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d7c7" w14:textId="487d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 қорғау мекемелерінің көрсететін қызметтері үшін тарифтер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2017 жылғы 31 мамырдағы № 17-1/158 бұйрығы. Қазақстан Республикасының Әділет министрлігінде 2017 жылғы 29 маусымда № 15282 болып тіркелді. Күші жойылды - Қазақстан Республикасы Экология, геология және табиғи ресурстар министрлігі Орман шаруашылығы және жануарлар дүниесі комитеті Төрағасының 2020 жылғы 30 желтоқсандағы № 27-5-6/253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министрлігі Орман шаруашылығы және жануарлар дүниесі комитеті Төрағасының 30.12.2020 </w:t>
      </w:r>
      <w:r>
        <w:rPr>
          <w:rFonts w:ascii="Times New Roman"/>
          <w:b w:val="false"/>
          <w:i w:val="false"/>
          <w:color w:val="ff0000"/>
          <w:sz w:val="28"/>
        </w:rPr>
        <w:t>№ 27-5-6/253</w:t>
      </w:r>
      <w:r>
        <w:rPr>
          <w:rFonts w:ascii="Times New Roman"/>
          <w:b w:val="false"/>
          <w:i w:val="false"/>
          <w:color w:val="ff0000"/>
          <w:sz w:val="28"/>
        </w:rPr>
        <w:t xml:space="preserve"> бұйрығымен. </w:t>
      </w:r>
    </w:p>
    <w:bookmarkStart w:name="z1" w:id="0"/>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2006 жылғы 7 шілдедегі Заңының 8-бабының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Ауыл шаруашылығы министрлігінiң кейбiр мәселелерi" туралы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17-тармағының </w:t>
      </w:r>
      <w:r>
        <w:rPr>
          <w:rFonts w:ascii="Times New Roman"/>
          <w:b w:val="false"/>
          <w:i w:val="false"/>
          <w:color w:val="000000"/>
          <w:sz w:val="28"/>
        </w:rPr>
        <w:t>286)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министрлігі Орман шаруашылығы және жануарлар дүниесі комитеті төрағасының м.а. 20.06.2019 </w:t>
      </w:r>
      <w:r>
        <w:rPr>
          <w:rFonts w:ascii="Times New Roman"/>
          <w:b w:val="false"/>
          <w:i w:val="false"/>
          <w:color w:val="000000"/>
          <w:sz w:val="28"/>
        </w:rPr>
        <w:t>№ 17-5-6/151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"Алматы мемлекеттік табиғи қорығы" республикалық мемлекеттік мекемесі ұсынатын қызметтер үшін тарифтер мөлшерлері;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"Ақсу Жабағылы" мемлекеттік табиғи қорығы" республикалық мемлекеттік мекемесі ұсынатын қызметтер үшін тарифтер мөлшерлері;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"Батыс Алтай" мемлекеттік табиғи қорығы" республикалық мемлекеттік мекемесі ұсынатын қызметтер үшін тарифтер мөлшерлері;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"Қорғалжын" мемлекеттік табиғи қорығы" республикалық мемлекеттік мекемесі ұсынатын қызметтер үшін тарифтер мөлшерлері;</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"Марқакөл" мемлекеттік табиғи қорығы" республикалық мемлекеттік мекемесі ұсынатын қызметтер үшін тарифтер мөлшерлері;</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"Наурызым мемлекеттік табиғи қорығы" республикалық мемлекеттік мекемесі  ұсынатын қызметтер үшін тарифтер мөлшерлері;</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"Үстірт мемлекеттік табиғи қорығы" республикалық мемлекеттік мекемесі ұсынатын қызметтер үшін тарифтер мөлшерлері;</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"Қаратау мемлекеттік табиғи қорығы" республикалық мемлекеттік мекемесі ұсынатын қызметтер үшін тарифтер мөлшерлері;</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"Қарқаралы мемлекеттік табиғи қорығы" республикалық мемлекеттік мекемесі  ұсынатын қызметтер үшін тарифтер мөлшерлері;</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"Көкшетау" мемлекеттік ұлттық табиғи паркі" республикалық мемлекеттік мекемесі ұсынатын қызметтер үшін тарифтер мөлшерлері;</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"Іле Алатауы мемлекеттік ұлттық табиғи паркі" республикалық мемлекеттік мекемесі ұсынатын қызметтер үшін тарифтер мөлшерлері;</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"Алтын Емел" мемлекеттік ұлттық табиғи паркі" республикалық мемлекеттік мекемесі ұсынатын қызметтер үшін тарифтер мөлшерлері;</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"Катонқарағай мемлекеттік ұлттық табиғи паркі" республикалық мемлекеттік мекемесі ұсынатын қызметтер үшін тарифтер мөлшерлері;</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"Шарын мемлекеттік ұлттық табиғи паркі" республикалық мемлекеттік мекемесі ұсынатын қызметтер үшін тарифтер мөлшерлері;</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"Сайрам-Өгем мемлекеттік ұлттық табиғи паркі" республикалық мемлекеттік мекемесі ұсынатын қызметтер үшін тарифтер мөлшерлері; </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"Көлсай көлдері" мемлекеттік ұлттық табиғи паркі" республикалық мемлекеттік мекемесі ұсынатын қызметтер үшін тарифтер мөлшерлері;</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"Жоңғар Алатауы" мемлекеттік ұлттық табиғи паркі" республикалық мемлекеттік мекемесі ұсынатын қызметтер үшін тарифтер мөлшерлері;</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"Бұйратау" мемлекеттік ұлттық табиғи паркі" республикалық мемлекеттік мекемесі ұсынатын қызметтер үшін тарифтер мөлшерлері;</w:t>
      </w:r>
    </w:p>
    <w:bookmarkEnd w:id="19"/>
    <w:bookmarkStart w:name="z21"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 ұсынатын қызметтер үшін тарифтер мөлшерлері;</w:t>
      </w:r>
    </w:p>
    <w:bookmarkEnd w:id="20"/>
    <w:bookmarkStart w:name="z22"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"Ырғыз-Торғай" мемлекеттік табиғи резерваты" республикалық мемлекеттік мекемесі ұсынатын қызметтер үшін тарифтер мөлшерлері;</w:t>
      </w:r>
    </w:p>
    <w:bookmarkEnd w:id="21"/>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Ауыл шаруашылығы министрлігі Орман шаруашылығы және жануарлар дүниесі комитетінің "Ақжайық" мемлекеттік табиғи резерваты" республикалық мемлекеттік мекемесі ұсынатын  қызметтер үшін тарифтер мөлшерлері бекітілсін.</w:t>
      </w:r>
    </w:p>
    <w:bookmarkStart w:name="z24" w:id="22"/>
    <w:p>
      <w:pPr>
        <w:spacing w:after="0"/>
        <w:ind w:left="0"/>
        <w:jc w:val="both"/>
      </w:pPr>
      <w:r>
        <w:rPr>
          <w:rFonts w:ascii="Times New Roman"/>
          <w:b w:val="false"/>
          <w:i w:val="false"/>
          <w:color w:val="000000"/>
          <w:sz w:val="28"/>
        </w:rPr>
        <w:t>
      2. Қазақстан Республикасының Ауыл шаруашылығы министрлігі Орман шаруашылығы және жануарлар дүниесі комитеті заңнамада белгіленген тәртіппен:</w:t>
      </w:r>
    </w:p>
    <w:bookmarkEnd w:id="22"/>
    <w:bookmarkStart w:name="z25" w:id="2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3"/>
    <w:bookmarkStart w:name="z26" w:id="24"/>
    <w:p>
      <w:pPr>
        <w:spacing w:after="0"/>
        <w:ind w:left="0"/>
        <w:jc w:val="both"/>
      </w:pPr>
      <w:r>
        <w:rPr>
          <w:rFonts w:ascii="Times New Roman"/>
          <w:b w:val="false"/>
          <w:i w:val="false"/>
          <w:color w:val="000000"/>
          <w:sz w:val="28"/>
        </w:rPr>
        <w:t xml:space="preserve">
      2) осы бұйрықтың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bookmarkEnd w:id="24"/>
    <w:bookmarkStart w:name="z27" w:id="25"/>
    <w:p>
      <w:pPr>
        <w:spacing w:after="0"/>
        <w:ind w:left="0"/>
        <w:jc w:val="both"/>
      </w:pPr>
      <w:r>
        <w:rPr>
          <w:rFonts w:ascii="Times New Roman"/>
          <w:b w:val="false"/>
          <w:i w:val="false"/>
          <w:color w:val="000000"/>
          <w:sz w:val="28"/>
        </w:rPr>
        <w:t>
      3) осы бұйрықтың мемлекеттік тіркелгенінен кейін күнтізбелік он күн ішінде оның көшірмесінің мерзімді баспа басылымдарына ресми жариялауға жіберілуін;</w:t>
      </w:r>
    </w:p>
    <w:bookmarkEnd w:id="25"/>
    <w:bookmarkStart w:name="z28" w:id="2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26"/>
    <w:bookmarkStart w:name="z29" w:id="27"/>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Орман шаруашылығы және</w:t>
            </w:r>
            <w:r>
              <w:br/>
            </w:r>
            <w:r>
              <w:rPr>
                <w:rFonts w:ascii="Times New Roman"/>
                <w:b w:val="false"/>
                <w:i/>
                <w:color w:val="000000"/>
                <w:sz w:val="20"/>
              </w:rPr>
              <w:t>жануарлар дүниесі комитеті</w:t>
            </w:r>
            <w:r>
              <w:br/>
            </w: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Үстеміров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1-қосымша</w:t>
            </w:r>
          </w:p>
        </w:tc>
      </w:tr>
    </w:tbl>
    <w:bookmarkStart w:name="z31" w:id="28"/>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"Алматы мемлекеттік табиғи қорығы" республикалық мемлекеттік мекемесі</w:t>
      </w:r>
      <w:r>
        <w:br/>
      </w:r>
      <w:r>
        <w:rPr>
          <w:rFonts w:ascii="Times New Roman"/>
          <w:b/>
          <w:i w:val="false"/>
          <w:color w:val="000000"/>
        </w:rPr>
        <w:t>ұсынатын қызметтер тарифтерінің мөлшерлері</w:t>
      </w:r>
    </w:p>
    <w:bookmarkEnd w:id="28"/>
    <w:p>
      <w:pPr>
        <w:spacing w:after="0"/>
        <w:ind w:left="0"/>
        <w:jc w:val="both"/>
      </w:pPr>
      <w:r>
        <w:rPr>
          <w:rFonts w:ascii="Times New Roman"/>
          <w:b w:val="false"/>
          <w:i w:val="false"/>
          <w:color w:val="ff0000"/>
          <w:sz w:val="28"/>
        </w:rPr>
        <w:t xml:space="preserve">
      Ескерту. Мөлшерлерге өзгерістер енгізілді – ҚР Ауыл шаруашылығы министрлігі Орман шаруашылығы және жануарлар дүниесі комитеті төрағасының м.а. 20.06.2019 </w:t>
      </w:r>
      <w:r>
        <w:rPr>
          <w:rFonts w:ascii="Times New Roman"/>
          <w:b w:val="false"/>
          <w:i w:val="false"/>
          <w:color w:val="ff0000"/>
          <w:sz w:val="28"/>
        </w:rPr>
        <w:t>№ 17-5-6/151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8296"/>
        <w:gridCol w:w="2989"/>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r>
              <w:br/>
            </w:r>
            <w:r>
              <w:rPr>
                <w:rFonts w:ascii="Times New Roman"/>
                <w:b w:val="false"/>
                <w:i w:val="false"/>
                <w:color w:val="000000"/>
                <w:sz w:val="20"/>
              </w:rPr>
              <w:t>
Қазақстан Республикасының азаматтары мен Еуразиялық экономикалық одаққа мүше-елдердің азаматтары үшін</w:t>
            </w:r>
            <w:r>
              <w:br/>
            </w:r>
            <w:r>
              <w:rPr>
                <w:rFonts w:ascii="Times New Roman"/>
                <w:b w:val="false"/>
                <w:i w:val="false"/>
                <w:color w:val="000000"/>
                <w:sz w:val="20"/>
              </w:rPr>
              <w:t>
басқа елдердің азаматтары үшін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r>
              <w:br/>
            </w:r>
            <w:r>
              <w:rPr>
                <w:rFonts w:ascii="Times New Roman"/>
                <w:b w:val="false"/>
                <w:i w:val="false"/>
                <w:color w:val="000000"/>
                <w:sz w:val="20"/>
              </w:rPr>
              <w:t>
1 200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экскурсия жүргізуші қызметін ұсыну, жиырма адамға дейінгі бір топқа күніне:</w:t>
            </w:r>
            <w:r>
              <w:br/>
            </w:r>
            <w:r>
              <w:rPr>
                <w:rFonts w:ascii="Times New Roman"/>
                <w:b w:val="false"/>
                <w:i w:val="false"/>
                <w:color w:val="000000"/>
                <w:sz w:val="20"/>
              </w:rPr>
              <w:t>
Қазақстан Республикасының азаматтары мен Еуразиялық экономикалық одаққа мүше-елдердің азаматтары үшін</w:t>
            </w:r>
            <w:r>
              <w:br/>
            </w:r>
            <w:r>
              <w:rPr>
                <w:rFonts w:ascii="Times New Roman"/>
                <w:b w:val="false"/>
                <w:i w:val="false"/>
                <w:color w:val="000000"/>
                <w:sz w:val="20"/>
              </w:rPr>
              <w:t>
басқа елдердің азаматтары үшін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r>
              <w:br/>
            </w:r>
            <w:r>
              <w:rPr>
                <w:rFonts w:ascii="Times New Roman"/>
                <w:b w:val="false"/>
                <w:i w:val="false"/>
                <w:color w:val="000000"/>
                <w:sz w:val="20"/>
              </w:rPr>
              <w:t>
1 550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болу кезінде қызмет көрсету, бір адамға бір күнге</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35" w:id="29"/>
    <w:p>
      <w:pPr>
        <w:spacing w:after="0"/>
        <w:ind w:left="0"/>
        <w:jc w:val="both"/>
      </w:pPr>
      <w:r>
        <w:rPr>
          <w:rFonts w:ascii="Times New Roman"/>
          <w:b w:val="false"/>
          <w:i w:val="false"/>
          <w:color w:val="000000"/>
          <w:sz w:val="28"/>
        </w:rPr>
        <w:t xml:space="preserve">
      Ескертпе: 1, 2, 3-тармақтарда көрсетілген қызметтер үшін мынадай жеңілдіктер қарастырылады: </w:t>
      </w:r>
    </w:p>
    <w:bookmarkEnd w:id="29"/>
    <w:bookmarkStart w:name="z36" w:id="30"/>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30"/>
    <w:bookmarkStart w:name="z37" w:id="31"/>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31"/>
    <w:bookmarkStart w:name="z38" w:id="32"/>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32"/>
    <w:bookmarkStart w:name="z39" w:id="33"/>
    <w:p>
      <w:pPr>
        <w:spacing w:after="0"/>
        <w:ind w:left="0"/>
        <w:jc w:val="both"/>
      </w:pPr>
      <w:r>
        <w:rPr>
          <w:rFonts w:ascii="Times New Roman"/>
          <w:b w:val="false"/>
          <w:i w:val="false"/>
          <w:color w:val="000000"/>
          <w:sz w:val="28"/>
        </w:rPr>
        <w:t>
      мүгедектерден төлемақы алынбайды;</w:t>
      </w:r>
    </w:p>
    <w:bookmarkEnd w:id="33"/>
    <w:bookmarkStart w:name="z40" w:id="34"/>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 xml:space="preserve">2-қосымша </w:t>
            </w:r>
          </w:p>
        </w:tc>
      </w:tr>
    </w:tbl>
    <w:bookmarkStart w:name="z42" w:id="35"/>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"Ақсу-Жабағылы мемлекеттік табиғи қорығы" республикалық мемлекеттік мекемесі</w:t>
      </w:r>
      <w:r>
        <w:br/>
      </w:r>
      <w:r>
        <w:rPr>
          <w:rFonts w:ascii="Times New Roman"/>
          <w:b/>
          <w:i w:val="false"/>
          <w:color w:val="000000"/>
        </w:rPr>
        <w:t>ұсынатын қызметтер тарифтерінің мөлшерлері</w:t>
      </w:r>
    </w:p>
    <w:bookmarkEnd w:id="35"/>
    <w:p>
      <w:pPr>
        <w:spacing w:after="0"/>
        <w:ind w:left="0"/>
        <w:jc w:val="both"/>
      </w:pPr>
      <w:r>
        <w:rPr>
          <w:rFonts w:ascii="Times New Roman"/>
          <w:b w:val="false"/>
          <w:i w:val="false"/>
          <w:color w:val="ff0000"/>
          <w:sz w:val="28"/>
        </w:rPr>
        <w:t xml:space="preserve">
      Ескерту. Мөлшерлерге өзгерістер енгізілді – ҚР Ауыл шаруашылығы министрлігі Орман шаруашылығы және жануарлар дүниесі комитеті төрағасының м.а. 20.06.2019 </w:t>
      </w:r>
      <w:r>
        <w:rPr>
          <w:rFonts w:ascii="Times New Roman"/>
          <w:b w:val="false"/>
          <w:i w:val="false"/>
          <w:color w:val="ff0000"/>
          <w:sz w:val="28"/>
        </w:rPr>
        <w:t>№ 17-5-6/151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684"/>
        <w:gridCol w:w="2812"/>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r>
              <w:br/>
            </w:r>
            <w:r>
              <w:rPr>
                <w:rFonts w:ascii="Times New Roman"/>
                <w:b w:val="false"/>
                <w:i w:val="false"/>
                <w:color w:val="000000"/>
                <w:sz w:val="20"/>
              </w:rPr>
              <w:t>
Қазақстан Республикасының азаматтары мен Еуразиялық экономикалық одаққа мүше-елдердің азаматтары үшін</w:t>
            </w:r>
            <w:r>
              <w:br/>
            </w:r>
            <w:r>
              <w:rPr>
                <w:rFonts w:ascii="Times New Roman"/>
                <w:b w:val="false"/>
                <w:i w:val="false"/>
                <w:color w:val="000000"/>
                <w:sz w:val="20"/>
              </w:rPr>
              <w:t>
басқа елдердің азаматтары үшін</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r>
              <w:br/>
            </w:r>
            <w:r>
              <w:rPr>
                <w:rFonts w:ascii="Times New Roman"/>
                <w:b w:val="false"/>
                <w:i w:val="false"/>
                <w:color w:val="000000"/>
                <w:sz w:val="20"/>
              </w:rPr>
              <w:t>
1 200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Шатырлы лагерьлерді және мәдени-тұрмыстық мақсаттағы объектiлер бір құрал-жабдықты бір тәулікке ұсыну: </w:t>
            </w:r>
            <w:r>
              <w:br/>
            </w:r>
            <w:r>
              <w:rPr>
                <w:rFonts w:ascii="Times New Roman"/>
                <w:b w:val="false"/>
                <w:i w:val="false"/>
                <w:color w:val="000000"/>
                <w:sz w:val="20"/>
              </w:rPr>
              <w:t>
Шатырлы лагерьлер</w:t>
            </w:r>
            <w:r>
              <w:br/>
            </w:r>
            <w:r>
              <w:rPr>
                <w:rFonts w:ascii="Times New Roman"/>
                <w:b w:val="false"/>
                <w:i w:val="false"/>
                <w:color w:val="000000"/>
                <w:sz w:val="20"/>
              </w:rPr>
              <w:t xml:space="preserve">
киіз үйлер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r>
              <w:br/>
            </w:r>
            <w:r>
              <w:rPr>
                <w:rFonts w:ascii="Times New Roman"/>
                <w:b w:val="false"/>
                <w:i w:val="false"/>
                <w:color w:val="000000"/>
                <w:sz w:val="20"/>
              </w:rPr>
              <w:t>2 000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6 адамға дейінгі бір топқа күніне мынадай қызметтер ұсыну:</w:t>
            </w:r>
            <w:r>
              <w:br/>
            </w:r>
            <w:r>
              <w:rPr>
                <w:rFonts w:ascii="Times New Roman"/>
                <w:b w:val="false"/>
                <w:i w:val="false"/>
                <w:color w:val="000000"/>
                <w:sz w:val="20"/>
              </w:rPr>
              <w:t>
экскурсия жүргізуші:</w:t>
            </w:r>
            <w:r>
              <w:br/>
            </w:r>
            <w:r>
              <w:rPr>
                <w:rFonts w:ascii="Times New Roman"/>
                <w:b w:val="false"/>
                <w:i w:val="false"/>
                <w:color w:val="000000"/>
                <w:sz w:val="20"/>
              </w:rPr>
              <w:t>
Қазақстан Республикасының азаматтары мен Еуразиялық экономикалық одаққа мүше-елдердің азаматтары үшін</w:t>
            </w:r>
            <w:r>
              <w:br/>
            </w:r>
            <w:r>
              <w:rPr>
                <w:rFonts w:ascii="Times New Roman"/>
                <w:b w:val="false"/>
                <w:i w:val="false"/>
                <w:color w:val="000000"/>
                <w:sz w:val="20"/>
              </w:rPr>
              <w:t>
басқа елдердің азаматтары үшін</w:t>
            </w:r>
            <w:r>
              <w:br/>
            </w:r>
            <w:r>
              <w:rPr>
                <w:rFonts w:ascii="Times New Roman"/>
                <w:b w:val="false"/>
                <w:i w:val="false"/>
                <w:color w:val="000000"/>
                <w:sz w:val="20"/>
              </w:rPr>
              <w:t>
жолсерік-инспектор:</w:t>
            </w:r>
            <w:r>
              <w:br/>
            </w:r>
            <w:r>
              <w:rPr>
                <w:rFonts w:ascii="Times New Roman"/>
                <w:b w:val="false"/>
                <w:i w:val="false"/>
                <w:color w:val="000000"/>
                <w:sz w:val="20"/>
              </w:rPr>
              <w:t>
Қазақстан Республикасының азаматтары мен Еуразиялық экономикалық одаққа мүше-елдердің азаматтары үшін</w:t>
            </w:r>
            <w:r>
              <w:br/>
            </w:r>
            <w:r>
              <w:rPr>
                <w:rFonts w:ascii="Times New Roman"/>
                <w:b w:val="false"/>
                <w:i w:val="false"/>
                <w:color w:val="000000"/>
                <w:sz w:val="20"/>
              </w:rPr>
              <w:t>
басқа елдердің азаматтары үшін</w:t>
            </w:r>
            <w:r>
              <w:br/>
            </w:r>
            <w:r>
              <w:rPr>
                <w:rFonts w:ascii="Times New Roman"/>
                <w:b w:val="false"/>
                <w:i w:val="false"/>
                <w:color w:val="000000"/>
                <w:sz w:val="20"/>
              </w:rPr>
              <w:t>
аудармашы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r>
              <w:br/>
            </w:r>
            <w:r>
              <w:rPr>
                <w:rFonts w:ascii="Times New Roman"/>
                <w:b w:val="false"/>
                <w:i w:val="false"/>
                <w:color w:val="000000"/>
                <w:sz w:val="20"/>
              </w:rPr>
              <w:t>
1 650</w:t>
            </w:r>
            <w:r>
              <w:br/>
            </w:r>
            <w:r>
              <w:rPr>
                <w:rFonts w:ascii="Times New Roman"/>
                <w:b w:val="false"/>
                <w:i w:val="false"/>
                <w:color w:val="000000"/>
                <w:sz w:val="20"/>
              </w:rPr>
              <w:t>
850</w:t>
            </w:r>
            <w:r>
              <w:br/>
            </w:r>
            <w:r>
              <w:rPr>
                <w:rFonts w:ascii="Times New Roman"/>
                <w:b w:val="false"/>
                <w:i w:val="false"/>
                <w:color w:val="000000"/>
                <w:sz w:val="20"/>
              </w:rPr>
              <w:t>
1 300</w:t>
            </w:r>
            <w:r>
              <w:br/>
            </w:r>
            <w:r>
              <w:rPr>
                <w:rFonts w:ascii="Times New Roman"/>
                <w:b w:val="false"/>
                <w:i w:val="false"/>
                <w:color w:val="000000"/>
                <w:sz w:val="20"/>
              </w:rPr>
              <w:t>
500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 мұражайында болу кезінде экскурсия жүргізуші ұсыну, бір адамға бір күнге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ұсыну, бір сағатқа:</w:t>
            </w:r>
            <w:r>
              <w:br/>
            </w:r>
            <w:r>
              <w:rPr>
                <w:rFonts w:ascii="Times New Roman"/>
                <w:b w:val="false"/>
                <w:i w:val="false"/>
                <w:color w:val="000000"/>
                <w:sz w:val="20"/>
              </w:rPr>
              <w:t xml:space="preserve">
жеңіл </w:t>
            </w:r>
            <w:r>
              <w:br/>
            </w:r>
            <w:r>
              <w:rPr>
                <w:rFonts w:ascii="Times New Roman"/>
                <w:b w:val="false"/>
                <w:i w:val="false"/>
                <w:color w:val="000000"/>
                <w:sz w:val="20"/>
              </w:rPr>
              <w:t xml:space="preserve">
өтімділігі жоғары жеңіл автомобиль </w:t>
            </w:r>
            <w:r>
              <w:br/>
            </w:r>
            <w:r>
              <w:rPr>
                <w:rFonts w:ascii="Times New Roman"/>
                <w:b w:val="false"/>
                <w:i w:val="false"/>
                <w:color w:val="000000"/>
                <w:sz w:val="20"/>
              </w:rPr>
              <w:t xml:space="preserve">
жүк </w:t>
            </w:r>
            <w:r>
              <w:br/>
            </w:r>
            <w:r>
              <w:rPr>
                <w:rFonts w:ascii="Times New Roman"/>
                <w:b w:val="false"/>
                <w:i w:val="false"/>
                <w:color w:val="000000"/>
                <w:sz w:val="20"/>
              </w:rPr>
              <w:t>
шағын автобус</w:t>
            </w:r>
            <w:r>
              <w:br/>
            </w:r>
            <w:r>
              <w:rPr>
                <w:rFonts w:ascii="Times New Roman"/>
                <w:b w:val="false"/>
                <w:i w:val="false"/>
                <w:color w:val="000000"/>
                <w:sz w:val="20"/>
              </w:rPr>
              <w:t>
трактор (тіркемесімен)</w:t>
            </w:r>
            <w:r>
              <w:br/>
            </w:r>
            <w:r>
              <w:rPr>
                <w:rFonts w:ascii="Times New Roman"/>
                <w:b w:val="false"/>
                <w:i w:val="false"/>
                <w:color w:val="000000"/>
                <w:sz w:val="20"/>
              </w:rPr>
              <w:t xml:space="preserve">
трактор (экскаватор)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2 200</w:t>
            </w:r>
            <w:r>
              <w:br/>
            </w:r>
            <w:r>
              <w:rPr>
                <w:rFonts w:ascii="Times New Roman"/>
                <w:b w:val="false"/>
                <w:i w:val="false"/>
                <w:color w:val="000000"/>
                <w:sz w:val="20"/>
              </w:rPr>
              <w:t>
2 700</w:t>
            </w:r>
            <w:r>
              <w:br/>
            </w:r>
            <w:r>
              <w:rPr>
                <w:rFonts w:ascii="Times New Roman"/>
                <w:b w:val="false"/>
                <w:i w:val="false"/>
                <w:color w:val="000000"/>
                <w:sz w:val="20"/>
              </w:rPr>
              <w:t>
3 800</w:t>
            </w:r>
            <w:r>
              <w:br/>
            </w:r>
            <w:r>
              <w:rPr>
                <w:rFonts w:ascii="Times New Roman"/>
                <w:b w:val="false"/>
                <w:i w:val="false"/>
                <w:color w:val="000000"/>
                <w:sz w:val="20"/>
              </w:rPr>
              <w:t>
3 000</w:t>
            </w:r>
            <w:r>
              <w:br/>
            </w:r>
            <w:r>
              <w:rPr>
                <w:rFonts w:ascii="Times New Roman"/>
                <w:b w:val="false"/>
                <w:i w:val="false"/>
                <w:color w:val="000000"/>
                <w:sz w:val="20"/>
              </w:rPr>
              <w:t>
2 300</w:t>
            </w:r>
            <w:r>
              <w:br/>
            </w:r>
            <w:r>
              <w:rPr>
                <w:rFonts w:ascii="Times New Roman"/>
                <w:b w:val="false"/>
                <w:i w:val="false"/>
                <w:color w:val="000000"/>
                <w:sz w:val="20"/>
              </w:rPr>
              <w:t>
3 600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көлік қызметін ұсыну, бір гектарға:</w:t>
            </w:r>
            <w:r>
              <w:br/>
            </w:r>
            <w:r>
              <w:rPr>
                <w:rFonts w:ascii="Times New Roman"/>
                <w:b w:val="false"/>
                <w:i w:val="false"/>
                <w:color w:val="000000"/>
                <w:sz w:val="20"/>
              </w:rPr>
              <w:t>
трактор (жер жырту)</w:t>
            </w:r>
            <w:r>
              <w:br/>
            </w:r>
            <w:r>
              <w:rPr>
                <w:rFonts w:ascii="Times New Roman"/>
                <w:b w:val="false"/>
                <w:i w:val="false"/>
                <w:color w:val="000000"/>
                <w:sz w:val="20"/>
              </w:rPr>
              <w:t>
трактор (жер тырмалау)</w:t>
            </w:r>
            <w:r>
              <w:br/>
            </w:r>
            <w:r>
              <w:rPr>
                <w:rFonts w:ascii="Times New Roman"/>
                <w:b w:val="false"/>
                <w:i w:val="false"/>
                <w:color w:val="000000"/>
                <w:sz w:val="20"/>
              </w:rPr>
              <w:t>
трактор (тұқым себу)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r>
              <w:br/>
            </w:r>
            <w:r>
              <w:rPr>
                <w:rFonts w:ascii="Times New Roman"/>
                <w:b w:val="false"/>
                <w:i w:val="false"/>
                <w:color w:val="000000"/>
                <w:sz w:val="20"/>
              </w:rPr>
              <w:t>3 000</w:t>
            </w:r>
            <w:r>
              <w:br/>
            </w:r>
            <w:r>
              <w:rPr>
                <w:rFonts w:ascii="Times New Roman"/>
                <w:b w:val="false"/>
                <w:i w:val="false"/>
                <w:color w:val="000000"/>
                <w:sz w:val="20"/>
              </w:rPr>
              <w:t>3 000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Ас-суы бар қонақүй номерлерін ұсыну, бір адамға тәулігіне: </w:t>
            </w:r>
            <w:r>
              <w:br/>
            </w:r>
            <w:r>
              <w:rPr>
                <w:rFonts w:ascii="Times New Roman"/>
                <w:b w:val="false"/>
                <w:i w:val="false"/>
                <w:color w:val="000000"/>
                <w:sz w:val="20"/>
              </w:rPr>
              <w:t>
люкс-номер</w:t>
            </w:r>
            <w:r>
              <w:br/>
            </w:r>
            <w:r>
              <w:rPr>
                <w:rFonts w:ascii="Times New Roman"/>
                <w:b w:val="false"/>
                <w:i w:val="false"/>
                <w:color w:val="000000"/>
                <w:sz w:val="20"/>
              </w:rPr>
              <w:t>
стандартты номер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9 000</w:t>
            </w:r>
            <w:r>
              <w:br/>
            </w:r>
            <w:r>
              <w:rPr>
                <w:rFonts w:ascii="Times New Roman"/>
                <w:b w:val="false"/>
                <w:i w:val="false"/>
                <w:color w:val="000000"/>
                <w:sz w:val="20"/>
              </w:rPr>
              <w:t>
7 500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w:t>
            </w:r>
            <w:r>
              <w:br/>
            </w:r>
            <w:r>
              <w:rPr>
                <w:rFonts w:ascii="Times New Roman"/>
                <w:b w:val="false"/>
                <w:i w:val="false"/>
                <w:color w:val="000000"/>
                <w:sz w:val="20"/>
              </w:rPr>
              <w:t>
кино-, бейне</w:t>
            </w:r>
            <w:r>
              <w:br/>
            </w:r>
            <w:r>
              <w:rPr>
                <w:rFonts w:ascii="Times New Roman"/>
                <w:b w:val="false"/>
                <w:i w:val="false"/>
                <w:color w:val="000000"/>
                <w:sz w:val="20"/>
              </w:rPr>
              <w:t>
фото</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r>
              <w:br/>
            </w:r>
            <w:r>
              <w:rPr>
                <w:rFonts w:ascii="Times New Roman"/>
                <w:b w:val="false"/>
                <w:i w:val="false"/>
                <w:color w:val="000000"/>
                <w:sz w:val="20"/>
              </w:rPr>
              <w:t>
16 000</w:t>
            </w:r>
          </w:p>
        </w:tc>
      </w:tr>
    </w:tbl>
    <w:bookmarkStart w:name="z45" w:id="36"/>
    <w:p>
      <w:pPr>
        <w:spacing w:after="0"/>
        <w:ind w:left="0"/>
        <w:jc w:val="both"/>
      </w:pPr>
      <w:r>
        <w:rPr>
          <w:rFonts w:ascii="Times New Roman"/>
          <w:b w:val="false"/>
          <w:i w:val="false"/>
          <w:color w:val="000000"/>
          <w:sz w:val="28"/>
        </w:rPr>
        <w:t xml:space="preserve">
      Ескертпе: 1, 2, 3, 4, 7-тармақтарда аталған қызметтер үшін мынадай жеңілдіктер қарастырылады: </w:t>
      </w:r>
    </w:p>
    <w:bookmarkEnd w:id="36"/>
    <w:bookmarkStart w:name="z46" w:id="37"/>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37"/>
    <w:bookmarkStart w:name="z47" w:id="38"/>
    <w:p>
      <w:pPr>
        <w:spacing w:after="0"/>
        <w:ind w:left="0"/>
        <w:jc w:val="both"/>
      </w:pPr>
      <w:r>
        <w:rPr>
          <w:rFonts w:ascii="Times New Roman"/>
          <w:b w:val="false"/>
          <w:i w:val="false"/>
          <w:color w:val="000000"/>
          <w:sz w:val="28"/>
        </w:rPr>
        <w:t xml:space="preserve">
      мектеп жасындағы балаларға (жеті жастан және одан ересек) - 50 пайыз мөлшерінде; </w:t>
      </w:r>
    </w:p>
    <w:bookmarkEnd w:id="38"/>
    <w:bookmarkStart w:name="z48" w:id="39"/>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39"/>
    <w:bookmarkStart w:name="z49" w:id="40"/>
    <w:p>
      <w:pPr>
        <w:spacing w:after="0"/>
        <w:ind w:left="0"/>
        <w:jc w:val="both"/>
      </w:pPr>
      <w:r>
        <w:rPr>
          <w:rFonts w:ascii="Times New Roman"/>
          <w:b w:val="false"/>
          <w:i w:val="false"/>
          <w:color w:val="000000"/>
          <w:sz w:val="28"/>
        </w:rPr>
        <w:t>
      мүгедектерден төлемақы алынбайды;</w:t>
      </w:r>
    </w:p>
    <w:bookmarkEnd w:id="40"/>
    <w:bookmarkStart w:name="z50" w:id="41"/>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3-қосымша</w:t>
            </w:r>
          </w:p>
        </w:tc>
      </w:tr>
    </w:tbl>
    <w:bookmarkStart w:name="z52" w:id="42"/>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"Батыс Алтай" мемлекеттік табиғи қорығы"  республикалық мемлекеттік мекемесі</w:t>
      </w:r>
      <w:r>
        <w:br/>
      </w:r>
      <w:r>
        <w:rPr>
          <w:rFonts w:ascii="Times New Roman"/>
          <w:b/>
          <w:i w:val="false"/>
          <w:color w:val="000000"/>
        </w:rPr>
        <w:t>ұсынатын қызметтер тарифтерінің мөлшерлері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845"/>
        <w:gridCol w:w="2636"/>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соқпақтар, тамашалау алаңдарын, демалу алаңқайларын ұсыну, бір адамға бір күнге: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 мен көлік қоятын орындар ұсыну, бір орынға тәулігіне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 ұсыну, бір адамға бір күнге:</w:t>
            </w:r>
            <w:r>
              <w:br/>
            </w:r>
            <w:r>
              <w:rPr>
                <w:rFonts w:ascii="Times New Roman"/>
                <w:b w:val="false"/>
                <w:i w:val="false"/>
                <w:color w:val="000000"/>
                <w:sz w:val="20"/>
              </w:rPr>
              <w:t>
аудармашы</w:t>
            </w:r>
            <w:r>
              <w:br/>
            </w:r>
            <w:r>
              <w:rPr>
                <w:rFonts w:ascii="Times New Roman"/>
                <w:b w:val="false"/>
                <w:i w:val="false"/>
                <w:color w:val="000000"/>
                <w:sz w:val="20"/>
              </w:rPr>
              <w:t>
экскурсия жүргізуші-лектор</w:t>
            </w:r>
            <w:r>
              <w:br/>
            </w:r>
            <w:r>
              <w:rPr>
                <w:rFonts w:ascii="Times New Roman"/>
                <w:b w:val="false"/>
                <w:i w:val="false"/>
                <w:color w:val="000000"/>
                <w:sz w:val="20"/>
              </w:rPr>
              <w:t>
жолсерік-инспектор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r>
              <w:br/>
            </w:r>
            <w:r>
              <w:rPr>
                <w:rFonts w:ascii="Times New Roman"/>
                <w:b w:val="false"/>
                <w:i w:val="false"/>
                <w:color w:val="000000"/>
                <w:sz w:val="20"/>
              </w:rPr>
              <w:t>700</w:t>
            </w:r>
            <w:r>
              <w:br/>
            </w:r>
            <w:r>
              <w:rPr>
                <w:rFonts w:ascii="Times New Roman"/>
                <w:b w:val="false"/>
                <w:i w:val="false"/>
                <w:color w:val="000000"/>
                <w:sz w:val="20"/>
              </w:rPr>
              <w:t>600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(қызметсіз) ұсыну, бір шатырға бір күнге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Қонақүй ұсыну, бір адамға бір тәулікке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объектілерді (монша-сауна) ұсыну, бір адамға бір сағатқа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ұсыну бір күнге:</w:t>
            </w:r>
            <w:r>
              <w:br/>
            </w:r>
            <w:r>
              <w:rPr>
                <w:rFonts w:ascii="Times New Roman"/>
                <w:b w:val="false"/>
                <w:i w:val="false"/>
                <w:color w:val="000000"/>
                <w:sz w:val="20"/>
              </w:rPr>
              <w:t>"Урал" вахталық автомашинасы</w:t>
            </w:r>
            <w:r>
              <w:br/>
            </w:r>
            <w:r>
              <w:rPr>
                <w:rFonts w:ascii="Times New Roman"/>
                <w:b w:val="false"/>
                <w:i w:val="false"/>
                <w:color w:val="000000"/>
                <w:sz w:val="20"/>
              </w:rPr>
              <w:t>шағын автобус</w:t>
            </w:r>
            <w:r>
              <w:br/>
            </w:r>
            <w:r>
              <w:rPr>
                <w:rFonts w:ascii="Times New Roman"/>
                <w:b w:val="false"/>
                <w:i w:val="false"/>
                <w:color w:val="000000"/>
                <w:sz w:val="20"/>
              </w:rPr>
              <w:t>
   жеңіл автомашина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r>
              <w:br/>
            </w:r>
            <w:r>
              <w:rPr>
                <w:rFonts w:ascii="Times New Roman"/>
                <w:b w:val="false"/>
                <w:i w:val="false"/>
                <w:color w:val="000000"/>
                <w:sz w:val="20"/>
              </w:rPr>
              <w:t>
10000</w:t>
            </w:r>
            <w:r>
              <w:br/>
            </w:r>
            <w:r>
              <w:rPr>
                <w:rFonts w:ascii="Times New Roman"/>
                <w:b w:val="false"/>
                <w:i w:val="false"/>
                <w:color w:val="000000"/>
                <w:sz w:val="20"/>
              </w:rPr>
              <w:t>
7000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w:t>
            </w:r>
            <w:r>
              <w:br/>
            </w:r>
            <w:r>
              <w:rPr>
                <w:rFonts w:ascii="Times New Roman"/>
                <w:b w:val="false"/>
                <w:i w:val="false"/>
                <w:color w:val="000000"/>
                <w:sz w:val="20"/>
              </w:rPr>
              <w:t>
кино, бейне</w:t>
            </w:r>
            <w:r>
              <w:br/>
            </w:r>
            <w:r>
              <w:rPr>
                <w:rFonts w:ascii="Times New Roman"/>
                <w:b w:val="false"/>
                <w:i w:val="false"/>
                <w:color w:val="000000"/>
                <w:sz w:val="20"/>
              </w:rPr>
              <w:t>
фото</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w:t>
            </w:r>
            <w:r>
              <w:br/>
            </w:r>
            <w:r>
              <w:rPr>
                <w:rFonts w:ascii="Times New Roman"/>
                <w:b w:val="false"/>
                <w:i w:val="false"/>
                <w:color w:val="000000"/>
                <w:sz w:val="20"/>
              </w:rPr>
              <w:t>
22000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xml:space="preserve">
      Ескертпе: 1, 2, 3 (аудармашыны қоспағанда), 4, 5-тармақтарда  аталған қызметтер үшін мынадай жеңілдіктер </w:t>
      </w:r>
    </w:p>
    <w:bookmarkEnd w:id="43"/>
    <w:bookmarkStart w:name="z57" w:id="44"/>
    <w:p>
      <w:pPr>
        <w:spacing w:after="0"/>
        <w:ind w:left="0"/>
        <w:jc w:val="both"/>
      </w:pPr>
      <w:r>
        <w:rPr>
          <w:rFonts w:ascii="Times New Roman"/>
          <w:b w:val="false"/>
          <w:i w:val="false"/>
          <w:color w:val="000000"/>
          <w:sz w:val="28"/>
        </w:rPr>
        <w:t xml:space="preserve">
      қарастырылады: </w:t>
      </w:r>
    </w:p>
    <w:bookmarkEnd w:id="44"/>
    <w:bookmarkStart w:name="z58" w:id="45"/>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45"/>
    <w:bookmarkStart w:name="z59" w:id="46"/>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46"/>
    <w:bookmarkStart w:name="z60" w:id="47"/>
    <w:p>
      <w:pPr>
        <w:spacing w:after="0"/>
        <w:ind w:left="0"/>
        <w:jc w:val="both"/>
      </w:pPr>
      <w:r>
        <w:rPr>
          <w:rFonts w:ascii="Times New Roman"/>
          <w:b w:val="false"/>
          <w:i w:val="false"/>
          <w:color w:val="000000"/>
          <w:sz w:val="28"/>
        </w:rPr>
        <w:t xml:space="preserve">
      күндізгі оқу бөлімінің студенттеріне – 25 пайыз мөлшерінде; </w:t>
      </w:r>
    </w:p>
    <w:bookmarkEnd w:id="47"/>
    <w:bookmarkStart w:name="z61" w:id="48"/>
    <w:p>
      <w:pPr>
        <w:spacing w:after="0"/>
        <w:ind w:left="0"/>
        <w:jc w:val="both"/>
      </w:pPr>
      <w:r>
        <w:rPr>
          <w:rFonts w:ascii="Times New Roman"/>
          <w:b w:val="false"/>
          <w:i w:val="false"/>
          <w:color w:val="000000"/>
          <w:sz w:val="28"/>
        </w:rPr>
        <w:t>
      мүгедектерден төлемақы алынбайды;</w:t>
      </w:r>
    </w:p>
    <w:bookmarkEnd w:id="48"/>
    <w:bookmarkStart w:name="z62" w:id="49"/>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4-қосымша</w:t>
            </w:r>
          </w:p>
        </w:tc>
      </w:tr>
    </w:tbl>
    <w:bookmarkStart w:name="z64" w:id="50"/>
    <w:p>
      <w:pPr>
        <w:spacing w:after="0"/>
        <w:ind w:left="0"/>
        <w:jc w:val="left"/>
      </w:pPr>
      <w:r>
        <w:rPr>
          <w:rFonts w:ascii="Times New Roman"/>
          <w:b/>
          <w:i w:val="false"/>
          <w:color w:val="000000"/>
        </w:rPr>
        <w:t xml:space="preserve"> Қазақстан Республикасының Ауыл шаруашылығы министрлігі Орман шаруашылығы және жануарлар дүниесі комитетінің "Қорғалжын мемлекеттік табиғи қорығы"  республикалық мемлекеттік мекемесі  ұсынатын қызметтер тарифтерінің мөлшерлері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8845"/>
        <w:gridCol w:w="2393"/>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Мәдени-тұрмыстық мақсаттағы объектiлер ("Сапар-орталығында") болу кезінде қызмет ұсыну,  бір адамға  бір рет болуға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қорығында, туристiк соқпақтарда (маршруттарда) болу кезінде және әуесқойлық (спорттық) балық аулауды жүргізуді (балықтың қырылып қалуына жол бермеу іс-шараларын) өткізуде мынадай қызметтер ұсыну, он адамға дейін бір топқа бір күнге:</w:t>
            </w:r>
            <w:r>
              <w:br/>
            </w:r>
            <w:r>
              <w:rPr>
                <w:rFonts w:ascii="Times New Roman"/>
                <w:b w:val="false"/>
                <w:i w:val="false"/>
                <w:color w:val="000000"/>
                <w:sz w:val="20"/>
              </w:rPr>
              <w:t>экскурсия жүргізуші</w:t>
            </w:r>
            <w:r>
              <w:br/>
            </w:r>
            <w:r>
              <w:rPr>
                <w:rFonts w:ascii="Times New Roman"/>
                <w:b w:val="false"/>
                <w:i w:val="false"/>
                <w:color w:val="000000"/>
                <w:sz w:val="20"/>
              </w:rPr>
              <w:t>
жолсерік-инспектор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r>
              <w:br/>
            </w:r>
            <w:r>
              <w:rPr>
                <w:rFonts w:ascii="Times New Roman"/>
                <w:b w:val="false"/>
                <w:i w:val="false"/>
                <w:color w:val="000000"/>
                <w:sz w:val="20"/>
              </w:rPr>
              <w:t>
6 715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қырылып қалуына жол бермеу іс-шаралары үшін аумақта болу кезінде жолсерік-инспектор қызметін ұсыну, бір адамға  бір күнге: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 ұсыну, бір орынға тәулігіне:</w:t>
            </w:r>
            <w:r>
              <w:br/>
            </w:r>
            <w:r>
              <w:rPr>
                <w:rFonts w:ascii="Times New Roman"/>
                <w:b w:val="false"/>
                <w:i w:val="false"/>
                <w:color w:val="000000"/>
                <w:sz w:val="20"/>
              </w:rPr>
              <w:t>
жеңіл машиналар</w:t>
            </w:r>
            <w:r>
              <w:br/>
            </w:r>
            <w:r>
              <w:rPr>
                <w:rFonts w:ascii="Times New Roman"/>
                <w:b w:val="false"/>
                <w:i w:val="false"/>
                <w:color w:val="000000"/>
                <w:sz w:val="20"/>
              </w:rPr>
              <w:t>
автобустар</w:t>
            </w:r>
            <w:r>
              <w:br/>
            </w:r>
            <w:r>
              <w:rPr>
                <w:rFonts w:ascii="Times New Roman"/>
                <w:b w:val="false"/>
                <w:i w:val="false"/>
                <w:color w:val="000000"/>
                <w:sz w:val="20"/>
              </w:rPr>
              <w:t>
жүк машиналары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аумақтар және объектілерді санитариялық тазарту және абаттандыру бойынша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12 611</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(шағын автобус) қызметтерiн ұсыну,  бір сағатқа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(трактор) қызметтерiн  ұсыну,  бір күнге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13 976</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(жүк көлігін) қызметтерін "Қорғалжын" - "Қоқай" көлі - "Қорғалжын" бағыты бойынша өтуге ұсыну,  бір күнге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(жүк көлігін) қызметтерін "Қорғалжын" - "Сұлтанкелді" көлі - "Қорғалжын" бағыты бойынша өтуге ұсыну,  бір күнге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Мәдени-тұрмыстық мақсаттағы объектiлерді (шағын тұрғын үйлер) ұсыну,  бір адамға бір тәулікке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басқа да көбейтілетін өнімдер өндіру бойынша қызметтер, бір бланкының құны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w:t>
            </w:r>
            <w:r>
              <w:br/>
            </w:r>
            <w:r>
              <w:rPr>
                <w:rFonts w:ascii="Times New Roman"/>
                <w:b w:val="false"/>
                <w:i w:val="false"/>
                <w:color w:val="000000"/>
                <w:sz w:val="20"/>
              </w:rPr>
              <w:t>
кино, бейне</w:t>
            </w:r>
            <w:r>
              <w:br/>
            </w:r>
            <w:r>
              <w:rPr>
                <w:rFonts w:ascii="Times New Roman"/>
                <w:b w:val="false"/>
                <w:i w:val="false"/>
                <w:color w:val="000000"/>
                <w:sz w:val="20"/>
              </w:rPr>
              <w:t>
фото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r>
              <w:br/>
            </w:r>
            <w:r>
              <w:rPr>
                <w:rFonts w:ascii="Times New Roman"/>
                <w:b w:val="false"/>
                <w:i w:val="false"/>
                <w:color w:val="000000"/>
                <w:sz w:val="20"/>
              </w:rPr>
              <w:t>16000</w:t>
            </w:r>
          </w:p>
        </w:tc>
      </w:tr>
    </w:tbl>
    <w:bookmarkStart w:name="z68" w:id="51"/>
    <w:p>
      <w:pPr>
        <w:spacing w:after="0"/>
        <w:ind w:left="0"/>
        <w:jc w:val="both"/>
      </w:pPr>
      <w:r>
        <w:rPr>
          <w:rFonts w:ascii="Times New Roman"/>
          <w:b w:val="false"/>
          <w:i w:val="false"/>
          <w:color w:val="000000"/>
          <w:sz w:val="28"/>
        </w:rPr>
        <w:t>
      Ескерту: 1, 2, 4, 10-тармақтарда аталған қызметтер үшін мынадай жеңілдіктер қарастырылады:</w:t>
      </w:r>
    </w:p>
    <w:bookmarkEnd w:id="51"/>
    <w:bookmarkStart w:name="z69" w:id="52"/>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52"/>
    <w:bookmarkStart w:name="z70" w:id="53"/>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53"/>
    <w:bookmarkStart w:name="z71" w:id="54"/>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54"/>
    <w:bookmarkStart w:name="z72" w:id="55"/>
    <w:p>
      <w:pPr>
        <w:spacing w:after="0"/>
        <w:ind w:left="0"/>
        <w:jc w:val="both"/>
      </w:pPr>
      <w:r>
        <w:rPr>
          <w:rFonts w:ascii="Times New Roman"/>
          <w:b w:val="false"/>
          <w:i w:val="false"/>
          <w:color w:val="000000"/>
          <w:sz w:val="28"/>
        </w:rPr>
        <w:t>
      мүгедектерден төлемақы алынбайды;</w:t>
      </w:r>
    </w:p>
    <w:bookmarkEnd w:id="55"/>
    <w:bookmarkStart w:name="z73" w:id="56"/>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5-қосымша</w:t>
            </w:r>
          </w:p>
        </w:tc>
      </w:tr>
    </w:tbl>
    <w:bookmarkStart w:name="z75" w:id="57"/>
    <w:p>
      <w:pPr>
        <w:spacing w:after="0"/>
        <w:ind w:left="0"/>
        <w:jc w:val="left"/>
      </w:pPr>
      <w:r>
        <w:rPr>
          <w:rFonts w:ascii="Times New Roman"/>
          <w:b/>
          <w:i w:val="false"/>
          <w:color w:val="000000"/>
        </w:rPr>
        <w:t xml:space="preserve"> Қазақстан Республикасы Ауыл шаруашылығы министрлігі </w:t>
      </w:r>
    </w:p>
    <w:bookmarkEnd w:id="57"/>
    <w:bookmarkStart w:name="z76" w:id="58"/>
    <w:p>
      <w:pPr>
        <w:spacing w:after="0"/>
        <w:ind w:left="0"/>
        <w:jc w:val="left"/>
      </w:pPr>
      <w:r>
        <w:rPr>
          <w:rFonts w:ascii="Times New Roman"/>
          <w:b/>
          <w:i w:val="false"/>
          <w:color w:val="000000"/>
        </w:rPr>
        <w:t xml:space="preserve"> Орман шаруашылығы және жануарлар дүниесі комитетінің</w:t>
      </w:r>
    </w:p>
    <w:bookmarkEnd w:id="58"/>
    <w:bookmarkStart w:name="z77" w:id="59"/>
    <w:p>
      <w:pPr>
        <w:spacing w:after="0"/>
        <w:ind w:left="0"/>
        <w:jc w:val="left"/>
      </w:pPr>
      <w:r>
        <w:rPr>
          <w:rFonts w:ascii="Times New Roman"/>
          <w:b/>
          <w:i w:val="false"/>
          <w:color w:val="000000"/>
        </w:rPr>
        <w:t xml:space="preserve"> "Марқакөл мемлекеттік табиғи қорығы"  республикалық мемлекеттік мекемесі </w:t>
      </w:r>
    </w:p>
    <w:bookmarkEnd w:id="59"/>
    <w:bookmarkStart w:name="z78" w:id="60"/>
    <w:p>
      <w:pPr>
        <w:spacing w:after="0"/>
        <w:ind w:left="0"/>
        <w:jc w:val="left"/>
      </w:pPr>
      <w:r>
        <w:rPr>
          <w:rFonts w:ascii="Times New Roman"/>
          <w:b/>
          <w:i w:val="false"/>
          <w:color w:val="000000"/>
        </w:rPr>
        <w:t xml:space="preserve"> ұсынатын қызметтер тарифтерінің мөлшерлері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684"/>
        <w:gridCol w:w="2812"/>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соқпақтар, тамашалау алаңдарын, демалу алаңқайларын ұсыну, бір адамға бір күнге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үшін тұрақтар ұсыну бір орынға, тәулігіне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құрал-жабдықтар ұсыну бір орынға, тәулігіне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ұсыну бір адамға, тәулігіне</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болу кезінде экскурсия жүргізуші ұсыну, бір адамға, бір сағатқа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қызметтер ұсыну, бір адамға, күнге:</w:t>
            </w:r>
            <w:r>
              <w:br/>
            </w:r>
            <w:r>
              <w:rPr>
                <w:rFonts w:ascii="Times New Roman"/>
                <w:b w:val="false"/>
                <w:i w:val="false"/>
                <w:color w:val="000000"/>
                <w:sz w:val="20"/>
              </w:rPr>
              <w:t>
экскурсия жүргізуші</w:t>
            </w:r>
            <w:r>
              <w:br/>
            </w:r>
            <w:r>
              <w:rPr>
                <w:rFonts w:ascii="Times New Roman"/>
                <w:b w:val="false"/>
                <w:i w:val="false"/>
                <w:color w:val="000000"/>
                <w:sz w:val="20"/>
              </w:rPr>
              <w:t>
жолсерік-инспектор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r>
              <w:br/>
            </w:r>
            <w:r>
              <w:rPr>
                <w:rFonts w:ascii="Times New Roman"/>
                <w:b w:val="false"/>
                <w:i w:val="false"/>
                <w:color w:val="000000"/>
                <w:sz w:val="20"/>
              </w:rPr>
              <w:t>1 042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w:t>
            </w:r>
            <w:r>
              <w:br/>
            </w:r>
            <w:r>
              <w:rPr>
                <w:rFonts w:ascii="Times New Roman"/>
                <w:b w:val="false"/>
                <w:i w:val="false"/>
                <w:color w:val="000000"/>
                <w:sz w:val="20"/>
              </w:rPr>
              <w:t>
кино, бейне</w:t>
            </w:r>
            <w:r>
              <w:br/>
            </w:r>
            <w:r>
              <w:rPr>
                <w:rFonts w:ascii="Times New Roman"/>
                <w:b w:val="false"/>
                <w:i w:val="false"/>
                <w:color w:val="000000"/>
                <w:sz w:val="20"/>
              </w:rPr>
              <w:t>
фото</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r>
              <w:br/>
            </w:r>
            <w:r>
              <w:rPr>
                <w:rFonts w:ascii="Times New Roman"/>
                <w:b w:val="false"/>
                <w:i w:val="false"/>
                <w:color w:val="000000"/>
                <w:sz w:val="20"/>
              </w:rPr>
              <w:t>
25 000</w:t>
            </w:r>
          </w:p>
        </w:tc>
      </w:tr>
    </w:tbl>
    <w:p>
      <w:pPr>
        <w:spacing w:after="0"/>
        <w:ind w:left="0"/>
        <w:jc w:val="both"/>
      </w:pPr>
      <w:r>
        <w:rPr>
          <w:rFonts w:ascii="Times New Roman"/>
          <w:b w:val="false"/>
          <w:i w:val="false"/>
          <w:color w:val="000000"/>
          <w:sz w:val="28"/>
        </w:rPr>
        <w:t xml:space="preserve">
      Ескертпе: 1, 2, 3, 4, 5, 6-тармақтарда аталған қызметтер үшін мынадай жеңілдіктер қарастырылады: </w:t>
      </w:r>
      <w:r>
        <w:br/>
      </w:r>
      <w:r>
        <w:rPr>
          <w:rFonts w:ascii="Times New Roman"/>
          <w:b w:val="false"/>
          <w:i w:val="false"/>
          <w:color w:val="000000"/>
          <w:sz w:val="28"/>
        </w:rPr>
        <w:t>
      мектеп жасына дейінгі балаларға (жеті жасқа дейін) - тегін;</w:t>
      </w:r>
      <w:r>
        <w:br/>
      </w:r>
      <w:r>
        <w:rPr>
          <w:rFonts w:ascii="Times New Roman"/>
          <w:b w:val="false"/>
          <w:i w:val="false"/>
          <w:color w:val="000000"/>
          <w:sz w:val="28"/>
        </w:rPr>
        <w:t>
      мектеп жасындағы балаларға (жеті жастан және одан ересек) - 50 пайыз мөлшерінде;</w:t>
      </w:r>
      <w:r>
        <w:br/>
      </w:r>
      <w:r>
        <w:rPr>
          <w:rFonts w:ascii="Times New Roman"/>
          <w:b w:val="false"/>
          <w:i w:val="false"/>
          <w:color w:val="000000"/>
          <w:sz w:val="28"/>
        </w:rPr>
        <w:t>
      күндізгі оқу бөлімінің студенттеріне – 25 пайыз мөлшерінде;</w:t>
      </w:r>
      <w:r>
        <w:br/>
      </w:r>
      <w:r>
        <w:rPr>
          <w:rFonts w:ascii="Times New Roman"/>
          <w:b w:val="false"/>
          <w:i w:val="false"/>
          <w:color w:val="000000"/>
          <w:sz w:val="28"/>
        </w:rPr>
        <w:t>
      мүгедектерден төлемақы алынбайды;</w:t>
      </w:r>
      <w:r>
        <w:br/>
      </w: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6-қосымша</w:t>
            </w:r>
          </w:p>
        </w:tc>
      </w:tr>
    </w:tbl>
    <w:bookmarkStart w:name="z80" w:id="61"/>
    <w:p>
      <w:pPr>
        <w:spacing w:after="0"/>
        <w:ind w:left="0"/>
        <w:jc w:val="left"/>
      </w:pPr>
      <w:r>
        <w:rPr>
          <w:rFonts w:ascii="Times New Roman"/>
          <w:b/>
          <w:i w:val="false"/>
          <w:color w:val="000000"/>
        </w:rPr>
        <w:t xml:space="preserve"> Қазақстан Республикасы Ауыл шаруашылығы министрлігі </w:t>
      </w:r>
    </w:p>
    <w:bookmarkEnd w:id="61"/>
    <w:bookmarkStart w:name="z81" w:id="62"/>
    <w:p>
      <w:pPr>
        <w:spacing w:after="0"/>
        <w:ind w:left="0"/>
        <w:jc w:val="left"/>
      </w:pPr>
      <w:r>
        <w:rPr>
          <w:rFonts w:ascii="Times New Roman"/>
          <w:b/>
          <w:i w:val="false"/>
          <w:color w:val="000000"/>
        </w:rPr>
        <w:t xml:space="preserve"> Орман шаруашылығы және жануарлар дүниесі комитетінің</w:t>
      </w:r>
    </w:p>
    <w:bookmarkEnd w:id="62"/>
    <w:bookmarkStart w:name="z82" w:id="63"/>
    <w:p>
      <w:pPr>
        <w:spacing w:after="0"/>
        <w:ind w:left="0"/>
        <w:jc w:val="left"/>
      </w:pPr>
      <w:r>
        <w:rPr>
          <w:rFonts w:ascii="Times New Roman"/>
          <w:b/>
          <w:i w:val="false"/>
          <w:color w:val="000000"/>
        </w:rPr>
        <w:t xml:space="preserve"> "Наурызым мемлекеттік табиғи қорығы"  республикалық мемлекеттік мекемесінің </w:t>
      </w:r>
    </w:p>
    <w:bookmarkEnd w:id="63"/>
    <w:bookmarkStart w:name="z83" w:id="64"/>
    <w:p>
      <w:pPr>
        <w:spacing w:after="0"/>
        <w:ind w:left="0"/>
        <w:jc w:val="left"/>
      </w:pPr>
      <w:r>
        <w:rPr>
          <w:rFonts w:ascii="Times New Roman"/>
          <w:b/>
          <w:i w:val="false"/>
          <w:color w:val="000000"/>
        </w:rPr>
        <w:t xml:space="preserve"> ұсынатын қызметтер тарифтерінің мөлшерлері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8007"/>
        <w:gridCol w:w="2712"/>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ұсыну, бір құрал-жабдықты, тәулігіне:</w:t>
            </w:r>
            <w:r>
              <w:br/>
            </w:r>
            <w:r>
              <w:rPr>
                <w:rFonts w:ascii="Times New Roman"/>
                <w:b w:val="false"/>
                <w:i w:val="false"/>
                <w:color w:val="000000"/>
                <w:sz w:val="20"/>
              </w:rPr>
              <w:t>
шатырлар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лагерьлерді орналастыруға орындар ұсыну тәулігіне бір шаршы метрге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ұсыну,  бір орынға, тәулігіне:</w:t>
            </w:r>
            <w:r>
              <w:br/>
            </w:r>
            <w:r>
              <w:rPr>
                <w:rFonts w:ascii="Times New Roman"/>
                <w:b w:val="false"/>
                <w:i w:val="false"/>
                <w:color w:val="000000"/>
                <w:sz w:val="20"/>
              </w:rPr>
              <w:t>
жеңіл машиналар</w:t>
            </w:r>
            <w:r>
              <w:br/>
            </w:r>
            <w:r>
              <w:rPr>
                <w:rFonts w:ascii="Times New Roman"/>
                <w:b w:val="false"/>
                <w:i w:val="false"/>
                <w:color w:val="000000"/>
                <w:sz w:val="20"/>
              </w:rPr>
              <w:t>
автобустар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алты адамға дейінгі  бір топқа мынадай қызметтер ұсыну, бір күнге</w:t>
            </w:r>
            <w:r>
              <w:br/>
            </w:r>
            <w:r>
              <w:rPr>
                <w:rFonts w:ascii="Times New Roman"/>
                <w:b w:val="false"/>
                <w:i w:val="false"/>
                <w:color w:val="000000"/>
                <w:sz w:val="20"/>
              </w:rPr>
              <w:t>
экскурсия жүргізуші</w:t>
            </w:r>
            <w:r>
              <w:br/>
            </w:r>
            <w:r>
              <w:rPr>
                <w:rFonts w:ascii="Times New Roman"/>
                <w:b w:val="false"/>
                <w:i w:val="false"/>
                <w:color w:val="000000"/>
                <w:sz w:val="20"/>
              </w:rPr>
              <w:t>
жолсерік-инспектор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r>
              <w:br/>
            </w:r>
            <w:r>
              <w:rPr>
                <w:rFonts w:ascii="Times New Roman"/>
                <w:b w:val="false"/>
                <w:i w:val="false"/>
                <w:color w:val="000000"/>
                <w:sz w:val="20"/>
              </w:rPr>
              <w:t>
780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ұсыну, бір шақырым қашықтыққа:</w:t>
            </w:r>
            <w:r>
              <w:br/>
            </w:r>
            <w:r>
              <w:rPr>
                <w:rFonts w:ascii="Times New Roman"/>
                <w:b w:val="false"/>
                <w:i w:val="false"/>
                <w:color w:val="000000"/>
                <w:sz w:val="20"/>
              </w:rPr>
              <w:t xml:space="preserve">
жеңіл </w:t>
            </w:r>
            <w:r>
              <w:br/>
            </w:r>
            <w:r>
              <w:rPr>
                <w:rFonts w:ascii="Times New Roman"/>
                <w:b w:val="false"/>
                <w:i w:val="false"/>
                <w:color w:val="000000"/>
                <w:sz w:val="20"/>
              </w:rPr>
              <w:t xml:space="preserve">
шағын автобус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объектілер: монша-сауна ұсыну, бір адамға бір сағатқа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объектiлерінде (Сапар-орталығында) болу кезінде қызметтер ұсыну,  бір адамға, бір рет болуға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үй-жай ас-сусыз ұсыну, бір адамға, тәулігіне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объектiлерді (киіз үй) ұсыну, бір адамға, тәулігіне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bookmarkStart w:name="z84" w:id="65"/>
    <w:p>
      <w:pPr>
        <w:spacing w:after="0"/>
        <w:ind w:left="0"/>
        <w:jc w:val="both"/>
      </w:pPr>
      <w:r>
        <w:rPr>
          <w:rFonts w:ascii="Times New Roman"/>
          <w:b w:val="false"/>
          <w:i w:val="false"/>
          <w:color w:val="000000"/>
          <w:sz w:val="28"/>
        </w:rPr>
        <w:t xml:space="preserve">
      Ескертпе: 1, 2, 3, 4, 7, 8-тармақтарда аталған қызметтер үшін мынадай жеңілдіктер қарастырылады: </w:t>
      </w:r>
    </w:p>
    <w:bookmarkEnd w:id="65"/>
    <w:bookmarkStart w:name="z85" w:id="66"/>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66"/>
    <w:bookmarkStart w:name="z86" w:id="67"/>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67"/>
    <w:bookmarkStart w:name="z87" w:id="68"/>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68"/>
    <w:bookmarkStart w:name="z88" w:id="69"/>
    <w:p>
      <w:pPr>
        <w:spacing w:after="0"/>
        <w:ind w:left="0"/>
        <w:jc w:val="both"/>
      </w:pPr>
      <w:r>
        <w:rPr>
          <w:rFonts w:ascii="Times New Roman"/>
          <w:b w:val="false"/>
          <w:i w:val="false"/>
          <w:color w:val="000000"/>
          <w:sz w:val="28"/>
        </w:rPr>
        <w:t>
      мүгедектерден төлемақы алынбайды;</w:t>
      </w:r>
    </w:p>
    <w:bookmarkEnd w:id="69"/>
    <w:bookmarkStart w:name="z89" w:id="70"/>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7-қосымша</w:t>
            </w:r>
          </w:p>
        </w:tc>
      </w:tr>
    </w:tbl>
    <w:bookmarkStart w:name="z91" w:id="71"/>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"Үстірт мемлекеттік табиғи қорығы" республикалық мемлекеттік мекемесі</w:t>
      </w:r>
      <w:r>
        <w:br/>
      </w:r>
      <w:r>
        <w:rPr>
          <w:rFonts w:ascii="Times New Roman"/>
          <w:b/>
          <w:i w:val="false"/>
          <w:color w:val="000000"/>
        </w:rPr>
        <w:t>ұсынатын қызметтер тарифтерінің мөлшерлері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7348"/>
        <w:gridCol w:w="3696"/>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 мұражайында болу кезінде экскурсия жүргізуші ұсыну, бір адамға, күніне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табиғи-қорық қорында болу және зерделеу кезінде мынадай қызметтер ұсыну, он адамға дейін бір топқа бір күнге:  </w:t>
            </w:r>
            <w:r>
              <w:br/>
            </w:r>
            <w:r>
              <w:rPr>
                <w:rFonts w:ascii="Times New Roman"/>
                <w:b w:val="false"/>
                <w:i w:val="false"/>
                <w:color w:val="000000"/>
                <w:sz w:val="20"/>
              </w:rPr>
              <w:t>
экскурсия жүргізуші</w:t>
            </w:r>
            <w:r>
              <w:br/>
            </w:r>
            <w:r>
              <w:rPr>
                <w:rFonts w:ascii="Times New Roman"/>
                <w:b w:val="false"/>
                <w:i w:val="false"/>
                <w:color w:val="000000"/>
                <w:sz w:val="20"/>
              </w:rPr>
              <w:t>
жолсерік-инспектор</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r>
              <w:br/>
            </w:r>
            <w:r>
              <w:rPr>
                <w:rFonts w:ascii="Times New Roman"/>
                <w:b w:val="false"/>
                <w:i w:val="false"/>
                <w:color w:val="000000"/>
                <w:sz w:val="20"/>
              </w:rPr>
              <w:t>
1 800</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(шағын автобус) қызызметтерін ұсыну, бір адамға бір күнге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bl>
    <w:bookmarkStart w:name="z95" w:id="72"/>
    <w:p>
      <w:pPr>
        <w:spacing w:after="0"/>
        <w:ind w:left="0"/>
        <w:jc w:val="both"/>
      </w:pPr>
      <w:r>
        <w:rPr>
          <w:rFonts w:ascii="Times New Roman"/>
          <w:b w:val="false"/>
          <w:i w:val="false"/>
          <w:color w:val="000000"/>
          <w:sz w:val="28"/>
        </w:rPr>
        <w:t xml:space="preserve">
      Ескертпе:  1, 2, 3-тармақтарда аталған қызметтер үшін мынадай жеңілдіктер қарастырылады: </w:t>
      </w:r>
    </w:p>
    <w:bookmarkEnd w:id="72"/>
    <w:bookmarkStart w:name="z96" w:id="73"/>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73"/>
    <w:bookmarkStart w:name="z97" w:id="74"/>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74"/>
    <w:bookmarkStart w:name="z98" w:id="75"/>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75"/>
    <w:bookmarkStart w:name="z99" w:id="76"/>
    <w:p>
      <w:pPr>
        <w:spacing w:after="0"/>
        <w:ind w:left="0"/>
        <w:jc w:val="both"/>
      </w:pPr>
      <w:r>
        <w:rPr>
          <w:rFonts w:ascii="Times New Roman"/>
          <w:b w:val="false"/>
          <w:i w:val="false"/>
          <w:color w:val="000000"/>
          <w:sz w:val="28"/>
        </w:rPr>
        <w:t>
      мүгедектерден төлемақы алынбайды;</w:t>
      </w:r>
    </w:p>
    <w:bookmarkEnd w:id="76"/>
    <w:bookmarkStart w:name="z100" w:id="77"/>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8-қосымша</w:t>
            </w:r>
          </w:p>
        </w:tc>
      </w:tr>
    </w:tbl>
    <w:bookmarkStart w:name="z102" w:id="78"/>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"Қаратау мемлекеттік табиғи қорығы" республикалық мемлекеттік мекемесі</w:t>
      </w:r>
      <w:r>
        <w:br/>
      </w:r>
      <w:r>
        <w:rPr>
          <w:rFonts w:ascii="Times New Roman"/>
          <w:b/>
          <w:i w:val="false"/>
          <w:color w:val="000000"/>
        </w:rPr>
        <w:t>ұсынатын қызметтер тарифтерінің мөлшерлері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8201"/>
        <w:gridCol w:w="3060"/>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немесе оларды орналастыру орнын ұсыну, бір күнге</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 ұсыну, жиырма адамға дейінгі  бір топқа күніне:</w:t>
            </w:r>
            <w:r>
              <w:br/>
            </w:r>
            <w:r>
              <w:rPr>
                <w:rFonts w:ascii="Times New Roman"/>
                <w:b w:val="false"/>
                <w:i w:val="false"/>
                <w:color w:val="000000"/>
                <w:sz w:val="20"/>
              </w:rPr>
              <w:t>
экскурсия жүргізуші</w:t>
            </w:r>
            <w:r>
              <w:br/>
            </w:r>
            <w:r>
              <w:rPr>
                <w:rFonts w:ascii="Times New Roman"/>
                <w:b w:val="false"/>
                <w:i w:val="false"/>
                <w:color w:val="000000"/>
                <w:sz w:val="20"/>
              </w:rPr>
              <w:t>
жолсерік-инспектор</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r>
              <w:br/>
            </w:r>
            <w:r>
              <w:rPr>
                <w:rFonts w:ascii="Times New Roman"/>
                <w:b w:val="false"/>
                <w:i w:val="false"/>
                <w:color w:val="000000"/>
                <w:sz w:val="20"/>
              </w:rPr>
              <w:t>
870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аудармашы қызметін ұсыну, жиырма адамға дейінгі  бір топқа бір сағатқа</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(тіркемесі бар трактор) қызметтерiн ұсыну  (жанар-жағармай материалдарын есептемегенде), бір сағатқа</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(шынжыр табанды трактор) қызметтерiн қызметін ұсыну (жанар-жағармай материалдарын есептемегенде) бір сағатқа</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(жеңіл көлiк) қызметтерін ұсыну (жанар-жағармай материалдарын есептемегенде) бір сағатқа</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Қонақүйден бір орын ұсыну, тәулігіне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bl>
    <w:bookmarkStart w:name="z106" w:id="79"/>
    <w:p>
      <w:pPr>
        <w:spacing w:after="0"/>
        <w:ind w:left="0"/>
        <w:jc w:val="both"/>
      </w:pPr>
      <w:r>
        <w:rPr>
          <w:rFonts w:ascii="Times New Roman"/>
          <w:b w:val="false"/>
          <w:i w:val="false"/>
          <w:color w:val="000000"/>
          <w:sz w:val="28"/>
        </w:rPr>
        <w:t xml:space="preserve">
      Ескертпе:  1, 2, 3, 4, 8-тармақтарда аталған қызметтер үшін мынадай жеңілдіктер қарастырылады: </w:t>
      </w:r>
    </w:p>
    <w:bookmarkEnd w:id="79"/>
    <w:bookmarkStart w:name="z107" w:id="80"/>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80"/>
    <w:bookmarkStart w:name="z108" w:id="81"/>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81"/>
    <w:bookmarkStart w:name="z109" w:id="82"/>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82"/>
    <w:bookmarkStart w:name="z110" w:id="83"/>
    <w:p>
      <w:pPr>
        <w:spacing w:after="0"/>
        <w:ind w:left="0"/>
        <w:jc w:val="both"/>
      </w:pPr>
      <w:r>
        <w:rPr>
          <w:rFonts w:ascii="Times New Roman"/>
          <w:b w:val="false"/>
          <w:i w:val="false"/>
          <w:color w:val="000000"/>
          <w:sz w:val="28"/>
        </w:rPr>
        <w:t>
      мүгедектерден төлемақы алынбайды;</w:t>
      </w:r>
    </w:p>
    <w:bookmarkEnd w:id="83"/>
    <w:bookmarkStart w:name="z111" w:id="84"/>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9-қосымша</w:t>
            </w:r>
          </w:p>
        </w:tc>
      </w:tr>
    </w:tbl>
    <w:bookmarkStart w:name="z113" w:id="85"/>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"Қарқаралы мемлекеттік ұлттық табиғи паркі" республикалық мемлекеттік мекемесі</w:t>
      </w:r>
      <w:r>
        <w:br/>
      </w:r>
      <w:r>
        <w:rPr>
          <w:rFonts w:ascii="Times New Roman"/>
          <w:b/>
          <w:i w:val="false"/>
          <w:color w:val="000000"/>
        </w:rPr>
        <w:t>ұсынатын қызметтер тарифтерінің мөлшерлері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8723"/>
        <w:gridCol w:w="2413"/>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w:t>
            </w:r>
            <w:r>
              <w:br/>
            </w:r>
            <w:r>
              <w:rPr>
                <w:rFonts w:ascii="Times New Roman"/>
                <w:b w:val="false"/>
                <w:i w:val="false"/>
                <w:color w:val="000000"/>
                <w:sz w:val="20"/>
              </w:rPr>
              <w:t>
(теңге)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 ұсыну, бір орынға тәулігіне:</w:t>
            </w:r>
            <w:r>
              <w:br/>
            </w:r>
            <w:r>
              <w:rPr>
                <w:rFonts w:ascii="Times New Roman"/>
                <w:b w:val="false"/>
                <w:i w:val="false"/>
                <w:color w:val="000000"/>
                <w:sz w:val="20"/>
              </w:rPr>
              <w:t>
жеңіл машиналар</w:t>
            </w:r>
            <w:r>
              <w:br/>
            </w:r>
            <w:r>
              <w:rPr>
                <w:rFonts w:ascii="Times New Roman"/>
                <w:b w:val="false"/>
                <w:i w:val="false"/>
                <w:color w:val="000000"/>
                <w:sz w:val="20"/>
              </w:rPr>
              <w:t>
автобустар</w:t>
            </w:r>
            <w:r>
              <w:br/>
            </w:r>
            <w:r>
              <w:rPr>
                <w:rFonts w:ascii="Times New Roman"/>
                <w:b w:val="false"/>
                <w:i w:val="false"/>
                <w:color w:val="000000"/>
                <w:sz w:val="20"/>
              </w:rPr>
              <w:t>
жүк машиналары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зерделеу кезінде мынадай қызметтерді ұсыну, жиырма адамға дейінгі бір топқа күніне:</w:t>
            </w:r>
            <w:r>
              <w:br/>
            </w:r>
            <w:r>
              <w:rPr>
                <w:rFonts w:ascii="Times New Roman"/>
                <w:b w:val="false"/>
                <w:i w:val="false"/>
                <w:color w:val="000000"/>
                <w:sz w:val="20"/>
              </w:rPr>
              <w:t xml:space="preserve">
жолсерік-инспектор </w:t>
            </w:r>
            <w:r>
              <w:br/>
            </w:r>
            <w:r>
              <w:rPr>
                <w:rFonts w:ascii="Times New Roman"/>
                <w:b w:val="false"/>
                <w:i w:val="false"/>
                <w:color w:val="000000"/>
                <w:sz w:val="20"/>
              </w:rPr>
              <w:t>
экскурсия жүргізуші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r>
              <w:br/>
            </w:r>
            <w:r>
              <w:rPr>
                <w:rFonts w:ascii="Times New Roman"/>
                <w:b w:val="false"/>
                <w:i w:val="false"/>
                <w:color w:val="000000"/>
                <w:sz w:val="20"/>
              </w:rPr>
              <w:t xml:space="preserve">
2200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берiлген аумақтар мен объектiлердiң және өзге де ұйымдардың аумақтарын санитарлық тазарту (қалдықтар шығару) қызметін ұсыну бір рейс жасау:</w:t>
            </w:r>
            <w:r>
              <w:br/>
            </w:r>
            <w:r>
              <w:rPr>
                <w:rFonts w:ascii="Times New Roman"/>
                <w:b w:val="false"/>
                <w:i w:val="false"/>
                <w:color w:val="000000"/>
                <w:sz w:val="20"/>
              </w:rPr>
              <w:t>
тиеп</w:t>
            </w:r>
            <w:r>
              <w:br/>
            </w:r>
            <w:r>
              <w:rPr>
                <w:rFonts w:ascii="Times New Roman"/>
                <w:b w:val="false"/>
                <w:i w:val="false"/>
                <w:color w:val="000000"/>
                <w:sz w:val="20"/>
              </w:rPr>
              <w:t xml:space="preserve">
тиемей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r>
              <w:br/>
            </w:r>
            <w:r>
              <w:rPr>
                <w:rFonts w:ascii="Times New Roman"/>
                <w:b w:val="false"/>
                <w:i w:val="false"/>
                <w:color w:val="000000"/>
                <w:sz w:val="20"/>
              </w:rPr>
              <w:t xml:space="preserve">
2100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шатырлы лагерьлер, туристік базалар орналастыру үшін орындар ұсыну, бір адамға бір күнге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мотельдер, туристік базалар орналастыру үшін орындар ұсыну, бір гектарға бір күнге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құрал-жабдық (велосипед) қызметін ұсыну, бір сағатқа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(11 орынды шағын автобус) қызметтерiн ұсыну, бір адамға бір күнге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құбыр, жарық және байланыс желілерін, жолдар (жалпы жұрт пайдаланатын жолдардан басқа) орналастыру қызметін ұсыну, бір гектарға бір күнге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сауда және басқа да мәдени-тұрмыстық мақсаттағы объектілер орналастыру үшін орын ұсыну, бір шаршы метрге бір тәулікке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кезінде қызметтер ұсыну, бір адамға:</w:t>
            </w:r>
            <w:r>
              <w:br/>
            </w:r>
            <w:r>
              <w:rPr>
                <w:rFonts w:ascii="Times New Roman"/>
                <w:b w:val="false"/>
                <w:i w:val="false"/>
                <w:color w:val="000000"/>
                <w:sz w:val="20"/>
              </w:rPr>
              <w:t>
табиғат мұражайы (зоологиялық қоршауларда)</w:t>
            </w:r>
            <w:r>
              <w:br/>
            </w:r>
            <w:r>
              <w:rPr>
                <w:rFonts w:ascii="Times New Roman"/>
                <w:b w:val="false"/>
                <w:i w:val="false"/>
                <w:color w:val="000000"/>
                <w:sz w:val="20"/>
              </w:rPr>
              <w:t>
жанды мүйістерде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350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қызметтерiн көрсету (туристік маршруттарға автомашинамен шығу), бір адамға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 бір күнге:</w:t>
            </w:r>
            <w:r>
              <w:br/>
            </w:r>
            <w:r>
              <w:rPr>
                <w:rFonts w:ascii="Times New Roman"/>
                <w:b w:val="false"/>
                <w:i w:val="false"/>
                <w:color w:val="000000"/>
                <w:sz w:val="20"/>
              </w:rPr>
              <w:t>
кино-, бейне</w:t>
            </w:r>
            <w:r>
              <w:br/>
            </w:r>
            <w:r>
              <w:rPr>
                <w:rFonts w:ascii="Times New Roman"/>
                <w:b w:val="false"/>
                <w:i w:val="false"/>
                <w:color w:val="000000"/>
                <w:sz w:val="20"/>
              </w:rPr>
              <w:t>
фото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56635</w:t>
            </w:r>
            <w:r>
              <w:br/>
            </w:r>
            <w:r>
              <w:rPr>
                <w:rFonts w:ascii="Times New Roman"/>
                <w:b w:val="false"/>
                <w:i w:val="false"/>
                <w:color w:val="000000"/>
                <w:sz w:val="20"/>
              </w:rPr>
              <w:t>
25000</w:t>
            </w:r>
          </w:p>
        </w:tc>
      </w:tr>
    </w:tbl>
    <w:bookmarkStart w:name="z116" w:id="86"/>
    <w:p>
      <w:pPr>
        <w:spacing w:after="0"/>
        <w:ind w:left="0"/>
        <w:jc w:val="both"/>
      </w:pPr>
      <w:r>
        <w:rPr>
          <w:rFonts w:ascii="Times New Roman"/>
          <w:b w:val="false"/>
          <w:i w:val="false"/>
          <w:color w:val="000000"/>
          <w:sz w:val="28"/>
        </w:rPr>
        <w:t xml:space="preserve">
      Ескертпе: 1, 2, 3, 5, 7, 11-тармақтарда аталған қызметтер үшін мынадай жеңілдіктер қарастырылады: </w:t>
      </w:r>
    </w:p>
    <w:bookmarkEnd w:id="86"/>
    <w:bookmarkStart w:name="z117" w:id="87"/>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87"/>
    <w:bookmarkStart w:name="z118" w:id="88"/>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88"/>
    <w:bookmarkStart w:name="z119" w:id="89"/>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89"/>
    <w:bookmarkStart w:name="z120" w:id="90"/>
    <w:p>
      <w:pPr>
        <w:spacing w:after="0"/>
        <w:ind w:left="0"/>
        <w:jc w:val="both"/>
      </w:pPr>
      <w:r>
        <w:rPr>
          <w:rFonts w:ascii="Times New Roman"/>
          <w:b w:val="false"/>
          <w:i w:val="false"/>
          <w:color w:val="000000"/>
          <w:sz w:val="28"/>
        </w:rPr>
        <w:t>
      мүгедектерден төлемақы алынбайды;</w:t>
      </w:r>
    </w:p>
    <w:bookmarkEnd w:id="90"/>
    <w:bookmarkStart w:name="z121" w:id="91"/>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10-қосымша</w:t>
            </w:r>
          </w:p>
        </w:tc>
      </w:tr>
    </w:tbl>
    <w:bookmarkStart w:name="z123" w:id="92"/>
    <w:p>
      <w:pPr>
        <w:spacing w:after="0"/>
        <w:ind w:left="0"/>
        <w:jc w:val="left"/>
      </w:pPr>
      <w:r>
        <w:rPr>
          <w:rFonts w:ascii="Times New Roman"/>
          <w:b/>
          <w:i w:val="false"/>
          <w:color w:val="000000"/>
        </w:rPr>
        <w:t xml:space="preserve"> Қазақстан Республикасы Ауыл шаруашылығы министрлігі  Орман шаруашылығы және жануарлар дүниесі комитетінің "Көкшетау" мемлекеттік ұлттық табиғи паркі" республикалық мемлекеттік мекемесі ұсынатын қызметтер тарифтерінің мөлшерлері</w:t>
      </w:r>
    </w:p>
    <w:bookmarkEnd w:id="92"/>
    <w:p>
      <w:pPr>
        <w:spacing w:after="0"/>
        <w:ind w:left="0"/>
        <w:jc w:val="both"/>
      </w:pPr>
      <w:r>
        <w:rPr>
          <w:rFonts w:ascii="Times New Roman"/>
          <w:b w:val="false"/>
          <w:i w:val="false"/>
          <w:color w:val="ff0000"/>
          <w:sz w:val="28"/>
        </w:rPr>
        <w:t xml:space="preserve">
      Ескерту. 10-қосымшаға өзгеріс енгізілді – ҚР Ауыл шаруашылығы министрлігі Орман шаруашылығы және жануарлар дүниесі комитеті төрағасының 06.12.2018 </w:t>
      </w:r>
      <w:r>
        <w:rPr>
          <w:rFonts w:ascii="Times New Roman"/>
          <w:b w:val="false"/>
          <w:i w:val="false"/>
          <w:color w:val="ff0000"/>
          <w:sz w:val="28"/>
        </w:rPr>
        <w:t>№ 17-5-6/328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8168"/>
        <w:gridCol w:w="2927"/>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 ұсыну, бір орынға тәулігіне:</w:t>
            </w:r>
            <w:r>
              <w:br/>
            </w:r>
            <w:r>
              <w:rPr>
                <w:rFonts w:ascii="Times New Roman"/>
                <w:b w:val="false"/>
                <w:i w:val="false"/>
                <w:color w:val="000000"/>
                <w:sz w:val="20"/>
              </w:rPr>
              <w:t xml:space="preserve">
күзетілетін </w:t>
            </w:r>
            <w:r>
              <w:br/>
            </w:r>
            <w:r>
              <w:rPr>
                <w:rFonts w:ascii="Times New Roman"/>
                <w:b w:val="false"/>
                <w:i w:val="false"/>
                <w:color w:val="000000"/>
                <w:sz w:val="20"/>
              </w:rPr>
              <w:t>
жеңіл</w:t>
            </w:r>
            <w:r>
              <w:br/>
            </w:r>
            <w:r>
              <w:rPr>
                <w:rFonts w:ascii="Times New Roman"/>
                <w:b w:val="false"/>
                <w:i w:val="false"/>
                <w:color w:val="000000"/>
                <w:sz w:val="20"/>
              </w:rPr>
              <w:t>
автобустар</w:t>
            </w:r>
            <w:r>
              <w:br/>
            </w:r>
            <w:r>
              <w:rPr>
                <w:rFonts w:ascii="Times New Roman"/>
                <w:b w:val="false"/>
                <w:i w:val="false"/>
                <w:color w:val="000000"/>
                <w:sz w:val="20"/>
              </w:rPr>
              <w:t>
жүк көлігі</w:t>
            </w:r>
            <w:r>
              <w:br/>
            </w:r>
            <w:r>
              <w:rPr>
                <w:rFonts w:ascii="Times New Roman"/>
                <w:b w:val="false"/>
                <w:i w:val="false"/>
                <w:color w:val="000000"/>
                <w:sz w:val="20"/>
              </w:rPr>
              <w:t>
күзетілмейтін:</w:t>
            </w:r>
            <w:r>
              <w:br/>
            </w:r>
            <w:r>
              <w:rPr>
                <w:rFonts w:ascii="Times New Roman"/>
                <w:b w:val="false"/>
                <w:i w:val="false"/>
                <w:color w:val="000000"/>
                <w:sz w:val="20"/>
              </w:rPr>
              <w:t>
жеңіл</w:t>
            </w:r>
            <w:r>
              <w:br/>
            </w:r>
            <w:r>
              <w:rPr>
                <w:rFonts w:ascii="Times New Roman"/>
                <w:b w:val="false"/>
                <w:i w:val="false"/>
                <w:color w:val="000000"/>
                <w:sz w:val="20"/>
              </w:rPr>
              <w:t>
автобустар</w:t>
            </w:r>
            <w:r>
              <w:br/>
            </w:r>
            <w:r>
              <w:rPr>
                <w:rFonts w:ascii="Times New Roman"/>
                <w:b w:val="false"/>
                <w:i w:val="false"/>
                <w:color w:val="000000"/>
                <w:sz w:val="20"/>
              </w:rPr>
              <w:t>
жүк көлігі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600</w:t>
            </w:r>
            <w:r>
              <w:br/>
            </w:r>
            <w:r>
              <w:rPr>
                <w:rFonts w:ascii="Times New Roman"/>
                <w:b w:val="false"/>
                <w:i w:val="false"/>
                <w:color w:val="000000"/>
                <w:sz w:val="20"/>
              </w:rPr>
              <w:t>
800</w:t>
            </w:r>
            <w:r>
              <w:br/>
            </w:r>
            <w:r>
              <w:rPr>
                <w:rFonts w:ascii="Times New Roman"/>
                <w:b w:val="false"/>
                <w:i w:val="false"/>
                <w:color w:val="000000"/>
                <w:sz w:val="20"/>
              </w:rPr>
              <w:t>
200</w:t>
            </w:r>
            <w:r>
              <w:br/>
            </w:r>
            <w:r>
              <w:rPr>
                <w:rFonts w:ascii="Times New Roman"/>
                <w:b w:val="false"/>
                <w:i w:val="false"/>
                <w:color w:val="000000"/>
                <w:sz w:val="20"/>
              </w:rPr>
              <w:t>
400</w:t>
            </w:r>
            <w:r>
              <w:br/>
            </w:r>
            <w:r>
              <w:rPr>
                <w:rFonts w:ascii="Times New Roman"/>
                <w:b w:val="false"/>
                <w:i w:val="false"/>
                <w:color w:val="000000"/>
                <w:sz w:val="20"/>
              </w:rPr>
              <w:t>
540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Шатырлы лагерьлер немесе оларды орналастыру орындарын ұсыну, бір шаршы метрге бір күнге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Қонақүйден орындар ұсыну, бір орынға тәулігіне:</w:t>
            </w:r>
            <w:r>
              <w:br/>
            </w:r>
            <w:r>
              <w:rPr>
                <w:rFonts w:ascii="Times New Roman"/>
                <w:b w:val="false"/>
                <w:i w:val="false"/>
                <w:color w:val="000000"/>
                <w:sz w:val="20"/>
              </w:rPr>
              <w:t>
жазғы үйде</w:t>
            </w:r>
            <w:r>
              <w:br/>
            </w:r>
            <w:r>
              <w:rPr>
                <w:rFonts w:ascii="Times New Roman"/>
                <w:b w:val="false"/>
                <w:i w:val="false"/>
                <w:color w:val="000000"/>
                <w:sz w:val="20"/>
              </w:rPr>
              <w:t>
балықшылар үйінде</w:t>
            </w:r>
            <w:r>
              <w:br/>
            </w:r>
            <w:r>
              <w:rPr>
                <w:rFonts w:ascii="Times New Roman"/>
                <w:b w:val="false"/>
                <w:i w:val="false"/>
                <w:color w:val="000000"/>
                <w:sz w:val="20"/>
              </w:rPr>
              <w:t>
айрықша жайлы жабдықталған үйде</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r>
              <w:br/>
            </w:r>
            <w:r>
              <w:rPr>
                <w:rFonts w:ascii="Times New Roman"/>
                <w:b w:val="false"/>
                <w:i w:val="false"/>
                <w:color w:val="000000"/>
                <w:sz w:val="20"/>
              </w:rPr>
              <w:t>
1500</w:t>
            </w:r>
            <w:r>
              <w:br/>
            </w:r>
            <w:r>
              <w:rPr>
                <w:rFonts w:ascii="Times New Roman"/>
                <w:b w:val="false"/>
                <w:i w:val="false"/>
                <w:color w:val="000000"/>
                <w:sz w:val="20"/>
              </w:rPr>
              <w:t>
2000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сауда объектілерін немесе оларды орналастыру орындарын ұсыну, бір шаршы метр алаңға тәулігіне</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объектілерді ұсыну:</w:t>
            </w:r>
            <w:r>
              <w:br/>
            </w:r>
            <w:r>
              <w:rPr>
                <w:rFonts w:ascii="Times New Roman"/>
                <w:b w:val="false"/>
                <w:i w:val="false"/>
                <w:color w:val="000000"/>
                <w:sz w:val="20"/>
              </w:rPr>
              <w:t>
монша, сауна,  кемінде бес адамға сағатына</w:t>
            </w:r>
            <w:r>
              <w:br/>
            </w:r>
            <w:r>
              <w:rPr>
                <w:rFonts w:ascii="Times New Roman"/>
                <w:b w:val="false"/>
                <w:i w:val="false"/>
                <w:color w:val="000000"/>
                <w:sz w:val="20"/>
              </w:rPr>
              <w:t xml:space="preserve">
3м х 4м жаздық күрке, күніне он адамға дейін </w:t>
            </w:r>
            <w:r>
              <w:br/>
            </w:r>
            <w:r>
              <w:rPr>
                <w:rFonts w:ascii="Times New Roman"/>
                <w:b w:val="false"/>
                <w:i w:val="false"/>
                <w:color w:val="000000"/>
                <w:sz w:val="20"/>
              </w:rPr>
              <w:t xml:space="preserve">
3м х 12м жаздық күрке, күніне отыз адамға дейін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r>
              <w:br/>
            </w:r>
            <w:r>
              <w:rPr>
                <w:rFonts w:ascii="Times New Roman"/>
                <w:b w:val="false"/>
                <w:i w:val="false"/>
                <w:color w:val="000000"/>
                <w:sz w:val="20"/>
              </w:rPr>
              <w:t>
10 000</w:t>
            </w:r>
            <w:r>
              <w:br/>
            </w:r>
            <w:r>
              <w:rPr>
                <w:rFonts w:ascii="Times New Roman"/>
                <w:b w:val="false"/>
                <w:i w:val="false"/>
                <w:color w:val="000000"/>
                <w:sz w:val="20"/>
              </w:rPr>
              <w:t>
30 000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(судағы көлік түрлерінің)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табиғи-қорық қоры, табиғи және тарихи-мәдени мұра объектілерінде болу және оларды зерделеу кезінде мынадай қызметтер ұсыну, жиырма адамға дейінгі бір топқа  сағатына </w:t>
            </w:r>
            <w:r>
              <w:br/>
            </w:r>
            <w:r>
              <w:rPr>
                <w:rFonts w:ascii="Times New Roman"/>
                <w:b w:val="false"/>
                <w:i w:val="false"/>
                <w:color w:val="000000"/>
                <w:sz w:val="20"/>
              </w:rPr>
              <w:t>
экскурсия жүргізуші</w:t>
            </w:r>
            <w:r>
              <w:br/>
            </w:r>
            <w:r>
              <w:rPr>
                <w:rFonts w:ascii="Times New Roman"/>
                <w:b w:val="false"/>
                <w:i w:val="false"/>
                <w:color w:val="000000"/>
                <w:sz w:val="20"/>
              </w:rPr>
              <w:t xml:space="preserve">
жолсерік-инспектор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r>
              <w:br/>
            </w:r>
            <w:r>
              <w:rPr>
                <w:rFonts w:ascii="Times New Roman"/>
                <w:b w:val="false"/>
                <w:i w:val="false"/>
                <w:color w:val="000000"/>
                <w:sz w:val="20"/>
              </w:rPr>
              <w:t xml:space="preserve">
178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 аспайтындай мөлшерде қармақпен (5 ілгек) спорттық (әуесқойлық) балық аулауды өткізуді ұйымдастыру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болу кезінде он адамға дейін бір топқа экскурсия жүргізуші қызметін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аумақ пен объектілерді санитариялық тазарту қызметі, бір шаршы метрге тәулігіне</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түсірілімдерді)жүргізу, бір күнге:</w:t>
            </w:r>
            <w:r>
              <w:br/>
            </w:r>
            <w:r>
              <w:rPr>
                <w:rFonts w:ascii="Times New Roman"/>
                <w:b w:val="false"/>
                <w:i w:val="false"/>
                <w:color w:val="000000"/>
                <w:sz w:val="20"/>
              </w:rPr>
              <w:t>
кино-, бейне</w:t>
            </w:r>
            <w:r>
              <w:br/>
            </w:r>
            <w:r>
              <w:rPr>
                <w:rFonts w:ascii="Times New Roman"/>
                <w:b w:val="false"/>
                <w:i w:val="false"/>
                <w:color w:val="000000"/>
                <w:sz w:val="20"/>
              </w:rPr>
              <w:t>
фото</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r>
              <w:br/>
            </w:r>
            <w:r>
              <w:rPr>
                <w:rFonts w:ascii="Times New Roman"/>
                <w:b w:val="false"/>
                <w:i w:val="false"/>
                <w:color w:val="000000"/>
                <w:sz w:val="20"/>
              </w:rPr>
              <w:t>
25000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w:t>
            </w:r>
            <w:r>
              <w:br/>
            </w:r>
            <w:r>
              <w:rPr>
                <w:rFonts w:ascii="Times New Roman"/>
                <w:b w:val="false"/>
                <w:i w:val="false"/>
                <w:color w:val="000000"/>
                <w:sz w:val="20"/>
              </w:rPr>
              <w:t>
құбырлар, жылына бір шаршы метр алаңға</w:t>
            </w:r>
            <w:r>
              <w:br/>
            </w:r>
            <w:r>
              <w:rPr>
                <w:rFonts w:ascii="Times New Roman"/>
                <w:b w:val="false"/>
                <w:i w:val="false"/>
                <w:color w:val="000000"/>
                <w:sz w:val="20"/>
              </w:rPr>
              <w:t>
электр қуатын беру және байланыс желiлерiн, бір гектарға бір жылға</w:t>
            </w:r>
            <w:r>
              <w:br/>
            </w:r>
            <w:r>
              <w:rPr>
                <w:rFonts w:ascii="Times New Roman"/>
                <w:b w:val="false"/>
                <w:i w:val="false"/>
                <w:color w:val="000000"/>
                <w:sz w:val="20"/>
              </w:rPr>
              <w:t>
орналастыру жөнiнде қызметтер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622100</w:t>
            </w:r>
          </w:p>
        </w:tc>
      </w:tr>
    </w:tbl>
    <w:p>
      <w:pPr>
        <w:spacing w:after="0"/>
        <w:ind w:left="0"/>
        <w:jc w:val="both"/>
      </w:pPr>
      <w:r>
        <w:rPr>
          <w:rFonts w:ascii="Times New Roman"/>
          <w:b w:val="false"/>
          <w:i w:val="false"/>
          <w:color w:val="000000"/>
          <w:sz w:val="28"/>
        </w:rPr>
        <w:t xml:space="preserve">
      Ескертпе: 1, 2, 4, 8, 10-тармақтарда аталған қызметтер үшін мынадай жеңілдіктер қарастырылады: </w:t>
      </w:r>
    </w:p>
    <w:p>
      <w:pPr>
        <w:spacing w:after="0"/>
        <w:ind w:left="0"/>
        <w:jc w:val="both"/>
      </w:pPr>
      <w:r>
        <w:rPr>
          <w:rFonts w:ascii="Times New Roman"/>
          <w:b w:val="false"/>
          <w:i w:val="false"/>
          <w:color w:val="000000"/>
          <w:sz w:val="28"/>
        </w:rPr>
        <w:t>
      мектеп жасына дейінгі балаларға (жеті жасқа дейін) - тегін;</w:t>
      </w:r>
    </w:p>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p>
      <w:pPr>
        <w:spacing w:after="0"/>
        <w:ind w:left="0"/>
        <w:jc w:val="both"/>
      </w:pPr>
      <w:r>
        <w:rPr>
          <w:rFonts w:ascii="Times New Roman"/>
          <w:b w:val="false"/>
          <w:i w:val="false"/>
          <w:color w:val="000000"/>
          <w:sz w:val="28"/>
        </w:rPr>
        <w:t>
      күндізгі оқу бөлімінің студенттеріне – 25 пайыз мөлшерінде;</w:t>
      </w:r>
    </w:p>
    <w:p>
      <w:pPr>
        <w:spacing w:after="0"/>
        <w:ind w:left="0"/>
        <w:jc w:val="both"/>
      </w:pPr>
      <w:r>
        <w:rPr>
          <w:rFonts w:ascii="Times New Roman"/>
          <w:b w:val="false"/>
          <w:i w:val="false"/>
          <w:color w:val="000000"/>
          <w:sz w:val="28"/>
        </w:rPr>
        <w:t>
      мүгедектерден төлемақы алынбайды;</w:t>
      </w:r>
    </w:p>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11-қосымша</w:t>
            </w:r>
          </w:p>
        </w:tc>
      </w:tr>
    </w:tbl>
    <w:bookmarkStart w:name="z133" w:id="93"/>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"Іле Алатауы мемлекеттік ұлттық табиғи паркі"  республикалық мемлекеттік мекемесі</w:t>
      </w:r>
      <w:r>
        <w:br/>
      </w:r>
      <w:r>
        <w:rPr>
          <w:rFonts w:ascii="Times New Roman"/>
          <w:b/>
          <w:i w:val="false"/>
          <w:color w:val="000000"/>
        </w:rPr>
        <w:t>ұсынатын қызметтер тарифтерінің мөлшерлері</w:t>
      </w:r>
    </w:p>
    <w:bookmarkEnd w:id="93"/>
    <w:p>
      <w:pPr>
        <w:spacing w:after="0"/>
        <w:ind w:left="0"/>
        <w:jc w:val="both"/>
      </w:pPr>
      <w:r>
        <w:rPr>
          <w:rFonts w:ascii="Times New Roman"/>
          <w:b w:val="false"/>
          <w:i w:val="false"/>
          <w:color w:val="ff0000"/>
          <w:sz w:val="28"/>
        </w:rPr>
        <w:t xml:space="preserve">
      Ескерту. Мөлшерлерге өзгерістер енгізілді – ҚР Ауыл шаруашылығы министрлігі Орман шаруашылығы және жануарлар дүниесі комитеті төрағасының м.а. 20.06.2019 </w:t>
      </w:r>
      <w:r>
        <w:rPr>
          <w:rFonts w:ascii="Times New Roman"/>
          <w:b w:val="false"/>
          <w:i w:val="false"/>
          <w:color w:val="ff0000"/>
          <w:sz w:val="28"/>
        </w:rPr>
        <w:t>№ 17-5-6/151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8333"/>
        <w:gridCol w:w="2484"/>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ұсыну, бір адамға тәулігіне (қызметсіз)</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(киіз үйлер, беседкалар) орналастыру үшін орын ұсыну, тәулігіне бір шаршы метр есеппен</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(мейрамханалар, кафелар, асханалар), сауда объектілерін немесе оларды орналастыру орындарын ұсыну, тәулігіне бір шаршы метр есеппен</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объектiлерді (кигіз үй) ұсыну бір бірлік күніне (қызмет көрсетусіз)</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тұрақтарын ұсыну, бір орынға тәулігіне:</w:t>
            </w:r>
            <w:r>
              <w:br/>
            </w:r>
            <w:r>
              <w:rPr>
                <w:rFonts w:ascii="Times New Roman"/>
                <w:b w:val="false"/>
                <w:i w:val="false"/>
                <w:color w:val="000000"/>
                <w:sz w:val="20"/>
              </w:rPr>
              <w:t>
жеңіл машиналар</w:t>
            </w:r>
            <w:r>
              <w:br/>
            </w:r>
            <w:r>
              <w:rPr>
                <w:rFonts w:ascii="Times New Roman"/>
                <w:b w:val="false"/>
                <w:i w:val="false"/>
                <w:color w:val="000000"/>
                <w:sz w:val="20"/>
              </w:rPr>
              <w:t>
автобустар</w:t>
            </w:r>
            <w:r>
              <w:br/>
            </w:r>
            <w:r>
              <w:rPr>
                <w:rFonts w:ascii="Times New Roman"/>
                <w:b w:val="false"/>
                <w:i w:val="false"/>
                <w:color w:val="000000"/>
                <w:sz w:val="20"/>
              </w:rPr>
              <w:t>
жүк машиналары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жолсерік (инспектор) қызметін ұсыну, жиырма адамға дейін бір топқа  күніне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Мәдени-тұрмыстық мақсаттағы объектiлерде (Сапар-орталығында) болу кезінде қызметтер ұсыну, бір адамға бір рет келгенде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мотельдер, туристік базалар орналастыру үшін орындар ұсыну, бір айға бір гектар есеппен, қоғамдық тамақтандыру (мейрамханалар, кафелар, асханалар) объектілерін орналастыру орындарын қоспағанда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туристiк құрал-жабдық (велосипед) берудің қызметін ұсыну, бір адамға бір сағатқа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туристiк құрал-жабдық (баллон-тюбенгтің) қызметін ұсыну бір адамға бір сағатқа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(он алты орынды шағын автобус) қызметтерін ұсыну, бір адамға бір сағатқа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соқпақтар (маршруттар) ұсыну, бір орынға бір турға: </w:t>
            </w:r>
            <w:r>
              <w:br/>
            </w:r>
            <w:r>
              <w:rPr>
                <w:rFonts w:ascii="Times New Roman"/>
                <w:b w:val="false"/>
                <w:i w:val="false"/>
                <w:color w:val="000000"/>
                <w:sz w:val="20"/>
              </w:rPr>
              <w:t>
Түрген сарқырамасына экскурсия</w:t>
            </w:r>
            <w:r>
              <w:br/>
            </w:r>
            <w:r>
              <w:rPr>
                <w:rFonts w:ascii="Times New Roman"/>
                <w:b w:val="false"/>
                <w:i w:val="false"/>
                <w:color w:val="000000"/>
                <w:sz w:val="20"/>
              </w:rPr>
              <w:t>
Ақсай скитіне экскурсия</w:t>
            </w:r>
            <w:r>
              <w:br/>
            </w:r>
            <w:r>
              <w:rPr>
                <w:rFonts w:ascii="Times New Roman"/>
                <w:b w:val="false"/>
                <w:i w:val="false"/>
                <w:color w:val="000000"/>
                <w:sz w:val="20"/>
              </w:rPr>
              <w:t>
Есік көліне экскурсия</w:t>
            </w:r>
            <w:r>
              <w:br/>
            </w:r>
            <w:r>
              <w:rPr>
                <w:rFonts w:ascii="Times New Roman"/>
                <w:b w:val="false"/>
                <w:i w:val="false"/>
                <w:color w:val="000000"/>
                <w:sz w:val="20"/>
              </w:rPr>
              <w:t>
Үлкен Алматы көліне экскурсия</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r>
              <w:br/>
            </w:r>
            <w:r>
              <w:rPr>
                <w:rFonts w:ascii="Times New Roman"/>
                <w:b w:val="false"/>
                <w:i w:val="false"/>
                <w:color w:val="000000"/>
                <w:sz w:val="20"/>
              </w:rPr>
              <w:t>
3000</w:t>
            </w:r>
            <w:r>
              <w:br/>
            </w:r>
            <w:r>
              <w:rPr>
                <w:rFonts w:ascii="Times New Roman"/>
                <w:b w:val="false"/>
                <w:i w:val="false"/>
                <w:color w:val="000000"/>
                <w:sz w:val="20"/>
              </w:rPr>
              <w:t>
3000</w:t>
            </w:r>
            <w:r>
              <w:br/>
            </w:r>
            <w:r>
              <w:rPr>
                <w:rFonts w:ascii="Times New Roman"/>
                <w:b w:val="false"/>
                <w:i w:val="false"/>
                <w:color w:val="000000"/>
                <w:sz w:val="20"/>
              </w:rPr>
              <w:t>
3500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айына бір метрге шаққандағы есебінен құбыр тарту, электр және байланыс желілерін орналастыру, жолдар (жалпы пайдаланылатын жолдардан басқа) салу жөнінде қызметтер ұсыну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w:t>
            </w:r>
            <w:r>
              <w:br/>
            </w:r>
            <w:r>
              <w:rPr>
                <w:rFonts w:ascii="Times New Roman"/>
                <w:b w:val="false"/>
                <w:i w:val="false"/>
                <w:color w:val="000000"/>
                <w:sz w:val="20"/>
              </w:rPr>
              <w:t>
кино-, бейне</w:t>
            </w:r>
            <w:r>
              <w:br/>
            </w:r>
            <w:r>
              <w:rPr>
                <w:rFonts w:ascii="Times New Roman"/>
                <w:b w:val="false"/>
                <w:i w:val="false"/>
                <w:color w:val="000000"/>
                <w:sz w:val="20"/>
              </w:rPr>
              <w:t>
фото</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r>
              <w:br/>
            </w:r>
            <w:r>
              <w:rPr>
                <w:rFonts w:ascii="Times New Roman"/>
                <w:b w:val="false"/>
                <w:i w:val="false"/>
                <w:color w:val="000000"/>
                <w:sz w:val="20"/>
              </w:rPr>
              <w:t>
25000</w:t>
            </w:r>
          </w:p>
        </w:tc>
      </w:tr>
    </w:tbl>
    <w:bookmarkStart w:name="z136" w:id="94"/>
    <w:p>
      <w:pPr>
        <w:spacing w:after="0"/>
        <w:ind w:left="0"/>
        <w:jc w:val="both"/>
      </w:pPr>
      <w:r>
        <w:rPr>
          <w:rFonts w:ascii="Times New Roman"/>
          <w:b w:val="false"/>
          <w:i w:val="false"/>
          <w:color w:val="000000"/>
          <w:sz w:val="28"/>
        </w:rPr>
        <w:t xml:space="preserve">
      Ескертпе: 1, 2, 4, 5, 6, 7-тармақтарда аталған қызметтер үшін мынадай жеңілдіктер қарастырылады: </w:t>
      </w:r>
    </w:p>
    <w:bookmarkEnd w:id="94"/>
    <w:bookmarkStart w:name="z137" w:id="95"/>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95"/>
    <w:bookmarkStart w:name="z138" w:id="96"/>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96"/>
    <w:bookmarkStart w:name="z139" w:id="97"/>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97"/>
    <w:bookmarkStart w:name="z140" w:id="98"/>
    <w:p>
      <w:pPr>
        <w:spacing w:after="0"/>
        <w:ind w:left="0"/>
        <w:jc w:val="both"/>
      </w:pPr>
      <w:r>
        <w:rPr>
          <w:rFonts w:ascii="Times New Roman"/>
          <w:b w:val="false"/>
          <w:i w:val="false"/>
          <w:color w:val="000000"/>
          <w:sz w:val="28"/>
        </w:rPr>
        <w:t>
      мүгедектерден төлемақы алынбайды;</w:t>
      </w:r>
    </w:p>
    <w:bookmarkEnd w:id="98"/>
    <w:bookmarkStart w:name="z141" w:id="99"/>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12-қосымша</w:t>
            </w:r>
          </w:p>
        </w:tc>
      </w:tr>
    </w:tbl>
    <w:bookmarkStart w:name="z143" w:id="100"/>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"Алтын Емел" мемлекеттік ұлттық табиғи паркі"  республикалық мемлекеттік</w:t>
      </w:r>
      <w:r>
        <w:br/>
      </w:r>
      <w:r>
        <w:rPr>
          <w:rFonts w:ascii="Times New Roman"/>
          <w:b/>
          <w:i w:val="false"/>
          <w:color w:val="000000"/>
        </w:rPr>
        <w:t>мекемесі ұсынатын қызметтер тарифтерінің мөлшерлері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8531"/>
        <w:gridCol w:w="2543"/>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тұрақтарын ұсыну, бір орынға тәулігіне:</w:t>
            </w:r>
            <w:r>
              <w:br/>
            </w:r>
            <w:r>
              <w:rPr>
                <w:rFonts w:ascii="Times New Roman"/>
                <w:b w:val="false"/>
                <w:i w:val="false"/>
                <w:color w:val="000000"/>
                <w:sz w:val="20"/>
              </w:rPr>
              <w:t>
жеңіл машиналар</w:t>
            </w:r>
            <w:r>
              <w:br/>
            </w:r>
            <w:r>
              <w:rPr>
                <w:rFonts w:ascii="Times New Roman"/>
                <w:b w:val="false"/>
                <w:i w:val="false"/>
                <w:color w:val="000000"/>
                <w:sz w:val="20"/>
              </w:rPr>
              <w:t>
автобустар</w:t>
            </w:r>
            <w:r>
              <w:br/>
            </w:r>
            <w:r>
              <w:rPr>
                <w:rFonts w:ascii="Times New Roman"/>
                <w:b w:val="false"/>
                <w:i w:val="false"/>
                <w:color w:val="000000"/>
                <w:sz w:val="20"/>
              </w:rPr>
              <w:t>
жүк машиналары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ұсыну, бір шатыр тәулігіне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зерделеу кезінде жиырма адамға дейінгі бір топқа күніне мынадай қызметтерді ұсыну:</w:t>
            </w:r>
            <w:r>
              <w:br/>
            </w:r>
            <w:r>
              <w:rPr>
                <w:rFonts w:ascii="Times New Roman"/>
                <w:b w:val="false"/>
                <w:i w:val="false"/>
                <w:color w:val="000000"/>
                <w:sz w:val="20"/>
              </w:rPr>
              <w:t>
экскурсия жүргізуші</w:t>
            </w:r>
            <w:r>
              <w:br/>
            </w:r>
            <w:r>
              <w:rPr>
                <w:rFonts w:ascii="Times New Roman"/>
                <w:b w:val="false"/>
                <w:i w:val="false"/>
                <w:color w:val="000000"/>
                <w:sz w:val="20"/>
              </w:rPr>
              <w:t>
жолсерік-инспектор</w:t>
            </w:r>
            <w:r>
              <w:br/>
            </w:r>
            <w:r>
              <w:rPr>
                <w:rFonts w:ascii="Times New Roman"/>
                <w:b w:val="false"/>
                <w:i w:val="false"/>
                <w:color w:val="000000"/>
                <w:sz w:val="20"/>
              </w:rPr>
              <w:t>
аудармашы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r>
              <w:br/>
            </w:r>
            <w:r>
              <w:rPr>
                <w:rFonts w:ascii="Times New Roman"/>
                <w:b w:val="false"/>
                <w:i w:val="false"/>
                <w:color w:val="000000"/>
                <w:sz w:val="20"/>
              </w:rPr>
              <w:t>
1 000</w:t>
            </w:r>
            <w:r>
              <w:br/>
            </w:r>
            <w:r>
              <w:rPr>
                <w:rFonts w:ascii="Times New Roman"/>
                <w:b w:val="false"/>
                <w:i w:val="false"/>
                <w:color w:val="000000"/>
                <w:sz w:val="20"/>
              </w:rPr>
              <w:t>
2 580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Қонақүйлер қызметін ұсыну, бір адамға тәулігіне: </w:t>
            </w:r>
            <w:r>
              <w:br/>
            </w:r>
            <w:r>
              <w:rPr>
                <w:rFonts w:ascii="Times New Roman"/>
                <w:b w:val="false"/>
                <w:i w:val="false"/>
                <w:color w:val="000000"/>
                <w:sz w:val="20"/>
              </w:rPr>
              <w:t>
"Қызыл ауыз"</w:t>
            </w:r>
            <w:r>
              <w:br/>
            </w:r>
            <w:r>
              <w:rPr>
                <w:rFonts w:ascii="Times New Roman"/>
                <w:b w:val="false"/>
                <w:i w:val="false"/>
                <w:color w:val="000000"/>
                <w:sz w:val="20"/>
              </w:rPr>
              <w:t>
"Алтын-Емел"</w:t>
            </w:r>
            <w:r>
              <w:br/>
            </w:r>
            <w:r>
              <w:rPr>
                <w:rFonts w:ascii="Times New Roman"/>
                <w:b w:val="false"/>
                <w:i w:val="false"/>
                <w:color w:val="000000"/>
                <w:sz w:val="20"/>
              </w:rPr>
              <w:t xml:space="preserve">
"Тайғақ", "Тайғақ 2", "Серіктас" </w:t>
            </w:r>
            <w:r>
              <w:br/>
            </w:r>
            <w:r>
              <w:rPr>
                <w:rFonts w:ascii="Times New Roman"/>
                <w:b w:val="false"/>
                <w:i w:val="false"/>
                <w:color w:val="000000"/>
                <w:sz w:val="20"/>
              </w:rPr>
              <w:t>
"Жантоғай", "Кіші Қалқан", "Шыған", "Мыңбұлақ"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r>
              <w:br/>
            </w:r>
            <w:r>
              <w:rPr>
                <w:rFonts w:ascii="Times New Roman"/>
                <w:b w:val="false"/>
                <w:i w:val="false"/>
                <w:color w:val="000000"/>
                <w:sz w:val="20"/>
              </w:rPr>
              <w:t>
5 000</w:t>
            </w:r>
            <w:r>
              <w:br/>
            </w:r>
            <w:r>
              <w:rPr>
                <w:rFonts w:ascii="Times New Roman"/>
                <w:b w:val="false"/>
                <w:i w:val="false"/>
                <w:color w:val="000000"/>
                <w:sz w:val="20"/>
              </w:rPr>
              <w:t>
3 700</w:t>
            </w:r>
            <w:r>
              <w:br/>
            </w:r>
            <w:r>
              <w:rPr>
                <w:rFonts w:ascii="Times New Roman"/>
                <w:b w:val="false"/>
                <w:i w:val="false"/>
                <w:color w:val="000000"/>
                <w:sz w:val="20"/>
              </w:rPr>
              <w:t>
2 500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тамақтандыру, сауда объектілерін немесе оларды орналастыру орындарын ұсыну, бір шаршы метр алаңға тәулігіне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объектілер (сауна) ұсыну, бір адамға бір сағатқа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Мәдени-тұрмыстық мақсаттағы объектілер (монша) ұсыну бір адамға бір сағатқа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 мұражайында болу кезінде экскурсия жүргізуші ұсыну, бір адамға күніне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қызметтерін (туристік бағыт бойынша) ұсыну, бір сағатқа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w:t>
            </w:r>
            <w:r>
              <w:br/>
            </w:r>
            <w:r>
              <w:rPr>
                <w:rFonts w:ascii="Times New Roman"/>
                <w:b w:val="false"/>
                <w:i w:val="false"/>
                <w:color w:val="000000"/>
                <w:sz w:val="20"/>
              </w:rPr>
              <w:t>
кино-, бейне</w:t>
            </w:r>
            <w:r>
              <w:br/>
            </w:r>
            <w:r>
              <w:rPr>
                <w:rFonts w:ascii="Times New Roman"/>
                <w:b w:val="false"/>
                <w:i w:val="false"/>
                <w:color w:val="000000"/>
                <w:sz w:val="20"/>
              </w:rPr>
              <w:t>
фото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r>
              <w:br/>
            </w:r>
            <w:r>
              <w:rPr>
                <w:rFonts w:ascii="Times New Roman"/>
                <w:b w:val="false"/>
                <w:i w:val="false"/>
                <w:color w:val="000000"/>
                <w:sz w:val="20"/>
              </w:rPr>
              <w:t>
25000</w:t>
            </w:r>
          </w:p>
        </w:tc>
      </w:tr>
    </w:tbl>
    <w:bookmarkStart w:name="z146" w:id="101"/>
    <w:p>
      <w:pPr>
        <w:spacing w:after="0"/>
        <w:ind w:left="0"/>
        <w:jc w:val="both"/>
      </w:pPr>
      <w:r>
        <w:rPr>
          <w:rFonts w:ascii="Times New Roman"/>
          <w:b w:val="false"/>
          <w:i w:val="false"/>
          <w:color w:val="000000"/>
          <w:sz w:val="28"/>
        </w:rPr>
        <w:t xml:space="preserve">
      Ескертпе: 1, 2, 3, 4, 5, 8, 10-тармақтарда аталған қызметтер үшін мынадай жеңілдіктер қарастырылады: </w:t>
      </w:r>
    </w:p>
    <w:bookmarkEnd w:id="101"/>
    <w:bookmarkStart w:name="z147" w:id="102"/>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102"/>
    <w:bookmarkStart w:name="z148" w:id="103"/>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103"/>
    <w:bookmarkStart w:name="z149" w:id="104"/>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104"/>
    <w:bookmarkStart w:name="z150" w:id="105"/>
    <w:p>
      <w:pPr>
        <w:spacing w:after="0"/>
        <w:ind w:left="0"/>
        <w:jc w:val="both"/>
      </w:pPr>
      <w:r>
        <w:rPr>
          <w:rFonts w:ascii="Times New Roman"/>
          <w:b w:val="false"/>
          <w:i w:val="false"/>
          <w:color w:val="000000"/>
          <w:sz w:val="28"/>
        </w:rPr>
        <w:t>
      мүгедектерден төлемақы алынбайды;</w:t>
      </w:r>
    </w:p>
    <w:bookmarkEnd w:id="105"/>
    <w:bookmarkStart w:name="z151" w:id="106"/>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13-қосымша</w:t>
            </w:r>
          </w:p>
        </w:tc>
      </w:tr>
    </w:tbl>
    <w:bookmarkStart w:name="z153" w:id="107"/>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"Катонқарағай мемлекеттік ұлттық табиғи паркі" республикалық мемлекеттік</w:t>
      </w:r>
      <w:r>
        <w:br/>
      </w:r>
      <w:r>
        <w:rPr>
          <w:rFonts w:ascii="Times New Roman"/>
          <w:b/>
          <w:i w:val="false"/>
          <w:color w:val="000000"/>
        </w:rPr>
        <w:t>мекемесі ұсынатын қызметтер тарифтерінің мөлшерлері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7981"/>
        <w:gridCol w:w="3141"/>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Қонақүй нөмірін ұсыну, бір адамға бір күнге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Мәдени-тұрмыстық мақсаттағы объектiлерді (монша) ұсыну, төрт адамға бір сағатқа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Туристiк құрал-жабдықтар (жазғы алаңқай) ұсыну, он адамға дейін</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Мәдени-тұрмыстық мақсаттағы объектiлерді ( киіз үй) ұсыну, бір сағатқа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құрал-жабдықтарды бір тәулікке ұсыну:</w:t>
            </w:r>
            <w:r>
              <w:br/>
            </w:r>
            <w:r>
              <w:rPr>
                <w:rFonts w:ascii="Times New Roman"/>
                <w:b w:val="false"/>
                <w:i w:val="false"/>
                <w:color w:val="000000"/>
                <w:sz w:val="20"/>
              </w:rPr>
              <w:t>
карематты шатыр</w:t>
            </w:r>
            <w:r>
              <w:br/>
            </w:r>
            <w:r>
              <w:rPr>
                <w:rFonts w:ascii="Times New Roman"/>
                <w:b w:val="false"/>
                <w:i w:val="false"/>
                <w:color w:val="000000"/>
                <w:sz w:val="20"/>
              </w:rPr>
              <w:t>
карематты жатын қап</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r>
              <w:br/>
            </w:r>
            <w:r>
              <w:rPr>
                <w:rFonts w:ascii="Times New Roman"/>
                <w:b w:val="false"/>
                <w:i w:val="false"/>
                <w:color w:val="000000"/>
                <w:sz w:val="20"/>
              </w:rPr>
              <w:t>
1920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 ұсыну, бір орынға тәулігіне:</w:t>
            </w:r>
            <w:r>
              <w:br/>
            </w:r>
            <w:r>
              <w:rPr>
                <w:rFonts w:ascii="Times New Roman"/>
                <w:b w:val="false"/>
                <w:i w:val="false"/>
                <w:color w:val="000000"/>
                <w:sz w:val="20"/>
              </w:rPr>
              <w:t>
жеңіл машиналар</w:t>
            </w:r>
            <w:r>
              <w:br/>
            </w:r>
            <w:r>
              <w:rPr>
                <w:rFonts w:ascii="Times New Roman"/>
                <w:b w:val="false"/>
                <w:i w:val="false"/>
                <w:color w:val="000000"/>
                <w:sz w:val="20"/>
              </w:rPr>
              <w:t>
автобустар</w:t>
            </w:r>
            <w:r>
              <w:br/>
            </w:r>
            <w:r>
              <w:rPr>
                <w:rFonts w:ascii="Times New Roman"/>
                <w:b w:val="false"/>
                <w:i w:val="false"/>
                <w:color w:val="000000"/>
                <w:sz w:val="20"/>
              </w:rPr>
              <w:t>
жүк машиналары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қызметтерді ұсыну, жиырма адамға дейінгі бір топқа:</w:t>
            </w:r>
            <w:r>
              <w:br/>
            </w:r>
            <w:r>
              <w:rPr>
                <w:rFonts w:ascii="Times New Roman"/>
                <w:b w:val="false"/>
                <w:i w:val="false"/>
                <w:color w:val="000000"/>
                <w:sz w:val="20"/>
              </w:rPr>
              <w:t>
жолсерік-нұсқаушы: бір сағатқа тәулігіне</w:t>
            </w:r>
            <w:r>
              <w:br/>
            </w:r>
            <w:r>
              <w:rPr>
                <w:rFonts w:ascii="Times New Roman"/>
                <w:b w:val="false"/>
                <w:i w:val="false"/>
                <w:color w:val="000000"/>
                <w:sz w:val="20"/>
              </w:rPr>
              <w:t>
экскурсия жүргізуші: бір сағатқа</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r>
              <w:br/>
            </w:r>
            <w:r>
              <w:rPr>
                <w:rFonts w:ascii="Times New Roman"/>
                <w:b w:val="false"/>
                <w:i w:val="false"/>
                <w:color w:val="000000"/>
                <w:sz w:val="20"/>
              </w:rPr>
              <w:t>
3073</w:t>
            </w:r>
            <w:r>
              <w:br/>
            </w:r>
            <w:r>
              <w:rPr>
                <w:rFonts w:ascii="Times New Roman"/>
                <w:b w:val="false"/>
                <w:i w:val="false"/>
                <w:color w:val="000000"/>
                <w:sz w:val="20"/>
              </w:rPr>
              <w:t>
854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берілген аумақ пен объектілерді санитарлық тазарту мен абаттандыру қызметі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 майсыз көлiк (трактор) қызметтерін ұсыну, бір сағатқа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900 кг аспайтын көлiк (жеңіл көлiк) қызметтерін ұсыну, жанар-жағар майсыз бір сағатқа</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3,5 тоннадан аспайтын көлiк (жүк көлiгінің) қызметтерін ұсыну, жанар-жағар майсыз бір сағатқа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(трейлері бар ершікті тягач жүк көлiгінің) қызметтерін ұсыну, жанар-жағар майсыз бір сағатқа</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(отыз екі орынды автобусының) қызметтерін ұсыну, жанар-жағар майсыз, бір сағатқа</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Туристiк құрал-жабдықтар (он орынды рафт) ұсыну, бір адамға бір сағатқа</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(қайық, катамаран және басқа да жүзу құралдарының) қызметтерін ұсыну, бір адамға   бір сағатқа</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Мәдени-тұрмыстық мақсаттағы объектілер (бензинді генератор) ұсыну, жанар-жағар майсыз, бір бірлікке бір сағатқа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кәдесый және басқа да көбейтiлген өнiм өндiру:</w:t>
            </w:r>
            <w:r>
              <w:br/>
            </w:r>
            <w:r>
              <w:rPr>
                <w:rFonts w:ascii="Times New Roman"/>
                <w:b w:val="false"/>
                <w:i w:val="false"/>
                <w:color w:val="000000"/>
                <w:sz w:val="20"/>
              </w:rPr>
              <w:t>
А4, А3 ламинаттау</w:t>
            </w:r>
            <w:r>
              <w:br/>
            </w:r>
            <w:r>
              <w:rPr>
                <w:rFonts w:ascii="Times New Roman"/>
                <w:b w:val="false"/>
                <w:i w:val="false"/>
                <w:color w:val="000000"/>
                <w:sz w:val="20"/>
              </w:rPr>
              <w:t>
он парақты тыстау</w:t>
            </w:r>
            <w:r>
              <w:br/>
            </w:r>
            <w:r>
              <w:rPr>
                <w:rFonts w:ascii="Times New Roman"/>
                <w:b w:val="false"/>
                <w:i w:val="false"/>
                <w:color w:val="000000"/>
                <w:sz w:val="20"/>
              </w:rPr>
              <w:t>
А4, А3 форматтарын басып беру</w:t>
            </w:r>
            <w:r>
              <w:br/>
            </w:r>
            <w:r>
              <w:rPr>
                <w:rFonts w:ascii="Times New Roman"/>
                <w:b w:val="false"/>
                <w:i w:val="false"/>
                <w:color w:val="000000"/>
                <w:sz w:val="20"/>
              </w:rPr>
              <w:t>
Көшірме жасау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r>
              <w:br/>
            </w:r>
            <w:r>
              <w:rPr>
                <w:rFonts w:ascii="Times New Roman"/>
                <w:b w:val="false"/>
                <w:i w:val="false"/>
                <w:color w:val="000000"/>
                <w:sz w:val="20"/>
              </w:rPr>
              <w:t>
200</w:t>
            </w:r>
            <w:r>
              <w:br/>
            </w:r>
            <w:r>
              <w:rPr>
                <w:rFonts w:ascii="Times New Roman"/>
                <w:b w:val="false"/>
                <w:i w:val="false"/>
                <w:color w:val="000000"/>
                <w:sz w:val="20"/>
              </w:rPr>
              <w:t>
120-200</w:t>
            </w:r>
            <w:r>
              <w:br/>
            </w:r>
            <w:r>
              <w:rPr>
                <w:rFonts w:ascii="Times New Roman"/>
                <w:b w:val="false"/>
                <w:i w:val="false"/>
                <w:color w:val="000000"/>
                <w:sz w:val="20"/>
              </w:rPr>
              <w:t>
15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қорғаныштық және көгалдандыру екпелерiнің материалдрлын (стандартты) сату:</w:t>
            </w:r>
            <w:r>
              <w:br/>
            </w:r>
            <w:r>
              <w:rPr>
                <w:rFonts w:ascii="Times New Roman"/>
                <w:b w:val="false"/>
                <w:i w:val="false"/>
                <w:color w:val="000000"/>
                <w:sz w:val="20"/>
              </w:rPr>
              <w:t xml:space="preserve">
Сібір шыршасының бір данасы </w:t>
            </w:r>
            <w:r>
              <w:br/>
            </w:r>
            <w:r>
              <w:rPr>
                <w:rFonts w:ascii="Times New Roman"/>
                <w:b w:val="false"/>
                <w:i w:val="false"/>
                <w:color w:val="000000"/>
                <w:sz w:val="20"/>
              </w:rPr>
              <w:t>
2011-2013жж. өскен сібір шыршасының екпелерін сату, бір данасы</w:t>
            </w:r>
            <w:r>
              <w:br/>
            </w:r>
            <w:r>
              <w:rPr>
                <w:rFonts w:ascii="Times New Roman"/>
                <w:b w:val="false"/>
                <w:i w:val="false"/>
                <w:color w:val="000000"/>
                <w:sz w:val="20"/>
              </w:rPr>
              <w:t>
1998 жылғы өскен сібір шыршасының екпелерін сату, бір данасы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50</w:t>
            </w:r>
            <w:r>
              <w:br/>
            </w:r>
            <w:r>
              <w:rPr>
                <w:rFonts w:ascii="Times New Roman"/>
                <w:b w:val="false"/>
                <w:i w:val="false"/>
                <w:color w:val="000000"/>
                <w:sz w:val="20"/>
              </w:rPr>
              <w:t>
1000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құбырлар, электр және байланыс желілерін, жолдар (жалпы жұрт пайдаланатын жолдардан басқа) орналастыру қызметін ұсыну, бір гектарға айына</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немесе оларды орналастыру үшін орындар ұсыну, бір шаршы метр, бір  күнге</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түсірілімдерді)жүргізу, бір күнге:</w:t>
            </w:r>
            <w:r>
              <w:br/>
            </w:r>
            <w:r>
              <w:rPr>
                <w:rFonts w:ascii="Times New Roman"/>
                <w:b w:val="false"/>
                <w:i w:val="false"/>
                <w:color w:val="000000"/>
                <w:sz w:val="20"/>
              </w:rPr>
              <w:t>
- кино-, бейне</w:t>
            </w:r>
            <w:r>
              <w:br/>
            </w:r>
            <w:r>
              <w:rPr>
                <w:rFonts w:ascii="Times New Roman"/>
                <w:b w:val="false"/>
                <w:i w:val="false"/>
                <w:color w:val="000000"/>
                <w:sz w:val="20"/>
              </w:rPr>
              <w:t>
- фото</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r>
              <w:br/>
            </w:r>
            <w:r>
              <w:rPr>
                <w:rFonts w:ascii="Times New Roman"/>
                <w:b w:val="false"/>
                <w:i w:val="false"/>
                <w:color w:val="000000"/>
                <w:sz w:val="20"/>
              </w:rPr>
              <w:t>
25 000</w:t>
            </w:r>
          </w:p>
        </w:tc>
      </w:tr>
    </w:tbl>
    <w:bookmarkStart w:name="z156" w:id="108"/>
    <w:p>
      <w:pPr>
        <w:spacing w:after="0"/>
        <w:ind w:left="0"/>
        <w:jc w:val="both"/>
      </w:pPr>
      <w:r>
        <w:rPr>
          <w:rFonts w:ascii="Times New Roman"/>
          <w:b w:val="false"/>
          <w:i w:val="false"/>
          <w:color w:val="000000"/>
          <w:sz w:val="28"/>
        </w:rPr>
        <w:t xml:space="preserve">
      Ескертпе: 1, 2, 6, 7, 8-тармақтарда аталған қызметтер үшін мынадай жеңілдіктер қарастырылады: </w:t>
      </w:r>
    </w:p>
    <w:bookmarkEnd w:id="108"/>
    <w:bookmarkStart w:name="z157" w:id="109"/>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109"/>
    <w:bookmarkStart w:name="z158" w:id="110"/>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110"/>
    <w:bookmarkStart w:name="z159" w:id="111"/>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111"/>
    <w:bookmarkStart w:name="z160" w:id="112"/>
    <w:p>
      <w:pPr>
        <w:spacing w:after="0"/>
        <w:ind w:left="0"/>
        <w:jc w:val="both"/>
      </w:pPr>
      <w:r>
        <w:rPr>
          <w:rFonts w:ascii="Times New Roman"/>
          <w:b w:val="false"/>
          <w:i w:val="false"/>
          <w:color w:val="000000"/>
          <w:sz w:val="28"/>
        </w:rPr>
        <w:t>
      мүгедектерден төлемақы алынбайды;</w:t>
      </w:r>
    </w:p>
    <w:bookmarkEnd w:id="112"/>
    <w:bookmarkStart w:name="z161" w:id="113"/>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14-қосымша</w:t>
            </w:r>
          </w:p>
        </w:tc>
      </w:tr>
    </w:tbl>
    <w:bookmarkStart w:name="z163" w:id="114"/>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"Шарын мемлекеттік ұлттық табиғи паркі" республикалық мемлекеттік мекемесі</w:t>
      </w:r>
      <w:r>
        <w:br/>
      </w:r>
      <w:r>
        <w:rPr>
          <w:rFonts w:ascii="Times New Roman"/>
          <w:b/>
          <w:i w:val="false"/>
          <w:color w:val="000000"/>
        </w:rPr>
        <w:t>ұсынатын қызметтер тарифтерінің мөлшерлері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8312"/>
        <w:gridCol w:w="2762"/>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 ұсыну, бір орынға тәулігіне</w:t>
            </w:r>
            <w:r>
              <w:br/>
            </w:r>
            <w:r>
              <w:rPr>
                <w:rFonts w:ascii="Times New Roman"/>
                <w:b w:val="false"/>
                <w:i w:val="false"/>
                <w:color w:val="000000"/>
                <w:sz w:val="20"/>
              </w:rPr>
              <w:t>
жеңіл</w:t>
            </w:r>
            <w:r>
              <w:br/>
            </w:r>
            <w:r>
              <w:rPr>
                <w:rFonts w:ascii="Times New Roman"/>
                <w:b w:val="false"/>
                <w:i w:val="false"/>
                <w:color w:val="000000"/>
                <w:sz w:val="20"/>
              </w:rPr>
              <w:t>
автобус</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(Шарын шатқалынан төмен түсу) қызметтерін ұсыну, бір орынға шаққанда, бір бағытқа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Мәдени-тұрмыстық мақсаттағы объектiлерді (он орынды киіз үй, қызмет көрсетілуімен) ұсыну бір тәулігіне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Қонақүй ұсыну, бір адамға  тәулігіне: </w:t>
            </w:r>
            <w:r>
              <w:br/>
            </w:r>
            <w:r>
              <w:rPr>
                <w:rFonts w:ascii="Times New Roman"/>
                <w:b w:val="false"/>
                <w:i w:val="false"/>
                <w:color w:val="000000"/>
                <w:sz w:val="20"/>
              </w:rPr>
              <w:t>
люкс-номер</w:t>
            </w:r>
            <w:r>
              <w:br/>
            </w:r>
            <w:r>
              <w:rPr>
                <w:rFonts w:ascii="Times New Roman"/>
                <w:b w:val="false"/>
                <w:i w:val="false"/>
                <w:color w:val="000000"/>
                <w:sz w:val="20"/>
              </w:rPr>
              <w:t>
стандартты номер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r>
              <w:br/>
            </w:r>
            <w:r>
              <w:rPr>
                <w:rFonts w:ascii="Times New Roman"/>
                <w:b w:val="false"/>
                <w:i w:val="false"/>
                <w:color w:val="000000"/>
                <w:sz w:val="20"/>
              </w:rPr>
              <w:t>
2 000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немесе оларды орналастыратын орындар ұсыну, бір шаршы метр алаңға, тәулігіне:</w:t>
            </w:r>
            <w:r>
              <w:br/>
            </w:r>
            <w:r>
              <w:rPr>
                <w:rFonts w:ascii="Times New Roman"/>
                <w:b w:val="false"/>
                <w:i w:val="false"/>
                <w:color w:val="000000"/>
                <w:sz w:val="20"/>
              </w:rPr>
              <w:t>
қоғамдық тамақтандыру және сауда</w:t>
            </w:r>
            <w:r>
              <w:br/>
            </w:r>
            <w:r>
              <w:rPr>
                <w:rFonts w:ascii="Times New Roman"/>
                <w:b w:val="false"/>
                <w:i w:val="false"/>
                <w:color w:val="000000"/>
                <w:sz w:val="20"/>
              </w:rPr>
              <w:t>
шатырлы лагерьлер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Мәдени-тұрмыстық мақсаттағы объектiлер ұсыну, (4 орынды монша) ұсыну, бір сағатқа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(би алаңы), бір адамға бір күнге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қызметтерді ұсыну, жиырма адамға дейінгі бір топқа  күніне:</w:t>
            </w:r>
            <w:r>
              <w:br/>
            </w:r>
            <w:r>
              <w:rPr>
                <w:rFonts w:ascii="Times New Roman"/>
                <w:b w:val="false"/>
                <w:i w:val="false"/>
                <w:color w:val="000000"/>
                <w:sz w:val="20"/>
              </w:rPr>
              <w:t>
экскурсия жүргізуші</w:t>
            </w:r>
            <w:r>
              <w:br/>
            </w:r>
            <w:r>
              <w:rPr>
                <w:rFonts w:ascii="Times New Roman"/>
                <w:b w:val="false"/>
                <w:i w:val="false"/>
                <w:color w:val="000000"/>
                <w:sz w:val="20"/>
              </w:rPr>
              <w:t xml:space="preserve">
жолсерік-инспектор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r>
              <w:br/>
            </w:r>
            <w:r>
              <w:rPr>
                <w:rFonts w:ascii="Times New Roman"/>
                <w:b w:val="false"/>
                <w:i w:val="false"/>
                <w:color w:val="000000"/>
                <w:sz w:val="20"/>
              </w:rPr>
              <w:t>
1500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 мұражайында болу кезінде экскурсия жүргізуші ұсыну,  он адамға дейін бір топқа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ұсыну, бір сағатқа:</w:t>
            </w:r>
            <w:r>
              <w:br/>
            </w:r>
            <w:r>
              <w:rPr>
                <w:rFonts w:ascii="Times New Roman"/>
                <w:b w:val="false"/>
                <w:i w:val="false"/>
                <w:color w:val="000000"/>
                <w:sz w:val="20"/>
              </w:rPr>
              <w:t>
Жеңіл</w:t>
            </w:r>
            <w:r>
              <w:br/>
            </w:r>
            <w:r>
              <w:rPr>
                <w:rFonts w:ascii="Times New Roman"/>
                <w:b w:val="false"/>
                <w:i w:val="false"/>
                <w:color w:val="000000"/>
                <w:sz w:val="20"/>
              </w:rPr>
              <w:t>
Жүк</w:t>
            </w:r>
            <w:r>
              <w:br/>
            </w:r>
            <w:r>
              <w:rPr>
                <w:rFonts w:ascii="Times New Roman"/>
                <w:b w:val="false"/>
                <w:i w:val="false"/>
                <w:color w:val="000000"/>
                <w:sz w:val="20"/>
              </w:rPr>
              <w:t>
трактор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r>
              <w:br/>
            </w:r>
            <w:r>
              <w:rPr>
                <w:rFonts w:ascii="Times New Roman"/>
                <w:b w:val="false"/>
                <w:i w:val="false"/>
                <w:color w:val="000000"/>
                <w:sz w:val="20"/>
              </w:rPr>
              <w:t>
1 710</w:t>
            </w:r>
            <w:r>
              <w:br/>
            </w:r>
            <w:r>
              <w:rPr>
                <w:rFonts w:ascii="Times New Roman"/>
                <w:b w:val="false"/>
                <w:i w:val="false"/>
                <w:color w:val="000000"/>
                <w:sz w:val="20"/>
              </w:rPr>
              <w:t>
1 810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берілген аумақ пен объектілерді санитариялық тазарту мен абаттандыру қызметі, бір шаршы метрге тәулігіне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құбырлар, электр және байланыс желілерін, жолдар (жалпы жұрт пайдаланатын жолдардан басқа) орналастыру қызметін ұсыну, бір шаршы метрге тәулігіне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түсірілімдерді)жүргізу, бір күнге:</w:t>
            </w:r>
            <w:r>
              <w:br/>
            </w:r>
            <w:r>
              <w:rPr>
                <w:rFonts w:ascii="Times New Roman"/>
                <w:b w:val="false"/>
                <w:i w:val="false"/>
                <w:color w:val="000000"/>
                <w:sz w:val="20"/>
              </w:rPr>
              <w:t>
кино-, бейне</w:t>
            </w:r>
            <w:r>
              <w:br/>
            </w:r>
            <w:r>
              <w:rPr>
                <w:rFonts w:ascii="Times New Roman"/>
                <w:b w:val="false"/>
                <w:i w:val="false"/>
                <w:color w:val="000000"/>
                <w:sz w:val="20"/>
              </w:rPr>
              <w:t>
фото</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r>
              <w:br/>
            </w:r>
            <w:r>
              <w:rPr>
                <w:rFonts w:ascii="Times New Roman"/>
                <w:b w:val="false"/>
                <w:i w:val="false"/>
                <w:color w:val="000000"/>
                <w:sz w:val="20"/>
              </w:rPr>
              <w:t>
25 000</w:t>
            </w:r>
          </w:p>
        </w:tc>
      </w:tr>
    </w:tbl>
    <w:bookmarkStart w:name="z167" w:id="115"/>
    <w:p>
      <w:pPr>
        <w:spacing w:after="0"/>
        <w:ind w:left="0"/>
        <w:jc w:val="both"/>
      </w:pPr>
      <w:r>
        <w:rPr>
          <w:rFonts w:ascii="Times New Roman"/>
          <w:b w:val="false"/>
          <w:i w:val="false"/>
          <w:color w:val="000000"/>
          <w:sz w:val="28"/>
        </w:rPr>
        <w:t xml:space="preserve">
      Ескертпе:  1, 2, 4, 5, 9, 10-тармақтарда аталған қызметтер үшін мынадай жеңілдіктер қарастырылады: </w:t>
      </w:r>
    </w:p>
    <w:bookmarkEnd w:id="115"/>
    <w:bookmarkStart w:name="z168" w:id="116"/>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116"/>
    <w:bookmarkStart w:name="z169" w:id="117"/>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117"/>
    <w:bookmarkStart w:name="z170" w:id="118"/>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118"/>
    <w:bookmarkStart w:name="z171" w:id="119"/>
    <w:p>
      <w:pPr>
        <w:spacing w:after="0"/>
        <w:ind w:left="0"/>
        <w:jc w:val="both"/>
      </w:pPr>
      <w:r>
        <w:rPr>
          <w:rFonts w:ascii="Times New Roman"/>
          <w:b w:val="false"/>
          <w:i w:val="false"/>
          <w:color w:val="000000"/>
          <w:sz w:val="28"/>
        </w:rPr>
        <w:t>
      мүгедектерден төлемақы алынбайды;</w:t>
      </w:r>
    </w:p>
    <w:bookmarkEnd w:id="119"/>
    <w:bookmarkStart w:name="z172" w:id="120"/>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15-қосымша</w:t>
            </w:r>
          </w:p>
        </w:tc>
      </w:tr>
    </w:tbl>
    <w:bookmarkStart w:name="z174" w:id="121"/>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"Сайрам-Өгем мемлекеттік ұлттық табиғи паркі"  республикалық мемлекеттік</w:t>
      </w:r>
      <w:r>
        <w:br/>
      </w:r>
      <w:r>
        <w:rPr>
          <w:rFonts w:ascii="Times New Roman"/>
          <w:b/>
          <w:i w:val="false"/>
          <w:color w:val="000000"/>
        </w:rPr>
        <w:t>мекемесі ұсынатын қызметтер тарифтерінің мөлшерлері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8381"/>
        <w:gridCol w:w="2714"/>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Көлікке арналған тұрақтар ұсыну, бір орын, тәулігіне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Мәдени-тұрмыстық мақсаттағы объектiлер ұсыну,  тәулігіне: </w:t>
            </w:r>
            <w:r>
              <w:br/>
            </w:r>
            <w:r>
              <w:rPr>
                <w:rFonts w:ascii="Times New Roman"/>
                <w:b w:val="false"/>
                <w:i w:val="false"/>
                <w:color w:val="000000"/>
                <w:sz w:val="20"/>
              </w:rPr>
              <w:t xml:space="preserve">
киіз үй  (ыдыс-аяқ пен монша-сауна ұсынылады) </w:t>
            </w:r>
            <w:r>
              <w:br/>
            </w:r>
            <w:r>
              <w:rPr>
                <w:rFonts w:ascii="Times New Roman"/>
                <w:b w:val="false"/>
                <w:i w:val="false"/>
                <w:color w:val="000000"/>
                <w:sz w:val="20"/>
              </w:rPr>
              <w:t>
киіз үй  (қызметсіз)</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r>
              <w:br/>
            </w:r>
            <w:r>
              <w:rPr>
                <w:rFonts w:ascii="Times New Roman"/>
                <w:b w:val="false"/>
                <w:i w:val="false"/>
                <w:color w:val="000000"/>
                <w:sz w:val="20"/>
              </w:rPr>
              <w:t>
5 000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(тұрғын үйлері) ұсыну, ыдыс-аяғымен, бір бөлме тәулігіне:</w:t>
            </w:r>
            <w:r>
              <w:br/>
            </w:r>
            <w:r>
              <w:rPr>
                <w:rFonts w:ascii="Times New Roman"/>
                <w:b w:val="false"/>
                <w:i w:val="false"/>
                <w:color w:val="000000"/>
                <w:sz w:val="20"/>
              </w:rPr>
              <w:t>
1 бөлмелі  ( 2 орын )</w:t>
            </w:r>
            <w:r>
              <w:br/>
            </w:r>
            <w:r>
              <w:rPr>
                <w:rFonts w:ascii="Times New Roman"/>
                <w:b w:val="false"/>
                <w:i w:val="false"/>
                <w:color w:val="000000"/>
                <w:sz w:val="20"/>
              </w:rPr>
              <w:t>
2 бөлмелі ( 4 орын)</w:t>
            </w:r>
            <w:r>
              <w:br/>
            </w:r>
            <w:r>
              <w:rPr>
                <w:rFonts w:ascii="Times New Roman"/>
                <w:b w:val="false"/>
                <w:i w:val="false"/>
                <w:color w:val="000000"/>
                <w:sz w:val="20"/>
              </w:rPr>
              <w:t>
3 бөлмелі (6 орын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r>
              <w:br/>
            </w:r>
            <w:r>
              <w:rPr>
                <w:rFonts w:ascii="Times New Roman"/>
                <w:b w:val="false"/>
                <w:i w:val="false"/>
                <w:color w:val="000000"/>
                <w:sz w:val="20"/>
              </w:rPr>
              <w:t>
6 000</w:t>
            </w:r>
            <w:r>
              <w:br/>
            </w:r>
            <w:r>
              <w:rPr>
                <w:rFonts w:ascii="Times New Roman"/>
                <w:b w:val="false"/>
                <w:i w:val="false"/>
                <w:color w:val="000000"/>
                <w:sz w:val="20"/>
              </w:rPr>
              <w:t>
9 000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(аңшылық үйін) ұсыну: бір бөлме, тәулігіне:</w:t>
            </w:r>
            <w:r>
              <w:br/>
            </w:r>
            <w:r>
              <w:rPr>
                <w:rFonts w:ascii="Times New Roman"/>
                <w:b w:val="false"/>
                <w:i w:val="false"/>
                <w:color w:val="000000"/>
                <w:sz w:val="20"/>
              </w:rPr>
              <w:t>
1 бөлмелі  (2 орын)</w:t>
            </w:r>
            <w:r>
              <w:br/>
            </w:r>
            <w:r>
              <w:rPr>
                <w:rFonts w:ascii="Times New Roman"/>
                <w:b w:val="false"/>
                <w:i w:val="false"/>
                <w:color w:val="000000"/>
                <w:sz w:val="20"/>
              </w:rPr>
              <w:t>
2 бөлмелі (4 орын)</w:t>
            </w:r>
            <w:r>
              <w:br/>
            </w:r>
            <w:r>
              <w:rPr>
                <w:rFonts w:ascii="Times New Roman"/>
                <w:b w:val="false"/>
                <w:i w:val="false"/>
                <w:color w:val="000000"/>
                <w:sz w:val="20"/>
              </w:rPr>
              <w:t>
3 бөлмелі (6 орын)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r>
              <w:br/>
            </w:r>
            <w:r>
              <w:rPr>
                <w:rFonts w:ascii="Times New Roman"/>
                <w:b w:val="false"/>
                <w:i w:val="false"/>
                <w:color w:val="000000"/>
                <w:sz w:val="20"/>
              </w:rPr>
              <w:t>
6 000</w:t>
            </w:r>
            <w:r>
              <w:br/>
            </w:r>
            <w:r>
              <w:rPr>
                <w:rFonts w:ascii="Times New Roman"/>
                <w:b w:val="false"/>
                <w:i w:val="false"/>
                <w:color w:val="000000"/>
                <w:sz w:val="20"/>
              </w:rPr>
              <w:t>
9 000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ұсыну (Шурен кешенінде) тәулігіне:</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Туристiк құрал-жабдықтар (он орынды күркелер мен тапчандар) ұсыну, тәулігіне</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Туристiк құрал-жабдықтар (он бес орынды күркелер мен тапчандар) ұсыну, тәулігіне</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сауда объектілерін немесе оларды орналастыру үшін орындар ұсыну, бір шаршы метр алаң,  тәулігіне</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объектілер ұсыну, (монша-сауна):</w:t>
            </w:r>
            <w:r>
              <w:br/>
            </w:r>
            <w:r>
              <w:rPr>
                <w:rFonts w:ascii="Times New Roman"/>
                <w:b w:val="false"/>
                <w:i w:val="false"/>
                <w:color w:val="000000"/>
                <w:sz w:val="20"/>
              </w:rPr>
              <w:t>
1 сағат</w:t>
            </w:r>
            <w:r>
              <w:br/>
            </w:r>
            <w:r>
              <w:rPr>
                <w:rFonts w:ascii="Times New Roman"/>
                <w:b w:val="false"/>
                <w:i w:val="false"/>
                <w:color w:val="000000"/>
                <w:sz w:val="20"/>
              </w:rPr>
              <w:t>
2 сағат</w:t>
            </w:r>
            <w:r>
              <w:br/>
            </w:r>
            <w:r>
              <w:rPr>
                <w:rFonts w:ascii="Times New Roman"/>
                <w:b w:val="false"/>
                <w:i w:val="false"/>
                <w:color w:val="000000"/>
                <w:sz w:val="20"/>
              </w:rPr>
              <w:t>
3 сағат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r>
              <w:br/>
            </w:r>
            <w:r>
              <w:rPr>
                <w:rFonts w:ascii="Times New Roman"/>
                <w:b w:val="false"/>
                <w:i w:val="false"/>
                <w:color w:val="000000"/>
                <w:sz w:val="20"/>
              </w:rPr>
              <w:t>
3 500</w:t>
            </w:r>
            <w:r>
              <w:br/>
            </w:r>
            <w:r>
              <w:rPr>
                <w:rFonts w:ascii="Times New Roman"/>
                <w:b w:val="false"/>
                <w:i w:val="false"/>
                <w:color w:val="000000"/>
                <w:sz w:val="20"/>
              </w:rPr>
              <w:t>
5 000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аумақ пен объектілерді санитариялық тазарту мен абаттандыру қызметін ұсыну, бір шаршы метр, тәулігіне</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қызметтер ұсыну, жиырма адамға дейін бір топқа  күніне:</w:t>
            </w:r>
            <w:r>
              <w:br/>
            </w:r>
            <w:r>
              <w:rPr>
                <w:rFonts w:ascii="Times New Roman"/>
                <w:b w:val="false"/>
                <w:i w:val="false"/>
                <w:color w:val="000000"/>
                <w:sz w:val="20"/>
              </w:rPr>
              <w:t xml:space="preserve">
экскурсия </w:t>
            </w:r>
            <w:r>
              <w:br/>
            </w:r>
            <w:r>
              <w:rPr>
                <w:rFonts w:ascii="Times New Roman"/>
                <w:b w:val="false"/>
                <w:i w:val="false"/>
                <w:color w:val="000000"/>
                <w:sz w:val="20"/>
              </w:rPr>
              <w:t>
жүргізуші</w:t>
            </w:r>
            <w:r>
              <w:br/>
            </w:r>
            <w:r>
              <w:rPr>
                <w:rFonts w:ascii="Times New Roman"/>
                <w:b w:val="false"/>
                <w:i w:val="false"/>
                <w:color w:val="000000"/>
                <w:sz w:val="20"/>
              </w:rPr>
              <w:t>
аудармашы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r>
              <w:br/>
            </w:r>
            <w:r>
              <w:rPr>
                <w:rFonts w:ascii="Times New Roman"/>
                <w:b w:val="false"/>
                <w:i w:val="false"/>
                <w:color w:val="000000"/>
                <w:sz w:val="20"/>
              </w:rPr>
              <w:t>
1 000</w:t>
            </w:r>
            <w:r>
              <w:br/>
            </w:r>
            <w:r>
              <w:rPr>
                <w:rFonts w:ascii="Times New Roman"/>
                <w:b w:val="false"/>
                <w:i w:val="false"/>
                <w:color w:val="000000"/>
                <w:sz w:val="20"/>
              </w:rPr>
              <w:t>
400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қызметтерін ұсыну, бір сағат: </w:t>
            </w:r>
            <w:r>
              <w:br/>
            </w:r>
            <w:r>
              <w:rPr>
                <w:rFonts w:ascii="Times New Roman"/>
                <w:b w:val="false"/>
                <w:i w:val="false"/>
                <w:color w:val="000000"/>
                <w:sz w:val="20"/>
              </w:rPr>
              <w:t>
автобус (жанар-жағар май материалдары ескерілмейді)</w:t>
            </w:r>
            <w:r>
              <w:br/>
            </w:r>
            <w:r>
              <w:rPr>
                <w:rFonts w:ascii="Times New Roman"/>
                <w:b w:val="false"/>
                <w:i w:val="false"/>
                <w:color w:val="000000"/>
                <w:sz w:val="20"/>
              </w:rPr>
              <w:t>
шағын автобус (жанар-жағар май материалдары ескерілмейді)</w:t>
            </w:r>
            <w:r>
              <w:br/>
            </w:r>
            <w:r>
              <w:rPr>
                <w:rFonts w:ascii="Times New Roman"/>
                <w:b w:val="false"/>
                <w:i w:val="false"/>
                <w:color w:val="000000"/>
                <w:sz w:val="20"/>
              </w:rPr>
              <w:t>
жеңіл көлік (жанар-жағар май материалдары ескерілмейді)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r>
              <w:br/>
            </w:r>
            <w:r>
              <w:rPr>
                <w:rFonts w:ascii="Times New Roman"/>
                <w:b w:val="false"/>
                <w:i w:val="false"/>
                <w:color w:val="000000"/>
                <w:sz w:val="20"/>
              </w:rPr>
              <w:t>
600</w:t>
            </w:r>
            <w:r>
              <w:br/>
            </w:r>
            <w:r>
              <w:rPr>
                <w:rFonts w:ascii="Times New Roman"/>
                <w:b w:val="false"/>
                <w:i w:val="false"/>
                <w:color w:val="000000"/>
                <w:sz w:val="20"/>
              </w:rPr>
              <w:t>
500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құбырлар, электр және байланыс желілерін, жолдар (жалпы жұрт пайдаланатын жолдардан басқа) орналастыру қызметін ұсыну, бір гектарға күніне</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туристік базалар және басқа да демалыс орындарын  орналастыру үшін орындар (жер учаскелерін) ұсыну, бір гектар айына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w:t>
            </w:r>
            <w:r>
              <w:br/>
            </w:r>
            <w:r>
              <w:rPr>
                <w:rFonts w:ascii="Times New Roman"/>
                <w:b w:val="false"/>
                <w:i w:val="false"/>
                <w:color w:val="000000"/>
                <w:sz w:val="20"/>
              </w:rPr>
              <w:t>
кино-, бейне</w:t>
            </w:r>
            <w:r>
              <w:br/>
            </w:r>
            <w:r>
              <w:rPr>
                <w:rFonts w:ascii="Times New Roman"/>
                <w:b w:val="false"/>
                <w:i w:val="false"/>
                <w:color w:val="000000"/>
                <w:sz w:val="20"/>
              </w:rPr>
              <w:t>
фото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r>
              <w:br/>
            </w:r>
            <w:r>
              <w:rPr>
                <w:rFonts w:ascii="Times New Roman"/>
                <w:b w:val="false"/>
                <w:i w:val="false"/>
                <w:color w:val="000000"/>
                <w:sz w:val="20"/>
              </w:rPr>
              <w:t>
25 000</w:t>
            </w:r>
          </w:p>
        </w:tc>
      </w:tr>
    </w:tbl>
    <w:bookmarkStart w:name="z177" w:id="122"/>
    <w:p>
      <w:pPr>
        <w:spacing w:after="0"/>
        <w:ind w:left="0"/>
        <w:jc w:val="both"/>
      </w:pPr>
      <w:r>
        <w:rPr>
          <w:rFonts w:ascii="Times New Roman"/>
          <w:b w:val="false"/>
          <w:i w:val="false"/>
          <w:color w:val="000000"/>
          <w:sz w:val="28"/>
        </w:rPr>
        <w:t xml:space="preserve">
      Ескертпе: 1, 2, 3, 4 (3-бөлмеліні қоспағанда), 6-тармақтарда аталған қызметтер үшін мынадай жеңілдіктер </w:t>
      </w:r>
    </w:p>
    <w:bookmarkEnd w:id="122"/>
    <w:bookmarkStart w:name="z178" w:id="123"/>
    <w:p>
      <w:pPr>
        <w:spacing w:after="0"/>
        <w:ind w:left="0"/>
        <w:jc w:val="both"/>
      </w:pPr>
      <w:r>
        <w:rPr>
          <w:rFonts w:ascii="Times New Roman"/>
          <w:b w:val="false"/>
          <w:i w:val="false"/>
          <w:color w:val="000000"/>
          <w:sz w:val="28"/>
        </w:rPr>
        <w:t xml:space="preserve">
      қарастырылады: </w:t>
      </w:r>
    </w:p>
    <w:bookmarkEnd w:id="123"/>
    <w:bookmarkStart w:name="z179" w:id="124"/>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124"/>
    <w:bookmarkStart w:name="z180" w:id="125"/>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125"/>
    <w:bookmarkStart w:name="z181" w:id="126"/>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126"/>
    <w:bookmarkStart w:name="z182" w:id="127"/>
    <w:p>
      <w:pPr>
        <w:spacing w:after="0"/>
        <w:ind w:left="0"/>
        <w:jc w:val="both"/>
      </w:pPr>
      <w:r>
        <w:rPr>
          <w:rFonts w:ascii="Times New Roman"/>
          <w:b w:val="false"/>
          <w:i w:val="false"/>
          <w:color w:val="000000"/>
          <w:sz w:val="28"/>
        </w:rPr>
        <w:t>
      мүгедектерден төлемақы алынбайды;</w:t>
      </w:r>
    </w:p>
    <w:bookmarkEnd w:id="127"/>
    <w:bookmarkStart w:name="z183" w:id="128"/>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16-қосымша</w:t>
            </w:r>
          </w:p>
        </w:tc>
      </w:tr>
    </w:tbl>
    <w:bookmarkStart w:name="z185" w:id="129"/>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"Көлсай көлдері" мемлекеттік ұлттық табиғи паркі"  республикалық мемлекеттік</w:t>
      </w:r>
      <w:r>
        <w:br/>
      </w:r>
      <w:r>
        <w:rPr>
          <w:rFonts w:ascii="Times New Roman"/>
          <w:b/>
          <w:i w:val="false"/>
          <w:color w:val="000000"/>
        </w:rPr>
        <w:t>мекемесі ұсынатын қызметтері тарифтерінің мөлшерлері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8312"/>
        <w:gridCol w:w="2762"/>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 ұсыну, бір орынға тәулігіне:</w:t>
            </w:r>
            <w:r>
              <w:br/>
            </w:r>
            <w:r>
              <w:rPr>
                <w:rFonts w:ascii="Times New Roman"/>
                <w:b w:val="false"/>
                <w:i w:val="false"/>
                <w:color w:val="000000"/>
                <w:sz w:val="20"/>
              </w:rPr>
              <w:t>
жеңіл автобус</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600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ұсыну, бір шатыр, тәулігіне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қызметтерді ұсыну, 20 адамға дейінгі бір топқа күніне:</w:t>
            </w:r>
            <w:r>
              <w:br/>
            </w:r>
            <w:r>
              <w:rPr>
                <w:rFonts w:ascii="Times New Roman"/>
                <w:b w:val="false"/>
                <w:i w:val="false"/>
                <w:color w:val="000000"/>
                <w:sz w:val="20"/>
              </w:rPr>
              <w:t xml:space="preserve">
жолсерік-инспектор </w:t>
            </w:r>
            <w:r>
              <w:br/>
            </w:r>
            <w:r>
              <w:rPr>
                <w:rFonts w:ascii="Times New Roman"/>
                <w:b w:val="false"/>
                <w:i w:val="false"/>
                <w:color w:val="000000"/>
                <w:sz w:val="20"/>
              </w:rPr>
              <w:t>
экскурсия жүргізуші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r>
              <w:br/>
            </w:r>
            <w:r>
              <w:rPr>
                <w:rFonts w:ascii="Times New Roman"/>
                <w:b w:val="false"/>
                <w:i w:val="false"/>
                <w:color w:val="000000"/>
                <w:sz w:val="20"/>
              </w:rPr>
              <w:t>
2000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Спорттық-әуесқойлық балық аулауды ұйымдастыру бойынша ақылы қызметтер ұсыну, (бір адамға күніне 1 кг ауланымнан және 1 қармақтан көп емес):</w:t>
            </w:r>
            <w:r>
              <w:br/>
            </w:r>
            <w:r>
              <w:rPr>
                <w:rFonts w:ascii="Times New Roman"/>
                <w:b w:val="false"/>
                <w:i w:val="false"/>
                <w:color w:val="000000"/>
                <w:sz w:val="20"/>
              </w:rPr>
              <w:t>
Қазақстан Республикасы Салық кодексіне сәйкес жануарлар дүниесін пайдаланған үшін 1 килограмм форелге 0,017 айлық есеп көрсеткіш көлемінде төлем төлегеннен кейін ғана орын беріледі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тамақтандыру, сауда объектілерін немесе  оларды орналастыру үшін орындар ұсыну, бір шаршы метр алаңға, күніне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(автобус және шағын автобус) қызметтерін ұсыну, бір орын, сағатына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(жеңіл автомашина) қызметтерін ұсыну, бір орын, сағатына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(кордондарды) уақытша демалатын туристерге ұсыну, бір адамға бір күнге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тұрақтарын (әуе транспорттары үшін қону алаңын) ұсыну, бір рет қонуға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құрал-жабдықтарды ұсыну, сағатына:</w:t>
            </w:r>
            <w:r>
              <w:br/>
            </w:r>
            <w:r>
              <w:rPr>
                <w:rFonts w:ascii="Times New Roman"/>
                <w:b w:val="false"/>
                <w:i w:val="false"/>
                <w:color w:val="000000"/>
                <w:sz w:val="20"/>
              </w:rPr>
              <w:t>
қайық</w:t>
            </w:r>
            <w:r>
              <w:br/>
            </w:r>
            <w:r>
              <w:rPr>
                <w:rFonts w:ascii="Times New Roman"/>
                <w:b w:val="false"/>
                <w:i w:val="false"/>
                <w:color w:val="000000"/>
                <w:sz w:val="20"/>
              </w:rPr>
              <w:t>
катамаран</w:t>
            </w:r>
            <w:r>
              <w:br/>
            </w:r>
            <w:r>
              <w:rPr>
                <w:rFonts w:ascii="Times New Roman"/>
                <w:b w:val="false"/>
                <w:i w:val="false"/>
                <w:color w:val="000000"/>
                <w:sz w:val="20"/>
              </w:rPr>
              <w:t>
қармақ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r>
              <w:br/>
            </w:r>
            <w:r>
              <w:rPr>
                <w:rFonts w:ascii="Times New Roman"/>
                <w:b w:val="false"/>
                <w:i w:val="false"/>
                <w:color w:val="000000"/>
                <w:sz w:val="20"/>
              </w:rPr>
              <w:t>
2000</w:t>
            </w:r>
            <w:r>
              <w:br/>
            </w:r>
            <w:r>
              <w:rPr>
                <w:rFonts w:ascii="Times New Roman"/>
                <w:b w:val="false"/>
                <w:i w:val="false"/>
                <w:color w:val="000000"/>
                <w:sz w:val="20"/>
              </w:rPr>
              <w:t>
200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құрал-жабдықтарды ұсыну, күніне:</w:t>
            </w:r>
            <w:r>
              <w:br/>
            </w:r>
            <w:r>
              <w:rPr>
                <w:rFonts w:ascii="Times New Roman"/>
                <w:b w:val="false"/>
                <w:i w:val="false"/>
                <w:color w:val="000000"/>
                <w:sz w:val="20"/>
              </w:rPr>
              <w:t>
екі орынды шатыр</w:t>
            </w:r>
            <w:r>
              <w:br/>
            </w:r>
            <w:r>
              <w:rPr>
                <w:rFonts w:ascii="Times New Roman"/>
                <w:b w:val="false"/>
                <w:i w:val="false"/>
                <w:color w:val="000000"/>
                <w:sz w:val="20"/>
              </w:rPr>
              <w:t>
киіз үй</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r>
              <w:br/>
            </w:r>
            <w:r>
              <w:rPr>
                <w:rFonts w:ascii="Times New Roman"/>
                <w:b w:val="false"/>
                <w:i w:val="false"/>
                <w:color w:val="000000"/>
                <w:sz w:val="20"/>
              </w:rPr>
              <w:t>
10 000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түсірілімдерді)жүргізу, бір күнге:</w:t>
            </w:r>
            <w:r>
              <w:br/>
            </w:r>
            <w:r>
              <w:rPr>
                <w:rFonts w:ascii="Times New Roman"/>
                <w:b w:val="false"/>
                <w:i w:val="false"/>
                <w:color w:val="000000"/>
                <w:sz w:val="20"/>
              </w:rPr>
              <w:t>
кино-, бейне</w:t>
            </w:r>
            <w:r>
              <w:br/>
            </w:r>
            <w:r>
              <w:rPr>
                <w:rFonts w:ascii="Times New Roman"/>
                <w:b w:val="false"/>
                <w:i w:val="false"/>
                <w:color w:val="000000"/>
                <w:sz w:val="20"/>
              </w:rPr>
              <w:t>
фото</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r>
              <w:br/>
            </w:r>
            <w:r>
              <w:rPr>
                <w:rFonts w:ascii="Times New Roman"/>
                <w:b w:val="false"/>
                <w:i w:val="false"/>
                <w:color w:val="000000"/>
                <w:sz w:val="20"/>
              </w:rPr>
              <w:t>
25 000</w:t>
            </w:r>
          </w:p>
        </w:tc>
      </w:tr>
    </w:tbl>
    <w:bookmarkStart w:name="z188" w:id="130"/>
    <w:p>
      <w:pPr>
        <w:spacing w:after="0"/>
        <w:ind w:left="0"/>
        <w:jc w:val="both"/>
      </w:pPr>
      <w:r>
        <w:rPr>
          <w:rFonts w:ascii="Times New Roman"/>
          <w:b w:val="false"/>
          <w:i w:val="false"/>
          <w:color w:val="000000"/>
          <w:sz w:val="28"/>
        </w:rPr>
        <w:t xml:space="preserve">
      Ескертпе: 1, 2, 3, 4-тармақтарда аталған қызметтер үшін мынадай жеңілдіктер қарастырылады: </w:t>
      </w:r>
    </w:p>
    <w:bookmarkEnd w:id="130"/>
    <w:bookmarkStart w:name="z189" w:id="131"/>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131"/>
    <w:bookmarkStart w:name="z190" w:id="132"/>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132"/>
    <w:bookmarkStart w:name="z191" w:id="133"/>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133"/>
    <w:bookmarkStart w:name="z192" w:id="134"/>
    <w:p>
      <w:pPr>
        <w:spacing w:after="0"/>
        <w:ind w:left="0"/>
        <w:jc w:val="both"/>
      </w:pPr>
      <w:r>
        <w:rPr>
          <w:rFonts w:ascii="Times New Roman"/>
          <w:b w:val="false"/>
          <w:i w:val="false"/>
          <w:color w:val="000000"/>
          <w:sz w:val="28"/>
        </w:rPr>
        <w:t>
      мүгедектерден төлемақы алынбайды;</w:t>
      </w:r>
    </w:p>
    <w:bookmarkEnd w:id="134"/>
    <w:bookmarkStart w:name="z193" w:id="135"/>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17-қосымша</w:t>
            </w:r>
          </w:p>
        </w:tc>
      </w:tr>
    </w:tbl>
    <w:bookmarkStart w:name="z195" w:id="136"/>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"Жоңғар Алатауы" мемлекеттік ұлттық табиғи паркі"  республикалық мемлекеттік</w:t>
      </w:r>
      <w:r>
        <w:br/>
      </w:r>
      <w:r>
        <w:rPr>
          <w:rFonts w:ascii="Times New Roman"/>
          <w:b/>
          <w:i w:val="false"/>
          <w:color w:val="000000"/>
        </w:rPr>
        <w:t>мекемесі ұсынатын қызметтер тарифтерінің мөлшерлері</w:t>
      </w:r>
    </w:p>
    <w:bookmarkEnd w:id="136"/>
    <w:p>
      <w:pPr>
        <w:spacing w:after="0"/>
        <w:ind w:left="0"/>
        <w:jc w:val="both"/>
      </w:pPr>
      <w:r>
        <w:rPr>
          <w:rFonts w:ascii="Times New Roman"/>
          <w:b w:val="false"/>
          <w:i w:val="false"/>
          <w:color w:val="ff0000"/>
          <w:sz w:val="28"/>
        </w:rPr>
        <w:t xml:space="preserve">
      Ескерту. Мөлшерлерге өзгерістер енгізілді – ҚР Ауыл шаруашылығы министрлігі Орман шаруашылығы және жануарлар дүниесі комитеті төрағасының м.а. 20.06.2019 </w:t>
      </w:r>
      <w:r>
        <w:rPr>
          <w:rFonts w:ascii="Times New Roman"/>
          <w:b w:val="false"/>
          <w:i w:val="false"/>
          <w:color w:val="ff0000"/>
          <w:sz w:val="28"/>
        </w:rPr>
        <w:t>№ 17-5-6/151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8539"/>
        <w:gridCol w:w="2463"/>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он адамға дейін бір топ, күніне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немесе оларды орналастыру үшін орындар ұсыну, бір шаршы метр, бір  күнге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 ұсыну, бір орын, тәулігіне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 ұсыну, он бес адамға дейінгі бір топқа күніне:</w:t>
            </w:r>
            <w:r>
              <w:br/>
            </w:r>
            <w:r>
              <w:rPr>
                <w:rFonts w:ascii="Times New Roman"/>
                <w:b w:val="false"/>
                <w:i w:val="false"/>
                <w:color w:val="000000"/>
                <w:sz w:val="20"/>
              </w:rPr>
              <w:t>
аудармашы</w:t>
            </w:r>
            <w:r>
              <w:br/>
            </w:r>
            <w:r>
              <w:rPr>
                <w:rFonts w:ascii="Times New Roman"/>
                <w:b w:val="false"/>
                <w:i w:val="false"/>
                <w:color w:val="000000"/>
                <w:sz w:val="20"/>
              </w:rPr>
              <w:t>
экскурсия жүргізуші</w:t>
            </w:r>
            <w:r>
              <w:br/>
            </w:r>
            <w:r>
              <w:rPr>
                <w:rFonts w:ascii="Times New Roman"/>
                <w:b w:val="false"/>
                <w:i w:val="false"/>
                <w:color w:val="000000"/>
                <w:sz w:val="20"/>
              </w:rPr>
              <w:t>
жолсерік-инспектор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r>
              <w:br/>
            </w:r>
            <w:r>
              <w:rPr>
                <w:rFonts w:ascii="Times New Roman"/>
                <w:b w:val="false"/>
                <w:i w:val="false"/>
                <w:color w:val="000000"/>
                <w:sz w:val="20"/>
              </w:rPr>
              <w:t>
4626</w:t>
            </w:r>
            <w:r>
              <w:br/>
            </w: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рекреациялық және шектеулі шаруашылық мақсаттарда жеке және заңды тұлғалармен жасалатын бірлескен қызмет туралы шарттар бойынша қызмет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(трактор) қызметтерін ұсыну, бір сағатқа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алты тоннадан аспайтын көлік (жүк көлігінің) қызметін ұсыну, бір километр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алты тоннадан аспайтын көлік (жүк көлігінің) қызметін ұсыну, бір километр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(11 орынды шағын автобус) қызметтерін ұсыну, бір сағатқа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жүргізу, бір күнге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нөмірлерін ұсыну, бір адамға тәулігіне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объектілер (монша) ұсыну, бір адамға бір сағатқа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bl>
    <w:bookmarkStart w:name="z198" w:id="137"/>
    <w:p>
      <w:pPr>
        <w:spacing w:after="0"/>
        <w:ind w:left="0"/>
        <w:jc w:val="both"/>
      </w:pPr>
      <w:r>
        <w:rPr>
          <w:rFonts w:ascii="Times New Roman"/>
          <w:b w:val="false"/>
          <w:i w:val="false"/>
          <w:color w:val="000000"/>
          <w:sz w:val="28"/>
        </w:rPr>
        <w:t xml:space="preserve">
      Ескертпе: 1, 2, 3, 4-тармақта аталған қызметтер үшін мынадай жеңілдіктер қарастырылады: </w:t>
      </w:r>
    </w:p>
    <w:bookmarkEnd w:id="137"/>
    <w:bookmarkStart w:name="z199" w:id="138"/>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138"/>
    <w:bookmarkStart w:name="z200" w:id="139"/>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139"/>
    <w:bookmarkStart w:name="z201" w:id="140"/>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140"/>
    <w:bookmarkStart w:name="z202" w:id="141"/>
    <w:p>
      <w:pPr>
        <w:spacing w:after="0"/>
        <w:ind w:left="0"/>
        <w:jc w:val="both"/>
      </w:pPr>
      <w:r>
        <w:rPr>
          <w:rFonts w:ascii="Times New Roman"/>
          <w:b w:val="false"/>
          <w:i w:val="false"/>
          <w:color w:val="000000"/>
          <w:sz w:val="28"/>
        </w:rPr>
        <w:t>
      мүгедектерден төлемақы алынбайды;</w:t>
      </w:r>
    </w:p>
    <w:bookmarkEnd w:id="141"/>
    <w:bookmarkStart w:name="z203" w:id="142"/>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18-қосымша</w:t>
            </w:r>
          </w:p>
        </w:tc>
      </w:tr>
    </w:tbl>
    <w:bookmarkStart w:name="z205" w:id="143"/>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"Бұйратау" мемлекеттік ұлттық табиғи паркі"  республикалық мемлекеттік мекемесі</w:t>
      </w:r>
      <w:r>
        <w:br/>
      </w:r>
      <w:r>
        <w:rPr>
          <w:rFonts w:ascii="Times New Roman"/>
          <w:b/>
          <w:i w:val="false"/>
          <w:color w:val="000000"/>
        </w:rPr>
        <w:t>ұсынатын қызметтер тарифтерінің мөлшерлері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8312"/>
        <w:gridCol w:w="2762"/>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Тамашалау алаңдарын, демалу алаңқайларын ұсыну, бір адам, бір күнге: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соқпақтар ұсыну, бір адам, бір күнге: </w:t>
            </w:r>
            <w:r>
              <w:br/>
            </w:r>
            <w:r>
              <w:rPr>
                <w:rFonts w:ascii="Times New Roman"/>
                <w:b w:val="false"/>
                <w:i w:val="false"/>
                <w:color w:val="000000"/>
                <w:sz w:val="20"/>
              </w:rPr>
              <w:t>
"Жаушоқы"</w:t>
            </w:r>
            <w:r>
              <w:br/>
            </w:r>
            <w:r>
              <w:rPr>
                <w:rFonts w:ascii="Times New Roman"/>
                <w:b w:val="false"/>
                <w:i w:val="false"/>
                <w:color w:val="000000"/>
                <w:sz w:val="20"/>
              </w:rPr>
              <w:t>
"Жаушоқы-2"</w:t>
            </w:r>
            <w:r>
              <w:br/>
            </w:r>
            <w:r>
              <w:rPr>
                <w:rFonts w:ascii="Times New Roman"/>
                <w:b w:val="false"/>
                <w:i w:val="false"/>
                <w:color w:val="000000"/>
                <w:sz w:val="20"/>
              </w:rPr>
              <w:t>
"Қарағайлы"</w:t>
            </w:r>
            <w:r>
              <w:br/>
            </w:r>
            <w:r>
              <w:rPr>
                <w:rFonts w:ascii="Times New Roman"/>
                <w:b w:val="false"/>
                <w:i w:val="false"/>
                <w:color w:val="000000"/>
                <w:sz w:val="20"/>
              </w:rPr>
              <w:t>
"Белодымовский"</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r>
              <w:br/>
            </w:r>
            <w:r>
              <w:rPr>
                <w:rFonts w:ascii="Times New Roman"/>
                <w:b w:val="false"/>
                <w:i w:val="false"/>
                <w:color w:val="000000"/>
                <w:sz w:val="20"/>
              </w:rPr>
              <w:t>
159</w:t>
            </w:r>
            <w:r>
              <w:br/>
            </w:r>
            <w:r>
              <w:rPr>
                <w:rFonts w:ascii="Times New Roman"/>
                <w:b w:val="false"/>
                <w:i w:val="false"/>
                <w:color w:val="000000"/>
                <w:sz w:val="20"/>
              </w:rPr>
              <w:t>
120</w:t>
            </w:r>
            <w:r>
              <w:br/>
            </w:r>
            <w:r>
              <w:rPr>
                <w:rFonts w:ascii="Times New Roman"/>
                <w:b w:val="false"/>
                <w:i w:val="false"/>
                <w:color w:val="000000"/>
                <w:sz w:val="20"/>
              </w:rPr>
              <w:t>
157</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тұрақтарын (күзетілмейтін) ұсыну, бір орын, тәулігіне </w:t>
            </w:r>
            <w:r>
              <w:br/>
            </w:r>
            <w:r>
              <w:rPr>
                <w:rFonts w:ascii="Times New Roman"/>
                <w:b w:val="false"/>
                <w:i w:val="false"/>
                <w:color w:val="000000"/>
                <w:sz w:val="20"/>
              </w:rPr>
              <w:t xml:space="preserve">
жеңіл </w:t>
            </w:r>
            <w:r>
              <w:br/>
            </w:r>
            <w:r>
              <w:rPr>
                <w:rFonts w:ascii="Times New Roman"/>
                <w:b w:val="false"/>
                <w:i w:val="false"/>
                <w:color w:val="000000"/>
                <w:sz w:val="20"/>
              </w:rPr>
              <w:t>
автобус</w:t>
            </w:r>
            <w:r>
              <w:br/>
            </w:r>
            <w:r>
              <w:rPr>
                <w:rFonts w:ascii="Times New Roman"/>
                <w:b w:val="false"/>
                <w:i w:val="false"/>
                <w:color w:val="000000"/>
                <w:sz w:val="20"/>
              </w:rPr>
              <w:t>
жүк көлік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r>
              <w:br/>
            </w:r>
            <w:r>
              <w:rPr>
                <w:rFonts w:ascii="Times New Roman"/>
                <w:b w:val="false"/>
                <w:i w:val="false"/>
                <w:color w:val="000000"/>
                <w:sz w:val="20"/>
              </w:rPr>
              <w:t>
276</w:t>
            </w:r>
            <w:r>
              <w:br/>
            </w:r>
            <w:r>
              <w:rPr>
                <w:rFonts w:ascii="Times New Roman"/>
                <w:b w:val="false"/>
                <w:i w:val="false"/>
                <w:color w:val="000000"/>
                <w:sz w:val="20"/>
              </w:rPr>
              <w:t>
368</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немесе оларды орналастыру үшін орындар ұсыну,  бір шаршы метр, тәулігіне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болу, бір  адам, бір рет болу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(шарбақ) болу, бір  адам, бір рет болу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аумақ пен объектілерді санитариялық тазарту және абаттандыру қызметі, бір адамға күніне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табиғи-қорық қоры, табиғи және тарихи-мәдени мұра объектілерінде болу және оларды зерделеу кезінде  экскурсия ұйымдастырушылар қызметін ұсыну, бір адамға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шатырлы лагерьлер, туристік базалар орналастыру үшін орындар ұсыну (қысқа мерзімді пайдалану шарттары бойынша), бір адамға, күніне: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 есебімен айқындалады</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мотельдер, туристік базалар орналастыру үшін орындар ұсыну (қысқа мерзімді пайдалану шарттары бойынша) бір гектар, күніне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("Сафари парк" туристік маршрутына) ұсыну, жазғы уақытта бір сағатқа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("Сафари парк" туристік маршрутына қарда жүргіш) беру, қысқы уақытта бір сағатқа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түсірілімдерді)жүргізу, бір күнге:</w:t>
            </w:r>
            <w:r>
              <w:br/>
            </w:r>
            <w:r>
              <w:rPr>
                <w:rFonts w:ascii="Times New Roman"/>
                <w:b w:val="false"/>
                <w:i w:val="false"/>
                <w:color w:val="000000"/>
                <w:sz w:val="20"/>
              </w:rPr>
              <w:t>
кино-, бейне</w:t>
            </w:r>
            <w:r>
              <w:br/>
            </w:r>
            <w:r>
              <w:rPr>
                <w:rFonts w:ascii="Times New Roman"/>
                <w:b w:val="false"/>
                <w:i w:val="false"/>
                <w:color w:val="000000"/>
                <w:sz w:val="20"/>
              </w:rPr>
              <w:t>
фото</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r>
              <w:br/>
            </w:r>
            <w:r>
              <w:rPr>
                <w:rFonts w:ascii="Times New Roman"/>
                <w:b w:val="false"/>
                <w:i w:val="false"/>
                <w:color w:val="000000"/>
                <w:sz w:val="20"/>
              </w:rPr>
              <w:t>
25 000</w:t>
            </w:r>
          </w:p>
        </w:tc>
      </w:tr>
    </w:tbl>
    <w:bookmarkStart w:name="z208" w:id="144"/>
    <w:p>
      <w:pPr>
        <w:spacing w:after="0"/>
        <w:ind w:left="0"/>
        <w:jc w:val="both"/>
      </w:pPr>
      <w:r>
        <w:rPr>
          <w:rFonts w:ascii="Times New Roman"/>
          <w:b w:val="false"/>
          <w:i w:val="false"/>
          <w:color w:val="000000"/>
          <w:sz w:val="28"/>
        </w:rPr>
        <w:t xml:space="preserve">
      Ескертпе: 1, 2, 3, 4, 7-тармақтарда аталған қызметтер үшін мынадай жеңілдіктер қарастырылады: </w:t>
      </w:r>
    </w:p>
    <w:bookmarkEnd w:id="144"/>
    <w:bookmarkStart w:name="z209" w:id="145"/>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145"/>
    <w:bookmarkStart w:name="z210" w:id="146"/>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146"/>
    <w:bookmarkStart w:name="z211" w:id="147"/>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147"/>
    <w:bookmarkStart w:name="z212" w:id="148"/>
    <w:p>
      <w:pPr>
        <w:spacing w:after="0"/>
        <w:ind w:left="0"/>
        <w:jc w:val="both"/>
      </w:pPr>
      <w:r>
        <w:rPr>
          <w:rFonts w:ascii="Times New Roman"/>
          <w:b w:val="false"/>
          <w:i w:val="false"/>
          <w:color w:val="000000"/>
          <w:sz w:val="28"/>
        </w:rPr>
        <w:t>
      мүгедектерден төлемақы алынбайды;</w:t>
      </w:r>
    </w:p>
    <w:bookmarkEnd w:id="148"/>
    <w:bookmarkStart w:name="z213" w:id="149"/>
    <w:p>
      <w:pPr>
        <w:spacing w:after="0"/>
        <w:ind w:left="0"/>
        <w:jc w:val="both"/>
      </w:pPr>
      <w:r>
        <w:rPr>
          <w:rFonts w:ascii="Times New Roman"/>
          <w:b w:val="false"/>
          <w:i w:val="false"/>
          <w:color w:val="000000"/>
          <w:sz w:val="28"/>
        </w:rPr>
        <w:t xml:space="preserve">
      табиғат қорғау мекемесімен шартқа отырған туристік компаниялардың туристік топтарды ертіп жүретін  </w:t>
      </w:r>
    </w:p>
    <w:bookmarkEnd w:id="149"/>
    <w:bookmarkStart w:name="z214" w:id="150"/>
    <w:p>
      <w:pPr>
        <w:spacing w:after="0"/>
        <w:ind w:left="0"/>
        <w:jc w:val="both"/>
      </w:pPr>
      <w:r>
        <w:rPr>
          <w:rFonts w:ascii="Times New Roman"/>
          <w:b w:val="false"/>
          <w:i w:val="false"/>
          <w:color w:val="000000"/>
          <w:sz w:val="28"/>
        </w:rPr>
        <w:t xml:space="preserve">
      қызметкерлері табиғат қорғау мекемесінің көрсетілетін қызметтеріне ақы төлемейді (бір ертіп жүретін </w:t>
      </w:r>
    </w:p>
    <w:bookmarkEnd w:id="150"/>
    <w:bookmarkStart w:name="z215" w:id="151"/>
    <w:p>
      <w:pPr>
        <w:spacing w:after="0"/>
        <w:ind w:left="0"/>
        <w:jc w:val="both"/>
      </w:pPr>
      <w:r>
        <w:rPr>
          <w:rFonts w:ascii="Times New Roman"/>
          <w:b w:val="false"/>
          <w:i w:val="false"/>
          <w:color w:val="000000"/>
          <w:sz w:val="28"/>
        </w:rPr>
        <w:t>
      адамға 20 туристен аспауы тиіс және бір жүргізуші).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19-қосымша</w:t>
            </w:r>
            <w:r>
              <w:rPr>
                <w:rFonts w:ascii="Times New Roman"/>
                <w:b w:val="false"/>
                <w:i w:val="false"/>
                <w:color w:val="000000"/>
                <w:sz w:val="20"/>
                <w:u w:val="single"/>
              </w:rPr>
              <w:t xml:space="preserve"> </w:t>
            </w:r>
          </w:p>
        </w:tc>
      </w:tr>
    </w:tbl>
    <w:bookmarkStart w:name="z217" w:id="152"/>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"Семей орманы" мемлекеттік орман табиғи резерваты" республикалық мемлекеттік</w:t>
      </w:r>
      <w:r>
        <w:br/>
      </w:r>
      <w:r>
        <w:rPr>
          <w:rFonts w:ascii="Times New Roman"/>
          <w:b/>
          <w:i w:val="false"/>
          <w:color w:val="000000"/>
        </w:rPr>
        <w:t>мекемесі ұсынатын қызметтер тарифтерінің мөлшерлері</w:t>
      </w:r>
    </w:p>
    <w:bookmarkEnd w:id="152"/>
    <w:p>
      <w:pPr>
        <w:spacing w:after="0"/>
        <w:ind w:left="0"/>
        <w:jc w:val="both"/>
      </w:pPr>
      <w:r>
        <w:rPr>
          <w:rFonts w:ascii="Times New Roman"/>
          <w:b w:val="false"/>
          <w:i w:val="false"/>
          <w:color w:val="ff0000"/>
          <w:sz w:val="28"/>
        </w:rPr>
        <w:t xml:space="preserve">
      Ескерту. Мөлшерлерге өзгерістер енгізілді – ҚР Ауыл шаруашылығы министрлігі Орман шаруашылығы және жануарлар дүниесі комитеті төрағасының м.а. 20.06.2019 </w:t>
      </w:r>
      <w:r>
        <w:rPr>
          <w:rFonts w:ascii="Times New Roman"/>
          <w:b w:val="false"/>
          <w:i w:val="false"/>
          <w:color w:val="ff0000"/>
          <w:sz w:val="28"/>
        </w:rPr>
        <w:t>№ 17-5-6/151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8000"/>
        <w:gridCol w:w="2901"/>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 ұсыну, бір орын, тәулігіне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Шатырлы лагерьлер немесе оларды орналастыру үшін орындар ұсыну, бір шаршы метр бір күнге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қызметтерді ұсыну,күніне бір адамға</w:t>
            </w:r>
            <w:r>
              <w:br/>
            </w:r>
            <w:r>
              <w:rPr>
                <w:rFonts w:ascii="Times New Roman"/>
                <w:b w:val="false"/>
                <w:i w:val="false"/>
                <w:color w:val="000000"/>
                <w:sz w:val="20"/>
              </w:rPr>
              <w:t xml:space="preserve">
экскурсия жүргізуші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берілген аумақ пен объектілерді санитариялық тазарту және абаттандыру қызметі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құрал-жабдықтар ұсыну:</w:t>
            </w:r>
            <w:r>
              <w:br/>
            </w:r>
            <w:r>
              <w:rPr>
                <w:rFonts w:ascii="Times New Roman"/>
                <w:b w:val="false"/>
                <w:i w:val="false"/>
                <w:color w:val="000000"/>
                <w:sz w:val="20"/>
              </w:rPr>
              <w:t>
Батут бір адамнан 10 минутқа</w:t>
            </w:r>
            <w:r>
              <w:br/>
            </w:r>
            <w:r>
              <w:rPr>
                <w:rFonts w:ascii="Times New Roman"/>
                <w:b w:val="false"/>
                <w:i w:val="false"/>
                <w:color w:val="000000"/>
                <w:sz w:val="20"/>
              </w:rPr>
              <w:t>
Су катамараны 1 сағатқа</w:t>
            </w:r>
            <w:r>
              <w:br/>
            </w:r>
            <w:r>
              <w:rPr>
                <w:rFonts w:ascii="Times New Roman"/>
                <w:b w:val="false"/>
                <w:i w:val="false"/>
                <w:color w:val="000000"/>
                <w:sz w:val="20"/>
              </w:rPr>
              <w:t>
Шатыр 1 тәулікке</w:t>
            </w:r>
            <w:r>
              <w:br/>
            </w:r>
            <w:r>
              <w:rPr>
                <w:rFonts w:ascii="Times New Roman"/>
                <w:b w:val="false"/>
                <w:i w:val="false"/>
                <w:color w:val="000000"/>
                <w:sz w:val="20"/>
              </w:rPr>
              <w:t>
Жағажай шатыры бір күнге</w:t>
            </w:r>
            <w:r>
              <w:br/>
            </w:r>
            <w:r>
              <w:rPr>
                <w:rFonts w:ascii="Times New Roman"/>
                <w:b w:val="false"/>
                <w:i w:val="false"/>
                <w:color w:val="000000"/>
                <w:sz w:val="20"/>
              </w:rPr>
              <w:t>
Шаңғы 1 сағатқа</w:t>
            </w:r>
            <w:r>
              <w:br/>
            </w:r>
            <w:r>
              <w:rPr>
                <w:rFonts w:ascii="Times New Roman"/>
                <w:b w:val="false"/>
                <w:i w:val="false"/>
                <w:color w:val="000000"/>
                <w:sz w:val="20"/>
              </w:rPr>
              <w:t>
Қаршана 1 сағатқа (3 шақырым)</w:t>
            </w:r>
            <w:r>
              <w:br/>
            </w:r>
            <w:r>
              <w:rPr>
                <w:rFonts w:ascii="Times New Roman"/>
                <w:b w:val="false"/>
                <w:i w:val="false"/>
                <w:color w:val="000000"/>
                <w:sz w:val="20"/>
              </w:rPr>
              <w:t>
Тюбинг (жастықша шана) 1 сағатқа</w:t>
            </w:r>
            <w:r>
              <w:br/>
            </w:r>
            <w:r>
              <w:rPr>
                <w:rFonts w:ascii="Times New Roman"/>
                <w:b w:val="false"/>
                <w:i w:val="false"/>
                <w:color w:val="000000"/>
                <w:sz w:val="20"/>
              </w:rPr>
              <w:t>
Коньки 1 сағатқа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700</w:t>
            </w:r>
            <w:r>
              <w:br/>
            </w:r>
            <w:r>
              <w:rPr>
                <w:rFonts w:ascii="Times New Roman"/>
                <w:b w:val="false"/>
                <w:i w:val="false"/>
                <w:color w:val="000000"/>
                <w:sz w:val="20"/>
              </w:rPr>
              <w:t>
2500</w:t>
            </w:r>
            <w:r>
              <w:br/>
            </w:r>
            <w:r>
              <w:rPr>
                <w:rFonts w:ascii="Times New Roman"/>
                <w:b w:val="false"/>
                <w:i w:val="false"/>
                <w:color w:val="000000"/>
                <w:sz w:val="20"/>
              </w:rPr>
              <w:t>
600</w:t>
            </w:r>
            <w:r>
              <w:br/>
            </w:r>
            <w:r>
              <w:rPr>
                <w:rFonts w:ascii="Times New Roman"/>
                <w:b w:val="false"/>
                <w:i w:val="false"/>
                <w:color w:val="000000"/>
                <w:sz w:val="20"/>
              </w:rPr>
              <w:t>
800</w:t>
            </w:r>
            <w:r>
              <w:br/>
            </w:r>
            <w:r>
              <w:rPr>
                <w:rFonts w:ascii="Times New Roman"/>
                <w:b w:val="false"/>
                <w:i w:val="false"/>
                <w:color w:val="000000"/>
                <w:sz w:val="20"/>
              </w:rPr>
              <w:t>
1000</w:t>
            </w:r>
            <w:r>
              <w:br/>
            </w:r>
            <w:r>
              <w:rPr>
                <w:rFonts w:ascii="Times New Roman"/>
                <w:b w:val="false"/>
                <w:i w:val="false"/>
                <w:color w:val="000000"/>
                <w:sz w:val="20"/>
              </w:rPr>
              <w:t>
400</w:t>
            </w:r>
            <w:r>
              <w:br/>
            </w:r>
            <w:r>
              <w:rPr>
                <w:rFonts w:ascii="Times New Roman"/>
                <w:b w:val="false"/>
                <w:i w:val="false"/>
                <w:color w:val="000000"/>
                <w:sz w:val="20"/>
              </w:rPr>
              <w:t>
500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Мәдени-тұрмыстық мақсаттағы объектiлер (киізүй) ұсыну 1 сағатқа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Мәдени-тұрмыстық мақсаттағы объектiлер (жазғы душ) кабиналарын бір адамға он минутқа ұсыну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парктің ерекше қорғалатын табиғи аумағында орналасқан демалыс аймағы объектілерінен санитариялық тазарту (қоқыс шығару) қызметін ұсыну, бір рейс жасау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(трактор) қызметін ұсыну, бір сағатқа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(шынжыр табанды трактор) қызметін ұсыну, бір сағатқа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4,5 тоннадан аспайтын көлік (жүк автомобилі) қызметін ұсыну, бір километр қашықтыққа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аспайтын көлік (жүк автомобилі) қызметін ұсыну, бір километр қашықтыққа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(25 орынды автобус) қызметтерін ұсыну, бір километрге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(11 орынды шағын автобус) қызметін ұсыну, бір километр қашықтыққа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 құбырлар, электр және байланыс желілерін, жолдар (жалпы жұрт пайдаланатын жолдардан басқа) орналастыру қызметін ұсыну, 1(бір) гектарға айына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объект үшін мәдени-тұрмыстық мақсаттағы  қызметтерді ұсыну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га қонақ үйлер, мотельдер және туристтік базалар орналастыру үшін орындар ұсыну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сағатқа туристік құрал-жабдықтар (бір қайық) ұсыну: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220" w:id="153"/>
    <w:p>
      <w:pPr>
        <w:spacing w:after="0"/>
        <w:ind w:left="0"/>
        <w:jc w:val="both"/>
      </w:pPr>
      <w:r>
        <w:rPr>
          <w:rFonts w:ascii="Times New Roman"/>
          <w:b w:val="false"/>
          <w:i w:val="false"/>
          <w:color w:val="000000"/>
          <w:sz w:val="28"/>
        </w:rPr>
        <w:t xml:space="preserve">
      Ескертпе: 1, 2, 3, 4, 5, 6, 19-тармақтарда аталған қызметтер үшін мынадай жеңілдіктер қарастырылады: </w:t>
      </w:r>
    </w:p>
    <w:bookmarkEnd w:id="153"/>
    <w:bookmarkStart w:name="z221" w:id="154"/>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154"/>
    <w:bookmarkStart w:name="z222" w:id="155"/>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155"/>
    <w:bookmarkStart w:name="z223" w:id="156"/>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156"/>
    <w:bookmarkStart w:name="z224" w:id="157"/>
    <w:p>
      <w:pPr>
        <w:spacing w:after="0"/>
        <w:ind w:left="0"/>
        <w:jc w:val="both"/>
      </w:pPr>
      <w:r>
        <w:rPr>
          <w:rFonts w:ascii="Times New Roman"/>
          <w:b w:val="false"/>
          <w:i w:val="false"/>
          <w:color w:val="000000"/>
          <w:sz w:val="28"/>
        </w:rPr>
        <w:t>
      мүгедектерден төлемақы алынбайды;</w:t>
      </w:r>
    </w:p>
    <w:bookmarkEnd w:id="157"/>
    <w:bookmarkStart w:name="z225" w:id="158"/>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20-қосымша</w:t>
            </w:r>
          </w:p>
        </w:tc>
      </w:tr>
    </w:tbl>
    <w:bookmarkStart w:name="z227" w:id="159"/>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"Ырғыз-Торғай мемлекеттік табиғи резерваты" республикалық мемлекеттік мекемесі</w:t>
      </w:r>
      <w:r>
        <w:br/>
      </w:r>
      <w:r>
        <w:rPr>
          <w:rFonts w:ascii="Times New Roman"/>
          <w:b/>
          <w:i w:val="false"/>
          <w:color w:val="000000"/>
        </w:rPr>
        <w:t>ұсынатын қызметтер тарифтерінің мөлшерлері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7733"/>
        <w:gridCol w:w="3551"/>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бір адамға бір күнге есептеп ұсыну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қызметтер ұсыну, жиырма адамға дейін бір топқа  күніне:</w:t>
            </w:r>
            <w:r>
              <w:br/>
            </w:r>
            <w:r>
              <w:rPr>
                <w:rFonts w:ascii="Times New Roman"/>
                <w:b w:val="false"/>
                <w:i w:val="false"/>
                <w:color w:val="000000"/>
                <w:sz w:val="20"/>
              </w:rPr>
              <w:t>
экскурсия жүргізуші</w:t>
            </w:r>
            <w:r>
              <w:br/>
            </w:r>
            <w:r>
              <w:rPr>
                <w:rFonts w:ascii="Times New Roman"/>
                <w:b w:val="false"/>
                <w:i w:val="false"/>
                <w:color w:val="000000"/>
                <w:sz w:val="20"/>
              </w:rPr>
              <w:t>
инспектор-аудармашы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r>
              <w:br/>
            </w:r>
            <w:r>
              <w:rPr>
                <w:rFonts w:ascii="Times New Roman"/>
                <w:b w:val="false"/>
                <w:i w:val="false"/>
                <w:color w:val="000000"/>
                <w:sz w:val="20"/>
              </w:rPr>
              <w:t>
463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(тіркемесімен трактор) қызметтерін ұсыну, бір сағатқа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(11 орынды шағын автобус) қызметін ұсыну, жүз километр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туристік құрал-жабдықтың қызметін ұсыну, тәулігіне:</w:t>
            </w:r>
            <w:r>
              <w:br/>
            </w:r>
            <w:r>
              <w:rPr>
                <w:rFonts w:ascii="Times New Roman"/>
                <w:b w:val="false"/>
                <w:i w:val="false"/>
                <w:color w:val="000000"/>
                <w:sz w:val="20"/>
              </w:rPr>
              <w:t>
шатыр</w:t>
            </w:r>
            <w:r>
              <w:br/>
            </w:r>
            <w:r>
              <w:rPr>
                <w:rFonts w:ascii="Times New Roman"/>
                <w:b w:val="false"/>
                <w:i w:val="false"/>
                <w:color w:val="000000"/>
                <w:sz w:val="20"/>
              </w:rPr>
              <w:t>
жатын қап</w:t>
            </w:r>
            <w:r>
              <w:br/>
            </w:r>
            <w:r>
              <w:rPr>
                <w:rFonts w:ascii="Times New Roman"/>
                <w:b w:val="false"/>
                <w:i w:val="false"/>
                <w:color w:val="000000"/>
                <w:sz w:val="20"/>
              </w:rPr>
              <w:t>
қайық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r>
              <w:br/>
            </w:r>
            <w:r>
              <w:rPr>
                <w:rFonts w:ascii="Times New Roman"/>
                <w:b w:val="false"/>
                <w:i w:val="false"/>
                <w:color w:val="000000"/>
                <w:sz w:val="20"/>
              </w:rPr>
              <w:t>
306</w:t>
            </w:r>
            <w:r>
              <w:br/>
            </w:r>
            <w:r>
              <w:rPr>
                <w:rFonts w:ascii="Times New Roman"/>
                <w:b w:val="false"/>
                <w:i w:val="false"/>
                <w:color w:val="000000"/>
                <w:sz w:val="20"/>
              </w:rPr>
              <w:t>
606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(киізүй) ұсыну, тәулігіне</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ұсыну, бір адамға тәулігіне</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bl>
    <w:bookmarkStart w:name="z230" w:id="160"/>
    <w:p>
      <w:pPr>
        <w:spacing w:after="0"/>
        <w:ind w:left="0"/>
        <w:jc w:val="both"/>
      </w:pPr>
      <w:r>
        <w:rPr>
          <w:rFonts w:ascii="Times New Roman"/>
          <w:b w:val="false"/>
          <w:i w:val="false"/>
          <w:color w:val="000000"/>
          <w:sz w:val="28"/>
        </w:rPr>
        <w:t>
      Ескертпе: 1, 2, 5, 7-тармақтарда аталған қызметтер үшін мынадай жеңілдіктер қарастырылады:</w:t>
      </w:r>
    </w:p>
    <w:bookmarkEnd w:id="160"/>
    <w:bookmarkStart w:name="z231" w:id="161"/>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161"/>
    <w:bookmarkStart w:name="z232" w:id="162"/>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162"/>
    <w:bookmarkStart w:name="z233" w:id="163"/>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163"/>
    <w:bookmarkStart w:name="z234" w:id="164"/>
    <w:p>
      <w:pPr>
        <w:spacing w:after="0"/>
        <w:ind w:left="0"/>
        <w:jc w:val="both"/>
      </w:pPr>
      <w:r>
        <w:rPr>
          <w:rFonts w:ascii="Times New Roman"/>
          <w:b w:val="false"/>
          <w:i w:val="false"/>
          <w:color w:val="000000"/>
          <w:sz w:val="28"/>
        </w:rPr>
        <w:t>
      мүгедектерден төлемақы алынбайды;</w:t>
      </w:r>
    </w:p>
    <w:bookmarkEnd w:id="164"/>
    <w:bookmarkStart w:name="z235" w:id="165"/>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 шаруашылығы және жануарлар дүниесі комитеті төрағасының міндетін атқарушының</w:t>
            </w:r>
            <w:r>
              <w:br/>
            </w:r>
            <w:r>
              <w:rPr>
                <w:rFonts w:ascii="Times New Roman"/>
                <w:b w:val="false"/>
                <w:i w:val="false"/>
                <w:color w:val="000000"/>
                <w:sz w:val="20"/>
              </w:rPr>
              <w:t>2017 жылғы 31 мамырдағы</w:t>
            </w:r>
            <w:r>
              <w:br/>
            </w:r>
            <w:r>
              <w:rPr>
                <w:rFonts w:ascii="Times New Roman"/>
                <w:b w:val="false"/>
                <w:i w:val="false"/>
                <w:color w:val="000000"/>
                <w:sz w:val="20"/>
              </w:rPr>
              <w:t>№ 17-1/158 бұйрығына</w:t>
            </w:r>
            <w:r>
              <w:br/>
            </w:r>
            <w:r>
              <w:rPr>
                <w:rFonts w:ascii="Times New Roman"/>
                <w:b w:val="false"/>
                <w:i w:val="false"/>
                <w:color w:val="000000"/>
                <w:sz w:val="20"/>
              </w:rPr>
              <w:t>21-қосымша</w:t>
            </w:r>
          </w:p>
        </w:tc>
      </w:tr>
    </w:tbl>
    <w:bookmarkStart w:name="z237" w:id="166"/>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Орман шаруашылығы және жануарлар дүниесі комитетінің</w:t>
      </w:r>
      <w:r>
        <w:br/>
      </w:r>
      <w:r>
        <w:rPr>
          <w:rFonts w:ascii="Times New Roman"/>
          <w:b/>
          <w:i w:val="false"/>
          <w:color w:val="000000"/>
        </w:rPr>
        <w:t>"Ақжайық" мемлекеттік табиғи резерваты" республикалық мемлекеттік мекемесі</w:t>
      </w:r>
      <w:r>
        <w:br/>
      </w:r>
      <w:r>
        <w:rPr>
          <w:rFonts w:ascii="Times New Roman"/>
          <w:b/>
          <w:i w:val="false"/>
          <w:color w:val="000000"/>
        </w:rPr>
        <w:t>ұсынатын қызметтер тарифтерінің мөлшерлері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8091"/>
        <w:gridCol w:w="3142"/>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 ұсыну, бір  орын, тәулігіне:</w:t>
            </w:r>
            <w:r>
              <w:br/>
            </w:r>
            <w:r>
              <w:rPr>
                <w:rFonts w:ascii="Times New Roman"/>
                <w:b w:val="false"/>
                <w:i w:val="false"/>
                <w:color w:val="000000"/>
                <w:sz w:val="20"/>
              </w:rPr>
              <w:t>
Жеңіл</w:t>
            </w:r>
            <w:r>
              <w:br/>
            </w:r>
            <w:r>
              <w:rPr>
                <w:rFonts w:ascii="Times New Roman"/>
                <w:b w:val="false"/>
                <w:i w:val="false"/>
                <w:color w:val="000000"/>
                <w:sz w:val="20"/>
              </w:rPr>
              <w:t>
Автобус</w:t>
            </w:r>
            <w:r>
              <w:br/>
            </w:r>
            <w:r>
              <w:rPr>
                <w:rFonts w:ascii="Times New Roman"/>
                <w:b w:val="false"/>
                <w:i w:val="false"/>
                <w:color w:val="000000"/>
                <w:sz w:val="20"/>
              </w:rPr>
              <w:t>
жүк көлігі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 ұсыну, жиырма адамға дейінгі бір топқа  күніне</w:t>
            </w:r>
            <w:r>
              <w:br/>
            </w:r>
            <w:r>
              <w:rPr>
                <w:rFonts w:ascii="Times New Roman"/>
                <w:b w:val="false"/>
                <w:i w:val="false"/>
                <w:color w:val="000000"/>
                <w:sz w:val="20"/>
              </w:rPr>
              <w:t>
экскурсия жүргізуші</w:t>
            </w:r>
            <w:r>
              <w:br/>
            </w:r>
            <w:r>
              <w:rPr>
                <w:rFonts w:ascii="Times New Roman"/>
                <w:b w:val="false"/>
                <w:i w:val="false"/>
                <w:color w:val="000000"/>
                <w:sz w:val="20"/>
              </w:rPr>
              <w:t xml:space="preserve">
жолсерік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r>
              <w:br/>
            </w:r>
            <w:r>
              <w:rPr>
                <w:rFonts w:ascii="Times New Roman"/>
                <w:b w:val="false"/>
                <w:i w:val="false"/>
                <w:color w:val="000000"/>
                <w:sz w:val="20"/>
              </w:rPr>
              <w:t>
2 366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(трактор) қызметтерін ұсыну, бір сағат</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(жеңіл көлік) қызметтерін ұсыну, бір сағат</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(катер) қызметтерін ұсыну, бір сағат</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(қайық) қызметтерін ұсыну, бір сағат</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(11 орынды шағын автобус) қызметтерін ұсыну, бір сағат</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(киізүй) ұсыну, бір тәулікке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bl>
    <w:bookmarkStart w:name="z241" w:id="167"/>
    <w:p>
      <w:pPr>
        <w:spacing w:after="0"/>
        <w:ind w:left="0"/>
        <w:jc w:val="both"/>
      </w:pPr>
      <w:r>
        <w:rPr>
          <w:rFonts w:ascii="Times New Roman"/>
          <w:b w:val="false"/>
          <w:i w:val="false"/>
          <w:color w:val="000000"/>
          <w:sz w:val="28"/>
        </w:rPr>
        <w:t xml:space="preserve">
      Ескертпе: Барлық тармақтарда аталған қызметтер үшін мынадай жеңілдіктер қарастырылады: </w:t>
      </w:r>
    </w:p>
    <w:bookmarkEnd w:id="167"/>
    <w:bookmarkStart w:name="z242" w:id="168"/>
    <w:p>
      <w:pPr>
        <w:spacing w:after="0"/>
        <w:ind w:left="0"/>
        <w:jc w:val="both"/>
      </w:pPr>
      <w:r>
        <w:rPr>
          <w:rFonts w:ascii="Times New Roman"/>
          <w:b w:val="false"/>
          <w:i w:val="false"/>
          <w:color w:val="000000"/>
          <w:sz w:val="28"/>
        </w:rPr>
        <w:t>
      мектеп жасына дейінгі балаларға (жеті жасқа дейін) - тегін;</w:t>
      </w:r>
    </w:p>
    <w:bookmarkEnd w:id="168"/>
    <w:bookmarkStart w:name="z243" w:id="169"/>
    <w:p>
      <w:pPr>
        <w:spacing w:after="0"/>
        <w:ind w:left="0"/>
        <w:jc w:val="both"/>
      </w:pPr>
      <w:r>
        <w:rPr>
          <w:rFonts w:ascii="Times New Roman"/>
          <w:b w:val="false"/>
          <w:i w:val="false"/>
          <w:color w:val="000000"/>
          <w:sz w:val="28"/>
        </w:rPr>
        <w:t>
      мектеп жасындағы балаларға (жеті жастан және одан ересек) - 50 пайыз мөлшерінде;</w:t>
      </w:r>
    </w:p>
    <w:bookmarkEnd w:id="169"/>
    <w:bookmarkStart w:name="z244" w:id="170"/>
    <w:p>
      <w:pPr>
        <w:spacing w:after="0"/>
        <w:ind w:left="0"/>
        <w:jc w:val="both"/>
      </w:pPr>
      <w:r>
        <w:rPr>
          <w:rFonts w:ascii="Times New Roman"/>
          <w:b w:val="false"/>
          <w:i w:val="false"/>
          <w:color w:val="000000"/>
          <w:sz w:val="28"/>
        </w:rPr>
        <w:t>
      күндізгі оқу бөлімінің студенттеріне – 25 пайыз мөлшерінде;</w:t>
      </w:r>
    </w:p>
    <w:bookmarkEnd w:id="170"/>
    <w:bookmarkStart w:name="z245" w:id="171"/>
    <w:p>
      <w:pPr>
        <w:spacing w:after="0"/>
        <w:ind w:left="0"/>
        <w:jc w:val="both"/>
      </w:pPr>
      <w:r>
        <w:rPr>
          <w:rFonts w:ascii="Times New Roman"/>
          <w:b w:val="false"/>
          <w:i w:val="false"/>
          <w:color w:val="000000"/>
          <w:sz w:val="28"/>
        </w:rPr>
        <w:t>
      мүгедектерден төлемақы алынбайды;</w:t>
      </w:r>
    </w:p>
    <w:bookmarkEnd w:id="171"/>
    <w:bookmarkStart w:name="z246" w:id="172"/>
    <w:p>
      <w:pPr>
        <w:spacing w:after="0"/>
        <w:ind w:left="0"/>
        <w:jc w:val="both"/>
      </w:pPr>
      <w:r>
        <w:rPr>
          <w:rFonts w:ascii="Times New Roman"/>
          <w:b w:val="false"/>
          <w:i w:val="false"/>
          <w:color w:val="000000"/>
          <w:sz w:val="28"/>
        </w:rPr>
        <w:t>
      табиғат қорғау мекемесімен шартқа отырған туристік компаниялардың туристік топтарды ертіп жүретін қызметкерлері табиғат қорғау мекемесінің көрсетілетін қызметтеріне ақы төлемейді (бір ертіп жүретін адамға 20 туристен аспауы тиіс және бір жүргізуші).</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