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b799" w14:textId="4c7b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навиғациялық жабдықтар мен арнайы құралдарға қажеттіліктің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18 мамырдағы № 204 бұйрығы. Қазақстан Республикасының Әділет министрлігінде 2017 жылғы 22 маусымда № 15248 болып тіркелді. Күші жойылды - Қазақстан Республикасы Экология және табиғи ресурстар министрінің 2025 жылғы 29 қазандағы № 290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29.10.2025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69-бабы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Премьер-Министрiнiң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23 мамыр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18 мамырдағы</w:t>
            </w:r>
            <w:r>
              <w:br/>
            </w:r>
            <w:r>
              <w:rPr>
                <w:rFonts w:ascii="Times New Roman"/>
                <w:b w:val="false"/>
                <w:i w:val="false"/>
                <w:color w:val="000000"/>
                <w:sz w:val="20"/>
              </w:rPr>
              <w:t>№ 204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заттай нормалары</w:t>
      </w:r>
    </w:p>
    <w:bookmarkEnd w:id="4"/>
    <w:bookmarkStart w:name="z7" w:id="5"/>
    <w:p>
      <w:pPr>
        <w:spacing w:after="0"/>
        <w:ind w:left="0"/>
        <w:jc w:val="left"/>
      </w:pPr>
      <w:r>
        <w:rPr>
          <w:rFonts w:ascii="Times New Roman"/>
          <w:b/>
          <w:i w:val="false"/>
          <w:color w:val="000000"/>
        </w:rPr>
        <w:t xml:space="preserve"> 1. Жануарлар дүниесін және ерекше қорғалатын табиғи аумақтарды қорғау бойынша авиациялық техникаға қажеттілік нормасы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Қорғау аумағы</w:t>
            </w:r>
            <w:r>
              <w:rPr>
                <w:rFonts w:ascii="Times New Roman"/>
                <w:b w:val="false"/>
                <w:i w:val="false"/>
                <w:color w:val="000000"/>
                <w:sz w:val="20"/>
              </w:rPr>
              <w:t xml:space="preserve"> </w:t>
            </w:r>
            <w:r>
              <w:rPr>
                <w:rFonts w:ascii="Times New Roman"/>
                <w:b/>
                <w:i w:val="false"/>
                <w:color w:val="000000"/>
                <w:sz w:val="20"/>
              </w:rPr>
              <w:t>(киік,</w:t>
            </w:r>
            <w:r>
              <w:rPr>
                <w:rFonts w:ascii="Times New Roman"/>
                <w:b w:val="false"/>
                <w:i w:val="false"/>
                <w:color w:val="000000"/>
                <w:sz w:val="20"/>
              </w:rPr>
              <w:t xml:space="preserve"> </w:t>
            </w:r>
            <w:r>
              <w:rPr>
                <w:rFonts w:ascii="Times New Roman"/>
                <w:b/>
                <w:i w:val="false"/>
                <w:color w:val="000000"/>
                <w:sz w:val="20"/>
              </w:rPr>
              <w:t>қарақұйрық, арқар мен өзге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норманың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нормалардың қолданылу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нормалардың</w:t>
            </w:r>
            <w:r>
              <w:rPr>
                <w:rFonts w:ascii="Times New Roman"/>
                <w:b w:val="false"/>
                <w:i w:val="false"/>
                <w:color w:val="000000"/>
                <w:sz w:val="20"/>
              </w:rPr>
              <w:t xml:space="preserve"> </w:t>
            </w:r>
            <w:r>
              <w:rPr>
                <w:rFonts w:ascii="Times New Roman"/>
                <w:b/>
                <w:i w:val="false"/>
                <w:color w:val="000000"/>
                <w:sz w:val="20"/>
              </w:rPr>
              <w:t>таралу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нормалардың анықтамасы мен қолданылуын нақтылайтын сипаттамалар (авиациялық техникада қажеттілік нормасы)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4-8 адам құрайтын және жер бедерлі жазықтықтан ұшу мен қонуға техникалық мүмкіндігі бар 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Орал және Үстірт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жылына 400 ұшу сағаты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 мен киіктерді және ерекше қорғалатын табиғи аумақтарды қорғау жұмыстарын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Маңғыстау, Атырау облыстары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 мен киіктерді қорғауда авиациялық қорғау жұмыстарын жүргізу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Бетпақдала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жылына 500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Ақтөбе, Алматы, Шығыс Қазақстан, Қарағанды, Қостанай, Қызылорда, Павлодар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200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Кызылорда, Маңғыстау және Оңтүстік Қазақстан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2-6 адамдық тікұшақтар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Орал және Үстірт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жылына 200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Маңғыстау, Атырау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Бетпақдала популяциясы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жылына 150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Ақтөбе, Алматы, Шығыс Қазақстан, Қарағанды, Қостанай, Қызылорда, Павлодар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Алматы, Шығыс Қазақстан, Жамбыл, Қарағанды, Қызылорда, Павлодар және Оңтүстік Қазақстан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350 ұшу сағаты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250 ұшу сағаты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Қызылорда, Маңғыстау және Оңтүстік Қазақстан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Орал және Үстірт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Маңғыстау, Атырау облыстары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Киіктер Бетпақдала популяциясы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Ақтөбе, Алматы, Шығыс Қазақстан, Қарағанды, Қостанай, Қызылорда, Павлодар облыстары</w:t>
            </w:r>
          </w:p>
        </w:tc>
        <w:tc>
          <w:tcPr>
            <w:tcW w:w="0" w:type="auto"/>
            <w:vMerge/>
            <w:tcBorders>
              <w:top w:val="nil"/>
              <w:left w:val="single" w:color="cfcfcf" w:sz="5"/>
              <w:bottom w:val="single" w:color="cfcfcf" w:sz="5"/>
              <w:right w:val="single" w:color="cfcfcf" w:sz="5"/>
            </w:tcBorders>
          </w:tcPr>
          <w:p/>
        </w:tc>
      </w:tr>
    </w:tbl>
    <w:bookmarkStart w:name="z8" w:id="6"/>
    <w:p>
      <w:pPr>
        <w:spacing w:after="0"/>
        <w:ind w:left="0"/>
        <w:jc w:val="left"/>
      </w:pPr>
      <w:r>
        <w:rPr>
          <w:rFonts w:ascii="Times New Roman"/>
          <w:b/>
          <w:i w:val="false"/>
          <w:color w:val="000000"/>
        </w:rPr>
        <w:t xml:space="preserve"> 2. Жануарлар дүниесін және ерекше қорғалатын табиғи аумақтарды қорғау бойынша арнайы көліктің қажеттілік нормасы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р</w:t>
            </w:r>
            <w:r>
              <w:rPr>
                <w:rFonts w:ascii="Times New Roman"/>
                <w:b/>
                <w:i w:val="false"/>
                <w:color w:val="000000"/>
                <w:sz w:val="20"/>
              </w:rPr>
              <w:t>/</w:t>
            </w:r>
            <w:r>
              <w:rPr>
                <w:rFonts w:ascii="Times New Roman"/>
                <w:b/>
                <w:i w:val="false"/>
                <w:color w:val="000000"/>
                <w:sz w:val="20"/>
              </w:rPr>
              <w:t>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норманың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нормалардың қолданылу саласы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нормалардың</w:t>
            </w:r>
            <w:r>
              <w:rPr>
                <w:rFonts w:ascii="Times New Roman"/>
                <w:b w:val="false"/>
                <w:i w:val="false"/>
                <w:color w:val="000000"/>
                <w:sz w:val="20"/>
              </w:rPr>
              <w:t xml:space="preserve"> </w:t>
            </w:r>
            <w:r>
              <w:rPr>
                <w:rFonts w:ascii="Times New Roman"/>
                <w:b/>
                <w:i w:val="false"/>
                <w:color w:val="000000"/>
                <w:sz w:val="20"/>
              </w:rPr>
              <w:t>таралу саласы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w:t>
            </w:r>
            <w:r>
              <w:rPr>
                <w:rFonts w:ascii="Times New Roman"/>
                <w:b/>
                <w:i w:val="false"/>
                <w:color w:val="000000"/>
                <w:sz w:val="20"/>
              </w:rPr>
              <w:t>аттай нормалардың анықтамасы мен қолданылуын нақтылайтын сипаттама</w:t>
            </w:r>
            <w:r>
              <w:rPr>
                <w:rFonts w:ascii="Times New Roman"/>
                <w:b/>
                <w:i w:val="false"/>
                <w:color w:val="000000"/>
                <w:sz w:val="20"/>
              </w:rPr>
              <w:t>лар</w:t>
            </w:r>
            <w:r>
              <w:rPr>
                <w:rFonts w:ascii="Times New Roman"/>
                <w:b w:val="false"/>
                <w:i w:val="false"/>
                <w:color w:val="000000"/>
                <w:sz w:val="20"/>
              </w:rPr>
              <w:t xml:space="preserve"> </w:t>
            </w:r>
            <w:r>
              <w:rPr>
                <w:rFonts w:ascii="Times New Roman"/>
                <w:b/>
                <w:i w:val="false"/>
                <w:color w:val="000000"/>
                <w:sz w:val="20"/>
              </w:rPr>
              <w:t>(арнайы көліктің тиістілік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аппараттың бақылау-инспекциялық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бақылау-инспекциялық бөлімнің басшылығы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қорғау және мониторингтеу бойынша жедел топтар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филиалдары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(толық жетекті, жол таңдамайтын), қозғалтқыш көлемі 2,5 литр кем емес және 5 литр артық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әрбір 3 инспекторға 1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ерекше қорғалатын табиғи аумақтарды қорғау және пайдалану жұмыстарын жүргізу үшін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ҚР АШМ ОШЖДК Ерекше қорғалатын табиғи аумақтары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ерекше қорғалатын табиғи аумақтарды қорғау және пайдалану жұмыстарын жүргізу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өтімділікті жүк автомобилі жабық қорапты-фургоны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әрбір 5 инспекторға 1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кемінде 450 текше сантиметрлік кросстық мотоцикл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әрбір 10 инспекторға 1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 қозғалтқыш көлемі 500 кем емес және 1500 артық емес текше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әрбір 10 инспекторға 1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 w:id="7"/>
    <w:p>
      <w:pPr>
        <w:spacing w:after="0"/>
        <w:ind w:left="0"/>
        <w:jc w:val="left"/>
      </w:pPr>
      <w:r>
        <w:rPr>
          <w:rFonts w:ascii="Times New Roman"/>
          <w:b/>
          <w:i w:val="false"/>
          <w:color w:val="000000"/>
        </w:rPr>
        <w:t xml:space="preserve"> 3. Жануарлар дүниесін және ерекше қорғалатын табиғи аумақтарды қорғау бойынша арнайы көліктің қажеттілік нормасы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 (арнайы көлік құралдарының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жүріп-өту нормалары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 (қорғау, есепке алу және мониторинг бойынша жұмыстар жүргізу үшін арнайы көліктің орташа тәуліктік жүріп-өту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мотосағат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жетекті, жол таңдамайтын жеңіл автомобиль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p>
            <w:pPr>
              <w:spacing w:after="20"/>
              <w:ind w:left="20"/>
              <w:jc w:val="both"/>
            </w:pPr>
            <w:r>
              <w:rPr>
                <w:rFonts w:ascii="Times New Roman"/>
                <w:b w:val="false"/>
                <w:i w:val="false"/>
                <w:color w:val="000000"/>
                <w:sz w:val="20"/>
              </w:rPr>
              <w:t>
Шөлді</w:t>
            </w:r>
          </w:p>
          <w:p>
            <w:pPr>
              <w:spacing w:after="20"/>
              <w:ind w:left="20"/>
              <w:jc w:val="both"/>
            </w:pPr>
            <w:r>
              <w:rPr>
                <w:rFonts w:ascii="Times New Roman"/>
                <w:b w:val="false"/>
                <w:i w:val="false"/>
                <w:color w:val="000000"/>
                <w:sz w:val="20"/>
              </w:rPr>
              <w:t>
Орманды</w:t>
            </w:r>
          </w:p>
          <w:p>
            <w:pPr>
              <w:spacing w:after="20"/>
              <w:ind w:left="20"/>
              <w:jc w:val="both"/>
            </w:pPr>
            <w:r>
              <w:rPr>
                <w:rFonts w:ascii="Times New Roman"/>
                <w:b w:val="false"/>
                <w:i w:val="false"/>
                <w:color w:val="000000"/>
                <w:sz w:val="20"/>
              </w:rPr>
              <w:t>
Таулы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ерекше қорғалатын табиғи аумақтарды қорғау, сирек кездесетін және құрып кету қаупі бар жабайы жануарлар түрлерін және киіктерді есепке алу және мониторингтеу жұмыстарын жүргізу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ҚР АШМ ОШЖДК Ерекше қорғалатын табиғи аумақтары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 қорғау, есепке алу және мониторинг бойынша жұмыстар жүргізу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қорапты-фургоны бар жоғары өтімді жүк автомобилі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p>
            <w:pPr>
              <w:spacing w:after="20"/>
              <w:ind w:left="20"/>
              <w:jc w:val="both"/>
            </w:pPr>
            <w:r>
              <w:rPr>
                <w:rFonts w:ascii="Times New Roman"/>
                <w:b w:val="false"/>
                <w:i w:val="false"/>
                <w:color w:val="000000"/>
                <w:sz w:val="20"/>
              </w:rPr>
              <w:t>
Шөлді</w:t>
            </w:r>
          </w:p>
          <w:p>
            <w:pPr>
              <w:spacing w:after="20"/>
              <w:ind w:left="20"/>
              <w:jc w:val="both"/>
            </w:pPr>
            <w:r>
              <w:rPr>
                <w:rFonts w:ascii="Times New Roman"/>
                <w:b w:val="false"/>
                <w:i w:val="false"/>
                <w:color w:val="000000"/>
                <w:sz w:val="20"/>
              </w:rPr>
              <w:t>
Орманды</w:t>
            </w:r>
          </w:p>
          <w:p>
            <w:pPr>
              <w:spacing w:after="20"/>
              <w:ind w:left="20"/>
              <w:jc w:val="both"/>
            </w:pPr>
            <w:r>
              <w:rPr>
                <w:rFonts w:ascii="Times New Roman"/>
                <w:b w:val="false"/>
                <w:i w:val="false"/>
                <w:color w:val="000000"/>
                <w:sz w:val="20"/>
              </w:rPr>
              <w:t>
Таулы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Кросстық мотоцикл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p>
            <w:pPr>
              <w:spacing w:after="20"/>
              <w:ind w:left="20"/>
              <w:jc w:val="both"/>
            </w:pPr>
            <w:r>
              <w:rPr>
                <w:rFonts w:ascii="Times New Roman"/>
                <w:b w:val="false"/>
                <w:i w:val="false"/>
                <w:color w:val="000000"/>
                <w:sz w:val="20"/>
              </w:rPr>
              <w:t>
Шөлді</w:t>
            </w:r>
          </w:p>
          <w:p>
            <w:pPr>
              <w:spacing w:after="20"/>
              <w:ind w:left="20"/>
              <w:jc w:val="both"/>
            </w:pPr>
            <w:r>
              <w:rPr>
                <w:rFonts w:ascii="Times New Roman"/>
                <w:b w:val="false"/>
                <w:i w:val="false"/>
                <w:color w:val="000000"/>
                <w:sz w:val="20"/>
              </w:rPr>
              <w:t>
Орманды</w:t>
            </w:r>
          </w:p>
          <w:p>
            <w:pPr>
              <w:spacing w:after="20"/>
              <w:ind w:left="20"/>
              <w:jc w:val="both"/>
            </w:pPr>
            <w:r>
              <w:rPr>
                <w:rFonts w:ascii="Times New Roman"/>
                <w:b w:val="false"/>
                <w:i w:val="false"/>
                <w:color w:val="000000"/>
                <w:sz w:val="20"/>
              </w:rPr>
              <w:t>
Таулы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w:t>
            </w:r>
          </w:p>
          <w:p>
            <w:pPr>
              <w:spacing w:after="20"/>
              <w:ind w:left="20"/>
              <w:jc w:val="both"/>
            </w:pPr>
            <w:r>
              <w:rPr>
                <w:rFonts w:ascii="Times New Roman"/>
                <w:b w:val="false"/>
                <w:i w:val="false"/>
                <w:color w:val="000000"/>
                <w:sz w:val="20"/>
              </w:rPr>
              <w:t>
Шөлді</w:t>
            </w:r>
          </w:p>
          <w:p>
            <w:pPr>
              <w:spacing w:after="20"/>
              <w:ind w:left="20"/>
              <w:jc w:val="both"/>
            </w:pPr>
            <w:r>
              <w:rPr>
                <w:rFonts w:ascii="Times New Roman"/>
                <w:b w:val="false"/>
                <w:i w:val="false"/>
                <w:color w:val="000000"/>
                <w:sz w:val="20"/>
              </w:rPr>
              <w:t>
Орманды</w:t>
            </w:r>
          </w:p>
          <w:p>
            <w:pPr>
              <w:spacing w:after="20"/>
              <w:ind w:left="20"/>
              <w:jc w:val="both"/>
            </w:pPr>
            <w:r>
              <w:rPr>
                <w:rFonts w:ascii="Times New Roman"/>
                <w:b w:val="false"/>
                <w:i w:val="false"/>
                <w:color w:val="000000"/>
                <w:sz w:val="20"/>
              </w:rPr>
              <w:t>
Таулы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 w:id="8"/>
    <w:p>
      <w:pPr>
        <w:spacing w:after="0"/>
        <w:ind w:left="0"/>
        <w:jc w:val="left"/>
      </w:pPr>
      <w:r>
        <w:rPr>
          <w:rFonts w:ascii="Times New Roman"/>
          <w:b/>
          <w:i w:val="false"/>
          <w:color w:val="000000"/>
        </w:rPr>
        <w:t xml:space="preserve"> 4. Жануарлар дүниесін және ерекше қорғалатын табиғи аумақтарды қорғау бойынша жұмыстар жүргізу үшін байланыс құралдары жабдықтарының қажеттілік нормасы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атаулары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(жабдықтар мен байланыс құралдарының заттай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орталық аппаратының (ОА) басшылығы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бақылау-инспекциялық бөлімінің басшылығы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(ЕҚТА) қорғау қызметінің басшылығы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қорғау және мониторингтеу бойынша жедел топтардың басшылығы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филиалдарының басшылығы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ОА бақылау-инспекциялық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қорғау қызметі (мемлекеттік қорық аймағы және қаумалы)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түрлерін қорғау және мониторингтеу бойынша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жануарларды қорғау және мониторингтеу бойынша жедел топтар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радиостанция (репитор)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үшін және әрбір кордонға 1 бірлік, әрбір филиалға 1 бірліктен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ерекше қорғалатын табиғи аумақтарды қорғау жұмыстарын жүргізу үшін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ҚР АШМ ОШЖДК ерекше қорғалатын табиғи аумақтар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өсімін молайту және пайдалану, ерекше қорғалатын табиғи аумақтарды қорғау жұмыстарын жүргізу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Автомобилдік радиостанция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әрбір арнайы автокөлікке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тасымалы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басшыға және оның орынбасарларына, бөлімше басшыларына және олардың орынбасарларына,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ЕҚТА қорғау бойынша әрбір инспекторлық топқа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мониторингінің GPS жүйесі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 стационарлы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әрбір арнайы автокөлікке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 w:id="9"/>
    <w:p>
      <w:pPr>
        <w:spacing w:after="0"/>
        <w:ind w:left="0"/>
        <w:jc w:val="left"/>
      </w:pPr>
      <w:r>
        <w:rPr>
          <w:rFonts w:ascii="Times New Roman"/>
          <w:b/>
          <w:i w:val="false"/>
          <w:color w:val="000000"/>
        </w:rPr>
        <w:t xml:space="preserve"> 5. Жануарлар дүниесін және ерекше қорғалатын табиғи аумақтарды қорғау бойынша жұмыстарды  жүргізу үшін навигациялық құрылғының қажеттілік нормасы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(навигациялық жабдықтың заттай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ОА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бақылау-инспекциялық бөлімінің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 қорғау (ЕҚТА) қызметінің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қорғау және мониторингтеу бойынша жедел топтардың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филиалдарының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ОА бақылау-инспекциялық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қызметі (мемлекеттік қорық аймағы және қаумалы)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жабайы жануарлар түрлерін және киіктерді қорғау және мониторингтеу бойынша жедел топтар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бейне тіркеуші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арнайы автомобильдік көлік бірлігіне 1 бірліктен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мен ерекше қорғалатын табиғи аумақтарды қорғау жұмыстарын жүргізу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ҚР АШМ ОШЖДК ерекше қорғалатын табиғи аумақтары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мен ерекше қорғалатын табиғи аумақтарды қорғау жұмыстарын жүргізу үшін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аспабы (тепловизор)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жануарлар дүниесін қорғау бойынша инспекторлық топқа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ОА-ның әрбір бөлімшесіне 1 бірліктен әрбір инспекторлық топқа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ОА-ның әрбір бөлімшесіне 1 бірліктен әрбір инспекторлық топқа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 еселігі кем дегенде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арнайы автомобильдік көлікке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2" w:id="10"/>
    <w:p>
      <w:pPr>
        <w:spacing w:after="0"/>
        <w:ind w:left="0"/>
        <w:jc w:val="left"/>
      </w:pPr>
      <w:r>
        <w:rPr>
          <w:rFonts w:ascii="Times New Roman"/>
          <w:b/>
          <w:i w:val="false"/>
          <w:color w:val="000000"/>
        </w:rPr>
        <w:t xml:space="preserve"> 6. Жануарлар дүниесін және ерекше қорғалатын табиғи аумақтарды қорғау бойынша жұмыстарды жүргізу үшін арнайы құралдардың қажеттілік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атауы (арнайы құралдар)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қолданылу саласы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 (навигациялық жабдықтардың тиістілік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ОА басшысы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бақылау-инспекциялық бөлімінің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(ЕҚТА) қорғау қызметінің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қорғау және мониторингтеу бойынша жедел топтардың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филиалдарының басшылығы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ОА бақылау-инспекциялық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 қорғау қызметі (мемлекеттік қорық аймағы және қаумалы)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жабайы жануарлар түрлерін және киіктерді қорғау және мониторингтеу бойынша жедел топтар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өңірлік филиалдары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 (БР, БР-С)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басшысына және оның орынбасарларына, бөлімшелер басшыларына және олардың орынбасарларына1 бірліктен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ерекше қорғалатын табиғи аумақтарды және сирек кездесетін және құрып кету қаупі бар жабайы жануарлар түрлерін және киіктерді қорғауды бақылауды қамтамасыз ету, өндірістік процеспен қамтамасыз ету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Охотзоопром" ӨБ" РМҚК және олардың өңірлік филиалдары (Батыс, Орталық, Оңтүстік, Орал), ерекше қорғалатын табиғи аумақтарды және сирек кездесетін және құрып кету қаупі бар жабайы жануарлар түрлерін және киіктер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және ерекше қорғалатын табиғи аумақтарды қорғау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жануарлар дүниесін қорғау бойынша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таяқша (арнайы)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басшысына және оның орынбасарларына, бөлімшелер басшыларына және олардың орынбасарларына1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жануарлар дүниесін қорғау бойынша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3-сыныпты қорғайтын кеудеше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басшысына және оның орынбасарларына, бөлімшелер басшыларына және олардың орынбасарларына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жануарлар дүниесін қорғау бойынша инспекторға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шұғылалық шамшырақ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арнайы жеңіл автомобильдік көлікке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мәжбүрлі тоқтатуға арналған құрылғы ("Еж-М")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арнайы автомобильдік көлікке 1 бірліктен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ҚР АШМ ОШЖДК – Қазақстан Республикасы Ауыл шаруашылығы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"Охотзоопром" ӨБ" РМҚК – "Охотзоопром" өндірістік бірлестігі" республикалық мемлекеттік комуналдық кәсіпорны;</w:t>
      </w:r>
    </w:p>
    <w:p>
      <w:pPr>
        <w:spacing w:after="0"/>
        <w:ind w:left="0"/>
        <w:jc w:val="both"/>
      </w:pPr>
      <w:r>
        <w:rPr>
          <w:rFonts w:ascii="Times New Roman"/>
          <w:b w:val="false"/>
          <w:i w:val="false"/>
          <w:color w:val="000000"/>
          <w:sz w:val="28"/>
        </w:rPr>
        <w:t>
      ЕҚТА – Қазақстан Республикасы Ауыл шаруашылығы министрлігінің Орман шаруашылығы және жануарлар дүниесі комитетінің қарамағында тұрған табиғат қорғау мекемелеріне бекітілген ерекше қорғалатын табиғи аумақтар;</w:t>
      </w:r>
    </w:p>
    <w:p>
      <w:pPr>
        <w:spacing w:after="0"/>
        <w:ind w:left="0"/>
        <w:jc w:val="both"/>
      </w:pPr>
      <w:r>
        <w:rPr>
          <w:rFonts w:ascii="Times New Roman"/>
          <w:b w:val="false"/>
          <w:i w:val="false"/>
          <w:color w:val="000000"/>
          <w:sz w:val="28"/>
        </w:rPr>
        <w:t>
      ОА – Орталық аппарат – "Охотзоопром" өндірістік бірлестігі" республикалық мемлекеттік комуналдық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