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2300" w14:textId="ef82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15 мамырдағы № 128 бұйрығы. Қазақстан Республикасының Әділет министрлігінде 2017 жылғы 20 маусымда № 15237 болып тіркелді. Күші жойылды - Қазақстан Республикасы Мәдениет және спорт министрінің 2018 жылғы 28 наурыздағы № 71 бұйрығымен</w:t>
      </w:r>
    </w:p>
    <w:p>
      <w:pPr>
        <w:spacing w:after="0"/>
        <w:ind w:left="0"/>
        <w:jc w:val="both"/>
      </w:pPr>
      <w:bookmarkStart w:name="z10" w:id="0"/>
      <w:r>
        <w:rPr>
          <w:rFonts w:ascii="Times New Roman"/>
          <w:b w:val="false"/>
          <w:i w:val="false"/>
          <w:color w:val="ff0000"/>
          <w:sz w:val="28"/>
        </w:rPr>
        <w:t xml:space="preserve">
      Ескерту. Күші жойылды – ҚР Мәдениет және спорт министрінің 28.03.2018 </w:t>
      </w:r>
      <w:r>
        <w:rPr>
          <w:rFonts w:ascii="Times New Roman"/>
          <w:b w:val="false"/>
          <w:i w:val="false"/>
          <w:color w:val="ff0000"/>
          <w:sz w:val="28"/>
        </w:rPr>
        <w:t>№ 71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Нормативтік құқықтық актілерді мемлекеттік тіркеу тізілімінде № 14637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министрлігі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Мәдениет және спорт министрлігі "Б" корпусының мемлекеттік әкімшілік қызметшілерінің жұмысын бағалау әдістемесін бекіту туралы" Қазақстан Республикасы Мәдениет және спорт министрінің 2016 жылғы 15 қарашадағы № 307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14551 болып тіркелген, "Әділет" ақпараттық-құқықтық жүйесінде 2016 жылғы 29 желтоқсанда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Мәдениет және спорт министрлігінің Персоналды басқару қызметі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осы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7" w:id="7"/>
    <w:p>
      <w:pPr>
        <w:spacing w:after="0"/>
        <w:ind w:left="0"/>
        <w:jc w:val="both"/>
      </w:pPr>
      <w:r>
        <w:rPr>
          <w:rFonts w:ascii="Times New Roman"/>
          <w:b w:val="false"/>
          <w:i w:val="false"/>
          <w:color w:val="000000"/>
          <w:sz w:val="28"/>
        </w:rPr>
        <w:t>
      3) осы бұйрық ресми жарияланғаннан кейін күнтізбелік он күн ішінде Қазақстан Республикасы Мәдениет және спорт министрлігінің интернет-ресурсына орналастыруды;</w:t>
      </w:r>
    </w:p>
    <w:bookmarkEnd w:id="7"/>
    <w:bookmarkStart w:name="z8" w:id="8"/>
    <w:p>
      <w:pPr>
        <w:spacing w:after="0"/>
        <w:ind w:left="0"/>
        <w:jc w:val="both"/>
      </w:pP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министрлігінің Жауапты хатшысына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128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Қазақстан Республикасы Мәдениет және спорт министрлігі "Б" корпусының </w:t>
      </w:r>
      <w:r>
        <w:br/>
      </w:r>
      <w:r>
        <w:rPr>
          <w:rFonts w:ascii="Times New Roman"/>
          <w:b/>
          <w:i w:val="false"/>
          <w:color w:val="000000"/>
        </w:rPr>
        <w:t>мемлекеттік әкімшілік қызметшілерінің жұмысын бағалау әдістемесі</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1. Осы Қазақстан Республикасы Мәдениет және спорт министрлігі "Б" корпусының мемлекеттік әкімшілік қызметшілерінің жұмысын бағалау әдістемесі (бұдан әрі - Әдістеме) "Б" корпусы мемлекеттік әкімшілік қызметшілерінің қызметін бағалаудың үлгілік әдістемесіне сәйкес әзірленді және Қазақстан Республикасы Мәдениет және спорт министрлігі "Б" корпусының мемлекеттік әкімшілік қызметшілерінің (бұдан әрі - Мемлекеттік қызметші) жұмысын бағалау алгоритмін айқындайды.</w:t>
      </w:r>
    </w:p>
    <w:bookmarkEnd w:id="13"/>
    <w:bookmarkStart w:name="z15" w:id="14"/>
    <w:p>
      <w:pPr>
        <w:spacing w:after="0"/>
        <w:ind w:left="0"/>
        <w:jc w:val="both"/>
      </w:pPr>
      <w:r>
        <w:rPr>
          <w:rFonts w:ascii="Times New Roman"/>
          <w:b w:val="false"/>
          <w:i w:val="false"/>
          <w:color w:val="000000"/>
          <w:sz w:val="28"/>
        </w:rPr>
        <w:t>
      2. Мемлекеттік қызметшінің қызметін бағалау (бұдан әрі – бағалау) олардың жұмыс тиімділігі мен сапасын анықтау үшін жүргізіледі.</w:t>
      </w:r>
    </w:p>
    <w:bookmarkEnd w:id="14"/>
    <w:bookmarkStart w:name="z16" w:id="15"/>
    <w:p>
      <w:pPr>
        <w:spacing w:after="0"/>
        <w:ind w:left="0"/>
        <w:jc w:val="both"/>
      </w:pPr>
      <w:r>
        <w:rPr>
          <w:rFonts w:ascii="Times New Roman"/>
          <w:b w:val="false"/>
          <w:i w:val="false"/>
          <w:color w:val="000000"/>
          <w:sz w:val="28"/>
        </w:rPr>
        <w:t>
      3. Бағалау Мемлекеттік қызметшінің атқаратын лауазымындағы қызметінің нәтижелері бойынша:</w:t>
      </w:r>
    </w:p>
    <w:bookmarkEnd w:id="15"/>
    <w:bookmarkStart w:name="z17" w:id="16"/>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6"/>
    <w:bookmarkStart w:name="z18"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bookmarkStart w:name="z19" w:id="18"/>
    <w:p>
      <w:pPr>
        <w:spacing w:after="0"/>
        <w:ind w:left="0"/>
        <w:jc w:val="both"/>
      </w:pPr>
      <w:r>
        <w:rPr>
          <w:rFonts w:ascii="Times New Roman"/>
          <w:b w:val="false"/>
          <w:i w:val="false"/>
          <w:color w:val="000000"/>
          <w:sz w:val="28"/>
        </w:rPr>
        <w:t>
      Мемлекеттік қызметшіні бағалау оның нақты лауазымда орналасу мерзімі үш айдан кем болған жағдайда, сондай-ақ сынақ мерзімі кезеңінде өткізілмейді.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Мемлекеттік қызметшілердің бағалауы жұмысқа шыққаннан кейін 5 жұмыс күні мерзімінде өтеді.</w:t>
      </w:r>
    </w:p>
    <w:bookmarkStart w:name="z21" w:id="19"/>
    <w:p>
      <w:pPr>
        <w:spacing w:after="0"/>
        <w:ind w:left="0"/>
        <w:jc w:val="both"/>
      </w:pPr>
      <w:r>
        <w:rPr>
          <w:rFonts w:ascii="Times New Roman"/>
          <w:b w:val="false"/>
          <w:i w:val="false"/>
          <w:color w:val="000000"/>
          <w:sz w:val="28"/>
        </w:rPr>
        <w:t>
      4.Тоқсандық бағалауды тікелей басшы жүргізеді және Мемлекеттік қызметшінің лауазымдық міндеттерді орындауын бағалауға негізделеді.</w:t>
      </w:r>
    </w:p>
    <w:bookmarkEnd w:id="19"/>
    <w:bookmarkStart w:name="z22" w:id="20"/>
    <w:p>
      <w:pPr>
        <w:spacing w:after="0"/>
        <w:ind w:left="0"/>
        <w:jc w:val="both"/>
      </w:pPr>
      <w:r>
        <w:rPr>
          <w:rFonts w:ascii="Times New Roman"/>
          <w:b w:val="false"/>
          <w:i w:val="false"/>
          <w:color w:val="000000"/>
          <w:sz w:val="28"/>
        </w:rPr>
        <w:t>
      Мемлекеттік қызметшінің тікелей басшысы лауазымдық нұсқаулыққа сәйкес аталған қызметші бағынатын тұлға болып табылады.</w:t>
      </w:r>
    </w:p>
    <w:bookmarkEnd w:id="20"/>
    <w:bookmarkStart w:name="z23" w:id="21"/>
    <w:p>
      <w:pPr>
        <w:spacing w:after="0"/>
        <w:ind w:left="0"/>
        <w:jc w:val="both"/>
      </w:pPr>
      <w:r>
        <w:rPr>
          <w:rFonts w:ascii="Times New Roman"/>
          <w:b w:val="false"/>
          <w:i w:val="false"/>
          <w:color w:val="000000"/>
          <w:sz w:val="28"/>
        </w:rPr>
        <w:t>
      5. Жылдық бағалау:</w:t>
      </w:r>
    </w:p>
    <w:bookmarkEnd w:id="21"/>
    <w:bookmarkStart w:name="z24" w:id="22"/>
    <w:p>
      <w:pPr>
        <w:spacing w:after="0"/>
        <w:ind w:left="0"/>
        <w:jc w:val="both"/>
      </w:pPr>
      <w:r>
        <w:rPr>
          <w:rFonts w:ascii="Times New Roman"/>
          <w:b w:val="false"/>
          <w:i w:val="false"/>
          <w:color w:val="000000"/>
          <w:sz w:val="28"/>
        </w:rPr>
        <w:t>
      1) Мемлекеттік қызметшінің есептік тоқсандардағы орта бағасынан;</w:t>
      </w:r>
    </w:p>
    <w:bookmarkEnd w:id="22"/>
    <w:bookmarkStart w:name="z25" w:id="23"/>
    <w:p>
      <w:pPr>
        <w:spacing w:after="0"/>
        <w:ind w:left="0"/>
        <w:jc w:val="both"/>
      </w:pPr>
      <w:r>
        <w:rPr>
          <w:rFonts w:ascii="Times New Roman"/>
          <w:b w:val="false"/>
          <w:i w:val="false"/>
          <w:color w:val="000000"/>
          <w:sz w:val="28"/>
        </w:rPr>
        <w:t>
      2) осы Әдістеменің 1-қосымшасына сәйкес нысан бойынша Мемлекеттік қызметшінің жеке жұмыс жоспарын орындау бағасынан құралады.</w:t>
      </w:r>
    </w:p>
    <w:bookmarkEnd w:id="23"/>
    <w:bookmarkStart w:name="z26" w:id="24"/>
    <w:p>
      <w:pPr>
        <w:spacing w:after="0"/>
        <w:ind w:left="0"/>
        <w:jc w:val="both"/>
      </w:pPr>
      <w:r>
        <w:rPr>
          <w:rFonts w:ascii="Times New Roman"/>
          <w:b w:val="false"/>
          <w:i w:val="false"/>
          <w:color w:val="000000"/>
          <w:sz w:val="28"/>
        </w:rPr>
        <w:t>
      6. Бағалауды өткізу үшін Қазақстан Республикасы Мәдениет және спорт министрлігінің (бұдан әрі – Министрлік) Жауапты хатшысымен Бағалау жөніндегі комиссия (бұдан әрі - Комиссия) құрылады, Персоналды басқару қызметі оның жұмыс органы болып табылады.</w:t>
      </w:r>
    </w:p>
    <w:bookmarkEnd w:id="24"/>
    <w:bookmarkStart w:name="z27" w:id="25"/>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5"/>
    <w:bookmarkStart w:name="z28" w:id="26"/>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p>
    <w:bookmarkEnd w:id="26"/>
    <w:bookmarkStart w:name="z29" w:id="27"/>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7"/>
    <w:bookmarkStart w:name="z30" w:id="28"/>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8"/>
    <w:bookmarkStart w:name="z31" w:id="29"/>
    <w:p>
      <w:pPr>
        <w:spacing w:after="0"/>
        <w:ind w:left="0"/>
        <w:jc w:val="both"/>
      </w:pPr>
      <w:r>
        <w:rPr>
          <w:rFonts w:ascii="Times New Roman"/>
          <w:b w:val="false"/>
          <w:i w:val="false"/>
          <w:color w:val="000000"/>
          <w:sz w:val="28"/>
        </w:rPr>
        <w:t>
      Комиссияның хатшысы болып Персоналды басқару қызметінің қызметшісі табылады. Комиссияның хатшысы дауыс беруге қатыспайды.</w:t>
      </w:r>
    </w:p>
    <w:bookmarkEnd w:id="29"/>
    <w:bookmarkStart w:name="z32" w:id="30"/>
    <w:p>
      <w:pPr>
        <w:spacing w:after="0"/>
        <w:ind w:left="0"/>
        <w:jc w:val="left"/>
      </w:pPr>
      <w:r>
        <w:rPr>
          <w:rFonts w:ascii="Times New Roman"/>
          <w:b/>
          <w:i w:val="false"/>
          <w:color w:val="000000"/>
        </w:rPr>
        <w:t xml:space="preserve"> 2-тарау. Жұмыстың жеке жоспарын құрастыру</w:t>
      </w:r>
    </w:p>
    <w:bookmarkEnd w:id="30"/>
    <w:bookmarkStart w:name="z33" w:id="31"/>
    <w:p>
      <w:pPr>
        <w:spacing w:after="0"/>
        <w:ind w:left="0"/>
        <w:jc w:val="both"/>
      </w:pPr>
      <w:r>
        <w:rPr>
          <w:rFonts w:ascii="Times New Roman"/>
          <w:b w:val="false"/>
          <w:i w:val="false"/>
          <w:color w:val="000000"/>
          <w:sz w:val="28"/>
        </w:rPr>
        <w:t xml:space="preserve">
      10. Мемлекеттік қызметшінің жұмысының жеке жоспары Мемлекеттік қызметшінің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31"/>
    <w:bookmarkStart w:name="z34" w:id="32"/>
    <w:p>
      <w:pPr>
        <w:spacing w:after="0"/>
        <w:ind w:left="0"/>
        <w:jc w:val="both"/>
      </w:pPr>
      <w:r>
        <w:rPr>
          <w:rFonts w:ascii="Times New Roman"/>
          <w:b w:val="false"/>
          <w:i w:val="false"/>
          <w:color w:val="000000"/>
          <w:sz w:val="28"/>
        </w:rPr>
        <w:t>
      11. Мемлекеттік қызметші лауазымға осы Әдістеменің 10-тармағында көрсетілген мерзім өткеннен кейін тағайындалған жағдайда, атқаратын лауазымдағы Мемлекеттік қызметші жұмысының жеке жоспары оны лауазымға тағайындаған күннен бастап он жұмыс күні ішінде құрастырылады.</w:t>
      </w:r>
    </w:p>
    <w:bookmarkEnd w:id="32"/>
    <w:bookmarkStart w:name="z35" w:id="33"/>
    <w:p>
      <w:pPr>
        <w:spacing w:after="0"/>
        <w:ind w:left="0"/>
        <w:jc w:val="both"/>
      </w:pPr>
      <w:r>
        <w:rPr>
          <w:rFonts w:ascii="Times New Roman"/>
          <w:b w:val="false"/>
          <w:i w:val="false"/>
          <w:color w:val="000000"/>
          <w:sz w:val="28"/>
        </w:rPr>
        <w:t>
      12. Мемлекеттік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3"/>
    <w:bookmarkStart w:name="z36" w:id="34"/>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Мемлекеттік қызметшінің құрылымдық бөлімше басшысында болады.</w:t>
      </w:r>
    </w:p>
    <w:bookmarkEnd w:id="34"/>
    <w:bookmarkStart w:name="z37" w:id="35"/>
    <w:p>
      <w:pPr>
        <w:spacing w:after="0"/>
        <w:ind w:left="0"/>
        <w:jc w:val="left"/>
      </w:pPr>
      <w:r>
        <w:rPr>
          <w:rFonts w:ascii="Times New Roman"/>
          <w:b/>
          <w:i w:val="false"/>
          <w:color w:val="000000"/>
        </w:rPr>
        <w:t xml:space="preserve"> 3-тарау. Бағалауды жүргізуге дайындық</w:t>
      </w:r>
    </w:p>
    <w:bookmarkEnd w:id="35"/>
    <w:bookmarkStart w:name="z38" w:id="36"/>
    <w:p>
      <w:pPr>
        <w:spacing w:after="0"/>
        <w:ind w:left="0"/>
        <w:jc w:val="both"/>
      </w:pPr>
      <w:r>
        <w:rPr>
          <w:rFonts w:ascii="Times New Roman"/>
          <w:b w:val="false"/>
          <w:i w:val="false"/>
          <w:color w:val="000000"/>
          <w:sz w:val="28"/>
        </w:rPr>
        <w:t>
      14. Персоналды басқару қызметі Комиссия төрағасының келісімімен бағалауды өткізу кестесін қалыптастырады.</w:t>
      </w:r>
    </w:p>
    <w:bookmarkEnd w:id="36"/>
    <w:bookmarkStart w:name="z39" w:id="37"/>
    <w:p>
      <w:pPr>
        <w:spacing w:after="0"/>
        <w:ind w:left="0"/>
        <w:jc w:val="both"/>
      </w:pPr>
      <w:r>
        <w:rPr>
          <w:rFonts w:ascii="Times New Roman"/>
          <w:b w:val="false"/>
          <w:i w:val="false"/>
          <w:color w:val="000000"/>
          <w:sz w:val="28"/>
        </w:rPr>
        <w:t>
      Персоналды басқару қызметі бағалауға жататын Мемлекеттік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7"/>
    <w:bookmarkStart w:name="z40" w:id="3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8"/>
    <w:bookmarkStart w:name="z41" w:id="3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9"/>
    <w:bookmarkStart w:name="z42" w:id="40"/>
    <w:p>
      <w:pPr>
        <w:spacing w:after="0"/>
        <w:ind w:left="0"/>
        <w:jc w:val="both"/>
      </w:pPr>
      <w:r>
        <w:rPr>
          <w:rFonts w:ascii="Times New Roman"/>
          <w:b w:val="false"/>
          <w:i w:val="false"/>
          <w:color w:val="000000"/>
          <w:sz w:val="28"/>
        </w:rPr>
        <w:t>
      16. Мемлекеттік қызметшінің өз лауазымдық міндеттерін орындағаны үшін негізгі балдар 100 балл деңгейінде белгіленеді.</w:t>
      </w:r>
    </w:p>
    <w:bookmarkEnd w:id="40"/>
    <w:bookmarkStart w:name="z43" w:id="41"/>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44" w:id="4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Министрлікпен өз бетімен белгіленеді және атқарылған жұмыстың көлемі мен күрделігін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42"/>
    <w:bookmarkStart w:name="z45" w:id="43"/>
    <w:p>
      <w:pPr>
        <w:spacing w:after="0"/>
        <w:ind w:left="0"/>
        <w:jc w:val="both"/>
      </w:pPr>
      <w:r>
        <w:rPr>
          <w:rFonts w:ascii="Times New Roman"/>
          <w:b w:val="false"/>
          <w:i w:val="false"/>
          <w:color w:val="000000"/>
          <w:sz w:val="28"/>
        </w:rPr>
        <w:t>
      Әр көтермеленетін қызмет көрсеткіші мен түрі үшін Мемлекеттік қызметші тікелей басшысымен бекітілген шәкілге сәйкес "+1"-ден "+5" балға дейін иеленеді.</w:t>
      </w:r>
    </w:p>
    <w:bookmarkEnd w:id="43"/>
    <w:bookmarkStart w:name="z46" w:id="44"/>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4"/>
    <w:bookmarkStart w:name="z47" w:id="45"/>
    <w:p>
      <w:pPr>
        <w:spacing w:after="0"/>
        <w:ind w:left="0"/>
        <w:jc w:val="both"/>
      </w:pPr>
      <w:r>
        <w:rPr>
          <w:rFonts w:ascii="Times New Roman"/>
          <w:b w:val="false"/>
          <w:i w:val="false"/>
          <w:color w:val="000000"/>
          <w:sz w:val="28"/>
        </w:rPr>
        <w:t>
      20. Атқарушылық тәртібін бұзуға жоғары тұрған органдардың, Министрліктің, тікелей басшының тапсырмаларын және бақылаудағы құжаттар мен жеке және заңды тұлғалардың өтініштерін орындау мерзімдерін бұзу жатады.</w:t>
      </w:r>
    </w:p>
    <w:bookmarkEnd w:id="45"/>
    <w:bookmarkStart w:name="z48" w:id="4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Әкімшілік департаменті Ақпараттық технология және құжат айналым басқармасы (бұдан әрі – Құжат айналым басқармасы) және Мемлекеттік қызметшінің тікелей басшысының құжатпен дәлелденген мәліметі саналады.</w:t>
      </w:r>
    </w:p>
    <w:bookmarkEnd w:id="46"/>
    <w:bookmarkStart w:name="z49" w:id="47"/>
    <w:p>
      <w:pPr>
        <w:spacing w:after="0"/>
        <w:ind w:left="0"/>
        <w:jc w:val="both"/>
      </w:pPr>
      <w:r>
        <w:rPr>
          <w:rFonts w:ascii="Times New Roman"/>
          <w:b w:val="false"/>
          <w:i w:val="false"/>
          <w:color w:val="000000"/>
          <w:sz w:val="28"/>
        </w:rPr>
        <w:t>
      21. Еңбек тәртібін бұзуға:</w:t>
      </w:r>
    </w:p>
    <w:bookmarkEnd w:id="47"/>
    <w:bookmarkStart w:name="z50" w:id="48"/>
    <w:p>
      <w:pPr>
        <w:spacing w:after="0"/>
        <w:ind w:left="0"/>
        <w:jc w:val="both"/>
      </w:pPr>
      <w:r>
        <w:rPr>
          <w:rFonts w:ascii="Times New Roman"/>
          <w:b w:val="false"/>
          <w:i w:val="false"/>
          <w:color w:val="000000"/>
          <w:sz w:val="28"/>
        </w:rPr>
        <w:t>
      1) дәлелді себепсіз жұмысқа кешігу;</w:t>
      </w:r>
    </w:p>
    <w:bookmarkEnd w:id="48"/>
    <w:bookmarkStart w:name="z51" w:id="49"/>
    <w:p>
      <w:pPr>
        <w:spacing w:after="0"/>
        <w:ind w:left="0"/>
        <w:jc w:val="both"/>
      </w:pPr>
      <w:r>
        <w:rPr>
          <w:rFonts w:ascii="Times New Roman"/>
          <w:b w:val="false"/>
          <w:i w:val="false"/>
          <w:color w:val="000000"/>
          <w:sz w:val="28"/>
        </w:rPr>
        <w:t>
      2) қызметшілердің қызметтік әдепті бұзуы жатады.</w:t>
      </w:r>
    </w:p>
    <w:bookmarkEnd w:id="49"/>
    <w:bookmarkStart w:name="z52" w:id="5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Мемлекеттік қызметшінің тікелей басшысының құжатпен дәлелденген мәліметі саналады.</w:t>
      </w:r>
    </w:p>
    <w:bookmarkEnd w:id="50"/>
    <w:bookmarkStart w:name="z53" w:id="51"/>
    <w:p>
      <w:pPr>
        <w:spacing w:after="0"/>
        <w:ind w:left="0"/>
        <w:jc w:val="both"/>
      </w:pPr>
      <w:r>
        <w:rPr>
          <w:rFonts w:ascii="Times New Roman"/>
          <w:b w:val="false"/>
          <w:i w:val="false"/>
          <w:color w:val="000000"/>
          <w:sz w:val="28"/>
        </w:rPr>
        <w:t>
      22. Әр атқарушылық және еңбек тәртібін бұзғаны үшін Мемлекеттік қызметшіге әр бұзу фактісі үшін "-2" мөлшерінде айыппұл балдары қойылады.</w:t>
      </w:r>
    </w:p>
    <w:bookmarkEnd w:id="51"/>
    <w:bookmarkStart w:name="z54" w:id="5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Мемлекеттік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2"/>
    <w:bookmarkStart w:name="z55" w:id="53"/>
    <w:p>
      <w:pPr>
        <w:spacing w:after="0"/>
        <w:ind w:left="0"/>
        <w:jc w:val="both"/>
      </w:pPr>
      <w:r>
        <w:rPr>
          <w:rFonts w:ascii="Times New Roman"/>
          <w:b w:val="false"/>
          <w:i w:val="false"/>
          <w:color w:val="000000"/>
          <w:sz w:val="28"/>
        </w:rPr>
        <w:t>
      24. Тікелей басшы Мемлекеттік қызметшінің еңбек және орындау тәртібін бұзғаны туралы Персоналды басқару қызметі және Құжат айналым басқармасы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3"/>
    <w:bookmarkStart w:name="z56" w:id="54"/>
    <w:p>
      <w:pPr>
        <w:spacing w:after="0"/>
        <w:ind w:left="0"/>
        <w:jc w:val="both"/>
      </w:pPr>
      <w:r>
        <w:rPr>
          <w:rFonts w:ascii="Times New Roman"/>
          <w:b w:val="false"/>
          <w:i w:val="false"/>
          <w:color w:val="000000"/>
          <w:sz w:val="28"/>
        </w:rPr>
        <w:t>
      25. Тікелей басшы келіскеннен кейін, бағалау парағына Мемлекеттік қызметшімен қол қойылады.</w:t>
      </w:r>
    </w:p>
    <w:bookmarkEnd w:id="54"/>
    <w:bookmarkStart w:name="z57" w:id="55"/>
    <w:p>
      <w:pPr>
        <w:spacing w:after="0"/>
        <w:ind w:left="0"/>
        <w:jc w:val="both"/>
      </w:pPr>
      <w:r>
        <w:rPr>
          <w:rFonts w:ascii="Times New Roman"/>
          <w:b w:val="false"/>
          <w:i w:val="false"/>
          <w:color w:val="000000"/>
          <w:sz w:val="28"/>
        </w:rPr>
        <w:t>
      Мемлекеттік қызметшінің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Мемлекеттік қызметшінің тікелей басшысы еркін нысанда танысудан бас тарту туралы акт құрастырады.</w:t>
      </w:r>
    </w:p>
    <w:bookmarkEnd w:id="55"/>
    <w:bookmarkStart w:name="z58" w:id="56"/>
    <w:p>
      <w:pPr>
        <w:spacing w:after="0"/>
        <w:ind w:left="0"/>
        <w:jc w:val="both"/>
      </w:pPr>
      <w:r>
        <w:rPr>
          <w:rFonts w:ascii="Times New Roman"/>
          <w:b w:val="false"/>
          <w:i w:val="false"/>
          <w:color w:val="000000"/>
          <w:sz w:val="28"/>
        </w:rPr>
        <w:t>
      26. Мемлекеттік қызметшінің тікелей басшысы Мемлекеттік қызметшінің тоқсандық қорытынды бағасын мынадай формула бойынша есептейді: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 xml:space="preserve">m = </w:t>
      </w:r>
      <w:r>
        <w:rPr>
          <w:rFonts w:ascii="Times New Roman"/>
          <w:b w:val="false"/>
          <w:i w:val="false"/>
          <w:color w:val="000000"/>
          <w:sz w:val="28"/>
        </w:rPr>
        <w:t>100</w:t>
      </w:r>
      <w:r>
        <w:rPr>
          <w:rFonts w:ascii="Times New Roman"/>
          <w:b w:val="false"/>
          <w:i/>
          <w:color w:val="000000"/>
          <w:sz w:val="28"/>
        </w:rPr>
        <w:t>+a– в,</w:t>
      </w:r>
      <w:r>
        <w:br/>
      </w: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rPr>
        <w:t>- көтермелеу балдары;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Start w:name="z63"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Мемлекеттік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орындалуының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Мемлекеттік қызметші растайды.</w:t>
      </w:r>
    </w:p>
    <w:bookmarkEnd w:id="66"/>
    <w:bookmarkStart w:name="z73" w:id="67"/>
    <w:p>
      <w:pPr>
        <w:spacing w:after="0"/>
        <w:ind w:left="0"/>
        <w:jc w:val="both"/>
      </w:pPr>
      <w:r>
        <w:rPr>
          <w:rFonts w:ascii="Times New Roman"/>
          <w:b w:val="false"/>
          <w:i w:val="false"/>
          <w:color w:val="000000"/>
          <w:sz w:val="28"/>
        </w:rPr>
        <w:t>
      Мемлекеттік қызметшінің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жұмыскері және Мемлекеттік қызметшінің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Персоналды басқару қызметі Мемлекеттік қызметшінің жылдық қорытынды бағасын мына формула бойынша Комиссия отырысына дейін бес жұмыс күнінен кешіктірмей есептейді: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жыл</w:t>
      </w:r>
      <w:r>
        <w:rPr>
          <w:rFonts w:ascii="Times New Roman"/>
          <w:b w:val="false"/>
          <w:i w:val="false"/>
          <w:color w:val="000000"/>
          <w:sz w:val="28"/>
        </w:rPr>
        <w:t xml:space="preserve">= 0,4 * </w:t>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 xml:space="preserve">m + </w:t>
      </w:r>
      <w:r>
        <w:rPr>
          <w:rFonts w:ascii="Times New Roman"/>
          <w:b w:val="false"/>
          <w:i w:val="false"/>
          <w:color w:val="000000"/>
          <w:sz w:val="28"/>
        </w:rPr>
        <w:t>0,6</w:t>
      </w:r>
      <w:r>
        <w:rPr>
          <w:rFonts w:ascii="Times New Roman"/>
          <w:b w:val="false"/>
          <w:i/>
          <w:color w:val="000000"/>
          <w:sz w:val="28"/>
        </w:rPr>
        <w:t xml:space="preserve"> * </w:t>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ЖЖ</w:t>
      </w:r>
      <w:r>
        <w:br/>
      </w: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жыл</w:t>
      </w: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m</w:t>
      </w: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9"/>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92100"/>
                    </a:xfrm>
                    <a:prstGeom prst="rect">
                      <a:avLst/>
                    </a:prstGeom>
                  </pic:spPr>
                </pic:pic>
              </a:graphicData>
            </a:graphic>
          </wp:inline>
        </w:drawing>
      </w:r>
    </w:p>
    <w:p>
      <w:pPr>
        <w:spacing w:after="0"/>
        <w:ind w:left="0"/>
        <w:jc w:val="left"/>
      </w:pPr>
      <w:r>
        <w:rPr>
          <w:rFonts w:ascii="Times New Roman"/>
          <w:b w:val="false"/>
          <w:i/>
          <w:color w:val="000000"/>
          <w:sz w:val="28"/>
        </w:rPr>
        <w:t>ЖЖ</w:t>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0"/>
    <w:bookmarkStart w:name="z85" w:id="71"/>
    <w:p>
      <w:pPr>
        <w:spacing w:after="0"/>
        <w:ind w:left="0"/>
        <w:jc w:val="left"/>
      </w:pPr>
      <w:r>
        <w:rPr>
          <w:rFonts w:ascii="Times New Roman"/>
          <w:b/>
          <w:i w:val="false"/>
          <w:color w:val="000000"/>
        </w:rPr>
        <w:t xml:space="preserve"> 6-тарау. Комиссияның бағалау нәтижелерін қарауы</w:t>
      </w:r>
    </w:p>
    <w:bookmarkEnd w:id="71"/>
    <w:bookmarkStart w:name="z86" w:id="7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2"/>
    <w:bookmarkStart w:name="z87" w:id="73"/>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3"/>
    <w:bookmarkStart w:name="z88" w:id="74"/>
    <w:p>
      <w:pPr>
        <w:spacing w:after="0"/>
        <w:ind w:left="0"/>
        <w:jc w:val="both"/>
      </w:pPr>
      <w:r>
        <w:rPr>
          <w:rFonts w:ascii="Times New Roman"/>
          <w:b w:val="false"/>
          <w:i w:val="false"/>
          <w:color w:val="000000"/>
          <w:sz w:val="28"/>
        </w:rPr>
        <w:t>
      1) толтырылған бағалау парақтарын;</w:t>
      </w:r>
    </w:p>
    <w:bookmarkEnd w:id="74"/>
    <w:bookmarkStart w:name="z89" w:id="75"/>
    <w:p>
      <w:pPr>
        <w:spacing w:after="0"/>
        <w:ind w:left="0"/>
        <w:jc w:val="both"/>
      </w:pPr>
      <w:r>
        <w:rPr>
          <w:rFonts w:ascii="Times New Roman"/>
          <w:b w:val="false"/>
          <w:i w:val="false"/>
          <w:color w:val="000000"/>
          <w:sz w:val="28"/>
        </w:rPr>
        <w:t>
      2) Мемлекеттік қызметшінің лауазымдық нұсқаулығын;</w:t>
      </w:r>
    </w:p>
    <w:bookmarkEnd w:id="75"/>
    <w:bookmarkStart w:name="z90" w:id="7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91" w:id="77"/>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7"/>
    <w:bookmarkStart w:name="z92" w:id="78"/>
    <w:p>
      <w:pPr>
        <w:spacing w:after="0"/>
        <w:ind w:left="0"/>
        <w:jc w:val="both"/>
      </w:pPr>
      <w:r>
        <w:rPr>
          <w:rFonts w:ascii="Times New Roman"/>
          <w:b w:val="false"/>
          <w:i w:val="false"/>
          <w:color w:val="000000"/>
          <w:sz w:val="28"/>
        </w:rPr>
        <w:t>
      1) бағалау нәтижелерін бекітеді;</w:t>
      </w:r>
    </w:p>
    <w:bookmarkEnd w:id="78"/>
    <w:bookmarkStart w:name="z93" w:id="79"/>
    <w:p>
      <w:pPr>
        <w:spacing w:after="0"/>
        <w:ind w:left="0"/>
        <w:jc w:val="both"/>
      </w:pPr>
      <w:r>
        <w:rPr>
          <w:rFonts w:ascii="Times New Roman"/>
          <w:b w:val="false"/>
          <w:i w:val="false"/>
          <w:color w:val="000000"/>
          <w:sz w:val="28"/>
        </w:rPr>
        <w:t>
      2) бағалау нәтижелерін қайта қарайды.</w:t>
      </w:r>
    </w:p>
    <w:bookmarkEnd w:id="79"/>
    <w:bookmarkStart w:name="z94" w:id="8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түсіндірмені көрсете отырып, бағаны түзетеді.</w:t>
      </w:r>
    </w:p>
    <w:bookmarkEnd w:id="80"/>
    <w:bookmarkStart w:name="z95" w:id="81"/>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Мемлекеттік қызметшіні таныстырады.</w:t>
      </w:r>
    </w:p>
    <w:bookmarkEnd w:id="81"/>
    <w:bookmarkStart w:name="z96" w:id="82"/>
    <w:p>
      <w:pPr>
        <w:spacing w:after="0"/>
        <w:ind w:left="0"/>
        <w:jc w:val="both"/>
      </w:pPr>
      <w:r>
        <w:rPr>
          <w:rFonts w:ascii="Times New Roman"/>
          <w:b w:val="false"/>
          <w:i w:val="false"/>
          <w:color w:val="000000"/>
          <w:sz w:val="28"/>
        </w:rPr>
        <w:t>
      Мемлекеттік қызметшіні бағалау нәтижелерімен таныстыру жазбаша немесе электронды нысанда жүргізіледі.</w:t>
      </w:r>
    </w:p>
    <w:bookmarkEnd w:id="82"/>
    <w:bookmarkStart w:name="z97" w:id="83"/>
    <w:p>
      <w:pPr>
        <w:spacing w:after="0"/>
        <w:ind w:left="0"/>
        <w:jc w:val="both"/>
      </w:pPr>
      <w:r>
        <w:rPr>
          <w:rFonts w:ascii="Times New Roman"/>
          <w:b w:val="false"/>
          <w:i w:val="false"/>
          <w:color w:val="000000"/>
          <w:sz w:val="28"/>
        </w:rPr>
        <w:t>
      Мемлекеттік қызметшінің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3"/>
    <w:bookmarkStart w:name="z98" w:id="8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4"/>
    <w:bookmarkStart w:name="z99" w:id="85"/>
    <w:p>
      <w:pPr>
        <w:spacing w:after="0"/>
        <w:ind w:left="0"/>
        <w:jc w:val="left"/>
      </w:pPr>
      <w:r>
        <w:rPr>
          <w:rFonts w:ascii="Times New Roman"/>
          <w:b/>
          <w:i w:val="false"/>
          <w:color w:val="000000"/>
        </w:rPr>
        <w:t xml:space="preserve"> 7-тарау. Бағалау нәтижелеріне шағымдану</w:t>
      </w:r>
    </w:p>
    <w:bookmarkEnd w:id="85"/>
    <w:bookmarkStart w:name="z100" w:id="86"/>
    <w:p>
      <w:pPr>
        <w:spacing w:after="0"/>
        <w:ind w:left="0"/>
        <w:jc w:val="both"/>
      </w:pPr>
      <w:r>
        <w:rPr>
          <w:rFonts w:ascii="Times New Roman"/>
          <w:b w:val="false"/>
          <w:i w:val="false"/>
          <w:color w:val="000000"/>
          <w:sz w:val="28"/>
        </w:rPr>
        <w:t>
      38. Комиссия шешіміне Мемлекеттік қызметшінің мемлекеттік қызмет істері жөніндегі уәкілетті органға шағымдануы шешім шыққан күннен бастап он жұмыс күні ішінде жүзеге асырылады.</w:t>
      </w:r>
    </w:p>
    <w:bookmarkEnd w:id="86"/>
    <w:bookmarkStart w:name="z101" w:id="87"/>
    <w:p>
      <w:pPr>
        <w:spacing w:after="0"/>
        <w:ind w:left="0"/>
        <w:jc w:val="both"/>
      </w:pPr>
      <w:r>
        <w:rPr>
          <w:rFonts w:ascii="Times New Roman"/>
          <w:b w:val="false"/>
          <w:i w:val="false"/>
          <w:color w:val="000000"/>
          <w:sz w:val="28"/>
        </w:rPr>
        <w:t>
      39. Мемлекеттік қызмет істері жөніндегі уәкілетті орган Мемлекеттік қызметшіден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Министрлікке Комиссия шешімінің күшін жою туралы ұсыныс жасайды.</w:t>
      </w:r>
    </w:p>
    <w:bookmarkEnd w:id="87"/>
    <w:bookmarkStart w:name="z102" w:id="88"/>
    <w:p>
      <w:pPr>
        <w:spacing w:after="0"/>
        <w:ind w:left="0"/>
        <w:jc w:val="both"/>
      </w:pPr>
      <w:r>
        <w:rPr>
          <w:rFonts w:ascii="Times New Roman"/>
          <w:b w:val="false"/>
          <w:i w:val="false"/>
          <w:color w:val="000000"/>
          <w:sz w:val="28"/>
        </w:rPr>
        <w:t>
      40. Қабылданған шешім туралы ақпаратты Министрлік екі апта ішінде мемлекеттік қызмет істері жөніндегі уәкілетті органға береді.</w:t>
      </w:r>
    </w:p>
    <w:bookmarkEnd w:id="88"/>
    <w:bookmarkStart w:name="z103" w:id="89"/>
    <w:p>
      <w:pPr>
        <w:spacing w:after="0"/>
        <w:ind w:left="0"/>
        <w:jc w:val="both"/>
      </w:pPr>
      <w:r>
        <w:rPr>
          <w:rFonts w:ascii="Times New Roman"/>
          <w:b w:val="false"/>
          <w:i w:val="false"/>
          <w:color w:val="000000"/>
          <w:sz w:val="28"/>
        </w:rPr>
        <w:t>
      41. Мемлекеттік қызметші бағалау нәтижелеріне сотқа шағымдануға құқылы.</w:t>
      </w:r>
    </w:p>
    <w:bookmarkEnd w:id="89"/>
    <w:bookmarkStart w:name="z104" w:id="90"/>
    <w:p>
      <w:pPr>
        <w:spacing w:after="0"/>
        <w:ind w:left="0"/>
        <w:jc w:val="left"/>
      </w:pPr>
      <w:r>
        <w:rPr>
          <w:rFonts w:ascii="Times New Roman"/>
          <w:b/>
          <w:i w:val="false"/>
          <w:color w:val="000000"/>
        </w:rPr>
        <w:t xml:space="preserve"> 8-тарау. Бағалау нәтижелері бойынша шешім қабылдау</w:t>
      </w:r>
    </w:p>
    <w:bookmarkEnd w:id="90"/>
    <w:bookmarkStart w:name="z105" w:id="9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1"/>
    <w:bookmarkStart w:name="z106" w:id="92"/>
    <w:p>
      <w:pPr>
        <w:spacing w:after="0"/>
        <w:ind w:left="0"/>
        <w:jc w:val="both"/>
      </w:pPr>
      <w:r>
        <w:rPr>
          <w:rFonts w:ascii="Times New Roman"/>
          <w:b w:val="false"/>
          <w:i w:val="false"/>
          <w:color w:val="000000"/>
          <w:sz w:val="28"/>
        </w:rPr>
        <w:t>
      43. Бонустар "өте жақсы" және "тиімді" бағалау нәтижелері бар Мемлекеттік қызметшілерге төленеді.</w:t>
      </w:r>
    </w:p>
    <w:bookmarkEnd w:id="92"/>
    <w:bookmarkStart w:name="z107" w:id="93"/>
    <w:p>
      <w:pPr>
        <w:spacing w:after="0"/>
        <w:ind w:left="0"/>
        <w:jc w:val="both"/>
      </w:pPr>
      <w:r>
        <w:rPr>
          <w:rFonts w:ascii="Times New Roman"/>
          <w:b w:val="false"/>
          <w:i w:val="false"/>
          <w:color w:val="000000"/>
          <w:sz w:val="28"/>
        </w:rPr>
        <w:t>
      44. Мемлекеттік қызметшіні оқыту (біліктілігін арттыру) жылдық бағалаудың қорытындылары бойынша Мемлекеттік қызметшінің қанағаттанарлықсыз болып танылған қызмет бағыты бойынша жүргізіледі.</w:t>
      </w:r>
    </w:p>
    <w:bookmarkEnd w:id="93"/>
    <w:bookmarkStart w:name="z108" w:id="94"/>
    <w:p>
      <w:pPr>
        <w:spacing w:after="0"/>
        <w:ind w:left="0"/>
        <w:jc w:val="both"/>
      </w:pPr>
      <w:r>
        <w:rPr>
          <w:rFonts w:ascii="Times New Roman"/>
          <w:b w:val="false"/>
          <w:i w:val="false"/>
          <w:color w:val="000000"/>
          <w:sz w:val="28"/>
        </w:rPr>
        <w:t>
      Мемлекеттік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94"/>
    <w:bookmarkStart w:name="z109" w:id="95"/>
    <w:p>
      <w:pPr>
        <w:spacing w:after="0"/>
        <w:ind w:left="0"/>
        <w:jc w:val="both"/>
      </w:pPr>
      <w:r>
        <w:rPr>
          <w:rFonts w:ascii="Times New Roman"/>
          <w:b w:val="false"/>
          <w:i w:val="false"/>
          <w:color w:val="000000"/>
          <w:sz w:val="28"/>
        </w:rPr>
        <w:t>
      45. "Қанағаттанарлықсыз" баға алған Мемлекеттік қызметші мемлекеттік әкімшілік лауазымға алғаш рет қабылданған тұлғаларға тәлімгер ретінде бекітілмейді.</w:t>
      </w:r>
    </w:p>
    <w:bookmarkEnd w:id="95"/>
    <w:bookmarkStart w:name="z110" w:id="96"/>
    <w:p>
      <w:pPr>
        <w:spacing w:after="0"/>
        <w:ind w:left="0"/>
        <w:jc w:val="both"/>
      </w:pPr>
      <w:r>
        <w:rPr>
          <w:rFonts w:ascii="Times New Roman"/>
          <w:b w:val="false"/>
          <w:i w:val="false"/>
          <w:color w:val="000000"/>
          <w:sz w:val="28"/>
        </w:rPr>
        <w:t>
      46. Мемлекеттік қызметші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Мемлекеттік қызметші заңнамамен белгіленген тәртіпте жұмыстан шығарылады.</w:t>
      </w:r>
    </w:p>
    <w:bookmarkEnd w:id="96"/>
    <w:bookmarkStart w:name="z111" w:id="97"/>
    <w:p>
      <w:pPr>
        <w:spacing w:after="0"/>
        <w:ind w:left="0"/>
        <w:jc w:val="both"/>
      </w:pPr>
      <w:r>
        <w:rPr>
          <w:rFonts w:ascii="Times New Roman"/>
          <w:b w:val="false"/>
          <w:i w:val="false"/>
          <w:color w:val="000000"/>
          <w:sz w:val="28"/>
        </w:rPr>
        <w:t>
      47. Мемлекеттік қызметшіні бағалаудың нәтижелері олардың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министрлігінің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8"/>
    <w:p>
      <w:pPr>
        <w:spacing w:after="0"/>
        <w:ind w:left="0"/>
        <w:jc w:val="left"/>
      </w:pPr>
      <w:r>
        <w:rPr>
          <w:rFonts w:ascii="Times New Roman"/>
          <w:b/>
          <w:i w:val="false"/>
          <w:color w:val="000000"/>
        </w:rPr>
        <w:t xml:space="preserve"> Мемлекеттік қызметшінің жеке жұмыс жоспары</w:t>
      </w:r>
    </w:p>
    <w:bookmarkEnd w:id="9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Бағаланатын мемлекеттік қызметшінің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Министрліктің стратегиялық мақсатына (мақсаттарына), ол (олар) болмаған жағдайда мемлекеттік қызметшінің функционалдық міндеттеріне сәйкестігін есепке ала отыра анықталады.Мақсаттық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Тегі, аты, әкесінің аты(болған</w:t>
            </w:r>
            <w:r>
              <w:br/>
            </w:r>
            <w:r>
              <w:rPr>
                <w:rFonts w:ascii="Times New Roman"/>
                <w:b w:val="false"/>
                <w:i w:val="false"/>
                <w:color w:val="000000"/>
                <w:sz w:val="20"/>
              </w:rPr>
              <w:t>
жағдайда)__________________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министрлігінің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99"/>
    <w:p>
      <w:pPr>
        <w:spacing w:after="0"/>
        <w:ind w:left="0"/>
        <w:jc w:val="left"/>
      </w:pPr>
      <w:r>
        <w:rPr>
          <w:rFonts w:ascii="Times New Roman"/>
          <w:b/>
          <w:i w:val="false"/>
          <w:color w:val="000000"/>
        </w:rPr>
        <w:t xml:space="preserve"> Бағалау парағы</w:t>
      </w:r>
    </w:p>
    <w:bookmarkEnd w:id="99"/>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мемлекеттік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 атауы:_________________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086"/>
        <w:gridCol w:w="1537"/>
        <w:gridCol w:w="1539"/>
        <w:gridCol w:w="2291"/>
        <w:gridCol w:w="1687"/>
        <w:gridCol w:w="1689"/>
        <w:gridCol w:w="48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министрлігінің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00"/>
    <w:p>
      <w:pPr>
        <w:spacing w:after="0"/>
        <w:ind w:left="0"/>
        <w:jc w:val="left"/>
      </w:pPr>
      <w:r>
        <w:rPr>
          <w:rFonts w:ascii="Times New Roman"/>
          <w:b/>
          <w:i w:val="false"/>
          <w:color w:val="000000"/>
        </w:rPr>
        <w:t xml:space="preserve"> Жеке жоспардың орындалуының бағалау парағы</w:t>
      </w:r>
    </w:p>
    <w:bookmarkEnd w:id="100"/>
    <w:p>
      <w:pPr>
        <w:spacing w:after="0"/>
        <w:ind w:left="0"/>
        <w:jc w:val="both"/>
      </w:pPr>
      <w:r>
        <w:rPr>
          <w:rFonts w:ascii="Times New Roman"/>
          <w:b w:val="false"/>
          <w:i w:val="false"/>
          <w:color w:val="000000"/>
          <w:sz w:val="28"/>
        </w:rPr>
        <w:t>
      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мемлекеттік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 атауы:_________________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696"/>
        <w:gridCol w:w="2636"/>
        <w:gridCol w:w="892"/>
        <w:gridCol w:w="2460"/>
        <w:gridCol w:w="2556"/>
        <w:gridCol w:w="113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 нәтижелері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министрлігінің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01"/>
    <w:p>
      <w:pPr>
        <w:spacing w:after="0"/>
        <w:ind w:left="0"/>
        <w:jc w:val="left"/>
      </w:pPr>
      <w:r>
        <w:rPr>
          <w:rFonts w:ascii="Times New Roman"/>
          <w:b/>
          <w:i w:val="false"/>
          <w:color w:val="000000"/>
        </w:rPr>
        <w:t xml:space="preserve"> Бағалау жөніндегі комиссия отырысының хаттамасы</w:t>
      </w:r>
    </w:p>
    <w:bookmarkEnd w:id="101"/>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830"/>
        <w:gridCol w:w="1557"/>
        <w:gridCol w:w="3475"/>
        <w:gridCol w:w="881"/>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қызметшінің тегі, аты, әкесінің аты (болған жағдайда)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Бағалау жөніндегі комиссияның хатшысы: 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Бағалау жөніндегі комиссияның төрағасы: 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Бағалау жөніндегі комиссияның мүшесі: _______________________ Күні: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