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7ff9" w14:textId="0767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6 маусымдағы № 265 бұйрығы. Қазақстан Республикасының Әділет министрлігінде 2017 жылғы 16 маусымда № 15233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(З.Ә. Мақсұтова)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тіркелген күннен кейінгі күнтізбелік он күн ішінде мерзімді баспасөз басылымдарына, сондай-ақ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4"/>
    <w:bookmarkStart w:name="z6" w:id="5"/>
    <w:p>
      <w:pPr>
        <w:spacing w:after="0"/>
        <w:ind w:left="0"/>
        <w:jc w:val="both"/>
      </w:pPr>
      <w:r>
        <w:rPr>
          <w:rFonts w:ascii="Times New Roman"/>
          <w:b w:val="false"/>
          <w:i w:val="false"/>
          <w:color w:val="000000"/>
          <w:sz w:val="28"/>
        </w:rPr>
        <w:t xml:space="preserve">
      4. Осы бұйрық 3, 4, 6, 8, 9, 10 және 11 (12)-сыныптар үшін 2017 жылғы 1 қыркүйектен күшіне енетін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 xml:space="preserve">, 2017 жылғы 1 қыркүйектен 1, 2, 5 және 7-сыныптар үшін, 2018 жылғы 1 қыркүйектен 3, 6, 8 және 10-сыныптар үшін, 2019 жылғы 1 қыркүйектен 4, 9 және 11 (12) сыныптар үшін күшіне енетін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xml:space="preserve">
      Бұл ретте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3, 6, 8 және 10 сыныптар үшін 2018 жылғы 1 қыркүйекке дейін, 4, 9 және 11-сыныптар үшін 2019 жылғы 1 қыркүйекке дейін қолданылады.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6 маусымдағы</w:t>
            </w:r>
            <w:r>
              <w:br/>
            </w:r>
            <w:r>
              <w:rPr>
                <w:rFonts w:ascii="Times New Roman"/>
                <w:b w:val="false"/>
                <w:i w:val="false"/>
                <w:color w:val="000000"/>
                <w:sz w:val="20"/>
              </w:rPr>
              <w:t>№ 265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бұйрығымен бекітілген</w:t>
            </w:r>
          </w:p>
        </w:tc>
      </w:tr>
    </w:tbl>
    <w:bookmarkStart w:name="z8" w:id="6"/>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анықтамалар қолданылады:</w:t>
      </w:r>
    </w:p>
    <w:bookmarkEnd w:id="9"/>
    <w:bookmarkStart w:name="z12" w:id="10"/>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0"/>
    <w:bookmarkStart w:name="z13" w:id="11"/>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1"/>
    <w:bookmarkStart w:name="z14" w:id="12"/>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bookmarkEnd w:id="12"/>
    <w:bookmarkStart w:name="z15" w:id="13"/>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13"/>
    <w:bookmarkStart w:name="z16" w:id="14"/>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білім беру </w:t>
      </w:r>
      <w:r>
        <w:rPr>
          <w:rFonts w:ascii="Times New Roman"/>
          <w:b w:val="false"/>
          <w:i w:val="false"/>
          <w:color w:val="000000"/>
          <w:sz w:val="28"/>
        </w:rPr>
        <w:t>стандартында</w:t>
      </w:r>
      <w:r>
        <w:rPr>
          <w:rFonts w:ascii="Times New Roman"/>
          <w:b w:val="false"/>
          <w:i w:val="false"/>
          <w:color w:val="000000"/>
          <w:sz w:val="28"/>
        </w:rPr>
        <w:t xml:space="preserve"> (бұдан әрі - МЖМБС) қарастырылған оқу пәндерінің көлемін меңгеру дәрежесін анықтау мақсатында жүргізілетін рәсім: </w:t>
      </w:r>
    </w:p>
    <w:bookmarkEnd w:id="14"/>
    <w:bookmarkStart w:name="z17" w:id="15"/>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15"/>
    <w:bookmarkStart w:name="z18" w:id="16"/>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16"/>
    <w:bookmarkStart w:name="z19" w:id="17"/>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17"/>
    <w:bookmarkStart w:name="z20" w:id="18"/>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8"/>
    <w:bookmarkStart w:name="z21" w:id="19"/>
    <w:p>
      <w:pPr>
        <w:spacing w:after="0"/>
        <w:ind w:left="0"/>
        <w:jc w:val="left"/>
      </w:pPr>
      <w:r>
        <w:rPr>
          <w:rFonts w:ascii="Times New Roman"/>
          <w:b/>
          <w:i w:val="false"/>
          <w:color w:val="000000"/>
        </w:rPr>
        <w:t xml:space="preserve"> 2-тарау. Білім алушылардың үлгеріміне ағымдық бақылау, аралық аттестаттау жүргізудің тәртібі</w:t>
      </w:r>
    </w:p>
    <w:bookmarkEnd w:id="19"/>
    <w:bookmarkStart w:name="z22" w:id="20"/>
    <w:p>
      <w:pPr>
        <w:spacing w:after="0"/>
        <w:ind w:left="0"/>
        <w:jc w:val="both"/>
      </w:pPr>
      <w:r>
        <w:rPr>
          <w:rFonts w:ascii="Times New Roman"/>
          <w:b w:val="false"/>
          <w:i w:val="false"/>
          <w:color w:val="000000"/>
          <w:sz w:val="28"/>
        </w:rPr>
        <w:t>
      3. Білім алушылардың үлгеріміне ағымдық бақылауды барлық оқу пәндері бойынша мұғалімдер 2-11 (12)-сыныптарда оқу жылының бірінші тоқсанынан (жарты жылдығынан) бастап жүргізеді.</w:t>
      </w:r>
    </w:p>
    <w:bookmarkEnd w:id="20"/>
    <w:p>
      <w:pPr>
        <w:spacing w:after="0"/>
        <w:ind w:left="0"/>
        <w:jc w:val="both"/>
      </w:pPr>
      <w:r>
        <w:rPr>
          <w:rFonts w:ascii="Times New Roman"/>
          <w:b w:val="false"/>
          <w:i w:val="false"/>
          <w:color w:val="000000"/>
          <w:sz w:val="28"/>
        </w:rPr>
        <w:t>
      1-сыныптың бірінші жартыжылдығында оқу материалын меңгеру деңгейіне баға қойылмайды.</w:t>
      </w:r>
    </w:p>
    <w:bookmarkStart w:name="z23" w:id="21"/>
    <w:p>
      <w:pPr>
        <w:spacing w:after="0"/>
        <w:ind w:left="0"/>
        <w:jc w:val="both"/>
      </w:pPr>
      <w:r>
        <w:rPr>
          <w:rFonts w:ascii="Times New Roman"/>
          <w:b w:val="false"/>
          <w:i w:val="false"/>
          <w:color w:val="000000"/>
          <w:sz w:val="28"/>
        </w:rPr>
        <w:t>
      4. 1-11 (12)-сыныптардың білім алушыларының пәндер бойынша жылдық бағасы тоқсандық (жартыжылдық) бағалардың негізінде қойылады.</w:t>
      </w:r>
    </w:p>
    <w:bookmarkEnd w:id="21"/>
    <w:p>
      <w:pPr>
        <w:spacing w:after="0"/>
        <w:ind w:left="0"/>
        <w:jc w:val="both"/>
      </w:pPr>
      <w:r>
        <w:rPr>
          <w:rFonts w:ascii="Times New Roman"/>
          <w:b w:val="false"/>
          <w:i w:val="false"/>
          <w:color w:val="000000"/>
          <w:sz w:val="28"/>
        </w:rPr>
        <w:t>
      5-11 (12) сыныптардың білім алушыларының пәндер бойынша қорытынды бағасы тоқсандық, жылдық және емтихан бағаларының негізінде қойылады.</w:t>
      </w:r>
    </w:p>
    <w:p>
      <w:pPr>
        <w:spacing w:after="0"/>
        <w:ind w:left="0"/>
        <w:jc w:val="both"/>
      </w:pPr>
      <w:r>
        <w:rPr>
          <w:rFonts w:ascii="Times New Roman"/>
          <w:b w:val="false"/>
          <w:i w:val="false"/>
          <w:color w:val="000000"/>
          <w:sz w:val="28"/>
        </w:rPr>
        <w:t xml:space="preserve">
      Тоқсандық, жартыжылдық, жылдық және қорытынды бағаларды қайта қарауға рұқсат берілмейді. </w:t>
      </w:r>
    </w:p>
    <w:bookmarkStart w:name="z24" w:id="22"/>
    <w:p>
      <w:pPr>
        <w:spacing w:after="0"/>
        <w:ind w:left="0"/>
        <w:jc w:val="both"/>
      </w:pPr>
      <w:r>
        <w:rPr>
          <w:rFonts w:ascii="Times New Roman"/>
          <w:b w:val="false"/>
          <w:i w:val="false"/>
          <w:color w:val="000000"/>
          <w:sz w:val="28"/>
        </w:rPr>
        <w:t>
      5. Бір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ұйымдастырылады. Бақылау жұмыстарының қорытындысы бойынша "3", "4", "5" деген бағаларын алған білім алушылар келесі сыныпқа көшіріледі.</w:t>
      </w:r>
    </w:p>
    <w:bookmarkEnd w:id="22"/>
    <w:bookmarkStart w:name="z25" w:id="23"/>
    <w:p>
      <w:pPr>
        <w:spacing w:after="0"/>
        <w:ind w:left="0"/>
        <w:jc w:val="both"/>
      </w:pPr>
      <w:r>
        <w:rPr>
          <w:rFonts w:ascii="Times New Roman"/>
          <w:b w:val="false"/>
          <w:i w:val="false"/>
          <w:color w:val="000000"/>
          <w:sz w:val="28"/>
        </w:rPr>
        <w:t xml:space="preserve">
      6. Бір немесе екі пәннен қанағаттанарлықсыз бағалары бар 5-8 (9), 10 (11) сыныптардың білім алушылары аралық аттестаттауға жіберіледі. </w:t>
      </w:r>
    </w:p>
    <w:bookmarkEnd w:id="23"/>
    <w:p>
      <w:pPr>
        <w:spacing w:after="0"/>
        <w:ind w:left="0"/>
        <w:jc w:val="both"/>
      </w:pPr>
      <w:r>
        <w:rPr>
          <w:rFonts w:ascii="Times New Roman"/>
          <w:b w:val="false"/>
          <w:i w:val="false"/>
          <w:color w:val="000000"/>
          <w:sz w:val="28"/>
        </w:rPr>
        <w:t>
      Үш немесе одан да көп пәндерден қанағаттанарлықсыз бағалары бар 2-8 (9), 10 (11) сыныптардың білім алушылары аралық аттестаттауға жіберілмейді, қайта оқу жылына қалдырылады.</w:t>
      </w:r>
    </w:p>
    <w:p>
      <w:pPr>
        <w:spacing w:after="0"/>
        <w:ind w:left="0"/>
        <w:jc w:val="both"/>
      </w:pPr>
      <w:r>
        <w:rPr>
          <w:rFonts w:ascii="Times New Roman"/>
          <w:b w:val="false"/>
          <w:i w:val="false"/>
          <w:color w:val="000000"/>
          <w:sz w:val="28"/>
        </w:rPr>
        <w:t>
      1-сынып білім алушылары психологиялық-медициналық-педагогикалық консультацияның ұсынымдары және ата-аналардың немесе баланың заңды өкілдерінің келісімі бойынша қалдырылған білім алушыларды қоспағанда, қайта оқу жылына қалдырылмайды.</w:t>
      </w:r>
    </w:p>
    <w:bookmarkStart w:name="z26" w:id="24"/>
    <w:p>
      <w:pPr>
        <w:spacing w:after="0"/>
        <w:ind w:left="0"/>
        <w:jc w:val="both"/>
      </w:pPr>
      <w:r>
        <w:rPr>
          <w:rFonts w:ascii="Times New Roman"/>
          <w:b w:val="false"/>
          <w:i w:val="false"/>
          <w:color w:val="000000"/>
          <w:sz w:val="28"/>
        </w:rPr>
        <w:t>
      7. 5-8 (9), 10 (11) сыныптардағы білім алушыларды аралық аттестаттау оқу жылы аяқталғаннан кейін 31 мамырға дейін жүргізіледі. Аралық аттестаттау оқу пәндерінің тізбесі (екіден артық емес), нысандары мен өткізу мерзімдері білім беру ұйымының мектептің педагогикалық кеңесінің (бұдан әрі – педагогикалық кеңес) шешімімен белгіленеді.</w:t>
      </w:r>
    </w:p>
    <w:bookmarkEnd w:id="24"/>
    <w:bookmarkStart w:name="z27" w:id="25"/>
    <w:p>
      <w:pPr>
        <w:spacing w:after="0"/>
        <w:ind w:left="0"/>
        <w:jc w:val="both"/>
      </w:pPr>
      <w:r>
        <w:rPr>
          <w:rFonts w:ascii="Times New Roman"/>
          <w:b w:val="false"/>
          <w:i w:val="false"/>
          <w:color w:val="000000"/>
          <w:sz w:val="28"/>
        </w:rPr>
        <w:t>
      8. Бір немесе екі пәннен қанағаттанарлықсыз қорытынды бағалары бар 5-8 (9), 10 (11) сыныптардың білім алушылары осы пәндер бойынша қайта аралық аттестаттаудан өтеді. Жазғы каникул кезеңінде осы білім алушыларға тиісті пәндер бойынша оқу тапсырмалары беріледі.</w:t>
      </w:r>
    </w:p>
    <w:bookmarkEnd w:id="25"/>
    <w:bookmarkStart w:name="z28" w:id="26"/>
    <w:p>
      <w:pPr>
        <w:spacing w:after="0"/>
        <w:ind w:left="0"/>
        <w:jc w:val="both"/>
      </w:pPr>
      <w:r>
        <w:rPr>
          <w:rFonts w:ascii="Times New Roman"/>
          <w:b w:val="false"/>
          <w:i w:val="false"/>
          <w:color w:val="000000"/>
          <w:sz w:val="28"/>
        </w:rPr>
        <w:t>
      9. Қайта аттестаттау оқу жылы аяқталғаннан кейін 3 аптадан соң жүргізіледі. Қайта аттестаттау кезінде қанағаттанарлықсыз қорытынды баға алған жағдайда, білім алушылар қайта оқу жылына қалдырылады.</w:t>
      </w:r>
    </w:p>
    <w:bookmarkEnd w:id="26"/>
    <w:bookmarkStart w:name="z29" w:id="27"/>
    <w:p>
      <w:pPr>
        <w:spacing w:after="0"/>
        <w:ind w:left="0"/>
        <w:jc w:val="both"/>
      </w:pPr>
      <w:r>
        <w:rPr>
          <w:rFonts w:ascii="Times New Roman"/>
          <w:b w:val="false"/>
          <w:i w:val="false"/>
          <w:color w:val="000000"/>
          <w:sz w:val="28"/>
        </w:rPr>
        <w:t>
      10. 2-8 (9), 10 (11) сыныптардан келесі сыныпқа барлық оқу пәндері бойынша жылдық және қорытынды бағалары "3", "4", "5" болған білім алушылар көшіріледі.</w:t>
      </w:r>
    </w:p>
    <w:bookmarkEnd w:id="27"/>
    <w:bookmarkStart w:name="z30" w:id="28"/>
    <w:p>
      <w:pPr>
        <w:spacing w:after="0"/>
        <w:ind w:left="0"/>
        <w:jc w:val="both"/>
      </w:pPr>
      <w:r>
        <w:rPr>
          <w:rFonts w:ascii="Times New Roman"/>
          <w:b w:val="false"/>
          <w:i w:val="false"/>
          <w:color w:val="000000"/>
          <w:sz w:val="28"/>
        </w:rPr>
        <w:t>
      11. Барлық оқу пәндері бойынша жылдық бағалары "5" болған 5-8 (9), 10 (11) сыныптардың білім алушылары келесі сыныпқа емтихансыз көшіріледі.</w:t>
      </w:r>
    </w:p>
    <w:bookmarkEnd w:id="28"/>
    <w:bookmarkStart w:name="z31" w:id="29"/>
    <w:p>
      <w:pPr>
        <w:spacing w:after="0"/>
        <w:ind w:left="0"/>
        <w:jc w:val="left"/>
      </w:pPr>
      <w:r>
        <w:rPr>
          <w:rFonts w:ascii="Times New Roman"/>
          <w:b/>
          <w:i w:val="false"/>
          <w:color w:val="000000"/>
        </w:rPr>
        <w:t xml:space="preserve"> 3-тарау. Жаңартылған орта білім мазмұны бойынша білім алушылардың үлгеріміне ағымдық бақылау жүргізудің тәртібі</w:t>
      </w:r>
    </w:p>
    <w:bookmarkEnd w:id="29"/>
    <w:bookmarkStart w:name="z32" w:id="30"/>
    <w:p>
      <w:pPr>
        <w:spacing w:after="0"/>
        <w:ind w:left="0"/>
        <w:jc w:val="both"/>
      </w:pPr>
      <w:r>
        <w:rPr>
          <w:rFonts w:ascii="Times New Roman"/>
          <w:b w:val="false"/>
          <w:i w:val="false"/>
          <w:color w:val="000000"/>
          <w:sz w:val="28"/>
        </w:rPr>
        <w:t>
      12. Білім алушылардың оқу жетістігін бағалау формативтік және жиынтық бағалау нысандарында жүзеге асырылады.</w:t>
      </w:r>
    </w:p>
    <w:bookmarkEnd w:id="30"/>
    <w:bookmarkStart w:name="z33" w:id="31"/>
    <w:p>
      <w:pPr>
        <w:spacing w:after="0"/>
        <w:ind w:left="0"/>
        <w:jc w:val="both"/>
      </w:pPr>
      <w:r>
        <w:rPr>
          <w:rFonts w:ascii="Times New Roman"/>
          <w:b w:val="false"/>
          <w:i w:val="false"/>
          <w:color w:val="000000"/>
          <w:sz w:val="28"/>
        </w:rPr>
        <w:t>
      13. Формативті бағалау оқытудың нақты мақсаттарына білім алушылардың жетуін мониторингтеу және әр білім алушымен сараланған және жеке жұмыстарды одан әрі қалыптастыру үшін жүргізіледі.</w:t>
      </w:r>
    </w:p>
    <w:bookmarkEnd w:id="31"/>
    <w:bookmarkStart w:name="z34" w:id="32"/>
    <w:p>
      <w:pPr>
        <w:spacing w:after="0"/>
        <w:ind w:left="0"/>
        <w:jc w:val="both"/>
      </w:pPr>
      <w:r>
        <w:rPr>
          <w:rFonts w:ascii="Times New Roman"/>
          <w:b w:val="false"/>
          <w:i w:val="false"/>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 Жиынтық бағалау үшінші тоқсаннан бастап 1-сыныптарда, бірінші тоқсаннан бастап 2-11 (12) сыныптарда жүргізіледі.</w:t>
      </w:r>
    </w:p>
    <w:bookmarkEnd w:id="32"/>
    <w:bookmarkStart w:name="z35" w:id="33"/>
    <w:p>
      <w:pPr>
        <w:spacing w:after="0"/>
        <w:ind w:left="0"/>
        <w:jc w:val="both"/>
      </w:pPr>
      <w:r>
        <w:rPr>
          <w:rFonts w:ascii="Times New Roman"/>
          <w:b w:val="false"/>
          <w:i w:val="false"/>
          <w:color w:val="000000"/>
          <w:sz w:val="28"/>
        </w:rPr>
        <w:t xml:space="preserve">
      15. "Өзін-өзі тану", "Көркем еңбек", "Музыка", "Дене шынықтыру" пәндері бойынша жиынтық бағалау жүргізілмейді. Тоқсанның ("Дене шынықтыру") жартыжылдықтың ("Өзін-өзі тану", "Көркем еңбек", "Музыка") және оқу жылының соңында аталған пәндерден "есептелінді"/ "есептелінген жоқ" деген белгі жазылады. </w:t>
      </w:r>
    </w:p>
    <w:bookmarkEnd w:id="33"/>
    <w:bookmarkStart w:name="z36" w:id="34"/>
    <w:p>
      <w:pPr>
        <w:spacing w:after="0"/>
        <w:ind w:left="0"/>
        <w:jc w:val="both"/>
      </w:pPr>
      <w:r>
        <w:rPr>
          <w:rFonts w:ascii="Times New Roman"/>
          <w:b w:val="false"/>
          <w:i w:val="false"/>
          <w:color w:val="000000"/>
          <w:sz w:val="28"/>
        </w:rPr>
        <w:t xml:space="preserve">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оқу бағдарламасына сәйкес олар өткен материалдарды қамтиды. </w:t>
      </w:r>
    </w:p>
    <w:bookmarkEnd w:id="34"/>
    <w:bookmarkStart w:name="z37" w:id="35"/>
    <w:p>
      <w:pPr>
        <w:spacing w:after="0"/>
        <w:ind w:left="0"/>
        <w:jc w:val="both"/>
      </w:pPr>
      <w:r>
        <w:rPr>
          <w:rFonts w:ascii="Times New Roman"/>
          <w:b w:val="false"/>
          <w:i w:val="false"/>
          <w:color w:val="000000"/>
          <w:sz w:val="28"/>
        </w:rPr>
        <w:t>
      17. Формативті және жиынтық бағалау тапсырмаларын педагог өзі дайындайды.</w:t>
      </w:r>
    </w:p>
    <w:bookmarkEnd w:id="35"/>
    <w:bookmarkStart w:name="z38" w:id="36"/>
    <w:p>
      <w:pPr>
        <w:spacing w:after="0"/>
        <w:ind w:left="0"/>
        <w:jc w:val="both"/>
      </w:pPr>
      <w:r>
        <w:rPr>
          <w:rFonts w:ascii="Times New Roman"/>
          <w:b w:val="false"/>
          <w:i w:val="false"/>
          <w:color w:val="000000"/>
          <w:sz w:val="28"/>
        </w:rPr>
        <w:t xml:space="preserve">
      18. Тілдік пәндерден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 </w:t>
      </w:r>
    </w:p>
    <w:bookmarkEnd w:id="36"/>
    <w:bookmarkStart w:name="z39" w:id="37"/>
    <w:p>
      <w:pPr>
        <w:spacing w:after="0"/>
        <w:ind w:left="0"/>
        <w:jc w:val="both"/>
      </w:pPr>
      <w:r>
        <w:rPr>
          <w:rFonts w:ascii="Times New Roman"/>
          <w:b w:val="false"/>
          <w:i w:val="false"/>
          <w:color w:val="000000"/>
          <w:sz w:val="28"/>
        </w:rPr>
        <w:t>
      19. Білім алушылардың тоқсандағы оқу жетістіктерінің нәтижелері бойынша жазбаша түрде өткізілетін жиынтық бағалауда объективтілік және ашықтықты қамтамасыз ету үшін модерация жүргізіледі.</w:t>
      </w:r>
    </w:p>
    <w:bookmarkEnd w:id="37"/>
    <w:p>
      <w:pPr>
        <w:spacing w:after="0"/>
        <w:ind w:left="0"/>
        <w:jc w:val="both"/>
      </w:pPr>
      <w:r>
        <w:rPr>
          <w:rFonts w:ascii="Times New Roman"/>
          <w:b w:val="false"/>
          <w:i w:val="false"/>
          <w:color w:val="000000"/>
          <w:sz w:val="28"/>
        </w:rPr>
        <w:t xml:space="preserve">
      Модерация қорытындысы бойынша білім алушылардың өзгертуге жататын жиынтық жұмыстарының тоқсандық балы қайта тексеріледі. Модерация қорытындысы бойынша қойылатын жиынтық жұмыс балы жоғарылатылып, сол сияқты төмендетіліп те қойылады. </w:t>
      </w:r>
    </w:p>
    <w:bookmarkStart w:name="z40" w:id="38"/>
    <w:p>
      <w:pPr>
        <w:spacing w:after="0"/>
        <w:ind w:left="0"/>
        <w:jc w:val="both"/>
      </w:pPr>
      <w:r>
        <w:rPr>
          <w:rFonts w:ascii="Times New Roman"/>
          <w:b w:val="false"/>
          <w:i w:val="false"/>
          <w:color w:val="000000"/>
          <w:sz w:val="28"/>
        </w:rPr>
        <w:t>
      20. Білім алушы белгілі себептермен екі аптаға дейін болмаған жағдайда (ауырып қалуына байланысты, жақын туыстарының қайтыс болуы, конференцияға, олимпиадалар мен ғылыми жобаларға (ғылыми жарыстарға) қатысу)), білім алушы орта білім беру ұйымына (бұдан әрі – мектеп) қайтып оралғаннан кейінгі екі аптаның ішінде мектеп жасаған жеке кестеге сәйкес жиынтық бағалауды тапсырады.</w:t>
      </w:r>
    </w:p>
    <w:bookmarkEnd w:id="38"/>
    <w:bookmarkStart w:name="z41" w:id="39"/>
    <w:p>
      <w:pPr>
        <w:spacing w:after="0"/>
        <w:ind w:left="0"/>
        <w:jc w:val="both"/>
      </w:pPr>
      <w:r>
        <w:rPr>
          <w:rFonts w:ascii="Times New Roman"/>
          <w:b w:val="false"/>
          <w:i w:val="false"/>
          <w:color w:val="000000"/>
          <w:sz w:val="28"/>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bookmarkEnd w:id="39"/>
    <w:bookmarkStart w:name="z42" w:id="40"/>
    <w:p>
      <w:pPr>
        <w:spacing w:after="0"/>
        <w:ind w:left="0"/>
        <w:jc w:val="both"/>
      </w:pPr>
      <w:r>
        <w:rPr>
          <w:rFonts w:ascii="Times New Roman"/>
          <w:b w:val="false"/>
          <w:i w:val="false"/>
          <w:color w:val="000000"/>
          <w:sz w:val="28"/>
        </w:rPr>
        <w:t>
      22. Ағымдағы жылғы білім алушылардың жиынтық жұмыстары мектепте күнтізбелік бір оқу жылы сақталады.</w:t>
      </w:r>
    </w:p>
    <w:bookmarkEnd w:id="40"/>
    <w:bookmarkStart w:name="z43" w:id="41"/>
    <w:p>
      <w:pPr>
        <w:spacing w:after="0"/>
        <w:ind w:left="0"/>
        <w:jc w:val="both"/>
      </w:pPr>
      <w:r>
        <w:rPr>
          <w:rFonts w:ascii="Times New Roman"/>
          <w:b w:val="false"/>
          <w:i w:val="false"/>
          <w:color w:val="000000"/>
          <w:sz w:val="28"/>
        </w:rPr>
        <w:t xml:space="preserve">
      23. Балл түріндегі білім алушылардың жиынтық бағалау нәтижелері осы Қағидаларға 1-қосымшаға сәйкес балдарды бағаға ауыстыру шәкілі бойынша тоқсандық және жылдық бағаларға ауыстырылады. </w:t>
      </w:r>
    </w:p>
    <w:bookmarkEnd w:id="41"/>
    <w:bookmarkStart w:name="z44" w:id="42"/>
    <w:p>
      <w:pPr>
        <w:spacing w:after="0"/>
        <w:ind w:left="0"/>
        <w:jc w:val="both"/>
      </w:pPr>
      <w:r>
        <w:rPr>
          <w:rFonts w:ascii="Times New Roman"/>
          <w:b w:val="false"/>
          <w:i w:val="false"/>
          <w:color w:val="000000"/>
          <w:sz w:val="28"/>
        </w:rPr>
        <w:t xml:space="preserve">
      24. Формативті және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 </w:t>
      </w:r>
    </w:p>
    <w:bookmarkEnd w:id="42"/>
    <w:p>
      <w:pPr>
        <w:spacing w:after="0"/>
        <w:ind w:left="0"/>
        <w:jc w:val="both"/>
      </w:pPr>
      <w:r>
        <w:rPr>
          <w:rFonts w:ascii="Times New Roman"/>
          <w:b w:val="false"/>
          <w:i w:val="false"/>
          <w:color w:val="000000"/>
          <w:sz w:val="28"/>
        </w:rPr>
        <w:t>
      Формативті бағалау нәтижелері тоқсандық және оқу жылының бағасын қою кезінде есепке алынбайды.</w:t>
      </w:r>
    </w:p>
    <w:bookmarkStart w:name="z45" w:id="43"/>
    <w:p>
      <w:pPr>
        <w:spacing w:after="0"/>
        <w:ind w:left="0"/>
        <w:jc w:val="both"/>
      </w:pPr>
      <w:r>
        <w:rPr>
          <w:rFonts w:ascii="Times New Roman"/>
          <w:b w:val="false"/>
          <w:i w:val="false"/>
          <w:color w:val="000000"/>
          <w:sz w:val="28"/>
        </w:rPr>
        <w:t>
      25. Тоқсандық баға бөлім (ортақ тақырып) және тоқсан бойынша жиынтық бағалау қорытындысының негізінде 50%-да 50% пайыздық арақатынаста қойылады.</w:t>
      </w:r>
    </w:p>
    <w:bookmarkEnd w:id="43"/>
    <w:bookmarkStart w:name="z46" w:id="44"/>
    <w:p>
      <w:pPr>
        <w:spacing w:after="0"/>
        <w:ind w:left="0"/>
        <w:jc w:val="both"/>
      </w:pPr>
      <w:r>
        <w:rPr>
          <w:rFonts w:ascii="Times New Roman"/>
          <w:b w:val="false"/>
          <w:i w:val="false"/>
          <w:color w:val="000000"/>
          <w:sz w:val="28"/>
        </w:rPr>
        <w:t>
      26. 1-сыныпта жылдық баға жиынтық бағалау нәтижесінің негізінде 3 және 4-тоқсандардың қорытындысы бойынша қойылады.</w:t>
      </w:r>
    </w:p>
    <w:bookmarkEnd w:id="44"/>
    <w:p>
      <w:pPr>
        <w:spacing w:after="0"/>
        <w:ind w:left="0"/>
        <w:jc w:val="both"/>
      </w:pPr>
      <w:r>
        <w:rPr>
          <w:rFonts w:ascii="Times New Roman"/>
          <w:b w:val="false"/>
          <w:i w:val="false"/>
          <w:color w:val="000000"/>
          <w:sz w:val="28"/>
        </w:rPr>
        <w:t xml:space="preserve">
      Психологиялық-медициналық-педагогикалық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 </w:t>
      </w:r>
    </w:p>
    <w:bookmarkStart w:name="z47" w:id="45"/>
    <w:p>
      <w:pPr>
        <w:spacing w:after="0"/>
        <w:ind w:left="0"/>
        <w:jc w:val="both"/>
      </w:pPr>
      <w:r>
        <w:rPr>
          <w:rFonts w:ascii="Times New Roman"/>
          <w:b w:val="false"/>
          <w:i w:val="false"/>
          <w:color w:val="000000"/>
          <w:sz w:val="28"/>
        </w:rPr>
        <w:t>
      27. 2-11 (12) сынып білім алушыларының пәндер бойынша жылдық бағалары бөлім (ортақ тақырыптар) және тоқсандық жиынтық бағалары нәтижелерінің жиынтығы негізінде 50%-да 50% пайыздық арақатынаста қойылады.</w:t>
      </w:r>
    </w:p>
    <w:bookmarkEnd w:id="45"/>
    <w:p>
      <w:pPr>
        <w:spacing w:after="0"/>
        <w:ind w:left="0"/>
        <w:jc w:val="both"/>
      </w:pPr>
      <w:r>
        <w:rPr>
          <w:rFonts w:ascii="Times New Roman"/>
          <w:b w:val="false"/>
          <w:i w:val="false"/>
          <w:color w:val="000000"/>
          <w:sz w:val="28"/>
        </w:rPr>
        <w:t xml:space="preserve">
      5-11 (12) сынып білім алушыларының пәндер бойынша қорытынды бағалары жылдық және емтихан бағаларының негізінде қойылады. </w:t>
      </w:r>
    </w:p>
    <w:bookmarkStart w:name="z48" w:id="46"/>
    <w:p>
      <w:pPr>
        <w:spacing w:after="0"/>
        <w:ind w:left="0"/>
        <w:jc w:val="both"/>
      </w:pPr>
      <w:r>
        <w:rPr>
          <w:rFonts w:ascii="Times New Roman"/>
          <w:b w:val="false"/>
          <w:i w:val="false"/>
          <w:color w:val="000000"/>
          <w:sz w:val="28"/>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46"/>
    <w:p>
      <w:pPr>
        <w:spacing w:after="0"/>
        <w:ind w:left="0"/>
        <w:jc w:val="both"/>
      </w:pPr>
      <w:r>
        <w:rPr>
          <w:rFonts w:ascii="Times New Roman"/>
          <w:b w:val="false"/>
          <w:i w:val="false"/>
          <w:color w:val="000000"/>
          <w:sz w:val="28"/>
        </w:rPr>
        <w:t xml:space="preserve">
      Үш немесе одан да көп пәннен "2" бағасын алған 2-8 (9) және 10 (11) сынып білім алушылары қайта оқуға орнында қалдырылады. </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49" w:id="47"/>
    <w:p>
      <w:pPr>
        <w:spacing w:after="0"/>
        <w:ind w:left="0"/>
        <w:jc w:val="both"/>
      </w:pPr>
      <w:r>
        <w:rPr>
          <w:rFonts w:ascii="Times New Roman"/>
          <w:b w:val="false"/>
          <w:i w:val="false"/>
          <w:color w:val="000000"/>
          <w:sz w:val="28"/>
        </w:rPr>
        <w:t xml:space="preserve">
      29. Бір немесе екі оқу пәнінен қайта "2" бағасын алған 2-8 (9) және 10 (11) сыныптардың білім алушылары, осы пәндерден қосымша жиынтық бағалаудан өткізіледі. </w:t>
      </w:r>
    </w:p>
    <w:bookmarkEnd w:id="47"/>
    <w:p>
      <w:pPr>
        <w:spacing w:after="0"/>
        <w:ind w:left="0"/>
        <w:jc w:val="both"/>
      </w:pPr>
      <w:r>
        <w:rPr>
          <w:rFonts w:ascii="Times New Roman"/>
          <w:b w:val="false"/>
          <w:i w:val="false"/>
          <w:color w:val="000000"/>
          <w:sz w:val="28"/>
        </w:rPr>
        <w:t xml:space="preserve">
      Қосымша жиынтық бағалау жаңа оқу жылының басына дейін өткізіледі. </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bookmarkStart w:name="z50" w:id="48"/>
    <w:p>
      <w:pPr>
        <w:spacing w:after="0"/>
        <w:ind w:left="0"/>
        <w:jc w:val="both"/>
      </w:pPr>
      <w:r>
        <w:rPr>
          <w:rFonts w:ascii="Times New Roman"/>
          <w:b w:val="false"/>
          <w:i w:val="false"/>
          <w:color w:val="000000"/>
          <w:sz w:val="28"/>
        </w:rPr>
        <w:t>
      30. Тоқсандық, жылдық және қорытынды бағаларды қайта қарауға рұқсат берілмейді.</w:t>
      </w:r>
    </w:p>
    <w:bookmarkEnd w:id="48"/>
    <w:bookmarkStart w:name="z51" w:id="49"/>
    <w:p>
      <w:pPr>
        <w:spacing w:after="0"/>
        <w:ind w:left="0"/>
        <w:jc w:val="both"/>
      </w:pPr>
      <w:r>
        <w:rPr>
          <w:rFonts w:ascii="Times New Roman"/>
          <w:b w:val="false"/>
          <w:i w:val="false"/>
          <w:color w:val="000000"/>
          <w:sz w:val="28"/>
        </w:rPr>
        <w:t>
      31. Білім алушы бір мектептен екінші мектепке ауысқан жағдайда оның жиынтық бағалау нәтижелерінің (бөлім (ортақ тақырып) және тоқсан бойынша жиынтық бағалаудың ең жоғарғы балдары) электронды (қағаз) журналдан үзіндісі ресімделеді, мектеп директорының қолымен, мөрімен расталады және білім алушының жеке іс қағазымен бірге беріледі.</w:t>
      </w:r>
    </w:p>
    <w:bookmarkEnd w:id="49"/>
    <w:bookmarkStart w:name="z52" w:id="50"/>
    <w:p>
      <w:pPr>
        <w:spacing w:after="0"/>
        <w:ind w:left="0"/>
        <w:jc w:val="both"/>
      </w:pPr>
      <w:r>
        <w:rPr>
          <w:rFonts w:ascii="Times New Roman"/>
          <w:b w:val="false"/>
          <w:i w:val="false"/>
          <w:color w:val="000000"/>
          <w:sz w:val="28"/>
        </w:rPr>
        <w:t>
      32. Білім алушылардың денсаулығына байланысты "Көркем еңбек", "Алғашқы әскери және технологиялық дайындық" және "Дене шынықтыру" пәндерінен босатылуы келесі сыныпқа көшулеріне әсер етпейді.</w:t>
      </w:r>
    </w:p>
    <w:bookmarkEnd w:id="50"/>
    <w:bookmarkStart w:name="z53" w:id="51"/>
    <w:p>
      <w:pPr>
        <w:spacing w:after="0"/>
        <w:ind w:left="0"/>
        <w:jc w:val="left"/>
      </w:pPr>
      <w:r>
        <w:rPr>
          <w:rFonts w:ascii="Times New Roman"/>
          <w:b/>
          <w:i w:val="false"/>
          <w:color w:val="000000"/>
        </w:rPr>
        <w:t xml:space="preserve"> 4-тарау. Білім алушыларды қорытынды аттестаттаудан өткізу тәртібі</w:t>
      </w:r>
    </w:p>
    <w:bookmarkEnd w:id="51"/>
    <w:bookmarkStart w:name="z54" w:id="52"/>
    <w:p>
      <w:pPr>
        <w:spacing w:after="0"/>
        <w:ind w:left="0"/>
        <w:jc w:val="both"/>
      </w:pPr>
      <w:r>
        <w:rPr>
          <w:rFonts w:ascii="Times New Roman"/>
          <w:b w:val="false"/>
          <w:i w:val="false"/>
          <w:color w:val="000000"/>
          <w:sz w:val="28"/>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52"/>
    <w:bookmarkStart w:name="z55" w:id="53"/>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bookmarkEnd w:id="53"/>
    <w:bookmarkStart w:name="z56" w:id="54"/>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End w:id="54"/>
    <w:bookmarkStart w:name="z57" w:id="55"/>
    <w:p>
      <w:pPr>
        <w:spacing w:after="0"/>
        <w:ind w:left="0"/>
        <w:jc w:val="both"/>
      </w:pPr>
      <w:r>
        <w:rPr>
          <w:rFonts w:ascii="Times New Roman"/>
          <w:b w:val="false"/>
          <w:i w:val="false"/>
          <w:color w:val="000000"/>
          <w:sz w:val="28"/>
        </w:rPr>
        <w:t>
      34. 1-8 (9), 10 (11) сыныптардың білім алушыларына қорытынды аттестаттау қарастырылмайды.</w:t>
      </w:r>
    </w:p>
    <w:bookmarkEnd w:id="55"/>
    <w:bookmarkStart w:name="z58" w:id="56"/>
    <w:p>
      <w:pPr>
        <w:spacing w:after="0"/>
        <w:ind w:left="0"/>
        <w:jc w:val="both"/>
      </w:pPr>
      <w:r>
        <w:rPr>
          <w:rFonts w:ascii="Times New Roman"/>
          <w:b w:val="false"/>
          <w:i w:val="false"/>
          <w:color w:val="000000"/>
          <w:sz w:val="28"/>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56"/>
    <w:bookmarkStart w:name="z59" w:id="57"/>
    <w:p>
      <w:pPr>
        <w:spacing w:after="0"/>
        <w:ind w:left="0"/>
        <w:jc w:val="both"/>
      </w:pPr>
      <w:r>
        <w:rPr>
          <w:rFonts w:ascii="Times New Roman"/>
          <w:b w:val="false"/>
          <w:i w:val="false"/>
          <w:color w:val="000000"/>
          <w:sz w:val="28"/>
        </w:rPr>
        <w:t>
      36.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57"/>
    <w:bookmarkStart w:name="z60" w:id="58"/>
    <w:p>
      <w:pPr>
        <w:spacing w:after="0"/>
        <w:ind w:left="0"/>
        <w:jc w:val="both"/>
      </w:pPr>
      <w:r>
        <w:rPr>
          <w:rFonts w:ascii="Times New Roman"/>
          <w:b w:val="false"/>
          <w:i w:val="false"/>
          <w:color w:val="000000"/>
          <w:sz w:val="28"/>
        </w:rPr>
        <w:t xml:space="preserve">
      37. 9 (10) сынып білім алушылары үшін қорытынды аттестаттау мынадай нысандарда өткізіледі: </w:t>
      </w:r>
    </w:p>
    <w:bookmarkEnd w:id="58"/>
    <w:bookmarkStart w:name="z61" w:id="59"/>
    <w:p>
      <w:pPr>
        <w:spacing w:after="0"/>
        <w:ind w:left="0"/>
        <w:jc w:val="both"/>
      </w:pPr>
      <w:r>
        <w:rPr>
          <w:rFonts w:ascii="Times New Roman"/>
          <w:b w:val="false"/>
          <w:i w:val="false"/>
          <w:color w:val="000000"/>
          <w:sz w:val="28"/>
        </w:rPr>
        <w:t>
      1) ана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w:t>
      </w:r>
    </w:p>
    <w:bookmarkEnd w:id="59"/>
    <w:bookmarkStart w:name="z62" w:id="60"/>
    <w:p>
      <w:pPr>
        <w:spacing w:after="0"/>
        <w:ind w:left="0"/>
        <w:jc w:val="both"/>
      </w:pPr>
      <w:r>
        <w:rPr>
          <w:rFonts w:ascii="Times New Roman"/>
          <w:b w:val="false"/>
          <w:i w:val="false"/>
          <w:color w:val="000000"/>
          <w:sz w:val="28"/>
        </w:rPr>
        <w:t>
      2) математикадан жазбаша емтихан;</w:t>
      </w:r>
    </w:p>
    <w:bookmarkEnd w:id="60"/>
    <w:bookmarkStart w:name="z63" w:id="61"/>
    <w:p>
      <w:pPr>
        <w:spacing w:after="0"/>
        <w:ind w:left="0"/>
        <w:jc w:val="both"/>
      </w:pPr>
      <w:r>
        <w:rPr>
          <w:rFonts w:ascii="Times New Roman"/>
          <w:b w:val="false"/>
          <w:i w:val="false"/>
          <w:color w:val="000000"/>
          <w:sz w:val="28"/>
        </w:rPr>
        <w:t>
      3) орыс,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w:t>
      </w:r>
    </w:p>
    <w:bookmarkEnd w:id="61"/>
    <w:bookmarkStart w:name="z64" w:id="62"/>
    <w:p>
      <w:pPr>
        <w:spacing w:after="0"/>
        <w:ind w:left="0"/>
        <w:jc w:val="both"/>
      </w:pPr>
      <w:r>
        <w:rPr>
          <w:rFonts w:ascii="Times New Roman"/>
          <w:b w:val="false"/>
          <w:i w:val="false"/>
          <w:color w:val="000000"/>
          <w:sz w:val="28"/>
        </w:rPr>
        <w:t>
      4) таңдау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w:t>
      </w:r>
    </w:p>
    <w:bookmarkEnd w:id="62"/>
    <w:bookmarkStart w:name="z65" w:id="63"/>
    <w:p>
      <w:pPr>
        <w:spacing w:after="0"/>
        <w:ind w:left="0"/>
        <w:jc w:val="both"/>
      </w:pPr>
      <w:r>
        <w:rPr>
          <w:rFonts w:ascii="Times New Roman"/>
          <w:b w:val="false"/>
          <w:i w:val="false"/>
          <w:color w:val="000000"/>
          <w:sz w:val="28"/>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63"/>
    <w:bookmarkStart w:name="z66" w:id="64"/>
    <w:p>
      <w:pPr>
        <w:spacing w:after="0"/>
        <w:ind w:left="0"/>
        <w:jc w:val="both"/>
      </w:pPr>
      <w:r>
        <w:rPr>
          <w:rFonts w:ascii="Times New Roman"/>
          <w:b w:val="false"/>
          <w:i w:val="false"/>
          <w:color w:val="000000"/>
          <w:sz w:val="28"/>
        </w:rPr>
        <w:t xml:space="preserve">
      39. 11 (12) сынып білім алушыларын қорытынды аттестаттау мынадай нысандарда өткізіледі: </w:t>
      </w:r>
    </w:p>
    <w:bookmarkEnd w:id="64"/>
    <w:bookmarkStart w:name="z67" w:id="65"/>
    <w:p>
      <w:pPr>
        <w:spacing w:after="0"/>
        <w:ind w:left="0"/>
        <w:jc w:val="both"/>
      </w:pPr>
      <w:r>
        <w:rPr>
          <w:rFonts w:ascii="Times New Roman"/>
          <w:b w:val="false"/>
          <w:i w:val="false"/>
          <w:color w:val="000000"/>
          <w:sz w:val="28"/>
        </w:rPr>
        <w:t xml:space="preserve">
      1) ана тілі және әдебиетінен (оқыту тілі) эссе нысанында жазбаша емтихан: </w:t>
      </w:r>
    </w:p>
    <w:bookmarkEnd w:id="65"/>
    <w:bookmarkStart w:name="z68" w:id="66"/>
    <w:p>
      <w:pPr>
        <w:spacing w:after="0"/>
        <w:ind w:left="0"/>
        <w:jc w:val="both"/>
      </w:pPr>
      <w:r>
        <w:rPr>
          <w:rFonts w:ascii="Times New Roman"/>
          <w:b w:val="false"/>
          <w:i w:val="false"/>
          <w:color w:val="000000"/>
          <w:sz w:val="28"/>
        </w:rPr>
        <w:t>
      2) алгебра және анализ бастамалары пәнінен жазбаша емтихан;</w:t>
      </w:r>
    </w:p>
    <w:bookmarkEnd w:id="66"/>
    <w:bookmarkStart w:name="z69" w:id="67"/>
    <w:p>
      <w:pPr>
        <w:spacing w:after="0"/>
        <w:ind w:left="0"/>
        <w:jc w:val="both"/>
      </w:pPr>
      <w:r>
        <w:rPr>
          <w:rFonts w:ascii="Times New Roman"/>
          <w:b w:val="false"/>
          <w:i w:val="false"/>
          <w:color w:val="000000"/>
          <w:sz w:val="28"/>
        </w:rPr>
        <w:t>
      3) Қазақстан тарихынан ауызша емтихан;</w:t>
      </w:r>
    </w:p>
    <w:bookmarkEnd w:id="67"/>
    <w:bookmarkStart w:name="z70" w:id="68"/>
    <w:p>
      <w:pPr>
        <w:spacing w:after="0"/>
        <w:ind w:left="0"/>
        <w:jc w:val="both"/>
      </w:pPr>
      <w:r>
        <w:rPr>
          <w:rFonts w:ascii="Times New Roman"/>
          <w:b w:val="false"/>
          <w:i w:val="false"/>
          <w:color w:val="000000"/>
          <w:sz w:val="28"/>
        </w:rPr>
        <w:t xml:space="preserve">
      4) орыс, өзбек, ұйғыр және тәжік тілдерінде оқытатын мектептерде қазақ тілінен және қазақ тілінде оқытатын мектептерде орыс тілінен тестілеу; </w:t>
      </w:r>
    </w:p>
    <w:bookmarkEnd w:id="68"/>
    <w:bookmarkStart w:name="z71" w:id="69"/>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69"/>
    <w:bookmarkStart w:name="z72" w:id="70"/>
    <w:p>
      <w:pPr>
        <w:spacing w:after="0"/>
        <w:ind w:left="0"/>
        <w:jc w:val="both"/>
      </w:pPr>
      <w:r>
        <w:rPr>
          <w:rFonts w:ascii="Times New Roman"/>
          <w:b w:val="false"/>
          <w:i w:val="false"/>
          <w:color w:val="000000"/>
          <w:sz w:val="28"/>
        </w:rPr>
        <w:t>
      40. 9 (10) сынып білім алушыларына емтихан жұмыстарының материалдарын облыстардың, Астана және Алматы қалаларының білім басқармалары (бұдан әрі – білім басқармалары), 11 (12) сынып білім алушылары және республикалық мектептердің 9 (10) сынып білім алушылары үшін емтихан жұмыстарының материалдарын Қазақстан Республикасы Білім және ғылым министрлігі (бұдан әрі - Министрлік) дайындайды.</w:t>
      </w:r>
    </w:p>
    <w:bookmarkEnd w:id="70"/>
    <w:bookmarkStart w:name="z73" w:id="71"/>
    <w:p>
      <w:pPr>
        <w:spacing w:after="0"/>
        <w:ind w:left="0"/>
        <w:jc w:val="both"/>
      </w:pPr>
      <w:r>
        <w:rPr>
          <w:rFonts w:ascii="Times New Roman"/>
          <w:b w:val="false"/>
          <w:i w:val="false"/>
          <w:color w:val="000000"/>
          <w:sz w:val="28"/>
        </w:rPr>
        <w:t>
      41. Бір және екі пәннен жылдық қанағаттанарлықсыз баға алған 9 (10) сыныптардың білім алушылары қорытынды аттестаттау өткенге дейін жазбаша немесе тест тапсырмалары нысанында қосымша бақылау жұмыстарын орындайды.</w:t>
      </w:r>
    </w:p>
    <w:bookmarkEnd w:id="71"/>
    <w:bookmarkStart w:name="z74" w:id="72"/>
    <w:p>
      <w:pPr>
        <w:spacing w:after="0"/>
        <w:ind w:left="0"/>
        <w:jc w:val="both"/>
      </w:pPr>
      <w:r>
        <w:rPr>
          <w:rFonts w:ascii="Times New Roman"/>
          <w:b w:val="false"/>
          <w:i w:val="false"/>
          <w:color w:val="000000"/>
          <w:sz w:val="28"/>
        </w:rPr>
        <w:t xml:space="preserve">
      42. Білім алушыларды денсаулық жағдайлары бойынша "Технология" (Көркем еңбек), "Алғашқы әскери дайындық" ("Алғашқы әскери және технологиялық дайындық") және (немесе) "Дене тәрбиесі" оқу пәндерінен босату оларды келесі сыныптарға көшіруге және қорытынды аттестаттауға жіберуге әсер етпейді. </w:t>
      </w:r>
    </w:p>
    <w:bookmarkEnd w:id="72"/>
    <w:bookmarkStart w:name="z75" w:id="73"/>
    <w:p>
      <w:pPr>
        <w:spacing w:after="0"/>
        <w:ind w:left="0"/>
        <w:jc w:val="both"/>
      </w:pPr>
      <w:r>
        <w:rPr>
          <w:rFonts w:ascii="Times New Roman"/>
          <w:b w:val="false"/>
          <w:i w:val="false"/>
          <w:color w:val="000000"/>
          <w:sz w:val="28"/>
        </w:rPr>
        <w:t xml:space="preserve">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w:t>
      </w:r>
      <w:r>
        <w:rPr>
          <w:rFonts w:ascii="Times New Roman"/>
          <w:b w:val="false"/>
          <w:i w:val="false"/>
          <w:color w:val="000000"/>
          <w:sz w:val="28"/>
        </w:rPr>
        <w:t>аттестат</w:t>
      </w:r>
      <w:r>
        <w:rPr>
          <w:rFonts w:ascii="Times New Roman"/>
          <w:b w:val="false"/>
          <w:i w:val="false"/>
          <w:color w:val="000000"/>
          <w:sz w:val="28"/>
        </w:rPr>
        <w:t xml:space="preserve"> беріледі. </w:t>
      </w:r>
    </w:p>
    <w:bookmarkEnd w:id="73"/>
    <w:bookmarkStart w:name="z76" w:id="74"/>
    <w:p>
      <w:pPr>
        <w:spacing w:after="0"/>
        <w:ind w:left="0"/>
        <w:jc w:val="both"/>
      </w:pPr>
      <w:r>
        <w:rPr>
          <w:rFonts w:ascii="Times New Roman"/>
          <w:b w:val="false"/>
          <w:i w:val="false"/>
          <w:color w:val="000000"/>
          <w:sz w:val="28"/>
        </w:rPr>
        <w:t xml:space="preserve">
      44. 10 (11) және 11 (12)-сыныптардағы оқу кезеңінде барлық оқыған пәндерден жылдық, қорытынды және қорытынды аттестаттаудағы бағалары "5" болған 11 (12)-сынып бітірушілеріне № 39 бұйрықпен бекітілген нысанға сәйкес жалпы орта білім туралы үздік </w:t>
      </w:r>
      <w:r>
        <w:rPr>
          <w:rFonts w:ascii="Times New Roman"/>
          <w:b w:val="false"/>
          <w:i w:val="false"/>
          <w:color w:val="000000"/>
          <w:sz w:val="28"/>
        </w:rPr>
        <w:t>аттестат</w:t>
      </w:r>
      <w:r>
        <w:rPr>
          <w:rFonts w:ascii="Times New Roman"/>
          <w:b w:val="false"/>
          <w:i w:val="false"/>
          <w:color w:val="000000"/>
          <w:sz w:val="28"/>
        </w:rPr>
        <w:t xml:space="preserve"> беріледі.</w:t>
      </w:r>
    </w:p>
    <w:bookmarkEnd w:id="74"/>
    <w:bookmarkStart w:name="z77" w:id="75"/>
    <w:p>
      <w:pPr>
        <w:spacing w:after="0"/>
        <w:ind w:left="0"/>
        <w:jc w:val="both"/>
      </w:pPr>
      <w:r>
        <w:rPr>
          <w:rFonts w:ascii="Times New Roman"/>
          <w:b w:val="false"/>
          <w:i w:val="false"/>
          <w:color w:val="000000"/>
          <w:sz w:val="28"/>
        </w:rPr>
        <w:t xml:space="preserve">
      45.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w:t>
      </w:r>
      <w:r>
        <w:rPr>
          <w:rFonts w:ascii="Times New Roman"/>
          <w:b w:val="false"/>
          <w:i w:val="false"/>
          <w:color w:val="000000"/>
          <w:sz w:val="28"/>
        </w:rPr>
        <w:t>аттестаты</w:t>
      </w:r>
      <w:r>
        <w:rPr>
          <w:rFonts w:ascii="Times New Roman"/>
          <w:b w:val="false"/>
          <w:i w:val="false"/>
          <w:color w:val="000000"/>
          <w:sz w:val="28"/>
        </w:rPr>
        <w:t xml:space="preserve"> және "Алтын белгі" белгісі беріледі.</w:t>
      </w:r>
    </w:p>
    <w:bookmarkEnd w:id="75"/>
    <w:bookmarkStart w:name="z78" w:id="76"/>
    <w:p>
      <w:pPr>
        <w:spacing w:after="0"/>
        <w:ind w:left="0"/>
        <w:jc w:val="both"/>
      </w:pPr>
      <w:r>
        <w:rPr>
          <w:rFonts w:ascii="Times New Roman"/>
          <w:b w:val="false"/>
          <w:i w:val="false"/>
          <w:color w:val="000000"/>
          <w:sz w:val="28"/>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жалпы білім беретін пәндер бойынша халықаралық олимпиадалар мен ғылыми жобалар конкурстарының (ғылыми жарыстардың) 2014, 2015 және 2016 жылдардағы жеңімпаздарына (бірінші, екінші және үшінші дәрежелі дипломдармен марапатталған) (бұдан әрі - жеңімпаздар) осы Қағидаларға 2-қосымшаға сәйкес "НЗМ" ДББҰ бітірушілерінің оқудағы нәтижелерін сырттай бағалау балдарын және жеңімпаздардың қорытынды бағаларын ұлттық біріңғай тестілеу (бұдан әрі – ҰБТ) балдарына ауыстыру шәкіліне сәйкес "НЗМ" ДББҰ бітірушілерінің оқу нәтижелерін сырттай бағалау балдарын және жеңімпаздардың қорытынды бағаларын ҰБТ балдарына ауыстыру негізінде ҰБТ сертификаттары беріледі.</w:t>
      </w:r>
    </w:p>
    <w:bookmarkEnd w:id="76"/>
    <w:bookmarkStart w:name="z79" w:id="77"/>
    <w:p>
      <w:pPr>
        <w:spacing w:after="0"/>
        <w:ind w:left="0"/>
        <w:jc w:val="both"/>
      </w:pPr>
      <w:r>
        <w:rPr>
          <w:rFonts w:ascii="Times New Roman"/>
          <w:b w:val="false"/>
          <w:i w:val="false"/>
          <w:color w:val="000000"/>
          <w:sz w:val="28"/>
        </w:rPr>
        <w:t>
      47. Қорытынды аттестаттаудың нәтижесі бойынша:</w:t>
      </w:r>
    </w:p>
    <w:bookmarkEnd w:id="77"/>
    <w:bookmarkStart w:name="z80" w:id="78"/>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78"/>
    <w:bookmarkStart w:name="z81" w:id="79"/>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79"/>
    <w:bookmarkStart w:name="z82" w:id="80"/>
    <w:p>
      <w:pPr>
        <w:spacing w:after="0"/>
        <w:ind w:left="0"/>
        <w:jc w:val="both"/>
      </w:pPr>
      <w:r>
        <w:rPr>
          <w:rFonts w:ascii="Times New Roman"/>
          <w:b w:val="false"/>
          <w:i w:val="false"/>
          <w:color w:val="000000"/>
          <w:sz w:val="28"/>
        </w:rPr>
        <w:t xml:space="preserve">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w:t>
      </w:r>
      <w:r>
        <w:rPr>
          <w:rFonts w:ascii="Times New Roman"/>
          <w:b w:val="false"/>
          <w:i w:val="false"/>
          <w:color w:val="000000"/>
          <w:sz w:val="28"/>
        </w:rPr>
        <w:t>анықтама</w:t>
      </w:r>
      <w:r>
        <w:rPr>
          <w:rFonts w:ascii="Times New Roman"/>
          <w:b w:val="false"/>
          <w:i w:val="false"/>
          <w:color w:val="000000"/>
          <w:sz w:val="28"/>
        </w:rPr>
        <w:t xml:space="preserve"> беріледі.</w:t>
      </w:r>
    </w:p>
    <w:bookmarkEnd w:id="80"/>
    <w:p>
      <w:pPr>
        <w:spacing w:after="0"/>
        <w:ind w:left="0"/>
        <w:jc w:val="both"/>
      </w:pPr>
      <w:r>
        <w:rPr>
          <w:rFonts w:ascii="Times New Roman"/>
          <w:b w:val="false"/>
          <w:i w:val="false"/>
          <w:color w:val="000000"/>
          <w:sz w:val="28"/>
        </w:rPr>
        <w:t xml:space="preserve">
      Келесі оқу жылы аяқталғаннан кейін № 289 бұйрықпен бекітілген нысанға сәйкес білім алуды аяқтамаған адамдарға берілетін </w:t>
      </w:r>
      <w:r>
        <w:rPr>
          <w:rFonts w:ascii="Times New Roman"/>
          <w:b w:val="false"/>
          <w:i w:val="false"/>
          <w:color w:val="000000"/>
          <w:sz w:val="28"/>
        </w:rPr>
        <w:t>анықтама</w:t>
      </w:r>
      <w:r>
        <w:rPr>
          <w:rFonts w:ascii="Times New Roman"/>
          <w:b w:val="false"/>
          <w:i w:val="false"/>
          <w:color w:val="000000"/>
          <w:sz w:val="28"/>
        </w:rPr>
        <w:t xml:space="preserve"> алған білім алушылар мектепте тиісті оқу пәндері бойынша емтихан нысанында қайта қорытынды аттестаттаудан өтеді.</w:t>
      </w:r>
    </w:p>
    <w:bookmarkStart w:name="z83" w:id="81"/>
    <w:p>
      <w:pPr>
        <w:spacing w:after="0"/>
        <w:ind w:left="0"/>
        <w:jc w:val="both"/>
      </w:pPr>
      <w:r>
        <w:rPr>
          <w:rFonts w:ascii="Times New Roman"/>
          <w:b w:val="false"/>
          <w:i w:val="false"/>
          <w:color w:val="000000"/>
          <w:sz w:val="28"/>
        </w:rPr>
        <w:t>
      48. Қайта қорытынды аттестаттау өткізу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bookmarkEnd w:id="81"/>
    <w:bookmarkStart w:name="z84" w:id="82"/>
    <w:p>
      <w:pPr>
        <w:spacing w:after="0"/>
        <w:ind w:left="0"/>
        <w:jc w:val="both"/>
      </w:pPr>
      <w:r>
        <w:rPr>
          <w:rFonts w:ascii="Times New Roman"/>
          <w:b w:val="false"/>
          <w:i w:val="false"/>
          <w:color w:val="000000"/>
          <w:sz w:val="28"/>
        </w:rPr>
        <w:t>
      49. Қайта қорытынды аттестаттаудың емтихан материалдарын тестілеу немесе жазбаша (эссе), ауызша нысанда мектептер өздігінен әзірлейді.</w:t>
      </w:r>
    </w:p>
    <w:bookmarkEnd w:id="82"/>
    <w:p>
      <w:pPr>
        <w:spacing w:after="0"/>
        <w:ind w:left="0"/>
        <w:jc w:val="both"/>
      </w:pPr>
      <w:r>
        <w:rPr>
          <w:rFonts w:ascii="Times New Roman"/>
          <w:b w:val="false"/>
          <w:i w:val="false"/>
          <w:color w:val="000000"/>
          <w:sz w:val="28"/>
        </w:rPr>
        <w:t>
      Қайта қорытынды аттестаттаудан өткен 9 (10) сынып білім алушыларына № 39 бұйрықпен бекітілген негізгі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bookmarkStart w:name="z85" w:id="83"/>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bookmarkEnd w:id="83"/>
    <w:bookmarkStart w:name="z86" w:id="84"/>
    <w:p>
      <w:pPr>
        <w:spacing w:after="0"/>
        <w:ind w:left="0"/>
        <w:jc w:val="both"/>
      </w:pPr>
      <w:r>
        <w:rPr>
          <w:rFonts w:ascii="Times New Roman"/>
          <w:b w:val="false"/>
          <w:i w:val="false"/>
          <w:color w:val="000000"/>
          <w:sz w:val="28"/>
        </w:rPr>
        <w:t>
      1) денсаулық жағдайына байланысты;</w:t>
      </w:r>
    </w:p>
    <w:bookmarkEnd w:id="84"/>
    <w:bookmarkStart w:name="z87" w:id="85"/>
    <w:p>
      <w:pPr>
        <w:spacing w:after="0"/>
        <w:ind w:left="0"/>
        <w:jc w:val="both"/>
      </w:pPr>
      <w:r>
        <w:rPr>
          <w:rFonts w:ascii="Times New Roman"/>
          <w:b w:val="false"/>
          <w:i w:val="false"/>
          <w:color w:val="000000"/>
          <w:sz w:val="28"/>
        </w:rPr>
        <w:t>
      2) І - II топтағы мүгедектер, бала кезінен мүгедектер, мүгедек балалар;</w:t>
      </w:r>
    </w:p>
    <w:bookmarkEnd w:id="85"/>
    <w:bookmarkStart w:name="z88" w:id="86"/>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86"/>
    <w:bookmarkStart w:name="z89" w:id="87"/>
    <w:p>
      <w:pPr>
        <w:spacing w:after="0"/>
        <w:ind w:left="0"/>
        <w:jc w:val="both"/>
      </w:pPr>
      <w:r>
        <w:rPr>
          <w:rFonts w:ascii="Times New Roman"/>
          <w:b w:val="false"/>
          <w:i w:val="false"/>
          <w:color w:val="000000"/>
          <w:sz w:val="28"/>
        </w:rPr>
        <w:t>
      4) жақын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bookmarkEnd w:id="87"/>
    <w:bookmarkStart w:name="z90" w:id="88"/>
    <w:p>
      <w:pPr>
        <w:spacing w:after="0"/>
        <w:ind w:left="0"/>
        <w:jc w:val="both"/>
      </w:pPr>
      <w:r>
        <w:rPr>
          <w:rFonts w:ascii="Times New Roman"/>
          <w:b w:val="false"/>
          <w:i w:val="false"/>
          <w:color w:val="000000"/>
          <w:sz w:val="28"/>
        </w:rPr>
        <w:t>
      5) әлеуметтік, табиғи және техногендік сипаттағы төтенше жағдайлар.</w:t>
      </w:r>
    </w:p>
    <w:bookmarkEnd w:id="88"/>
    <w:bookmarkStart w:name="z91" w:id="89"/>
    <w:p>
      <w:pPr>
        <w:spacing w:after="0"/>
        <w:ind w:left="0"/>
        <w:jc w:val="both"/>
      </w:pPr>
      <w:r>
        <w:rPr>
          <w:rFonts w:ascii="Times New Roman"/>
          <w:b w:val="false"/>
          <w:i w:val="false"/>
          <w:color w:val="000000"/>
          <w:sz w:val="28"/>
        </w:rPr>
        <w:t xml:space="preserve">
      51. Білім алушыларды қорытынды аттестаттаудан босату туралы бұйрықтар мынадай құжаттар негізінде шығарылады: </w:t>
      </w:r>
    </w:p>
    <w:bookmarkEnd w:id="89"/>
    <w:bookmarkStart w:name="z92" w:id="90"/>
    <w:p>
      <w:pPr>
        <w:spacing w:after="0"/>
        <w:ind w:left="0"/>
        <w:jc w:val="both"/>
      </w:pPr>
      <w:r>
        <w:rPr>
          <w:rFonts w:ascii="Times New Roman"/>
          <w:b w:val="false"/>
          <w:i w:val="false"/>
          <w:color w:val="000000"/>
          <w:sz w:val="28"/>
        </w:rPr>
        <w:t xml:space="preserve">
      1) осы Қағидалардың 30-тармағының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035-1/е нысанына сәйкес дәрігерлік-консультациялық комиссияның </w:t>
      </w:r>
      <w:r>
        <w:rPr>
          <w:rFonts w:ascii="Times New Roman"/>
          <w:b w:val="false"/>
          <w:i w:val="false"/>
          <w:color w:val="000000"/>
          <w:sz w:val="28"/>
        </w:rPr>
        <w:t>қорытындысы</w:t>
      </w:r>
      <w:r>
        <w:rPr>
          <w:rFonts w:ascii="Times New Roman"/>
          <w:b w:val="false"/>
          <w:i w:val="false"/>
          <w:color w:val="000000"/>
          <w:sz w:val="28"/>
        </w:rPr>
        <w:t>;</w:t>
      </w:r>
    </w:p>
    <w:bookmarkEnd w:id="90"/>
    <w:bookmarkStart w:name="z93" w:id="91"/>
    <w:p>
      <w:pPr>
        <w:spacing w:after="0"/>
        <w:ind w:left="0"/>
        <w:jc w:val="both"/>
      </w:pPr>
      <w:r>
        <w:rPr>
          <w:rFonts w:ascii="Times New Roman"/>
          <w:b w:val="false"/>
          <w:i w:val="false"/>
          <w:color w:val="000000"/>
          <w:sz w:val="28"/>
        </w:rPr>
        <w:t>
      2) осы Қағидалардың 30-тармағында көрсетілген білім алушылар санаты үшін мектептің педагогикалық кеңесінің шешімінен көшірме және мектептің қолдау хаты;</w:t>
      </w:r>
    </w:p>
    <w:bookmarkEnd w:id="91"/>
    <w:bookmarkStart w:name="z94" w:id="92"/>
    <w:p>
      <w:pPr>
        <w:spacing w:after="0"/>
        <w:ind w:left="0"/>
        <w:jc w:val="both"/>
      </w:pPr>
      <w:r>
        <w:rPr>
          <w:rFonts w:ascii="Times New Roman"/>
          <w:b w:val="false"/>
          <w:i w:val="false"/>
          <w:color w:val="000000"/>
          <w:sz w:val="28"/>
        </w:rPr>
        <w:t xml:space="preserve">
      3) осы Қағидалардың 30-тармағында көрсетілген білім алушылар санаты үшін </w:t>
      </w:r>
      <w:r>
        <w:rPr>
          <w:rFonts w:ascii="Times New Roman"/>
          <w:b/>
          <w:i w:val="false"/>
          <w:color w:val="000000"/>
          <w:sz w:val="28"/>
        </w:rPr>
        <w:t>"</w:t>
      </w:r>
      <w:r>
        <w:rPr>
          <w:rFonts w:ascii="Times New Roman"/>
          <w:b w:val="false"/>
          <w:i w:val="false"/>
          <w:color w:val="000000"/>
          <w:sz w:val="28"/>
        </w:rPr>
        <w:t>Білім беру ұйымдары білім беру қызметінде пайдаланатын қатаң есептіліктегі құжаттардың нысанын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Білім және ғылым министрінің 2007 жылғы 23 қазандағы N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N 4991 болып тіркелген) бекітілген нысанға сәйкес білім алушының сабақ үлгерімі туралы табелінің (бұдан әрі - табел) телнұсқасы және көшірмесі. Табельдің түпнұсқасы оның көшірмесімен сәйкестігі тексерілгеннен кейін мектеп әкімшілігіне қайтарылады.</w:t>
      </w:r>
    </w:p>
    <w:bookmarkEnd w:id="92"/>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директорының қолымен және мөрімен расталады.</w:t>
      </w:r>
    </w:p>
    <w:bookmarkStart w:name="z95" w:id="93"/>
    <w:p>
      <w:pPr>
        <w:spacing w:after="0"/>
        <w:ind w:left="0"/>
        <w:jc w:val="both"/>
      </w:pPr>
      <w:r>
        <w:rPr>
          <w:rFonts w:ascii="Times New Roman"/>
          <w:b w:val="false"/>
          <w:i w:val="false"/>
          <w:color w:val="000000"/>
          <w:sz w:val="28"/>
        </w:rPr>
        <w:t>
      52.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93"/>
    <w:bookmarkStart w:name="z96" w:id="94"/>
    <w:p>
      <w:pPr>
        <w:spacing w:after="0"/>
        <w:ind w:left="0"/>
        <w:jc w:val="both"/>
      </w:pPr>
      <w:r>
        <w:rPr>
          <w:rFonts w:ascii="Times New Roman"/>
          <w:b w:val="false"/>
          <w:i w:val="false"/>
          <w:color w:val="000000"/>
          <w:sz w:val="28"/>
        </w:rPr>
        <w:t>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94"/>
    <w:bookmarkStart w:name="z97" w:id="95"/>
    <w:p>
      <w:pPr>
        <w:spacing w:after="0"/>
        <w:ind w:left="0"/>
        <w:jc w:val="both"/>
      </w:pPr>
      <w:r>
        <w:rPr>
          <w:rFonts w:ascii="Times New Roman"/>
          <w:b w:val="false"/>
          <w:i w:val="false"/>
          <w:color w:val="000000"/>
          <w:sz w:val="28"/>
        </w:rPr>
        <w:t>
      54. Білім алушылардың халықаралық алмасу желісі бойынша шетелге оқуға баратын және сол жақта білім беру мекемелерін аяқтайтын 11 (12) сыныпты бітірушілер Қазақстан Республикасының мектептерінде 11 (12) сынып үшін қорытынды аттестаттаудан өтеді.</w:t>
      </w:r>
    </w:p>
    <w:bookmarkEnd w:id="95"/>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бұл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xml:space="preserve">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w:t>
      </w:r>
      <w:r>
        <w:rPr>
          <w:rFonts w:ascii="Times New Roman"/>
          <w:b w:val="false"/>
          <w:i w:val="false"/>
          <w:color w:val="000000"/>
          <w:sz w:val="28"/>
        </w:rPr>
        <w:t>аттестат</w:t>
      </w:r>
      <w:r>
        <w:rPr>
          <w:rFonts w:ascii="Times New Roman"/>
          <w:b w:val="false"/>
          <w:i w:val="false"/>
          <w:color w:val="000000"/>
          <w:sz w:val="28"/>
        </w:rPr>
        <w:t xml:space="preserve"> беріледі.</w:t>
      </w:r>
    </w:p>
    <w:bookmarkStart w:name="z98" w:id="96"/>
    <w:p>
      <w:pPr>
        <w:spacing w:after="0"/>
        <w:ind w:left="0"/>
        <w:jc w:val="both"/>
      </w:pPr>
      <w:r>
        <w:rPr>
          <w:rFonts w:ascii="Times New Roman"/>
          <w:b w:val="false"/>
          <w:i w:val="false"/>
          <w:color w:val="000000"/>
          <w:sz w:val="28"/>
        </w:rPr>
        <w:t>
      55. Шетелге оқуға түсу үшін кететін немесе тұрғылықты орнын шетелге ауыстырған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bookmarkEnd w:id="96"/>
    <w:bookmarkStart w:name="z99" w:id="97"/>
    <w:p>
      <w:pPr>
        <w:spacing w:after="0"/>
        <w:ind w:left="0"/>
        <w:jc w:val="both"/>
      </w:pPr>
      <w:r>
        <w:rPr>
          <w:rFonts w:ascii="Times New Roman"/>
          <w:b w:val="false"/>
          <w:i w:val="false"/>
          <w:color w:val="000000"/>
          <w:sz w:val="28"/>
        </w:rPr>
        <w:t>
      56.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bookmarkEnd w:id="97"/>
    <w:bookmarkStart w:name="z100" w:id="98"/>
    <w:p>
      <w:pPr>
        <w:spacing w:after="0"/>
        <w:ind w:left="0"/>
        <w:jc w:val="both"/>
      </w:pPr>
      <w:r>
        <w:rPr>
          <w:rFonts w:ascii="Times New Roman"/>
          <w:b w:val="false"/>
          <w:i w:val="false"/>
          <w:color w:val="000000"/>
          <w:sz w:val="28"/>
        </w:rPr>
        <w:t>
      57. Ерекше білім беру қажеттіліктері бар балаларға арналған арнайы түзеу мекемелерінде және жалпы білім беретін мектептердегі арнайы сыныптардың білім алушылары үшін қорытынды аттестаттау өткізу қажеттілігі туралы мәселені білім алушылардың медициналық диагнозына сәйкес аудандық, қалалық білім бөлімдері немесе білім басқармасы шешеді.</w:t>
      </w:r>
    </w:p>
    <w:bookmarkEnd w:id="98"/>
    <w:p>
      <w:pPr>
        <w:spacing w:after="0"/>
        <w:ind w:left="0"/>
        <w:jc w:val="both"/>
      </w:pPr>
      <w:r>
        <w:rPr>
          <w:rFonts w:ascii="Times New Roman"/>
          <w:b w:val="false"/>
          <w:i w:val="false"/>
          <w:color w:val="000000"/>
          <w:sz w:val="28"/>
        </w:rPr>
        <w:t>
      Арнайы түзеу мекемелеріне қорытынды аттестаттау емтихандарының материалдарын білім басқармалары әзірлейді.</w:t>
      </w:r>
    </w:p>
    <w:bookmarkStart w:name="z101" w:id="99"/>
    <w:p>
      <w:pPr>
        <w:spacing w:after="0"/>
        <w:ind w:left="0"/>
        <w:jc w:val="both"/>
      </w:pPr>
      <w:r>
        <w:rPr>
          <w:rFonts w:ascii="Times New Roman"/>
          <w:b w:val="false"/>
          <w:i w:val="false"/>
          <w:color w:val="000000"/>
          <w:sz w:val="28"/>
        </w:rPr>
        <w:t>
      58. Негізгі орта білім беру деңгейінің 9 (10) сыныбында диктантқа 2 астрономиялық сағат, шығармаға 4 астрономиялық сағат, математикаға (жазбаша) 3 астрономиялық сағат (физика-математика бағытындағы пәндерді тереңдетіп оқытатын сыныптарда - 4 сағат) бөлінеді.</w:t>
      </w:r>
    </w:p>
    <w:bookmarkEnd w:id="99"/>
    <w:bookmarkStart w:name="z102" w:id="100"/>
    <w:p>
      <w:pPr>
        <w:spacing w:after="0"/>
        <w:ind w:left="0"/>
        <w:jc w:val="both"/>
      </w:pPr>
      <w:r>
        <w:rPr>
          <w:rFonts w:ascii="Times New Roman"/>
          <w:b w:val="false"/>
          <w:i w:val="false"/>
          <w:color w:val="000000"/>
          <w:sz w:val="28"/>
        </w:rPr>
        <w:t>
      59. 11 (12) сыныпта эссе жазуға 3 астрономиялық сағат, алгебра және анализ бастамаларына 5 астрономиялық сағат бөлінеді.</w:t>
      </w:r>
    </w:p>
    <w:bookmarkEnd w:id="100"/>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Start w:name="z103" w:id="101"/>
    <w:p>
      <w:pPr>
        <w:spacing w:after="0"/>
        <w:ind w:left="0"/>
        <w:jc w:val="both"/>
      </w:pPr>
      <w:r>
        <w:rPr>
          <w:rFonts w:ascii="Times New Roman"/>
          <w:b w:val="false"/>
          <w:i w:val="false"/>
          <w:color w:val="000000"/>
          <w:sz w:val="28"/>
        </w:rPr>
        <w:t>
      60. Жазбаша емтихандар 11 (12) сынып білім алушылары бір-бірден, ал 9 (10) сынып білім алушылары бір-бірден немесе екіден отырғызылатын үлкен сынып бөлмелерінде өтеді.</w:t>
      </w:r>
    </w:p>
    <w:bookmarkEnd w:id="101"/>
    <w:p>
      <w:pPr>
        <w:spacing w:after="0"/>
        <w:ind w:left="0"/>
        <w:jc w:val="both"/>
      </w:pPr>
      <w:r>
        <w:rPr>
          <w:rFonts w:ascii="Times New Roman"/>
          <w:b w:val="false"/>
          <w:i w:val="false"/>
          <w:color w:val="000000"/>
          <w:sz w:val="28"/>
        </w:rPr>
        <w:t>
      Жазбаша жұмыстарды орындау және ауызша жауапқа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сол аяқталмаған қалпында тапсырады.</w:t>
      </w:r>
    </w:p>
    <w:bookmarkStart w:name="z104" w:id="102"/>
    <w:p>
      <w:pPr>
        <w:spacing w:after="0"/>
        <w:ind w:left="0"/>
        <w:jc w:val="both"/>
      </w:pPr>
      <w:r>
        <w:rPr>
          <w:rFonts w:ascii="Times New Roman"/>
          <w:b w:val="false"/>
          <w:i w:val="false"/>
          <w:color w:val="000000"/>
          <w:sz w:val="28"/>
        </w:rPr>
        <w:t>
      61. Жазбаша емтихан өтіп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bookmarkEnd w:id="102"/>
    <w:p>
      <w:pPr>
        <w:spacing w:after="0"/>
        <w:ind w:left="0"/>
        <w:jc w:val="both"/>
      </w:pPr>
      <w:r>
        <w:rPr>
          <w:rFonts w:ascii="Times New Roman"/>
          <w:b w:val="false"/>
          <w:i w:val="false"/>
          <w:color w:val="000000"/>
          <w:sz w:val="28"/>
        </w:rPr>
        <w:t>
      Ерекше білім беру қажеттіліктері бар балалар үшін үзіліске арналған ұзақтау уақыт ұсынылады.</w:t>
      </w:r>
    </w:p>
    <w:bookmarkStart w:name="z105" w:id="103"/>
    <w:p>
      <w:pPr>
        <w:spacing w:after="0"/>
        <w:ind w:left="0"/>
        <w:jc w:val="both"/>
      </w:pPr>
      <w:r>
        <w:rPr>
          <w:rFonts w:ascii="Times New Roman"/>
          <w:b w:val="false"/>
          <w:i w:val="false"/>
          <w:color w:val="000000"/>
          <w:sz w:val="28"/>
        </w:rPr>
        <w:t>
      62. Жазбаша емтихан және тестілеу аяқталғаннан кейін білім алушылардың жұмыстарын Комиссия мүшелері мектеп ғимаратында тексереді.</w:t>
      </w:r>
    </w:p>
    <w:bookmarkEnd w:id="103"/>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пәні бойынша "2" және "5" деген бағалар қойылған жазбаша жұмыстарға мектеп Комиссиясы пікір жазады.</w:t>
      </w:r>
    </w:p>
    <w:p>
      <w:pPr>
        <w:spacing w:after="0"/>
        <w:ind w:left="0"/>
        <w:jc w:val="both"/>
      </w:pPr>
      <w:r>
        <w:rPr>
          <w:rFonts w:ascii="Times New Roman"/>
          <w:b w:val="false"/>
          <w:i w:val="false"/>
          <w:color w:val="000000"/>
          <w:sz w:val="28"/>
        </w:rPr>
        <w:t>
      9 (10) сыныптағы шығарма және 11 (12) сыныптағы эссе екі бағамен, негізгі және жалпы орта білім беру курсындағы математикадан (алгебрадан) жазбаша емтихан жұмысы бір бағамен бағаланады.</w:t>
      </w:r>
    </w:p>
    <w:bookmarkStart w:name="z106" w:id="104"/>
    <w:p>
      <w:pPr>
        <w:spacing w:after="0"/>
        <w:ind w:left="0"/>
        <w:jc w:val="both"/>
      </w:pPr>
      <w:r>
        <w:rPr>
          <w:rFonts w:ascii="Times New Roman"/>
          <w:b w:val="false"/>
          <w:i w:val="false"/>
          <w:color w:val="000000"/>
          <w:sz w:val="28"/>
        </w:rPr>
        <w:t>
      63. Мектептердің барлық сыныптарындағы жазбаша емтихан жұмыстары жергілікті уақытпен таңертеңгі 9 сағат 00 минутта басталады. 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
    <w:bookmarkEnd w:id="104"/>
    <w:p>
      <w:pPr>
        <w:spacing w:after="0"/>
        <w:ind w:left="0"/>
        <w:jc w:val="both"/>
      </w:pPr>
      <w:r>
        <w:rPr>
          <w:rFonts w:ascii="Times New Roman"/>
          <w:b w:val="false"/>
          <w:i w:val="false"/>
          <w:color w:val="000000"/>
          <w:sz w:val="28"/>
        </w:rPr>
        <w:t>
      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
    <w:p>
      <w:pPr>
        <w:spacing w:after="0"/>
        <w:ind w:left="0"/>
        <w:jc w:val="both"/>
      </w:pPr>
      <w:r>
        <w:rPr>
          <w:rFonts w:ascii="Times New Roman"/>
          <w:b w:val="false"/>
          <w:i w:val="false"/>
          <w:color w:val="000000"/>
          <w:sz w:val="28"/>
        </w:rPr>
        <w:t>
      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
    <w:bookmarkStart w:name="z107" w:id="105"/>
    <w:p>
      <w:pPr>
        <w:spacing w:after="0"/>
        <w:ind w:left="0"/>
        <w:jc w:val="both"/>
      </w:pPr>
      <w:r>
        <w:rPr>
          <w:rFonts w:ascii="Times New Roman"/>
          <w:b w:val="false"/>
          <w:i w:val="false"/>
          <w:color w:val="000000"/>
          <w:sz w:val="28"/>
        </w:rPr>
        <w:t>
      64. Ауызша емтиханда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рұқсат етеді (бұл жағдайда баға 1 балға төмендейді).</w:t>
      </w:r>
    </w:p>
    <w:bookmarkEnd w:id="105"/>
    <w:bookmarkStart w:name="z108" w:id="106"/>
    <w:p>
      <w:pPr>
        <w:spacing w:after="0"/>
        <w:ind w:left="0"/>
        <w:jc w:val="both"/>
      </w:pPr>
      <w:r>
        <w:rPr>
          <w:rFonts w:ascii="Times New Roman"/>
          <w:b w:val="false"/>
          <w:i w:val="false"/>
          <w:color w:val="000000"/>
          <w:sz w:val="28"/>
        </w:rPr>
        <w:t>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39-тармағының 4) және 5) тармақшаларында көрсетілген оқу пәндері шегінде өткізіледі.</w:t>
      </w:r>
    </w:p>
    <w:bookmarkEnd w:id="106"/>
    <w:bookmarkStart w:name="z109" w:id="107"/>
    <w:p>
      <w:pPr>
        <w:spacing w:after="0"/>
        <w:ind w:left="0"/>
        <w:jc w:val="both"/>
      </w:pPr>
      <w:r>
        <w:rPr>
          <w:rFonts w:ascii="Times New Roman"/>
          <w:b w:val="false"/>
          <w:i w:val="false"/>
          <w:color w:val="000000"/>
          <w:sz w:val="28"/>
        </w:rPr>
        <w:t>
      66. 11 (12) сыныпта тестілеуге әр пән бойынша 80 минут бөлінеді.</w:t>
      </w:r>
    </w:p>
    <w:bookmarkEnd w:id="107"/>
    <w:bookmarkStart w:name="z110" w:id="108"/>
    <w:p>
      <w:pPr>
        <w:spacing w:after="0"/>
        <w:ind w:left="0"/>
        <w:jc w:val="both"/>
      </w:pPr>
      <w:r>
        <w:rPr>
          <w:rFonts w:ascii="Times New Roman"/>
          <w:b w:val="false"/>
          <w:i w:val="false"/>
          <w:color w:val="000000"/>
          <w:sz w:val="28"/>
        </w:rPr>
        <w:t>
      67.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bookmarkEnd w:id="108"/>
    <w:bookmarkStart w:name="z111" w:id="109"/>
    <w:p>
      <w:pPr>
        <w:spacing w:after="0"/>
        <w:ind w:left="0"/>
        <w:jc w:val="both"/>
      </w:pPr>
      <w:r>
        <w:rPr>
          <w:rFonts w:ascii="Times New Roman"/>
          <w:b w:val="false"/>
          <w:i w:val="false"/>
          <w:color w:val="000000"/>
          <w:sz w:val="28"/>
        </w:rPr>
        <w:t>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Тест ерекшеліктерін ҰТО әзірлейді.</w:t>
      </w:r>
    </w:p>
    <w:bookmarkEnd w:id="109"/>
    <w:bookmarkStart w:name="z112" w:id="110"/>
    <w:p>
      <w:pPr>
        <w:spacing w:after="0"/>
        <w:ind w:left="0"/>
        <w:jc w:val="both"/>
      </w:pPr>
      <w:r>
        <w:rPr>
          <w:rFonts w:ascii="Times New Roman"/>
          <w:b w:val="false"/>
          <w:i w:val="false"/>
          <w:color w:val="000000"/>
          <w:sz w:val="28"/>
        </w:rPr>
        <w:t>
      69. 9 (10), 11 (12) сыныптарда әрбір пән бойынша ауызша немесе жазбаша емтихандар, тестілеулер және 5-8, 10 (11) сыныптарда сыныптан-сыныпқа көшіру естихандары өткеннен кейін Комиссия сол күні білім алушыларға емтихан бағасы мен қорытынды бағаларын қояды және оларды осы Қағидаларға 3-қосымшаға сәйкес нысан бойынша Негізгі орта және жалпы орта білім деңгейлеріндегі оқу курсының емтихан (тестілеу) және қорытынды бағалардың қағаз және электронды хаттамасына (бұдан әрі – Хаттама) енгізеді. Хаттамаға мектеп Комиссиясының мүшелері қол қояды.</w:t>
      </w:r>
    </w:p>
    <w:bookmarkEnd w:id="110"/>
    <w:bookmarkStart w:name="z113" w:id="111"/>
    <w:p>
      <w:pPr>
        <w:spacing w:after="0"/>
        <w:ind w:left="0"/>
        <w:jc w:val="both"/>
      </w:pPr>
      <w:r>
        <w:rPr>
          <w:rFonts w:ascii="Times New Roman"/>
          <w:b w:val="false"/>
          <w:i w:val="false"/>
          <w:color w:val="000000"/>
          <w:sz w:val="28"/>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11"/>
    <w:bookmarkStart w:name="z114" w:id="112"/>
    <w:p>
      <w:pPr>
        <w:spacing w:after="0"/>
        <w:ind w:left="0"/>
        <w:jc w:val="both"/>
      </w:pPr>
      <w:r>
        <w:rPr>
          <w:rFonts w:ascii="Times New Roman"/>
          <w:b w:val="false"/>
          <w:i w:val="false"/>
          <w:color w:val="000000"/>
          <w:sz w:val="28"/>
        </w:rPr>
        <w:t xml:space="preserve">
      71. Білім алушылардың ауызша емтиханда алған бағалары оларға осы сыныптағы немесе топтағы емтихан аяқталғаннан кейін хабарланады. </w:t>
      </w:r>
    </w:p>
    <w:bookmarkEnd w:id="112"/>
    <w:p>
      <w:pPr>
        <w:spacing w:after="0"/>
        <w:ind w:left="0"/>
        <w:jc w:val="both"/>
      </w:pPr>
      <w:r>
        <w:rPr>
          <w:rFonts w:ascii="Times New Roman"/>
          <w:b w:val="false"/>
          <w:i w:val="false"/>
          <w:color w:val="000000"/>
          <w:sz w:val="28"/>
        </w:rPr>
        <w:t>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
    <w:bookmarkStart w:name="z115" w:id="113"/>
    <w:p>
      <w:pPr>
        <w:spacing w:after="0"/>
        <w:ind w:left="0"/>
        <w:jc w:val="both"/>
      </w:pPr>
      <w:r>
        <w:rPr>
          <w:rFonts w:ascii="Times New Roman"/>
          <w:b w:val="false"/>
          <w:i w:val="false"/>
          <w:color w:val="000000"/>
          <w:sz w:val="28"/>
        </w:rPr>
        <w:t>
      72. Кезекті емтиханнан "2" деген баға алған 9 (10) және 11 (12) сыныптардың білім алушылары келесі емтиханға жіберіледі.</w:t>
      </w:r>
    </w:p>
    <w:bookmarkEnd w:id="113"/>
    <w:bookmarkStart w:name="z116" w:id="114"/>
    <w:p>
      <w:pPr>
        <w:spacing w:after="0"/>
        <w:ind w:left="0"/>
        <w:jc w:val="both"/>
      </w:pPr>
      <w:r>
        <w:rPr>
          <w:rFonts w:ascii="Times New Roman"/>
          <w:b w:val="false"/>
          <w:i w:val="false"/>
          <w:color w:val="000000"/>
          <w:sz w:val="28"/>
        </w:rPr>
        <w:t>
      73. Пән бойынша қорытынды бағаларды шығару кезінде төмендегілерді басшылыққа алу керек:</w:t>
      </w:r>
    </w:p>
    <w:bookmarkEnd w:id="114"/>
    <w:bookmarkStart w:name="z117" w:id="115"/>
    <w:p>
      <w:pPr>
        <w:spacing w:after="0"/>
        <w:ind w:left="0"/>
        <w:jc w:val="both"/>
      </w:pPr>
      <w:r>
        <w:rPr>
          <w:rFonts w:ascii="Times New Roman"/>
          <w:b w:val="false"/>
          <w:i w:val="false"/>
          <w:color w:val="000000"/>
          <w:sz w:val="28"/>
        </w:rPr>
        <w:t>
      1) пән бойынша қорытынды баға ағымдағы оқу жылының тоқсандық (жартыжылдық) бағалары ескеріле отырып, жылдық және емтихан бағаларының негізінде анықталады (емтихан бағасы "4", "5" болған жағдайда ескеріледі);</w:t>
      </w:r>
    </w:p>
    <w:bookmarkEnd w:id="115"/>
    <w:bookmarkStart w:name="z118" w:id="116"/>
    <w:p>
      <w:pPr>
        <w:spacing w:after="0"/>
        <w:ind w:left="0"/>
        <w:jc w:val="both"/>
      </w:pPr>
      <w:r>
        <w:rPr>
          <w:rFonts w:ascii="Times New Roman"/>
          <w:b w:val="false"/>
          <w:i w:val="false"/>
          <w:color w:val="000000"/>
          <w:sz w:val="28"/>
        </w:rPr>
        <w:t>
      2) емтихан бағасы қанағаттанарлықсыз болған жағдайда оң қорытынды баға қойылмайды;</w:t>
      </w:r>
    </w:p>
    <w:bookmarkEnd w:id="116"/>
    <w:bookmarkStart w:name="z119" w:id="117"/>
    <w:p>
      <w:pPr>
        <w:spacing w:after="0"/>
        <w:ind w:left="0"/>
        <w:jc w:val="both"/>
      </w:pPr>
      <w:r>
        <w:rPr>
          <w:rFonts w:ascii="Times New Roman"/>
          <w:b w:val="false"/>
          <w:i w:val="false"/>
          <w:color w:val="000000"/>
          <w:sz w:val="28"/>
        </w:rPr>
        <w:t>
      3) қорытынды баға емтихан бағасынан жоғары болмайды.</w:t>
      </w:r>
    </w:p>
    <w:bookmarkEnd w:id="117"/>
    <w:bookmarkStart w:name="z120" w:id="118"/>
    <w:p>
      <w:pPr>
        <w:spacing w:after="0"/>
        <w:ind w:left="0"/>
        <w:jc w:val="both"/>
      </w:pPr>
      <w:r>
        <w:rPr>
          <w:rFonts w:ascii="Times New Roman"/>
          <w:b w:val="false"/>
          <w:i w:val="false"/>
          <w:color w:val="000000"/>
          <w:sz w:val="28"/>
        </w:rPr>
        <w:t>
      74.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шағымданады.</w:t>
      </w:r>
    </w:p>
    <w:bookmarkEnd w:id="118"/>
    <w:bookmarkStart w:name="z121" w:id="119"/>
    <w:p>
      <w:pPr>
        <w:spacing w:after="0"/>
        <w:ind w:left="0"/>
        <w:jc w:val="both"/>
      </w:pPr>
      <w:r>
        <w:rPr>
          <w:rFonts w:ascii="Times New Roman"/>
          <w:b w:val="false"/>
          <w:i w:val="false"/>
          <w:color w:val="000000"/>
          <w:sz w:val="28"/>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119"/>
    <w:bookmarkStart w:name="z122" w:id="120"/>
    <w:p>
      <w:pPr>
        <w:spacing w:after="0"/>
        <w:ind w:left="0"/>
        <w:jc w:val="both"/>
      </w:pPr>
      <w:r>
        <w:rPr>
          <w:rFonts w:ascii="Times New Roman"/>
          <w:b w:val="false"/>
          <w:i w:val="false"/>
          <w:color w:val="000000"/>
          <w:sz w:val="28"/>
        </w:rPr>
        <w:t>
      76.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120"/>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123" w:id="121"/>
    <w:p>
      <w:pPr>
        <w:spacing w:after="0"/>
        <w:ind w:left="0"/>
        <w:jc w:val="both"/>
      </w:pPr>
      <w:r>
        <w:rPr>
          <w:rFonts w:ascii="Times New Roman"/>
          <w:b w:val="false"/>
          <w:i w:val="false"/>
          <w:color w:val="000000"/>
          <w:sz w:val="28"/>
        </w:rPr>
        <w:t>
      77. Аудандық, қалалық білім бөлімдері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121"/>
    <w:bookmarkStart w:name="z124" w:id="122"/>
    <w:p>
      <w:pPr>
        <w:spacing w:after="0"/>
        <w:ind w:left="0"/>
        <w:jc w:val="both"/>
      </w:pPr>
      <w:r>
        <w:rPr>
          <w:rFonts w:ascii="Times New Roman"/>
          <w:b w:val="false"/>
          <w:i w:val="false"/>
          <w:color w:val="000000"/>
          <w:sz w:val="28"/>
        </w:rPr>
        <w:t>
      78.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122"/>
    <w:bookmarkStart w:name="z125" w:id="123"/>
    <w:p>
      <w:pPr>
        <w:spacing w:after="0"/>
        <w:ind w:left="0"/>
        <w:jc w:val="both"/>
      </w:pPr>
      <w:r>
        <w:rPr>
          <w:rFonts w:ascii="Times New Roman"/>
          <w:b w:val="false"/>
          <w:i w:val="false"/>
          <w:color w:val="000000"/>
          <w:sz w:val="28"/>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басқарады. </w:t>
      </w:r>
    </w:p>
    <w:bookmarkEnd w:id="123"/>
    <w:bookmarkStart w:name="z126" w:id="124"/>
    <w:p>
      <w:pPr>
        <w:spacing w:after="0"/>
        <w:ind w:left="0"/>
        <w:jc w:val="both"/>
      </w:pPr>
      <w:r>
        <w:rPr>
          <w:rFonts w:ascii="Times New Roman"/>
          <w:b w:val="false"/>
          <w:i w:val="false"/>
          <w:color w:val="000000"/>
          <w:sz w:val="28"/>
        </w:rPr>
        <w:t xml:space="preserve">
      80. Мектеп жанынан қалыптастырылған Комиссия келесі іс-шараларды жүзеге асырады: </w:t>
      </w:r>
    </w:p>
    <w:bookmarkEnd w:id="124"/>
    <w:bookmarkStart w:name="z127" w:id="125"/>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bookmarkEnd w:id="125"/>
    <w:bookmarkStart w:name="z128" w:id="126"/>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bookmarkEnd w:id="126"/>
    <w:bookmarkStart w:name="z129" w:id="127"/>
    <w:p>
      <w:pPr>
        <w:spacing w:after="0"/>
        <w:ind w:left="0"/>
        <w:jc w:val="both"/>
      </w:pPr>
      <w:r>
        <w:rPr>
          <w:rFonts w:ascii="Times New Roman"/>
          <w:b w:val="false"/>
          <w:i w:val="false"/>
          <w:color w:val="000000"/>
          <w:sz w:val="28"/>
        </w:rPr>
        <w:t xml:space="preserve">
      3) қорытынды аттестаттау өткізу жөніндегі, сондай-ақ қорытынды аттестаттауға білім алушыларды даярлау бойынша жұмыстарды ұйымдастыру; </w:t>
      </w:r>
    </w:p>
    <w:bookmarkEnd w:id="127"/>
    <w:bookmarkStart w:name="z130" w:id="128"/>
    <w:p>
      <w:pPr>
        <w:spacing w:after="0"/>
        <w:ind w:left="0"/>
        <w:jc w:val="both"/>
      </w:pPr>
      <w:r>
        <w:rPr>
          <w:rFonts w:ascii="Times New Roman"/>
          <w:b w:val="false"/>
          <w:i w:val="false"/>
          <w:color w:val="000000"/>
          <w:sz w:val="28"/>
        </w:rPr>
        <w:t>
      4) 9 (10) және 11 (12) сынып білім алушыларының, оның ішінде жалпы орта білім туралы үздік және "Алтын белгі" аттестаттарын алуға үміткерлердің жазбаша емтихан жұмыстарын қарау және ауызша емтихан жауаптарын тыңдау, тестілеу нәтижелерін тексеру;</w:t>
      </w:r>
    </w:p>
    <w:bookmarkEnd w:id="128"/>
    <w:bookmarkStart w:name="z131" w:id="129"/>
    <w:p>
      <w:pPr>
        <w:spacing w:after="0"/>
        <w:ind w:left="0"/>
        <w:jc w:val="both"/>
      </w:pPr>
      <w:r>
        <w:rPr>
          <w:rFonts w:ascii="Times New Roman"/>
          <w:b w:val="false"/>
          <w:i w:val="false"/>
          <w:color w:val="000000"/>
          <w:sz w:val="28"/>
        </w:rPr>
        <w:t>
      5) жазбаша емтихан жұмыстары, тесттілеу аяқталғаннан кейін және ауызша емтихан тыңдалғаннан кейін Хаттаманың электронды нұсқасын білім бөлімдеріне немесе басқармаларына жолдау;</w:t>
      </w:r>
    </w:p>
    <w:bookmarkEnd w:id="129"/>
    <w:bookmarkStart w:name="z132" w:id="130"/>
    <w:p>
      <w:pPr>
        <w:spacing w:after="0"/>
        <w:ind w:left="0"/>
        <w:jc w:val="both"/>
      </w:pPr>
      <w:r>
        <w:rPr>
          <w:rFonts w:ascii="Times New Roman"/>
          <w:b w:val="false"/>
          <w:i w:val="false"/>
          <w:color w:val="000000"/>
          <w:sz w:val="28"/>
        </w:rPr>
        <w:t>
      6) тестілеу нәтижелерін беру және пайдалану;</w:t>
      </w:r>
    </w:p>
    <w:bookmarkEnd w:id="130"/>
    <w:bookmarkStart w:name="z133" w:id="131"/>
    <w:p>
      <w:pPr>
        <w:spacing w:after="0"/>
        <w:ind w:left="0"/>
        <w:jc w:val="both"/>
      </w:pPr>
      <w:r>
        <w:rPr>
          <w:rFonts w:ascii="Times New Roman"/>
          <w:b w:val="false"/>
          <w:i w:val="false"/>
          <w:color w:val="000000"/>
          <w:sz w:val="28"/>
        </w:rPr>
        <w:t>
      7) осы Қағидаларға 4-қосымшаға сәйкес тестілеу нәтижелерінің балдарын Тестілеу балдарын жалпы орта білім туралы аттестаттың бағаларына ауыстыру шәкіліне сәйкес бағаларға ауыстыру;</w:t>
      </w:r>
    </w:p>
    <w:bookmarkEnd w:id="131"/>
    <w:bookmarkStart w:name="z134" w:id="132"/>
    <w:p>
      <w:pPr>
        <w:spacing w:after="0"/>
        <w:ind w:left="0"/>
        <w:jc w:val="both"/>
      </w:pPr>
      <w:r>
        <w:rPr>
          <w:rFonts w:ascii="Times New Roman"/>
          <w:b w:val="false"/>
          <w:i w:val="false"/>
          <w:color w:val="000000"/>
          <w:sz w:val="28"/>
        </w:rPr>
        <w:t>
      8) апелляцияға түскен ұсыныстардың негізділігін қарау және шешім қабылдау.</w:t>
      </w:r>
    </w:p>
    <w:bookmarkEnd w:id="132"/>
    <w:bookmarkStart w:name="z135" w:id="133"/>
    <w:p>
      <w:pPr>
        <w:spacing w:after="0"/>
        <w:ind w:left="0"/>
        <w:jc w:val="both"/>
      </w:pPr>
      <w:r>
        <w:rPr>
          <w:rFonts w:ascii="Times New Roman"/>
          <w:b w:val="false"/>
          <w:i w:val="false"/>
          <w:color w:val="000000"/>
          <w:sz w:val="28"/>
        </w:rPr>
        <w:t>
      81. Аудандық, қалалық білім бөлімі, білім басқармасы, Министрлік жанынан қалыптастырылған Комиссиялар келесі іс-шараларды жүзеге асырады:</w:t>
      </w:r>
    </w:p>
    <w:bookmarkEnd w:id="133"/>
    <w:bookmarkStart w:name="z136" w:id="134"/>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34"/>
    <w:bookmarkStart w:name="z137" w:id="135"/>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35"/>
    <w:bookmarkStart w:name="z138" w:id="136"/>
    <w:p>
      <w:pPr>
        <w:spacing w:after="0"/>
        <w:ind w:left="0"/>
        <w:jc w:val="both"/>
      </w:pPr>
      <w:r>
        <w:rPr>
          <w:rFonts w:ascii="Times New Roman"/>
          <w:b w:val="false"/>
          <w:i w:val="false"/>
          <w:color w:val="000000"/>
          <w:sz w:val="28"/>
        </w:rPr>
        <w:t>
      3) апелляцияға түскен ұсыныстардың негізділігін қарау және нақты шешім қабылдау.</w:t>
      </w:r>
    </w:p>
    <w:bookmarkEnd w:id="136"/>
    <w:bookmarkStart w:name="z139" w:id="137"/>
    <w:p>
      <w:pPr>
        <w:spacing w:after="0"/>
        <w:ind w:left="0"/>
        <w:jc w:val="both"/>
      </w:pPr>
      <w:r>
        <w:rPr>
          <w:rFonts w:ascii="Times New Roman"/>
          <w:b w:val="false"/>
          <w:i w:val="false"/>
          <w:color w:val="000000"/>
          <w:sz w:val="28"/>
        </w:rPr>
        <w:t>
      82.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bookmarkEnd w:id="137"/>
    <w:bookmarkStart w:name="z140" w:id="138"/>
    <w:p>
      <w:pPr>
        <w:spacing w:after="0"/>
        <w:ind w:left="0"/>
        <w:jc w:val="both"/>
      </w:pPr>
      <w:r>
        <w:rPr>
          <w:rFonts w:ascii="Times New Roman"/>
          <w:b w:val="false"/>
          <w:i w:val="false"/>
          <w:color w:val="000000"/>
          <w:sz w:val="28"/>
        </w:rPr>
        <w:t>
      83.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38"/>
    <w:bookmarkStart w:name="z141" w:id="139"/>
    <w:p>
      <w:pPr>
        <w:spacing w:after="0"/>
        <w:ind w:left="0"/>
        <w:jc w:val="both"/>
      </w:pPr>
      <w:r>
        <w:rPr>
          <w:rFonts w:ascii="Times New Roman"/>
          <w:b w:val="false"/>
          <w:i w:val="false"/>
          <w:color w:val="000000"/>
          <w:sz w:val="28"/>
        </w:rPr>
        <w:t>
      84.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39"/>
    <w:bookmarkStart w:name="z142" w:id="140"/>
    <w:p>
      <w:pPr>
        <w:spacing w:after="0"/>
        <w:ind w:left="0"/>
        <w:jc w:val="both"/>
      </w:pPr>
      <w:r>
        <w:rPr>
          <w:rFonts w:ascii="Times New Roman"/>
          <w:b w:val="false"/>
          <w:i w:val="false"/>
          <w:color w:val="000000"/>
          <w:sz w:val="28"/>
        </w:rPr>
        <w:t>
      85.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44" w:id="141"/>
    <w:p>
      <w:pPr>
        <w:spacing w:after="0"/>
        <w:ind w:left="0"/>
        <w:jc w:val="left"/>
      </w:pPr>
      <w:r>
        <w:rPr>
          <w:rFonts w:ascii="Times New Roman"/>
          <w:b/>
          <w:i w:val="false"/>
          <w:color w:val="000000"/>
        </w:rPr>
        <w:t xml:space="preserve"> Балдарды бағаға ауыстыру шәкілі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6318"/>
        <w:gridCol w:w="2565"/>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балдардың пайыздық мазмұны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21 - 50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51 - 80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81 - 100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6" w:id="142"/>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және жеңімпаздардың қорытынды бағаларын ҰБТ балдарына ауыстыру</w:t>
      </w:r>
      <w:r>
        <w:br/>
      </w:r>
      <w:r>
        <w:rPr>
          <w:rFonts w:ascii="Times New Roman"/>
          <w:b/>
          <w:i w:val="false"/>
          <w:color w:val="000000"/>
        </w:rPr>
        <w:t>шәкілі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844"/>
        <w:gridCol w:w="844"/>
        <w:gridCol w:w="844"/>
        <w:gridCol w:w="960"/>
        <w:gridCol w:w="1179"/>
        <w:gridCol w:w="1129"/>
        <w:gridCol w:w="1179"/>
        <w:gridCol w:w="1155"/>
        <w:gridCol w:w="1155"/>
        <w:gridCol w:w="1180"/>
        <w:gridCol w:w="1413"/>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(бейінді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43"/>
    <w:p>
      <w:pPr>
        <w:spacing w:after="0"/>
        <w:ind w:left="0"/>
        <w:jc w:val="left"/>
      </w:pPr>
      <w:r>
        <w:rPr>
          <w:rFonts w:ascii="Times New Roman"/>
          <w:b/>
          <w:i w:val="false"/>
          <w:color w:val="000000"/>
        </w:rPr>
        <w:t xml:space="preserve"> Негізгі орта және жалпы орта білім беру деңгейлеріндегі оқыту курсы үшін емтихан (тестілеу) және қорытынды бағалардың</w:t>
      </w:r>
      <w:r>
        <w:br/>
      </w:r>
      <w:r>
        <w:rPr>
          <w:rFonts w:ascii="Times New Roman"/>
          <w:b/>
          <w:i w:val="false"/>
          <w:color w:val="000000"/>
        </w:rPr>
        <w:t>ХАТТАМАСЫ</w:t>
      </w:r>
    </w:p>
    <w:bookmarkEnd w:id="143"/>
    <w:p>
      <w:pPr>
        <w:spacing w:after="0"/>
        <w:ind w:left="0"/>
        <w:jc w:val="both"/>
      </w:pPr>
      <w:r>
        <w:rPr>
          <w:rFonts w:ascii="Times New Roman"/>
          <w:b w:val="false"/>
          <w:i w:val="false"/>
          <w:color w:val="000000"/>
          <w:sz w:val="28"/>
        </w:rPr>
        <w:t>
      __________________________________________________ бойынша Қазақстан Республикасы</w:t>
      </w:r>
    </w:p>
    <w:p>
      <w:pPr>
        <w:spacing w:after="0"/>
        <w:ind w:left="0"/>
        <w:jc w:val="both"/>
      </w:pPr>
      <w:r>
        <w:rPr>
          <w:rFonts w:ascii="Times New Roman"/>
          <w:b w:val="false"/>
          <w:i w:val="false"/>
          <w:color w:val="000000"/>
          <w:sz w:val="28"/>
        </w:rPr>
        <w:t>
                        (оқу пәнінің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(қала (ауыл)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(мектеп атауы)</w:t>
      </w:r>
    </w:p>
    <w:p>
      <w:pPr>
        <w:spacing w:after="0"/>
        <w:ind w:left="0"/>
        <w:jc w:val="both"/>
      </w:pPr>
      <w:r>
        <w:rPr>
          <w:rFonts w:ascii="Times New Roman"/>
          <w:b w:val="false"/>
          <w:i w:val="false"/>
          <w:color w:val="000000"/>
          <w:sz w:val="28"/>
        </w:rPr>
        <w:t>
      Емтихан комиссиясының құрамында: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Емтихан алушының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(ассистенттің Т.А.Ә. (бар болған жағдайда)</w:t>
      </w:r>
    </w:p>
    <w:p>
      <w:pPr>
        <w:spacing w:after="0"/>
        <w:ind w:left="0"/>
        <w:jc w:val="both"/>
      </w:pPr>
      <w:r>
        <w:rPr>
          <w:rFonts w:ascii="Times New Roman"/>
          <w:b w:val="false"/>
          <w:i w:val="false"/>
          <w:color w:val="000000"/>
          <w:sz w:val="28"/>
        </w:rPr>
        <w:t>
      Білім басқармасынан (Министрліктен) жіберілген емтихан материалдарының пакеті</w:t>
      </w:r>
    </w:p>
    <w:p>
      <w:pPr>
        <w:spacing w:after="0"/>
        <w:ind w:left="0"/>
        <w:jc w:val="both"/>
      </w:pPr>
      <w:r>
        <w:rPr>
          <w:rFonts w:ascii="Times New Roman"/>
          <w:b w:val="false"/>
          <w:i w:val="false"/>
          <w:color w:val="000000"/>
          <w:sz w:val="28"/>
        </w:rPr>
        <w:t>
      _____ сағат ____ минутта ашылды.</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Емтиханға (тестілеуге) келді: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Емтиханға (тестілеуге) келген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Емтихан (тестілеу) ____ сағат ____ минутта басталды.</w:t>
      </w:r>
    </w:p>
    <w:p>
      <w:pPr>
        <w:spacing w:after="0"/>
        <w:ind w:left="0"/>
        <w:jc w:val="both"/>
      </w:pPr>
      <w:r>
        <w:rPr>
          <w:rFonts w:ascii="Times New Roman"/>
          <w:b w:val="false"/>
          <w:i w:val="false"/>
          <w:color w:val="000000"/>
          <w:sz w:val="28"/>
        </w:rPr>
        <w:t>
      Емтихан (тестілеу) ____ сағат ____ минутта аяқталды.</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жұмыстың тақырыбы және нұсқасы, билет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бағасы (жазумен)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комиссиясы мүшелерінің жекелеген білім алушылардың жауаптарының</w:t>
      </w:r>
    </w:p>
    <w:p>
      <w:pPr>
        <w:spacing w:after="0"/>
        <w:ind w:left="0"/>
        <w:jc w:val="both"/>
      </w:pPr>
      <w:r>
        <w:rPr>
          <w:rFonts w:ascii="Times New Roman"/>
          <w:b w:val="false"/>
          <w:i w:val="false"/>
          <w:color w:val="000000"/>
          <w:sz w:val="28"/>
        </w:rPr>
        <w:t>
      бағалары туралы ерекше пікірлері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Емтиханды (тестілеуді)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Комиссия төрағасы                               _________________________ 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Емтихан алушы мұғалім                        _________________________ 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Ассистенттер                               _________________________ 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 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0" w:id="144"/>
    <w:p>
      <w:pPr>
        <w:spacing w:after="0"/>
        <w:ind w:left="0"/>
        <w:jc w:val="left"/>
      </w:pPr>
      <w:r>
        <w:rPr>
          <w:rFonts w:ascii="Times New Roman"/>
          <w:b/>
          <w:i w:val="false"/>
          <w:color w:val="000000"/>
        </w:rPr>
        <w:t xml:space="preserve"> Тестілеу балдарын жалпы орта білім туралы аттестаттың бағаларына ауыстыру</w:t>
      </w:r>
      <w:r>
        <w:br/>
      </w:r>
      <w:r>
        <w:rPr>
          <w:rFonts w:ascii="Times New Roman"/>
          <w:b/>
          <w:i w:val="false"/>
          <w:color w:val="000000"/>
        </w:rPr>
        <w:t>шәкілі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340"/>
        <w:gridCol w:w="1993"/>
        <w:gridCol w:w="2335"/>
        <w:gridCol w:w="2336"/>
        <w:gridCol w:w="233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тілі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