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d297" w14:textId="ca4d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11 мамырдағы № 197 бұйрығы. Қазақстан Республикасының Әділет министрлігінде 2017 жылғы 16 маусымда № 15231 болып тіркелді.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Ауыл шаруашылығы министрлігінің кейбір бұйрықтарына мынадай өзгерістер енгізілсін: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ҚР Ауыл шаруашылығы министрінің 21.08.2017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атқарушының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10929 болып тіркелген, 2015 жылғы 13 мамырда "Әділет" ақпараттық-құқықтық жүйесінде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Қазақстан Республикасының жануарлар дүниесін қорғау, өсімін молайту және пайдалану саласындағы заңнамасын бұзумен келтірілген зиянның орнын толтыру </w:t>
      </w:r>
      <w:r>
        <w:rPr>
          <w:rFonts w:ascii="Times New Roman"/>
          <w:b w:val="false"/>
          <w:i w:val="false"/>
          <w:color w:val="000000"/>
          <w:sz w:val="28"/>
        </w:rPr>
        <w:t>мөлшерінде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"Жердегі сүт қоректілер" бөлімінде реттік нөмірі 14-жол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2008"/>
        <w:gridCol w:w="4034"/>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 кірпі </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нөмірлері 16 және 17-жолдар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697"/>
        <w:gridCol w:w="6683"/>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Доңыз</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Құдыр</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нөмірлері 19 және 20-жолдар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2151"/>
        <w:gridCol w:w="5846"/>
      </w:tblGrid>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Құндыз жарғанаты</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тау текесі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23-жол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697"/>
        <w:gridCol w:w="6683"/>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Елік</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30-жол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697"/>
        <w:gridCol w:w="6683"/>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41-жол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2008"/>
        <w:gridCol w:w="4034"/>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 жертесер</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val="false"/>
          <w:color w:val="000000"/>
          <w:sz w:val="28"/>
        </w:rPr>
        <w:t>реттік нөмірлері 46 және 47-жолдар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3757"/>
        <w:gridCol w:w="4921"/>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Серке киік*</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Ұрғашы киік, төлі*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"Құстар" бөлімінде реттік нөмірі 94-жол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6"/>
        <w:gridCol w:w="975"/>
        <w:gridCol w:w="4439"/>
      </w:tblGrid>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Қасқалдақ</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101-жол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812"/>
        <w:gridCol w:w="3697"/>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Бөдене</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103-жол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812"/>
        <w:gridCol w:w="3697"/>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Сұқсыр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107-жол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0"/>
        <w:gridCol w:w="1698"/>
        <w:gridCol w:w="3412"/>
      </w:tblGrid>
      <w:tr>
        <w:trPr>
          <w:trHeight w:val="30" w:hRule="atLeast"/>
        </w:trPr>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Қарабауыр шіл</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111-жол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6"/>
        <w:gridCol w:w="4918"/>
        <w:gridCol w:w="2376"/>
      </w:tblGrid>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Жапалақ, байғыз (үкіден басқа)</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реттік нөмірі 115 және 116-жолдар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5633"/>
        <w:gridCol w:w="2146"/>
      </w:tblGrid>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Үйректер (Қазақстан Республикасының Қызыл кітабына енгізілгенінен басқасы)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Қырғауыл</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w:t>
      </w:r>
      <w:r>
        <w:br/>
      </w:r>
      <w:r>
        <w:rPr>
          <w:rFonts w:ascii="Times New Roman"/>
          <w:b w:val="false"/>
          <w:i w:val="false"/>
          <w:color w:val="000000"/>
          <w:sz w:val="28"/>
        </w:rPr>
        <w:t xml:space="preserve">
      </w:t>
      </w:r>
      <w:r>
        <w:rPr>
          <w:rFonts w:ascii="Times New Roman"/>
          <w:b w:val="false"/>
          <w:i w:val="false"/>
          <w:color w:val="000000"/>
          <w:sz w:val="28"/>
        </w:rPr>
        <w:t xml:space="preserve">"Балық, теңіз сүтқоректілері және су омыртқасыздарының түрлері" бөлімінде реттік нөмірлері 141, 142, 143, 144, 145, 146, 147, 148, 149, 150, 151, 152, 153 және 154-жолдар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817"/>
        <w:gridCol w:w="670"/>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Сырдариялық жауырындық*, волга көп аталықты майшабағы*, шортан тектес ақмарқа*, каспий және арал албырты*, ақбалық*, сылан*, күтім*, арал және түркістан қаязы*, іле шармай*, каспий жыланбалығы*, таймень*, балқаш алабұғасы* - балқаш және іле таралымы, пілмай* - арал және іле таралымы, сiбip бeкipeci*, шатқалдық тас тасалағыш*, ұзын бармақты шаян* (түркістан түр тармағы) (бір дарақ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Қортпа, уылдырықты пілмай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Қортпа, пілмай қысыры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Бекіре (сiбip бeкipeciнен басқа), шоқыр, бекіренің уылдырықты будандары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Бекіре, шоқыр, бекіренің қысыр будандары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Сүйрік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Ақсақа, көкшұбар, көкшарбы, пайдабалық, шыр, мұқсын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амур, көксерке, сазан, тұқы, ақмарқа, беріш, кәдiмгi жайын, нәлім, ақ және шұбар дөңмаңдай, шортан, жыланбас балық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Табан, торта, қаракөз, тұрпа, майбалық, көкбас, қызылкөз қабыршықты және тақыр, аққайран, алтын және күміс мөңкелер, әдеттегi және балқаш (балқаш-іле таралымынан басқа) алабұғасы, оңғақ, әдеттегi және талас тарғақбалығы, қызылқанат, балпан, білеу балық, айнакөз балық, көкше, қылыш балық, буффало, кәдімгі шармай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Майшабақтар (қарынсау (бадырақкөзді және жұмырбасты қосқанда), бражник май шабағы, долгы май шабағы, қара жон, тікенді балық, жалғанкөз-глосса, майшабақ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Албырттар (қызғылт сары бахтах, майқан (үскіш), сібір хариусы)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Каспий итбалығы (бір дарақ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 бармақты шаян (түркістан түр тармағынан басқа)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Салин артемиясының цисталары және басқа су омыртқасыздары - гаммарус, масақұрт, ақ құрттар (шикі өнімнің бір килограмм үшін)</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мөлшерлерге </w:t>
      </w:r>
      <w:r>
        <w:rPr>
          <w:rFonts w:ascii="Times New Roman"/>
          <w:b w:val="false"/>
          <w:i w:val="false"/>
          <w:color w:val="000000"/>
          <w:sz w:val="28"/>
        </w:rPr>
        <w:t>ескертпелер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"Ескертпелер:</w:t>
      </w:r>
      <w:r>
        <w:br/>
      </w:r>
      <w:r>
        <w:rPr>
          <w:rFonts w:ascii="Times New Roman"/>
          <w:b w:val="false"/>
          <w:i w:val="false"/>
          <w:color w:val="000000"/>
          <w:sz w:val="28"/>
        </w:rPr>
        <w:t>
      * Қазақстан Республикасының Қызыл кітабына енгізілген түрлерге жататын жануарлар, сондай-ақ ғылыми мақсаттарда пайдаланудан басқа, пайдалануға тыйым салынған түрлер:</w:t>
      </w:r>
      <w:r>
        <w:br/>
      </w:r>
      <w:r>
        <w:rPr>
          <w:rFonts w:ascii="Times New Roman"/>
          <w:b w:val="false"/>
          <w:i w:val="false"/>
          <w:color w:val="000000"/>
          <w:sz w:val="28"/>
        </w:rPr>
        <w:t>
      әрбір заңсыз жойылған (бүлдірілген) жануарлардың мекен ететін ұясы, іні, апаны және басқа да баспаналары үшін келтірілген нұқсан он айлық есептік көрсеткіш мөлшерінде өндіріп алынады;</w:t>
      </w:r>
      <w:r>
        <w:br/>
      </w:r>
      <w:r>
        <w:rPr>
          <w:rFonts w:ascii="Times New Roman"/>
          <w:b w:val="false"/>
          <w:i w:val="false"/>
          <w:color w:val="000000"/>
          <w:sz w:val="28"/>
        </w:rPr>
        <w:t>
      әрбір заңсыз алынған (жойылған) жұмыртқа, сондай-ақ әрбір заңсыз алынған немесе жойылған сүт қоректілер аналығының ұрығы үшін жануарлардың осы түрінің ересек дарағы (аналығы) үшін келтірілген ңұқсанды өтеу мөлшерінің 50 пайызы (айлық есептік көрсеткіштермен) өндіріп алынады;</w:t>
      </w:r>
      <w:r>
        <w:br/>
      </w:r>
      <w:r>
        <w:rPr>
          <w:rFonts w:ascii="Times New Roman"/>
          <w:b w:val="false"/>
          <w:i w:val="false"/>
          <w:color w:val="000000"/>
          <w:sz w:val="28"/>
        </w:rPr>
        <w:t xml:space="preserve">
      Қазақстан Республикасы Ауыл шаруашылығы министрінің 2015 жылғы 16 ақпандағы № 18-03/105 бұйрығымен (Нормативтік құқықтық актілерді мемлекеттік тіркеу тізілімінде № 10482 болып тіркелген) бекітілген Дериваттар </w:t>
      </w:r>
      <w:r>
        <w:rPr>
          <w:rFonts w:ascii="Times New Roman"/>
          <w:b w:val="false"/>
          <w:i w:val="false"/>
          <w:color w:val="000000"/>
          <w:sz w:val="28"/>
        </w:rPr>
        <w:t>тізбесіне</w:t>
      </w:r>
      <w:r>
        <w:rPr>
          <w:rFonts w:ascii="Times New Roman"/>
          <w:b w:val="false"/>
          <w:i w:val="false"/>
          <w:color w:val="000000"/>
          <w:sz w:val="28"/>
        </w:rPr>
        <w:t xml:space="preserve"> сәйкес, әрбір заңсыз алынған немесе сатып алынған дериват, оның ішінде әрбір 100 грамм уылдырық үшін жануарлардың осы түрінің ересек дарағы (аталығы немесе аналығы) үшін келтірілген ңұқсанды өтеу мөлшерінің 100 пайызы (айлық есептік көрсеткіштермен) өндіріп алынады.".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Ауыл шаруашылығы министрлігінің Орман шаруашылығы және жануарлар дүниесі комитеті заңнамада белгіленген тәртіппен: </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3) осы бұйрықтың мемлекеттік тіркелгеннен кейін күнтізбелік он күн ішінде оның көшірмесінің мерзімді баспа басылымдарына ресми жариялауға жіберілуін;</w:t>
      </w:r>
      <w:r>
        <w:br/>
      </w: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______________Б. Сұлтанов</w:t>
      </w:r>
      <w:r>
        <w:br/>
      </w:r>
      <w:r>
        <w:rPr>
          <w:rFonts w:ascii="Times New Roman"/>
          <w:b w:val="false"/>
          <w:i w:val="false"/>
          <w:color w:val="000000"/>
          <w:sz w:val="28"/>
        </w:rPr>
        <w:t>
      2017 жылғы 15 мамыр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11 мамырдағы</w:t>
            </w:r>
            <w:r>
              <w:br/>
            </w:r>
            <w:r>
              <w:rPr>
                <w:rFonts w:ascii="Times New Roman"/>
                <w:b w:val="false"/>
                <w:i w:val="false"/>
                <w:color w:val="000000"/>
                <w:sz w:val="20"/>
              </w:rPr>
              <w:t>№ 197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ресурстарына келтірілетін</w:t>
            </w:r>
            <w:r>
              <w:br/>
            </w:r>
            <w:r>
              <w:rPr>
                <w:rFonts w:ascii="Times New Roman"/>
                <w:b w:val="false"/>
                <w:i w:val="false"/>
                <w:color w:val="000000"/>
                <w:sz w:val="20"/>
              </w:rPr>
              <w:t>және келтірілген, оның ішінде</w:t>
            </w:r>
            <w:r>
              <w:br/>
            </w:r>
            <w:r>
              <w:rPr>
                <w:rFonts w:ascii="Times New Roman"/>
                <w:b w:val="false"/>
                <w:i w:val="false"/>
                <w:color w:val="000000"/>
                <w:sz w:val="20"/>
              </w:rPr>
              <w:t>болмай қоймайтын зиянды</w:t>
            </w:r>
            <w:r>
              <w:br/>
            </w:r>
            <w:r>
              <w:rPr>
                <w:rFonts w:ascii="Times New Roman"/>
                <w:b w:val="false"/>
                <w:i w:val="false"/>
                <w:color w:val="000000"/>
                <w:sz w:val="20"/>
              </w:rPr>
              <w:t>өтеудің орнын толтыру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57" w:id="0"/>
    <w:p>
      <w:pPr>
        <w:spacing w:after="0"/>
        <w:ind w:left="0"/>
        <w:jc w:val="left"/>
      </w:pPr>
      <w:r>
        <w:rPr>
          <w:rFonts w:ascii="Times New Roman"/>
          <w:b/>
          <w:i w:val="false"/>
          <w:color w:val="000000"/>
        </w:rPr>
        <w:t xml:space="preserve"> 7 кесте – Ихтиофаунаның биологиялық көрсеткіштері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566"/>
        <w:gridCol w:w="1351"/>
        <w:gridCol w:w="1863"/>
        <w:gridCol w:w="1395"/>
        <w:gridCol w:w="1523"/>
        <w:gridCol w:w="971"/>
        <w:gridCol w:w="1480"/>
        <w:gridCol w:w="1480"/>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кездесуі, % %</w:t>
            </w:r>
            <w:r>
              <w:br/>
            </w:r>
            <w:r>
              <w:rPr>
                <w:rFonts w:ascii="Times New Roman"/>
                <w:b w:val="false"/>
                <w:i w:val="false"/>
                <w:color w:val="000000"/>
                <w:sz w:val="20"/>
              </w:rPr>
              <w:t>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кг</w:t>
            </w:r>
            <w:r>
              <w:br/>
            </w:r>
            <w:r>
              <w:rPr>
                <w:rFonts w:ascii="Times New Roman"/>
                <w:b w:val="false"/>
                <w:i w:val="false"/>
                <w:color w:val="000000"/>
                <w:sz w:val="20"/>
              </w:rPr>
              <w:t>
</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ұрықшылдығы, дана, уылдырық*</w:t>
            </w:r>
            <w:r>
              <w:br/>
            </w: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Үйірдегі аналық саны, %*</w:t>
            </w:r>
            <w:r>
              <w:br/>
            </w: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Уылдырықтан түсетін өндірістік қайтарым, %*</w:t>
            </w: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шашу еселігі,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бұзу кезіндегі 1 кг балық өнімінің орын толтыру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 1618 теңге</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тұқымдастар</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тұқымдастар</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Тұқы-сазан</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Тыран</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0,249</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 (қаракөз)</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Үйірдегі аналықтардың орташа өсімталдығы, үлесі, уылдырықтан кәсіпшілік қайтарым және уылдырық шашудың еселігі 3-қосымшаның деректері бойынша пайдаланылды.</w:t>
            </w:r>
            <w:r>
              <w:br/>
            </w:r>
            <w:r>
              <w:rPr>
                <w:rFonts w:ascii="Times New Roman"/>
                <w:b w:val="false"/>
                <w:i w:val="false"/>
                <w:color w:val="000000"/>
                <w:sz w:val="20"/>
              </w:rPr>
              <w:t>
Заңнаманы бұзу кезінде 1 кг балық өнімі үшін өтемақы мөлшері Бұйрыққа сәйкес анықталады.";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Әдіске сәйкес суда еріген мұнай планктонға 1 жыл бойы әсер етеді, бентосқа 3 жыл.</w:t>
      </w:r>
      <w:r>
        <w:br/>
      </w:r>
      <w:r>
        <w:rPr>
          <w:rFonts w:ascii="Times New Roman"/>
          <w:b w:val="false"/>
          <w:i w:val="false"/>
          <w:color w:val="000000"/>
          <w:sz w:val="28"/>
        </w:rPr>
        <w:t>
      Мұнай сіңіп кеткен су асты шөгінділері планктонға топырақты рекультивация жасаған жағдайда ғана әсер етпейді, егерде бұндай жұмыстар жүргізілмесе планктонға 5 жыл әсері күтіледі. Бентос рекультивация жасалғаннан кейін, қайта өз қалпына 2 жыл ішінде келуі мүмкін, рекультивация жасалмаған жағдайда толықтай өз қалпына келу үшін 7 жыл қажет. Шөгіп қалған сорбенттер және мұнайдың қалдықтары бентосқа 5 жыл бойы әсерін тигізеді.</w:t>
      </w:r>
      <w:r>
        <w:br/>
      </w:r>
      <w:r>
        <w:rPr>
          <w:rFonts w:ascii="Times New Roman"/>
          <w:b w:val="false"/>
          <w:i w:val="false"/>
          <w:color w:val="000000"/>
          <w:sz w:val="28"/>
        </w:rPr>
        <w:t>
      Есептеулер бойынша суда еріген мұнай өнімдерінің фито-, зоопланктонға тікелей әсері 1 жылға, ал қосымша әсері 5 жылға дейін болады деп болжамдалады. Су асты ағзаларға (бентос) 1-2 жыл бойы тікелей ауданда және 7 жылға дейін қосымша ауданда әсер етеді.</w:t>
      </w:r>
      <w:r>
        <w:br/>
      </w:r>
      <w:r>
        <w:rPr>
          <w:rFonts w:ascii="Times New Roman"/>
          <w:b w:val="false"/>
          <w:i w:val="false"/>
          <w:color w:val="000000"/>
          <w:sz w:val="28"/>
        </w:rPr>
        <w:t>
</w:t>
      </w:r>
    </w:p>
    <w:bookmarkStart w:name="z58" w:id="1"/>
    <w:p>
      <w:pPr>
        <w:spacing w:after="0"/>
        <w:ind w:left="0"/>
        <w:jc w:val="left"/>
      </w:pPr>
      <w:r>
        <w:rPr>
          <w:rFonts w:ascii="Times New Roman"/>
          <w:b/>
          <w:i w:val="false"/>
          <w:color w:val="000000"/>
        </w:rPr>
        <w:t xml:space="preserve"> Балық қорына келтірілген залалды есептеу</w:t>
      </w:r>
    </w:p>
    <w:bookmarkEnd w:id="1"/>
    <w:p>
      <w:pPr>
        <w:spacing w:after="0"/>
        <w:ind w:left="0"/>
        <w:jc w:val="left"/>
      </w:pPr>
      <w:r>
        <w:rPr>
          <w:rFonts w:ascii="Times New Roman"/>
          <w:b w:val="false"/>
          <w:i w:val="false"/>
          <w:color w:val="000000"/>
          <w:sz w:val="28"/>
        </w:rPr>
        <w:t>      1 нұсқа. 5 тонна дизель отыны төгілген апаттан балық қорына мүмкін болатын залалын есептеу үшін 5-6 кестелерде ұсынылған төгілу көрсеткіштері қолданылды.</w:t>
      </w:r>
      <w:r>
        <w:br/>
      </w:r>
      <w:r>
        <w:rPr>
          <w:rFonts w:ascii="Times New Roman"/>
          <w:b w:val="false"/>
          <w:i w:val="false"/>
          <w:color w:val="000000"/>
          <w:sz w:val="28"/>
        </w:rPr>
        <w:t>
      Алынған нәтижелерге сәйкес, дизель отыны төгілген дақтың жалпы акваторияны алатын мөлшер көлемі жағдай қиындағанда 1024999 м</w:t>
      </w:r>
      <w:r>
        <w:rPr>
          <w:rFonts w:ascii="Times New Roman"/>
          <w:b w:val="false"/>
          <w:i w:val="false"/>
          <w:color w:val="000000"/>
          <w:vertAlign w:val="superscript"/>
        </w:rPr>
        <w:t>3</w:t>
      </w:r>
      <w:r>
        <w:rPr>
          <w:rFonts w:ascii="Times New Roman"/>
          <w:b w:val="false"/>
          <w:i w:val="false"/>
          <w:color w:val="000000"/>
          <w:sz w:val="28"/>
        </w:rPr>
        <w:t xml:space="preserve"> құрайды, су асты ағзаларына әсер ететін ауданы - 3301 м</w:t>
      </w:r>
      <w:r>
        <w:rPr>
          <w:rFonts w:ascii="Times New Roman"/>
          <w:b w:val="false"/>
          <w:i w:val="false"/>
          <w:color w:val="000000"/>
          <w:vertAlign w:val="superscript"/>
        </w:rPr>
        <w:t>2</w:t>
      </w:r>
      <w:r>
        <w:rPr>
          <w:rFonts w:ascii="Times New Roman"/>
          <w:b w:val="false"/>
          <w:i w:val="false"/>
          <w:color w:val="000000"/>
          <w:sz w:val="28"/>
        </w:rPr>
        <w:t>, теңіз биологиялық ресурстарына кері әсерін тигізеді.</w:t>
      </w:r>
      <w:r>
        <w:br/>
      </w:r>
      <w:r>
        <w:rPr>
          <w:rFonts w:ascii="Times New Roman"/>
          <w:b w:val="false"/>
          <w:i w:val="false"/>
          <w:color w:val="000000"/>
          <w:sz w:val="28"/>
        </w:rPr>
        <w:t>
      Көптеген балық түрлері қоршаған ортаның өзгеруіне сезімтал болып келеді және қатты ластанған жерден кете алады, осылай, қырылуды немесе қатты интоксикацияны болдырмайды. Ересек балықтардың апаттық дизель отынының төгілуі нәтижесінде қырылуы, қабылданған сценарийде болжамбағандықтан, залалдың ақшалай есептеу жүргізілмеді.</w:t>
      </w:r>
      <w:r>
        <w:br/>
      </w:r>
      <w:r>
        <w:rPr>
          <w:rFonts w:ascii="Times New Roman"/>
          <w:b w:val="false"/>
          <w:i w:val="false"/>
          <w:color w:val="000000"/>
          <w:sz w:val="28"/>
        </w:rPr>
        <w:t>
      Апаттық төгілу кезінде азықтық гидробионттардың қырылуын болдырмау мүмкін болмағандықтан, төменде балық қорларына келтіретін залалдың өтемақылық есептеулері берілген. Атқарылған есептеулерде ең жаман әсер болады деп алынды, басқа сөзбен айтқанда, гидробионттарға ластану көп уақыт әсер етсе 100 % қырылуы болады.</w:t>
      </w:r>
      <w:r>
        <w:br/>
      </w:r>
      <w:r>
        <w:rPr>
          <w:rFonts w:ascii="Times New Roman"/>
          <w:b w:val="false"/>
          <w:i w:val="false"/>
          <w:color w:val="000000"/>
          <w:sz w:val="28"/>
        </w:rPr>
        <w:t>
      Жемдік ағзалардың биосалмағын балық өнімдері биосалмағына аудару параметрлері бойынша деректер апаттық мұнайдың төгілуі туралы әдістемеден алынып (Қосымша 2, Қосымша 4 және 6-7 кестелер) 8 кестеде көрсетілген.</w:t>
      </w:r>
      <w:r>
        <w:br/>
      </w:r>
      <w:r>
        <w:rPr>
          <w:rFonts w:ascii="Times New Roman"/>
          <w:b w:val="false"/>
          <w:i w:val="false"/>
          <w:color w:val="000000"/>
          <w:sz w:val="28"/>
        </w:rPr>
        <w:t>
      Қырылған гидробионттар мен балық өнімдеріне аударылған есептеулер 9 кестеде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