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8c5f" w14:textId="78e8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72 қаулысы. Қазақстан Республикасының Әділет министрлігінде 2017 жылғы 15 маусымда № 15221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қаржы нарығы мәселелері бойынша нормативтік құқықтық актілерінің тізбесі бекітілсін. </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End w:id="10"/>
    <w:bookmarkStart w:name="z17" w:id="11"/>
    <w:p>
      <w:pPr>
        <w:spacing w:after="0"/>
        <w:ind w:left="0"/>
        <w:jc w:val="both"/>
      </w:pPr>
      <w:r>
        <w:rPr>
          <w:rFonts w:ascii="Times New Roman"/>
          <w:b w:val="false"/>
          <w:i w:val="false"/>
          <w:color w:val="000000"/>
          <w:sz w:val="28"/>
        </w:rPr>
        <w:t xml:space="preserve">
      2.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70-1-тармақтың бірінші бөлігі мынадай редакцияда жазылсын:</w:t>
      </w:r>
    </w:p>
    <w:bookmarkEnd w:id="14"/>
    <w:bookmarkStart w:name="z22" w:id="15"/>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61-тармағының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62-тармағының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 - кастодиан) арасындағы активтер мен міндеттемелерді бірмезгілде беру жөніндегі операцияны жүргізу шеңберінде кастодианның инвестициялық қордың активтерін жаңа кастодианға беруіне қолданылмайды.".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