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1822" w14:textId="ae31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30 сәуірдегі № 5-2/389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 мамырдағы № 189 бұйрығы. Қазақстан Республикасының Әділет министрлігінде 2017 жылғы 13 маусымда № 15212 болып тіркелді. Күші жойылды - Қазақстан Республикасы Ауыл шаруашылығы министрінің 2021 жылғы 15 маусымдағы № 185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15.06.2021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"Ауыл шаруашылығы өнімін өндіруді басқару жүйелерін дамытуды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30 сәуірдегі № 5-2/389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11345 болып тіркелген, 2015 жылғы 15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"Ауыл шаруашылығы өнімін өндіруді басқару жүйелерін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12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189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5-2/389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"Ауыл шаруашылығы өнімін өндіруді басқару жүйелерін дамытуды субсидиялау"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"Ауыл шаруашылығы өнімін өндіруді басқару жүйелерін дамытуды субсидиялау"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8"/>
    <w:bookmarkStart w:name="z11" w:id="9"/>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9"/>
    <w:p>
      <w:pPr>
        <w:spacing w:after="0"/>
        <w:ind w:left="0"/>
        <w:jc w:val="both"/>
      </w:pPr>
      <w:r>
        <w:rPr>
          <w:rFonts w:ascii="Times New Roman"/>
          <w:b w:val="false"/>
          <w:i w:val="false"/>
          <w:color w:val="000000"/>
          <w:sz w:val="28"/>
        </w:rPr>
        <w:t xml:space="preserve">
      Өтінішті қабылдау және мемлекеттік қызметті көрсетудің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12"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3" w:id="11"/>
    <w:p>
      <w:pPr>
        <w:spacing w:after="0"/>
        <w:ind w:left="0"/>
        <w:jc w:val="both"/>
      </w:pPr>
      <w:r>
        <w:rPr>
          <w:rFonts w:ascii="Times New Roman"/>
          <w:b w:val="false"/>
          <w:i w:val="false"/>
          <w:color w:val="000000"/>
          <w:sz w:val="28"/>
        </w:rPr>
        <w:t>
      4. Мемлекеттік қызметті көрсету мерзімі:</w:t>
      </w:r>
    </w:p>
    <w:bookmarkEnd w:id="11"/>
    <w:bookmarkStart w:name="z14" w:id="12"/>
    <w:p>
      <w:pPr>
        <w:spacing w:after="0"/>
        <w:ind w:left="0"/>
        <w:jc w:val="both"/>
      </w:pPr>
      <w:r>
        <w:rPr>
          <w:rFonts w:ascii="Times New Roman"/>
          <w:b w:val="false"/>
          <w:i w:val="false"/>
          <w:color w:val="000000"/>
          <w:sz w:val="28"/>
        </w:rPr>
        <w:t>
      1) Мемлекеттік корпорацияға құжаттарды тапсырған күннен бастап - 23 (жиырма үш) жұмыс күні (құжаттарды қабылдау күні мемлекеттік қызмет көрсету мерзіміне кірмейді);</w:t>
      </w:r>
    </w:p>
    <w:bookmarkEnd w:id="12"/>
    <w:bookmarkStart w:name="z15" w:id="13"/>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 15 (он бес) минут;</w:t>
      </w:r>
    </w:p>
    <w:bookmarkEnd w:id="13"/>
    <w:bookmarkStart w:name="z16" w:id="14"/>
    <w:p>
      <w:pPr>
        <w:spacing w:after="0"/>
        <w:ind w:left="0"/>
        <w:jc w:val="both"/>
      </w:pPr>
      <w:r>
        <w:rPr>
          <w:rFonts w:ascii="Times New Roman"/>
          <w:b w:val="false"/>
          <w:i w:val="false"/>
          <w:color w:val="000000"/>
          <w:sz w:val="28"/>
        </w:rPr>
        <w:t>
      3) рұқсат етілетін ең ұзақ қызмет көрсету уақыты – 20 (жиырма) минут.</w:t>
      </w:r>
    </w:p>
    <w:bookmarkEnd w:id="14"/>
    <w:bookmarkStart w:name="z17" w:id="15"/>
    <w:p>
      <w:pPr>
        <w:spacing w:after="0"/>
        <w:ind w:left="0"/>
        <w:jc w:val="both"/>
      </w:pPr>
      <w:r>
        <w:rPr>
          <w:rFonts w:ascii="Times New Roman"/>
          <w:b w:val="false"/>
          <w:i w:val="false"/>
          <w:color w:val="000000"/>
          <w:sz w:val="28"/>
        </w:rPr>
        <w:t>
      5. Мемлекеттік қызметті көрсету нысаны – қағаз түрінде.</w:t>
      </w:r>
    </w:p>
    <w:bookmarkEnd w:id="15"/>
    <w:bookmarkStart w:name="z18" w:id="16"/>
    <w:p>
      <w:pPr>
        <w:spacing w:after="0"/>
        <w:ind w:left="0"/>
        <w:jc w:val="both"/>
      </w:pPr>
      <w:r>
        <w:rPr>
          <w:rFonts w:ascii="Times New Roman"/>
          <w:b w:val="false"/>
          <w:i w:val="false"/>
          <w:color w:val="000000"/>
          <w:sz w:val="28"/>
        </w:rPr>
        <w:t xml:space="preserve">
      6.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дәлелді бас тарту.</w:t>
      </w:r>
    </w:p>
    <w:bookmarkEnd w:id="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 w:id="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7"/>
    <w:bookmarkStart w:name="z20" w:id="18"/>
    <w:p>
      <w:pPr>
        <w:spacing w:after="0"/>
        <w:ind w:left="0"/>
        <w:jc w:val="both"/>
      </w:pPr>
      <w:r>
        <w:rPr>
          <w:rFonts w:ascii="Times New Roman"/>
          <w:b w:val="false"/>
          <w:i w:val="false"/>
          <w:color w:val="000000"/>
          <w:sz w:val="28"/>
        </w:rPr>
        <w:t xml:space="preserve">
      8. Мемлекеттік корпорацияның жұмыс кестесі, өтініштерді қабылдау және нәтижелерін беру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09.00-ден 20.00-ге дейін.</w:t>
      </w:r>
    </w:p>
    <w:bookmarkEnd w:id="18"/>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электрондық кезек тәртібімен, алдын ала жазылусыз және жеделдетіп қызмет көрсетусіз көрсетіледі, электрондық кезекті "электрондық үкіметтің" веб-порталы арқылы брондауға болады.</w:t>
      </w:r>
    </w:p>
    <w:bookmarkStart w:name="z21" w:id="1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19"/>
    <w:bookmarkStart w:name="z22" w:id="20"/>
    <w:p>
      <w:pPr>
        <w:spacing w:after="0"/>
        <w:ind w:left="0"/>
        <w:jc w:val="both"/>
      </w:pPr>
      <w:r>
        <w:rPr>
          <w:rFonts w:ascii="Times New Roman"/>
          <w:b w:val="false"/>
          <w:i w:val="false"/>
          <w:color w:val="000000"/>
          <w:sz w:val="28"/>
        </w:rPr>
        <w:t>
      1) жеке басын куәландыратын құжат (сәйкестендіру үшін);</w:t>
      </w:r>
    </w:p>
    <w:bookmarkEnd w:id="20"/>
    <w:bookmarkStart w:name="z23" w:id="21"/>
    <w:p>
      <w:pPr>
        <w:spacing w:after="0"/>
        <w:ind w:left="0"/>
        <w:jc w:val="both"/>
      </w:pPr>
      <w:r>
        <w:rPr>
          <w:rFonts w:ascii="Times New Roman"/>
          <w:b w:val="false"/>
          <w:i w:val="false"/>
          <w:color w:val="000000"/>
          <w:sz w:val="28"/>
        </w:rPr>
        <w:t>
      2) осы мемлекеттік көрсетілетін қызмет стандартына қосымшаға сәйкес нысан бойынша агроөнеркәсіптік кешен субъектісінің халықаралық стандарт (халықаралық стандарттар) талаптарына сәйкес басқару жүйесін дамыту және оған (оларға) сәйкестікке сертификаттау бойынша шығындарын субсидиялауға арналған өтінім;</w:t>
      </w:r>
    </w:p>
    <w:bookmarkEnd w:id="21"/>
    <w:bookmarkStart w:name="z24" w:id="22"/>
    <w:p>
      <w:pPr>
        <w:spacing w:after="0"/>
        <w:ind w:left="0"/>
        <w:jc w:val="both"/>
      </w:pPr>
      <w:r>
        <w:rPr>
          <w:rFonts w:ascii="Times New Roman"/>
          <w:b w:val="false"/>
          <w:i w:val="false"/>
          <w:color w:val="000000"/>
          <w:sz w:val="28"/>
        </w:rPr>
        <w:t xml:space="preserve">
      3) міндетті түрде салыстырып тексеру үшін құжаттың түпнұсқасын немесе оның (олардың) нотариалды куәландырылған көшірмесін ұсына отырып, ИСО 9001*, ИСО 14001*, ИСО 22000* және ХАССП* халықаралық стандарттары талаптарына ауыл шаруашылығы өнімдерін өндіруді басқару жүйесінің сәйкестігі сертификатының (сертификаттарының) көшірмесі. </w:t>
      </w:r>
    </w:p>
    <w:bookmarkEnd w:id="22"/>
    <w:bookmarkStart w:name="z25"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ИСО (ағылшын тілінен ISO – International Standard for Organization) халықаралық стандарты – стандарттау жөніндегі ұлттық ұйымдардың дүниежүзілік федерациясы әзірлеген және қабылдаған халықаралық стандарт;</w:t>
      </w:r>
    </w:p>
    <w:p>
      <w:pPr>
        <w:spacing w:after="0"/>
        <w:ind w:left="0"/>
        <w:jc w:val="both"/>
      </w:pPr>
      <w:r>
        <w:rPr>
          <w:rFonts w:ascii="Times New Roman"/>
          <w:b w:val="false"/>
          <w:i w:val="false"/>
          <w:color w:val="000000"/>
          <w:sz w:val="28"/>
        </w:rPr>
        <w:t>
      ХАССП (ағылшын тілінен HACCP – Hazard Analysis and Critical Control Points)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Осы тармақта көрсетілген құжаттар Мемлекеттік корпорацияға тиісті жылдың 20 қарашасына дейін ұсынылады.</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туралы, заңды тұлғаны тіркеу туралы, дара кәсіпкерді мемлекеттік тіркеу туралы немесе дара кәсіпкер ретінде қызметін бастағаны туралы мәліметтерді Мемлекеттік корпорация жұмыскері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алуға болатын құжаттарды талап етуге жол берілмейді. </w:t>
      </w:r>
    </w:p>
    <w:p>
      <w:pPr>
        <w:spacing w:after="0"/>
        <w:ind w:left="0"/>
        <w:jc w:val="both"/>
      </w:pPr>
      <w:r>
        <w:rPr>
          <w:rFonts w:ascii="Times New Roman"/>
          <w:b w:val="false"/>
          <w:i w:val="false"/>
          <w:color w:val="000000"/>
          <w:sz w:val="28"/>
        </w:rPr>
        <w:t>
      Көрсетілген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корпорацияға барлық қажетті құжаттарды тапсырған кезде көрсетілетін қызметті алушыға тиісті құжаттарды қабылдап алғаны туралы қолхат беріледі.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жеке басын куәландыратын құжатты (не сенімхат бойынша оның өкілінің, заңды тұлғаға – өкілеттілігін растаушы құжаттар бойынша) көрсеткен кезде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соң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күннің ішінде дайын құжаттарды көрсетілетін қызметті алушыға беру үшін Мемлекеттік корпорацияға жолдайды.</w:t>
      </w:r>
    </w:p>
    <w:bookmarkStart w:name="z26" w:id="24"/>
    <w:p>
      <w:pPr>
        <w:spacing w:after="0"/>
        <w:ind w:left="0"/>
        <w:jc w:val="both"/>
      </w:pPr>
      <w:r>
        <w:rPr>
          <w:rFonts w:ascii="Times New Roman"/>
          <w:b w:val="false"/>
          <w:i w:val="false"/>
          <w:color w:val="000000"/>
          <w:sz w:val="28"/>
        </w:rPr>
        <w:t>
      10. Көрсетілетін қызметті көрсетуден бас тартуға арналған негіздер:</w:t>
      </w:r>
    </w:p>
    <w:bookmarkEnd w:id="24"/>
    <w:bookmarkStart w:name="z27" w:id="2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5"/>
    <w:bookmarkStart w:name="z28" w:id="2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деректердің және мәліметтердің Қазақстан Республикасы Ауыл шаруашылығы министрінің 2014 жылғы 15 желтоқсандағы № 5-2/671 бұйрығымен (Нормативтік құқықтық актілерді мемлекеттік тіркеу тізілімінде № 10198 болып тіркелген) бекітілген Ауыл шаруашылығы өнімін өндіруді басқару жүйелерін дамытуды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болып табылады.</w:t>
      </w:r>
    </w:p>
    <w:bookmarkEnd w:id="2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жұмыскері өтінішті қабылдаудан бас тартады және осы стандартқа 2-қосымшаға сәйкес нысан бойынша құжаттарды қабылдаудан бас тарту туралы қолхат береді.</w:t>
      </w:r>
    </w:p>
    <w:bookmarkStart w:name="z29" w:id="2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қызметті көрсету мәселелері бойынша шешімдеріне, әрекетіне (әрекетсіздігіне) шағымдану: шағым көрсетілетін қызметті беруші басшысының атына мына мекенжай бойынша беріледі: 010000, Астана қаласы, Кенесары көшесі, 36-үй.</w:t>
      </w:r>
    </w:p>
    <w:bookmarkEnd w:id="28"/>
    <w:p>
      <w:pPr>
        <w:spacing w:after="0"/>
        <w:ind w:left="0"/>
        <w:jc w:val="both"/>
      </w:pPr>
      <w:r>
        <w:rPr>
          <w:rFonts w:ascii="Times New Roman"/>
          <w:b w:val="false"/>
          <w:i w:val="false"/>
          <w:color w:val="000000"/>
          <w:sz w:val="28"/>
        </w:rPr>
        <w:t>
      Шағым почта, "электрондық үкімет" веб-порталы арқылы не көрсетілетін қызметті берушінің кеңсесі арқылы қолма-қол жазбаша нысанда беріледі.</w:t>
      </w:r>
    </w:p>
    <w:p>
      <w:pPr>
        <w:spacing w:after="0"/>
        <w:ind w:left="0"/>
        <w:jc w:val="both"/>
      </w:pPr>
      <w:r>
        <w:rPr>
          <w:rFonts w:ascii="Times New Roman"/>
          <w:b w:val="false"/>
          <w:i w:val="false"/>
          <w:color w:val="000000"/>
          <w:sz w:val="28"/>
        </w:rPr>
        <w:t xml:space="preserve">
      "Мемлекеттік корпорация жұмыскерінің әрекетіне (әрекетсіздігіне)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және телефондар бойынша Мемлекеттік корпорация басшысының атына жіберіледі.</w:t>
      </w:r>
    </w:p>
    <w:p>
      <w:pPr>
        <w:spacing w:after="0"/>
        <w:ind w:left="0"/>
        <w:jc w:val="both"/>
      </w:pPr>
      <w:r>
        <w:rPr>
          <w:rFonts w:ascii="Times New Roman"/>
          <w:b w:val="false"/>
          <w:i w:val="false"/>
          <w:color w:val="000000"/>
          <w:sz w:val="28"/>
        </w:rPr>
        <w:t>
      Көрсетілетін қызметті берушінің және (немесе) Мемлекеттік корпорацияның шағымды қабылдағанын шағымды қабылдаған адамның тегі мен аты-жөні, берілген шағымға жауап алудың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Көрсетілген қызметті берушінің атына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"электродық үкімет" веб-порталы арқылы жіберіледі не көрсетілетін қызметті берушінің кеңсесінде және (немесе) Мемлекетік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 оның тегі, аты, әкесінің аты (бар болса), почталық мекенжайы, байланыс телефоны көрсетіледі;</w:t>
      </w:r>
    </w:p>
    <w:p>
      <w:pPr>
        <w:spacing w:after="0"/>
        <w:ind w:left="0"/>
        <w:jc w:val="both"/>
      </w:pPr>
      <w:r>
        <w:rPr>
          <w:rFonts w:ascii="Times New Roman"/>
          <w:b w:val="false"/>
          <w:i w:val="false"/>
          <w:color w:val="000000"/>
          <w:sz w:val="28"/>
        </w:rPr>
        <w:t xml:space="preserve">
      заңды тұлғаның шағымында – оның атауы, почталық мекенжайы, шығыс нөмірі және күні көрсетіледі. </w:t>
      </w:r>
    </w:p>
    <w:bookmarkStart w:name="z31" w:id="2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жүгінеді.</w:t>
      </w:r>
    </w:p>
    <w:bookmarkEnd w:id="29"/>
    <w:bookmarkStart w:name="z32" w:id="30"/>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талаптар</w:t>
      </w:r>
    </w:p>
    <w:bookmarkEnd w:id="30"/>
    <w:bookmarkStart w:name="z33" w:id="31"/>
    <w:p>
      <w:pPr>
        <w:spacing w:after="0"/>
        <w:ind w:left="0"/>
        <w:jc w:val="both"/>
      </w:pPr>
      <w:r>
        <w:rPr>
          <w:rFonts w:ascii="Times New Roman"/>
          <w:b w:val="false"/>
          <w:i w:val="false"/>
          <w:color w:val="000000"/>
          <w:sz w:val="28"/>
        </w:rPr>
        <w:t>
      13. Халықтың әлеуметтік тұрғыдан осал топтарына жататын адамдар Мемлекеттік корпорацияға жеке келу мүмкіндігі болмаған жағдайда, өтінімді сенімхат бойынша өкілі арқылы немесе почтамен жібере алады. Тіршілік әрекетін шектейтін бұзушылықтары бар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31"/>
    <w:bookmarkStart w:name="z34" w:id="32"/>
    <w:p>
      <w:pPr>
        <w:spacing w:after="0"/>
        <w:ind w:left="0"/>
        <w:jc w:val="both"/>
      </w:pPr>
      <w:r>
        <w:rPr>
          <w:rFonts w:ascii="Times New Roman"/>
          <w:b w:val="false"/>
          <w:i w:val="false"/>
          <w:color w:val="000000"/>
          <w:sz w:val="28"/>
        </w:rPr>
        <w:t xml:space="preserve">
      14. Мемлекеттік қызметті көрсету үшін көрсетілетін қызметті алушыларға күту және қажетті құжаттарды дайындау үшін жағдайлар жасалады (күтуге арналған креслолар, құжаттарды толтыруға арналған орындар қажетті құжаттардың тізбесі мен оларды толтыру үлгілері бар стендтермен жарақталады). </w:t>
      </w:r>
    </w:p>
    <w:bookmarkEnd w:id="32"/>
    <w:p>
      <w:pPr>
        <w:spacing w:after="0"/>
        <w:ind w:left="0"/>
        <w:jc w:val="both"/>
      </w:pPr>
      <w:r>
        <w:rPr>
          <w:rFonts w:ascii="Times New Roman"/>
          <w:b w:val="false"/>
          <w:i w:val="false"/>
          <w:color w:val="000000"/>
          <w:sz w:val="28"/>
        </w:rPr>
        <w:t>
      Мүмкіндіктері шектеулі адамдар үшін көрсетілетін қызметті берушінің ғимаратында лифтіге отырғызуға арналған көшеден кіретін жеке есік және күту орындары көзделген.</w:t>
      </w:r>
    </w:p>
    <w:p>
      <w:pPr>
        <w:spacing w:after="0"/>
        <w:ind w:left="0"/>
        <w:jc w:val="both"/>
      </w:pPr>
      <w:r>
        <w:rPr>
          <w:rFonts w:ascii="Times New Roman"/>
          <w:b w:val="false"/>
          <w:i w:val="false"/>
          <w:color w:val="000000"/>
          <w:sz w:val="28"/>
        </w:rPr>
        <w:t>
      Мемлекеттік корпорация ғимараты физикалық мүмкіндіктері шектеулі адамдардың кіруіне арналған пандусы бар кіреберіспен жабдықталған.</w:t>
      </w:r>
    </w:p>
    <w:bookmarkStart w:name="z35" w:id="33"/>
    <w:p>
      <w:pPr>
        <w:spacing w:after="0"/>
        <w:ind w:left="0"/>
        <w:jc w:val="both"/>
      </w:pPr>
      <w:r>
        <w:rPr>
          <w:rFonts w:ascii="Times New Roman"/>
          <w:b w:val="false"/>
          <w:i w:val="false"/>
          <w:color w:val="000000"/>
          <w:sz w:val="28"/>
        </w:rPr>
        <w:t xml:space="preserve">
      15. Мемлекеттік қызметті көрсету орындарының мекенжайлары: </w:t>
      </w:r>
    </w:p>
    <w:bookmarkEnd w:id="33"/>
    <w:bookmarkStart w:name="z36" w:id="34"/>
    <w:p>
      <w:pPr>
        <w:spacing w:after="0"/>
        <w:ind w:left="0"/>
        <w:jc w:val="both"/>
      </w:pPr>
      <w:r>
        <w:rPr>
          <w:rFonts w:ascii="Times New Roman"/>
          <w:b w:val="false"/>
          <w:i w:val="false"/>
          <w:color w:val="000000"/>
          <w:sz w:val="28"/>
        </w:rPr>
        <w:t>
      1) www.mgov.kz - Министрліктің интернет-ресурстарда;</w:t>
      </w:r>
    </w:p>
    <w:bookmarkEnd w:id="34"/>
    <w:bookmarkStart w:name="z37" w:id="35"/>
    <w:p>
      <w:pPr>
        <w:spacing w:after="0"/>
        <w:ind w:left="0"/>
        <w:jc w:val="both"/>
      </w:pPr>
      <w:r>
        <w:rPr>
          <w:rFonts w:ascii="Times New Roman"/>
          <w:b w:val="false"/>
          <w:i w:val="false"/>
          <w:color w:val="000000"/>
          <w:sz w:val="28"/>
        </w:rPr>
        <w:t>
      2) www.goscorp.kz - Мемлекеттік корпорацияның интернет-ресурстарда орналастырылған.</w:t>
      </w:r>
    </w:p>
    <w:bookmarkEnd w:id="35"/>
    <w:bookmarkStart w:name="z38" w:id="36"/>
    <w:p>
      <w:pPr>
        <w:spacing w:after="0"/>
        <w:ind w:left="0"/>
        <w:jc w:val="both"/>
      </w:pPr>
      <w:r>
        <w:rPr>
          <w:rFonts w:ascii="Times New Roman"/>
          <w:b w:val="false"/>
          <w:i w:val="false"/>
          <w:color w:val="000000"/>
          <w:sz w:val="28"/>
        </w:rPr>
        <w:t>
      16.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p>
    <w:bookmarkEnd w:id="36"/>
    <w:bookmarkStart w:name="z39" w:id="37"/>
    <w:p>
      <w:pPr>
        <w:spacing w:after="0"/>
        <w:ind w:left="0"/>
        <w:jc w:val="both"/>
      </w:pPr>
      <w:r>
        <w:rPr>
          <w:rFonts w:ascii="Times New Roman"/>
          <w:b w:val="false"/>
          <w:i w:val="false"/>
          <w:color w:val="000000"/>
          <w:sz w:val="28"/>
        </w:rPr>
        <w:t>
      17. Мемлекеттік қызметті көрсету мәселелері бойынша анықтама қызметтерінің байланыс телефондары www.mgov.kz интернет-ресурсында көрсетілген. Мемлекеттік қызметті көрсету мәселелері жөніндегі бірыңғай байланыс орталығы: 1414.</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8"/>
    <w:p>
      <w:pPr>
        <w:spacing w:after="0"/>
        <w:ind w:left="0"/>
        <w:jc w:val="left"/>
      </w:pPr>
      <w:r>
        <w:rPr>
          <w:rFonts w:ascii="Times New Roman"/>
          <w:b/>
          <w:i w:val="false"/>
          <w:color w:val="000000"/>
        </w:rPr>
        <w:t xml:space="preserve"> Агроөнеркәсіптік кешен субъектісінің халықаралық стандарттың (халықаралық стандарттардың) талаптарына сәйкес басқару жүйесін дамыту және оған (оларға) сәйкестікке сертификаттау бойынша шығындарын субсидиялауға арналған өтінім</w:t>
      </w:r>
    </w:p>
    <w:bookmarkEnd w:id="38"/>
    <w:p>
      <w:pPr>
        <w:spacing w:after="0"/>
        <w:ind w:left="0"/>
        <w:jc w:val="both"/>
      </w:pPr>
      <w:r>
        <w:rPr>
          <w:rFonts w:ascii="Times New Roman"/>
          <w:b w:val="false"/>
          <w:i w:val="false"/>
          <w:color w:val="000000"/>
          <w:sz w:val="28"/>
        </w:rPr>
        <w:t>
      Күні: "___" _________ 20 __жыл</w:t>
      </w:r>
    </w:p>
    <w:p>
      <w:pPr>
        <w:spacing w:after="0"/>
        <w:ind w:left="0"/>
        <w:jc w:val="both"/>
      </w:pPr>
      <w:r>
        <w:rPr>
          <w:rFonts w:ascii="Times New Roman"/>
          <w:b w:val="false"/>
          <w:i w:val="false"/>
          <w:color w:val="000000"/>
          <w:sz w:val="28"/>
        </w:rPr>
        <w:t>
      Осымен_____________________________________________________негізінде әрекет</w:t>
      </w:r>
    </w:p>
    <w:p>
      <w:pPr>
        <w:spacing w:after="0"/>
        <w:ind w:left="0"/>
        <w:jc w:val="both"/>
      </w:pPr>
      <w:r>
        <w:rPr>
          <w:rFonts w:ascii="Times New Roman"/>
          <w:b w:val="false"/>
          <w:i w:val="false"/>
          <w:color w:val="000000"/>
          <w:sz w:val="28"/>
        </w:rPr>
        <w:t>
                              (құрылтай құжат)</w:t>
      </w:r>
    </w:p>
    <w:p>
      <w:pPr>
        <w:spacing w:after="0"/>
        <w:ind w:left="0"/>
        <w:jc w:val="both"/>
      </w:pPr>
      <w:r>
        <w:rPr>
          <w:rFonts w:ascii="Times New Roman"/>
          <w:b w:val="false"/>
          <w:i w:val="false"/>
          <w:color w:val="000000"/>
          <w:sz w:val="28"/>
        </w:rPr>
        <w:t>
      ететін ____________________________________________________________________ атынан</w:t>
      </w:r>
    </w:p>
    <w:p>
      <w:pPr>
        <w:spacing w:after="0"/>
        <w:ind w:left="0"/>
        <w:jc w:val="both"/>
      </w:pPr>
      <w:r>
        <w:rPr>
          <w:rFonts w:ascii="Times New Roman"/>
          <w:b w:val="false"/>
          <w:i w:val="false"/>
          <w:color w:val="000000"/>
          <w:sz w:val="28"/>
        </w:rPr>
        <w:t>
                        (агроөнеркәсіптік кешен субъектісінің атауы)</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Қазақстан Республикасы Ауыл шаруашылығы министрлігінен</w:t>
      </w:r>
    </w:p>
    <w:p>
      <w:pPr>
        <w:spacing w:after="0"/>
        <w:ind w:left="0"/>
        <w:jc w:val="both"/>
      </w:pPr>
      <w:r>
        <w:rPr>
          <w:rFonts w:ascii="Times New Roman"/>
          <w:b w:val="false"/>
          <w:i w:val="false"/>
          <w:color w:val="000000"/>
          <w:sz w:val="28"/>
        </w:rPr>
        <w:t>
      _____________________________________________________________________________ бір</w:t>
      </w:r>
    </w:p>
    <w:p>
      <w:pPr>
        <w:spacing w:after="0"/>
        <w:ind w:left="0"/>
        <w:jc w:val="both"/>
      </w:pPr>
      <w:r>
        <w:rPr>
          <w:rFonts w:ascii="Times New Roman"/>
          <w:b w:val="false"/>
          <w:i w:val="false"/>
          <w:color w:val="000000"/>
          <w:sz w:val="28"/>
        </w:rPr>
        <w:t>
                                    (стандартты атап өту)</w:t>
      </w:r>
    </w:p>
    <w:p>
      <w:pPr>
        <w:spacing w:after="0"/>
        <w:ind w:left="0"/>
        <w:jc w:val="both"/>
      </w:pPr>
      <w:r>
        <w:rPr>
          <w:rFonts w:ascii="Times New Roman"/>
          <w:b w:val="false"/>
          <w:i w:val="false"/>
          <w:color w:val="000000"/>
          <w:sz w:val="28"/>
        </w:rPr>
        <w:t>
      немесе бірнеше халықаралық стандарттар талаптарына сәйкес басқару жүйесін дамытқаны</w:t>
      </w:r>
    </w:p>
    <w:p>
      <w:pPr>
        <w:spacing w:after="0"/>
        <w:ind w:left="0"/>
        <w:jc w:val="both"/>
      </w:pPr>
      <w:r>
        <w:rPr>
          <w:rFonts w:ascii="Times New Roman"/>
          <w:b w:val="false"/>
          <w:i w:val="false"/>
          <w:color w:val="000000"/>
          <w:sz w:val="28"/>
        </w:rPr>
        <w:t>
      және оған (оларға) сәйкестікке сертификаттағаны үшін ________________ теңге сомасында</w:t>
      </w:r>
    </w:p>
    <w:p>
      <w:pPr>
        <w:spacing w:after="0"/>
        <w:ind w:left="0"/>
        <w:jc w:val="both"/>
      </w:pPr>
      <w:r>
        <w:rPr>
          <w:rFonts w:ascii="Times New Roman"/>
          <w:b w:val="false"/>
          <w:i w:val="false"/>
          <w:color w:val="000000"/>
          <w:sz w:val="28"/>
        </w:rPr>
        <w:t>
      субсидия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9"/>
        <w:gridCol w:w="4791"/>
        <w:gridCol w:w="16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 немесе анықтама</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қосымша түрі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сәйкестендіру және (немесе) құқық белгілейтін құжат</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егістік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және оның терең қайта өңделген өнімдерін өндіру, дайындау, сақтау, тасымалдау, қайта өңдеу және өткізу жөніндегі объектінің сәйкестендіру және құқық белгілейтін құжаты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берілген күні,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иесінің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банктің немесе ұлттық почта операторының ағымдағы шоттың бары туралы анықтамасы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деректемелері:</w:t>
            </w:r>
            <w:r>
              <w:br/>
            </w:r>
            <w:r>
              <w:rPr>
                <w:rFonts w:ascii="Times New Roman"/>
                <w:b w:val="false"/>
                <w:i w:val="false"/>
                <w:color w:val="000000"/>
                <w:sz w:val="20"/>
              </w:rPr>
              <w:t>
банктің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 тартқан жағдайда - тартылған консультант қол қойған орындалған жұмыстардың (қызметтердің) актісі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жасалған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орындалған жұмыстар актісі жасалған шарттың нөмірі мен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консультанттың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түрі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жалпы құны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 қол қойған орындалған жұмыстар (қызметтер) актісі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жасалған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орындалған жұмыстар актісі жасалған шарттың нөмірі мен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түрі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жалпы сомасы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9001, ИСО 18000, ИСО 22000 және ХАССП бір немесе бірнеше халықаралық стандартының талаптарына сәйкес басқару жүйелерін дамытқаны және оларға сәйкестікке сертификаттағаны үшін төлемдер бойынша жазып берілген төлем тапсырмасы***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жіберуші банк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БСН**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ЖСН/БСН**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кодтық белгісі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9001, ИСО 18000, ИСО 22000 және ХАССП бір немесе бірнеше халықаралық стандартының талаптарына сәйкес басқару жүйелерін дамытқаны және оларға сәйкестікке сертификаттағаны үшін төлемдер бойынша жазып берілген шот-фактура***</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нөмірі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жеткізушінің мекенжайы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жеткізушілер немесе алушылар болып табылатын жеке кәсіпкерлерге қатысты - Т.А.Ә.** ( бар болса) және (немесе) қосымша құн салығы бойынша тіркеу есебіне қою туралы куәлікте көрсетілген салық төлеушінің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жеткізушілер болып табылатын заңды тұлғаларға қатысты – заңды тұлғаны мемлекеттік тіркеу (қайта тіркеу) туралы куәлікте немесе анықтамада көрсетілген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ЖСН/БСН**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тауарлардың, жұмыстардың, қызметтердің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мөлшері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салығының сомасы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ескерілген тауарлар, жұмыстар, қызметтер құны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тоқтағанға дейін жарамды болып табылады;</w:t>
      </w:r>
    </w:p>
    <w:p>
      <w:pPr>
        <w:spacing w:after="0"/>
        <w:ind w:left="0"/>
        <w:jc w:val="both"/>
      </w:pPr>
      <w:r>
        <w:rPr>
          <w:rFonts w:ascii="Times New Roman"/>
          <w:b w:val="false"/>
          <w:i w:val="false"/>
          <w:color w:val="000000"/>
          <w:sz w:val="28"/>
        </w:rPr>
        <w:t>
      ** осы нысанда пайдаланылатын қысқартулар: ЖСН – жеке сәйкестендіру нөмірі; ЭҚЖЖ – экономикалық қызмет түрлерінің жалпы жіктеуіші; ЖСК – жеке сәйкестендіру коды; БСК – банктің сәйкестендіру коды; БСН – бизнес-сәйкестендіру нөмірі; Т.А.Ә. – тегі, аты, әкесінің аты (бар болса);</w:t>
      </w:r>
    </w:p>
    <w:p>
      <w:pPr>
        <w:spacing w:after="0"/>
        <w:ind w:left="0"/>
        <w:jc w:val="both"/>
      </w:pPr>
      <w:r>
        <w:rPr>
          <w:rFonts w:ascii="Times New Roman"/>
          <w:b w:val="false"/>
          <w:i w:val="false"/>
          <w:color w:val="000000"/>
          <w:sz w:val="28"/>
        </w:rPr>
        <w:t>
      *** көрсетілген құжаттардағы мәліметтер әрбір жазып берілген құжат үшін толтырылады.</w:t>
      </w:r>
    </w:p>
    <w:p>
      <w:pPr>
        <w:spacing w:after="0"/>
        <w:ind w:left="0"/>
        <w:jc w:val="both"/>
      </w:pPr>
      <w:r>
        <w:rPr>
          <w:rFonts w:ascii="Times New Roman"/>
          <w:b w:val="false"/>
          <w:i w:val="false"/>
          <w:color w:val="000000"/>
          <w:sz w:val="28"/>
        </w:rPr>
        <w:t>
      Бұрын өтінімде көрсетілген агроөнеркәсіптік кешен субъектілерінің халықаралық стандарттардың талаптарына сәйкес басқару жүйесін дамыту және оларға сәйкестікке сертификаттау жөніндегі шығындарын өтеу бойынша субсидиялар алмағанымды растаймын.</w:t>
      </w:r>
    </w:p>
    <w:p>
      <w:pPr>
        <w:spacing w:after="0"/>
        <w:ind w:left="0"/>
        <w:jc w:val="both"/>
      </w:pPr>
      <w:r>
        <w:rPr>
          <w:rFonts w:ascii="Times New Roman"/>
          <w:b w:val="false"/>
          <w:i w:val="false"/>
          <w:color w:val="000000"/>
          <w:sz w:val="28"/>
        </w:rPr>
        <w:t>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дұрыстығын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Басшы____________       ________________________________________________________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болса)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"___" _________ 20 __жыл</w:t>
      </w:r>
    </w:p>
    <w:p>
      <w:pPr>
        <w:spacing w:after="0"/>
        <w:ind w:left="0"/>
        <w:jc w:val="both"/>
      </w:pPr>
      <w:r>
        <w:rPr>
          <w:rFonts w:ascii="Times New Roman"/>
          <w:b w:val="false"/>
          <w:i w:val="false"/>
          <w:color w:val="000000"/>
          <w:sz w:val="28"/>
        </w:rPr>
        <w:t>
      Өтінімге жауапты ________________________________________________________________</w:t>
      </w:r>
    </w:p>
    <w:p>
      <w:pPr>
        <w:spacing w:after="0"/>
        <w:ind w:left="0"/>
        <w:jc w:val="both"/>
      </w:pPr>
      <w:r>
        <w:rPr>
          <w:rFonts w:ascii="Times New Roman"/>
          <w:b w:val="false"/>
          <w:i w:val="false"/>
          <w:color w:val="000000"/>
          <w:sz w:val="28"/>
        </w:rPr>
        <w:t>
                        (өтінім жасауға жауапты тұлғаның тегі, аты, әкесінің аты (бар болса))</w:t>
      </w:r>
    </w:p>
    <w:p>
      <w:pPr>
        <w:spacing w:after="0"/>
        <w:ind w:left="0"/>
        <w:jc w:val="both"/>
      </w:pPr>
      <w:r>
        <w:rPr>
          <w:rFonts w:ascii="Times New Roman"/>
          <w:b w:val="false"/>
          <w:i w:val="false"/>
          <w:color w:val="000000"/>
          <w:sz w:val="28"/>
        </w:rPr>
        <w:t>
      Телефоны: __________________</w:t>
      </w:r>
    </w:p>
    <w:p>
      <w:pPr>
        <w:spacing w:after="0"/>
        <w:ind w:left="0"/>
        <w:jc w:val="both"/>
      </w:pPr>
      <w:r>
        <w:rPr>
          <w:rFonts w:ascii="Times New Roman"/>
          <w:b w:val="false"/>
          <w:i w:val="false"/>
          <w:color w:val="000000"/>
          <w:sz w:val="28"/>
        </w:rPr>
        <w:t>
      Өтінім қарастыруға қабылданды "__" __________ 20__ жыл</w:t>
      </w:r>
    </w:p>
    <w:p>
      <w:pPr>
        <w:spacing w:after="0"/>
        <w:ind w:left="0"/>
        <w:jc w:val="both"/>
      </w:pPr>
      <w:r>
        <w:rPr>
          <w:rFonts w:ascii="Times New Roman"/>
          <w:b w:val="false"/>
          <w:i w:val="false"/>
          <w:color w:val="000000"/>
          <w:sz w:val="28"/>
        </w:rPr>
        <w:t>
      ________       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тұлғаның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4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№____ филиалының бөлімі (мекенжайды көрсету керек) ________________________________мемлекеттік қызметін көрсетуге арналған құжаттарды қабылдаудан Сіздің мемлекеттік көрсетілетін қызмет стандартында көзделген тізбеге сәйкес құжаттардың толық топтамасын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1._________________________________________________;</w:t>
      </w:r>
    </w:p>
    <w:p>
      <w:pPr>
        <w:spacing w:after="0"/>
        <w:ind w:left="0"/>
        <w:jc w:val="both"/>
      </w:pPr>
      <w:r>
        <w:rPr>
          <w:rFonts w:ascii="Times New Roman"/>
          <w:b w:val="false"/>
          <w:i w:val="false"/>
          <w:color w:val="000000"/>
          <w:sz w:val="28"/>
        </w:rPr>
        <w:t>
      2._________________________________________________</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(Мемлекеттік корпорация жұмыскері)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Телефоны_______________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тегi, аты, әкесiнiң аты (бар болса) /қолы </w:t>
      </w:r>
    </w:p>
    <w:p>
      <w:pPr>
        <w:spacing w:after="0"/>
        <w:ind w:left="0"/>
        <w:jc w:val="both"/>
      </w:pPr>
      <w:r>
        <w:rPr>
          <w:rFonts w:ascii="Times New Roman"/>
          <w:b w:val="false"/>
          <w:i w:val="false"/>
          <w:color w:val="000000"/>
          <w:sz w:val="28"/>
        </w:rPr>
        <w:t>
      20___жылғы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