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45c5" w14:textId="1224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24 ақпандағы № 37 қаулысы. Қазақстан Республикасының Әділет министрлігінде 2017 жылғы 9 маусымда № 15210 болып тіркелді. Күші жойылды -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қаулының қолданысқа енгізілу </w:t>
      </w:r>
      <w:r>
        <w:rPr>
          <w:rFonts w:ascii="Times New Roman"/>
          <w:b w:val="false"/>
          <w:i w:val="false"/>
          <w:color w:val="ff0000"/>
          <w:sz w:val="28"/>
        </w:rPr>
        <w:t xml:space="preserve">5-т. </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тіркелген, 2015 жылғы 15 шілдеде "Әділет" ақпараттық-құқықтық жүйесінде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4) және 5) тармақшалар алып тасталсын;</w:t>
      </w:r>
    </w:p>
    <w:bookmarkEnd w:id="2"/>
    <w:bookmarkStart w:name="z4" w:id="3"/>
    <w:p>
      <w:pPr>
        <w:spacing w:after="0"/>
        <w:ind w:left="0"/>
        <w:jc w:val="both"/>
      </w:pPr>
      <w:r>
        <w:rPr>
          <w:rFonts w:ascii="Times New Roman"/>
          <w:b w:val="false"/>
          <w:i w:val="false"/>
          <w:color w:val="000000"/>
          <w:sz w:val="28"/>
        </w:rPr>
        <w:t>
      6) тармақша мынадай редакцияда жазылсын:</w:t>
      </w:r>
    </w:p>
    <w:bookmarkEnd w:id="3"/>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 стандарты;";</w:t>
      </w:r>
    </w:p>
    <w:bookmarkStart w:name="z5" w:id="4"/>
    <w:p>
      <w:pPr>
        <w:spacing w:after="0"/>
        <w:ind w:left="0"/>
        <w:jc w:val="both"/>
      </w:pPr>
      <w:r>
        <w:rPr>
          <w:rFonts w:ascii="Times New Roman"/>
          <w:b w:val="false"/>
          <w:i w:val="false"/>
          <w:color w:val="000000"/>
          <w:sz w:val="28"/>
        </w:rPr>
        <w:t>
      7) және 8) тармақшалар алып тасталсын;</w:t>
      </w:r>
    </w:p>
    <w:bookmarkEnd w:id="4"/>
    <w:bookmarkStart w:name="z6" w:id="5"/>
    <w:p>
      <w:pPr>
        <w:spacing w:after="0"/>
        <w:ind w:left="0"/>
        <w:jc w:val="both"/>
      </w:pPr>
      <w:r>
        <w:rPr>
          <w:rFonts w:ascii="Times New Roman"/>
          <w:b w:val="false"/>
          <w:i w:val="false"/>
          <w:color w:val="000000"/>
          <w:sz w:val="28"/>
        </w:rPr>
        <w:t>
      18) тармақша мынадай редакцияда жазылсын:</w:t>
      </w:r>
    </w:p>
    <w:bookmarkEnd w:id="5"/>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 стандарты;";</w:t>
      </w:r>
    </w:p>
    <w:bookmarkStart w:name="z7" w:id="6"/>
    <w:p>
      <w:pPr>
        <w:spacing w:after="0"/>
        <w:ind w:left="0"/>
        <w:jc w:val="both"/>
      </w:pPr>
      <w:r>
        <w:rPr>
          <w:rFonts w:ascii="Times New Roman"/>
          <w:b w:val="false"/>
          <w:i w:val="false"/>
          <w:color w:val="000000"/>
          <w:sz w:val="28"/>
        </w:rPr>
        <w:t>
      20), 21), 22) және 23) тармақшалар алып тасталсын;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32), 33) және 34) тармақшалар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"31) осы қаулының </w:t>
      </w:r>
      <w:r>
        <w:rPr>
          <w:rFonts w:ascii="Times New Roman"/>
          <w:b w:val="false"/>
          <w:i w:val="false"/>
          <w:color w:val="000000"/>
          <w:sz w:val="28"/>
        </w:rPr>
        <w:t>31-қосымшасына</w:t>
      </w:r>
      <w:r>
        <w:rPr>
          <w:rFonts w:ascii="Times New Roman"/>
          <w:b w:val="false"/>
          <w:i w:val="false"/>
          <w:color w:val="000000"/>
          <w:sz w:val="28"/>
        </w:rPr>
        <w:t xml:space="preserve"> сәйкес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w:t>
      </w:r>
    </w:p>
    <w:bookmarkEnd w:id="8"/>
    <w:bookmarkStart w:name="z11" w:id="9"/>
    <w:p>
      <w:pPr>
        <w:spacing w:after="0"/>
        <w:ind w:left="0"/>
        <w:jc w:val="both"/>
      </w:pPr>
      <w:r>
        <w:rPr>
          <w:rFonts w:ascii="Times New Roman"/>
          <w:b w:val="false"/>
          <w:i w:val="false"/>
          <w:color w:val="000000"/>
          <w:sz w:val="28"/>
        </w:rPr>
        <w:t xml:space="preserve">
      32) осы қаулының </w:t>
      </w:r>
      <w:r>
        <w:rPr>
          <w:rFonts w:ascii="Times New Roman"/>
          <w:b w:val="false"/>
          <w:i w:val="false"/>
          <w:color w:val="000000"/>
          <w:sz w:val="28"/>
        </w:rPr>
        <w:t>32-қосымшасына</w:t>
      </w:r>
      <w:r>
        <w:rPr>
          <w:rFonts w:ascii="Times New Roman"/>
          <w:b w:val="false"/>
          <w:i w:val="false"/>
          <w:color w:val="000000"/>
          <w:sz w:val="28"/>
        </w:rPr>
        <w:t xml:space="preserve"> сәйкес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 </w:t>
      </w:r>
    </w:p>
    <w:bookmarkEnd w:id="9"/>
    <w:bookmarkStart w:name="z12" w:id="10"/>
    <w:p>
      <w:pPr>
        <w:spacing w:after="0"/>
        <w:ind w:left="0"/>
        <w:jc w:val="both"/>
      </w:pPr>
      <w:r>
        <w:rPr>
          <w:rFonts w:ascii="Times New Roman"/>
          <w:b w:val="false"/>
          <w:i w:val="false"/>
          <w:color w:val="000000"/>
          <w:sz w:val="28"/>
        </w:rPr>
        <w:t xml:space="preserve">
      33) осы қаулының </w:t>
      </w:r>
      <w:r>
        <w:rPr>
          <w:rFonts w:ascii="Times New Roman"/>
          <w:b w:val="false"/>
          <w:i w:val="false"/>
          <w:color w:val="000000"/>
          <w:sz w:val="28"/>
        </w:rPr>
        <w:t>33-қосымшасына</w:t>
      </w:r>
      <w:r>
        <w:rPr>
          <w:rFonts w:ascii="Times New Roman"/>
          <w:b w:val="false"/>
          <w:i w:val="false"/>
          <w:color w:val="000000"/>
          <w:sz w:val="28"/>
        </w:rPr>
        <w:t xml:space="preserve"> сәйкес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10"/>
    <w:bookmarkStart w:name="z13" w:id="11"/>
    <w:p>
      <w:pPr>
        <w:spacing w:after="0"/>
        <w:ind w:left="0"/>
        <w:jc w:val="both"/>
      </w:pPr>
      <w:r>
        <w:rPr>
          <w:rFonts w:ascii="Times New Roman"/>
          <w:b w:val="false"/>
          <w:i w:val="false"/>
          <w:color w:val="000000"/>
          <w:sz w:val="28"/>
        </w:rPr>
        <w:t xml:space="preserve">
      34) осы қаулының </w:t>
      </w:r>
      <w:r>
        <w:rPr>
          <w:rFonts w:ascii="Times New Roman"/>
          <w:b w:val="false"/>
          <w:i w:val="false"/>
          <w:color w:val="000000"/>
          <w:sz w:val="28"/>
        </w:rPr>
        <w:t>34-қосымшасына</w:t>
      </w:r>
      <w:r>
        <w:rPr>
          <w:rFonts w:ascii="Times New Roman"/>
          <w:b w:val="false"/>
          <w:i w:val="false"/>
          <w:color w:val="000000"/>
          <w:sz w:val="28"/>
        </w:rPr>
        <w:t xml:space="preserve"> сәйкес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w:t>
      </w:r>
    </w:p>
    <w:bookmarkEnd w:id="11"/>
    <w:bookmarkStart w:name="z14" w:id="12"/>
    <w:p>
      <w:pPr>
        <w:spacing w:after="0"/>
        <w:ind w:left="0"/>
        <w:jc w:val="both"/>
      </w:pPr>
      <w:r>
        <w:rPr>
          <w:rFonts w:ascii="Times New Roman"/>
          <w:b w:val="false"/>
          <w:i w:val="false"/>
          <w:color w:val="000000"/>
          <w:sz w:val="28"/>
        </w:rPr>
        <w:t>
      44) тармақша мынадай редакцияда жазылсын:</w:t>
      </w:r>
    </w:p>
    <w:bookmarkEnd w:id="12"/>
    <w:p>
      <w:pPr>
        <w:spacing w:after="0"/>
        <w:ind w:left="0"/>
        <w:jc w:val="both"/>
      </w:pPr>
      <w:r>
        <w:rPr>
          <w:rFonts w:ascii="Times New Roman"/>
          <w:b w:val="false"/>
          <w:i w:val="false"/>
          <w:color w:val="000000"/>
          <w:sz w:val="28"/>
        </w:rPr>
        <w:t xml:space="preserve">
      "44) осы қаулының </w:t>
      </w:r>
      <w:r>
        <w:rPr>
          <w:rFonts w:ascii="Times New Roman"/>
          <w:b w:val="false"/>
          <w:i w:val="false"/>
          <w:color w:val="000000"/>
          <w:sz w:val="28"/>
        </w:rPr>
        <w:t>44-қосымшасына</w:t>
      </w:r>
      <w:r>
        <w:rPr>
          <w:rFonts w:ascii="Times New Roman"/>
          <w:b w:val="false"/>
          <w:i w:val="false"/>
          <w:color w:val="000000"/>
          <w:sz w:val="28"/>
        </w:rPr>
        <w:t xml:space="preserve"> сәйкес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w:t>
      </w:r>
    </w:p>
    <w:bookmarkStart w:name="z15" w:id="13"/>
    <w:p>
      <w:pPr>
        <w:spacing w:after="0"/>
        <w:ind w:left="0"/>
        <w:jc w:val="both"/>
      </w:pPr>
      <w:r>
        <w:rPr>
          <w:rFonts w:ascii="Times New Roman"/>
          <w:b w:val="false"/>
          <w:i w:val="false"/>
          <w:color w:val="000000"/>
          <w:sz w:val="28"/>
        </w:rPr>
        <w:t>
      48) тармақша мынадай редакцияда жазылсын:</w:t>
      </w:r>
    </w:p>
    <w:bookmarkEnd w:id="13"/>
    <w:p>
      <w:pPr>
        <w:spacing w:after="0"/>
        <w:ind w:left="0"/>
        <w:jc w:val="both"/>
      </w:pPr>
      <w:r>
        <w:rPr>
          <w:rFonts w:ascii="Times New Roman"/>
          <w:b w:val="false"/>
          <w:i w:val="false"/>
          <w:color w:val="000000"/>
          <w:sz w:val="28"/>
        </w:rPr>
        <w:t xml:space="preserve">
      "48) осы қаулының </w:t>
      </w:r>
      <w:r>
        <w:rPr>
          <w:rFonts w:ascii="Times New Roman"/>
          <w:b w:val="false"/>
          <w:i w:val="false"/>
          <w:color w:val="000000"/>
          <w:sz w:val="28"/>
        </w:rPr>
        <w:t>48-қосымшасына</w:t>
      </w:r>
      <w:r>
        <w:rPr>
          <w:rFonts w:ascii="Times New Roman"/>
          <w:b w:val="false"/>
          <w:i w:val="false"/>
          <w:color w:val="000000"/>
          <w:sz w:val="28"/>
        </w:rPr>
        <w:t xml:space="preserve"> сәйкес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w:t>
      </w:r>
    </w:p>
    <w:bookmarkStart w:name="z16" w:id="14"/>
    <w:p>
      <w:pPr>
        <w:spacing w:after="0"/>
        <w:ind w:left="0"/>
        <w:jc w:val="both"/>
      </w:pPr>
      <w:r>
        <w:rPr>
          <w:rFonts w:ascii="Times New Roman"/>
          <w:b w:val="false"/>
          <w:i w:val="false"/>
          <w:color w:val="000000"/>
          <w:sz w:val="28"/>
        </w:rPr>
        <w:t xml:space="preserve">
      49), 55), 56),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алып тасталсын;</w:t>
      </w:r>
    </w:p>
    <w:bookmarkEnd w:id="14"/>
    <w:bookmarkStart w:name="z17" w:id="15"/>
    <w:p>
      <w:pPr>
        <w:spacing w:after="0"/>
        <w:ind w:left="0"/>
        <w:jc w:val="both"/>
      </w:pPr>
      <w:r>
        <w:rPr>
          <w:rFonts w:ascii="Times New Roman"/>
          <w:b w:val="false"/>
          <w:i w:val="false"/>
          <w:color w:val="000000"/>
          <w:sz w:val="28"/>
        </w:rPr>
        <w:t>
      мынадай мазмұндағы 60) тармақшамен толықтырылсын:</w:t>
      </w:r>
    </w:p>
    <w:bookmarkEnd w:id="15"/>
    <w:p>
      <w:pPr>
        <w:spacing w:after="0"/>
        <w:ind w:left="0"/>
        <w:jc w:val="both"/>
      </w:pPr>
      <w:r>
        <w:rPr>
          <w:rFonts w:ascii="Times New Roman"/>
          <w:b w:val="false"/>
          <w:i w:val="false"/>
          <w:color w:val="000000"/>
          <w:sz w:val="28"/>
        </w:rPr>
        <w:t xml:space="preserve">
      "60) осы қаулының 60-қосымшасына сәйкес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мемлекеттік көрсетілетін қызмет стандарты."; </w:t>
      </w:r>
    </w:p>
    <w:bookmarkStart w:name="z18" w:id="16"/>
    <w:p>
      <w:pPr>
        <w:spacing w:after="0"/>
        <w:ind w:left="0"/>
        <w:jc w:val="both"/>
      </w:pPr>
      <w:r>
        <w:rPr>
          <w:rFonts w:ascii="Times New Roman"/>
          <w:b w:val="false"/>
          <w:i w:val="false"/>
          <w:color w:val="000000"/>
          <w:sz w:val="28"/>
        </w:rPr>
        <w:t xml:space="preserve">
      көрсетілген қаулыға 1-қосымшаға сәйкес бекітілген "Валюталық операция туралы немесе шетелдік банкте банк шотын ашу туралы хабарламаны растау"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жеке және заңды тұлғаларға (бұдан әрі – көрсетілетін қызметті алушы)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 көрсетудің нәтижесі – қағаз жеткізгіштегі хабарлама куәлік.</w:t>
      </w:r>
    </w:p>
    <w:p>
      <w:pPr>
        <w:spacing w:after="0"/>
        <w:ind w:left="0"/>
        <w:jc w:val="both"/>
      </w:pPr>
      <w:r>
        <w:rPr>
          <w:rFonts w:ascii="Times New Roman"/>
          <w:b w:val="false"/>
          <w:i w:val="false"/>
          <w:color w:val="000000"/>
          <w:sz w:val="28"/>
        </w:rPr>
        <w:t xml:space="preserve">
      Егер валюталық операцияға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7701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сәйкес хабарлау режімі қолданылмаса, көрсетілетін қызметті алушыға түсіндіру сипатындағы хат жіберіледі.</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көрсетілетін қызметті алу үшін ұсынылған құжаттарды көрсетілетін қызметті алушының құжаттарды кері қайтару себептері көрсетілген еркін нысандағы жазбаша өтінішті беруі арқылы осы мемлекеттік көрсетілетін қызмет стандартының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белгіленген мерзім аяқталғанға дейін кері қайтаруға жол беріледі.</w:t>
      </w:r>
    </w:p>
    <w:p>
      <w:pPr>
        <w:spacing w:after="0"/>
        <w:ind w:left="0"/>
        <w:jc w:val="both"/>
      </w:pPr>
      <w:r>
        <w:rPr>
          <w:rFonts w:ascii="Times New Roman"/>
          <w:b w:val="false"/>
          <w:i w:val="false"/>
          <w:color w:val="000000"/>
          <w:sz w:val="28"/>
        </w:rPr>
        <w:t>
      Көрсетілетін қызметті алушының бір өтінішіне бірнеше хабарлама куәлікті ресімдеуге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"7. Мемлекеттік қызмет ақысыз негізде көрсетіледі.</w:t>
      </w:r>
    </w:p>
    <w:bookmarkEnd w:id="17"/>
    <w:bookmarkStart w:name="z24" w:id="18"/>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демалыс және мереке күндерінен басқа күндері Астана уақытымен сағат 13.00-ден 14.30-ға дейінгі түскі үзіліспен дүйсенбі - жұма аралығында Астана уақытымен сағат 9.00-ден 18.30-ға дейін. </w:t>
      </w:r>
    </w:p>
    <w:bookmarkEnd w:id="1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Астана уақытымен сағат 13.00-ден 14.30-ға дейінгі түскі үзіліспен Астана уақытымен сағат 9.00-ден 18.00-ге дейін.</w:t>
      </w:r>
    </w:p>
    <w:p>
      <w:pPr>
        <w:spacing w:after="0"/>
        <w:ind w:left="0"/>
        <w:jc w:val="both"/>
      </w:pPr>
      <w:r>
        <w:rPr>
          <w:rFonts w:ascii="Times New Roman"/>
          <w:b w:val="false"/>
          <w:i w:val="false"/>
          <w:color w:val="000000"/>
          <w:sz w:val="28"/>
        </w:rPr>
        <w:t>
      Мемлекеттік қызмет кезек күтпестен, көрсетілетін қызметті алушының орналасқан жері бойынша алдын ала жазылусыз және жеделдетілген қызмет көрсетусіз ұсынылады.</w:t>
      </w:r>
    </w:p>
    <w:bookmarkStart w:name="z25" w:id="19"/>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берушіге өтініш жасаған кезде көрсетілетін қызметті алушы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валюталық операция туралы немесе шетелдік банкте банк шотын ашу туралы хабарламаны ұсынады.</w:t>
      </w:r>
    </w:p>
    <w:bookmarkEnd w:id="19"/>
    <w:p>
      <w:pPr>
        <w:spacing w:after="0"/>
        <w:ind w:left="0"/>
        <w:jc w:val="both"/>
      </w:pPr>
      <w:r>
        <w:rPr>
          <w:rFonts w:ascii="Times New Roman"/>
          <w:b w:val="false"/>
          <w:i w:val="false"/>
          <w:color w:val="000000"/>
          <w:sz w:val="28"/>
        </w:rPr>
        <w:t>
      Шет тілінде жасалған құжаттар мемлекеттік тілге немесе орыс тіліне аударылған аудармасымен ұсынылады.</w:t>
      </w:r>
    </w:p>
    <w:p>
      <w:pPr>
        <w:spacing w:after="0"/>
        <w:ind w:left="0"/>
        <w:jc w:val="both"/>
      </w:pPr>
      <w:r>
        <w:rPr>
          <w:rFonts w:ascii="Times New Roman"/>
          <w:b w:val="false"/>
          <w:i w:val="false"/>
          <w:color w:val="000000"/>
          <w:sz w:val="28"/>
        </w:rPr>
        <w:t>
      Валюталық операцияларды жасау мән-жайларын нақтылау мақсатында көрсетілетін қызметті берушінің көрсетілетін қызметті алушының валюталық операцияларды жүзеге асыруына негіз болатын валюта шартын көрсетілетін қызметті алушыдан талап етуіне жол беріледі.";</w:t>
      </w:r>
    </w:p>
    <w:bookmarkStart w:name="z26" w:id="20"/>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Тiркеу куәлiгiн алуға өтiнiш/Валюталық операция туралы немесе шетелдік банкте банк шотын ашу туралы хабарлама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0"/>
    <w:bookmarkStart w:name="z27" w:id="21"/>
    <w:p>
      <w:pPr>
        <w:spacing w:after="0"/>
        <w:ind w:left="0"/>
        <w:jc w:val="both"/>
      </w:pPr>
      <w:r>
        <w:rPr>
          <w:rFonts w:ascii="Times New Roman"/>
          <w:b w:val="false"/>
          <w:i w:val="false"/>
          <w:color w:val="000000"/>
          <w:sz w:val="28"/>
        </w:rPr>
        <w:t xml:space="preserve">
      көрсетілген қаулыға 2-қосымшаға сәйкес бекітілген "Валюталық операцияны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қызмет көрсетудің нәтижесі – қағаз жеткізгіштегі тіркеу куәлігі.</w:t>
      </w:r>
    </w:p>
    <w:p>
      <w:pPr>
        <w:spacing w:after="0"/>
        <w:ind w:left="0"/>
        <w:jc w:val="both"/>
      </w:pPr>
      <w:r>
        <w:rPr>
          <w:rFonts w:ascii="Times New Roman"/>
          <w:b w:val="false"/>
          <w:i w:val="false"/>
          <w:color w:val="000000"/>
          <w:sz w:val="28"/>
        </w:rPr>
        <w:t xml:space="preserve">
      Егер валюталық операцияға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7701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w:t>
      </w:r>
      <w:r>
        <w:rPr>
          <w:rFonts w:ascii="Times New Roman"/>
          <w:b w:val="false"/>
          <w:i w:val="false"/>
          <w:color w:val="000000"/>
          <w:sz w:val="28"/>
        </w:rPr>
        <w:t>қаулысына</w:t>
      </w:r>
      <w:r>
        <w:rPr>
          <w:rFonts w:ascii="Times New Roman"/>
          <w:b w:val="false"/>
          <w:i w:val="false"/>
          <w:color w:val="000000"/>
          <w:sz w:val="28"/>
        </w:rPr>
        <w:t xml:space="preserve"> сәйкес тіркеу режімі қолданылмаса, көрсетілетін қызметті алушыға түсіндіру сипатындағы хат жіберіледі.</w:t>
      </w:r>
    </w:p>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көрсетілетін қызметті алу үшін ұсынылған құжаттарды көрсетілетін қызметті алушының құжаттарды кері қайтару себептері көрсетілген еркін нысандағы жазбаша өтінішті беруі арқылы осы мемлекеттік көрсетілетін қызмет стандартының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белгіленген мерзім аяқталғанға дейін кері қайтаруға жол беріледі.</w:t>
      </w:r>
    </w:p>
    <w:p>
      <w:pPr>
        <w:spacing w:after="0"/>
        <w:ind w:left="0"/>
        <w:jc w:val="both"/>
      </w:pPr>
      <w:r>
        <w:rPr>
          <w:rFonts w:ascii="Times New Roman"/>
          <w:b w:val="false"/>
          <w:i w:val="false"/>
          <w:color w:val="000000"/>
          <w:sz w:val="28"/>
        </w:rPr>
        <w:t>
      Көрсетілетін қызметті алушының бір өтінішіне бірнеше тіркеу куәлігін ресімдеуге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"7. Мемлекеттік қызмет ақысыз негізде көрсетіледі.</w:t>
      </w:r>
    </w:p>
    <w:bookmarkEnd w:id="22"/>
    <w:bookmarkStart w:name="z32" w:id="23"/>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демалыс және мереке күндерінен басқа күндері Астана уақытымен сағат 13.00-ден 14.30-ға дейінгі түскі үзіліспен дүйсенбі - жұма аралығында Астана уақытымен сағат 9.00-ден 18.30-ға дейін. </w:t>
      </w:r>
    </w:p>
    <w:bookmarkEnd w:id="2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Астана уақытымен сағат 13.00-ден 14.30-ға дейінгі түскі үзіліспен Астана уақытымен сағат 9.00-ден 18.00-ге дейін.</w:t>
      </w:r>
    </w:p>
    <w:p>
      <w:pPr>
        <w:spacing w:after="0"/>
        <w:ind w:left="0"/>
        <w:jc w:val="both"/>
      </w:pPr>
      <w:r>
        <w:rPr>
          <w:rFonts w:ascii="Times New Roman"/>
          <w:b w:val="false"/>
          <w:i w:val="false"/>
          <w:color w:val="000000"/>
          <w:sz w:val="28"/>
        </w:rPr>
        <w:t>
      Мемлекеттік қызмет кезек күтпестен, көрсетілетін қызметті алушының орналасқан жері бойынша алдын ала жазылусыз және жеделдетілген қызмет көрсетусіз ұсынылады.</w:t>
      </w:r>
    </w:p>
    <w:bookmarkStart w:name="z33" w:id="24"/>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24"/>
    <w:bookmarkStart w:name="z34" w:id="25"/>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тіркеу куәлiгiн алуға өтiнiш;</w:t>
      </w:r>
    </w:p>
    <w:bookmarkEnd w:id="25"/>
    <w:bookmarkStart w:name="z35" w:id="26"/>
    <w:p>
      <w:pPr>
        <w:spacing w:after="0"/>
        <w:ind w:left="0"/>
        <w:jc w:val="both"/>
      </w:pPr>
      <w:r>
        <w:rPr>
          <w:rFonts w:ascii="Times New Roman"/>
          <w:b w:val="false"/>
          <w:i w:val="false"/>
          <w:color w:val="000000"/>
          <w:sz w:val="28"/>
        </w:rPr>
        <w:t>
      2) валюта шартының тігілген және қол қойылған (жеке және заңды тұлғалар үшін) және мөрмен (ол болған кезде) куәландырылған (заңды тұлғалар үшін) көшірмесі;</w:t>
      </w:r>
    </w:p>
    <w:bookmarkEnd w:id="26"/>
    <w:bookmarkStart w:name="z36" w:id="27"/>
    <w:p>
      <w:pPr>
        <w:spacing w:after="0"/>
        <w:ind w:left="0"/>
        <w:jc w:val="both"/>
      </w:pPr>
      <w:r>
        <w:rPr>
          <w:rFonts w:ascii="Times New Roman"/>
          <w:b w:val="false"/>
          <w:i w:val="false"/>
          <w:color w:val="000000"/>
          <w:sz w:val="28"/>
        </w:rPr>
        <w:t>
      3) жеке басын куәландыратын құжаттың көшірмесі (валюталық операцияны жүзеге асыратын жеке тұлғалар үшін);</w:t>
      </w:r>
    </w:p>
    <w:bookmarkEnd w:id="27"/>
    <w:bookmarkStart w:name="z37" w:id="28"/>
    <w:p>
      <w:pPr>
        <w:spacing w:after="0"/>
        <w:ind w:left="0"/>
        <w:jc w:val="both"/>
      </w:pPr>
      <w:r>
        <w:rPr>
          <w:rFonts w:ascii="Times New Roman"/>
          <w:b w:val="false"/>
          <w:i w:val="false"/>
          <w:color w:val="000000"/>
          <w:sz w:val="28"/>
        </w:rPr>
        <w:t>
      4) валюта шарты бойынша міндеттемелердің туындауын, орындалуын және тоқтатылуын растайтын құжаттардың көшірмелері.</w:t>
      </w:r>
    </w:p>
    <w:bookmarkEnd w:id="28"/>
    <w:p>
      <w:pPr>
        <w:spacing w:after="0"/>
        <w:ind w:left="0"/>
        <w:jc w:val="both"/>
      </w:pPr>
      <w:r>
        <w:rPr>
          <w:rFonts w:ascii="Times New Roman"/>
          <w:b w:val="false"/>
          <w:i w:val="false"/>
          <w:color w:val="000000"/>
          <w:sz w:val="28"/>
        </w:rPr>
        <w:t>
      Шет тілінде жасалған құжаттар мемлекеттік тілдегі немесе орыс тіліндегі аудармасымен ұсынылады.</w:t>
      </w:r>
    </w:p>
    <w:p>
      <w:pPr>
        <w:spacing w:after="0"/>
        <w:ind w:left="0"/>
        <w:jc w:val="both"/>
      </w:pPr>
      <w:r>
        <w:rPr>
          <w:rFonts w:ascii="Times New Roman"/>
          <w:b w:val="false"/>
          <w:i w:val="false"/>
          <w:color w:val="000000"/>
          <w:sz w:val="28"/>
        </w:rPr>
        <w:t>
      Көрсетілетін қызметті берушінің ұсынылған құжаттарда сілтеме жасалған қосымша құжаттарды сұратуына жол беріледі.";</w:t>
      </w:r>
    </w:p>
    <w:bookmarkStart w:name="z38" w:id="29"/>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Тiркеу куәлiгiн алуға өтiнiш/Валюталық операция туралы немесе шетелдік банкте банк шотын ашу туралы хабарлама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9"/>
    <w:bookmarkStart w:name="z39" w:id="30"/>
    <w:p>
      <w:pPr>
        <w:spacing w:after="0"/>
        <w:ind w:left="0"/>
        <w:jc w:val="both"/>
      </w:pPr>
      <w:r>
        <w:rPr>
          <w:rFonts w:ascii="Times New Roman"/>
          <w:b w:val="false"/>
          <w:i w:val="false"/>
          <w:color w:val="000000"/>
          <w:sz w:val="28"/>
        </w:rPr>
        <w:t xml:space="preserve">
      көрсетілген қаулыға 3-қосымшаға сәйкес бекітілген "Микроқаржылық ұйымдарды есептік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 көрсетудің мерзімдері:</w:t>
      </w:r>
    </w:p>
    <w:bookmarkStart w:name="z42" w:id="31"/>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15 (он бес) жұмыс күні ішінде;</w:t>
      </w:r>
    </w:p>
    <w:bookmarkEnd w:id="31"/>
    <w:bookmarkStart w:name="z43" w:id="32"/>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End w:id="3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5 (бес) жұмыс күні ішінде өтінішті одан әрі қараудан жазбаша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"7. Мемлекеттік қызмет ақысыз негізде көрсетіледі.</w:t>
      </w:r>
    </w:p>
    <w:bookmarkEnd w:id="33"/>
    <w:bookmarkStart w:name="z46" w:id="34"/>
    <w:p>
      <w:pPr>
        <w:spacing w:after="0"/>
        <w:ind w:left="0"/>
        <w:jc w:val="both"/>
      </w:pPr>
      <w:r>
        <w:rPr>
          <w:rFonts w:ascii="Times New Roman"/>
          <w:b w:val="false"/>
          <w:i w:val="false"/>
          <w:color w:val="000000"/>
          <w:sz w:val="28"/>
        </w:rPr>
        <w:t>
      8. Жұмыс кестесі:</w:t>
      </w:r>
    </w:p>
    <w:bookmarkEnd w:id="34"/>
    <w:bookmarkStart w:name="z47" w:id="35"/>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Астана уақытымен сағат 13.00-ден 14.30-ға дейінгі түскі үзіліспен дүйсенбі - жұма аралығында Астана уақытымен сағат 9.00-ден 18.30-ға дейін;</w:t>
      </w:r>
    </w:p>
    <w:bookmarkEnd w:id="3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Астана уақытымен сағат 13.00-ден 14.30-ға дейінгі түскі үзіліспен Астана уақытымен сағат 9.00-ден 18.00-ге дейін;</w:t>
      </w:r>
    </w:p>
    <w:bookmarkStart w:name="z48" w:id="36"/>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 </w:t>
      </w:r>
    </w:p>
    <w:bookmarkEnd w:id="36"/>
    <w:p>
      <w:pPr>
        <w:spacing w:after="0"/>
        <w:ind w:left="0"/>
        <w:jc w:val="both"/>
      </w:pPr>
      <w:r>
        <w:rPr>
          <w:rFonts w:ascii="Times New Roman"/>
          <w:b w:val="false"/>
          <w:i w:val="false"/>
          <w:color w:val="000000"/>
          <w:sz w:val="28"/>
        </w:rPr>
        <w:t>
      Мемлекеттік қызмет кезек күтпестен, көрсетілетін қызметті алушының орналасқан жері бойынша алдын ала жазылусыз және жеделдетілген қызмет көрсетусіз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5) және 6) тармақшалары мынадай редакцияда жазылсын:</w:t>
      </w:r>
    </w:p>
    <w:bookmarkStart w:name="z50" w:id="37"/>
    <w:p>
      <w:pPr>
        <w:spacing w:after="0"/>
        <w:ind w:left="0"/>
        <w:jc w:val="both"/>
      </w:pPr>
      <w:r>
        <w:rPr>
          <w:rFonts w:ascii="Times New Roman"/>
          <w:b w:val="false"/>
          <w:i w:val="false"/>
          <w:color w:val="000000"/>
          <w:sz w:val="28"/>
        </w:rPr>
        <w:t xml:space="preserve">
      "5)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алушының құрылтайшысы (қатысушысы) туралы өтініш берген күннің алдындағы күнгі жағдай бойынша мәліметтер;</w:t>
      </w:r>
    </w:p>
    <w:bookmarkEnd w:id="37"/>
    <w:bookmarkStart w:name="z51" w:id="38"/>
    <w:p>
      <w:pPr>
        <w:spacing w:after="0"/>
        <w:ind w:left="0"/>
        <w:jc w:val="both"/>
      </w:pPr>
      <w:r>
        <w:rPr>
          <w:rFonts w:ascii="Times New Roman"/>
          <w:b w:val="false"/>
          <w:i w:val="false"/>
          <w:color w:val="000000"/>
          <w:sz w:val="28"/>
        </w:rPr>
        <w:t xml:space="preserve">
      6) осы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атқарушы органның бірінші басшысы (мүшелері), бас бухгалтері (болған кезде) туралы өтініш берген күннің алдындағы күнгі жағдай бойынша мәліметтер;";</w:t>
      </w:r>
    </w:p>
    <w:bookmarkEnd w:id="38"/>
    <w:bookmarkStart w:name="z52" w:id="39"/>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9"/>
    <w:bookmarkStart w:name="z53" w:id="40"/>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Атқарушы органның бірінші басшысы (мүшелері), бас бухгалтері (болған кезде) туралы мәліметтер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40"/>
    <w:bookmarkStart w:name="z54" w:id="41"/>
    <w:p>
      <w:pPr>
        <w:spacing w:after="0"/>
        <w:ind w:left="0"/>
        <w:jc w:val="both"/>
      </w:pPr>
      <w:r>
        <w:rPr>
          <w:rFonts w:ascii="Times New Roman"/>
          <w:b w:val="false"/>
          <w:i w:val="false"/>
          <w:color w:val="000000"/>
          <w:sz w:val="28"/>
        </w:rPr>
        <w:t xml:space="preserve">
      көрсетілген қаулыға 6-қосымшаға сәйкес бекітілген "Қаржы ұйымдарының, банк, сақтандыру холдингтерінің басшы қызметкерлерін сайлауға (тағайындауға)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41"/>
    <w:bookmarkStart w:name="z55" w:id="42"/>
    <w:p>
      <w:pPr>
        <w:spacing w:after="0"/>
        <w:ind w:left="0"/>
        <w:jc w:val="both"/>
      </w:pPr>
      <w:r>
        <w:rPr>
          <w:rFonts w:ascii="Times New Roman"/>
          <w:b w:val="false"/>
          <w:i w:val="false"/>
          <w:color w:val="000000"/>
          <w:sz w:val="28"/>
        </w:rPr>
        <w:t xml:space="preserve">
      көрсетілген қаулыға 9-қосымшаға сәйкес бекітілген "Банктің немесе банк холдингінің ірі қатысушысы мәртебесін иеленуге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42"/>
    <w:bookmarkStart w:name="z56" w:id="43"/>
    <w:p>
      <w:pPr>
        <w:spacing w:after="0"/>
        <w:ind w:left="0"/>
        <w:jc w:val="both"/>
      </w:pPr>
      <w:r>
        <w:rPr>
          <w:rFonts w:ascii="Times New Roman"/>
          <w:b w:val="false"/>
          <w:i w:val="false"/>
          <w:color w:val="000000"/>
          <w:sz w:val="28"/>
        </w:rPr>
        <w:t xml:space="preserve">
      көрсетілген қаулыға 10-қосымшаға сәйкес бекітілген "Сақтандыру холдингінің немесе сақтандыру (қайта сақтандыру) ұйымының ірі қатысушысы мәртебесін иеленуге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43"/>
    <w:bookmarkStart w:name="z57" w:id="44"/>
    <w:p>
      <w:pPr>
        <w:spacing w:after="0"/>
        <w:ind w:left="0"/>
        <w:jc w:val="both"/>
      </w:pPr>
      <w:r>
        <w:rPr>
          <w:rFonts w:ascii="Times New Roman"/>
          <w:b w:val="false"/>
          <w:i w:val="false"/>
          <w:color w:val="000000"/>
          <w:sz w:val="28"/>
        </w:rPr>
        <w:t xml:space="preserve">
      көрсетілген қаулыға 11-қосымшаға сәйкес бекітілген "Инвестициялық портфельді басқарушының iрi қатысушысы мәртебесін иеленуге келісім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 </w:t>
      </w:r>
    </w:p>
    <w:bookmarkEnd w:id="44"/>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14-қосымшаға сәйкес бекітілген "Инвестициялық пай қорлары пайларының шығарылымын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Мемлекеттік қызмет ақысыз негізде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65" w:id="46"/>
    <w:p>
      <w:pPr>
        <w:spacing w:after="0"/>
        <w:ind w:left="0"/>
        <w:jc w:val="both"/>
      </w:pPr>
      <w:r>
        <w:rPr>
          <w:rFonts w:ascii="Times New Roman"/>
          <w:b w:val="false"/>
          <w:i w:val="false"/>
          <w:color w:val="000000"/>
          <w:sz w:val="28"/>
        </w:rPr>
        <w:t xml:space="preserve">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 </w:t>
      </w:r>
    </w:p>
    <w:bookmarkEnd w:id="4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бірінші бөлікте: </w:t>
      </w:r>
    </w:p>
    <w:bookmarkStart w:name="z67" w:id="47"/>
    <w:p>
      <w:pPr>
        <w:spacing w:after="0"/>
        <w:ind w:left="0"/>
        <w:jc w:val="both"/>
      </w:pPr>
      <w:r>
        <w:rPr>
          <w:rFonts w:ascii="Times New Roman"/>
          <w:b w:val="false"/>
          <w:i w:val="false"/>
          <w:color w:val="000000"/>
          <w:sz w:val="28"/>
        </w:rPr>
        <w:t>
      1) тармақша мынадай редакцияда жазылсын:</w:t>
      </w:r>
    </w:p>
    <w:bookmarkEnd w:id="47"/>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өтініш;";</w:t>
      </w:r>
    </w:p>
    <w:bookmarkStart w:name="z68" w:id="48"/>
    <w:p>
      <w:pPr>
        <w:spacing w:after="0"/>
        <w:ind w:left="0"/>
        <w:jc w:val="both"/>
      </w:pPr>
      <w:r>
        <w:rPr>
          <w:rFonts w:ascii="Times New Roman"/>
          <w:b w:val="false"/>
          <w:i w:val="false"/>
          <w:color w:val="000000"/>
          <w:sz w:val="28"/>
        </w:rPr>
        <w:t>
      3) тармақша мынадай редакцияда жазылсын:</w:t>
      </w:r>
    </w:p>
    <w:bookmarkEnd w:id="48"/>
    <w:p>
      <w:pPr>
        <w:spacing w:after="0"/>
        <w:ind w:left="0"/>
        <w:jc w:val="both"/>
      </w:pPr>
      <w:r>
        <w:rPr>
          <w:rFonts w:ascii="Times New Roman"/>
          <w:b w:val="false"/>
          <w:i w:val="false"/>
          <w:color w:val="000000"/>
          <w:sz w:val="28"/>
        </w:rPr>
        <w:t>
      "3) басқарушы компанияның жарғысына сәйкес оның директорлар кеңесi немесе акционерлерiнің жалпы жиналысы (дауыс беретiн барлық акцияларды иеленушi жалғыз акционерi) бекiткен қор ережесi (екi дана);";</w:t>
      </w:r>
    </w:p>
    <w:bookmarkStart w:name="z69" w:id="49"/>
    <w:p>
      <w:pPr>
        <w:spacing w:after="0"/>
        <w:ind w:left="0"/>
        <w:jc w:val="both"/>
      </w:pPr>
      <w:r>
        <w:rPr>
          <w:rFonts w:ascii="Times New Roman"/>
          <w:b w:val="false"/>
          <w:i w:val="false"/>
          <w:color w:val="000000"/>
          <w:sz w:val="28"/>
        </w:rPr>
        <w:t xml:space="preserve">
      екінші бөліктің 2) тармақшасы мынадай редакцияда жазылсын: </w:t>
      </w:r>
    </w:p>
    <w:bookmarkEnd w:id="49"/>
    <w:p>
      <w:pPr>
        <w:spacing w:after="0"/>
        <w:ind w:left="0"/>
        <w:jc w:val="both"/>
      </w:pPr>
      <w:r>
        <w:rPr>
          <w:rFonts w:ascii="Times New Roman"/>
          <w:b w:val="false"/>
          <w:i w:val="false"/>
          <w:color w:val="000000"/>
          <w:sz w:val="28"/>
        </w:rPr>
        <w:t>
      "2) электрондық сұрау салуға қоса берілетін осы тармақтың бірінші бөлігінің 2), 3) (құжаттардың PDF форматындағы электрондық көшірмелері түрінде), 4) және 5) тармақшаларында (электрондық құжаттар түрінде) көрсетілген құжаттар.";</w:t>
      </w:r>
    </w:p>
    <w:bookmarkStart w:name="z7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16-қосымшаға сәйкес бекітілген "Облигацияларды орналастыру қорытындылары туралы есепті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5" w:id="51"/>
    <w:p>
      <w:pPr>
        <w:spacing w:after="0"/>
        <w:ind w:left="0"/>
        <w:jc w:val="both"/>
      </w:pPr>
      <w:r>
        <w:rPr>
          <w:rFonts w:ascii="Times New Roman"/>
          <w:b w:val="false"/>
          <w:i w:val="false"/>
          <w:color w:val="000000"/>
          <w:sz w:val="28"/>
        </w:rPr>
        <w:t>
      "7. Мемлекеттік қызмет ақысыз негізде көрсетіледі.</w:t>
      </w:r>
    </w:p>
    <w:bookmarkEnd w:id="51"/>
    <w:bookmarkStart w:name="z86" w:id="52"/>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5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87" w:id="53"/>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 көрсету үшін қажетті құжаттар тізбесі:</w:t>
      </w:r>
    </w:p>
    <w:bookmarkEnd w:id="53"/>
    <w:bookmarkStart w:name="z88" w:id="54"/>
    <w:p>
      <w:pPr>
        <w:spacing w:after="0"/>
        <w:ind w:left="0"/>
        <w:jc w:val="both"/>
      </w:pPr>
      <w:r>
        <w:rPr>
          <w:rFonts w:ascii="Times New Roman"/>
          <w:b w:val="false"/>
          <w:i w:val="false"/>
          <w:color w:val="000000"/>
          <w:sz w:val="28"/>
        </w:rPr>
        <w:t>
      1) еркін нысанда жасалған, облигацияларды орналастыру қорытындысы туралы есепті қарау туралы өтініш;</w:t>
      </w:r>
    </w:p>
    <w:bookmarkEnd w:id="54"/>
    <w:bookmarkStart w:name="z89" w:id="55"/>
    <w:p>
      <w:pPr>
        <w:spacing w:after="0"/>
        <w:ind w:left="0"/>
        <w:jc w:val="both"/>
      </w:pPr>
      <w:r>
        <w:rPr>
          <w:rFonts w:ascii="Times New Roman"/>
          <w:b w:val="false"/>
          <w:i w:val="false"/>
          <w:color w:val="000000"/>
          <w:sz w:val="28"/>
        </w:rPr>
        <w:t>
      2) есепті айдың соңындағы немесе облигацияларды орналастыруды аяқтау күніндегі жағдай бойынша қаржылық есептілік;</w:t>
      </w:r>
    </w:p>
    <w:bookmarkEnd w:id="55"/>
    <w:bookmarkStart w:name="z90" w:id="56"/>
    <w:p>
      <w:pPr>
        <w:spacing w:after="0"/>
        <w:ind w:left="0"/>
        <w:jc w:val="both"/>
      </w:pPr>
      <w:r>
        <w:rPr>
          <w:rFonts w:ascii="Times New Roman"/>
          <w:b w:val="false"/>
          <w:i w:val="false"/>
          <w:color w:val="000000"/>
          <w:sz w:val="28"/>
        </w:rPr>
        <w:t>
      3) осы мемлекеттік көрсетілетін қызмет стандартына қосымшаға сәйкес Облигацияларды орналастыру қорытындылары туралы есепті жасауға және ресімдеуге қойылатын талаптарға сәйкес жасалған және ресімделген облигацияларды орналастыру қорытындылары туралы есеп қағаз жеткізгіште, облигацияларды орналастыру кезеңі аяқталған күннен кейінгі күні тіркеуші берген облигация ұстаушылардың тізілімінің көшірмесімен бірге тігілген 2 (екі) дана қазақ және орыс тілінде және электрондық түрде PDF форматында қазақ және орыс тілінде 1 (бір) дана етіп жасалады;</w:t>
      </w:r>
    </w:p>
    <w:bookmarkEnd w:id="56"/>
    <w:bookmarkStart w:name="z91" w:id="57"/>
    <w:p>
      <w:pPr>
        <w:spacing w:after="0"/>
        <w:ind w:left="0"/>
        <w:jc w:val="both"/>
      </w:pPr>
      <w:r>
        <w:rPr>
          <w:rFonts w:ascii="Times New Roman"/>
          <w:b w:val="false"/>
          <w:i w:val="false"/>
          <w:color w:val="000000"/>
          <w:sz w:val="28"/>
        </w:rPr>
        <w:t>
      4) Қазақстан Республикасының бағалы қағаздар рыногы туралы заңнамасының талаптарына сәйкес тіркелген кепіл шартының болуын растайтын және ипотекалық және көрсетілетін қызметті алушы мүлігінің кепілімен қамтамасыз етілген басқа облигациялар шығарылған жағдайда жылжымалы мүлік кепілін тіркеу туралы құжаттардың көшірмелері.</w:t>
      </w:r>
    </w:p>
    <w:bookmarkEnd w:id="57"/>
    <w:p>
      <w:pPr>
        <w:spacing w:after="0"/>
        <w:ind w:left="0"/>
        <w:jc w:val="both"/>
      </w:pPr>
      <w:r>
        <w:rPr>
          <w:rFonts w:ascii="Times New Roman"/>
          <w:b w:val="false"/>
          <w:i w:val="false"/>
          <w:color w:val="000000"/>
          <w:sz w:val="28"/>
        </w:rPr>
        <w:t>
      Құжаттарды қағаз жеткізгішпен берген кезде:</w:t>
      </w:r>
    </w:p>
    <w:p>
      <w:pPr>
        <w:spacing w:after="0"/>
        <w:ind w:left="0"/>
        <w:jc w:val="both"/>
      </w:pPr>
      <w:r>
        <w:rPr>
          <w:rFonts w:ascii="Times New Roman"/>
          <w:b w:val="false"/>
          <w:i w:val="false"/>
          <w:color w:val="000000"/>
          <w:sz w:val="28"/>
        </w:rPr>
        <w:t>
      көрсетілетін қызметті алушының өтінішіне көрсетілетін қызметті алушының атқарушы органының басшысы (не оның орнындағы адам) (жеке дара атқарушы орган) қол қояды және көрсетілетін қызметті алушы мөрінің (бар болса) бедерімен расталады;</w:t>
      </w:r>
    </w:p>
    <w:p>
      <w:pPr>
        <w:spacing w:after="0"/>
        <w:ind w:left="0"/>
        <w:jc w:val="both"/>
      </w:pPr>
      <w:r>
        <w:rPr>
          <w:rFonts w:ascii="Times New Roman"/>
          <w:b w:val="false"/>
          <w:i w:val="false"/>
          <w:color w:val="000000"/>
          <w:sz w:val="28"/>
        </w:rPr>
        <w:t>
      егер әрбір ұсынылған құжат бір парақтан тұратын болса, онда оған көрсетілетін қызметті алушының атқарушы органының (жеке-дара атқарушы органның) басшысы, бас бухгалтері (не олардың орнындағы адамдардың) қол қояды және көрсетілетін қызметті алушы мөрінің (бар болса) бедерімен куәландырылады;</w:t>
      </w:r>
    </w:p>
    <w:p>
      <w:pPr>
        <w:spacing w:after="0"/>
        <w:ind w:left="0"/>
        <w:jc w:val="both"/>
      </w:pPr>
      <w:r>
        <w:rPr>
          <w:rFonts w:ascii="Times New Roman"/>
          <w:b w:val="false"/>
          <w:i w:val="false"/>
          <w:color w:val="000000"/>
          <w:sz w:val="28"/>
        </w:rPr>
        <w:t>
      парақтары көп болған кезде әрбір ұсынылған құжат тігіледі және тігіс түйініне және ішінара параққа желімделген қағаз пломбамен бекітіледі. Көрсетілетін қызметті алушының атқарушы органының (жеке-дара атқарушы органның) басшысының, бас бухгалтерінің (не олардың орнындағы адамдардың) қолдары және мөрінің (бар болса) бедері ішінара қағаз пломбаға, ішінара құжаттың парағына қойылады;</w:t>
      </w:r>
    </w:p>
    <w:p>
      <w:pPr>
        <w:spacing w:after="0"/>
        <w:ind w:left="0"/>
        <w:jc w:val="both"/>
      </w:pPr>
      <w:r>
        <w:rPr>
          <w:rFonts w:ascii="Times New Roman"/>
          <w:b w:val="false"/>
          <w:i w:val="false"/>
          <w:color w:val="000000"/>
          <w:sz w:val="28"/>
        </w:rPr>
        <w:t>
      құжаттарда ескертілмеген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оқылуға тиіс. Әрбір түзету (толықтыру) түсіндіріледі, мысалы: "түзетілген... дұрыс", "қосымша жазылған...дұрыс", "сызып тасталған...оқылмасын", құжатқа қол қойған адамдармен және эмитент мөрінің (бар болса) бедерімен расталады.";</w:t>
      </w:r>
    </w:p>
    <w:bookmarkStart w:name="z92" w:id="58"/>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қосымшаға сәйкес Облигацияларды орналастыру қорытындылары туралы есепті жасауға және ресімдеуге қойылатын талаптар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58"/>
    <w:bookmarkStart w:name="z93" w:id="59"/>
    <w:p>
      <w:pPr>
        <w:spacing w:after="0"/>
        <w:ind w:left="0"/>
        <w:jc w:val="both"/>
      </w:pPr>
      <w:r>
        <w:rPr>
          <w:rFonts w:ascii="Times New Roman"/>
          <w:b w:val="false"/>
          <w:i w:val="false"/>
          <w:color w:val="000000"/>
          <w:sz w:val="28"/>
        </w:rPr>
        <w:t xml:space="preserve">
      көрсетілген қаулыға 17-қосымшаға сәйкес бекітілген "Актуарийлерден біліктілік емтиханын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59"/>
    <w:bookmarkStart w:name="z94" w:id="60"/>
    <w:p>
      <w:pPr>
        <w:spacing w:after="0"/>
        <w:ind w:left="0"/>
        <w:jc w:val="both"/>
      </w:pPr>
      <w:r>
        <w:rPr>
          <w:rFonts w:ascii="Times New Roman"/>
          <w:b w:val="false"/>
          <w:i w:val="false"/>
          <w:color w:val="000000"/>
          <w:sz w:val="28"/>
        </w:rPr>
        <w:t xml:space="preserve">
      көрсетілген қаулыға 18-қосымшаға сәйкес бекітілген "Кредиттік бюроның пайдалануына кредиттік тарихтардың деректер базасын басқару жүйесін енгізу актісін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60"/>
    <w:bookmarkStart w:name="z95" w:id="61"/>
    <w:p>
      <w:pPr>
        <w:spacing w:after="0"/>
        <w:ind w:left="0"/>
        <w:jc w:val="both"/>
      </w:pPr>
      <w:r>
        <w:rPr>
          <w:rFonts w:ascii="Times New Roman"/>
          <w:b w:val="false"/>
          <w:i w:val="false"/>
          <w:color w:val="000000"/>
          <w:sz w:val="28"/>
        </w:rPr>
        <w:t xml:space="preserve">
      көрсетілген қаулыға 19-қосымшаға сәйкес бекітілген "Инвестициялық пай қорларының пайларын орналастыру қорытындылары туралы есепті бекіту"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9" w:id="62"/>
    <w:p>
      <w:pPr>
        <w:spacing w:after="0"/>
        <w:ind w:left="0"/>
        <w:jc w:val="both"/>
      </w:pPr>
      <w:r>
        <w:rPr>
          <w:rFonts w:ascii="Times New Roman"/>
          <w:b w:val="false"/>
          <w:i w:val="false"/>
          <w:color w:val="000000"/>
          <w:sz w:val="28"/>
        </w:rPr>
        <w:t>
      "7. Мемлекеттік қызмет ақысыз негізде көрсетіледі.</w:t>
      </w:r>
    </w:p>
    <w:bookmarkEnd w:id="62"/>
    <w:bookmarkStart w:name="z100" w:id="63"/>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6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101" w:id="64"/>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64"/>
    <w:bookmarkStart w:name="z102" w:id="65"/>
    <w:p>
      <w:pPr>
        <w:spacing w:after="0"/>
        <w:ind w:left="0"/>
        <w:jc w:val="both"/>
      </w:pPr>
      <w:r>
        <w:rPr>
          <w:rFonts w:ascii="Times New Roman"/>
          <w:b w:val="false"/>
          <w:i w:val="false"/>
          <w:color w:val="000000"/>
          <w:sz w:val="28"/>
        </w:rPr>
        <w:t>
      1) еркін нысанда жасалған, инвестициялық пай қорының пайларын орналастыру қорытындылары туралы есепті қарау туралы өтініш;</w:t>
      </w:r>
    </w:p>
    <w:bookmarkEnd w:id="65"/>
    <w:bookmarkStart w:name="z103" w:id="66"/>
    <w:p>
      <w:pPr>
        <w:spacing w:after="0"/>
        <w:ind w:left="0"/>
        <w:jc w:val="both"/>
      </w:pPr>
      <w:r>
        <w:rPr>
          <w:rFonts w:ascii="Times New Roman"/>
          <w:b w:val="false"/>
          <w:i w:val="false"/>
          <w:color w:val="000000"/>
          <w:sz w:val="28"/>
        </w:rPr>
        <w:t>
      2) осы мемлекеттік көрсетілетін қызмет стандартына қосымшаға сәйкес Инвестициялық пай қорының пайларын орналастыру қорытындылары туралы есепті жасауға және ресімдеуге қойылатын талаптарға сәйкес жасалған және ресімделген, басқарушы компанияның инвестициялық пай қорының орналастырылған пайларын есепке алуға арналған жеке шотынан тіркеушінің есепті кезең аяқталған күннен кейінгі күні жасалған және электрондық түрде PDF форматында қазақ және орыс тілдерінде 1 (бір) данада ұсынылған үзінді-көшірмесінің көшірмелері (инвестициялық пай қорының меншікті пайлары туралы туралы мәліметтерді қоспағанда) қоса берілген инвестициялық пай қорының пайларын орналастыру қорытындылары туралы есеп.</w:t>
      </w:r>
    </w:p>
    <w:bookmarkEnd w:id="66"/>
    <w:p>
      <w:pPr>
        <w:spacing w:after="0"/>
        <w:ind w:left="0"/>
        <w:jc w:val="both"/>
      </w:pPr>
      <w:r>
        <w:rPr>
          <w:rFonts w:ascii="Times New Roman"/>
          <w:b w:val="false"/>
          <w:i w:val="false"/>
          <w:color w:val="000000"/>
          <w:sz w:val="28"/>
        </w:rPr>
        <w:t>
      Инвестициялық пай қорының пайларын орналастыру қорытындылары туралы есептi бекiту үшін қағаз жеткізгішпен құжаттар беру кезінде:</w:t>
      </w:r>
    </w:p>
    <w:p>
      <w:pPr>
        <w:spacing w:after="0"/>
        <w:ind w:left="0"/>
        <w:jc w:val="both"/>
      </w:pPr>
      <w:r>
        <w:rPr>
          <w:rFonts w:ascii="Times New Roman"/>
          <w:b w:val="false"/>
          <w:i w:val="false"/>
          <w:color w:val="000000"/>
          <w:sz w:val="28"/>
        </w:rPr>
        <w:t>
      инвестициялық пай қорының басқарушы компаниясының өтінішіне инвестициялық пай қорының басқарушы компаниясының атқарушы органының басшысы (не оның орнындағы адам) қол қояды және инвестициялық пай қорының басқарушы компаниясының мөр (бар болса) бедерімен расталады;</w:t>
      </w:r>
    </w:p>
    <w:p>
      <w:pPr>
        <w:spacing w:after="0"/>
        <w:ind w:left="0"/>
        <w:jc w:val="both"/>
      </w:pPr>
      <w:r>
        <w:rPr>
          <w:rFonts w:ascii="Times New Roman"/>
          <w:b w:val="false"/>
          <w:i w:val="false"/>
          <w:color w:val="000000"/>
          <w:sz w:val="28"/>
        </w:rPr>
        <w:t>
      егер әрбір ұсынылған құжат бір парақтан тұратын болса, онда оған инвестициялық пай қорының активтерін жүзеге асыратын басқарушы компанияның құрылымдық бөлімшесінің басшысы, басқарушы компанияның бас бухгалтері (не олардың орнындағы адамдар) қол қояды және инвестициялық пай қорының басқарушы компаниясының мөр (бар болса) бедерімен расталады;</w:t>
      </w:r>
    </w:p>
    <w:p>
      <w:pPr>
        <w:spacing w:after="0"/>
        <w:ind w:left="0"/>
        <w:jc w:val="both"/>
      </w:pPr>
      <w:r>
        <w:rPr>
          <w:rFonts w:ascii="Times New Roman"/>
          <w:b w:val="false"/>
          <w:i w:val="false"/>
          <w:color w:val="000000"/>
          <w:sz w:val="28"/>
        </w:rPr>
        <w:t>
      парақтары көп болған кезде әрбір ұсынылған құжат тігіледі және тігістің түйініне және ішінара параққа желімделген қағаз пломбамен бекітіледі. Инвестициялық пай қорының активтерін басқаруды жүзеге асыратын басқарушы компанияның құрылымдық бөлімшесі басшысының, басқарушы компанияның бас бухгалтерінің (не олардың орнындағы адамдардың) қолдары және басқарушы компанияның мөр (бар болса) бедері ішінара қағаз пломбаға, ішінара құжаттың парағына қойылады;</w:t>
      </w:r>
    </w:p>
    <w:p>
      <w:pPr>
        <w:spacing w:after="0"/>
        <w:ind w:left="0"/>
        <w:jc w:val="both"/>
      </w:pPr>
      <w:r>
        <w:rPr>
          <w:rFonts w:ascii="Times New Roman"/>
          <w:b w:val="false"/>
          <w:i w:val="false"/>
          <w:color w:val="000000"/>
          <w:sz w:val="28"/>
        </w:rPr>
        <w:t>
      құжаттарда ескертілмеген түзетулер, сызып тастаулар, тазалаулар, түзетілген жерлер, қосымша жазулар (қосымша басулар) жасауға жол берілмейді. Түзету жасалған кезде сызып тасталған сөз анық оқылуға тиіс. Әрбір түзету (толықтыру) түсіндіріледі, мысалы: "түзетілген... дұрыс", "қосымша жазылған...дұрыс", "сызып тасталған...оқылмасын", құжатқа қол қойған адамдармен және қоғам мөрінің (бар болса) бедерімен расталады.";</w:t>
      </w:r>
    </w:p>
    <w:bookmarkStart w:name="z104" w:id="67"/>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Инвестициялық пай қорының пайларын орналастыру қорытындылары туралы есепті жасауға және ресімдеуге қойылатын талаптар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67"/>
    <w:bookmarkStart w:name="z105" w:id="68"/>
    <w:p>
      <w:pPr>
        <w:spacing w:after="0"/>
        <w:ind w:left="0"/>
        <w:jc w:val="both"/>
      </w:pPr>
      <w:r>
        <w:rPr>
          <w:rFonts w:ascii="Times New Roman"/>
          <w:b w:val="false"/>
          <w:i w:val="false"/>
          <w:color w:val="000000"/>
          <w:sz w:val="28"/>
        </w:rPr>
        <w:t xml:space="preserve">
      көрсетілген қаулыға 24-қосымшаға сәйкес бекітілген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68"/>
    <w:bookmarkStart w:name="z106" w:id="69"/>
    <w:p>
      <w:pPr>
        <w:spacing w:after="0"/>
        <w:ind w:left="0"/>
        <w:jc w:val="both"/>
      </w:pPr>
      <w:r>
        <w:rPr>
          <w:rFonts w:ascii="Times New Roman"/>
          <w:b w:val="false"/>
          <w:i w:val="false"/>
          <w:color w:val="000000"/>
          <w:sz w:val="28"/>
        </w:rPr>
        <w:t xml:space="preserve">
      көрсетілген қаулыға 25-қосымшаға сәйкес бекітілген "Банк ашуға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0" w:id="70"/>
    <w:p>
      <w:pPr>
        <w:spacing w:after="0"/>
        <w:ind w:left="0"/>
        <w:jc w:val="both"/>
      </w:pPr>
      <w:r>
        <w:rPr>
          <w:rFonts w:ascii="Times New Roman"/>
          <w:b w:val="false"/>
          <w:i w:val="false"/>
          <w:color w:val="000000"/>
          <w:sz w:val="28"/>
        </w:rPr>
        <w:t>
      "7. Мемлекеттік қызмет ақысыз негізде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12" w:id="71"/>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7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14" w:id="72"/>
    <w:p>
      <w:pPr>
        <w:spacing w:after="0"/>
        <w:ind w:left="0"/>
        <w:jc w:val="both"/>
      </w:pPr>
      <w:r>
        <w:rPr>
          <w:rFonts w:ascii="Times New Roman"/>
          <w:b w:val="false"/>
          <w:i w:val="false"/>
          <w:color w:val="000000"/>
          <w:sz w:val="28"/>
        </w:rPr>
        <w:t>
      бірінші бөліктің 3) және 4) тармақшалары мынадай редакцияда жазылсын:</w:t>
      </w:r>
    </w:p>
    <w:bookmarkEnd w:id="72"/>
    <w:bookmarkStart w:name="z115" w:id="73"/>
    <w:p>
      <w:pPr>
        <w:spacing w:after="0"/>
        <w:ind w:left="0"/>
        <w:jc w:val="both"/>
      </w:pPr>
      <w:r>
        <w:rPr>
          <w:rFonts w:ascii="Times New Roman"/>
          <w:b w:val="false"/>
          <w:i w:val="false"/>
          <w:color w:val="000000"/>
          <w:sz w:val="28"/>
        </w:rPr>
        <w:t>
      "3) құрылтайшылар туралы (көрсетілетін қызметті беруші белгiленген тiзбе бойынша) мәлiметтерді, аяқталған соңғы екi қаржы жылы iшiндегi шоғырландырылған есептiлікті қоса алғанда, қаржылық есептiлiкті, аудиторлық ұйымның құрылтайшылардың қаржылық жай-күйi туралы есебi.</w:t>
      </w:r>
    </w:p>
    <w:bookmarkEnd w:id="73"/>
    <w:p>
      <w:pPr>
        <w:spacing w:after="0"/>
        <w:ind w:left="0"/>
        <w:jc w:val="both"/>
      </w:pPr>
      <w:r>
        <w:rPr>
          <w:rFonts w:ascii="Times New Roman"/>
          <w:b w:val="false"/>
          <w:i w:val="false"/>
          <w:color w:val="000000"/>
          <w:sz w:val="28"/>
        </w:rPr>
        <w:t>
      Аудиторлық ұйымның есебi оның:</w:t>
      </w:r>
    </w:p>
    <w:p>
      <w:pPr>
        <w:spacing w:after="0"/>
        <w:ind w:left="0"/>
        <w:jc w:val="both"/>
      </w:pPr>
      <w:r>
        <w:rPr>
          <w:rFonts w:ascii="Times New Roman"/>
          <w:b w:val="false"/>
          <w:i w:val="false"/>
          <w:color w:val="000000"/>
          <w:sz w:val="28"/>
        </w:rPr>
        <w:t>
      тексерілетін банктердің құрылтайшылары мен олардың лауазымды адамдарынан тәуелсiз екендiгiн;</w:t>
      </w:r>
    </w:p>
    <w:p>
      <w:pPr>
        <w:spacing w:after="0"/>
        <w:ind w:left="0"/>
        <w:jc w:val="both"/>
      </w:pPr>
      <w:r>
        <w:rPr>
          <w:rFonts w:ascii="Times New Roman"/>
          <w:b w:val="false"/>
          <w:i w:val="false"/>
          <w:color w:val="000000"/>
          <w:sz w:val="28"/>
        </w:rPr>
        <w:t>
      аудиторлық қызмет саласында мемлекеттiк реттеуді және аудиторлық және кәсiби аудиторлық ұйымдардың қызметiн бақылауды жүзеге асыратын уәкiлеттi мемлекеттiк органның қаржы ұйымдарының мiндеттi аудитiн жүргiзу жөнiндегi лицензиясына және бiлiктiлiк талаптарына сәйкес не резидентi болып табылатын мемлекеттiң құзыретті органының аудиторлық қызметтi жүзеге асыруға берiлген лицензиясына сәйкес аудиторлық қызметтi жүзеге асыруға уәкiлеттi екендігін растайтын құжаттарды табыс еткен жағдайда жарамды деп танылады.</w:t>
      </w:r>
    </w:p>
    <w:p>
      <w:pPr>
        <w:spacing w:after="0"/>
        <w:ind w:left="0"/>
        <w:jc w:val="both"/>
      </w:pPr>
      <w:r>
        <w:rPr>
          <w:rFonts w:ascii="Times New Roman"/>
          <w:b w:val="false"/>
          <w:i w:val="false"/>
          <w:color w:val="000000"/>
          <w:sz w:val="28"/>
        </w:rPr>
        <w:t>
      Құрылтайшылар жөніндегі мәліметтер мыналарды қамтиды:</w:t>
      </w:r>
    </w:p>
    <w:p>
      <w:pPr>
        <w:spacing w:after="0"/>
        <w:ind w:left="0"/>
        <w:jc w:val="both"/>
      </w:pPr>
      <w:r>
        <w:rPr>
          <w:rFonts w:ascii="Times New Roman"/>
          <w:b w:val="false"/>
          <w:i w:val="false"/>
          <w:color w:val="000000"/>
          <w:sz w:val="28"/>
        </w:rPr>
        <w:t xml:space="preserve">
      құрылтайшылар - жеке тұлғалар үшін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құрылтайшы – жеке тұлға туралы мәліметтер, сондай-ақ Қазақстан Республикасының құқықтық статистиканы қалыптастыру және арнайы есептерді жүргізу жөніндегі уәкілетті мемлекеттік органы берген, өтелмеген немесе алынбаған соттылығының жоқтығын растайтын құжатты қоса бере отырып, осы мемлекеттік көрсетілетін қызмет стандарты </w:t>
      </w:r>
      <w:r>
        <w:rPr>
          <w:rFonts w:ascii="Times New Roman"/>
          <w:b w:val="false"/>
          <w:i w:val="false"/>
          <w:color w:val="000000"/>
          <w:sz w:val="28"/>
        </w:rPr>
        <w:t>10-тармағының</w:t>
      </w:r>
      <w:r>
        <w:rPr>
          <w:rFonts w:ascii="Times New Roman"/>
          <w:b w:val="false"/>
          <w:i w:val="false"/>
          <w:color w:val="000000"/>
          <w:sz w:val="28"/>
        </w:rPr>
        <w:t xml:space="preserve"> 5) тармақшасы үшінші абзацының талаптарын орындағаны туралы ақпарат (көрсетілген құжатты беру күні өтінішті берген күннің алдындағы үш айдан аспайтын мерзімді құрайды).</w:t>
      </w:r>
    </w:p>
    <w:p>
      <w:pPr>
        <w:spacing w:after="0"/>
        <w:ind w:left="0"/>
        <w:jc w:val="both"/>
      </w:pPr>
      <w:r>
        <w:rPr>
          <w:rFonts w:ascii="Times New Roman"/>
          <w:b w:val="false"/>
          <w:i w:val="false"/>
          <w:color w:val="000000"/>
          <w:sz w:val="28"/>
        </w:rPr>
        <w:t>
      Осы мемлекеттік көрсетілетін қызмет стандартының 10-тармағы 5) тармақшасының талаптарын растау мақсатында шетел азаматтары (азаматтығы жоқ тұлғалар) үшін олардың азаматтығы елінің (азаматтығы жоқ тұлғалар үшін – олардың тұрақты тұратын елінің) мемлекеттік органы берген тиісті құжатты қосымша береді.</w:t>
      </w:r>
    </w:p>
    <w:p>
      <w:pPr>
        <w:spacing w:after="0"/>
        <w:ind w:left="0"/>
        <w:jc w:val="both"/>
      </w:pPr>
      <w:r>
        <w:rPr>
          <w:rFonts w:ascii="Times New Roman"/>
          <w:b w:val="false"/>
          <w:i w:val="false"/>
          <w:color w:val="000000"/>
          <w:sz w:val="28"/>
        </w:rPr>
        <w:t>
      құрылтайшылар - заңды тұлғалар үшін:</w:t>
      </w:r>
    </w:p>
    <w:p>
      <w:pPr>
        <w:spacing w:after="0"/>
        <w:ind w:left="0"/>
        <w:jc w:val="both"/>
      </w:pP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құрылтайшы заңды тұлға туралы мәліметтер, оларға құрылтай құжаттарының (жарғының, құрылтай шартының) нотариат куәландырған көшірмелері қоса беріледі;</w:t>
      </w:r>
    </w:p>
    <w:p>
      <w:pPr>
        <w:spacing w:after="0"/>
        <w:ind w:left="0"/>
        <w:jc w:val="both"/>
      </w:pPr>
      <w:r>
        <w:rPr>
          <w:rFonts w:ascii="Times New Roman"/>
          <w:b w:val="false"/>
          <w:i w:val="false"/>
          <w:color w:val="000000"/>
          <w:sz w:val="28"/>
        </w:rPr>
        <w:t>
      осы тармақтың 3) тармақшасының екінші, үшінші және төртінші абзацтарында белгіленген талаптардың орындалуын растайтын ақпарат;</w:t>
      </w:r>
    </w:p>
    <w:p>
      <w:pPr>
        <w:spacing w:after="0"/>
        <w:ind w:left="0"/>
        <w:jc w:val="both"/>
      </w:pPr>
      <w:r>
        <w:rPr>
          <w:rFonts w:ascii="Times New Roman"/>
          <w:b w:val="false"/>
          <w:i w:val="false"/>
          <w:color w:val="000000"/>
          <w:sz w:val="28"/>
        </w:rPr>
        <w:t>
      осы мемлекеттік көрсетілетін қызмет стандартының 10-тармағы 5) тармақшасының үшінші абзацының талаптарын орындау туралы ақпарат;</w:t>
      </w:r>
    </w:p>
    <w:bookmarkStart w:name="z116" w:id="74"/>
    <w:p>
      <w:pPr>
        <w:spacing w:after="0"/>
        <w:ind w:left="0"/>
        <w:jc w:val="both"/>
      </w:pPr>
      <w:r>
        <w:rPr>
          <w:rFonts w:ascii="Times New Roman"/>
          <w:b w:val="false"/>
          <w:i w:val="false"/>
          <w:color w:val="000000"/>
          <w:sz w:val="28"/>
        </w:rPr>
        <w:t xml:space="preserve">
      4) егер тұлға Нормативтік құқықтық актілерді мемлекеттік тіркеу тізілімінде № 11534 тіркелген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қаулысымен бекітілген, "Банктің немесе банк холдингінің ірі қатысушысы мәртебесін иеленуге келісім беру" мемлекеттік көрсетілетін қызмет стандартына (бұдан әрі – "Банктің немесе банк холдингінің ірі қатысушысы мәртебесін иеленуге келісім беру" стандарты) сәйкес көрсетілетін қызметті алушы ұсынатын банктiң iрi қатысушысы немесе банк холдингi болатын болса,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17-1-бабында</w:t>
      </w:r>
      <w:r>
        <w:rPr>
          <w:rFonts w:ascii="Times New Roman"/>
          <w:b w:val="false"/>
          <w:i w:val="false"/>
          <w:color w:val="000000"/>
          <w:sz w:val="28"/>
        </w:rPr>
        <w:t xml:space="preserve"> көзделген құжаттар мен мәлiметтер";";</w:t>
      </w:r>
    </w:p>
    <w:bookmarkEnd w:id="74"/>
    <w:bookmarkStart w:name="z117" w:id="75"/>
    <w:p>
      <w:pPr>
        <w:spacing w:after="0"/>
        <w:ind w:left="0"/>
        <w:jc w:val="both"/>
      </w:pPr>
      <w:r>
        <w:rPr>
          <w:rFonts w:ascii="Times New Roman"/>
          <w:b w:val="false"/>
          <w:i w:val="false"/>
          <w:color w:val="000000"/>
          <w:sz w:val="28"/>
        </w:rPr>
        <w:t xml:space="preserve">
      алтыншы бөлік мынадай редакцияда жазылсын: </w:t>
      </w:r>
    </w:p>
    <w:bookmarkEnd w:id="75"/>
    <w:p>
      <w:pPr>
        <w:spacing w:after="0"/>
        <w:ind w:left="0"/>
        <w:jc w:val="both"/>
      </w:pPr>
      <w:r>
        <w:rPr>
          <w:rFonts w:ascii="Times New Roman"/>
          <w:b w:val="false"/>
          <w:i w:val="false"/>
          <w:color w:val="000000"/>
          <w:sz w:val="28"/>
        </w:rPr>
        <w:t xml:space="preserve">
      "Көрсетілетін қызметті алушы порталға өтініш жасаған кезде мемлекеттік қызметті көрсету үшін қажетті құжаттардың тізбесі: </w:t>
      </w:r>
    </w:p>
    <w:bookmarkStart w:name="z118" w:id="76"/>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76"/>
    <w:bookmarkStart w:name="z119" w:id="77"/>
    <w:p>
      <w:pPr>
        <w:spacing w:after="0"/>
        <w:ind w:left="0"/>
        <w:jc w:val="both"/>
      </w:pPr>
      <w:r>
        <w:rPr>
          <w:rFonts w:ascii="Times New Roman"/>
          <w:b w:val="false"/>
          <w:i w:val="false"/>
          <w:color w:val="000000"/>
          <w:sz w:val="28"/>
        </w:rPr>
        <w:t>
      2) осы тармақтың бірінші бөлігінің 2), 3), 5), 7), 8) (PDF форматындағы құжаттардың электрондық көшірмелері түрінде), 4) (көрсетілетін қызметті алушы "Банктің немесе банк холдингінің ірі қатысушысы мәртебесін иеленуге келісім беру" стандартына сәйкес жіберетін) және 6) (электрондық құжаттар түрінде) тармақшаларында және үшінші бөлігінде (PDF форматындағы құжаттардың электрондық көшірмелері түрінде) көрсетілген құжаттар, олар электрондық сұрау салуға қоса тіркеледі.";</w:t>
      </w:r>
    </w:p>
    <w:bookmarkEnd w:id="77"/>
    <w:bookmarkStart w:name="z120" w:id="78"/>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 (құрылтайшы - жеке тұлға) туралы мәліметтер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78"/>
    <w:bookmarkStart w:name="z121" w:id="79"/>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 (құрылтайшы - заңды тұлға) туралы мәліметтер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End w:id="79"/>
    <w:bookmarkStart w:name="z122" w:id="80"/>
    <w:p>
      <w:pPr>
        <w:spacing w:after="0"/>
        <w:ind w:left="0"/>
        <w:jc w:val="both"/>
      </w:pPr>
      <w:r>
        <w:rPr>
          <w:rFonts w:ascii="Times New Roman"/>
          <w:b w:val="false"/>
          <w:i w:val="false"/>
          <w:color w:val="000000"/>
          <w:sz w:val="28"/>
        </w:rPr>
        <w:t xml:space="preserve">
      көрсетілген қаулыға 26-қосымшаға сәйкес бекітілген "Банк операцияларының жекелеген түрлерін жүзеге асыратын ұйымдарға банк операцияларына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End w:id="80"/>
    <w:bookmarkStart w:name="z123" w:id="81"/>
    <w:p>
      <w:pPr>
        <w:spacing w:after="0"/>
        <w:ind w:left="0"/>
        <w:jc w:val="both"/>
      </w:pPr>
      <w:r>
        <w:rPr>
          <w:rFonts w:ascii="Times New Roman"/>
          <w:b w:val="false"/>
          <w:i w:val="false"/>
          <w:color w:val="000000"/>
          <w:sz w:val="28"/>
        </w:rPr>
        <w:t xml:space="preserve">
      көрсетілген қаулыға 27-қосымшаға сәйкес бекітілген "Ислам банктері жүзеге асыратын банк операцияларын жүргізуге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81"/>
    <w:bookmarkStart w:name="z124" w:id="82"/>
    <w:p>
      <w:pPr>
        <w:spacing w:after="0"/>
        <w:ind w:left="0"/>
        <w:jc w:val="both"/>
      </w:pPr>
      <w:r>
        <w:rPr>
          <w:rFonts w:ascii="Times New Roman"/>
          <w:b w:val="false"/>
          <w:i w:val="false"/>
          <w:color w:val="000000"/>
          <w:sz w:val="28"/>
        </w:rPr>
        <w:t xml:space="preserve">
      көрсетілген қаулыға 28-қосымшаға сәйкес бекітілген "Банктерге банк операцияларын және Қазақстан Республикасының банк заңнамасында көзделген өзге де операцияларды жүргізуге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End w:id="82"/>
    <w:bookmarkStart w:name="z125" w:id="83"/>
    <w:p>
      <w:pPr>
        <w:spacing w:after="0"/>
        <w:ind w:left="0"/>
        <w:jc w:val="both"/>
      </w:pPr>
      <w:r>
        <w:rPr>
          <w:rFonts w:ascii="Times New Roman"/>
          <w:b w:val="false"/>
          <w:i w:val="false"/>
          <w:color w:val="000000"/>
          <w:sz w:val="28"/>
        </w:rPr>
        <w:t xml:space="preserve">
      көрсетілген қаулыға 29-қосымшаға сәйкес бекітілген "Банкті (банк холдингін) ерікті түрде қайта ұйымдастыруға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End w:id="83"/>
    <w:bookmarkStart w:name="z126" w:id="84"/>
    <w:p>
      <w:pPr>
        <w:spacing w:after="0"/>
        <w:ind w:left="0"/>
        <w:jc w:val="both"/>
      </w:pPr>
      <w:r>
        <w:rPr>
          <w:rFonts w:ascii="Times New Roman"/>
          <w:b w:val="false"/>
          <w:i w:val="false"/>
          <w:color w:val="000000"/>
          <w:sz w:val="28"/>
        </w:rPr>
        <w:t xml:space="preserve">
      көрсетілген қаулыға 30-қосымшаға сәйкес бекітілген "Актуарлық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bookmarkEnd w:id="84"/>
    <w:bookmarkStart w:name="z127" w:id="85"/>
    <w:p>
      <w:pPr>
        <w:spacing w:after="0"/>
        <w:ind w:left="0"/>
        <w:jc w:val="both"/>
      </w:pPr>
      <w:r>
        <w:rPr>
          <w:rFonts w:ascii="Times New Roman"/>
          <w:b w:val="false"/>
          <w:i w:val="false"/>
          <w:color w:val="000000"/>
          <w:sz w:val="28"/>
        </w:rPr>
        <w:t xml:space="preserve">
      көрсетілген қаулыға 31-қосымшаға сәйкес бекітілген "Өмірді сақтандыру" саласы бойынша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End w:id="85"/>
    <w:bookmarkStart w:name="z128" w:id="86"/>
    <w:p>
      <w:pPr>
        <w:spacing w:after="0"/>
        <w:ind w:left="0"/>
        <w:jc w:val="both"/>
      </w:pPr>
      <w:r>
        <w:rPr>
          <w:rFonts w:ascii="Times New Roman"/>
          <w:b w:val="false"/>
          <w:i w:val="false"/>
          <w:color w:val="000000"/>
          <w:sz w:val="28"/>
        </w:rPr>
        <w:t xml:space="preserve">
      көрсетілген қаулыға 32-қосымшаға сәйкес бекітілген "Жалпы сақтандыру" саласы бойынша сақтандыру (қайта сақтандыру) қызметін жүзеге асыру құқығына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End w:id="86"/>
    <w:bookmarkStart w:name="z129" w:id="87"/>
    <w:p>
      <w:pPr>
        <w:spacing w:after="0"/>
        <w:ind w:left="0"/>
        <w:jc w:val="both"/>
      </w:pPr>
      <w:r>
        <w:rPr>
          <w:rFonts w:ascii="Times New Roman"/>
          <w:b w:val="false"/>
          <w:i w:val="false"/>
          <w:color w:val="000000"/>
          <w:sz w:val="28"/>
        </w:rPr>
        <w:t xml:space="preserve">
      көрсетілген қаулыға 33-қосымшаға сәйкес бекітілген "Қазақстан Республикасының заңдарында белгіленген және сақтандырудың жекелеген сыныптары болып табылатын міндетті сақтандырудың түрлеріне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bookmarkEnd w:id="87"/>
    <w:bookmarkStart w:name="z130" w:id="88"/>
    <w:p>
      <w:pPr>
        <w:spacing w:after="0"/>
        <w:ind w:left="0"/>
        <w:jc w:val="both"/>
      </w:pPr>
      <w:r>
        <w:rPr>
          <w:rFonts w:ascii="Times New Roman"/>
          <w:b w:val="false"/>
          <w:i w:val="false"/>
          <w:color w:val="000000"/>
          <w:sz w:val="28"/>
        </w:rPr>
        <w:t xml:space="preserve">
      көрсетілген қаулыға 34-қосымшаға сәйкес бекітілген "Қайта сақтандыру жөніндегі қызметке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bookmarkEnd w:id="88"/>
    <w:bookmarkStart w:name="z131" w:id="89"/>
    <w:p>
      <w:pPr>
        <w:spacing w:after="0"/>
        <w:ind w:left="0"/>
        <w:jc w:val="both"/>
      </w:pPr>
      <w:r>
        <w:rPr>
          <w:rFonts w:ascii="Times New Roman"/>
          <w:b w:val="false"/>
          <w:i w:val="false"/>
          <w:color w:val="000000"/>
          <w:sz w:val="28"/>
        </w:rPr>
        <w:t xml:space="preserve">
      көрсетілген қаулыға 35-қосымшаға сәйкес бекітілген "Сақтандыру брокерінің қызметін жүзеге асыру құқығына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bookmarkEnd w:id="89"/>
    <w:bookmarkStart w:name="z13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37-қосымшаға сәйкес бекітілген "Сақтандыру (қайта сақтандыру) ұйымын құруға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атына көрсетілетін қызметті беруші Басқармасының тиісті қаулысының не тиісті рұқсаттың (сақтандыру (қайта сақтандыру) ұйымын құруға рұқсат беру туралы шешім қабылданған кезде) көшірмесін қоса бере отырып, сақтандыру (қайта сақтандыру) ұйымын құруға рұқсат беру туралы хат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8" w:id="91"/>
    <w:p>
      <w:pPr>
        <w:spacing w:after="0"/>
        <w:ind w:left="0"/>
        <w:jc w:val="both"/>
      </w:pPr>
      <w:r>
        <w:rPr>
          <w:rFonts w:ascii="Times New Roman"/>
          <w:b w:val="false"/>
          <w:i w:val="false"/>
          <w:color w:val="000000"/>
          <w:sz w:val="28"/>
        </w:rPr>
        <w:t>
      "7. Мемлекеттік қызмет ақысыз негізде көрсетіледі.";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140" w:id="9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9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2) тармақшасы мынадай редакцияда жазылсын:</w:t>
      </w:r>
    </w:p>
    <w:p>
      <w:pPr>
        <w:spacing w:after="0"/>
        <w:ind w:left="0"/>
        <w:jc w:val="both"/>
      </w:pPr>
      <w:r>
        <w:rPr>
          <w:rFonts w:ascii="Times New Roman"/>
          <w:b w:val="false"/>
          <w:i w:val="false"/>
          <w:color w:val="000000"/>
          <w:sz w:val="28"/>
        </w:rPr>
        <w:t>
      "2) нотариат куәландырған және заңнамада белгiленген тәртiппен ресiмделген құрылтай құжаттарының (жарғы, құрылтай шарты) төрт данасы;";</w:t>
      </w:r>
    </w:p>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 құруға рұқсат беру туралы өтініш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 (құрылтайшы - заңды тұлға) туралы мәліметтер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 (құрылтайшы - жеке тұлға) туралы мәліметтер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қаулыға 38-қосымшаға сәйкес бекітілген "Сақтандыру (қайта сақтандыру) ұйымын және (немесе) сақтандыру холдингін ерікті қайта ұйымдастыруға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 ақысыз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"2) электрондық сұрау салуға қоса берілетін, осы тармақтың бірінші бөлігінің 2) тармақшасында (құжаттардың электрондық көшірмелері түрінде), 3) және 4) тармақшаларында (электрондық құжат түрінде) көрсетілген құжаттар.";</w:t>
      </w:r>
    </w:p>
    <w:bookmarkStart w:name="z147" w:id="93"/>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Сақтандыру (қайта сақтандыру) ұйымын (сақтандыру холдингін) ерікті қайта ұйымдастыруға берілетін рұқсатты алуға өтінішхат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bookmarkEnd w:id="93"/>
    <w:bookmarkStart w:name="z148" w:id="94"/>
    <w:p>
      <w:pPr>
        <w:spacing w:after="0"/>
        <w:ind w:left="0"/>
        <w:jc w:val="both"/>
      </w:pPr>
      <w:r>
        <w:rPr>
          <w:rFonts w:ascii="Times New Roman"/>
          <w:b w:val="false"/>
          <w:i w:val="false"/>
          <w:color w:val="000000"/>
          <w:sz w:val="28"/>
        </w:rPr>
        <w:t xml:space="preserve">
      көрсетілген қаулыға 39-қосымшаға сәйкес бекітілген "Сақтандыру (қайта сақтандыру) ұйымын ерікті таратуға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2" w:id="95"/>
    <w:p>
      <w:pPr>
        <w:spacing w:after="0"/>
        <w:ind w:left="0"/>
        <w:jc w:val="both"/>
      </w:pPr>
      <w:r>
        <w:rPr>
          <w:rFonts w:ascii="Times New Roman"/>
          <w:b w:val="false"/>
          <w:i w:val="false"/>
          <w:color w:val="000000"/>
          <w:sz w:val="28"/>
        </w:rPr>
        <w:t>
      "7. Мемлекеттік қызмет ақысыз негізде көрсетіледі.";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xml:space="preserve">
      "2) осы тармақтың бірінші бөлігінің 2), 4), 6), 7) (құжаттардың электрондық көшірмелері түрінде), 3) (тарату комиссиясына, оның ішінде филиалдарында және (немесе) өкілдіктерінде құрылатын оның бөлімшелеріне мүшелікке кандидаттардың тізімі,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мәліметтердің электрондық нысаны түрінде), 5) (сақтандыру (қайта сақтандыру) ұйымы міндеттемелерінің сомасы туралы мәліметтер қамтылған, акционерлердің жалпы жиналысы сақтандыру (қайта сақтандыру) ұйымын ерікті түрде тарату туралы шешімді қабылдаған күні жасалған сақтандыру (қайта сақтандыру) ұйымы кредиторларының тізімі,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мәліметтердің электрондық нысаны түрінде) және 8) тармақшаларында (электрондық құжат түрінде) көрсетілген құжаттар, олар электрондық сұрау салуға қоса тіркеледі.";</w:t>
      </w:r>
    </w:p>
    <w:bookmarkStart w:name="z155" w:id="96"/>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 ерікті таратуға рұқсат беру туралы өтінішхат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bookmarkEnd w:id="96"/>
    <w:bookmarkStart w:name="z156" w:id="97"/>
    <w:p>
      <w:pPr>
        <w:spacing w:after="0"/>
        <w:ind w:left="0"/>
        <w:jc w:val="both"/>
      </w:pPr>
      <w:r>
        <w:rPr>
          <w:rFonts w:ascii="Times New Roman"/>
          <w:b w:val="false"/>
          <w:i w:val="false"/>
          <w:color w:val="000000"/>
          <w:sz w:val="28"/>
        </w:rPr>
        <w:t xml:space="preserve">
      көрсетілген қаулыға 40-қосымшаға сәйкес бекітілген "Сақтандыру (қайта сақтандыру) ұйымының және (немесе) сақтандыру холдингінің ұйымдардың капиталына елеулі қатысуына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60" w:id="98"/>
    <w:p>
      <w:pPr>
        <w:spacing w:after="0"/>
        <w:ind w:left="0"/>
        <w:jc w:val="both"/>
      </w:pPr>
      <w:r>
        <w:rPr>
          <w:rFonts w:ascii="Times New Roman"/>
          <w:b w:val="false"/>
          <w:i w:val="false"/>
          <w:color w:val="000000"/>
          <w:sz w:val="28"/>
        </w:rPr>
        <w:t>
      "7. Мемлекеттік қызмет ақысыз негізде көрсетіледі.";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63" w:id="99"/>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99"/>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өтініш;";</w:t>
      </w:r>
    </w:p>
    <w:bookmarkStart w:name="z164" w:id="100"/>
    <w:p>
      <w:pPr>
        <w:spacing w:after="0"/>
        <w:ind w:left="0"/>
        <w:jc w:val="both"/>
      </w:pPr>
      <w:r>
        <w:rPr>
          <w:rFonts w:ascii="Times New Roman"/>
          <w:b w:val="false"/>
          <w:i w:val="false"/>
          <w:color w:val="000000"/>
          <w:sz w:val="28"/>
        </w:rPr>
        <w:t>
      үшінші бөліктің 2) тармақшасы мынадай редакцияда жазылсын:</w:t>
      </w:r>
    </w:p>
    <w:bookmarkEnd w:id="100"/>
    <w:p>
      <w:pPr>
        <w:spacing w:after="0"/>
        <w:ind w:left="0"/>
        <w:jc w:val="both"/>
      </w:pPr>
      <w:r>
        <w:rPr>
          <w:rFonts w:ascii="Times New Roman"/>
          <w:b w:val="false"/>
          <w:i w:val="false"/>
          <w:color w:val="000000"/>
          <w:sz w:val="28"/>
        </w:rPr>
        <w:t xml:space="preserve">
      "2) электрондық сұрау салуға қоса тіркелетін осы тармақтың бірінші бөлігінің 2), 3), 4) (құжаттардың электрондық көшірмелері түрінде), 5), 6), 7) (электрондық құжаттар түрінде) және 8) (сақтандыру (қайта сақтандыру) ұйымы және (немесе) сақтандыру холдингі жарғылық капиталына қатысу үлестерін немесе акцияларын сатып алу арқылы елеулі қатысуды иеленетін заңды тұлға туралы деректер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мәліметтердің электрондық нысаны түрінде) тармақшаларында көрсетілген 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66" w:id="101"/>
    <w:p>
      <w:pPr>
        <w:spacing w:after="0"/>
        <w:ind w:left="0"/>
        <w:jc w:val="both"/>
      </w:pPr>
      <w:r>
        <w:rPr>
          <w:rFonts w:ascii="Times New Roman"/>
          <w:b w:val="false"/>
          <w:i w:val="false"/>
          <w:color w:val="000000"/>
          <w:sz w:val="28"/>
        </w:rPr>
        <w:t>
      3) тармақша мынадай редакцияда жазылсын:</w:t>
      </w:r>
    </w:p>
    <w:bookmarkEnd w:id="101"/>
    <w:p>
      <w:pPr>
        <w:spacing w:after="0"/>
        <w:ind w:left="0"/>
        <w:jc w:val="both"/>
      </w:pPr>
      <w:r>
        <w:rPr>
          <w:rFonts w:ascii="Times New Roman"/>
          <w:b w:val="false"/>
          <w:i w:val="false"/>
          <w:color w:val="000000"/>
          <w:sz w:val="28"/>
        </w:rPr>
        <w:t xml:space="preserve">
      "3) көрсетілетін қызметті алушының капиталға елеулі қатысуы бар ұйымның басшы қызметкерінің (немесе басшы қызметкер лауазымына тағайындауға немесе сайлауға ұсынылған кандидаттың): </w:t>
      </w:r>
    </w:p>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Қазақстан Республикасының Ұлттық Банкі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(сақтандыру холдингі) – заңды тұлғаның басшысы болып табылған адам банктің басшы қызметкері болып тағайындала (сайлана) алмайды. Көрсетілген талап Қазақстан Республикасының Ұлттық Банкі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Қазақстан Республикасының Ұлттық Банкі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Сондай-ақ, сыбайлас жемқорлық қылмыс жасаған не тағайындау (сайлау) күніне дейін 3 (үш) жыл ішінде сыбайлас жемқорлық құқық бұзушылық жасағаны үшін тәртіптік жауаптылыққа тартылған адам банктің басшы қызметкері болып тағайындала (сайлана) алмайды;</w:t>
      </w:r>
    </w:p>
    <w:p>
      <w:pPr>
        <w:spacing w:after="0"/>
        <w:ind w:left="0"/>
        <w:jc w:val="both"/>
      </w:pPr>
      <w:r>
        <w:rPr>
          <w:rFonts w:ascii="Times New Roman"/>
          <w:b w:val="false"/>
          <w:i w:val="false"/>
          <w:color w:val="000000"/>
          <w:sz w:val="28"/>
        </w:rPr>
        <w:t>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абзацта көзделген мән-жайлар туындаған кезден бастап 5 (бес) жыл бойы қолданылады;";</w:t>
      </w:r>
    </w:p>
    <w:bookmarkStart w:name="z167" w:id="102"/>
    <w:p>
      <w:pPr>
        <w:spacing w:after="0"/>
        <w:ind w:left="0"/>
        <w:jc w:val="both"/>
      </w:pPr>
      <w:r>
        <w:rPr>
          <w:rFonts w:ascii="Times New Roman"/>
          <w:b w:val="false"/>
          <w:i w:val="false"/>
          <w:color w:val="000000"/>
          <w:sz w:val="28"/>
        </w:rPr>
        <w:t>
      8) тармақша мынадай редакцияда жазылсын:</w:t>
      </w:r>
    </w:p>
    <w:bookmarkEnd w:id="102"/>
    <w:p>
      <w:pPr>
        <w:spacing w:after="0"/>
        <w:ind w:left="0"/>
        <w:jc w:val="both"/>
      </w:pPr>
      <w:r>
        <w:rPr>
          <w:rFonts w:ascii="Times New Roman"/>
          <w:b w:val="false"/>
          <w:i w:val="false"/>
          <w:color w:val="000000"/>
          <w:sz w:val="28"/>
        </w:rPr>
        <w:t xml:space="preserve">
      "8) Қазақстан Республикасының Ұлттық Банкі құжаттарды қарау кезеңінде сақтандыру (қайта сақтандыру) ұйымына және (немесе) сақтандыру холдингіне және (немесе) сақтандыру (қайта сақтандыру) ұйымы және (немесе) сақтандыру холдингі капиталға елеулі қатысуды иеленуге ниеттенген ұйымға қатысты қолданған "Сақтандыру қызметі туралы" 2000 жылғы 18 желтоқсандағы Қазақстан Республикасы Заңының (бұдан әрі – Заң) 53-2-бабы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қолданыстағы шектеулі ықпал ету шарасының және (немесе)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мәжбүрлеу шарасының және (немесе) Заңның 53-3-бабы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көзделген санкцияның болуы;";</w:t>
      </w:r>
    </w:p>
    <w:bookmarkStart w:name="z168" w:id="103"/>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және (немесе) сақтандыру холдингінің капиталға елеулі қатысуы бар ұйымның басшы қызметкерлері (немесе басшы лауазымына тағайындауға немесе сайлауға ұсыныс жасалған кандидаттар) туралы ақпарат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bookmarkEnd w:id="103"/>
    <w:bookmarkStart w:name="z169" w:id="104"/>
    <w:p>
      <w:pPr>
        <w:spacing w:after="0"/>
        <w:ind w:left="0"/>
        <w:jc w:val="both"/>
      </w:pPr>
      <w:r>
        <w:rPr>
          <w:rFonts w:ascii="Times New Roman"/>
          <w:b w:val="false"/>
          <w:i w:val="false"/>
          <w:color w:val="000000"/>
          <w:sz w:val="28"/>
        </w:rPr>
        <w:t xml:space="preserve">
      көрсетілген қаулыға 41-қосымшаға сәйкес бекітілген "Қоғамды жария компания деп тану немесе қоғамның мәлімдемесі негізінде ол белгілеген тәртіппен оның жария компания мәртебесін кері қайтарып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bookmarkEnd w:id="104"/>
    <w:bookmarkStart w:name="z170" w:id="105"/>
    <w:p>
      <w:pPr>
        <w:spacing w:after="0"/>
        <w:ind w:left="0"/>
        <w:jc w:val="both"/>
      </w:pPr>
      <w:r>
        <w:rPr>
          <w:rFonts w:ascii="Times New Roman"/>
          <w:b w:val="false"/>
          <w:i w:val="false"/>
          <w:color w:val="000000"/>
          <w:sz w:val="28"/>
        </w:rPr>
        <w:t xml:space="preserve">
      көрсетілген қаулыға 44-қосымшаға сәйкес бекітілген "Банктің және (немесе) банк холдингінің еншілес ұйым құруына немесе сатып алуына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bookmarkEnd w:id="105"/>
    <w:bookmarkStart w:name="z171" w:id="106"/>
    <w:p>
      <w:pPr>
        <w:spacing w:after="0"/>
        <w:ind w:left="0"/>
        <w:jc w:val="both"/>
      </w:pPr>
      <w:r>
        <w:rPr>
          <w:rFonts w:ascii="Times New Roman"/>
          <w:b w:val="false"/>
          <w:i w:val="false"/>
          <w:color w:val="000000"/>
          <w:sz w:val="28"/>
        </w:rPr>
        <w:t xml:space="preserve">
      көрсетілген қаулыға 45-қосымшаға сәйкес бекітілген "Сақтандыру (қайта сақтандыру) ұйымының және (немесе) сақтандыру холдингінің еншілес ұйым құруына немесе иеленуіне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5" w:id="107"/>
    <w:p>
      <w:pPr>
        <w:spacing w:after="0"/>
        <w:ind w:left="0"/>
        <w:jc w:val="both"/>
      </w:pPr>
      <w:r>
        <w:rPr>
          <w:rFonts w:ascii="Times New Roman"/>
          <w:b w:val="false"/>
          <w:i w:val="false"/>
          <w:color w:val="000000"/>
          <w:sz w:val="28"/>
        </w:rPr>
        <w:t>
      "7. Мемлекеттік қызмет ақысыз негізде көрсетіледі.";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78" w:id="108"/>
    <w:p>
      <w:pPr>
        <w:spacing w:after="0"/>
        <w:ind w:left="0"/>
        <w:jc w:val="both"/>
      </w:pPr>
      <w:r>
        <w:rPr>
          <w:rFonts w:ascii="Times New Roman"/>
          <w:b w:val="false"/>
          <w:i w:val="false"/>
          <w:color w:val="000000"/>
          <w:sz w:val="28"/>
        </w:rPr>
        <w:t>
      бірінші бөлікте:</w:t>
      </w:r>
    </w:p>
    <w:bookmarkEnd w:id="108"/>
    <w:bookmarkStart w:name="z179" w:id="109"/>
    <w:p>
      <w:pPr>
        <w:spacing w:after="0"/>
        <w:ind w:left="0"/>
        <w:jc w:val="both"/>
      </w:pPr>
      <w:r>
        <w:rPr>
          <w:rFonts w:ascii="Times New Roman"/>
          <w:b w:val="false"/>
          <w:i w:val="false"/>
          <w:color w:val="000000"/>
          <w:sz w:val="28"/>
        </w:rPr>
        <w:t>
      1) және 2) тармақшалар мынадай редакцияда жазылсын:</w:t>
      </w:r>
    </w:p>
    <w:bookmarkEnd w:id="109"/>
    <w:bookmarkStart w:name="z180" w:id="110"/>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өтініш;</w:t>
      </w:r>
    </w:p>
    <w:bookmarkEnd w:id="110"/>
    <w:bookmarkStart w:name="z181" w:id="111"/>
    <w:p>
      <w:pPr>
        <w:spacing w:after="0"/>
        <w:ind w:left="0"/>
        <w:jc w:val="both"/>
      </w:pPr>
      <w:r>
        <w:rPr>
          <w:rFonts w:ascii="Times New Roman"/>
          <w:b w:val="false"/>
          <w:i w:val="false"/>
          <w:color w:val="000000"/>
          <w:sz w:val="28"/>
        </w:rPr>
        <w:t xml:space="preserve">
      2) еншілес ұйымның жарғысы (бар болса) және құрылтай шарты немесе оны құру туралы шешім - оны құрған жағдайда, еншілес ұйымның жарғысы (бар болса) - оны иеленген жағдайда;"; </w:t>
      </w:r>
    </w:p>
    <w:bookmarkEnd w:id="111"/>
    <w:bookmarkStart w:name="z182" w:id="112"/>
    <w:p>
      <w:pPr>
        <w:spacing w:after="0"/>
        <w:ind w:left="0"/>
        <w:jc w:val="both"/>
      </w:pPr>
      <w:r>
        <w:rPr>
          <w:rFonts w:ascii="Times New Roman"/>
          <w:b w:val="false"/>
          <w:i w:val="false"/>
          <w:color w:val="000000"/>
          <w:sz w:val="28"/>
        </w:rPr>
        <w:t>
      4) тармақша мынадай редакцияда жазылсын:</w:t>
      </w:r>
    </w:p>
    <w:bookmarkEnd w:id="112"/>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w:t>
      </w:r>
    </w:p>
    <w:bookmarkStart w:name="z183" w:id="113"/>
    <w:p>
      <w:pPr>
        <w:spacing w:after="0"/>
        <w:ind w:left="0"/>
        <w:jc w:val="both"/>
      </w:pPr>
      <w:r>
        <w:rPr>
          <w:rFonts w:ascii="Times New Roman"/>
          <w:b w:val="false"/>
          <w:i w:val="false"/>
          <w:color w:val="000000"/>
          <w:sz w:val="28"/>
        </w:rPr>
        <w:t>
      төртінші бөліктің 2) тармақшасы мынадай редакцияда жазылсын:</w:t>
      </w:r>
    </w:p>
    <w:bookmarkEnd w:id="113"/>
    <w:p>
      <w:pPr>
        <w:spacing w:after="0"/>
        <w:ind w:left="0"/>
        <w:jc w:val="both"/>
      </w:pPr>
      <w:r>
        <w:rPr>
          <w:rFonts w:ascii="Times New Roman"/>
          <w:b w:val="false"/>
          <w:i w:val="false"/>
          <w:color w:val="000000"/>
          <w:sz w:val="28"/>
        </w:rPr>
        <w:t xml:space="preserve">
      "2) электрондық сұрау салуға қоса тіркелетін, осы тармақтың бірінші бөлігінің 2), 3), 4), 6), 9), 12) және 15) (құжаттардың электрондық көшірмелері түрінде), 5), 7), 8), 10), 13) және 14) (электрондық құжаттар түрінде) және 11) (сақтандыру (қайта сақтандыру) ұйымы және (немесе) сақтандыру холдингі жарғылық капиталына қатысу үлестерін немесе акцияларын иелену арқылы еншілес ұйымды иеленетін заңды тұлға туралы деректер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мәліметтердің электрондық нысаны түрінде) тармақшаларында көрсетілген 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85" w:id="114"/>
    <w:p>
      <w:pPr>
        <w:spacing w:after="0"/>
        <w:ind w:left="0"/>
        <w:jc w:val="both"/>
      </w:pPr>
      <w:r>
        <w:rPr>
          <w:rFonts w:ascii="Times New Roman"/>
          <w:b w:val="false"/>
          <w:i w:val="false"/>
          <w:color w:val="000000"/>
          <w:sz w:val="28"/>
        </w:rPr>
        <w:t>
      3) тармақша мынадай редакцияда жазылсын:</w:t>
      </w:r>
    </w:p>
    <w:bookmarkEnd w:id="114"/>
    <w:p>
      <w:pPr>
        <w:spacing w:after="0"/>
        <w:ind w:left="0"/>
        <w:jc w:val="both"/>
      </w:pPr>
      <w:r>
        <w:rPr>
          <w:rFonts w:ascii="Times New Roman"/>
          <w:b w:val="false"/>
          <w:i w:val="false"/>
          <w:color w:val="000000"/>
          <w:sz w:val="28"/>
        </w:rPr>
        <w:t xml:space="preserve">
      "3) көрсетілетін қызметті алушының еншілес ұйымының басшы қызметкерінің (немесе басшы қызметкер лауазымына тағайындауға немесе сайлауға ұсынылған кандидаттың): </w:t>
      </w:r>
    </w:p>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Қазақстан Республикасының Ұлттық Банкі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(сақтандыру холдингі) – заңды тұлғаның басшысы болып табылған адам банктің басшы қызметкері болып тағайындала (сайлана) алмайды. Көрсетілген талап Қазақстан Республикасының Ұлттық Банкі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Қазақстан Республикасының Ұлттық Банкі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Сондай-ақ, Сыбайлас жемқорлық қылмыс жасаған не тағайындау (сайлау) күніне дейін 3 (үш) жыл ішінде сыбайлас жемқорлық құқық бұзушылық жасағаны үшін тәртіптік жауаптылыққа тартылған адам банктің басшы қызметкері болып тағайындала (сайлана) алмайды;</w:t>
      </w:r>
    </w:p>
    <w:p>
      <w:pPr>
        <w:spacing w:after="0"/>
        <w:ind w:left="0"/>
        <w:jc w:val="both"/>
      </w:pPr>
      <w:r>
        <w:rPr>
          <w:rFonts w:ascii="Times New Roman"/>
          <w:b w:val="false"/>
          <w:i w:val="false"/>
          <w:color w:val="000000"/>
          <w:sz w:val="28"/>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абзацта көзделген мән-жайлар туындаған кезден бастап 5 (бес) жыл бойы қолданылады;";</w:t>
      </w:r>
    </w:p>
    <w:bookmarkStart w:name="z186" w:id="115"/>
    <w:p>
      <w:pPr>
        <w:spacing w:after="0"/>
        <w:ind w:left="0"/>
        <w:jc w:val="both"/>
      </w:pPr>
      <w:r>
        <w:rPr>
          <w:rFonts w:ascii="Times New Roman"/>
          <w:b w:val="false"/>
          <w:i w:val="false"/>
          <w:color w:val="000000"/>
          <w:sz w:val="28"/>
        </w:rPr>
        <w:t>
      8) тармақша мынадай редакцияда жазылсын:</w:t>
      </w:r>
    </w:p>
    <w:bookmarkEnd w:id="115"/>
    <w:p>
      <w:pPr>
        <w:spacing w:after="0"/>
        <w:ind w:left="0"/>
        <w:jc w:val="both"/>
      </w:pPr>
      <w:r>
        <w:rPr>
          <w:rFonts w:ascii="Times New Roman"/>
          <w:b w:val="false"/>
          <w:i w:val="false"/>
          <w:color w:val="000000"/>
          <w:sz w:val="28"/>
        </w:rPr>
        <w:t xml:space="preserve">
      "8) Қазақстан Республикасының Ұлттық Банкі құжаттарды қарау кезеңінде сақтандыру (қайта сақтандыру) ұйымына және (немесе) сақтандыру холдингіне және (немесе) иелену болжанып отырған еншілес ұйымға қатысты қолданған "Сақтандыру қызметі туралы" 2000 жылғы 18 желтоқсандағы Қазақстан Республикасы Заңының (бұдан әрі – Заң) 53-2-бабы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қолданыстағы шектеулі ықпал ету шарасының және (немесе) Заңның 53-1-бабының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мәжбүрлеу шарасының және (немесе) Заңның 53-3-бабы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көзделген санкцияның болуы;"; </w:t>
      </w:r>
    </w:p>
    <w:bookmarkStart w:name="z187" w:id="116"/>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Еншілес ұйымның басшы қызметкерлері (немесе басшы қызметкерлер лауазымына тағайындауға немесе сайлауға ұсынылатын кандидаттар) туралы ақпарат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bookmarkEnd w:id="116"/>
    <w:bookmarkStart w:name="z188" w:id="117"/>
    <w:p>
      <w:pPr>
        <w:spacing w:after="0"/>
        <w:ind w:left="0"/>
        <w:jc w:val="both"/>
      </w:pPr>
      <w:r>
        <w:rPr>
          <w:rFonts w:ascii="Times New Roman"/>
          <w:b w:val="false"/>
          <w:i w:val="false"/>
          <w:color w:val="000000"/>
          <w:sz w:val="28"/>
        </w:rPr>
        <w:t xml:space="preserve">
      көрсетілген қаулыға 46-қосымшаға сәйкес бекітілген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End w:id="117"/>
    <w:bookmarkStart w:name="z189" w:id="118"/>
    <w:p>
      <w:pPr>
        <w:spacing w:after="0"/>
        <w:ind w:left="0"/>
        <w:jc w:val="both"/>
      </w:pPr>
      <w:r>
        <w:rPr>
          <w:rFonts w:ascii="Times New Roman"/>
          <w:b w:val="false"/>
          <w:i w:val="false"/>
          <w:color w:val="000000"/>
          <w:sz w:val="28"/>
        </w:rPr>
        <w:t xml:space="preserve">
      көрсетілген қаулыға 47-қосымшаға сәйкес бекітілген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bookmarkEnd w:id="118"/>
    <w:bookmarkStart w:name="z190" w:id="119"/>
    <w:p>
      <w:pPr>
        <w:spacing w:after="0"/>
        <w:ind w:left="0"/>
        <w:jc w:val="both"/>
      </w:pPr>
      <w:r>
        <w:rPr>
          <w:rFonts w:ascii="Times New Roman"/>
          <w:b w:val="false"/>
          <w:i w:val="false"/>
          <w:color w:val="000000"/>
          <w:sz w:val="28"/>
        </w:rPr>
        <w:t xml:space="preserve">
      көрсетілген қаулыға 48-қосымшаға сәйкес бекітілген "Кредиттік бюро қызметін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bookmarkEnd w:id="119"/>
    <w:bookmarkStart w:name="z191" w:id="120"/>
    <w:p>
      <w:pPr>
        <w:spacing w:after="0"/>
        <w:ind w:left="0"/>
        <w:jc w:val="both"/>
      </w:pPr>
      <w:r>
        <w:rPr>
          <w:rFonts w:ascii="Times New Roman"/>
          <w:b w:val="false"/>
          <w:i w:val="false"/>
          <w:color w:val="000000"/>
          <w:sz w:val="28"/>
        </w:rPr>
        <w:t xml:space="preserve">
      көрсетілген қаулыға 50-қосымшаға сәйкес бекітілген "Банкті ерікті түрде таратуға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Мемлекеттік қызмет ақысыз негізде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xml:space="preserve">
      "2) электрондық сұрау салуға қоса берілетін осы тармақтың бірінші бөлігінің 2), 3), 4), 5), 6) (құжаттардың PDF форматындағы электрондық көшірмелері түрінде) және 7) (осы мемлекеттік көрсетілетін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құжат түрінде) тармақшаларында көрсетілген құжаттар.";</w:t>
      </w:r>
    </w:p>
    <w:bookmarkStart w:name="z197" w:id="121"/>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Банкті ерікті түрде таратуға рұқсат алуға қолдаухат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bookmarkEnd w:id="121"/>
    <w:bookmarkStart w:name="z198"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53-қосымшаға сәйкес бекітілген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"6. Мемлекеттік қызмет көрсетудің нәтижесі - лицензияны және (немесе) лицензияға қосымшаны беру, қайта ресімдеу, лицензияның және (немесе) лицензияға қосымшаның телнұсқаларын беру не осы мемлекеттік көрсетілетін қызмет стандартының </w:t>
      </w:r>
      <w:r>
        <w:rPr>
          <w:rFonts w:ascii="Times New Roman"/>
          <w:b w:val="false"/>
          <w:i w:val="false"/>
          <w:color w:val="000000"/>
          <w:sz w:val="28"/>
        </w:rPr>
        <w:t>10</w:t>
      </w:r>
      <w:r>
        <w:rPr>
          <w:rFonts w:ascii="Times New Roman"/>
          <w:b w:val="false"/>
          <w:i w:val="false"/>
          <w:color w:val="000000"/>
          <w:sz w:val="28"/>
        </w:rPr>
        <w:t xml:space="preserve"> және 10-1-тармақтарында көзделген жағдайларда және негіздер бойынша мемлекеттік қызмет көрсетуден бас тартудың дәлелді жауабы.";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bookmarkStart w:name="z215" w:id="12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Астана уақытымен сағат 13.00-ден 14.30-ға дейінгі түскі үзіліспен дүйсенбі – жұма аралығында Астана уақытымен сағат 9.00-ден 18.30-ға дейін.</w:t>
      </w:r>
    </w:p>
    <w:bookmarkEnd w:id="12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Астана уақытымен сағат 13.00-ден 14.30-ға дейінгі түскі үзіліспен Астана уақытымен сағат 9.00-ден 18.00-ге дейін;</w:t>
      </w:r>
    </w:p>
    <w:bookmarkStart w:name="z216" w:id="124"/>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болатын техникалық үзілістерді қоспағанда, тәулік бойы. </w:t>
      </w:r>
    </w:p>
    <w:bookmarkEnd w:id="12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Мемлекеттік қызмет кезек күтпестен, көрсетілетін қызметті алушының орналасқан жері бойынша алдын ала жазылусыз және жеделдетілген қызмет көрсетусіз ұсынылады.";</w:t>
      </w:r>
    </w:p>
    <w:bookmarkStart w:name="z217" w:id="125"/>
    <w:p>
      <w:pPr>
        <w:spacing w:after="0"/>
        <w:ind w:left="0"/>
        <w:jc w:val="both"/>
      </w:pPr>
      <w:r>
        <w:rPr>
          <w:rFonts w:ascii="Times New Roman"/>
          <w:b w:val="false"/>
          <w:i w:val="false"/>
          <w:color w:val="000000"/>
          <w:sz w:val="28"/>
        </w:rPr>
        <w:t>
      мынадай мазмұндағы 10-1-тармақпен толықтырылсын:</w:t>
      </w:r>
    </w:p>
    <w:bookmarkEnd w:id="125"/>
    <w:p>
      <w:pPr>
        <w:spacing w:after="0"/>
        <w:ind w:left="0"/>
        <w:jc w:val="both"/>
      </w:pPr>
      <w:r>
        <w:rPr>
          <w:rFonts w:ascii="Times New Roman"/>
          <w:b w:val="false"/>
          <w:i w:val="false"/>
          <w:color w:val="000000"/>
          <w:sz w:val="28"/>
        </w:rPr>
        <w:t xml:space="preserve">
      "10-1. Көрсетілетін қызметті беруші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тоғызыншы және (немесе) оныншы бөліктерінде көрсетілген құжаттар тиісінше ресімделмеген жағдайда лицензияны және (немесе) лицензияға қосымшаны қайта ресімдеуден бас тартады.";</w:t>
      </w:r>
    </w:p>
    <w:bookmarkStart w:name="z218" w:id="12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60-қосымшамен толықтырылсын.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9" w:id="127"/>
    <w:p>
      <w:pPr>
        <w:spacing w:after="0"/>
        <w:ind w:left="0"/>
        <w:jc w:val="both"/>
      </w:pPr>
      <w:r>
        <w:rPr>
          <w:rFonts w:ascii="Times New Roman"/>
          <w:b w:val="false"/>
          <w:i w:val="false"/>
          <w:color w:val="000000"/>
          <w:sz w:val="28"/>
        </w:rPr>
        <w:t>
      2. Ұйымдастыру жұмысы және бақылау басқармасы (Сырымбаев М.Қ.) Қазақстан Республикасының заңнамасында белгіленген тәртіппен:</w:t>
      </w:r>
    </w:p>
    <w:bookmarkEnd w:id="12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220" w:id="128"/>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28"/>
    <w:bookmarkStart w:name="z221" w:id="12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29"/>
    <w:bookmarkStart w:name="z222" w:id="130"/>
    <w:p>
      <w:pPr>
        <w:spacing w:after="0"/>
        <w:ind w:left="0"/>
        <w:jc w:val="both"/>
      </w:pPr>
      <w:r>
        <w:rPr>
          <w:rFonts w:ascii="Times New Roman"/>
          <w:b w:val="false"/>
          <w:i w:val="false"/>
          <w:color w:val="000000"/>
          <w:sz w:val="28"/>
        </w:rPr>
        <w:t>
      5. Осы қаулы, осы қаулының алғашқы ресми жарияланған күнінен кейін күнтізбелік жиырма бір күн өткен соң қолданысқа енгізілетін 1-тармағының жетінші, сегізінші, оныншы, он бірінші, он екінші, он үшінші, он төртінші, он бесінші, он алтыншы, он жетінші, он сегізінші, он тоғызыншы, жиырмасыншы, жиырма үшінші, жиырма төртінші,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тоғызыншы, тоқсаныншы, тоқсан бірінші, бір жүз елу үшінші, бір жүз елу төртінші, бір жүз жетпіс төртінші, бір жүз жетпіс бесінші, бір жүз жетпіс алтыншы, бір жүз жетпіс жетінші, бір жүз жетпіс сегізінші, бір жүз жетпіс тоғызыншы, бір жүз сексенінші, бір жүз сексен бірінші, бір жүз сексен екінші, бір жүз сексен үшінші, бір жүз сексен төртінші, бір жүз сексен бесінші, бір жүз сексен алтыншы, бір жүз сексен жетінші, бір жүз сексен сегізінші, бір жүз сексен тоғызыншы, бір жүз тоқсаныншы, бір жүз тоқсан бірінші, бір жүз тоқсан екінші, бір жүз тоқсан үшінші, бір жүз тоқсан төртінші, бір жүз тоқсан бесінші, бір жүз тоқсан алтыншы, бір жүз тоқсан жетінші, бір жүз тоқсан сегізінші, бір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оныншы, екі жүз он бірінші, екі жүз он екінші, екі жүз он үшінші,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жиырма тоғызыншы, екі жүз отызыншы, екі жүз отыз бірінші, екі жүз отыз екінші, екі жүз отыз үшінші, екі жүз отыз төртінші, екі жүз отыз бесінші, екі жүз отыз алтыншы, екі жүз отыз жетінші, екі жүз отыз сегізінші, екі жүз отыз тоғызыншы, екі жүз қырқыншы, екі жүз қырық бірінші, екі жүз қырық екінші, екі жүз қырық үшінші, екі жүз қырық төртінші, екі жүз қырық бесінші, екі жүз қырық алтыншы, екі жүз қырық жетінші, екі жүз қырық сегізінші, екі жүз қырық тоғызыншы, екі жүз елуінші, екі жүз елу бірінші, екі жүз елу екінші, екі жүз елу үшінші, екі жүз елу төртінші, екі жүз елу бесінші, екі жүз елу алтыншы, екі жүз елу жетінші, екі жүз елу сегізінші, екі жүз елу тоғызыншы, екі жүз алпысыншы, екі жүз алпыс бірінші,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жетпісінші, екі жүз жетпіс бірінші, екі жүз жетпіс екінші, екі жүз жетпіс үшінші, екі жүз жетпіс төртінші, екі жүз жетпіс бесінші, екі жүз жетпіс алтыншы, екі жүз жетпіс жетінші, екі жүз жетпіс сегізінші, екі жүз жетпіс тоғызыншы, екі жүз сексенінші, екі жүз сексен бірінші, екі жүз сексен екінші, екі жүз сексен үшінші, екі жүз сексен бесінші, екі жүз сексен алтыншы, екі жүз сексен жетінші, екі жүз сексен сегізінші, екі жүз сексен тоғызыншы, екі жүз тоқсаныншы, екі жүз тоқсан бірінші, екі жүз тоқсан екінші, екі жүз тоқсан үшінші, екі жүз тоқсан төртінші, екі жүз тоқсан бесінші, екі жүз тоқсан алтыншы, екі жүз тоқсан жетінші, екі жүз тоқсан сегізінші, екі жүз тоқсан тоғызыншы, үш жүзінші, үш жүз бірінші, үш жүз екінші, үш жүз үшінші, үш жүз төртінші, үш жүз бесінші, үш жүз алтыншы, үш жүз жетінші, үш жүз сегізінші, үш жүз тоғызыншы, үш жүз оныншы, үш жүз он бірінші, үш жүз он екінші, үш жүз он үшінші, үш жүз он төртінші, үш жүз он жетінші, үш жүз он сегізінші, үш жүз он тоғызыншы, үш жүз жиырмасыншы, үш жүз жиырма бірінші, үш жүз жиырма екінші, үш жүз жиырма үшінші, үш жүз жиырма төртінші, үш жүз жиырма бесінші, үш жүз жиырма алтыншы, үш жүз жиырма жетінші, үш жүз жиырма сегізінші, үш жүз жиырма тоғызыншы, үш жүз отызыншы, үш жүз отыз бірінші, үш жүз отыз екінші, үш жүз отыз үшінші, үш жүз отыз төртінші, үш жүз отыз бесінші, үш жүз отыз алтыншы, үш жүз отыз жетінші, үш жүз отыз сегізінші, үш жүз отыз тоғызыншы, үш жүз қырқыншы, үш жүз қырық бірінші, үш жүз қырық екінші, үш жүз қырық үшінші, үш жүз қырық төртінші, үш жүз қырық бесінші, үш жүз қырық алтыншы, үш жүз қырық жетінші, үш жүз қырық сегізінші, үш жүз қырық тоғызыншы, үш жүз елуінші, үш жүз елу бірінші, үш жүз елу екінші, үш жүз елу үшінші, үш жүз елу төртінші, үш жүз елу бесінші, үш жүз елу алтыншы, үш жүз елу жетінші, үш жүз елу сегізінші, үш жүз елу тоғызыншы, үш жүз алпысыншы, үш жүз алпыс бірінші, үш жүз алпыс екінші, үш жүз алпыс үшінші, үш жүз алпыс төртінші, үш жүз алпыс бесінші және үш жүз алпыс алтыншы абзацтарын қоспағанда, алғашқы ресми жарияланған күнінен кейін күнтізбелік он күн өткен соң қолданысқа енгізіледі.</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______________ Д. Абаев</w:t>
      </w:r>
    </w:p>
    <w:p>
      <w:pPr>
        <w:spacing w:after="0"/>
        <w:ind w:left="0"/>
        <w:jc w:val="both"/>
      </w:pPr>
      <w:r>
        <w:rPr>
          <w:rFonts w:ascii="Times New Roman"/>
          <w:b w:val="false"/>
          <w:i w:val="false"/>
          <w:color w:val="000000"/>
          <w:sz w:val="28"/>
        </w:rPr>
        <w:t>
      2017 жылғы 10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 Т. Сүлейменов</w:t>
      </w:r>
    </w:p>
    <w:p>
      <w:pPr>
        <w:spacing w:after="0"/>
        <w:ind w:left="0"/>
        <w:jc w:val="both"/>
      </w:pPr>
      <w:r>
        <w:rPr>
          <w:rFonts w:ascii="Times New Roman"/>
          <w:b w:val="false"/>
          <w:i w:val="false"/>
          <w:color w:val="000000"/>
          <w:sz w:val="28"/>
        </w:rPr>
        <w:t>
      2017 жылғы 2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немесе банкте шетелдік банк</w:t>
            </w:r>
            <w:r>
              <w:br/>
            </w:r>
            <w:r>
              <w:rPr>
                <w:rFonts w:ascii="Times New Roman"/>
                <w:b w:val="false"/>
                <w:i w:val="false"/>
                <w:color w:val="000000"/>
                <w:sz w:val="20"/>
              </w:rPr>
              <w:t>шотын ашу туралы</w:t>
            </w:r>
            <w:r>
              <w:br/>
            </w:r>
            <w:r>
              <w:rPr>
                <w:rFonts w:ascii="Times New Roman"/>
                <w:b w:val="false"/>
                <w:i w:val="false"/>
                <w:color w:val="000000"/>
                <w:sz w:val="20"/>
              </w:rPr>
              <w:t>хабарламаны растау"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Жеке сәйкестендіру нөмірі/бизнес сәйкестендіру нөмірі 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тiркеу куәлiгiн алуға өтiнiш/</w:t>
      </w:r>
    </w:p>
    <w:p>
      <w:pPr>
        <w:spacing w:after="0"/>
        <w:ind w:left="0"/>
        <w:jc w:val="both"/>
      </w:pPr>
      <w:r>
        <w:rPr>
          <w:rFonts w:ascii="Times New Roman"/>
          <w:b w:val="false"/>
          <w:i w:val="false"/>
          <w:color w:val="000000"/>
          <w:sz w:val="28"/>
        </w:rPr>
        <w:t>
      валюталық операция туралы немесе шетелдік банкте банк шотын ашу туралы хабарлама</w:t>
      </w:r>
    </w:p>
    <w:p>
      <w:pPr>
        <w:spacing w:after="0"/>
        <w:ind w:left="0"/>
        <w:jc w:val="both"/>
      </w:pPr>
      <w:r>
        <w:rPr>
          <w:rFonts w:ascii="Times New Roman"/>
          <w:b w:val="false"/>
          <w:i w:val="false"/>
          <w:color w:val="000000"/>
          <w:sz w:val="28"/>
        </w:rPr>
        <w:t>
      1. _______жылғы "____" _________________ № ________________ валюта шарты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(мақсаты мен мәнi)</w:t>
      </w:r>
    </w:p>
    <w:p>
      <w:pPr>
        <w:spacing w:after="0"/>
        <w:ind w:left="0"/>
        <w:jc w:val="both"/>
      </w:pPr>
      <w:r>
        <w:rPr>
          <w:rFonts w:ascii="Times New Roman"/>
          <w:b w:val="false"/>
          <w:i w:val="false"/>
          <w:color w:val="000000"/>
          <w:sz w:val="28"/>
        </w:rPr>
        <w:t>
      2. Валюта шартына қосымша мынадай құжаттар ұсынылды (тiркеу куәлігін алуға</w:t>
      </w:r>
    </w:p>
    <w:p>
      <w:pPr>
        <w:spacing w:after="0"/>
        <w:ind w:left="0"/>
        <w:jc w:val="both"/>
      </w:pPr>
      <w:r>
        <w:rPr>
          <w:rFonts w:ascii="Times New Roman"/>
          <w:b w:val="false"/>
          <w:i w:val="false"/>
          <w:color w:val="000000"/>
          <w:sz w:val="28"/>
        </w:rPr>
        <w:t>
      өтiнiш берген кезде толтырылады):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(құжаттың атауы, нөмiрi, ресiмделген күнi)</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Валюта шартына қатысушы резидент (резиденттер):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____________________________________________________телефоны_______________</w:t>
      </w:r>
    </w:p>
    <w:p>
      <w:pPr>
        <w:spacing w:after="0"/>
        <w:ind w:left="0"/>
        <w:jc w:val="both"/>
      </w:pPr>
      <w:r>
        <w:rPr>
          <w:rFonts w:ascii="Times New Roman"/>
          <w:b w:val="false"/>
          <w:i w:val="false"/>
          <w:color w:val="000000"/>
          <w:sz w:val="28"/>
        </w:rPr>
        <w:t>
      4. Валюта шартына қатысушы резидент емес (резидент еместер):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заңды тұлғаның тiркелген/жеке тұлғаның тұрғылықты тұратын елi</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Қазақстан Республикасы Ұлттық Банкінiң осы валюта шарты бойынша бұрын</w:t>
      </w:r>
    </w:p>
    <w:p>
      <w:pPr>
        <w:spacing w:after="0"/>
        <w:ind w:left="0"/>
        <w:jc w:val="both"/>
      </w:pPr>
      <w:r>
        <w:rPr>
          <w:rFonts w:ascii="Times New Roman"/>
          <w:b w:val="false"/>
          <w:i w:val="false"/>
          <w:color w:val="000000"/>
          <w:sz w:val="28"/>
        </w:rPr>
        <w:t>
      берілген тіркеу куәліктерінің/хабарлама куәліктерінің нөмiрлері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6. Мынадай толтырылған бөлiмдер ұсынылған (белгiленсiн):</w:t>
      </w:r>
    </w:p>
    <w:p>
      <w:pPr>
        <w:spacing w:after="0"/>
        <w:ind w:left="0"/>
        <w:jc w:val="both"/>
      </w:pPr>
      <w:r>
        <w:rPr>
          <w:rFonts w:ascii="Times New Roman"/>
          <w:b w:val="false"/>
          <w:i w:val="false"/>
          <w:color w:val="000000"/>
          <w:sz w:val="28"/>
        </w:rPr>
        <w:t>
      ___ 1-бөлiм. Коммерциялық кредиттер және қаржылай қарыздар;</w:t>
      </w:r>
    </w:p>
    <w:p>
      <w:pPr>
        <w:spacing w:after="0"/>
        <w:ind w:left="0"/>
        <w:jc w:val="both"/>
      </w:pPr>
      <w:r>
        <w:rPr>
          <w:rFonts w:ascii="Times New Roman"/>
          <w:b w:val="false"/>
          <w:i w:val="false"/>
          <w:color w:val="000000"/>
          <w:sz w:val="28"/>
        </w:rPr>
        <w:t>
      ___ 2-бөлiм. Капиталға қатысу, бағалы қағаздармен және туынды қаржы</w:t>
      </w:r>
    </w:p>
    <w:p>
      <w:pPr>
        <w:spacing w:after="0"/>
        <w:ind w:left="0"/>
        <w:jc w:val="both"/>
      </w:pPr>
      <w:r>
        <w:rPr>
          <w:rFonts w:ascii="Times New Roman"/>
          <w:b w:val="false"/>
          <w:i w:val="false"/>
          <w:color w:val="000000"/>
          <w:sz w:val="28"/>
        </w:rPr>
        <w:t>
      құралдарымен операциялар;</w:t>
      </w:r>
    </w:p>
    <w:p>
      <w:pPr>
        <w:spacing w:after="0"/>
        <w:ind w:left="0"/>
        <w:jc w:val="both"/>
      </w:pPr>
      <w:r>
        <w:rPr>
          <w:rFonts w:ascii="Times New Roman"/>
          <w:b w:val="false"/>
          <w:i w:val="false"/>
          <w:color w:val="000000"/>
          <w:sz w:val="28"/>
        </w:rPr>
        <w:t>
      ___ 3-бөлiм. Шетелдік банкте банк шотын ашу;</w:t>
      </w:r>
    </w:p>
    <w:p>
      <w:pPr>
        <w:spacing w:after="0"/>
        <w:ind w:left="0"/>
        <w:jc w:val="both"/>
      </w:pPr>
      <w:r>
        <w:rPr>
          <w:rFonts w:ascii="Times New Roman"/>
          <w:b w:val="false"/>
          <w:i w:val="false"/>
          <w:color w:val="000000"/>
          <w:sz w:val="28"/>
        </w:rPr>
        <w:t>
      ___ 4-бөлiм. Капитал қозғалысының басқа операциялары.</w:t>
      </w:r>
    </w:p>
    <w:p>
      <w:pPr>
        <w:spacing w:after="0"/>
        <w:ind w:left="0"/>
        <w:jc w:val="both"/>
      </w:pPr>
      <w:r>
        <w:rPr>
          <w:rFonts w:ascii="Times New Roman"/>
          <w:b w:val="false"/>
          <w:i w:val="false"/>
          <w:color w:val="000000"/>
          <w:sz w:val="28"/>
        </w:rPr>
        <w:t>
      Көрсетілетін қызметті алушының уәкiлеттi адамы:</w:t>
      </w:r>
    </w:p>
    <w:p>
      <w:pPr>
        <w:spacing w:after="0"/>
        <w:ind w:left="0"/>
        <w:jc w:val="both"/>
      </w:pPr>
      <w:r>
        <w:rPr>
          <w:rFonts w:ascii="Times New Roman"/>
          <w:b w:val="false"/>
          <w:i w:val="false"/>
          <w:color w:val="000000"/>
          <w:sz w:val="28"/>
        </w:rPr>
        <w:t>
      _______________________      _________________________________            _________</w:t>
      </w:r>
    </w:p>
    <w:p>
      <w:pPr>
        <w:spacing w:after="0"/>
        <w:ind w:left="0"/>
        <w:jc w:val="both"/>
      </w:pPr>
      <w:r>
        <w:rPr>
          <w:rFonts w:ascii="Times New Roman"/>
          <w:b w:val="false"/>
          <w:i w:val="false"/>
          <w:color w:val="000000"/>
          <w:sz w:val="28"/>
        </w:rPr>
        <w:t>
             (лауазымы)             (тегі, аты, әкесінің аты (ол болған кезде))       (қолы)</w:t>
      </w:r>
    </w:p>
    <w:p>
      <w:pPr>
        <w:spacing w:after="0"/>
        <w:ind w:left="0"/>
        <w:jc w:val="both"/>
      </w:pPr>
      <w:r>
        <w:rPr>
          <w:rFonts w:ascii="Times New Roman"/>
          <w:b w:val="false"/>
          <w:i w:val="false"/>
          <w:color w:val="000000"/>
          <w:sz w:val="28"/>
        </w:rPr>
        <w:t>
      20 ___ жылғы "_____" ___________</w:t>
      </w:r>
    </w:p>
    <w:p>
      <w:pPr>
        <w:spacing w:after="0"/>
        <w:ind w:left="0"/>
        <w:jc w:val="both"/>
      </w:pPr>
      <w:r>
        <w:rPr>
          <w:rFonts w:ascii="Times New Roman"/>
          <w:b w:val="false"/>
          <w:i w:val="false"/>
          <w:color w:val="000000"/>
          <w:sz w:val="28"/>
        </w:rPr>
        <w:t>
                                                      Мөр (ол болған кезде) орны</w:t>
      </w:r>
    </w:p>
    <w:bookmarkStart w:name="z224" w:id="131"/>
    <w:p>
      <w:pPr>
        <w:spacing w:after="0"/>
        <w:ind w:left="0"/>
        <w:jc w:val="left"/>
      </w:pPr>
      <w:r>
        <w:rPr>
          <w:rFonts w:ascii="Times New Roman"/>
          <w:b/>
          <w:i w:val="false"/>
          <w:color w:val="000000"/>
        </w:rPr>
        <w:t xml:space="preserve"> 1-бөлiм. Коммерциялық кредиттер және қаржылай қарыздар</w:t>
      </w:r>
    </w:p>
    <w:bookmarkEnd w:id="131"/>
    <w:p>
      <w:pPr>
        <w:spacing w:after="0"/>
        <w:ind w:left="0"/>
        <w:jc w:val="both"/>
      </w:pPr>
      <w:r>
        <w:rPr>
          <w:rFonts w:ascii="Times New Roman"/>
          <w:b w:val="false"/>
          <w:i w:val="false"/>
          <w:color w:val="000000"/>
          <w:sz w:val="28"/>
        </w:rPr>
        <w:t>
      1. Операцияның түрі (белгіленсін):</w:t>
      </w:r>
    </w:p>
    <w:p>
      <w:pPr>
        <w:spacing w:after="0"/>
        <w:ind w:left="0"/>
        <w:jc w:val="both"/>
      </w:pPr>
      <w:r>
        <w:rPr>
          <w:rFonts w:ascii="Times New Roman"/>
          <w:b w:val="false"/>
          <w:i w:val="false"/>
          <w:color w:val="000000"/>
          <w:sz w:val="28"/>
        </w:rPr>
        <w:t>
      ___ резиденттің резидент емеске қаржылай қарызы, коммерциялық кредиті;</w:t>
      </w:r>
    </w:p>
    <w:p>
      <w:pPr>
        <w:spacing w:after="0"/>
        <w:ind w:left="0"/>
        <w:jc w:val="both"/>
      </w:pPr>
      <w:r>
        <w:rPr>
          <w:rFonts w:ascii="Times New Roman"/>
          <w:b w:val="false"/>
          <w:i w:val="false"/>
          <w:color w:val="000000"/>
          <w:sz w:val="28"/>
        </w:rPr>
        <w:t>
      ___ резидент еместің резидентке қаржылай қарызы, коммерциялық кредиті.</w:t>
      </w:r>
    </w:p>
    <w:p>
      <w:pPr>
        <w:spacing w:after="0"/>
        <w:ind w:left="0"/>
        <w:jc w:val="both"/>
      </w:pPr>
      <w:r>
        <w:rPr>
          <w:rFonts w:ascii="Times New Roman"/>
          <w:b w:val="false"/>
          <w:i w:val="false"/>
          <w:color w:val="000000"/>
          <w:sz w:val="28"/>
        </w:rPr>
        <w:t>
      2. Валюта шартының сомасы_____________________________________________</w:t>
      </w:r>
    </w:p>
    <w:p>
      <w:pPr>
        <w:spacing w:after="0"/>
        <w:ind w:left="0"/>
        <w:jc w:val="both"/>
      </w:pPr>
      <w:r>
        <w:rPr>
          <w:rFonts w:ascii="Times New Roman"/>
          <w:b w:val="false"/>
          <w:i w:val="false"/>
          <w:color w:val="000000"/>
          <w:sz w:val="28"/>
        </w:rPr>
        <w:t>
                                          (валюта шартының валютасымен)</w:t>
      </w:r>
    </w:p>
    <w:p>
      <w:pPr>
        <w:spacing w:after="0"/>
        <w:ind w:left="0"/>
        <w:jc w:val="both"/>
      </w:pPr>
      <w:r>
        <w:rPr>
          <w:rFonts w:ascii="Times New Roman"/>
          <w:b w:val="false"/>
          <w:i w:val="false"/>
          <w:color w:val="000000"/>
          <w:sz w:val="28"/>
        </w:rPr>
        <w:t>
      Шарттың валютасы____________________________________________________</w:t>
      </w:r>
    </w:p>
    <w:p>
      <w:pPr>
        <w:spacing w:after="0"/>
        <w:ind w:left="0"/>
        <w:jc w:val="both"/>
      </w:pPr>
      <w:r>
        <w:rPr>
          <w:rFonts w:ascii="Times New Roman"/>
          <w:b w:val="false"/>
          <w:i w:val="false"/>
          <w:color w:val="000000"/>
          <w:sz w:val="28"/>
        </w:rPr>
        <w:t>
      3. ____ жылғы "__" _______ №_______ негіздемелік келiсiм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 еместің резидентке қатынасы (белгiленсiн):</w:t>
      </w:r>
    </w:p>
    <w:p>
      <w:pPr>
        <w:spacing w:after="0"/>
        <w:ind w:left="0"/>
        <w:jc w:val="both"/>
      </w:pPr>
      <w:r>
        <w:rPr>
          <w:rFonts w:ascii="Times New Roman"/>
          <w:b w:val="false"/>
          <w:i w:val="false"/>
          <w:color w:val="000000"/>
          <w:sz w:val="28"/>
        </w:rPr>
        <w:t>
      1)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2)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5) _____ резидент пен резидент емес бір біріне қандай да бір бақылау жасамайды</w:t>
      </w:r>
    </w:p>
    <w:p>
      <w:pPr>
        <w:spacing w:after="0"/>
        <w:ind w:left="0"/>
        <w:jc w:val="both"/>
      </w:pPr>
      <w:r>
        <w:rPr>
          <w:rFonts w:ascii="Times New Roman"/>
          <w:b w:val="false"/>
          <w:i w:val="false"/>
          <w:color w:val="000000"/>
          <w:sz w:val="28"/>
        </w:rPr>
        <w:t>
      немесе ықпал етпейді, бірақ резиденттің дауыс беретін акцияларының, қатысушылары</w:t>
      </w:r>
    </w:p>
    <w:p>
      <w:pPr>
        <w:spacing w:after="0"/>
        <w:ind w:left="0"/>
        <w:jc w:val="both"/>
      </w:pPr>
      <w:r>
        <w:rPr>
          <w:rFonts w:ascii="Times New Roman"/>
          <w:b w:val="false"/>
          <w:i w:val="false"/>
          <w:color w:val="000000"/>
          <w:sz w:val="28"/>
        </w:rPr>
        <w:t>
      дауыстарының кемінде 10% тікелей немесе жанама иелік ететін бір инвестордың</w:t>
      </w:r>
    </w:p>
    <w:p>
      <w:pPr>
        <w:spacing w:after="0"/>
        <w:ind w:left="0"/>
        <w:jc w:val="both"/>
      </w:pPr>
      <w:r>
        <w:rPr>
          <w:rFonts w:ascii="Times New Roman"/>
          <w:b w:val="false"/>
          <w:i w:val="false"/>
          <w:color w:val="000000"/>
          <w:sz w:val="28"/>
        </w:rPr>
        <w:t>
      бақылауында немесе ықпалында;</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5. Кредиттi пайдаланғаны үшiн сыйақы (мүдде) мөлшерлемесі жылдық</w:t>
      </w:r>
    </w:p>
    <w:p>
      <w:pPr>
        <w:spacing w:after="0"/>
        <w:ind w:left="0"/>
        <w:jc w:val="both"/>
      </w:pPr>
      <w:r>
        <w:rPr>
          <w:rFonts w:ascii="Times New Roman"/>
          <w:b w:val="false"/>
          <w:i w:val="false"/>
          <w:color w:val="000000"/>
          <w:sz w:val="28"/>
        </w:rPr>
        <w:t>
      __________________% (өзгермелi пайыздық мөлшерлеме болған жағдайда оны есептеу</w:t>
      </w:r>
    </w:p>
    <w:p>
      <w:pPr>
        <w:spacing w:after="0"/>
        <w:ind w:left="0"/>
        <w:jc w:val="both"/>
      </w:pPr>
      <w:r>
        <w:rPr>
          <w:rFonts w:ascii="Times New Roman"/>
          <w:b w:val="false"/>
          <w:i w:val="false"/>
          <w:color w:val="000000"/>
          <w:sz w:val="28"/>
        </w:rPr>
        <w:t>
      базасы және маржа мөлшерi көрсетiледi).</w:t>
      </w:r>
    </w:p>
    <w:p>
      <w:pPr>
        <w:spacing w:after="0"/>
        <w:ind w:left="0"/>
        <w:jc w:val="both"/>
      </w:pPr>
      <w:r>
        <w:rPr>
          <w:rFonts w:ascii="Times New Roman"/>
          <w:b w:val="false"/>
          <w:i w:val="false"/>
          <w:color w:val="000000"/>
          <w:sz w:val="28"/>
        </w:rPr>
        <w:t>
      6. Негiзгi борыш бойынша мерзiмi өткен төлемдер үшiн мөлшерлеме:</w:t>
      </w:r>
    </w:p>
    <w:p>
      <w:pPr>
        <w:spacing w:after="0"/>
        <w:ind w:left="0"/>
        <w:jc w:val="both"/>
      </w:pPr>
      <w:r>
        <w:rPr>
          <w:rFonts w:ascii="Times New Roman"/>
          <w:b w:val="false"/>
          <w:i w:val="false"/>
          <w:color w:val="000000"/>
          <w:sz w:val="28"/>
        </w:rPr>
        <w:t>
      мерзiмi өткен әрбiр күн үшін____________________________________________;</w:t>
      </w:r>
    </w:p>
    <w:p>
      <w:pPr>
        <w:spacing w:after="0"/>
        <w:ind w:left="0"/>
        <w:jc w:val="both"/>
      </w:pPr>
      <w:r>
        <w:rPr>
          <w:rFonts w:ascii="Times New Roman"/>
          <w:b w:val="false"/>
          <w:i w:val="false"/>
          <w:color w:val="000000"/>
          <w:sz w:val="28"/>
        </w:rPr>
        <w:t>
      өзге (талдап жазылсын) ________________________________________________.</w:t>
      </w:r>
    </w:p>
    <w:p>
      <w:pPr>
        <w:spacing w:after="0"/>
        <w:ind w:left="0"/>
        <w:jc w:val="both"/>
      </w:pPr>
      <w:r>
        <w:rPr>
          <w:rFonts w:ascii="Times New Roman"/>
          <w:b w:val="false"/>
          <w:i w:val="false"/>
          <w:color w:val="000000"/>
          <w:sz w:val="28"/>
        </w:rPr>
        <w:t>
      7. Iлеспе төлемдер (ұйымдастырғаны, басқарғаны үшiн комиссия, мiндеттемелер</w:t>
      </w:r>
    </w:p>
    <w:p>
      <w:pPr>
        <w:spacing w:after="0"/>
        <w:ind w:left="0"/>
        <w:jc w:val="both"/>
      </w:pPr>
      <w:r>
        <w:rPr>
          <w:rFonts w:ascii="Times New Roman"/>
          <w:b w:val="false"/>
          <w:i w:val="false"/>
          <w:color w:val="000000"/>
          <w:sz w:val="28"/>
        </w:rPr>
        <w:t>
      және басқа)_________________________________________________________________</w:t>
      </w:r>
    </w:p>
    <w:p>
      <w:pPr>
        <w:spacing w:after="0"/>
        <w:ind w:left="0"/>
        <w:jc w:val="both"/>
      </w:pPr>
      <w:r>
        <w:rPr>
          <w:rFonts w:ascii="Times New Roman"/>
          <w:b w:val="false"/>
          <w:i w:val="false"/>
          <w:color w:val="000000"/>
          <w:sz w:val="28"/>
        </w:rPr>
        <w:t>
                        (кредит, негiзгi борыш және т.с. соманың пайыздарымен)</w:t>
      </w:r>
    </w:p>
    <w:p>
      <w:pPr>
        <w:spacing w:after="0"/>
        <w:ind w:left="0"/>
        <w:jc w:val="both"/>
      </w:pPr>
      <w:r>
        <w:rPr>
          <w:rFonts w:ascii="Times New Roman"/>
          <w:b w:val="false"/>
          <w:i w:val="false"/>
          <w:color w:val="000000"/>
          <w:sz w:val="28"/>
        </w:rPr>
        <w:t>
      8. Операцияның қысқаша сипаттамасы (ақы төлеу бойынша нұсқаулық, қаражат</w:t>
      </w:r>
    </w:p>
    <w:p>
      <w:pPr>
        <w:spacing w:after="0"/>
        <w:ind w:left="0"/>
        <w:jc w:val="both"/>
      </w:pPr>
      <w:r>
        <w:rPr>
          <w:rFonts w:ascii="Times New Roman"/>
          <w:b w:val="false"/>
          <w:i w:val="false"/>
          <w:color w:val="000000"/>
          <w:sz w:val="28"/>
        </w:rPr>
        <w:t>
      қозғалысының схемасы және басқасы)__________________________________________</w:t>
      </w:r>
    </w:p>
    <w:p>
      <w:pPr>
        <w:spacing w:after="0"/>
        <w:ind w:left="0"/>
        <w:jc w:val="both"/>
      </w:pPr>
      <w:r>
        <w:rPr>
          <w:rFonts w:ascii="Times New Roman"/>
          <w:b w:val="false"/>
          <w:i w:val="false"/>
          <w:color w:val="000000"/>
          <w:sz w:val="28"/>
        </w:rPr>
        <w:t>
      9. Агент (оператор, ұйымдастырушы) туралы мәлiметтер (болған кезде):</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телефоны _________________ КҰЖЖ коды ________________________________</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тiркелген елi________________________________</w:t>
      </w:r>
    </w:p>
    <w:p>
      <w:pPr>
        <w:spacing w:after="0"/>
        <w:ind w:left="0"/>
        <w:jc w:val="both"/>
      </w:pPr>
      <w:r>
        <w:rPr>
          <w:rFonts w:ascii="Times New Roman"/>
          <w:b w:val="false"/>
          <w:i w:val="false"/>
          <w:color w:val="000000"/>
          <w:sz w:val="28"/>
        </w:rPr>
        <w:t>
      10. Ерекше жағдайлардың болуы (белгiленсiн):</w:t>
      </w:r>
    </w:p>
    <w:p>
      <w:pPr>
        <w:spacing w:after="0"/>
        <w:ind w:left="0"/>
        <w:jc w:val="both"/>
      </w:pPr>
      <w:r>
        <w:rPr>
          <w:rFonts w:ascii="Times New Roman"/>
          <w:b w:val="false"/>
          <w:i w:val="false"/>
          <w:color w:val="000000"/>
          <w:sz w:val="28"/>
        </w:rPr>
        <w:t>
      ____ қарыз алушының ұзартуға құқығы;</w:t>
      </w:r>
    </w:p>
    <w:p>
      <w:pPr>
        <w:spacing w:after="0"/>
        <w:ind w:left="0"/>
        <w:jc w:val="both"/>
      </w:pPr>
      <w:r>
        <w:rPr>
          <w:rFonts w:ascii="Times New Roman"/>
          <w:b w:val="false"/>
          <w:i w:val="false"/>
          <w:color w:val="000000"/>
          <w:sz w:val="28"/>
        </w:rPr>
        <w:t>
      ____ қарыз алушының мерзiмiнен бұрын өтеу құқығы;</w:t>
      </w:r>
    </w:p>
    <w:p>
      <w:pPr>
        <w:spacing w:after="0"/>
        <w:ind w:left="0"/>
        <w:jc w:val="both"/>
      </w:pPr>
      <w:r>
        <w:rPr>
          <w:rFonts w:ascii="Times New Roman"/>
          <w:b w:val="false"/>
          <w:i w:val="false"/>
          <w:color w:val="000000"/>
          <w:sz w:val="28"/>
        </w:rPr>
        <w:t>
      ____ кредитордың берешектi мерзiмiнен бұрын өтеудi талап ету құқығы;</w:t>
      </w:r>
    </w:p>
    <w:p>
      <w:pPr>
        <w:spacing w:after="0"/>
        <w:ind w:left="0"/>
        <w:jc w:val="both"/>
      </w:pPr>
      <w:r>
        <w:rPr>
          <w:rFonts w:ascii="Times New Roman"/>
          <w:b w:val="false"/>
          <w:i w:val="false"/>
          <w:color w:val="000000"/>
          <w:sz w:val="28"/>
        </w:rPr>
        <w:t>
      ____ басқа да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 Осы валюта шарты шеңберiнде қаржыландырылатын келiсiмшарттар туралы</w:t>
      </w:r>
    </w:p>
    <w:p>
      <w:pPr>
        <w:spacing w:after="0"/>
        <w:ind w:left="0"/>
        <w:jc w:val="both"/>
      </w:pPr>
      <w:r>
        <w:rPr>
          <w:rFonts w:ascii="Times New Roman"/>
          <w:b w:val="false"/>
          <w:i w:val="false"/>
          <w:color w:val="000000"/>
          <w:sz w:val="28"/>
        </w:rPr>
        <w:t>
      мәлiметтер (бар болған кезде банктер және өзге де қаржы институттары көрсетеді):</w:t>
      </w:r>
    </w:p>
    <w:p>
      <w:pPr>
        <w:spacing w:after="0"/>
        <w:ind w:left="0"/>
        <w:jc w:val="both"/>
      </w:pPr>
      <w:r>
        <w:rPr>
          <w:rFonts w:ascii="Times New Roman"/>
          <w:b w:val="false"/>
          <w:i w:val="false"/>
          <w:color w:val="000000"/>
          <w:sz w:val="28"/>
        </w:rPr>
        <w:t>
      11.1. аппликант (қаржыландыруды сұрайтын банктiң немесе өзге қаржы</w:t>
      </w:r>
    </w:p>
    <w:p>
      <w:pPr>
        <w:spacing w:after="0"/>
        <w:ind w:left="0"/>
        <w:jc w:val="both"/>
      </w:pPr>
      <w:r>
        <w:rPr>
          <w:rFonts w:ascii="Times New Roman"/>
          <w:b w:val="false"/>
          <w:i w:val="false"/>
          <w:color w:val="000000"/>
          <w:sz w:val="28"/>
        </w:rPr>
        <w:t>
      институтының клиентi) туралы мәлiметтер:</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11.2. қаржыландырылатын келiсiмшарттар туралы мәлiметтер:</w:t>
      </w:r>
    </w:p>
    <w:p>
      <w:pPr>
        <w:spacing w:after="0"/>
        <w:ind w:left="0"/>
        <w:jc w:val="both"/>
      </w:pPr>
      <w:r>
        <w:rPr>
          <w:rFonts w:ascii="Times New Roman"/>
          <w:b w:val="false"/>
          <w:i w:val="false"/>
          <w:color w:val="000000"/>
          <w:sz w:val="28"/>
        </w:rPr>
        <w:t>
      келiсiмшарттың нөмiрi _________________________ күні____________________</w:t>
      </w:r>
    </w:p>
    <w:p>
      <w:pPr>
        <w:spacing w:after="0"/>
        <w:ind w:left="0"/>
        <w:jc w:val="both"/>
      </w:pPr>
      <w:r>
        <w:rPr>
          <w:rFonts w:ascii="Times New Roman"/>
          <w:b w:val="false"/>
          <w:i w:val="false"/>
          <w:color w:val="000000"/>
          <w:sz w:val="28"/>
        </w:rPr>
        <w:t>
      келiсiмшарттың мақсаты мен мәнi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келiсiмшарттың сомасы_________________________________________________</w:t>
      </w:r>
    </w:p>
    <w:p>
      <w:pPr>
        <w:spacing w:after="0"/>
        <w:ind w:left="0"/>
        <w:jc w:val="both"/>
      </w:pPr>
      <w:r>
        <w:rPr>
          <w:rFonts w:ascii="Times New Roman"/>
          <w:b w:val="false"/>
          <w:i w:val="false"/>
          <w:color w:val="000000"/>
          <w:sz w:val="28"/>
        </w:rPr>
        <w:t>
      валютасы ____________________________________________________________</w:t>
      </w:r>
    </w:p>
    <w:p>
      <w:pPr>
        <w:spacing w:after="0"/>
        <w:ind w:left="0"/>
        <w:jc w:val="both"/>
      </w:pPr>
      <w:r>
        <w:rPr>
          <w:rFonts w:ascii="Times New Roman"/>
          <w:b w:val="false"/>
          <w:i w:val="false"/>
          <w:color w:val="000000"/>
          <w:sz w:val="28"/>
        </w:rPr>
        <w:t>
                                    (валютаның мың бiрлiгi)</w:t>
      </w:r>
    </w:p>
    <w:p>
      <w:pPr>
        <w:spacing w:after="0"/>
        <w:ind w:left="0"/>
        <w:jc w:val="both"/>
      </w:pPr>
      <w:r>
        <w:rPr>
          <w:rFonts w:ascii="Times New Roman"/>
          <w:b w:val="false"/>
          <w:i w:val="false"/>
          <w:color w:val="000000"/>
          <w:sz w:val="28"/>
        </w:rPr>
        <w:t>
      келiсiмшарттың есептік нөмірі немесе келiсiмшарттың есептік нөмірін алу талап</w:t>
      </w:r>
    </w:p>
    <w:p>
      <w:pPr>
        <w:spacing w:after="0"/>
        <w:ind w:left="0"/>
        <w:jc w:val="both"/>
      </w:pPr>
      <w:r>
        <w:rPr>
          <w:rFonts w:ascii="Times New Roman"/>
          <w:b w:val="false"/>
          <w:i w:val="false"/>
          <w:color w:val="000000"/>
          <w:sz w:val="28"/>
        </w:rPr>
        <w:t>
      етілетін экспортқа немесе импортқа арналған келiсiмшарттар үшін мәміле паспортының</w:t>
      </w:r>
    </w:p>
    <w:p>
      <w:pPr>
        <w:spacing w:after="0"/>
        <w:ind w:left="0"/>
        <w:jc w:val="both"/>
      </w:pPr>
      <w:r>
        <w:rPr>
          <w:rFonts w:ascii="Times New Roman"/>
          <w:b w:val="false"/>
          <w:i w:val="false"/>
          <w:color w:val="000000"/>
          <w:sz w:val="28"/>
        </w:rPr>
        <w:t>
      нөмірі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11.3. бенефициар (келiсiмшартқа қатысушы) туралы мәлiметтер:</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 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елi______________________________________________________</w:t>
      </w:r>
    </w:p>
    <w:p>
      <w:pPr>
        <w:spacing w:after="0"/>
        <w:ind w:left="0"/>
        <w:jc w:val="both"/>
      </w:pPr>
      <w:r>
        <w:rPr>
          <w:rFonts w:ascii="Times New Roman"/>
          <w:b w:val="false"/>
          <w:i w:val="false"/>
          <w:color w:val="000000"/>
          <w:sz w:val="28"/>
        </w:rPr>
        <w:t>
      11.4. кредитордың банктi немесе өзге қаржы институтын қаржыландыру нысаны</w:t>
      </w:r>
    </w:p>
    <w:p>
      <w:pPr>
        <w:spacing w:after="0"/>
        <w:ind w:left="0"/>
        <w:jc w:val="both"/>
      </w:pPr>
      <w:r>
        <w:rPr>
          <w:rFonts w:ascii="Times New Roman"/>
          <w:b w:val="false"/>
          <w:i w:val="false"/>
          <w:color w:val="000000"/>
          <w:sz w:val="28"/>
        </w:rPr>
        <w:t>
      (белгiленсiн):</w:t>
      </w:r>
    </w:p>
    <w:p>
      <w:pPr>
        <w:spacing w:after="0"/>
        <w:ind w:left="0"/>
        <w:jc w:val="both"/>
      </w:pPr>
      <w:r>
        <w:rPr>
          <w:rFonts w:ascii="Times New Roman"/>
          <w:b w:val="false"/>
          <w:i w:val="false"/>
          <w:color w:val="000000"/>
          <w:sz w:val="28"/>
        </w:rPr>
        <w:t>
      ___ қаражаттың банктiң немесе өзге қаржы институтының шотына түсуi;</w:t>
      </w:r>
    </w:p>
    <w:p>
      <w:pPr>
        <w:spacing w:after="0"/>
        <w:ind w:left="0"/>
        <w:jc w:val="both"/>
      </w:pPr>
      <w:r>
        <w:rPr>
          <w:rFonts w:ascii="Times New Roman"/>
          <w:b w:val="false"/>
          <w:i w:val="false"/>
          <w:color w:val="000000"/>
          <w:sz w:val="28"/>
        </w:rPr>
        <w:t>
      ___ кредитордың бенефициарға ақы төлеуi;</w:t>
      </w:r>
    </w:p>
    <w:p>
      <w:pPr>
        <w:spacing w:after="0"/>
        <w:ind w:left="0"/>
        <w:jc w:val="both"/>
      </w:pPr>
      <w:r>
        <w:rPr>
          <w:rFonts w:ascii="Times New Roman"/>
          <w:b w:val="false"/>
          <w:i w:val="false"/>
          <w:color w:val="000000"/>
          <w:sz w:val="28"/>
        </w:rPr>
        <w:t>
      ___ өзге (талдап жазылсын) _____________________________________________.</w:t>
      </w:r>
    </w:p>
    <w:p>
      <w:pPr>
        <w:spacing w:after="0"/>
        <w:ind w:left="0"/>
        <w:jc w:val="both"/>
      </w:pPr>
      <w:r>
        <w:rPr>
          <w:rFonts w:ascii="Times New Roman"/>
          <w:b w:val="false"/>
          <w:i w:val="false"/>
          <w:color w:val="000000"/>
          <w:sz w:val="28"/>
        </w:rPr>
        <w:t>
      12. Қаражаттың түсу және берешектi өтеу кестесi</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1335"/>
        <w:gridCol w:w="4146"/>
        <w:gridCol w:w="1336"/>
        <w:gridCol w:w="13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күнiне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күнiне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Ескертпе__________________________________________________________</w:t>
      </w:r>
    </w:p>
    <w:bookmarkStart w:name="z225" w:id="132"/>
    <w:p>
      <w:pPr>
        <w:spacing w:after="0"/>
        <w:ind w:left="0"/>
        <w:jc w:val="left"/>
      </w:pPr>
      <w:r>
        <w:rPr>
          <w:rFonts w:ascii="Times New Roman"/>
          <w:b/>
          <w:i w:val="false"/>
          <w:color w:val="000000"/>
        </w:rPr>
        <w:t xml:space="preserve"> 2-бөлiм. Капиталға қатысу, бағалы қағаздармен және туынды қаржы құралдарымен операциялар</w:t>
      </w:r>
    </w:p>
    <w:bookmarkEnd w:id="132"/>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1) ___ резиденттердiң резидент еместердiң жарғылық капиталына қатысу үлесін</w:t>
      </w:r>
    </w:p>
    <w:p>
      <w:pPr>
        <w:spacing w:after="0"/>
        <w:ind w:left="0"/>
        <w:jc w:val="both"/>
      </w:pPr>
      <w:r>
        <w:rPr>
          <w:rFonts w:ascii="Times New Roman"/>
          <w:b w:val="false"/>
          <w:i w:val="false"/>
          <w:color w:val="000000"/>
          <w:sz w:val="28"/>
        </w:rPr>
        <w:t>
      сатып алуы, резиденттердің резидент еместердің капиталына қатысуды қамтамасыз ету</w:t>
      </w:r>
    </w:p>
    <w:p>
      <w:pPr>
        <w:spacing w:after="0"/>
        <w:ind w:left="0"/>
        <w:jc w:val="both"/>
      </w:pPr>
      <w:r>
        <w:rPr>
          <w:rFonts w:ascii="Times New Roman"/>
          <w:b w:val="false"/>
          <w:i w:val="false"/>
          <w:color w:val="000000"/>
          <w:sz w:val="28"/>
        </w:rPr>
        <w:t>
      мақсатында салымдарды енгізуі;</w:t>
      </w:r>
    </w:p>
    <w:p>
      <w:pPr>
        <w:spacing w:after="0"/>
        <w:ind w:left="0"/>
        <w:jc w:val="both"/>
      </w:pPr>
      <w:r>
        <w:rPr>
          <w:rFonts w:ascii="Times New Roman"/>
          <w:b w:val="false"/>
          <w:i w:val="false"/>
          <w:color w:val="000000"/>
          <w:sz w:val="28"/>
        </w:rPr>
        <w:t>
      2) ___ резиденттердiң резидент емес эмитенттердiң акцияларын, пайларын сатып</w:t>
      </w:r>
    </w:p>
    <w:p>
      <w:pPr>
        <w:spacing w:after="0"/>
        <w:ind w:left="0"/>
        <w:jc w:val="both"/>
      </w:pPr>
      <w:r>
        <w:rPr>
          <w:rFonts w:ascii="Times New Roman"/>
          <w:b w:val="false"/>
          <w:i w:val="false"/>
          <w:color w:val="000000"/>
          <w:sz w:val="28"/>
        </w:rPr>
        <w:t>
      алуы;</w:t>
      </w:r>
    </w:p>
    <w:p>
      <w:pPr>
        <w:spacing w:after="0"/>
        <w:ind w:left="0"/>
        <w:jc w:val="both"/>
      </w:pPr>
      <w:r>
        <w:rPr>
          <w:rFonts w:ascii="Times New Roman"/>
          <w:b w:val="false"/>
          <w:i w:val="false"/>
          <w:color w:val="000000"/>
          <w:sz w:val="28"/>
        </w:rPr>
        <w:t>
      3) ___ резиденттердiң резидент емес эмитенттердiң өзге бағалы қағаздарын сатып</w:t>
      </w:r>
    </w:p>
    <w:p>
      <w:pPr>
        <w:spacing w:after="0"/>
        <w:ind w:left="0"/>
        <w:jc w:val="both"/>
      </w:pPr>
      <w:r>
        <w:rPr>
          <w:rFonts w:ascii="Times New Roman"/>
          <w:b w:val="false"/>
          <w:i w:val="false"/>
          <w:color w:val="000000"/>
          <w:sz w:val="28"/>
        </w:rPr>
        <w:t>
      алуы;</w:t>
      </w:r>
    </w:p>
    <w:p>
      <w:pPr>
        <w:spacing w:after="0"/>
        <w:ind w:left="0"/>
        <w:jc w:val="both"/>
      </w:pPr>
      <w:r>
        <w:rPr>
          <w:rFonts w:ascii="Times New Roman"/>
          <w:b w:val="false"/>
          <w:i w:val="false"/>
          <w:color w:val="000000"/>
          <w:sz w:val="28"/>
        </w:rPr>
        <w:t>
      4) ___ резидент еместердiң резиденттердiң жарғылық капиталына қатысу үлесін</w:t>
      </w:r>
    </w:p>
    <w:p>
      <w:pPr>
        <w:spacing w:after="0"/>
        <w:ind w:left="0"/>
        <w:jc w:val="both"/>
      </w:pPr>
      <w:r>
        <w:rPr>
          <w:rFonts w:ascii="Times New Roman"/>
          <w:b w:val="false"/>
          <w:i w:val="false"/>
          <w:color w:val="000000"/>
          <w:sz w:val="28"/>
        </w:rPr>
        <w:t>
      сатып алуы, резидент еместердің резиденттердің капиталына қатысуды қамтамасыз ету</w:t>
      </w:r>
    </w:p>
    <w:p>
      <w:pPr>
        <w:spacing w:after="0"/>
        <w:ind w:left="0"/>
        <w:jc w:val="both"/>
      </w:pPr>
      <w:r>
        <w:rPr>
          <w:rFonts w:ascii="Times New Roman"/>
          <w:b w:val="false"/>
          <w:i w:val="false"/>
          <w:color w:val="000000"/>
          <w:sz w:val="28"/>
        </w:rPr>
        <w:t>
      мақсатында салымдарды енгізуі;</w:t>
      </w:r>
    </w:p>
    <w:p>
      <w:pPr>
        <w:spacing w:after="0"/>
        <w:ind w:left="0"/>
        <w:jc w:val="both"/>
      </w:pPr>
      <w:r>
        <w:rPr>
          <w:rFonts w:ascii="Times New Roman"/>
          <w:b w:val="false"/>
          <w:i w:val="false"/>
          <w:color w:val="000000"/>
          <w:sz w:val="28"/>
        </w:rPr>
        <w:t>
      5) ___ резидент еместердiң резидент эмитенттердiң акцияларын, пайларын сатып</w:t>
      </w:r>
    </w:p>
    <w:p>
      <w:pPr>
        <w:spacing w:after="0"/>
        <w:ind w:left="0"/>
        <w:jc w:val="both"/>
      </w:pPr>
      <w:r>
        <w:rPr>
          <w:rFonts w:ascii="Times New Roman"/>
          <w:b w:val="false"/>
          <w:i w:val="false"/>
          <w:color w:val="000000"/>
          <w:sz w:val="28"/>
        </w:rPr>
        <w:t xml:space="preserve">
      алуы; </w:t>
      </w:r>
    </w:p>
    <w:p>
      <w:pPr>
        <w:spacing w:after="0"/>
        <w:ind w:left="0"/>
        <w:jc w:val="both"/>
      </w:pPr>
      <w:r>
        <w:rPr>
          <w:rFonts w:ascii="Times New Roman"/>
          <w:b w:val="false"/>
          <w:i w:val="false"/>
          <w:color w:val="000000"/>
          <w:sz w:val="28"/>
        </w:rPr>
        <w:t>
      6) ___ резидент еместердiң резидент эмитенттердiң өзге бағалы қағаздарын сатып</w:t>
      </w:r>
    </w:p>
    <w:p>
      <w:pPr>
        <w:spacing w:after="0"/>
        <w:ind w:left="0"/>
        <w:jc w:val="both"/>
      </w:pPr>
      <w:r>
        <w:rPr>
          <w:rFonts w:ascii="Times New Roman"/>
          <w:b w:val="false"/>
          <w:i w:val="false"/>
          <w:color w:val="000000"/>
          <w:sz w:val="28"/>
        </w:rPr>
        <w:t xml:space="preserve">
      алуы; </w:t>
      </w:r>
    </w:p>
    <w:p>
      <w:pPr>
        <w:spacing w:after="0"/>
        <w:ind w:left="0"/>
        <w:jc w:val="both"/>
      </w:pPr>
      <w:r>
        <w:rPr>
          <w:rFonts w:ascii="Times New Roman"/>
          <w:b w:val="false"/>
          <w:i w:val="false"/>
          <w:color w:val="000000"/>
          <w:sz w:val="28"/>
        </w:rPr>
        <w:t>
      7) ___ туынды қаржы құралдарымен операциялар.</w:t>
      </w:r>
    </w:p>
    <w:p>
      <w:pPr>
        <w:spacing w:after="0"/>
        <w:ind w:left="0"/>
        <w:jc w:val="both"/>
      </w:pPr>
      <w:r>
        <w:rPr>
          <w:rFonts w:ascii="Times New Roman"/>
          <w:b w:val="false"/>
          <w:i w:val="false"/>
          <w:color w:val="000000"/>
          <w:sz w:val="28"/>
        </w:rPr>
        <w:t>
      1.1. резидент еместің резидентке қатысы (3), 6) операция түрлері үшін</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2)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w:t>
      </w:r>
    </w:p>
    <w:p>
      <w:pPr>
        <w:spacing w:after="0"/>
        <w:ind w:left="0"/>
        <w:jc w:val="both"/>
      </w:pPr>
      <w:r>
        <w:rPr>
          <w:rFonts w:ascii="Times New Roman"/>
          <w:b w:val="false"/>
          <w:i w:val="false"/>
          <w:color w:val="000000"/>
          <w:sz w:val="28"/>
        </w:rPr>
        <w:t xml:space="preserve">
      қатысушылары дауыстарының 10% және одан да көп пайызына жанама иелік етуі; </w:t>
      </w:r>
    </w:p>
    <w:p>
      <w:pPr>
        <w:spacing w:after="0"/>
        <w:ind w:left="0"/>
        <w:jc w:val="both"/>
      </w:pPr>
      <w:r>
        <w:rPr>
          <w:rFonts w:ascii="Times New Roman"/>
          <w:b w:val="false"/>
          <w:i w:val="false"/>
          <w:color w:val="000000"/>
          <w:sz w:val="28"/>
        </w:rPr>
        <w:t>
      5) _____ резидент пен резидент емес бір біріне қандай да бір бақылау жасамайды</w:t>
      </w:r>
    </w:p>
    <w:p>
      <w:pPr>
        <w:spacing w:after="0"/>
        <w:ind w:left="0"/>
        <w:jc w:val="both"/>
      </w:pPr>
      <w:r>
        <w:rPr>
          <w:rFonts w:ascii="Times New Roman"/>
          <w:b w:val="false"/>
          <w:i w:val="false"/>
          <w:color w:val="000000"/>
          <w:sz w:val="28"/>
        </w:rPr>
        <w:t>
      немесе ықпал етпейді, бірақ резиденттің дауыс беретін акцияларының, қатысушылары</w:t>
      </w:r>
    </w:p>
    <w:p>
      <w:pPr>
        <w:spacing w:after="0"/>
        <w:ind w:left="0"/>
        <w:jc w:val="both"/>
      </w:pPr>
      <w:r>
        <w:rPr>
          <w:rFonts w:ascii="Times New Roman"/>
          <w:b w:val="false"/>
          <w:i w:val="false"/>
          <w:color w:val="000000"/>
          <w:sz w:val="28"/>
        </w:rPr>
        <w:t>
      дауыстарының кемінде 10% тікелей немесе жанама иелік ететін бір инвестордың</w:t>
      </w:r>
    </w:p>
    <w:p>
      <w:pPr>
        <w:spacing w:after="0"/>
        <w:ind w:left="0"/>
        <w:jc w:val="both"/>
      </w:pPr>
      <w:r>
        <w:rPr>
          <w:rFonts w:ascii="Times New Roman"/>
          <w:b w:val="false"/>
          <w:i w:val="false"/>
          <w:color w:val="000000"/>
          <w:sz w:val="28"/>
        </w:rPr>
        <w:t>
      бақылауында немесе ықпалында;</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2. Инвестор туралы мәлiметтер (егер өтініш беруші инвестор болып табылса,</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резидент _____________ резидент емес________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_________________________ ЖСН/БСН 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 ______________________________________________________</w:t>
      </w:r>
    </w:p>
    <w:p>
      <w:pPr>
        <w:spacing w:after="0"/>
        <w:ind w:left="0"/>
        <w:jc w:val="both"/>
      </w:pPr>
      <w:r>
        <w:rPr>
          <w:rFonts w:ascii="Times New Roman"/>
          <w:b w:val="false"/>
          <w:i w:val="false"/>
          <w:color w:val="000000"/>
          <w:sz w:val="28"/>
        </w:rPr>
        <w:t>
      3. Сатушы туралы мәлiметтер (егер өтініш беруші сатушы болып табылса,</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резидент_______                   резидент емес 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елi______________________________________________________</w:t>
      </w:r>
    </w:p>
    <w:p>
      <w:pPr>
        <w:spacing w:after="0"/>
        <w:ind w:left="0"/>
        <w:jc w:val="both"/>
      </w:pPr>
      <w:r>
        <w:rPr>
          <w:rFonts w:ascii="Times New Roman"/>
          <w:b w:val="false"/>
          <w:i w:val="false"/>
          <w:color w:val="000000"/>
          <w:sz w:val="28"/>
        </w:rPr>
        <w:t>
      4. Валюта шарты туралы мәлiметтер:</w:t>
      </w:r>
    </w:p>
    <w:p>
      <w:pPr>
        <w:spacing w:after="0"/>
        <w:ind w:left="0"/>
        <w:jc w:val="both"/>
      </w:pPr>
      <w:r>
        <w:rPr>
          <w:rFonts w:ascii="Times New Roman"/>
          <w:b w:val="false"/>
          <w:i w:val="false"/>
          <w:color w:val="000000"/>
          <w:sz w:val="28"/>
        </w:rPr>
        <w:t>
      валюта шартының сомасы _______________________________________________</w:t>
      </w:r>
    </w:p>
    <w:p>
      <w:pPr>
        <w:spacing w:after="0"/>
        <w:ind w:left="0"/>
        <w:jc w:val="both"/>
      </w:pPr>
      <w:r>
        <w:rPr>
          <w:rFonts w:ascii="Times New Roman"/>
          <w:b w:val="false"/>
          <w:i w:val="false"/>
          <w:color w:val="000000"/>
          <w:sz w:val="28"/>
        </w:rPr>
        <w:t>
                        (валюта шартының валютасында цифрлармен және жазумен)</w:t>
      </w:r>
    </w:p>
    <w:p>
      <w:pPr>
        <w:spacing w:after="0"/>
        <w:ind w:left="0"/>
        <w:jc w:val="both"/>
      </w:pPr>
      <w:r>
        <w:rPr>
          <w:rFonts w:ascii="Times New Roman"/>
          <w:b w:val="false"/>
          <w:i w:val="false"/>
          <w:color w:val="000000"/>
          <w:sz w:val="28"/>
        </w:rPr>
        <w:t>
      валюта шартының валютасы __________________________________________________</w:t>
      </w:r>
    </w:p>
    <w:p>
      <w:pPr>
        <w:spacing w:after="0"/>
        <w:ind w:left="0"/>
        <w:jc w:val="both"/>
      </w:pPr>
      <w:r>
        <w:rPr>
          <w:rFonts w:ascii="Times New Roman"/>
          <w:b w:val="false"/>
          <w:i w:val="false"/>
          <w:color w:val="000000"/>
          <w:sz w:val="28"/>
        </w:rPr>
        <w:t>
      мерзiмi өткен төлемдер үшiн мөлшерлеме: мерзiмi өткен әрбiр күн үшiн ______________</w:t>
      </w:r>
    </w:p>
    <w:p>
      <w:pPr>
        <w:spacing w:after="0"/>
        <w:ind w:left="0"/>
        <w:jc w:val="both"/>
      </w:pPr>
      <w:r>
        <w:rPr>
          <w:rFonts w:ascii="Times New Roman"/>
          <w:b w:val="false"/>
          <w:i w:val="false"/>
          <w:color w:val="000000"/>
          <w:sz w:val="28"/>
        </w:rPr>
        <w:t>
      ілеспе төлемдер (ұйымдастырғаны, басқарғаны үшiн комиссия, мiндеттемелер және</w:t>
      </w:r>
    </w:p>
    <w:p>
      <w:pPr>
        <w:spacing w:after="0"/>
        <w:ind w:left="0"/>
        <w:jc w:val="both"/>
      </w:pPr>
      <w:r>
        <w:rPr>
          <w:rFonts w:ascii="Times New Roman"/>
          <w:b w:val="false"/>
          <w:i w:val="false"/>
          <w:color w:val="000000"/>
          <w:sz w:val="28"/>
        </w:rPr>
        <w:t>
      басқа)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(талдап жазылсын)</w:t>
      </w:r>
    </w:p>
    <w:p>
      <w:pPr>
        <w:spacing w:after="0"/>
        <w:ind w:left="0"/>
        <w:jc w:val="both"/>
      </w:pPr>
      <w:r>
        <w:rPr>
          <w:rFonts w:ascii="Times New Roman"/>
          <w:b w:val="false"/>
          <w:i w:val="false"/>
          <w:color w:val="000000"/>
          <w:sz w:val="28"/>
        </w:rPr>
        <w:t>
      өтiнiш берiлген күнi валюта шарты бойынша берілген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шарты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сипаттамасы (төлем жөніндегі нұсқаулық, қаражат қозғалысының</w:t>
      </w:r>
    </w:p>
    <w:p>
      <w:pPr>
        <w:spacing w:after="0"/>
        <w:ind w:left="0"/>
        <w:jc w:val="both"/>
      </w:pPr>
      <w:r>
        <w:rPr>
          <w:rFonts w:ascii="Times New Roman"/>
          <w:b w:val="false"/>
          <w:i w:val="false"/>
          <w:color w:val="000000"/>
          <w:sz w:val="28"/>
        </w:rPr>
        <w:t>
      схемасы және басқа)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Инвестициялау объектiсi туралы мәлiметтер (егер өтініш беруші инвестициялау</w:t>
      </w:r>
    </w:p>
    <w:p>
      <w:pPr>
        <w:spacing w:after="0"/>
        <w:ind w:left="0"/>
        <w:jc w:val="both"/>
      </w:pPr>
      <w:r>
        <w:rPr>
          <w:rFonts w:ascii="Times New Roman"/>
          <w:b w:val="false"/>
          <w:i w:val="false"/>
          <w:color w:val="000000"/>
          <w:sz w:val="28"/>
        </w:rPr>
        <w:t>
      объектiсi болып табылса, толтырылмайды):</w:t>
      </w:r>
    </w:p>
    <w:p>
      <w:pPr>
        <w:spacing w:after="0"/>
        <w:ind w:left="0"/>
        <w:jc w:val="both"/>
      </w:pPr>
      <w:r>
        <w:rPr>
          <w:rFonts w:ascii="Times New Roman"/>
          <w:b w:val="false"/>
          <w:i w:val="false"/>
          <w:color w:val="000000"/>
          <w:sz w:val="28"/>
        </w:rPr>
        <w:t>
      резидент ________ резидент емес _________ (белгiленсiн)</w:t>
      </w:r>
    </w:p>
    <w:p>
      <w:pPr>
        <w:spacing w:after="0"/>
        <w:ind w:left="0"/>
        <w:jc w:val="both"/>
      </w:pPr>
      <w:r>
        <w:rPr>
          <w:rFonts w:ascii="Times New Roman"/>
          <w:b w:val="false"/>
          <w:i w:val="false"/>
          <w:color w:val="000000"/>
          <w:sz w:val="28"/>
        </w:rPr>
        <w:t>
      атауы________________________________________________________________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КҰЖЖ коды ________________________ ЖСН/БСН 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________________________________</w:t>
      </w:r>
    </w:p>
    <w:p>
      <w:pPr>
        <w:spacing w:after="0"/>
        <w:ind w:left="0"/>
        <w:jc w:val="both"/>
      </w:pPr>
      <w:r>
        <w:rPr>
          <w:rFonts w:ascii="Times New Roman"/>
          <w:b w:val="false"/>
          <w:i w:val="false"/>
          <w:color w:val="000000"/>
          <w:sz w:val="28"/>
        </w:rPr>
        <w:t>
      6. Инвестициялау объектiсiнiң капиталы (операциялар акциялармен, қатысу</w:t>
      </w:r>
    </w:p>
    <w:p>
      <w:pPr>
        <w:spacing w:after="0"/>
        <w:ind w:left="0"/>
        <w:jc w:val="both"/>
      </w:pPr>
      <w:r>
        <w:rPr>
          <w:rFonts w:ascii="Times New Roman"/>
          <w:b w:val="false"/>
          <w:i w:val="false"/>
          <w:color w:val="000000"/>
          <w:sz w:val="28"/>
        </w:rPr>
        <w:t>
      үлестерiмен, пайлармен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4866"/>
        <w:gridCol w:w="1246"/>
        <w:gridCol w:w="1246"/>
        <w:gridCol w:w="1402"/>
        <w:gridCol w:w="1402"/>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объектiсiнің жарғылық капиталы, құрылтай құжаттары бойынша валютаның мың бiрлiгi</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капиталы (жарғылықтан басқа), құны бойынша көрсетілген пайлар, валютаның мың бірлігі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объектісінің капиталындағы үлесі,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объектiсiнiң акциялары туралы ақпарат (акциялармен</w:t>
      </w:r>
    </w:p>
    <w:p>
      <w:pPr>
        <w:spacing w:after="0"/>
        <w:ind w:left="0"/>
        <w:jc w:val="both"/>
      </w:pPr>
      <w:r>
        <w:rPr>
          <w:rFonts w:ascii="Times New Roman"/>
          <w:b w:val="false"/>
          <w:i w:val="false"/>
          <w:color w:val="000000"/>
          <w:sz w:val="28"/>
        </w:rPr>
        <w:t>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3777"/>
        <w:gridCol w:w="1237"/>
        <w:gridCol w:w="2018"/>
        <w:gridCol w:w="1078"/>
        <w:gridCol w:w="1766"/>
      </w:tblGrid>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жүргізгеннен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тиесілі акциялар саны,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 шарты бойынша сатып алатын инвестициялау</w:t>
      </w:r>
    </w:p>
    <w:p>
      <w:pPr>
        <w:spacing w:after="0"/>
        <w:ind w:left="0"/>
        <w:jc w:val="both"/>
      </w:pPr>
      <w:r>
        <w:rPr>
          <w:rFonts w:ascii="Times New Roman"/>
          <w:b w:val="false"/>
          <w:i w:val="false"/>
          <w:color w:val="000000"/>
          <w:sz w:val="28"/>
        </w:rPr>
        <w:t>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5163"/>
        <w:gridCol w:w="3114"/>
        <w:gridCol w:w="1101"/>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(жай/артықшылық берілген, дауыс беру құқығы бар/құқығы жоқ)</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(ISIN) не ұлттық сәйкестендiру нөмiрi (ҰСН)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(орналастыру) валютасы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сатып алатын борыштық бағалы қағаздар,</w:t>
      </w:r>
    </w:p>
    <w:p>
      <w:pPr>
        <w:spacing w:after="0"/>
        <w:ind w:left="0"/>
        <w:jc w:val="both"/>
      </w:pPr>
      <w:r>
        <w:rPr>
          <w:rFonts w:ascii="Times New Roman"/>
          <w:b w:val="false"/>
          <w:i w:val="false"/>
          <w:color w:val="000000"/>
          <w:sz w:val="28"/>
        </w:rPr>
        <w:t>
      инвестициялық қорлардың пайлары туралы мәлiметтер:</w:t>
      </w:r>
    </w:p>
    <w:p>
      <w:pPr>
        <w:spacing w:after="0"/>
        <w:ind w:left="0"/>
        <w:jc w:val="both"/>
      </w:pPr>
      <w:r>
        <w:rPr>
          <w:rFonts w:ascii="Times New Roman"/>
          <w:b w:val="false"/>
          <w:i w:val="false"/>
          <w:color w:val="000000"/>
          <w:sz w:val="28"/>
        </w:rPr>
        <w:t>
      ISIN/ҰСН __________________________________________________________________</w:t>
      </w:r>
    </w:p>
    <w:p>
      <w:pPr>
        <w:spacing w:after="0"/>
        <w:ind w:left="0"/>
        <w:jc w:val="both"/>
      </w:pPr>
      <w:r>
        <w:rPr>
          <w:rFonts w:ascii="Times New Roman"/>
          <w:b w:val="false"/>
          <w:i w:val="false"/>
          <w:color w:val="000000"/>
          <w:sz w:val="28"/>
        </w:rPr>
        <w:t>
      бағалы қағаздардың саны _________________________________________________дана</w:t>
      </w:r>
    </w:p>
    <w:p>
      <w:pPr>
        <w:spacing w:after="0"/>
        <w:ind w:left="0"/>
        <w:jc w:val="both"/>
      </w:pPr>
      <w:r>
        <w:rPr>
          <w:rFonts w:ascii="Times New Roman"/>
          <w:b w:val="false"/>
          <w:i w:val="false"/>
          <w:color w:val="000000"/>
          <w:sz w:val="28"/>
        </w:rPr>
        <w:t>
      бiр бағалы қағаздың номиналдық құны ______________________________валюта бiрлiгi</w:t>
      </w:r>
    </w:p>
    <w:p>
      <w:pPr>
        <w:spacing w:after="0"/>
        <w:ind w:left="0"/>
        <w:jc w:val="both"/>
      </w:pPr>
      <w:r>
        <w:rPr>
          <w:rFonts w:ascii="Times New Roman"/>
          <w:b w:val="false"/>
          <w:i w:val="false"/>
          <w:color w:val="000000"/>
          <w:sz w:val="28"/>
        </w:rPr>
        <w:t>
      шығарылым валютасы _______________________________________________________</w:t>
      </w:r>
    </w:p>
    <w:p>
      <w:pPr>
        <w:spacing w:after="0"/>
        <w:ind w:left="0"/>
        <w:jc w:val="both"/>
      </w:pPr>
      <w:r>
        <w:rPr>
          <w:rFonts w:ascii="Times New Roman"/>
          <w:b w:val="false"/>
          <w:i w:val="false"/>
          <w:color w:val="000000"/>
          <w:sz w:val="28"/>
        </w:rPr>
        <w:t xml:space="preserve">
      Инвестициялық қордың пайлары үшiн </w:t>
      </w:r>
    </w:p>
    <w:p>
      <w:pPr>
        <w:spacing w:after="0"/>
        <w:ind w:left="0"/>
        <w:jc w:val="both"/>
      </w:pPr>
      <w:r>
        <w:rPr>
          <w:rFonts w:ascii="Times New Roman"/>
          <w:b w:val="false"/>
          <w:i w:val="false"/>
          <w:color w:val="000000"/>
          <w:sz w:val="28"/>
        </w:rPr>
        <w:t>
      қордың түрi (акционерлiк, пайлық, ашық, жабық, аралық, өзге (көрсетiлсiн)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басқарушы компания _________________________________________________________</w:t>
      </w:r>
    </w:p>
    <w:p>
      <w:pPr>
        <w:spacing w:after="0"/>
        <w:ind w:left="0"/>
        <w:jc w:val="both"/>
      </w:pP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
      10. Депозитарлық қолхаттар туралы мәлiметтер:</w:t>
      </w:r>
    </w:p>
    <w:p>
      <w:pPr>
        <w:spacing w:after="0"/>
        <w:ind w:left="0"/>
        <w:jc w:val="both"/>
      </w:pPr>
      <w:r>
        <w:rPr>
          <w:rFonts w:ascii="Times New Roman"/>
          <w:b w:val="false"/>
          <w:i w:val="false"/>
          <w:color w:val="000000"/>
          <w:sz w:val="28"/>
        </w:rPr>
        <w:t>
      Депозитарлық қолхаттың ISIN/ҰСН ______________________________________</w:t>
      </w:r>
    </w:p>
    <w:p>
      <w:pPr>
        <w:spacing w:after="0"/>
        <w:ind w:left="0"/>
        <w:jc w:val="both"/>
      </w:pPr>
      <w:r>
        <w:rPr>
          <w:rFonts w:ascii="Times New Roman"/>
          <w:b w:val="false"/>
          <w:i w:val="false"/>
          <w:color w:val="000000"/>
          <w:sz w:val="28"/>
        </w:rPr>
        <w:t>
      шығарылған күнi ____________________________________________________________</w:t>
      </w:r>
    </w:p>
    <w:p>
      <w:pPr>
        <w:spacing w:after="0"/>
        <w:ind w:left="0"/>
        <w:jc w:val="both"/>
      </w:pPr>
      <w:r>
        <w:rPr>
          <w:rFonts w:ascii="Times New Roman"/>
          <w:b w:val="false"/>
          <w:i w:val="false"/>
          <w:color w:val="000000"/>
          <w:sz w:val="28"/>
        </w:rPr>
        <w:t>
      депозитарлық қолхаттың саны: операция жүргiзгенге дейiн __________ дана,</w:t>
      </w:r>
    </w:p>
    <w:p>
      <w:pPr>
        <w:spacing w:after="0"/>
        <w:ind w:left="0"/>
        <w:jc w:val="both"/>
      </w:pPr>
      <w:r>
        <w:rPr>
          <w:rFonts w:ascii="Times New Roman"/>
          <w:b w:val="false"/>
          <w:i w:val="false"/>
          <w:color w:val="000000"/>
          <w:sz w:val="28"/>
        </w:rPr>
        <w:t>
      операция жүргiзгеннен кейiн ________ дана.</w:t>
      </w:r>
    </w:p>
    <w:p>
      <w:pPr>
        <w:spacing w:after="0"/>
        <w:ind w:left="0"/>
        <w:jc w:val="both"/>
      </w:pPr>
      <w:r>
        <w:rPr>
          <w:rFonts w:ascii="Times New Roman"/>
          <w:b w:val="false"/>
          <w:i w:val="false"/>
          <w:color w:val="000000"/>
          <w:sz w:val="28"/>
        </w:rPr>
        <w:t>
      Депозитарлық қолхат пен базалық актив бiрлiктерiнiң арақатынасы:</w:t>
      </w:r>
    </w:p>
    <w:p>
      <w:pPr>
        <w:spacing w:after="0"/>
        <w:ind w:left="0"/>
        <w:jc w:val="both"/>
      </w:pPr>
      <w:r>
        <w:rPr>
          <w:rFonts w:ascii="Times New Roman"/>
          <w:b w:val="false"/>
          <w:i w:val="false"/>
          <w:color w:val="000000"/>
          <w:sz w:val="28"/>
        </w:rPr>
        <w:t>
      _____________ дана депозитарлық қолхат = _____________ дана базалық актив</w:t>
      </w:r>
    </w:p>
    <w:p>
      <w:pPr>
        <w:spacing w:after="0"/>
        <w:ind w:left="0"/>
        <w:jc w:val="both"/>
      </w:pPr>
      <w:r>
        <w:rPr>
          <w:rFonts w:ascii="Times New Roman"/>
          <w:b w:val="false"/>
          <w:i w:val="false"/>
          <w:color w:val="000000"/>
          <w:sz w:val="28"/>
        </w:rPr>
        <w:t>
      10.1. Депозитарлық қолхаттардың базалық активi туралы мәлiметтер:</w:t>
      </w:r>
    </w:p>
    <w:p>
      <w:pPr>
        <w:spacing w:after="0"/>
        <w:ind w:left="0"/>
        <w:jc w:val="both"/>
      </w:pPr>
      <w:r>
        <w:rPr>
          <w:rFonts w:ascii="Times New Roman"/>
          <w:b w:val="false"/>
          <w:i w:val="false"/>
          <w:color w:val="000000"/>
          <w:sz w:val="28"/>
        </w:rPr>
        <w:t>
      бағалы қағаздың түрi:__________ акциялар, ________ облигациялар (көрсетiлсiн)</w:t>
      </w:r>
    </w:p>
    <w:p>
      <w:pPr>
        <w:spacing w:after="0"/>
        <w:ind w:left="0"/>
        <w:jc w:val="both"/>
      </w:pPr>
      <w:r>
        <w:rPr>
          <w:rFonts w:ascii="Times New Roman"/>
          <w:b w:val="false"/>
          <w:i w:val="false"/>
          <w:color w:val="000000"/>
          <w:sz w:val="28"/>
        </w:rPr>
        <w:t>
      депозитарлық қолхаттарға ауыстырылған базалық актив бiрлiктерiнiң саны:</w:t>
      </w:r>
    </w:p>
    <w:p>
      <w:pPr>
        <w:spacing w:after="0"/>
        <w:ind w:left="0"/>
        <w:jc w:val="both"/>
      </w:pPr>
      <w:r>
        <w:rPr>
          <w:rFonts w:ascii="Times New Roman"/>
          <w:b w:val="false"/>
          <w:i w:val="false"/>
          <w:color w:val="000000"/>
          <w:sz w:val="28"/>
        </w:rPr>
        <w:t>
      операция жүргiзгенге дейiн ______ дана, операция жүргiзгеннен кейiн _______ дана.</w:t>
      </w:r>
    </w:p>
    <w:p>
      <w:pPr>
        <w:spacing w:after="0"/>
        <w:ind w:left="0"/>
        <w:jc w:val="both"/>
      </w:pPr>
      <w:r>
        <w:rPr>
          <w:rFonts w:ascii="Times New Roman"/>
          <w:b w:val="false"/>
          <w:i w:val="false"/>
          <w:color w:val="000000"/>
          <w:sz w:val="28"/>
        </w:rPr>
        <w:t>
      10.2. Депозитарлық қолхат эмитентi:</w:t>
      </w:r>
    </w:p>
    <w:p>
      <w:pPr>
        <w:spacing w:after="0"/>
        <w:ind w:left="0"/>
        <w:jc w:val="both"/>
      </w:pPr>
      <w:r>
        <w:rPr>
          <w:rFonts w:ascii="Times New Roman"/>
          <w:b w:val="false"/>
          <w:i w:val="false"/>
          <w:color w:val="000000"/>
          <w:sz w:val="28"/>
        </w:rPr>
        <w:t>
      резидент __________ резидент емес __________ (белгiленсiн)</w:t>
      </w:r>
    </w:p>
    <w:p>
      <w:pPr>
        <w:spacing w:after="0"/>
        <w:ind w:left="0"/>
        <w:jc w:val="both"/>
      </w:pPr>
      <w:r>
        <w:rPr>
          <w:rFonts w:ascii="Times New Roman"/>
          <w:b w:val="false"/>
          <w:i w:val="false"/>
          <w:color w:val="000000"/>
          <w:sz w:val="28"/>
        </w:rPr>
        <w:t>
      заңды тұлғаның атауы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тiркелген елі ________________________________</w:t>
      </w:r>
    </w:p>
    <w:p>
      <w:pPr>
        <w:spacing w:after="0"/>
        <w:ind w:left="0"/>
        <w:jc w:val="both"/>
      </w:pPr>
      <w:r>
        <w:rPr>
          <w:rFonts w:ascii="Times New Roman"/>
          <w:b w:val="false"/>
          <w:i w:val="false"/>
          <w:color w:val="000000"/>
          <w:sz w:val="28"/>
        </w:rPr>
        <w:t>
      Резидент еместiң экономика секторы _____________________________________</w:t>
      </w:r>
    </w:p>
    <w:p>
      <w:pPr>
        <w:spacing w:after="0"/>
        <w:ind w:left="0"/>
        <w:jc w:val="both"/>
      </w:pPr>
      <w:r>
        <w:rPr>
          <w:rFonts w:ascii="Times New Roman"/>
          <w:b w:val="false"/>
          <w:i w:val="false"/>
          <w:color w:val="000000"/>
          <w:sz w:val="28"/>
        </w:rPr>
        <w:t>
      11. Туынды қаржы құралдары туралы мәлiметтер:</w:t>
      </w:r>
    </w:p>
    <w:p>
      <w:pPr>
        <w:spacing w:after="0"/>
        <w:ind w:left="0"/>
        <w:jc w:val="both"/>
      </w:pPr>
      <w:r>
        <w:rPr>
          <w:rFonts w:ascii="Times New Roman"/>
          <w:b w:val="false"/>
          <w:i w:val="false"/>
          <w:color w:val="000000"/>
          <w:sz w:val="28"/>
        </w:rPr>
        <w:t>
      туынды қаржы құралының түрi (көрсетiлсiн):</w:t>
      </w:r>
    </w:p>
    <w:p>
      <w:pPr>
        <w:spacing w:after="0"/>
        <w:ind w:left="0"/>
        <w:jc w:val="both"/>
      </w:pPr>
      <w:r>
        <w:rPr>
          <w:rFonts w:ascii="Times New Roman"/>
          <w:b w:val="false"/>
          <w:i w:val="false"/>
          <w:color w:val="000000"/>
          <w:sz w:val="28"/>
        </w:rPr>
        <w:t>
      ______ опцион, _______ форвард, ______ фьючерс, ________ өзге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активiнiң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бағалы қағаздың ISIN/ҰСН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12. Ескертпе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bookmarkStart w:name="z226" w:id="133"/>
    <w:p>
      <w:pPr>
        <w:spacing w:after="0"/>
        <w:ind w:left="0"/>
        <w:jc w:val="left"/>
      </w:pPr>
      <w:r>
        <w:rPr>
          <w:rFonts w:ascii="Times New Roman"/>
          <w:b/>
          <w:i w:val="false"/>
          <w:color w:val="000000"/>
        </w:rPr>
        <w:t xml:space="preserve"> 3-бөлiм. Шетел банкiнде банк (оның ішінде жинақ) шотын ашу </w:t>
      </w:r>
    </w:p>
    <w:bookmarkEnd w:id="133"/>
    <w:p>
      <w:pPr>
        <w:spacing w:after="0"/>
        <w:ind w:left="0"/>
        <w:jc w:val="both"/>
      </w:pPr>
      <w:r>
        <w:rPr>
          <w:rFonts w:ascii="Times New Roman"/>
          <w:b w:val="false"/>
          <w:i w:val="false"/>
          <w:color w:val="000000"/>
          <w:sz w:val="28"/>
        </w:rPr>
        <w:t>
      1. Шетелдік банк_______________________________________________________</w:t>
      </w:r>
    </w:p>
    <w:p>
      <w:pPr>
        <w:spacing w:after="0"/>
        <w:ind w:left="0"/>
        <w:jc w:val="both"/>
      </w:pPr>
      <w:r>
        <w:rPr>
          <w:rFonts w:ascii="Times New Roman"/>
          <w:b w:val="false"/>
          <w:i w:val="false"/>
          <w:color w:val="000000"/>
          <w:sz w:val="28"/>
        </w:rPr>
        <w:t>
                       (атауы, мекенжайы, SWIFT коды және өзге банктiк деректемелері)</w:t>
      </w:r>
    </w:p>
    <w:p>
      <w:pPr>
        <w:spacing w:after="0"/>
        <w:ind w:left="0"/>
        <w:jc w:val="both"/>
      </w:pPr>
      <w:r>
        <w:rPr>
          <w:rFonts w:ascii="Times New Roman"/>
          <w:b w:val="false"/>
          <w:i w:val="false"/>
          <w:color w:val="000000"/>
          <w:sz w:val="28"/>
        </w:rPr>
        <w:t>
      2. Банк шотының валютасы______________________________________________</w:t>
      </w:r>
    </w:p>
    <w:p>
      <w:pPr>
        <w:spacing w:after="0"/>
        <w:ind w:left="0"/>
        <w:jc w:val="both"/>
      </w:pPr>
      <w:r>
        <w:rPr>
          <w:rFonts w:ascii="Times New Roman"/>
          <w:b w:val="false"/>
          <w:i w:val="false"/>
          <w:color w:val="000000"/>
          <w:sz w:val="28"/>
        </w:rPr>
        <w:t>
      3. Банк шотының нөмірі_________________________________________________</w:t>
      </w:r>
    </w:p>
    <w:p>
      <w:pPr>
        <w:spacing w:after="0"/>
        <w:ind w:left="0"/>
        <w:jc w:val="both"/>
      </w:pPr>
      <w:r>
        <w:rPr>
          <w:rFonts w:ascii="Times New Roman"/>
          <w:b w:val="false"/>
          <w:i w:val="false"/>
          <w:color w:val="000000"/>
          <w:sz w:val="28"/>
        </w:rPr>
        <w:t>
      4. Банк шотының түрі (белгiленсiн):</w:t>
      </w:r>
    </w:p>
    <w:p>
      <w:pPr>
        <w:spacing w:after="0"/>
        <w:ind w:left="0"/>
        <w:jc w:val="both"/>
      </w:pPr>
      <w:r>
        <w:rPr>
          <w:rFonts w:ascii="Times New Roman"/>
          <w:b w:val="false"/>
          <w:i w:val="false"/>
          <w:color w:val="000000"/>
          <w:sz w:val="28"/>
        </w:rPr>
        <w:t>
      ____ резиденттің, Қазақстан Республикасында орналасқан резидент филиалының</w:t>
      </w:r>
    </w:p>
    <w:p>
      <w:pPr>
        <w:spacing w:after="0"/>
        <w:ind w:left="0"/>
        <w:jc w:val="both"/>
      </w:pPr>
      <w:r>
        <w:rPr>
          <w:rFonts w:ascii="Times New Roman"/>
          <w:b w:val="false"/>
          <w:i w:val="false"/>
          <w:color w:val="000000"/>
          <w:sz w:val="28"/>
        </w:rPr>
        <w:t>
      (өкілдігінің) ағымдағы шоты;</w:t>
      </w:r>
    </w:p>
    <w:p>
      <w:pPr>
        <w:spacing w:after="0"/>
        <w:ind w:left="0"/>
        <w:jc w:val="both"/>
      </w:pPr>
      <w:r>
        <w:rPr>
          <w:rFonts w:ascii="Times New Roman"/>
          <w:b w:val="false"/>
          <w:i w:val="false"/>
          <w:color w:val="000000"/>
          <w:sz w:val="28"/>
        </w:rPr>
        <w:t>
      ____ Қазақстан Республикасынан тыс орналасқан резидент филиалының</w:t>
      </w:r>
    </w:p>
    <w:p>
      <w:pPr>
        <w:spacing w:after="0"/>
        <w:ind w:left="0"/>
        <w:jc w:val="both"/>
      </w:pPr>
      <w:r>
        <w:rPr>
          <w:rFonts w:ascii="Times New Roman"/>
          <w:b w:val="false"/>
          <w:i w:val="false"/>
          <w:color w:val="000000"/>
          <w:sz w:val="28"/>
        </w:rPr>
        <w:t>
      (өкілдігінің) ағымдағы шоты;</w:t>
      </w:r>
    </w:p>
    <w:p>
      <w:pPr>
        <w:spacing w:after="0"/>
        <w:ind w:left="0"/>
        <w:jc w:val="both"/>
      </w:pPr>
      <w:r>
        <w:rPr>
          <w:rFonts w:ascii="Times New Roman"/>
          <w:b w:val="false"/>
          <w:i w:val="false"/>
          <w:color w:val="000000"/>
          <w:sz w:val="28"/>
        </w:rPr>
        <w:t>
      ____ резиденттiң салымы;</w:t>
      </w:r>
    </w:p>
    <w:p>
      <w:pPr>
        <w:spacing w:after="0"/>
        <w:ind w:left="0"/>
        <w:jc w:val="both"/>
      </w:pPr>
      <w:r>
        <w:rPr>
          <w:rFonts w:ascii="Times New Roman"/>
          <w:b w:val="false"/>
          <w:i w:val="false"/>
          <w:color w:val="000000"/>
          <w:sz w:val="28"/>
        </w:rPr>
        <w:t>
      ____ басқа да (талдап жазылсын)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Банк шоты бойынша сыйақы (мүдде) мөлшерлемесі (жылдық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 және маржа</w:t>
      </w:r>
    </w:p>
    <w:p>
      <w:pPr>
        <w:spacing w:after="0"/>
        <w:ind w:left="0"/>
        <w:jc w:val="both"/>
      </w:pPr>
      <w:r>
        <w:rPr>
          <w:rFonts w:ascii="Times New Roman"/>
          <w:b w:val="false"/>
          <w:i w:val="false"/>
          <w:color w:val="000000"/>
          <w:sz w:val="28"/>
        </w:rPr>
        <w:t>
      мөлшерi көрсетiледi)</w:t>
      </w:r>
    </w:p>
    <w:p>
      <w:pPr>
        <w:spacing w:after="0"/>
        <w:ind w:left="0"/>
        <w:jc w:val="both"/>
      </w:pPr>
      <w:r>
        <w:rPr>
          <w:rFonts w:ascii="Times New Roman"/>
          <w:b w:val="false"/>
          <w:i w:val="false"/>
          <w:color w:val="000000"/>
          <w:sz w:val="28"/>
        </w:rPr>
        <w:t>
      6. Резидент филиалының (өкiлдiгiнiң) орналасқан жерi 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7. Ескертпе ___________________________________________________________</w:t>
      </w:r>
    </w:p>
    <w:bookmarkStart w:name="z227" w:id="134"/>
    <w:p>
      <w:pPr>
        <w:spacing w:after="0"/>
        <w:ind w:left="0"/>
        <w:jc w:val="left"/>
      </w:pPr>
      <w:r>
        <w:rPr>
          <w:rFonts w:ascii="Times New Roman"/>
          <w:b/>
          <w:i w:val="false"/>
          <w:color w:val="000000"/>
        </w:rPr>
        <w:t xml:space="preserve"> 4-бөлiм. Капитал қозғалысының басқа операциялары</w:t>
      </w:r>
    </w:p>
    <w:bookmarkEnd w:id="134"/>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____ жылжымайтын мүлiкке меншiк құқығын сатып алу;</w:t>
      </w:r>
    </w:p>
    <w:p>
      <w:pPr>
        <w:spacing w:after="0"/>
        <w:ind w:left="0"/>
        <w:jc w:val="both"/>
      </w:pPr>
      <w:r>
        <w:rPr>
          <w:rFonts w:ascii="Times New Roman"/>
          <w:b w:val="false"/>
          <w:i w:val="false"/>
          <w:color w:val="000000"/>
          <w:sz w:val="28"/>
        </w:rPr>
        <w:t>
      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____ бiрлескен қызметке қатысушының мiндеттемелерiн орындау;</w:t>
      </w:r>
    </w:p>
    <w:p>
      <w:pPr>
        <w:spacing w:after="0"/>
        <w:ind w:left="0"/>
        <w:jc w:val="both"/>
      </w:pPr>
      <w:r>
        <w:rPr>
          <w:rFonts w:ascii="Times New Roman"/>
          <w:b w:val="false"/>
          <w:i w:val="false"/>
          <w:color w:val="000000"/>
          <w:sz w:val="28"/>
        </w:rPr>
        <w:t>
      ____ ақшаны және мүлiктi сенiмгерлiк басқаруға беру.</w:t>
      </w:r>
    </w:p>
    <w:p>
      <w:pPr>
        <w:spacing w:after="0"/>
        <w:ind w:left="0"/>
        <w:jc w:val="both"/>
      </w:pPr>
      <w:r>
        <w:rPr>
          <w:rFonts w:ascii="Times New Roman"/>
          <w:b w:val="false"/>
          <w:i w:val="false"/>
          <w:color w:val="000000"/>
          <w:sz w:val="28"/>
        </w:rPr>
        <w:t>
      2. Валюта шарты туралы мәлiметтер:</w:t>
      </w:r>
    </w:p>
    <w:p>
      <w:pPr>
        <w:spacing w:after="0"/>
        <w:ind w:left="0"/>
        <w:jc w:val="both"/>
      </w:pPr>
      <w:r>
        <w:rPr>
          <w:rFonts w:ascii="Times New Roman"/>
          <w:b w:val="false"/>
          <w:i w:val="false"/>
          <w:color w:val="000000"/>
          <w:sz w:val="28"/>
        </w:rPr>
        <w:t>
      валюта шартының сомасы _______________________________________________</w:t>
      </w:r>
    </w:p>
    <w:p>
      <w:pPr>
        <w:spacing w:after="0"/>
        <w:ind w:left="0"/>
        <w:jc w:val="both"/>
      </w:pPr>
      <w:r>
        <w:rPr>
          <w:rFonts w:ascii="Times New Roman"/>
          <w:b w:val="false"/>
          <w:i w:val="false"/>
          <w:color w:val="000000"/>
          <w:sz w:val="28"/>
        </w:rPr>
        <w:t>
                          (валюта шартының валютасында цифрлармен және жазумен)</w:t>
      </w:r>
    </w:p>
    <w:p>
      <w:pPr>
        <w:spacing w:after="0"/>
        <w:ind w:left="0"/>
        <w:jc w:val="both"/>
      </w:pPr>
      <w:r>
        <w:rPr>
          <w:rFonts w:ascii="Times New Roman"/>
          <w:b w:val="false"/>
          <w:i w:val="false"/>
          <w:color w:val="000000"/>
          <w:sz w:val="28"/>
        </w:rPr>
        <w:t>
      валюта шартының валютасы_____________________________________________</w:t>
      </w:r>
    </w:p>
    <w:p>
      <w:pPr>
        <w:spacing w:after="0"/>
        <w:ind w:left="0"/>
        <w:jc w:val="both"/>
      </w:pPr>
      <w:r>
        <w:rPr>
          <w:rFonts w:ascii="Times New Roman"/>
          <w:b w:val="false"/>
          <w:i w:val="false"/>
          <w:color w:val="000000"/>
          <w:sz w:val="28"/>
        </w:rPr>
        <w:t>
      қаражатты (болған кезде) пайдаланғаны үшiн сыйақы мөлшерлемесі</w:t>
      </w:r>
    </w:p>
    <w:p>
      <w:pPr>
        <w:spacing w:after="0"/>
        <w:ind w:left="0"/>
        <w:jc w:val="both"/>
      </w:pPr>
      <w:r>
        <w:rPr>
          <w:rFonts w:ascii="Times New Roman"/>
          <w:b w:val="false"/>
          <w:i w:val="false"/>
          <w:color w:val="000000"/>
          <w:sz w:val="28"/>
        </w:rPr>
        <w:t>
      (мүддесі):______</w:t>
      </w:r>
    </w:p>
    <w:p>
      <w:pPr>
        <w:spacing w:after="0"/>
        <w:ind w:left="0"/>
        <w:jc w:val="both"/>
      </w:pPr>
      <w:r>
        <w:rPr>
          <w:rFonts w:ascii="Times New Roman"/>
          <w:b w:val="false"/>
          <w:i w:val="false"/>
          <w:color w:val="000000"/>
          <w:sz w:val="28"/>
        </w:rPr>
        <w:t xml:space="preserve">
      __________________________________________________________________ жылдық % </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 және маржа</w:t>
      </w:r>
    </w:p>
    <w:p>
      <w:pPr>
        <w:spacing w:after="0"/>
        <w:ind w:left="0"/>
        <w:jc w:val="both"/>
      </w:pPr>
      <w:r>
        <w:rPr>
          <w:rFonts w:ascii="Times New Roman"/>
          <w:b w:val="false"/>
          <w:i w:val="false"/>
          <w:color w:val="000000"/>
          <w:sz w:val="28"/>
        </w:rPr>
        <w:t>
                              мөлшерi көрсетiледi)</w:t>
      </w:r>
    </w:p>
    <w:p>
      <w:pPr>
        <w:spacing w:after="0"/>
        <w:ind w:left="0"/>
        <w:jc w:val="both"/>
      </w:pPr>
      <w:r>
        <w:rPr>
          <w:rFonts w:ascii="Times New Roman"/>
          <w:b w:val="false"/>
          <w:i w:val="false"/>
          <w:color w:val="000000"/>
          <w:sz w:val="28"/>
        </w:rPr>
        <w:t>
      ілеспе төлемдер (болған кезде) _________________________________________________</w:t>
      </w:r>
    </w:p>
    <w:p>
      <w:pPr>
        <w:spacing w:after="0"/>
        <w:ind w:left="0"/>
        <w:jc w:val="both"/>
      </w:pPr>
      <w:r>
        <w:rPr>
          <w:rFonts w:ascii="Times New Roman"/>
          <w:b w:val="false"/>
          <w:i w:val="false"/>
          <w:color w:val="000000"/>
          <w:sz w:val="28"/>
        </w:rPr>
        <w:t>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 қаражаттың</w:t>
      </w:r>
    </w:p>
    <w:p>
      <w:pPr>
        <w:spacing w:after="0"/>
        <w:ind w:left="0"/>
        <w:jc w:val="both"/>
      </w:pPr>
      <w:r>
        <w:rPr>
          <w:rFonts w:ascii="Times New Roman"/>
          <w:b w:val="false"/>
          <w:i w:val="false"/>
          <w:color w:val="000000"/>
          <w:sz w:val="28"/>
        </w:rPr>
        <w:t>
      қозғалу схемасы және басқа)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3. Объект туралы мәлiметтер: </w:t>
      </w:r>
    </w:p>
    <w:p>
      <w:pPr>
        <w:spacing w:after="0"/>
        <w:ind w:left="0"/>
        <w:jc w:val="both"/>
      </w:pPr>
      <w:r>
        <w:rPr>
          <w:rFonts w:ascii="Times New Roman"/>
          <w:b w:val="false"/>
          <w:i w:val="false"/>
          <w:color w:val="000000"/>
          <w:sz w:val="28"/>
        </w:rPr>
        <w:t>
      3.1. жылжымайтын мүлiк _______________________________________________</w:t>
      </w:r>
    </w:p>
    <w:p>
      <w:pPr>
        <w:spacing w:after="0"/>
        <w:ind w:left="0"/>
        <w:jc w:val="both"/>
      </w:pPr>
      <w:r>
        <w:rPr>
          <w:rFonts w:ascii="Times New Roman"/>
          <w:b w:val="false"/>
          <w:i w:val="false"/>
          <w:color w:val="000000"/>
          <w:sz w:val="28"/>
        </w:rPr>
        <w:t>
                                          (елі, мекенжайы)</w:t>
      </w:r>
    </w:p>
    <w:p>
      <w:pPr>
        <w:spacing w:after="0"/>
        <w:ind w:left="0"/>
        <w:jc w:val="both"/>
      </w:pPr>
      <w:r>
        <w:rPr>
          <w:rFonts w:ascii="Times New Roman"/>
          <w:b w:val="false"/>
          <w:i w:val="false"/>
          <w:color w:val="000000"/>
          <w:sz w:val="28"/>
        </w:rPr>
        <w:t>
      3.2. зияткерлiк меншiк объектiсi __________________________________________</w:t>
      </w:r>
    </w:p>
    <w:p>
      <w:pPr>
        <w:spacing w:after="0"/>
        <w:ind w:left="0"/>
        <w:jc w:val="both"/>
      </w:pPr>
      <w:r>
        <w:rPr>
          <w:rFonts w:ascii="Times New Roman"/>
          <w:b w:val="false"/>
          <w:i w:val="false"/>
          <w:color w:val="000000"/>
          <w:sz w:val="28"/>
        </w:rPr>
        <w:t>
                                          (объектiнiң қысқаша сипаты)</w:t>
      </w:r>
    </w:p>
    <w:p>
      <w:pPr>
        <w:spacing w:after="0"/>
        <w:ind w:left="0"/>
        <w:jc w:val="both"/>
      </w:pPr>
      <w:r>
        <w:rPr>
          <w:rFonts w:ascii="Times New Roman"/>
          <w:b w:val="false"/>
          <w:i w:val="false"/>
          <w:color w:val="000000"/>
          <w:sz w:val="28"/>
        </w:rPr>
        <w:t>
      3.3. бiрлескен қызмет ___________________________________________________</w:t>
      </w:r>
    </w:p>
    <w:p>
      <w:pPr>
        <w:spacing w:after="0"/>
        <w:ind w:left="0"/>
        <w:jc w:val="both"/>
      </w:pPr>
      <w:r>
        <w:rPr>
          <w:rFonts w:ascii="Times New Roman"/>
          <w:b w:val="false"/>
          <w:i w:val="false"/>
          <w:color w:val="000000"/>
          <w:sz w:val="28"/>
        </w:rPr>
        <w:t>
                                          (жобаның қысқаша сипаты)</w:t>
      </w:r>
    </w:p>
    <w:p>
      <w:pPr>
        <w:spacing w:after="0"/>
        <w:ind w:left="0"/>
        <w:jc w:val="both"/>
      </w:pPr>
      <w:r>
        <w:rPr>
          <w:rFonts w:ascii="Times New Roman"/>
          <w:b w:val="false"/>
          <w:i w:val="false"/>
          <w:color w:val="000000"/>
          <w:sz w:val="28"/>
        </w:rPr>
        <w:t>
      3.4. сенiмгерлiк басқару_________________________________________________</w:t>
      </w:r>
    </w:p>
    <w:p>
      <w:pPr>
        <w:spacing w:after="0"/>
        <w:ind w:left="0"/>
        <w:jc w:val="both"/>
      </w:pPr>
      <w:r>
        <w:rPr>
          <w:rFonts w:ascii="Times New Roman"/>
          <w:b w:val="false"/>
          <w:i w:val="false"/>
          <w:color w:val="000000"/>
          <w:sz w:val="28"/>
        </w:rPr>
        <w:t>
                                    (мақсаттың қысқаша сипаттамасы)</w:t>
      </w:r>
    </w:p>
    <w:p>
      <w:pPr>
        <w:spacing w:after="0"/>
        <w:ind w:left="0"/>
        <w:jc w:val="both"/>
      </w:pPr>
      <w:r>
        <w:rPr>
          <w:rFonts w:ascii="Times New Roman"/>
          <w:b w:val="false"/>
          <w:i w:val="false"/>
          <w:color w:val="000000"/>
          <w:sz w:val="28"/>
        </w:rPr>
        <w:t>
      4. Өтiнiш берiлген күнi валюта шарты бойынша берілген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шарты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Ескертпе</w:t>
      </w:r>
    </w:p>
    <w:bookmarkStart w:name="z228" w:id="135"/>
    <w:p>
      <w:pPr>
        <w:spacing w:after="0"/>
        <w:ind w:left="0"/>
        <w:jc w:val="left"/>
      </w:pPr>
      <w:r>
        <w:rPr>
          <w:rFonts w:ascii="Times New Roman"/>
          <w:b/>
          <w:i w:val="false"/>
          <w:color w:val="000000"/>
        </w:rPr>
        <w:t xml:space="preserve"> Тiркеу куәлiгiн алуға өтiнiшті/Валюталық операция туралы немесе шетелдік банкте банк шотын ашу туралы хабарламаны толтыру жөніндегі түсіндіру </w:t>
      </w:r>
    </w:p>
    <w:bookmarkEnd w:id="135"/>
    <w:p>
      <w:pPr>
        <w:spacing w:after="0"/>
        <w:ind w:left="0"/>
        <w:jc w:val="both"/>
      </w:pPr>
      <w:r>
        <w:rPr>
          <w:rFonts w:ascii="Times New Roman"/>
          <w:b w:val="false"/>
          <w:i w:val="false"/>
          <w:color w:val="000000"/>
          <w:sz w:val="28"/>
        </w:rPr>
        <w:t>
      1-4-бөлiмдер тiркеу куәлігін алуға арналған өтiнiшті беру кезінде, тиiстi валюталық операция немесе шетелдік банктегі банк шоты туралы хабарлау кезiнде толтырылады. Толтырылмаған бөлiмдер ұсынылмайды.</w:t>
      </w:r>
    </w:p>
    <w:p>
      <w:pPr>
        <w:spacing w:after="0"/>
        <w:ind w:left="0"/>
        <w:jc w:val="both"/>
      </w:pPr>
      <w:r>
        <w:rPr>
          <w:rFonts w:ascii="Times New Roman"/>
          <w:b w:val="false"/>
          <w:i w:val="false"/>
          <w:color w:val="000000"/>
          <w:sz w:val="28"/>
        </w:rPr>
        <w:t xml:space="preserve">
      "Ескертпе" деген жолда валюта шартының сомасы белгіленгенбеген жағдайда оның пайда болу тәсілін (тәртібін) қоса алғанда, өтініш беруші тіркеу куәлігінде (хабарлама куәлікте) көрсету қажет деп санайтын шарт талаптары көрсетіледі. </w:t>
      </w:r>
    </w:p>
    <w:p>
      <w:pPr>
        <w:spacing w:after="0"/>
        <w:ind w:left="0"/>
        <w:jc w:val="both"/>
      </w:pPr>
      <w:r>
        <w:rPr>
          <w:rFonts w:ascii="Times New Roman"/>
          <w:b w:val="false"/>
          <w:i w:val="false"/>
          <w:color w:val="000000"/>
          <w:sz w:val="28"/>
        </w:rPr>
        <w:t>
      "Коммерциялық кредиттер және қаржылай қарыздар" 1-бөлімінде:</w:t>
      </w:r>
    </w:p>
    <w:p>
      <w:pPr>
        <w:spacing w:after="0"/>
        <w:ind w:left="0"/>
        <w:jc w:val="both"/>
      </w:pPr>
      <w:r>
        <w:rPr>
          <w:rFonts w:ascii="Times New Roman"/>
          <w:b w:val="false"/>
          <w:i w:val="false"/>
          <w:color w:val="000000"/>
          <w:sz w:val="28"/>
        </w:rPr>
        <w:t xml:space="preserve">
      3-тармақта жекелеген мәмілелерді, оның ішінде тіркелуге жататын валюта шартын кредиттеудің негіздемелік талаптарын айқындайтын негіздемелік келісім (бас келісім, кредиттік желі және басқасы) көрсетіледі. </w:t>
      </w:r>
    </w:p>
    <w:p>
      <w:pPr>
        <w:spacing w:after="0"/>
        <w:ind w:left="0"/>
        <w:jc w:val="both"/>
      </w:pPr>
      <w:r>
        <w:rPr>
          <w:rFonts w:ascii="Times New Roman"/>
          <w:b w:val="false"/>
          <w:i w:val="false"/>
          <w:color w:val="000000"/>
          <w:sz w:val="28"/>
        </w:rPr>
        <w:t xml:space="preserve">
      12-тармақта қаражаттың резидентке келіп түскені және оның валюта шарты бойынша берешекті өтеуі туралы (резидент еместер резиденттерге берген қаржылай қарыздар мен коммерциялық кредиттер болған жағдайда), сондай-ақ қаражаттың резидент емеске келіп түскені және оның берешекті өтеуі туралы (резиденттер резидент еместерге берген қаржылай қарыздар мен коммерциялық кредиттер болған жағдайда) ақпарат валюта шартының мың бірлігімен көрсетіледі. </w:t>
      </w:r>
    </w:p>
    <w:p>
      <w:pPr>
        <w:spacing w:after="0"/>
        <w:ind w:left="0"/>
        <w:jc w:val="both"/>
      </w:pPr>
      <w:r>
        <w:rPr>
          <w:rFonts w:ascii="Times New Roman"/>
          <w:b w:val="false"/>
          <w:i w:val="false"/>
          <w:color w:val="000000"/>
          <w:sz w:val="28"/>
        </w:rPr>
        <w:t>
      А бағанында қаражаттың ақшалай нысанда және сол сияқты тауарлар, жұмыстар, көрсетілетін қызметтер нысанында түсуiнiң нақты және (немесе) болжамды (болашақтағы) күнi, ал 1-бағанда түсiмдер сомасы көрсетiледi. Егер шарт сомасы көрсетілмесе, онда 1-бағанда қаражаттың нақты түскендігі туралы ақпарат қана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сол сияқты өзге нысандардағы) туралы ақпарат Б, 2, 3-бағандарда көрсетіледі. Б бағанында төлем жүргiзудiң нақты және (немесе) болжамды (болашақтағы) күнi көрсетіледі. 2 және 3-бағандарда тиiсiнше негiзгi борыштың өтелгені және сыйақының төленгені көрсетіледі. Егер валюта шартында өзгеше белгіленбесе, өзгермелi пайыздық мөлшерлеме болған жағдайда сыйақы төлеудiң болжамды сомасы өтiнiш (хабарлама) беру күнiндегі база мәнiне қарай есептеледi.</w:t>
      </w:r>
    </w:p>
    <w:p>
      <w:pPr>
        <w:spacing w:after="0"/>
        <w:ind w:left="0"/>
        <w:jc w:val="both"/>
      </w:pPr>
      <w:r>
        <w:rPr>
          <w:rFonts w:ascii="Times New Roman"/>
          <w:b w:val="false"/>
          <w:i w:val="false"/>
          <w:color w:val="000000"/>
          <w:sz w:val="28"/>
        </w:rPr>
        <w:t>
      Резидент немесе резидент емес аванстық төлемдер жүргiзген жағдайда төлем жүргiзудiң тиiстi күнi мен Б және 2-бағандардағы сома көрсетіледі.</w:t>
      </w:r>
    </w:p>
    <w:p>
      <w:pPr>
        <w:spacing w:after="0"/>
        <w:ind w:left="0"/>
        <w:jc w:val="both"/>
      </w:pPr>
      <w:r>
        <w:rPr>
          <w:rFonts w:ascii="Times New Roman"/>
          <w:b w:val="false"/>
          <w:i w:val="false"/>
          <w:color w:val="000000"/>
          <w:sz w:val="28"/>
        </w:rPr>
        <w:t>
      1 және 2-бағандардағы жиынтық сомалар өзара және шарт сомасына немесе, егер шарт сомасы келісілмесе, өтiнiш беру күнi нақты түскен қаражат сомасына тең.</w:t>
      </w:r>
    </w:p>
    <w:p>
      <w:pPr>
        <w:spacing w:after="0"/>
        <w:ind w:left="0"/>
        <w:jc w:val="both"/>
      </w:pPr>
      <w:r>
        <w:rPr>
          <w:rFonts w:ascii="Times New Roman"/>
          <w:b w:val="false"/>
          <w:i w:val="false"/>
          <w:color w:val="000000"/>
          <w:sz w:val="28"/>
        </w:rPr>
        <w:t>
      Тiркеу үшін өтініш берілген сәтке дейiн жүргiзiлген (хабарлай отырып) валюталық операциялардың жалпы сомасы "оның iшiнде өтiнiш беру күнi" жолының тиiстi бағандарында көрсетiледi.</w:t>
      </w:r>
    </w:p>
    <w:p>
      <w:pPr>
        <w:spacing w:after="0"/>
        <w:ind w:left="0"/>
        <w:jc w:val="both"/>
      </w:pPr>
      <w:r>
        <w:rPr>
          <w:rFonts w:ascii="Times New Roman"/>
          <w:b w:val="false"/>
          <w:i w:val="false"/>
          <w:color w:val="000000"/>
          <w:sz w:val="28"/>
        </w:rPr>
        <w:t>
      Ұзарту үшін опцион болған кезде Б бағанында негiзгi шартта белгiленген өтеу мерзiмi көрсетiледi.</w:t>
      </w:r>
    </w:p>
    <w:p>
      <w:pPr>
        <w:spacing w:after="0"/>
        <w:ind w:left="0"/>
        <w:jc w:val="both"/>
      </w:pPr>
      <w:r>
        <w:rPr>
          <w:rFonts w:ascii="Times New Roman"/>
          <w:b w:val="false"/>
          <w:i w:val="false"/>
          <w:color w:val="000000"/>
          <w:sz w:val="28"/>
        </w:rPr>
        <w:t>
      Егер валюта шартында сома түрлі валютадағы бірнеше сомадан құралса, онда 12-тармақта қаражаттың түсу және берешекті өтеу кестесі әрбір валюта шарты бойынша жеке жасалады.</w:t>
      </w:r>
    </w:p>
    <w:p>
      <w:pPr>
        <w:spacing w:after="0"/>
        <w:ind w:left="0"/>
        <w:jc w:val="both"/>
      </w:pPr>
      <w:r>
        <w:rPr>
          <w:rFonts w:ascii="Times New Roman"/>
          <w:b w:val="false"/>
          <w:i w:val="false"/>
          <w:color w:val="000000"/>
          <w:sz w:val="28"/>
        </w:rPr>
        <w:t>
      "Капиталға қатысу, бағалы қағаздармен, туынды қаржы құралдарымен операциялар" 2-бөлiмінде:</w:t>
      </w:r>
    </w:p>
    <w:p>
      <w:pPr>
        <w:spacing w:after="0"/>
        <w:ind w:left="0"/>
        <w:jc w:val="both"/>
      </w:pPr>
      <w:r>
        <w:rPr>
          <w:rFonts w:ascii="Times New Roman"/>
          <w:b w:val="false"/>
          <w:i w:val="false"/>
          <w:color w:val="000000"/>
          <w:sz w:val="28"/>
        </w:rPr>
        <w:t>
      Операциялар акциялармен жүзеге асырылған жағдайда 2-8-тармақтар, қатысушылардың дауыстарымен жүзеге асырылған жағдайда 2-6-тармақтар толтырылады.</w:t>
      </w:r>
    </w:p>
    <w:p>
      <w:pPr>
        <w:spacing w:after="0"/>
        <w:ind w:left="0"/>
        <w:jc w:val="both"/>
      </w:pPr>
      <w:r>
        <w:rPr>
          <w:rFonts w:ascii="Times New Roman"/>
          <w:b w:val="false"/>
          <w:i w:val="false"/>
          <w:color w:val="000000"/>
          <w:sz w:val="28"/>
        </w:rPr>
        <w:t xml:space="preserve">
      Резиденттер (резидент еместер) резидент емес (резидент) эмитенттердiң өзге бағалы қағаздарын және резидент еместердің (резиденттердің) инвестициялық қорларының пайларын сатып алған жағдайда 2-5, 9-тармақтар толтырылады. </w:t>
      </w:r>
    </w:p>
    <w:p>
      <w:pPr>
        <w:spacing w:after="0"/>
        <w:ind w:left="0"/>
        <w:jc w:val="both"/>
      </w:pPr>
      <w:r>
        <w:rPr>
          <w:rFonts w:ascii="Times New Roman"/>
          <w:b w:val="false"/>
          <w:i w:val="false"/>
          <w:color w:val="000000"/>
          <w:sz w:val="28"/>
        </w:rPr>
        <w:t>
      Операциялар туынды қаржы құралдарымен жүзеге асырылған жағдайда 4 және 11-тармақтар толтырылады, ал егер бағалы қағаз базалық актив болып табылса, 5-10-тармақтар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операцияны</w:t>
            </w:r>
            <w:r>
              <w:br/>
            </w:r>
            <w:r>
              <w:rPr>
                <w:rFonts w:ascii="Times New Roman"/>
                <w:b w:val="false"/>
                <w:i w:val="false"/>
                <w:color w:val="000000"/>
                <w:sz w:val="20"/>
              </w:rPr>
              <w:t>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Жеке сәйкестендіру нөмірі/бизнес сәйкестендіру нөмірі 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тiркеу куәлiгiн алуға өтiнiш/</w:t>
      </w:r>
    </w:p>
    <w:p>
      <w:pPr>
        <w:spacing w:after="0"/>
        <w:ind w:left="0"/>
        <w:jc w:val="both"/>
      </w:pPr>
      <w:r>
        <w:rPr>
          <w:rFonts w:ascii="Times New Roman"/>
          <w:b w:val="false"/>
          <w:i w:val="false"/>
          <w:color w:val="000000"/>
          <w:sz w:val="28"/>
        </w:rPr>
        <w:t>
      валюталық операция туралы немесе шетелдік банкте банк шотын ашу туралы хабарлама</w:t>
      </w:r>
    </w:p>
    <w:p>
      <w:pPr>
        <w:spacing w:after="0"/>
        <w:ind w:left="0"/>
        <w:jc w:val="both"/>
      </w:pPr>
      <w:r>
        <w:rPr>
          <w:rFonts w:ascii="Times New Roman"/>
          <w:b w:val="false"/>
          <w:i w:val="false"/>
          <w:color w:val="000000"/>
          <w:sz w:val="28"/>
        </w:rPr>
        <w:t>
      1. ________ жылғы "____" __________ №___________________________ валюта</w:t>
      </w:r>
    </w:p>
    <w:p>
      <w:pPr>
        <w:spacing w:after="0"/>
        <w:ind w:left="0"/>
        <w:jc w:val="both"/>
      </w:pPr>
      <w:r>
        <w:rPr>
          <w:rFonts w:ascii="Times New Roman"/>
          <w:b w:val="false"/>
          <w:i w:val="false"/>
          <w:color w:val="000000"/>
          <w:sz w:val="28"/>
        </w:rPr>
        <w:t>
      шарты_____________________________________________________________________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(мақсаты мен мәнi)</w:t>
      </w:r>
    </w:p>
    <w:p>
      <w:pPr>
        <w:spacing w:after="0"/>
        <w:ind w:left="0"/>
        <w:jc w:val="both"/>
      </w:pPr>
      <w:r>
        <w:rPr>
          <w:rFonts w:ascii="Times New Roman"/>
          <w:b w:val="false"/>
          <w:i w:val="false"/>
          <w:color w:val="000000"/>
          <w:sz w:val="28"/>
        </w:rPr>
        <w:t>
      2. Валюта шартына қосымша мынадай құжаттар ұсынылды (тiркеу куәлігін алуға</w:t>
      </w:r>
    </w:p>
    <w:p>
      <w:pPr>
        <w:spacing w:after="0"/>
        <w:ind w:left="0"/>
        <w:jc w:val="both"/>
      </w:pPr>
      <w:r>
        <w:rPr>
          <w:rFonts w:ascii="Times New Roman"/>
          <w:b w:val="false"/>
          <w:i w:val="false"/>
          <w:color w:val="000000"/>
          <w:sz w:val="28"/>
        </w:rPr>
        <w:t>
      өтiнiш берген кезде толтырылады):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(құжаттың атауы, нөмiрi, ресiмделген күнi)</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Валюта шартына қатысушы резидент (резиденттер):</w:t>
      </w:r>
    </w:p>
    <w:p>
      <w:pPr>
        <w:spacing w:after="0"/>
        <w:ind w:left="0"/>
        <w:jc w:val="both"/>
      </w:pPr>
      <w:r>
        <w:rPr>
          <w:rFonts w:ascii="Times New Roman"/>
          <w:b w:val="false"/>
          <w:i w:val="false"/>
          <w:color w:val="000000"/>
          <w:sz w:val="28"/>
        </w:rPr>
        <w:t xml:space="preserve">
      заңды тұлғаның атауы/жеке тұлғаның тегі, аты, әкесінің аты (ол болған кезде)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w:t>
      </w:r>
    </w:p>
    <w:p>
      <w:pPr>
        <w:spacing w:after="0"/>
        <w:ind w:left="0"/>
        <w:jc w:val="both"/>
      </w:pPr>
      <w:r>
        <w:rPr>
          <w:rFonts w:ascii="Times New Roman"/>
          <w:b w:val="false"/>
          <w:i w:val="false"/>
          <w:color w:val="000000"/>
          <w:sz w:val="28"/>
        </w:rPr>
        <w:t>
      _____________________________ телефоны _____________________________________</w:t>
      </w:r>
    </w:p>
    <w:p>
      <w:pPr>
        <w:spacing w:after="0"/>
        <w:ind w:left="0"/>
        <w:jc w:val="both"/>
      </w:pPr>
      <w:r>
        <w:rPr>
          <w:rFonts w:ascii="Times New Roman"/>
          <w:b w:val="false"/>
          <w:i w:val="false"/>
          <w:color w:val="000000"/>
          <w:sz w:val="28"/>
        </w:rPr>
        <w:t>
      4. Валюта шартына қатысушы резидент емес (резидент еместер):</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заңды тұлғаның тiркелген/жеке тұлғаның тұрғылықты тұратын елi 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Қазақстан Республикасы Ұлттық Банкінiң осы валюта шарты бойынша бұрын</w:t>
      </w:r>
    </w:p>
    <w:p>
      <w:pPr>
        <w:spacing w:after="0"/>
        <w:ind w:left="0"/>
        <w:jc w:val="both"/>
      </w:pPr>
      <w:r>
        <w:rPr>
          <w:rFonts w:ascii="Times New Roman"/>
          <w:b w:val="false"/>
          <w:i w:val="false"/>
          <w:color w:val="000000"/>
          <w:sz w:val="28"/>
        </w:rPr>
        <w:t>
      берілген тiркеу куәлiктерiнiң/хабарлама туралы куәліктердің нөмiрлері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6. Мынадай толтырылған бөлiмдер ұсынылды (белгiленсiн):</w:t>
      </w:r>
    </w:p>
    <w:p>
      <w:pPr>
        <w:spacing w:after="0"/>
        <w:ind w:left="0"/>
        <w:jc w:val="both"/>
      </w:pPr>
      <w:r>
        <w:rPr>
          <w:rFonts w:ascii="Times New Roman"/>
          <w:b w:val="false"/>
          <w:i w:val="false"/>
          <w:color w:val="000000"/>
          <w:sz w:val="28"/>
        </w:rPr>
        <w:t>
      ___ 1-бөлiм. Коммерциялық кредиттер және қаржылай қарыздар;</w:t>
      </w:r>
    </w:p>
    <w:p>
      <w:pPr>
        <w:spacing w:after="0"/>
        <w:ind w:left="0"/>
        <w:jc w:val="both"/>
      </w:pPr>
      <w:r>
        <w:rPr>
          <w:rFonts w:ascii="Times New Roman"/>
          <w:b w:val="false"/>
          <w:i w:val="false"/>
          <w:color w:val="000000"/>
          <w:sz w:val="28"/>
        </w:rPr>
        <w:t>
      ___ 2-бөлiм. Капиталға қатысу, бағалы қағаздармен және туынды қаржы</w:t>
      </w:r>
    </w:p>
    <w:p>
      <w:pPr>
        <w:spacing w:after="0"/>
        <w:ind w:left="0"/>
        <w:jc w:val="both"/>
      </w:pPr>
      <w:r>
        <w:rPr>
          <w:rFonts w:ascii="Times New Roman"/>
          <w:b w:val="false"/>
          <w:i w:val="false"/>
          <w:color w:val="000000"/>
          <w:sz w:val="28"/>
        </w:rPr>
        <w:t>
      құралдарымен операциялар;</w:t>
      </w:r>
    </w:p>
    <w:p>
      <w:pPr>
        <w:spacing w:after="0"/>
        <w:ind w:left="0"/>
        <w:jc w:val="both"/>
      </w:pPr>
      <w:r>
        <w:rPr>
          <w:rFonts w:ascii="Times New Roman"/>
          <w:b w:val="false"/>
          <w:i w:val="false"/>
          <w:color w:val="000000"/>
          <w:sz w:val="28"/>
        </w:rPr>
        <w:t>
      ___ 3-бөлiм. Шетелдік банкте банк шотын ашу;</w:t>
      </w:r>
    </w:p>
    <w:p>
      <w:pPr>
        <w:spacing w:after="0"/>
        <w:ind w:left="0"/>
        <w:jc w:val="both"/>
      </w:pPr>
      <w:r>
        <w:rPr>
          <w:rFonts w:ascii="Times New Roman"/>
          <w:b w:val="false"/>
          <w:i w:val="false"/>
          <w:color w:val="000000"/>
          <w:sz w:val="28"/>
        </w:rPr>
        <w:t>
      ___ 4-бөлiм. Капитал қозғалысының басқа операциялары.</w:t>
      </w:r>
    </w:p>
    <w:p>
      <w:pPr>
        <w:spacing w:after="0"/>
        <w:ind w:left="0"/>
        <w:jc w:val="both"/>
      </w:pPr>
      <w:r>
        <w:rPr>
          <w:rFonts w:ascii="Times New Roman"/>
          <w:b w:val="false"/>
          <w:i w:val="false"/>
          <w:color w:val="000000"/>
          <w:sz w:val="28"/>
        </w:rPr>
        <w:t>
      Көрсетілетін қызметті алушының уәкiлеттi адамы:</w:t>
      </w:r>
    </w:p>
    <w:p>
      <w:pPr>
        <w:spacing w:after="0"/>
        <w:ind w:left="0"/>
        <w:jc w:val="both"/>
      </w:pPr>
      <w:r>
        <w:rPr>
          <w:rFonts w:ascii="Times New Roman"/>
          <w:b w:val="false"/>
          <w:i w:val="false"/>
          <w:color w:val="000000"/>
          <w:sz w:val="28"/>
        </w:rPr>
        <w:t>
      _______________________             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xml:space="preserve">
                                                      Мөр (ол болған кезде) орны </w:t>
      </w:r>
    </w:p>
    <w:bookmarkStart w:name="z230" w:id="136"/>
    <w:p>
      <w:pPr>
        <w:spacing w:after="0"/>
        <w:ind w:left="0"/>
        <w:jc w:val="left"/>
      </w:pPr>
      <w:r>
        <w:rPr>
          <w:rFonts w:ascii="Times New Roman"/>
          <w:b/>
          <w:i w:val="false"/>
          <w:color w:val="000000"/>
        </w:rPr>
        <w:t xml:space="preserve"> 1-бөлiм. Коммерциялық кредиттер және қаржылай қарыздар</w:t>
      </w:r>
    </w:p>
    <w:bookmarkEnd w:id="136"/>
    <w:p>
      <w:pPr>
        <w:spacing w:after="0"/>
        <w:ind w:left="0"/>
        <w:jc w:val="both"/>
      </w:pPr>
      <w:r>
        <w:rPr>
          <w:rFonts w:ascii="Times New Roman"/>
          <w:b w:val="false"/>
          <w:i w:val="false"/>
          <w:color w:val="000000"/>
          <w:sz w:val="28"/>
        </w:rPr>
        <w:t>
      1. Операцияның түрі (белгіленсін):</w:t>
      </w:r>
    </w:p>
    <w:p>
      <w:pPr>
        <w:spacing w:after="0"/>
        <w:ind w:left="0"/>
        <w:jc w:val="both"/>
      </w:pPr>
      <w:r>
        <w:rPr>
          <w:rFonts w:ascii="Times New Roman"/>
          <w:b w:val="false"/>
          <w:i w:val="false"/>
          <w:color w:val="000000"/>
          <w:sz w:val="28"/>
        </w:rPr>
        <w:t>
      ___ резиденттің резидент емеске қаржылай қарызы, коммерциялық кредиті;</w:t>
      </w:r>
    </w:p>
    <w:p>
      <w:pPr>
        <w:spacing w:after="0"/>
        <w:ind w:left="0"/>
        <w:jc w:val="both"/>
      </w:pPr>
      <w:r>
        <w:rPr>
          <w:rFonts w:ascii="Times New Roman"/>
          <w:b w:val="false"/>
          <w:i w:val="false"/>
          <w:color w:val="000000"/>
          <w:sz w:val="28"/>
        </w:rPr>
        <w:t>
      ___ резидент еместің резидентке қаржылай қарызы, коммерциялық кредиті.</w:t>
      </w:r>
    </w:p>
    <w:p>
      <w:pPr>
        <w:spacing w:after="0"/>
        <w:ind w:left="0"/>
        <w:jc w:val="both"/>
      </w:pPr>
      <w:r>
        <w:rPr>
          <w:rFonts w:ascii="Times New Roman"/>
          <w:b w:val="false"/>
          <w:i w:val="false"/>
          <w:color w:val="000000"/>
          <w:sz w:val="28"/>
        </w:rPr>
        <w:t>
      2. Валюта шартының сомасы_____________________________________________</w:t>
      </w:r>
    </w:p>
    <w:p>
      <w:pPr>
        <w:spacing w:after="0"/>
        <w:ind w:left="0"/>
        <w:jc w:val="both"/>
      </w:pPr>
      <w:r>
        <w:rPr>
          <w:rFonts w:ascii="Times New Roman"/>
          <w:b w:val="false"/>
          <w:i w:val="false"/>
          <w:color w:val="000000"/>
          <w:sz w:val="28"/>
        </w:rPr>
        <w:t>
                                          (валюта шартының валютасымен)</w:t>
      </w:r>
    </w:p>
    <w:p>
      <w:pPr>
        <w:spacing w:after="0"/>
        <w:ind w:left="0"/>
        <w:jc w:val="both"/>
      </w:pPr>
      <w:r>
        <w:rPr>
          <w:rFonts w:ascii="Times New Roman"/>
          <w:b w:val="false"/>
          <w:i w:val="false"/>
          <w:color w:val="000000"/>
          <w:sz w:val="28"/>
        </w:rPr>
        <w:t>
      Шарттың валютасы____________________________________________________</w:t>
      </w:r>
    </w:p>
    <w:p>
      <w:pPr>
        <w:spacing w:after="0"/>
        <w:ind w:left="0"/>
        <w:jc w:val="both"/>
      </w:pPr>
      <w:r>
        <w:rPr>
          <w:rFonts w:ascii="Times New Roman"/>
          <w:b w:val="false"/>
          <w:i w:val="false"/>
          <w:color w:val="000000"/>
          <w:sz w:val="28"/>
        </w:rPr>
        <w:t>
      3. ____ жылғы "__" _______ №_______ негіздемелік келiсiм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4. Резидент еместің резидентке қатынасы (белгiленсiн):</w:t>
      </w:r>
    </w:p>
    <w:p>
      <w:pPr>
        <w:spacing w:after="0"/>
        <w:ind w:left="0"/>
        <w:jc w:val="both"/>
      </w:pPr>
      <w:r>
        <w:rPr>
          <w:rFonts w:ascii="Times New Roman"/>
          <w:b w:val="false"/>
          <w:i w:val="false"/>
          <w:color w:val="000000"/>
          <w:sz w:val="28"/>
        </w:rPr>
        <w:t>
      1)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2)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5) _____ резидент пен резидент емес бір біріне қандай да бір бақылау жасамайды</w:t>
      </w:r>
    </w:p>
    <w:p>
      <w:pPr>
        <w:spacing w:after="0"/>
        <w:ind w:left="0"/>
        <w:jc w:val="both"/>
      </w:pPr>
      <w:r>
        <w:rPr>
          <w:rFonts w:ascii="Times New Roman"/>
          <w:b w:val="false"/>
          <w:i w:val="false"/>
          <w:color w:val="000000"/>
          <w:sz w:val="28"/>
        </w:rPr>
        <w:t>
      немесе ықпал етпейді, бірақ резиденттің дауыс беретін акцияларының, қатысушылары</w:t>
      </w:r>
    </w:p>
    <w:p>
      <w:pPr>
        <w:spacing w:after="0"/>
        <w:ind w:left="0"/>
        <w:jc w:val="both"/>
      </w:pPr>
      <w:r>
        <w:rPr>
          <w:rFonts w:ascii="Times New Roman"/>
          <w:b w:val="false"/>
          <w:i w:val="false"/>
          <w:color w:val="000000"/>
          <w:sz w:val="28"/>
        </w:rPr>
        <w:t>
      дауыстарының кемінде 10% тікелей немесе жанама иелік ететін бір инвестордың</w:t>
      </w:r>
    </w:p>
    <w:p>
      <w:pPr>
        <w:spacing w:after="0"/>
        <w:ind w:left="0"/>
        <w:jc w:val="both"/>
      </w:pPr>
      <w:r>
        <w:rPr>
          <w:rFonts w:ascii="Times New Roman"/>
          <w:b w:val="false"/>
          <w:i w:val="false"/>
          <w:color w:val="000000"/>
          <w:sz w:val="28"/>
        </w:rPr>
        <w:t>
      бақылауында немесе ықпалында;</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5. Кредиттi пайдаланғаны үшiн сыйақы (мүдде) мөлшерлемесі жылдық</w:t>
      </w:r>
    </w:p>
    <w:p>
      <w:pPr>
        <w:spacing w:after="0"/>
        <w:ind w:left="0"/>
        <w:jc w:val="both"/>
      </w:pPr>
      <w:r>
        <w:rPr>
          <w:rFonts w:ascii="Times New Roman"/>
          <w:b w:val="false"/>
          <w:i w:val="false"/>
          <w:color w:val="000000"/>
          <w:sz w:val="28"/>
        </w:rPr>
        <w:t>
      __________________% (өзгермелi пайыздық мөлшерлеме болған жағдайда оны есептеу</w:t>
      </w:r>
    </w:p>
    <w:p>
      <w:pPr>
        <w:spacing w:after="0"/>
        <w:ind w:left="0"/>
        <w:jc w:val="both"/>
      </w:pPr>
      <w:r>
        <w:rPr>
          <w:rFonts w:ascii="Times New Roman"/>
          <w:b w:val="false"/>
          <w:i w:val="false"/>
          <w:color w:val="000000"/>
          <w:sz w:val="28"/>
        </w:rPr>
        <w:t>
      базасы және маржа мөлшерi көрсетiледi).</w:t>
      </w:r>
    </w:p>
    <w:p>
      <w:pPr>
        <w:spacing w:after="0"/>
        <w:ind w:left="0"/>
        <w:jc w:val="both"/>
      </w:pPr>
      <w:r>
        <w:rPr>
          <w:rFonts w:ascii="Times New Roman"/>
          <w:b w:val="false"/>
          <w:i w:val="false"/>
          <w:color w:val="000000"/>
          <w:sz w:val="28"/>
        </w:rPr>
        <w:t>
      6. Негiзгi борыш бойынша мерзiмi өткен төлемдер үшiн мөлшерлеме:</w:t>
      </w:r>
    </w:p>
    <w:p>
      <w:pPr>
        <w:spacing w:after="0"/>
        <w:ind w:left="0"/>
        <w:jc w:val="both"/>
      </w:pPr>
      <w:r>
        <w:rPr>
          <w:rFonts w:ascii="Times New Roman"/>
          <w:b w:val="false"/>
          <w:i w:val="false"/>
          <w:color w:val="000000"/>
          <w:sz w:val="28"/>
        </w:rPr>
        <w:t>
      мерзiмi өткен әрбiр күн үшін ____________________________________________;</w:t>
      </w:r>
    </w:p>
    <w:p>
      <w:pPr>
        <w:spacing w:after="0"/>
        <w:ind w:left="0"/>
        <w:jc w:val="both"/>
      </w:pPr>
      <w:r>
        <w:rPr>
          <w:rFonts w:ascii="Times New Roman"/>
          <w:b w:val="false"/>
          <w:i w:val="false"/>
          <w:color w:val="000000"/>
          <w:sz w:val="28"/>
        </w:rPr>
        <w:t>
      өзге (талдап жазылсын) ________________________________________________.</w:t>
      </w:r>
    </w:p>
    <w:p>
      <w:pPr>
        <w:spacing w:after="0"/>
        <w:ind w:left="0"/>
        <w:jc w:val="both"/>
      </w:pPr>
      <w:r>
        <w:rPr>
          <w:rFonts w:ascii="Times New Roman"/>
          <w:b w:val="false"/>
          <w:i w:val="false"/>
          <w:color w:val="000000"/>
          <w:sz w:val="28"/>
        </w:rPr>
        <w:t>
      7. Iлеспе төлемдер (ұйымдастырғаны, басқарғаны үшiн комиссия, мiндеттемелер</w:t>
      </w:r>
    </w:p>
    <w:p>
      <w:pPr>
        <w:spacing w:after="0"/>
        <w:ind w:left="0"/>
        <w:jc w:val="both"/>
      </w:pPr>
      <w:r>
        <w:rPr>
          <w:rFonts w:ascii="Times New Roman"/>
          <w:b w:val="false"/>
          <w:i w:val="false"/>
          <w:color w:val="000000"/>
          <w:sz w:val="28"/>
        </w:rPr>
        <w:t>
      және басқа)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(кредит, негiзгi борыш және т.с. соманың пайыздарымен)</w:t>
      </w:r>
    </w:p>
    <w:p>
      <w:pPr>
        <w:spacing w:after="0"/>
        <w:ind w:left="0"/>
        <w:jc w:val="both"/>
      </w:pPr>
      <w:r>
        <w:rPr>
          <w:rFonts w:ascii="Times New Roman"/>
          <w:b w:val="false"/>
          <w:i w:val="false"/>
          <w:color w:val="000000"/>
          <w:sz w:val="28"/>
        </w:rPr>
        <w:t>
      8. Операцияның қысқаша сипаттамасы (ақы төлеу бойынша нұсқаулық, қаражат</w:t>
      </w:r>
    </w:p>
    <w:p>
      <w:pPr>
        <w:spacing w:after="0"/>
        <w:ind w:left="0"/>
        <w:jc w:val="both"/>
      </w:pPr>
      <w:r>
        <w:rPr>
          <w:rFonts w:ascii="Times New Roman"/>
          <w:b w:val="false"/>
          <w:i w:val="false"/>
          <w:color w:val="000000"/>
          <w:sz w:val="28"/>
        </w:rPr>
        <w:t>
      қозғалысының схемасы және басқасы)__________________________________________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9. Агент (оператор, ұйымдастырушы) туралы мәлiметтер (болған кезде):</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 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 ЖСН/БСН _____________________________</w:t>
      </w:r>
    </w:p>
    <w:p>
      <w:pPr>
        <w:spacing w:after="0"/>
        <w:ind w:left="0"/>
        <w:jc w:val="both"/>
      </w:pPr>
      <w:r>
        <w:rPr>
          <w:rFonts w:ascii="Times New Roman"/>
          <w:b w:val="false"/>
          <w:i w:val="false"/>
          <w:color w:val="000000"/>
          <w:sz w:val="28"/>
        </w:rPr>
        <w:t>
      Резидент емес туралы ақпарат: тiркелген елi ________________________________</w:t>
      </w:r>
    </w:p>
    <w:p>
      <w:pPr>
        <w:spacing w:after="0"/>
        <w:ind w:left="0"/>
        <w:jc w:val="both"/>
      </w:pPr>
      <w:r>
        <w:rPr>
          <w:rFonts w:ascii="Times New Roman"/>
          <w:b w:val="false"/>
          <w:i w:val="false"/>
          <w:color w:val="000000"/>
          <w:sz w:val="28"/>
        </w:rPr>
        <w:t>
      10. Ерекше жағдайлардың болуы (белгiленсiн):</w:t>
      </w:r>
    </w:p>
    <w:p>
      <w:pPr>
        <w:spacing w:after="0"/>
        <w:ind w:left="0"/>
        <w:jc w:val="both"/>
      </w:pPr>
      <w:r>
        <w:rPr>
          <w:rFonts w:ascii="Times New Roman"/>
          <w:b w:val="false"/>
          <w:i w:val="false"/>
          <w:color w:val="000000"/>
          <w:sz w:val="28"/>
        </w:rPr>
        <w:t>
      ____ қарыз алушының ұзартуға құқығы;</w:t>
      </w:r>
    </w:p>
    <w:p>
      <w:pPr>
        <w:spacing w:after="0"/>
        <w:ind w:left="0"/>
        <w:jc w:val="both"/>
      </w:pPr>
      <w:r>
        <w:rPr>
          <w:rFonts w:ascii="Times New Roman"/>
          <w:b w:val="false"/>
          <w:i w:val="false"/>
          <w:color w:val="000000"/>
          <w:sz w:val="28"/>
        </w:rPr>
        <w:t>
      ____ қарыз алушының мерзiмiнен бұрын өтеу құқығы;</w:t>
      </w:r>
    </w:p>
    <w:p>
      <w:pPr>
        <w:spacing w:after="0"/>
        <w:ind w:left="0"/>
        <w:jc w:val="both"/>
      </w:pPr>
      <w:r>
        <w:rPr>
          <w:rFonts w:ascii="Times New Roman"/>
          <w:b w:val="false"/>
          <w:i w:val="false"/>
          <w:color w:val="000000"/>
          <w:sz w:val="28"/>
        </w:rPr>
        <w:t>
      ____ кредитордың берешектi мерзiмiнен бұрын өтеудi талап ету құқығы;</w:t>
      </w:r>
    </w:p>
    <w:p>
      <w:pPr>
        <w:spacing w:after="0"/>
        <w:ind w:left="0"/>
        <w:jc w:val="both"/>
      </w:pPr>
      <w:r>
        <w:rPr>
          <w:rFonts w:ascii="Times New Roman"/>
          <w:b w:val="false"/>
          <w:i w:val="false"/>
          <w:color w:val="000000"/>
          <w:sz w:val="28"/>
        </w:rPr>
        <w:t>
      ____ басқа да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 Осы валюта шарты шеңберiнде қаржыландырылатын келiсiмшарттар туралы</w:t>
      </w:r>
    </w:p>
    <w:p>
      <w:pPr>
        <w:spacing w:after="0"/>
        <w:ind w:left="0"/>
        <w:jc w:val="both"/>
      </w:pPr>
      <w:r>
        <w:rPr>
          <w:rFonts w:ascii="Times New Roman"/>
          <w:b w:val="false"/>
          <w:i w:val="false"/>
          <w:color w:val="000000"/>
          <w:sz w:val="28"/>
        </w:rPr>
        <w:t>
      мәлiметтер (бар болған кезде банктер және өзге де қаржы институттары көрсетеді):</w:t>
      </w:r>
    </w:p>
    <w:p>
      <w:pPr>
        <w:spacing w:after="0"/>
        <w:ind w:left="0"/>
        <w:jc w:val="both"/>
      </w:pPr>
      <w:r>
        <w:rPr>
          <w:rFonts w:ascii="Times New Roman"/>
          <w:b w:val="false"/>
          <w:i w:val="false"/>
          <w:color w:val="000000"/>
          <w:sz w:val="28"/>
        </w:rPr>
        <w:t>
      11.1. аппликант (қаржыландыруды сұрайтын банктiң немесе өзге қаржы</w:t>
      </w:r>
    </w:p>
    <w:p>
      <w:pPr>
        <w:spacing w:after="0"/>
        <w:ind w:left="0"/>
        <w:jc w:val="both"/>
      </w:pPr>
      <w:r>
        <w:rPr>
          <w:rFonts w:ascii="Times New Roman"/>
          <w:b w:val="false"/>
          <w:i w:val="false"/>
          <w:color w:val="000000"/>
          <w:sz w:val="28"/>
        </w:rPr>
        <w:t>
      институтының клиентi) туралы мәлiметтер:</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11.2. қаржыландырылатын келiсiмшарттар туралы мәлiметтер:</w:t>
      </w:r>
    </w:p>
    <w:p>
      <w:pPr>
        <w:spacing w:after="0"/>
        <w:ind w:left="0"/>
        <w:jc w:val="both"/>
      </w:pPr>
      <w:r>
        <w:rPr>
          <w:rFonts w:ascii="Times New Roman"/>
          <w:b w:val="false"/>
          <w:i w:val="false"/>
          <w:color w:val="000000"/>
          <w:sz w:val="28"/>
        </w:rPr>
        <w:t>
      келiсiмшарттың нөмiрi ___________________________ күні__________________</w:t>
      </w:r>
    </w:p>
    <w:p>
      <w:pPr>
        <w:spacing w:after="0"/>
        <w:ind w:left="0"/>
        <w:jc w:val="both"/>
      </w:pPr>
      <w:r>
        <w:rPr>
          <w:rFonts w:ascii="Times New Roman"/>
          <w:b w:val="false"/>
          <w:i w:val="false"/>
          <w:color w:val="000000"/>
          <w:sz w:val="28"/>
        </w:rPr>
        <w:t>
      келiсiмшарттың мақсаты мен мәнi________________________________________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келiсiмшарттың сомасы ______________________________________________валютасы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(валютаның мың бiрлiгi)</w:t>
      </w:r>
    </w:p>
    <w:p>
      <w:pPr>
        <w:spacing w:after="0"/>
        <w:ind w:left="0"/>
        <w:jc w:val="both"/>
      </w:pPr>
      <w:r>
        <w:rPr>
          <w:rFonts w:ascii="Times New Roman"/>
          <w:b w:val="false"/>
          <w:i w:val="false"/>
          <w:color w:val="000000"/>
          <w:sz w:val="28"/>
        </w:rPr>
        <w:t>
      келiсiмшарттың есептік нөмірі немесе келiсiмшарттың есептік нөмірін алу талап</w:t>
      </w:r>
    </w:p>
    <w:p>
      <w:pPr>
        <w:spacing w:after="0"/>
        <w:ind w:left="0"/>
        <w:jc w:val="both"/>
      </w:pPr>
      <w:r>
        <w:rPr>
          <w:rFonts w:ascii="Times New Roman"/>
          <w:b w:val="false"/>
          <w:i w:val="false"/>
          <w:color w:val="000000"/>
          <w:sz w:val="28"/>
        </w:rPr>
        <w:t>
      етілетін экспортқа немесе импортқа арналған келiсiмшарттар үшін мәміле паспортының</w:t>
      </w:r>
    </w:p>
    <w:p>
      <w:pPr>
        <w:spacing w:after="0"/>
        <w:ind w:left="0"/>
        <w:jc w:val="both"/>
      </w:pPr>
      <w:r>
        <w:rPr>
          <w:rFonts w:ascii="Times New Roman"/>
          <w:b w:val="false"/>
          <w:i w:val="false"/>
          <w:color w:val="000000"/>
          <w:sz w:val="28"/>
        </w:rPr>
        <w:t>
      нөмірі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11.3. бенефициар (келiсiмшартқа қатысушы) туралы мәлiметтер:</w:t>
      </w:r>
    </w:p>
    <w:p>
      <w:pPr>
        <w:spacing w:after="0"/>
        <w:ind w:left="0"/>
        <w:jc w:val="both"/>
      </w:pPr>
      <w:r>
        <w:rPr>
          <w:rFonts w:ascii="Times New Roman"/>
          <w:b w:val="false"/>
          <w:i w:val="false"/>
          <w:color w:val="000000"/>
          <w:sz w:val="28"/>
        </w:rPr>
        <w:t>
      резидент ____________ резидент емес ___________ (белгіленсін)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елi______________________________________________________</w:t>
      </w:r>
    </w:p>
    <w:p>
      <w:pPr>
        <w:spacing w:after="0"/>
        <w:ind w:left="0"/>
        <w:jc w:val="both"/>
      </w:pPr>
      <w:r>
        <w:rPr>
          <w:rFonts w:ascii="Times New Roman"/>
          <w:b w:val="false"/>
          <w:i w:val="false"/>
          <w:color w:val="000000"/>
          <w:sz w:val="28"/>
        </w:rPr>
        <w:t>
      11.4. кредитордың банктi немесе өзге қаржы институтын қаржыландыру нысаны</w:t>
      </w:r>
    </w:p>
    <w:p>
      <w:pPr>
        <w:spacing w:after="0"/>
        <w:ind w:left="0"/>
        <w:jc w:val="both"/>
      </w:pPr>
      <w:r>
        <w:rPr>
          <w:rFonts w:ascii="Times New Roman"/>
          <w:b w:val="false"/>
          <w:i w:val="false"/>
          <w:color w:val="000000"/>
          <w:sz w:val="28"/>
        </w:rPr>
        <w:t>
      (белгiленсiн):</w:t>
      </w:r>
    </w:p>
    <w:p>
      <w:pPr>
        <w:spacing w:after="0"/>
        <w:ind w:left="0"/>
        <w:jc w:val="both"/>
      </w:pPr>
      <w:r>
        <w:rPr>
          <w:rFonts w:ascii="Times New Roman"/>
          <w:b w:val="false"/>
          <w:i w:val="false"/>
          <w:color w:val="000000"/>
          <w:sz w:val="28"/>
        </w:rPr>
        <w:t>
      ___ қаражаттың банктiң немесе өзге қаржы институтының шотына түсуi;</w:t>
      </w:r>
    </w:p>
    <w:p>
      <w:pPr>
        <w:spacing w:after="0"/>
        <w:ind w:left="0"/>
        <w:jc w:val="both"/>
      </w:pPr>
      <w:r>
        <w:rPr>
          <w:rFonts w:ascii="Times New Roman"/>
          <w:b w:val="false"/>
          <w:i w:val="false"/>
          <w:color w:val="000000"/>
          <w:sz w:val="28"/>
        </w:rPr>
        <w:t>
      ___ кредитордың бенефициарға ақы төлеуi;</w:t>
      </w:r>
    </w:p>
    <w:p>
      <w:pPr>
        <w:spacing w:after="0"/>
        <w:ind w:left="0"/>
        <w:jc w:val="both"/>
      </w:pPr>
      <w:r>
        <w:rPr>
          <w:rFonts w:ascii="Times New Roman"/>
          <w:b w:val="false"/>
          <w:i w:val="false"/>
          <w:color w:val="000000"/>
          <w:sz w:val="28"/>
        </w:rPr>
        <w:t>
      ___ өзге (талдап жазылсын)_____________________________________________.</w:t>
      </w:r>
    </w:p>
    <w:p>
      <w:pPr>
        <w:spacing w:after="0"/>
        <w:ind w:left="0"/>
        <w:jc w:val="both"/>
      </w:pPr>
      <w:r>
        <w:rPr>
          <w:rFonts w:ascii="Times New Roman"/>
          <w:b w:val="false"/>
          <w:i w:val="false"/>
          <w:color w:val="000000"/>
          <w:sz w:val="28"/>
        </w:rPr>
        <w:t xml:space="preserve">
      12. Қаражаттың түсу және берешектi өтеу кестесi </w:t>
      </w:r>
    </w:p>
    <w:p>
      <w:pPr>
        <w:spacing w:after="0"/>
        <w:ind w:left="0"/>
        <w:jc w:val="both"/>
      </w:pPr>
      <w:r>
        <w:rPr>
          <w:rFonts w:ascii="Times New Roman"/>
          <w:b w:val="false"/>
          <w:i w:val="false"/>
          <w:color w:val="000000"/>
          <w:sz w:val="28"/>
        </w:rPr>
        <w:t>
                                                шарт валютасының мың бiрлiгi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6"/>
        <w:gridCol w:w="1335"/>
        <w:gridCol w:w="4146"/>
        <w:gridCol w:w="1336"/>
        <w:gridCol w:w="13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 кредит бойынша қаражаттың түсуi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кредитке қызмет көрсетуi бойынша төлемдер</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күнiне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өтiнiш беру күнiне</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Ескертпе__________________________________________________________</w:t>
      </w:r>
    </w:p>
    <w:bookmarkStart w:name="z231" w:id="137"/>
    <w:p>
      <w:pPr>
        <w:spacing w:after="0"/>
        <w:ind w:left="0"/>
        <w:jc w:val="left"/>
      </w:pPr>
      <w:r>
        <w:rPr>
          <w:rFonts w:ascii="Times New Roman"/>
          <w:b/>
          <w:i w:val="false"/>
          <w:color w:val="000000"/>
        </w:rPr>
        <w:t xml:space="preserve"> 2-бөлiм. Капиталға қатысу, бағалы қағаздармен және туынды қаржы құралдарымен операциялар</w:t>
      </w:r>
    </w:p>
    <w:bookmarkEnd w:id="137"/>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1) ___ резиденттердiң резидент еместердiң жарғылық капиталына қатысу үлесін</w:t>
      </w:r>
    </w:p>
    <w:p>
      <w:pPr>
        <w:spacing w:after="0"/>
        <w:ind w:left="0"/>
        <w:jc w:val="both"/>
      </w:pPr>
      <w:r>
        <w:rPr>
          <w:rFonts w:ascii="Times New Roman"/>
          <w:b w:val="false"/>
          <w:i w:val="false"/>
          <w:color w:val="000000"/>
          <w:sz w:val="28"/>
        </w:rPr>
        <w:t>
      сатып алуы, резиденттердің резидент еместердің капиталына қатысуды қамтамасыз ету</w:t>
      </w:r>
    </w:p>
    <w:p>
      <w:pPr>
        <w:spacing w:after="0"/>
        <w:ind w:left="0"/>
        <w:jc w:val="both"/>
      </w:pPr>
      <w:r>
        <w:rPr>
          <w:rFonts w:ascii="Times New Roman"/>
          <w:b w:val="false"/>
          <w:i w:val="false"/>
          <w:color w:val="000000"/>
          <w:sz w:val="28"/>
        </w:rPr>
        <w:t>
      мақсатында салымдарды енгізуі;</w:t>
      </w:r>
    </w:p>
    <w:p>
      <w:pPr>
        <w:spacing w:after="0"/>
        <w:ind w:left="0"/>
        <w:jc w:val="both"/>
      </w:pPr>
      <w:r>
        <w:rPr>
          <w:rFonts w:ascii="Times New Roman"/>
          <w:b w:val="false"/>
          <w:i w:val="false"/>
          <w:color w:val="000000"/>
          <w:sz w:val="28"/>
        </w:rPr>
        <w:t>
      2) ___ резиденттердiң резидент емес эмитенттердiң акцияларын, пайларын сатып</w:t>
      </w:r>
    </w:p>
    <w:p>
      <w:pPr>
        <w:spacing w:after="0"/>
        <w:ind w:left="0"/>
        <w:jc w:val="both"/>
      </w:pPr>
      <w:r>
        <w:rPr>
          <w:rFonts w:ascii="Times New Roman"/>
          <w:b w:val="false"/>
          <w:i w:val="false"/>
          <w:color w:val="000000"/>
          <w:sz w:val="28"/>
        </w:rPr>
        <w:t>
      алуы;</w:t>
      </w:r>
    </w:p>
    <w:p>
      <w:pPr>
        <w:spacing w:after="0"/>
        <w:ind w:left="0"/>
        <w:jc w:val="both"/>
      </w:pPr>
      <w:r>
        <w:rPr>
          <w:rFonts w:ascii="Times New Roman"/>
          <w:b w:val="false"/>
          <w:i w:val="false"/>
          <w:color w:val="000000"/>
          <w:sz w:val="28"/>
        </w:rPr>
        <w:t>
      3) ___ резиденттердiң резидент емес эмитенттердiң өзге бағалы қағаздарын сатып</w:t>
      </w:r>
    </w:p>
    <w:p>
      <w:pPr>
        <w:spacing w:after="0"/>
        <w:ind w:left="0"/>
        <w:jc w:val="both"/>
      </w:pPr>
      <w:r>
        <w:rPr>
          <w:rFonts w:ascii="Times New Roman"/>
          <w:b w:val="false"/>
          <w:i w:val="false"/>
          <w:color w:val="000000"/>
          <w:sz w:val="28"/>
        </w:rPr>
        <w:t>
      алуы;</w:t>
      </w:r>
    </w:p>
    <w:p>
      <w:pPr>
        <w:spacing w:after="0"/>
        <w:ind w:left="0"/>
        <w:jc w:val="both"/>
      </w:pPr>
      <w:r>
        <w:rPr>
          <w:rFonts w:ascii="Times New Roman"/>
          <w:b w:val="false"/>
          <w:i w:val="false"/>
          <w:color w:val="000000"/>
          <w:sz w:val="28"/>
        </w:rPr>
        <w:t>
      4) ___ резидент еместердiң резиденттердiң жарғылық капиталына қатысу үлесін</w:t>
      </w:r>
    </w:p>
    <w:p>
      <w:pPr>
        <w:spacing w:after="0"/>
        <w:ind w:left="0"/>
        <w:jc w:val="both"/>
      </w:pPr>
      <w:r>
        <w:rPr>
          <w:rFonts w:ascii="Times New Roman"/>
          <w:b w:val="false"/>
          <w:i w:val="false"/>
          <w:color w:val="000000"/>
          <w:sz w:val="28"/>
        </w:rPr>
        <w:t>
      сатып алуы, резидент еместердің резиденттердің капиталына қатысуды қамтамасыз ету</w:t>
      </w:r>
    </w:p>
    <w:p>
      <w:pPr>
        <w:spacing w:after="0"/>
        <w:ind w:left="0"/>
        <w:jc w:val="both"/>
      </w:pPr>
      <w:r>
        <w:rPr>
          <w:rFonts w:ascii="Times New Roman"/>
          <w:b w:val="false"/>
          <w:i w:val="false"/>
          <w:color w:val="000000"/>
          <w:sz w:val="28"/>
        </w:rPr>
        <w:t>
      мақсатында салымдарды енгізуі;</w:t>
      </w:r>
    </w:p>
    <w:p>
      <w:pPr>
        <w:spacing w:after="0"/>
        <w:ind w:left="0"/>
        <w:jc w:val="both"/>
      </w:pPr>
      <w:r>
        <w:rPr>
          <w:rFonts w:ascii="Times New Roman"/>
          <w:b w:val="false"/>
          <w:i w:val="false"/>
          <w:color w:val="000000"/>
          <w:sz w:val="28"/>
        </w:rPr>
        <w:t>
      5) ___ резидент еместердiң резидент эмитенттердiң акцияларын, пайларын сатып</w:t>
      </w:r>
    </w:p>
    <w:p>
      <w:pPr>
        <w:spacing w:after="0"/>
        <w:ind w:left="0"/>
        <w:jc w:val="both"/>
      </w:pPr>
      <w:r>
        <w:rPr>
          <w:rFonts w:ascii="Times New Roman"/>
          <w:b w:val="false"/>
          <w:i w:val="false"/>
          <w:color w:val="000000"/>
          <w:sz w:val="28"/>
        </w:rPr>
        <w:t xml:space="preserve">
      алуы; </w:t>
      </w:r>
    </w:p>
    <w:p>
      <w:pPr>
        <w:spacing w:after="0"/>
        <w:ind w:left="0"/>
        <w:jc w:val="both"/>
      </w:pPr>
      <w:r>
        <w:rPr>
          <w:rFonts w:ascii="Times New Roman"/>
          <w:b w:val="false"/>
          <w:i w:val="false"/>
          <w:color w:val="000000"/>
          <w:sz w:val="28"/>
        </w:rPr>
        <w:t>
      6) ___ резидент еместердiң резидент эмитенттердiң өзге бағалы қағаздарын сатып</w:t>
      </w:r>
    </w:p>
    <w:p>
      <w:pPr>
        <w:spacing w:after="0"/>
        <w:ind w:left="0"/>
        <w:jc w:val="both"/>
      </w:pPr>
      <w:r>
        <w:rPr>
          <w:rFonts w:ascii="Times New Roman"/>
          <w:b w:val="false"/>
          <w:i w:val="false"/>
          <w:color w:val="000000"/>
          <w:sz w:val="28"/>
        </w:rPr>
        <w:t xml:space="preserve">
      алуы; </w:t>
      </w:r>
    </w:p>
    <w:p>
      <w:pPr>
        <w:spacing w:after="0"/>
        <w:ind w:left="0"/>
        <w:jc w:val="both"/>
      </w:pPr>
      <w:r>
        <w:rPr>
          <w:rFonts w:ascii="Times New Roman"/>
          <w:b w:val="false"/>
          <w:i w:val="false"/>
          <w:color w:val="000000"/>
          <w:sz w:val="28"/>
        </w:rPr>
        <w:t>
      7) ___ туынды қаржы құралдарымен операциялар.</w:t>
      </w:r>
    </w:p>
    <w:p>
      <w:pPr>
        <w:spacing w:after="0"/>
        <w:ind w:left="0"/>
        <w:jc w:val="both"/>
      </w:pPr>
      <w:r>
        <w:rPr>
          <w:rFonts w:ascii="Times New Roman"/>
          <w:b w:val="false"/>
          <w:i w:val="false"/>
          <w:color w:val="000000"/>
          <w:sz w:val="28"/>
        </w:rPr>
        <w:t>
      1.1. резидент еместің резидентке қатысы (3), 6) операция түрлері үшін</w:t>
      </w:r>
    </w:p>
    <w:p>
      <w:pPr>
        <w:spacing w:after="0"/>
        <w:ind w:left="0"/>
        <w:jc w:val="both"/>
      </w:pP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
      1)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2) _____ резидент еместің резиденттің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жанама иелік етуі;</w:t>
      </w:r>
    </w:p>
    <w:p>
      <w:pPr>
        <w:spacing w:after="0"/>
        <w:ind w:left="0"/>
        <w:jc w:val="both"/>
      </w:pPr>
      <w:r>
        <w:rPr>
          <w:rFonts w:ascii="Times New Roman"/>
          <w:b w:val="false"/>
          <w:i w:val="false"/>
          <w:color w:val="000000"/>
          <w:sz w:val="28"/>
        </w:rPr>
        <w:t>
      3) _____ резиденттің резидент еместің дауыс беретін акцияларының,</w:t>
      </w:r>
    </w:p>
    <w:p>
      <w:pPr>
        <w:spacing w:after="0"/>
        <w:ind w:left="0"/>
        <w:jc w:val="both"/>
      </w:pPr>
      <w:r>
        <w:rPr>
          <w:rFonts w:ascii="Times New Roman"/>
          <w:b w:val="false"/>
          <w:i w:val="false"/>
          <w:color w:val="000000"/>
          <w:sz w:val="28"/>
        </w:rPr>
        <w:t>
      қатысушылары дауыстарының 10% және одан да көп пайызына тікелей иелік етуі;</w:t>
      </w:r>
    </w:p>
    <w:p>
      <w:pPr>
        <w:spacing w:after="0"/>
        <w:ind w:left="0"/>
        <w:jc w:val="both"/>
      </w:pPr>
      <w:r>
        <w:rPr>
          <w:rFonts w:ascii="Times New Roman"/>
          <w:b w:val="false"/>
          <w:i w:val="false"/>
          <w:color w:val="000000"/>
          <w:sz w:val="28"/>
        </w:rPr>
        <w:t>
      4) _____ резиденттің резидент еместің дауыс беретін акцияларының,</w:t>
      </w:r>
    </w:p>
    <w:p>
      <w:pPr>
        <w:spacing w:after="0"/>
        <w:ind w:left="0"/>
        <w:jc w:val="both"/>
      </w:pPr>
      <w:r>
        <w:rPr>
          <w:rFonts w:ascii="Times New Roman"/>
          <w:b w:val="false"/>
          <w:i w:val="false"/>
          <w:color w:val="000000"/>
          <w:sz w:val="28"/>
        </w:rPr>
        <w:t xml:space="preserve">
      қатысушылары дауыстарының 10% және одан да көп пайызына жанама иелік етуі; </w:t>
      </w:r>
    </w:p>
    <w:p>
      <w:pPr>
        <w:spacing w:after="0"/>
        <w:ind w:left="0"/>
        <w:jc w:val="both"/>
      </w:pPr>
      <w:r>
        <w:rPr>
          <w:rFonts w:ascii="Times New Roman"/>
          <w:b w:val="false"/>
          <w:i w:val="false"/>
          <w:color w:val="000000"/>
          <w:sz w:val="28"/>
        </w:rPr>
        <w:t>
      5) _____ резидент пен резидент емес бір біріне қандай да бір бақылау жасамайды</w:t>
      </w:r>
    </w:p>
    <w:p>
      <w:pPr>
        <w:spacing w:after="0"/>
        <w:ind w:left="0"/>
        <w:jc w:val="both"/>
      </w:pPr>
      <w:r>
        <w:rPr>
          <w:rFonts w:ascii="Times New Roman"/>
          <w:b w:val="false"/>
          <w:i w:val="false"/>
          <w:color w:val="000000"/>
          <w:sz w:val="28"/>
        </w:rPr>
        <w:t>
      немесе ықпал етпейді, бірақ резиденттің дауыс беретін акцияларының, қатысушылары</w:t>
      </w:r>
    </w:p>
    <w:p>
      <w:pPr>
        <w:spacing w:after="0"/>
        <w:ind w:left="0"/>
        <w:jc w:val="both"/>
      </w:pPr>
      <w:r>
        <w:rPr>
          <w:rFonts w:ascii="Times New Roman"/>
          <w:b w:val="false"/>
          <w:i w:val="false"/>
          <w:color w:val="000000"/>
          <w:sz w:val="28"/>
        </w:rPr>
        <w:t>
      дауыстарының кемінде 10% тікелей немесе жанама иелік ететін бір инвестордың</w:t>
      </w:r>
    </w:p>
    <w:p>
      <w:pPr>
        <w:spacing w:after="0"/>
        <w:ind w:left="0"/>
        <w:jc w:val="both"/>
      </w:pPr>
      <w:r>
        <w:rPr>
          <w:rFonts w:ascii="Times New Roman"/>
          <w:b w:val="false"/>
          <w:i w:val="false"/>
          <w:color w:val="000000"/>
          <w:sz w:val="28"/>
        </w:rPr>
        <w:t>
      бақылауында немесе ықпалында;</w:t>
      </w:r>
    </w:p>
    <w:p>
      <w:pPr>
        <w:spacing w:after="0"/>
        <w:ind w:left="0"/>
        <w:jc w:val="both"/>
      </w:pPr>
      <w:r>
        <w:rPr>
          <w:rFonts w:ascii="Times New Roman"/>
          <w:b w:val="false"/>
          <w:i w:val="false"/>
          <w:color w:val="000000"/>
          <w:sz w:val="28"/>
        </w:rPr>
        <w:t>
      6) _____ өзге.</w:t>
      </w:r>
    </w:p>
    <w:p>
      <w:pPr>
        <w:spacing w:after="0"/>
        <w:ind w:left="0"/>
        <w:jc w:val="both"/>
      </w:pPr>
      <w:r>
        <w:rPr>
          <w:rFonts w:ascii="Times New Roman"/>
          <w:b w:val="false"/>
          <w:i w:val="false"/>
          <w:color w:val="000000"/>
          <w:sz w:val="28"/>
        </w:rPr>
        <w:t>
      2. Инвестор туралы мәлiметтер (егер өтініш беруші инвестор болып табылса,</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резидент _____________ резидент емес________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w:t>
      </w:r>
    </w:p>
    <w:p>
      <w:pPr>
        <w:spacing w:after="0"/>
        <w:ind w:left="0"/>
        <w:jc w:val="both"/>
      </w:pPr>
      <w:r>
        <w:rPr>
          <w:rFonts w:ascii="Times New Roman"/>
          <w:b w:val="false"/>
          <w:i w:val="false"/>
          <w:color w:val="000000"/>
          <w:sz w:val="28"/>
        </w:rPr>
        <w:t>
      КҰЖЖ коды _________________________ ЖСН/БСН 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 ______________________________________________________</w:t>
      </w:r>
    </w:p>
    <w:p>
      <w:pPr>
        <w:spacing w:after="0"/>
        <w:ind w:left="0"/>
        <w:jc w:val="both"/>
      </w:pPr>
      <w:r>
        <w:rPr>
          <w:rFonts w:ascii="Times New Roman"/>
          <w:b w:val="false"/>
          <w:i w:val="false"/>
          <w:color w:val="000000"/>
          <w:sz w:val="28"/>
        </w:rPr>
        <w:t>
      3. Сатушы туралы мәлiметтер (егер өтініш беруші сатушы болып табылса,</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резидент_______                   резидент емес ________ (белгiленсiн)</w:t>
      </w:r>
    </w:p>
    <w:p>
      <w:pPr>
        <w:spacing w:after="0"/>
        <w:ind w:left="0"/>
        <w:jc w:val="both"/>
      </w:pPr>
      <w:r>
        <w:rPr>
          <w:rFonts w:ascii="Times New Roman"/>
          <w:b w:val="false"/>
          <w:i w:val="false"/>
          <w:color w:val="000000"/>
          <w:sz w:val="28"/>
        </w:rPr>
        <w:t>
      заңды тұлғаның атауы/жеке тұлғаның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w:t>
      </w:r>
    </w:p>
    <w:p>
      <w:pPr>
        <w:spacing w:after="0"/>
        <w:ind w:left="0"/>
        <w:jc w:val="both"/>
      </w:pPr>
      <w:r>
        <w:rPr>
          <w:rFonts w:ascii="Times New Roman"/>
          <w:b w:val="false"/>
          <w:i w:val="false"/>
          <w:color w:val="000000"/>
          <w:sz w:val="28"/>
        </w:rPr>
        <w:t>
      КҰЖЖ коды __________________________________________________________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w:t>
      </w:r>
    </w:p>
    <w:p>
      <w:pPr>
        <w:spacing w:after="0"/>
        <w:ind w:left="0"/>
        <w:jc w:val="both"/>
      </w:pPr>
      <w:r>
        <w:rPr>
          <w:rFonts w:ascii="Times New Roman"/>
          <w:b w:val="false"/>
          <w:i w:val="false"/>
          <w:color w:val="000000"/>
          <w:sz w:val="28"/>
        </w:rPr>
        <w:t>
      Резидент емес туралы ақпарат: заңды тұлғаның тiркелген/жеке тұлғаның</w:t>
      </w:r>
    </w:p>
    <w:p>
      <w:pPr>
        <w:spacing w:after="0"/>
        <w:ind w:left="0"/>
        <w:jc w:val="both"/>
      </w:pPr>
      <w:r>
        <w:rPr>
          <w:rFonts w:ascii="Times New Roman"/>
          <w:b w:val="false"/>
          <w:i w:val="false"/>
          <w:color w:val="000000"/>
          <w:sz w:val="28"/>
        </w:rPr>
        <w:t>
      тұрғылықты тұратын елi ______________________________________________________</w:t>
      </w:r>
    </w:p>
    <w:p>
      <w:pPr>
        <w:spacing w:after="0"/>
        <w:ind w:left="0"/>
        <w:jc w:val="both"/>
      </w:pPr>
      <w:r>
        <w:rPr>
          <w:rFonts w:ascii="Times New Roman"/>
          <w:b w:val="false"/>
          <w:i w:val="false"/>
          <w:color w:val="000000"/>
          <w:sz w:val="28"/>
        </w:rPr>
        <w:t>
      4. Валюта шарты туралы мәлiметтер:</w:t>
      </w:r>
    </w:p>
    <w:p>
      <w:pPr>
        <w:spacing w:after="0"/>
        <w:ind w:left="0"/>
        <w:jc w:val="both"/>
      </w:pPr>
      <w:r>
        <w:rPr>
          <w:rFonts w:ascii="Times New Roman"/>
          <w:b w:val="false"/>
          <w:i w:val="false"/>
          <w:color w:val="000000"/>
          <w:sz w:val="28"/>
        </w:rPr>
        <w:t>
      валюта шартының сомасы _______________________________________________</w:t>
      </w:r>
    </w:p>
    <w:p>
      <w:pPr>
        <w:spacing w:after="0"/>
        <w:ind w:left="0"/>
        <w:jc w:val="both"/>
      </w:pPr>
      <w:r>
        <w:rPr>
          <w:rFonts w:ascii="Times New Roman"/>
          <w:b w:val="false"/>
          <w:i w:val="false"/>
          <w:color w:val="000000"/>
          <w:sz w:val="28"/>
        </w:rPr>
        <w:t>
                        (валюта шартының валютасында цифрлармен және жазумен)</w:t>
      </w:r>
    </w:p>
    <w:p>
      <w:pPr>
        <w:spacing w:after="0"/>
        <w:ind w:left="0"/>
        <w:jc w:val="both"/>
      </w:pPr>
      <w:r>
        <w:rPr>
          <w:rFonts w:ascii="Times New Roman"/>
          <w:b w:val="false"/>
          <w:i w:val="false"/>
          <w:color w:val="000000"/>
          <w:sz w:val="28"/>
        </w:rPr>
        <w:t>
      валюта шартының валютасы_____________________________________________</w:t>
      </w:r>
    </w:p>
    <w:p>
      <w:pPr>
        <w:spacing w:after="0"/>
        <w:ind w:left="0"/>
        <w:jc w:val="both"/>
      </w:pPr>
      <w:r>
        <w:rPr>
          <w:rFonts w:ascii="Times New Roman"/>
          <w:b w:val="false"/>
          <w:i w:val="false"/>
          <w:color w:val="000000"/>
          <w:sz w:val="28"/>
        </w:rPr>
        <w:t>
      мерзiмi өткен төлемдер үшiн мөлшерлеме: мерзiмi өткен әрбiр күн үшiн ______________</w:t>
      </w:r>
    </w:p>
    <w:p>
      <w:pPr>
        <w:spacing w:after="0"/>
        <w:ind w:left="0"/>
        <w:jc w:val="both"/>
      </w:pPr>
      <w:r>
        <w:rPr>
          <w:rFonts w:ascii="Times New Roman"/>
          <w:b w:val="false"/>
          <w:i w:val="false"/>
          <w:color w:val="000000"/>
          <w:sz w:val="28"/>
        </w:rPr>
        <w:t>
      ілеспе төлемдер (ұйымдастырғаны, басқарғаны үшiн комиссия, мiндеттемелер және басқа)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(талдап жазылсын)</w:t>
      </w:r>
    </w:p>
    <w:p>
      <w:pPr>
        <w:spacing w:after="0"/>
        <w:ind w:left="0"/>
        <w:jc w:val="both"/>
      </w:pPr>
      <w:r>
        <w:rPr>
          <w:rFonts w:ascii="Times New Roman"/>
          <w:b w:val="false"/>
          <w:i w:val="false"/>
          <w:color w:val="000000"/>
          <w:sz w:val="28"/>
        </w:rPr>
        <w:t>
      өтiнiш берiлген күнi валюта шарты бойынша берілген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шарты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операцияның қысқаша сипаттамасы (төлем жөніндегі нұсқаулық, қаражат қозғалысының</w:t>
      </w:r>
    </w:p>
    <w:p>
      <w:pPr>
        <w:spacing w:after="0"/>
        <w:ind w:left="0"/>
        <w:jc w:val="both"/>
      </w:pPr>
      <w:r>
        <w:rPr>
          <w:rFonts w:ascii="Times New Roman"/>
          <w:b w:val="false"/>
          <w:i w:val="false"/>
          <w:color w:val="000000"/>
          <w:sz w:val="28"/>
        </w:rPr>
        <w:t>
      схемасы және басқа)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Инвестициялау объектiсi туралы мәлiметтер (егер өтініш беруші инвестициялау</w:t>
      </w:r>
    </w:p>
    <w:p>
      <w:pPr>
        <w:spacing w:after="0"/>
        <w:ind w:left="0"/>
        <w:jc w:val="both"/>
      </w:pPr>
      <w:r>
        <w:rPr>
          <w:rFonts w:ascii="Times New Roman"/>
          <w:b w:val="false"/>
          <w:i w:val="false"/>
          <w:color w:val="000000"/>
          <w:sz w:val="28"/>
        </w:rPr>
        <w:t>
      объектiсi болып табылса, толтырылмайды):</w:t>
      </w:r>
    </w:p>
    <w:p>
      <w:pPr>
        <w:spacing w:after="0"/>
        <w:ind w:left="0"/>
        <w:jc w:val="both"/>
      </w:pPr>
      <w:r>
        <w:rPr>
          <w:rFonts w:ascii="Times New Roman"/>
          <w:b w:val="false"/>
          <w:i w:val="false"/>
          <w:color w:val="000000"/>
          <w:sz w:val="28"/>
        </w:rPr>
        <w:t>
      резидент ________ резидент емес _________ (белгiленсiн)</w:t>
      </w:r>
    </w:p>
    <w:p>
      <w:pPr>
        <w:spacing w:after="0"/>
        <w:ind w:left="0"/>
        <w:jc w:val="both"/>
      </w:pPr>
      <w:r>
        <w:rPr>
          <w:rFonts w:ascii="Times New Roman"/>
          <w:b w:val="false"/>
          <w:i w:val="false"/>
          <w:color w:val="000000"/>
          <w:sz w:val="28"/>
        </w:rPr>
        <w:t>
      атауы______________________________________________________________________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туралы ақпарат: мекенжайы (облыс, қала)________________________________</w:t>
      </w:r>
    </w:p>
    <w:p>
      <w:pPr>
        <w:spacing w:after="0"/>
        <w:ind w:left="0"/>
        <w:jc w:val="both"/>
      </w:pPr>
      <w:r>
        <w:rPr>
          <w:rFonts w:ascii="Times New Roman"/>
          <w:b w:val="false"/>
          <w:i w:val="false"/>
          <w:color w:val="000000"/>
          <w:sz w:val="28"/>
        </w:rPr>
        <w:t>
      КҰЖЖ коды ________________________ ЖСН/БСН ______________________________</w:t>
      </w:r>
    </w:p>
    <w:p>
      <w:pPr>
        <w:spacing w:after="0"/>
        <w:ind w:left="0"/>
        <w:jc w:val="both"/>
      </w:pPr>
      <w:r>
        <w:rPr>
          <w:rFonts w:ascii="Times New Roman"/>
          <w:b w:val="false"/>
          <w:i w:val="false"/>
          <w:color w:val="000000"/>
          <w:sz w:val="28"/>
        </w:rPr>
        <w:t>
      Резидент емес туралы ақпарат: тiркелген елi______________________________________</w:t>
      </w:r>
    </w:p>
    <w:p>
      <w:pPr>
        <w:spacing w:after="0"/>
        <w:ind w:left="0"/>
        <w:jc w:val="both"/>
      </w:pPr>
      <w:r>
        <w:rPr>
          <w:rFonts w:ascii="Times New Roman"/>
          <w:b w:val="false"/>
          <w:i w:val="false"/>
          <w:color w:val="000000"/>
          <w:sz w:val="28"/>
        </w:rPr>
        <w:t>
      6. Инвестициялау объектiсiнiң капиталы (операциялар акциялармен, қатысу</w:t>
      </w:r>
    </w:p>
    <w:p>
      <w:pPr>
        <w:spacing w:after="0"/>
        <w:ind w:left="0"/>
        <w:jc w:val="both"/>
      </w:pPr>
      <w:r>
        <w:rPr>
          <w:rFonts w:ascii="Times New Roman"/>
          <w:b w:val="false"/>
          <w:i w:val="false"/>
          <w:color w:val="000000"/>
          <w:sz w:val="28"/>
        </w:rPr>
        <w:t>
      үлестерiмен, пайлармен жүзеге асырылған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4866"/>
        <w:gridCol w:w="1246"/>
        <w:gridCol w:w="1246"/>
        <w:gridCol w:w="1402"/>
        <w:gridCol w:w="1402"/>
      </w:tblGrid>
      <w:tr>
        <w:trPr>
          <w:trHeight w:val="30"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жүргiзiлгеннен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объектiсiнің жарғылық капиталы, құрылтай құжаттары бойынша валютаның мың бiрлiгi</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капиталы (жарғылықтан басқа), құны бойынша көрсетілген пайлар, валютаның мың бірлігі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(инвесторлардың) инвестициялау объектісінің капиталындағы үлесі,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Инвестициялау объектiсiнiң акциялары туралы ақпарат (акциялармен</w:t>
      </w:r>
    </w:p>
    <w:p>
      <w:pPr>
        <w:spacing w:after="0"/>
        <w:ind w:left="0"/>
        <w:jc w:val="both"/>
      </w:pPr>
      <w:r>
        <w:rPr>
          <w:rFonts w:ascii="Times New Roman"/>
          <w:b w:val="false"/>
          <w:i w:val="false"/>
          <w:color w:val="000000"/>
          <w:sz w:val="28"/>
        </w:rPr>
        <w:t>
      операцияларды жүзеге асырған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3777"/>
        <w:gridCol w:w="1237"/>
        <w:gridCol w:w="2018"/>
        <w:gridCol w:w="1078"/>
        <w:gridCol w:w="1766"/>
      </w:tblGrid>
      <w:tr>
        <w:trPr>
          <w:trHeight w:val="30" w:hRule="atLeast"/>
        </w:trPr>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жүргiзгенге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шарты бойынша операция жүргізгеннен кейiн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Инвесторға (инвесторларға) тиесілі акциялар саны, дана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инвесторлар бойынша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Инвестор (инвесторлар) валюта шарты бойынша сатып алатын инвестициялау</w:t>
      </w:r>
    </w:p>
    <w:p>
      <w:pPr>
        <w:spacing w:after="0"/>
        <w:ind w:left="0"/>
        <w:jc w:val="both"/>
      </w:pPr>
      <w:r>
        <w:rPr>
          <w:rFonts w:ascii="Times New Roman"/>
          <w:b w:val="false"/>
          <w:i w:val="false"/>
          <w:color w:val="000000"/>
          <w:sz w:val="28"/>
        </w:rPr>
        <w:t>
      объектiсiнiң акциялары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5163"/>
        <w:gridCol w:w="3114"/>
        <w:gridCol w:w="1101"/>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түрi (жай/артықшылық берілген, дауыс беру құқығы бар/құқығы жоқ)</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сәйкестендiру нөмiрi (ISIN) не ұлттық сәйкестендiру нөмiрi (ҰСН)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бағалы қағаздың номиналдық құны немесе орналастыру бағасы (валюта бiрлiгi)</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(орналастыру) валютасы</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Инвестор (инвесторлар) сатып алатын борыштық бағалы қағаздар,</w:t>
      </w:r>
    </w:p>
    <w:p>
      <w:pPr>
        <w:spacing w:after="0"/>
        <w:ind w:left="0"/>
        <w:jc w:val="both"/>
      </w:pPr>
      <w:r>
        <w:rPr>
          <w:rFonts w:ascii="Times New Roman"/>
          <w:b w:val="false"/>
          <w:i w:val="false"/>
          <w:color w:val="000000"/>
          <w:sz w:val="28"/>
        </w:rPr>
        <w:t>
      инвестициялық қорлардың пайлары туралы мәлiметтер:</w:t>
      </w:r>
    </w:p>
    <w:p>
      <w:pPr>
        <w:spacing w:after="0"/>
        <w:ind w:left="0"/>
        <w:jc w:val="both"/>
      </w:pPr>
      <w:r>
        <w:rPr>
          <w:rFonts w:ascii="Times New Roman"/>
          <w:b w:val="false"/>
          <w:i w:val="false"/>
          <w:color w:val="000000"/>
          <w:sz w:val="28"/>
        </w:rPr>
        <w:t>
      ISIN/ҰСН__________________________________________________________________</w:t>
      </w:r>
    </w:p>
    <w:p>
      <w:pPr>
        <w:spacing w:after="0"/>
        <w:ind w:left="0"/>
        <w:jc w:val="both"/>
      </w:pPr>
      <w:r>
        <w:rPr>
          <w:rFonts w:ascii="Times New Roman"/>
          <w:b w:val="false"/>
          <w:i w:val="false"/>
          <w:color w:val="000000"/>
          <w:sz w:val="28"/>
        </w:rPr>
        <w:t>
      бағалы қағаздардың саны</w:t>
      </w:r>
    </w:p>
    <w:p>
      <w:pPr>
        <w:spacing w:after="0"/>
        <w:ind w:left="0"/>
        <w:jc w:val="both"/>
      </w:pPr>
      <w:r>
        <w:rPr>
          <w:rFonts w:ascii="Times New Roman"/>
          <w:b w:val="false"/>
          <w:i w:val="false"/>
          <w:color w:val="000000"/>
          <w:sz w:val="28"/>
        </w:rPr>
        <w:t>
      _______________________________________________________________________дана</w:t>
      </w:r>
    </w:p>
    <w:p>
      <w:pPr>
        <w:spacing w:after="0"/>
        <w:ind w:left="0"/>
        <w:jc w:val="both"/>
      </w:pPr>
      <w:r>
        <w:rPr>
          <w:rFonts w:ascii="Times New Roman"/>
          <w:b w:val="false"/>
          <w:i w:val="false"/>
          <w:color w:val="000000"/>
          <w:sz w:val="28"/>
        </w:rPr>
        <w:t>
      бiр бағалы қағаздың номиналдық құны _____________________________ валюта бiрлiгi</w:t>
      </w:r>
    </w:p>
    <w:p>
      <w:pPr>
        <w:spacing w:after="0"/>
        <w:ind w:left="0"/>
        <w:jc w:val="both"/>
      </w:pPr>
      <w:r>
        <w:rPr>
          <w:rFonts w:ascii="Times New Roman"/>
          <w:b w:val="false"/>
          <w:i w:val="false"/>
          <w:color w:val="000000"/>
          <w:sz w:val="28"/>
        </w:rPr>
        <w:t xml:space="preserve">
      шығарылым валютасы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Инвестициялық қордың пайлары үшiн </w:t>
      </w:r>
    </w:p>
    <w:p>
      <w:pPr>
        <w:spacing w:after="0"/>
        <w:ind w:left="0"/>
        <w:jc w:val="both"/>
      </w:pPr>
      <w:r>
        <w:rPr>
          <w:rFonts w:ascii="Times New Roman"/>
          <w:b w:val="false"/>
          <w:i w:val="false"/>
          <w:color w:val="000000"/>
          <w:sz w:val="28"/>
        </w:rPr>
        <w:t>
      қордың түрi (акционерлiк, пайлық, ашық, жабық, аралық, өзге (көрсетiлсiн)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басқарушы компания</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(атауы, елі)</w:t>
      </w:r>
    </w:p>
    <w:p>
      <w:pPr>
        <w:spacing w:after="0"/>
        <w:ind w:left="0"/>
        <w:jc w:val="both"/>
      </w:pPr>
      <w:r>
        <w:rPr>
          <w:rFonts w:ascii="Times New Roman"/>
          <w:b w:val="false"/>
          <w:i w:val="false"/>
          <w:color w:val="000000"/>
          <w:sz w:val="28"/>
        </w:rPr>
        <w:t>
      10. Депозитарлық қолхаттар туралы мәлiметтер:</w:t>
      </w:r>
    </w:p>
    <w:p>
      <w:pPr>
        <w:spacing w:after="0"/>
        <w:ind w:left="0"/>
        <w:jc w:val="both"/>
      </w:pPr>
      <w:r>
        <w:rPr>
          <w:rFonts w:ascii="Times New Roman"/>
          <w:b w:val="false"/>
          <w:i w:val="false"/>
          <w:color w:val="000000"/>
          <w:sz w:val="28"/>
        </w:rPr>
        <w:t>
      Депозитарлық қолхаттың ISIN/ҰСН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шығарылған күнi</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депозитарлық қолхаттың саны: операция жүргiзгенге дейiн __________ дана,</w:t>
      </w:r>
    </w:p>
    <w:p>
      <w:pPr>
        <w:spacing w:after="0"/>
        <w:ind w:left="0"/>
        <w:jc w:val="both"/>
      </w:pPr>
      <w:r>
        <w:rPr>
          <w:rFonts w:ascii="Times New Roman"/>
          <w:b w:val="false"/>
          <w:i w:val="false"/>
          <w:color w:val="000000"/>
          <w:sz w:val="28"/>
        </w:rPr>
        <w:t>
      операция жүргiзгеннен кейiн ________ дана.</w:t>
      </w:r>
    </w:p>
    <w:p>
      <w:pPr>
        <w:spacing w:after="0"/>
        <w:ind w:left="0"/>
        <w:jc w:val="both"/>
      </w:pPr>
      <w:r>
        <w:rPr>
          <w:rFonts w:ascii="Times New Roman"/>
          <w:b w:val="false"/>
          <w:i w:val="false"/>
          <w:color w:val="000000"/>
          <w:sz w:val="28"/>
        </w:rPr>
        <w:t>
      Депозитарлық қолхат пен базалық актив бiрлiктерiнiң арақатынасы:</w:t>
      </w:r>
    </w:p>
    <w:p>
      <w:pPr>
        <w:spacing w:after="0"/>
        <w:ind w:left="0"/>
        <w:jc w:val="both"/>
      </w:pPr>
      <w:r>
        <w:rPr>
          <w:rFonts w:ascii="Times New Roman"/>
          <w:b w:val="false"/>
          <w:i w:val="false"/>
          <w:color w:val="000000"/>
          <w:sz w:val="28"/>
        </w:rPr>
        <w:t>
      _____________ дана депозитарлық қолхат = _____________ дана базалық актив</w:t>
      </w:r>
    </w:p>
    <w:p>
      <w:pPr>
        <w:spacing w:after="0"/>
        <w:ind w:left="0"/>
        <w:jc w:val="both"/>
      </w:pPr>
      <w:r>
        <w:rPr>
          <w:rFonts w:ascii="Times New Roman"/>
          <w:b w:val="false"/>
          <w:i w:val="false"/>
          <w:color w:val="000000"/>
          <w:sz w:val="28"/>
        </w:rPr>
        <w:t>
      10.1. Депозитарлық қолхаттардың базалық активi туралы мәлiметтер:</w:t>
      </w:r>
    </w:p>
    <w:p>
      <w:pPr>
        <w:spacing w:after="0"/>
        <w:ind w:left="0"/>
        <w:jc w:val="both"/>
      </w:pPr>
      <w:r>
        <w:rPr>
          <w:rFonts w:ascii="Times New Roman"/>
          <w:b w:val="false"/>
          <w:i w:val="false"/>
          <w:color w:val="000000"/>
          <w:sz w:val="28"/>
        </w:rPr>
        <w:t>
      бағалы қағаздың түрi:___________ акциялар, ___________ облигациялар (көрсетiлсiн)</w:t>
      </w:r>
    </w:p>
    <w:p>
      <w:pPr>
        <w:spacing w:after="0"/>
        <w:ind w:left="0"/>
        <w:jc w:val="both"/>
      </w:pPr>
      <w:r>
        <w:rPr>
          <w:rFonts w:ascii="Times New Roman"/>
          <w:b w:val="false"/>
          <w:i w:val="false"/>
          <w:color w:val="000000"/>
          <w:sz w:val="28"/>
        </w:rPr>
        <w:t>
      депозитарлық қолхаттарға ауыстырылған базалық актив бiрлiктерiнiң саны:</w:t>
      </w:r>
    </w:p>
    <w:p>
      <w:pPr>
        <w:spacing w:after="0"/>
        <w:ind w:left="0"/>
        <w:jc w:val="both"/>
      </w:pPr>
      <w:r>
        <w:rPr>
          <w:rFonts w:ascii="Times New Roman"/>
          <w:b w:val="false"/>
          <w:i w:val="false"/>
          <w:color w:val="000000"/>
          <w:sz w:val="28"/>
        </w:rPr>
        <w:t>
      операция жүргiзгенге дейiн ______ дана, операция жүргiзгеннен кейiн _______ дана.</w:t>
      </w:r>
    </w:p>
    <w:p>
      <w:pPr>
        <w:spacing w:after="0"/>
        <w:ind w:left="0"/>
        <w:jc w:val="both"/>
      </w:pPr>
      <w:r>
        <w:rPr>
          <w:rFonts w:ascii="Times New Roman"/>
          <w:b w:val="false"/>
          <w:i w:val="false"/>
          <w:color w:val="000000"/>
          <w:sz w:val="28"/>
        </w:rPr>
        <w:t>
      10.2. Депозитарлық қолхат эмитентi:</w:t>
      </w:r>
    </w:p>
    <w:p>
      <w:pPr>
        <w:spacing w:after="0"/>
        <w:ind w:left="0"/>
        <w:jc w:val="both"/>
      </w:pPr>
      <w:r>
        <w:rPr>
          <w:rFonts w:ascii="Times New Roman"/>
          <w:b w:val="false"/>
          <w:i w:val="false"/>
          <w:color w:val="000000"/>
          <w:sz w:val="28"/>
        </w:rPr>
        <w:t>
      резидент __________ резидент емес __________ (белгiленсiн)</w:t>
      </w:r>
    </w:p>
    <w:p>
      <w:pPr>
        <w:spacing w:after="0"/>
        <w:ind w:left="0"/>
        <w:jc w:val="both"/>
      </w:pPr>
      <w:r>
        <w:rPr>
          <w:rFonts w:ascii="Times New Roman"/>
          <w:b w:val="false"/>
          <w:i w:val="false"/>
          <w:color w:val="000000"/>
          <w:sz w:val="28"/>
        </w:rPr>
        <w:t>
      заңды тұлғаның атауы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Резидент емес туралы ақпарат: тiркелген елі _____________________________________</w:t>
      </w:r>
    </w:p>
    <w:p>
      <w:pPr>
        <w:spacing w:after="0"/>
        <w:ind w:left="0"/>
        <w:jc w:val="both"/>
      </w:pPr>
      <w:r>
        <w:rPr>
          <w:rFonts w:ascii="Times New Roman"/>
          <w:b w:val="false"/>
          <w:i w:val="false"/>
          <w:color w:val="000000"/>
          <w:sz w:val="28"/>
        </w:rPr>
        <w:t>
      Резидент еместiң экономика секторы ___________________________________________</w:t>
      </w:r>
    </w:p>
    <w:p>
      <w:pPr>
        <w:spacing w:after="0"/>
        <w:ind w:left="0"/>
        <w:jc w:val="both"/>
      </w:pPr>
      <w:r>
        <w:rPr>
          <w:rFonts w:ascii="Times New Roman"/>
          <w:b w:val="false"/>
          <w:i w:val="false"/>
          <w:color w:val="000000"/>
          <w:sz w:val="28"/>
        </w:rPr>
        <w:t>
      11. Туынды қаржы құралдары туралы мәлiметтер:</w:t>
      </w:r>
    </w:p>
    <w:p>
      <w:pPr>
        <w:spacing w:after="0"/>
        <w:ind w:left="0"/>
        <w:jc w:val="both"/>
      </w:pPr>
      <w:r>
        <w:rPr>
          <w:rFonts w:ascii="Times New Roman"/>
          <w:b w:val="false"/>
          <w:i w:val="false"/>
          <w:color w:val="000000"/>
          <w:sz w:val="28"/>
        </w:rPr>
        <w:t>
      туынды қаржы құралының түрi (көрсетiлсiн):</w:t>
      </w:r>
    </w:p>
    <w:p>
      <w:pPr>
        <w:spacing w:after="0"/>
        <w:ind w:left="0"/>
        <w:jc w:val="both"/>
      </w:pPr>
      <w:r>
        <w:rPr>
          <w:rFonts w:ascii="Times New Roman"/>
          <w:b w:val="false"/>
          <w:i w:val="false"/>
          <w:color w:val="000000"/>
          <w:sz w:val="28"/>
        </w:rPr>
        <w:t xml:space="preserve">
      ______ опцион, _______ форвард, ______ фьючерс, ________ өзге (талдап жазылсын)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туынды қаржы құралының базалық активiнiң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бағалы қағаздың ISIN/ҰСН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12. Ескертпе_____________________________________________________________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bookmarkStart w:name="z232" w:id="138"/>
    <w:p>
      <w:pPr>
        <w:spacing w:after="0"/>
        <w:ind w:left="0"/>
        <w:jc w:val="left"/>
      </w:pPr>
      <w:r>
        <w:rPr>
          <w:rFonts w:ascii="Times New Roman"/>
          <w:b/>
          <w:i w:val="false"/>
          <w:color w:val="000000"/>
        </w:rPr>
        <w:t xml:space="preserve"> 3-бөлiм. Шетел банкiнде банк (оның ішінде жинақ) шотын ашу </w:t>
      </w:r>
    </w:p>
    <w:bookmarkEnd w:id="138"/>
    <w:p>
      <w:pPr>
        <w:spacing w:after="0"/>
        <w:ind w:left="0"/>
        <w:jc w:val="both"/>
      </w:pPr>
      <w:r>
        <w:rPr>
          <w:rFonts w:ascii="Times New Roman"/>
          <w:b w:val="false"/>
          <w:i w:val="false"/>
          <w:color w:val="000000"/>
          <w:sz w:val="28"/>
        </w:rPr>
        <w:t>
      1. Шетелдік банк_______________________________________________________</w:t>
      </w:r>
    </w:p>
    <w:p>
      <w:pPr>
        <w:spacing w:after="0"/>
        <w:ind w:left="0"/>
        <w:jc w:val="both"/>
      </w:pPr>
      <w:r>
        <w:rPr>
          <w:rFonts w:ascii="Times New Roman"/>
          <w:b w:val="false"/>
          <w:i w:val="false"/>
          <w:color w:val="000000"/>
          <w:sz w:val="28"/>
        </w:rPr>
        <w:t>
                 (атауы, мекенжайы, SWIFT коды және өзге банктiк деректемелері)</w:t>
      </w:r>
    </w:p>
    <w:p>
      <w:pPr>
        <w:spacing w:after="0"/>
        <w:ind w:left="0"/>
        <w:jc w:val="both"/>
      </w:pPr>
      <w:r>
        <w:rPr>
          <w:rFonts w:ascii="Times New Roman"/>
          <w:b w:val="false"/>
          <w:i w:val="false"/>
          <w:color w:val="000000"/>
          <w:sz w:val="28"/>
        </w:rPr>
        <w:t>
      2. Банк шотының валютасы______________________________________________</w:t>
      </w:r>
    </w:p>
    <w:p>
      <w:pPr>
        <w:spacing w:after="0"/>
        <w:ind w:left="0"/>
        <w:jc w:val="both"/>
      </w:pPr>
      <w:r>
        <w:rPr>
          <w:rFonts w:ascii="Times New Roman"/>
          <w:b w:val="false"/>
          <w:i w:val="false"/>
          <w:color w:val="000000"/>
          <w:sz w:val="28"/>
        </w:rPr>
        <w:t>
      3. Банк шотының нөмірі_________________________________________________</w:t>
      </w:r>
    </w:p>
    <w:p>
      <w:pPr>
        <w:spacing w:after="0"/>
        <w:ind w:left="0"/>
        <w:jc w:val="both"/>
      </w:pPr>
      <w:r>
        <w:rPr>
          <w:rFonts w:ascii="Times New Roman"/>
          <w:b w:val="false"/>
          <w:i w:val="false"/>
          <w:color w:val="000000"/>
          <w:sz w:val="28"/>
        </w:rPr>
        <w:t>
      4. Банк шотының түрі (белгiленсiн):</w:t>
      </w:r>
    </w:p>
    <w:p>
      <w:pPr>
        <w:spacing w:after="0"/>
        <w:ind w:left="0"/>
        <w:jc w:val="both"/>
      </w:pPr>
      <w:r>
        <w:rPr>
          <w:rFonts w:ascii="Times New Roman"/>
          <w:b w:val="false"/>
          <w:i w:val="false"/>
          <w:color w:val="000000"/>
          <w:sz w:val="28"/>
        </w:rPr>
        <w:t>
      ____ резиденттің, Қазақстан Республикасында орналасқан резидент филиалының</w:t>
      </w:r>
    </w:p>
    <w:p>
      <w:pPr>
        <w:spacing w:after="0"/>
        <w:ind w:left="0"/>
        <w:jc w:val="both"/>
      </w:pPr>
      <w:r>
        <w:rPr>
          <w:rFonts w:ascii="Times New Roman"/>
          <w:b w:val="false"/>
          <w:i w:val="false"/>
          <w:color w:val="000000"/>
          <w:sz w:val="28"/>
        </w:rPr>
        <w:t>
      (өкілдігінің) ағымдағы шоты;</w:t>
      </w:r>
    </w:p>
    <w:p>
      <w:pPr>
        <w:spacing w:after="0"/>
        <w:ind w:left="0"/>
        <w:jc w:val="both"/>
      </w:pPr>
      <w:r>
        <w:rPr>
          <w:rFonts w:ascii="Times New Roman"/>
          <w:b w:val="false"/>
          <w:i w:val="false"/>
          <w:color w:val="000000"/>
          <w:sz w:val="28"/>
        </w:rPr>
        <w:t>
      ____ Қазақстан Республикасынан тыс орналасқан резидент филиалының</w:t>
      </w:r>
    </w:p>
    <w:p>
      <w:pPr>
        <w:spacing w:after="0"/>
        <w:ind w:left="0"/>
        <w:jc w:val="both"/>
      </w:pPr>
      <w:r>
        <w:rPr>
          <w:rFonts w:ascii="Times New Roman"/>
          <w:b w:val="false"/>
          <w:i w:val="false"/>
          <w:color w:val="000000"/>
          <w:sz w:val="28"/>
        </w:rPr>
        <w:t>
      (өкілдігінің) ағымдағы шоты;</w:t>
      </w:r>
    </w:p>
    <w:p>
      <w:pPr>
        <w:spacing w:after="0"/>
        <w:ind w:left="0"/>
        <w:jc w:val="both"/>
      </w:pPr>
      <w:r>
        <w:rPr>
          <w:rFonts w:ascii="Times New Roman"/>
          <w:b w:val="false"/>
          <w:i w:val="false"/>
          <w:color w:val="000000"/>
          <w:sz w:val="28"/>
        </w:rPr>
        <w:t>
      ____ резиденттiң салымы;</w:t>
      </w:r>
    </w:p>
    <w:p>
      <w:pPr>
        <w:spacing w:after="0"/>
        <w:ind w:left="0"/>
        <w:jc w:val="both"/>
      </w:pPr>
      <w:r>
        <w:rPr>
          <w:rFonts w:ascii="Times New Roman"/>
          <w:b w:val="false"/>
          <w:i w:val="false"/>
          <w:color w:val="000000"/>
          <w:sz w:val="28"/>
        </w:rPr>
        <w:t>
      ____ басқа да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5. Банк шоты бойынша сыйақы (мүдде) мөлшерлемесі (жылдық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 және маржа</w:t>
      </w:r>
    </w:p>
    <w:p>
      <w:pPr>
        <w:spacing w:after="0"/>
        <w:ind w:left="0"/>
        <w:jc w:val="both"/>
      </w:pPr>
      <w:r>
        <w:rPr>
          <w:rFonts w:ascii="Times New Roman"/>
          <w:b w:val="false"/>
          <w:i w:val="false"/>
          <w:color w:val="000000"/>
          <w:sz w:val="28"/>
        </w:rPr>
        <w:t>
                                    мөлшерi көрсетiледi)</w:t>
      </w:r>
    </w:p>
    <w:p>
      <w:pPr>
        <w:spacing w:after="0"/>
        <w:ind w:left="0"/>
        <w:jc w:val="both"/>
      </w:pPr>
      <w:r>
        <w:rPr>
          <w:rFonts w:ascii="Times New Roman"/>
          <w:b w:val="false"/>
          <w:i w:val="false"/>
          <w:color w:val="000000"/>
          <w:sz w:val="28"/>
        </w:rPr>
        <w:t>
      6. Резидент филиалының (өкiлдiгiнiң) орналасқан жерi_______________________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(елi, мекенжайы)</w:t>
      </w:r>
    </w:p>
    <w:p>
      <w:pPr>
        <w:spacing w:after="0"/>
        <w:ind w:left="0"/>
        <w:jc w:val="both"/>
      </w:pPr>
      <w:r>
        <w:rPr>
          <w:rFonts w:ascii="Times New Roman"/>
          <w:b w:val="false"/>
          <w:i w:val="false"/>
          <w:color w:val="000000"/>
          <w:sz w:val="28"/>
        </w:rPr>
        <w:t>
      7. Ескертпе ___________________________________________________________</w:t>
      </w:r>
    </w:p>
    <w:bookmarkStart w:name="z233" w:id="139"/>
    <w:p>
      <w:pPr>
        <w:spacing w:after="0"/>
        <w:ind w:left="0"/>
        <w:jc w:val="left"/>
      </w:pPr>
      <w:r>
        <w:rPr>
          <w:rFonts w:ascii="Times New Roman"/>
          <w:b/>
          <w:i w:val="false"/>
          <w:color w:val="000000"/>
        </w:rPr>
        <w:t xml:space="preserve"> 4-бөлiм. Капитал қозғалысының басқа операциялары</w:t>
      </w:r>
    </w:p>
    <w:bookmarkEnd w:id="139"/>
    <w:p>
      <w:pPr>
        <w:spacing w:after="0"/>
        <w:ind w:left="0"/>
        <w:jc w:val="both"/>
      </w:pPr>
      <w:r>
        <w:rPr>
          <w:rFonts w:ascii="Times New Roman"/>
          <w:b w:val="false"/>
          <w:i w:val="false"/>
          <w:color w:val="000000"/>
          <w:sz w:val="28"/>
        </w:rPr>
        <w:t>
      1. Операция түрi (белгiленсiн):</w:t>
      </w:r>
    </w:p>
    <w:p>
      <w:pPr>
        <w:spacing w:after="0"/>
        <w:ind w:left="0"/>
        <w:jc w:val="both"/>
      </w:pPr>
      <w:r>
        <w:rPr>
          <w:rFonts w:ascii="Times New Roman"/>
          <w:b w:val="false"/>
          <w:i w:val="false"/>
          <w:color w:val="000000"/>
          <w:sz w:val="28"/>
        </w:rPr>
        <w:t>
      ____ жылжымайтын мүлiкке меншiк құқығын сатып алу;</w:t>
      </w:r>
    </w:p>
    <w:p>
      <w:pPr>
        <w:spacing w:after="0"/>
        <w:ind w:left="0"/>
        <w:jc w:val="both"/>
      </w:pPr>
      <w:r>
        <w:rPr>
          <w:rFonts w:ascii="Times New Roman"/>
          <w:b w:val="false"/>
          <w:i w:val="false"/>
          <w:color w:val="000000"/>
          <w:sz w:val="28"/>
        </w:rPr>
        <w:t>
      ____ зияткерлiк меншiк объектiлерiне айрықша құқықты толық сатып алу;</w:t>
      </w:r>
    </w:p>
    <w:p>
      <w:pPr>
        <w:spacing w:after="0"/>
        <w:ind w:left="0"/>
        <w:jc w:val="both"/>
      </w:pPr>
      <w:r>
        <w:rPr>
          <w:rFonts w:ascii="Times New Roman"/>
          <w:b w:val="false"/>
          <w:i w:val="false"/>
          <w:color w:val="000000"/>
          <w:sz w:val="28"/>
        </w:rPr>
        <w:t>
      ____ бiрлескен қызметке қатысушының мiндеттемелерiн орындау;</w:t>
      </w:r>
    </w:p>
    <w:p>
      <w:pPr>
        <w:spacing w:after="0"/>
        <w:ind w:left="0"/>
        <w:jc w:val="both"/>
      </w:pPr>
      <w:r>
        <w:rPr>
          <w:rFonts w:ascii="Times New Roman"/>
          <w:b w:val="false"/>
          <w:i w:val="false"/>
          <w:color w:val="000000"/>
          <w:sz w:val="28"/>
        </w:rPr>
        <w:t>
      ____ ақшаны және мүлiктi сенiмгерлiк басқаруға беру.</w:t>
      </w:r>
    </w:p>
    <w:p>
      <w:pPr>
        <w:spacing w:after="0"/>
        <w:ind w:left="0"/>
        <w:jc w:val="both"/>
      </w:pPr>
      <w:r>
        <w:rPr>
          <w:rFonts w:ascii="Times New Roman"/>
          <w:b w:val="false"/>
          <w:i w:val="false"/>
          <w:color w:val="000000"/>
          <w:sz w:val="28"/>
        </w:rPr>
        <w:t>
      2. Валюта шарты туралы мәлiметтер:</w:t>
      </w:r>
    </w:p>
    <w:p>
      <w:pPr>
        <w:spacing w:after="0"/>
        <w:ind w:left="0"/>
        <w:jc w:val="both"/>
      </w:pPr>
      <w:r>
        <w:rPr>
          <w:rFonts w:ascii="Times New Roman"/>
          <w:b w:val="false"/>
          <w:i w:val="false"/>
          <w:color w:val="000000"/>
          <w:sz w:val="28"/>
        </w:rPr>
        <w:t>
      валюта шартының сомасы_______________________________________________</w:t>
      </w:r>
    </w:p>
    <w:p>
      <w:pPr>
        <w:spacing w:after="0"/>
        <w:ind w:left="0"/>
        <w:jc w:val="both"/>
      </w:pPr>
      <w:r>
        <w:rPr>
          <w:rFonts w:ascii="Times New Roman"/>
          <w:b w:val="false"/>
          <w:i w:val="false"/>
          <w:color w:val="000000"/>
          <w:sz w:val="28"/>
        </w:rPr>
        <w:t>
                     (валюта шартының валютасында цифрлармен және жазумен)</w:t>
      </w:r>
    </w:p>
    <w:p>
      <w:pPr>
        <w:spacing w:after="0"/>
        <w:ind w:left="0"/>
        <w:jc w:val="both"/>
      </w:pPr>
      <w:r>
        <w:rPr>
          <w:rFonts w:ascii="Times New Roman"/>
          <w:b w:val="false"/>
          <w:i w:val="false"/>
          <w:color w:val="000000"/>
          <w:sz w:val="28"/>
        </w:rPr>
        <w:t>
      валюта шартының валютасы_____________________________________________</w:t>
      </w:r>
    </w:p>
    <w:p>
      <w:pPr>
        <w:spacing w:after="0"/>
        <w:ind w:left="0"/>
        <w:jc w:val="both"/>
      </w:pPr>
      <w:r>
        <w:rPr>
          <w:rFonts w:ascii="Times New Roman"/>
          <w:b w:val="false"/>
          <w:i w:val="false"/>
          <w:color w:val="000000"/>
          <w:sz w:val="28"/>
        </w:rPr>
        <w:t>
      қаражатты (болған кезде) пайдаланғаны үшiн сыйақы мөлшерлемесі (мүддесі):</w:t>
      </w:r>
    </w:p>
    <w:p>
      <w:pPr>
        <w:spacing w:after="0"/>
        <w:ind w:left="0"/>
        <w:jc w:val="both"/>
      </w:pPr>
      <w:r>
        <w:rPr>
          <w:rFonts w:ascii="Times New Roman"/>
          <w:b w:val="false"/>
          <w:i w:val="false"/>
          <w:color w:val="000000"/>
          <w:sz w:val="28"/>
        </w:rPr>
        <w:t xml:space="preserve">
      __________________________________________________________________ жылдық % </w:t>
      </w:r>
    </w:p>
    <w:p>
      <w:pPr>
        <w:spacing w:after="0"/>
        <w:ind w:left="0"/>
        <w:jc w:val="both"/>
      </w:pPr>
      <w:r>
        <w:rPr>
          <w:rFonts w:ascii="Times New Roman"/>
          <w:b w:val="false"/>
          <w:i w:val="false"/>
          <w:color w:val="000000"/>
          <w:sz w:val="28"/>
        </w:rPr>
        <w:t>
      (өзгермелi пайыздық мөлшерлеме болған жағдайда оны есептеу базасы және маржа</w:t>
      </w:r>
    </w:p>
    <w:p>
      <w:pPr>
        <w:spacing w:after="0"/>
        <w:ind w:left="0"/>
        <w:jc w:val="both"/>
      </w:pPr>
      <w:r>
        <w:rPr>
          <w:rFonts w:ascii="Times New Roman"/>
          <w:b w:val="false"/>
          <w:i w:val="false"/>
          <w:color w:val="000000"/>
          <w:sz w:val="28"/>
        </w:rPr>
        <w:t>
                                    мөлшерi көрсетiледi)</w:t>
      </w:r>
    </w:p>
    <w:p>
      <w:pPr>
        <w:spacing w:after="0"/>
        <w:ind w:left="0"/>
        <w:jc w:val="both"/>
      </w:pPr>
      <w:r>
        <w:rPr>
          <w:rFonts w:ascii="Times New Roman"/>
          <w:b w:val="false"/>
          <w:i w:val="false"/>
          <w:color w:val="000000"/>
          <w:sz w:val="28"/>
        </w:rPr>
        <w:t>
      ілеспе төлемдер (болған кезде) _________________________________________________</w:t>
      </w:r>
    </w:p>
    <w:p>
      <w:pPr>
        <w:spacing w:after="0"/>
        <w:ind w:left="0"/>
        <w:jc w:val="both"/>
      </w:pPr>
      <w:r>
        <w:rPr>
          <w:rFonts w:ascii="Times New Roman"/>
          <w:b w:val="false"/>
          <w:i w:val="false"/>
          <w:color w:val="000000"/>
          <w:sz w:val="28"/>
        </w:rPr>
        <w:t>
                                          (талдап жазылсын)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Операцияның қысқаша сипаттамасы (ақы төлеу жөніндегі нұсқаулық, қаражаттың</w:t>
      </w:r>
    </w:p>
    <w:p>
      <w:pPr>
        <w:spacing w:after="0"/>
        <w:ind w:left="0"/>
        <w:jc w:val="both"/>
      </w:pPr>
      <w:r>
        <w:rPr>
          <w:rFonts w:ascii="Times New Roman"/>
          <w:b w:val="false"/>
          <w:i w:val="false"/>
          <w:color w:val="000000"/>
          <w:sz w:val="28"/>
        </w:rPr>
        <w:t>
      қозғалу схемасы және басқа)___________________________________________________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Объект туралы мәлiметтер:</w:t>
      </w:r>
    </w:p>
    <w:p>
      <w:pPr>
        <w:spacing w:after="0"/>
        <w:ind w:left="0"/>
        <w:jc w:val="both"/>
      </w:pPr>
      <w:r>
        <w:rPr>
          <w:rFonts w:ascii="Times New Roman"/>
          <w:b w:val="false"/>
          <w:i w:val="false"/>
          <w:color w:val="000000"/>
          <w:sz w:val="28"/>
        </w:rPr>
        <w:t>
      3.1. жылжымайтын мүлiк _______________________________________________</w:t>
      </w:r>
    </w:p>
    <w:p>
      <w:pPr>
        <w:spacing w:after="0"/>
        <w:ind w:left="0"/>
        <w:jc w:val="both"/>
      </w:pPr>
      <w:r>
        <w:rPr>
          <w:rFonts w:ascii="Times New Roman"/>
          <w:b w:val="false"/>
          <w:i w:val="false"/>
          <w:color w:val="000000"/>
          <w:sz w:val="28"/>
        </w:rPr>
        <w:t>
                                                (елі, мекенжайы)</w:t>
      </w:r>
    </w:p>
    <w:p>
      <w:pPr>
        <w:spacing w:after="0"/>
        <w:ind w:left="0"/>
        <w:jc w:val="both"/>
      </w:pPr>
      <w:r>
        <w:rPr>
          <w:rFonts w:ascii="Times New Roman"/>
          <w:b w:val="false"/>
          <w:i w:val="false"/>
          <w:color w:val="000000"/>
          <w:sz w:val="28"/>
        </w:rPr>
        <w:t>
      3.2. зияткерлiк меншiк объектiсi __________________________________________</w:t>
      </w:r>
    </w:p>
    <w:p>
      <w:pPr>
        <w:spacing w:after="0"/>
        <w:ind w:left="0"/>
        <w:jc w:val="both"/>
      </w:pPr>
      <w:r>
        <w:rPr>
          <w:rFonts w:ascii="Times New Roman"/>
          <w:b w:val="false"/>
          <w:i w:val="false"/>
          <w:color w:val="000000"/>
          <w:sz w:val="28"/>
        </w:rPr>
        <w:t>
                                          (объектiнiң қысқаша сипаты)</w:t>
      </w:r>
    </w:p>
    <w:p>
      <w:pPr>
        <w:spacing w:after="0"/>
        <w:ind w:left="0"/>
        <w:jc w:val="both"/>
      </w:pPr>
      <w:r>
        <w:rPr>
          <w:rFonts w:ascii="Times New Roman"/>
          <w:b w:val="false"/>
          <w:i w:val="false"/>
          <w:color w:val="000000"/>
          <w:sz w:val="28"/>
        </w:rPr>
        <w:t>
      3.3. бiрлескен қызмет___________________________________________________</w:t>
      </w:r>
    </w:p>
    <w:p>
      <w:pPr>
        <w:spacing w:after="0"/>
        <w:ind w:left="0"/>
        <w:jc w:val="both"/>
      </w:pPr>
      <w:r>
        <w:rPr>
          <w:rFonts w:ascii="Times New Roman"/>
          <w:b w:val="false"/>
          <w:i w:val="false"/>
          <w:color w:val="000000"/>
          <w:sz w:val="28"/>
        </w:rPr>
        <w:t>
                                          (жобаның қысқаша сипаты)</w:t>
      </w:r>
    </w:p>
    <w:p>
      <w:pPr>
        <w:spacing w:after="0"/>
        <w:ind w:left="0"/>
        <w:jc w:val="both"/>
      </w:pPr>
      <w:r>
        <w:rPr>
          <w:rFonts w:ascii="Times New Roman"/>
          <w:b w:val="false"/>
          <w:i w:val="false"/>
          <w:color w:val="000000"/>
          <w:sz w:val="28"/>
        </w:rPr>
        <w:t>
      3.4. сенiмгерлiк басқару________________________________________________</w:t>
      </w:r>
    </w:p>
    <w:p>
      <w:pPr>
        <w:spacing w:after="0"/>
        <w:ind w:left="0"/>
        <w:jc w:val="both"/>
      </w:pPr>
      <w:r>
        <w:rPr>
          <w:rFonts w:ascii="Times New Roman"/>
          <w:b w:val="false"/>
          <w:i w:val="false"/>
          <w:color w:val="000000"/>
          <w:sz w:val="28"/>
        </w:rPr>
        <w:t>
                                           (мақсаттың қысқаша сипаттамасы)</w:t>
      </w:r>
    </w:p>
    <w:p>
      <w:pPr>
        <w:spacing w:after="0"/>
        <w:ind w:left="0"/>
        <w:jc w:val="both"/>
      </w:pPr>
      <w:r>
        <w:rPr>
          <w:rFonts w:ascii="Times New Roman"/>
          <w:b w:val="false"/>
          <w:i w:val="false"/>
          <w:color w:val="000000"/>
          <w:sz w:val="28"/>
        </w:rPr>
        <w:t>
      4. Өтiнiш берiлген күнi валюта шарты бойынша берілген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166"/>
        <w:gridCol w:w="1984"/>
        <w:gridCol w:w="7984"/>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шарты валютасының мың бiрлiгi</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Ескертпе___________________________________________________________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bookmarkStart w:name="z234" w:id="140"/>
    <w:p>
      <w:pPr>
        <w:spacing w:after="0"/>
        <w:ind w:left="0"/>
        <w:jc w:val="left"/>
      </w:pPr>
      <w:r>
        <w:rPr>
          <w:rFonts w:ascii="Times New Roman"/>
          <w:b/>
          <w:i w:val="false"/>
          <w:color w:val="000000"/>
        </w:rPr>
        <w:t xml:space="preserve"> Тiркеу куәлiгiн алуға өтiнiшті/Валюталық операция туралы немесе шетелдік банкте банк шотын ашу туралы хабарламаны толтыру жөніндегі түсіндіру</w:t>
      </w:r>
    </w:p>
    <w:bookmarkEnd w:id="140"/>
    <w:p>
      <w:pPr>
        <w:spacing w:after="0"/>
        <w:ind w:left="0"/>
        <w:jc w:val="both"/>
      </w:pPr>
      <w:r>
        <w:rPr>
          <w:rFonts w:ascii="Times New Roman"/>
          <w:b w:val="false"/>
          <w:i w:val="false"/>
          <w:color w:val="000000"/>
          <w:sz w:val="28"/>
        </w:rPr>
        <w:t>
      1-4-бөлiмдер тiркеу куәлігін алуға арналған өтiнiшті беру кезінде, тиiстi валюталық операция немесе шетелдік банктегі банк шоты туралы хабарлау кезiнде толтырылады. Толтырылмаған бөлiмдер ұсынылмайды.</w:t>
      </w:r>
    </w:p>
    <w:p>
      <w:pPr>
        <w:spacing w:after="0"/>
        <w:ind w:left="0"/>
        <w:jc w:val="both"/>
      </w:pPr>
      <w:r>
        <w:rPr>
          <w:rFonts w:ascii="Times New Roman"/>
          <w:b w:val="false"/>
          <w:i w:val="false"/>
          <w:color w:val="000000"/>
          <w:sz w:val="28"/>
        </w:rPr>
        <w:t xml:space="preserve">
      "Ескертпе" деген жолда валюта шартының сомасы белгіленгенбеген жағдайда оның пайда болу тәсілін (тәртібін) қоса алғанда, өтініш беруші тіркеу куәлігінде (хабарлама куәлікте) көрсету қажет деп санайтын шарт талаптары көрсетіледі. </w:t>
      </w:r>
    </w:p>
    <w:p>
      <w:pPr>
        <w:spacing w:after="0"/>
        <w:ind w:left="0"/>
        <w:jc w:val="both"/>
      </w:pPr>
      <w:r>
        <w:rPr>
          <w:rFonts w:ascii="Times New Roman"/>
          <w:b w:val="false"/>
          <w:i w:val="false"/>
          <w:color w:val="000000"/>
          <w:sz w:val="28"/>
        </w:rPr>
        <w:t>
      "Коммерциялық кредиттер және қаржылай қарыздар" 1-бөлімінде:</w:t>
      </w:r>
    </w:p>
    <w:p>
      <w:pPr>
        <w:spacing w:after="0"/>
        <w:ind w:left="0"/>
        <w:jc w:val="both"/>
      </w:pPr>
      <w:r>
        <w:rPr>
          <w:rFonts w:ascii="Times New Roman"/>
          <w:b w:val="false"/>
          <w:i w:val="false"/>
          <w:color w:val="000000"/>
          <w:sz w:val="28"/>
        </w:rPr>
        <w:t xml:space="preserve">
      3-тармақта жекелеген мәмілелерді, оның ішінде тіркелуге жататын валюта шартын кредиттеудің негіздемелік талаптарын айқындайтын негіздемелік келісім (бас келісім, кредиттік желі және басқасы) көрсетіледі. </w:t>
      </w:r>
    </w:p>
    <w:p>
      <w:pPr>
        <w:spacing w:after="0"/>
        <w:ind w:left="0"/>
        <w:jc w:val="both"/>
      </w:pPr>
      <w:r>
        <w:rPr>
          <w:rFonts w:ascii="Times New Roman"/>
          <w:b w:val="false"/>
          <w:i w:val="false"/>
          <w:color w:val="000000"/>
          <w:sz w:val="28"/>
        </w:rPr>
        <w:t xml:space="preserve">
      12-тармақта қаражаттың резидентке келіп түскені және оның валюта шарты бойынша берешекті өтеуі туралы (резидент еместер резиденттерге берген қаржылай қарыздар мен коммерциялық кредиттер болған жағдайда), сондай-ақ қаражаттың резидент емеске келіп түскені және оның берешекті өтеуі туралы (резиденттер резидент еместерге берген қаржылай қарыздар мен коммерциялық кредиттер болған жағдайда) ақпарат валюта шартының мың бірлігімен көрсетіледі. </w:t>
      </w:r>
    </w:p>
    <w:p>
      <w:pPr>
        <w:spacing w:after="0"/>
        <w:ind w:left="0"/>
        <w:jc w:val="both"/>
      </w:pPr>
      <w:r>
        <w:rPr>
          <w:rFonts w:ascii="Times New Roman"/>
          <w:b w:val="false"/>
          <w:i w:val="false"/>
          <w:color w:val="000000"/>
          <w:sz w:val="28"/>
        </w:rPr>
        <w:t>
      А бағанында қаражаттың ақшалай нысанда және сол сияқты тауарлар, жұмыстар, көрсетілетін қызметтер нысанында түсуiнiң нақты және (немесе) болжамды (болашақтағы) күнi, ал 1-бағанда түсiмдер сомасы көрсетiледi. Егер шарт сомасы көрсетілмесе, онда 1-бағанда қаражаттың нақты түскендігі туралы ақпарат қана көрсетіледі.</w:t>
      </w:r>
    </w:p>
    <w:p>
      <w:pPr>
        <w:spacing w:after="0"/>
        <w:ind w:left="0"/>
        <w:jc w:val="both"/>
      </w:pPr>
      <w:r>
        <w:rPr>
          <w:rFonts w:ascii="Times New Roman"/>
          <w:b w:val="false"/>
          <w:i w:val="false"/>
          <w:color w:val="000000"/>
          <w:sz w:val="28"/>
        </w:rPr>
        <w:t>
      Берешекке қызмет көрсету бойынша төлемдер (ақшалай және сол сияқты өзге нысандардағы) туралы ақпарат Б, 2, 3-бағандарда көрсетіледі. Б бағанында төлем жүргiзудiң нақты және (немесе) болжамды (болашақтағы) күнi көрсетіледі. 2 және 3-бағандарда тиiсiнше негiзгi борыштың өтелгені және сыйақының төленгені көрсетіледі. Егер валюта шартында өзгеше белгіленбесе, өзгермелi пайыздық мөлшерлеме болған жағдайда сыйақы төлеудiң болжамды сомасы өтiнiш (хабарлама) беру күнiндегі база мәнiне қарай есептеледi.</w:t>
      </w:r>
    </w:p>
    <w:p>
      <w:pPr>
        <w:spacing w:after="0"/>
        <w:ind w:left="0"/>
        <w:jc w:val="both"/>
      </w:pPr>
      <w:r>
        <w:rPr>
          <w:rFonts w:ascii="Times New Roman"/>
          <w:b w:val="false"/>
          <w:i w:val="false"/>
          <w:color w:val="000000"/>
          <w:sz w:val="28"/>
        </w:rPr>
        <w:t>
      Резидент немесе резидент емес аванстық төлемдер жүргiзген жағдайда төлем жүргiзудiң тиiстi күнi мен Б және 2-бағандардағы сома көрсетіледі.</w:t>
      </w:r>
    </w:p>
    <w:p>
      <w:pPr>
        <w:spacing w:after="0"/>
        <w:ind w:left="0"/>
        <w:jc w:val="both"/>
      </w:pPr>
      <w:r>
        <w:rPr>
          <w:rFonts w:ascii="Times New Roman"/>
          <w:b w:val="false"/>
          <w:i w:val="false"/>
          <w:color w:val="000000"/>
          <w:sz w:val="28"/>
        </w:rPr>
        <w:t>
      1 және 2-бағандардағы жиынтық сомалар өзара және шарт сомасына немесе, егер шарт сомасы келісілмесе, өтiнiш беру күнi нақты түскен қаражат сомасына тең.</w:t>
      </w:r>
    </w:p>
    <w:p>
      <w:pPr>
        <w:spacing w:after="0"/>
        <w:ind w:left="0"/>
        <w:jc w:val="both"/>
      </w:pPr>
      <w:r>
        <w:rPr>
          <w:rFonts w:ascii="Times New Roman"/>
          <w:b w:val="false"/>
          <w:i w:val="false"/>
          <w:color w:val="000000"/>
          <w:sz w:val="28"/>
        </w:rPr>
        <w:t>
      Тiркеу үшін өтініш берілген сәтке дейiн жүргiзiлген (хабарлай отырып) валюталық операциялардың жалпы сомасы "оның iшiнде өтiнiш беру күнi" жолының тиiстi бағандарында көрсетiледi.</w:t>
      </w:r>
    </w:p>
    <w:p>
      <w:pPr>
        <w:spacing w:after="0"/>
        <w:ind w:left="0"/>
        <w:jc w:val="both"/>
      </w:pPr>
      <w:r>
        <w:rPr>
          <w:rFonts w:ascii="Times New Roman"/>
          <w:b w:val="false"/>
          <w:i w:val="false"/>
          <w:color w:val="000000"/>
          <w:sz w:val="28"/>
        </w:rPr>
        <w:t>
      Ұзарту үшін опцион болған кезде Б бағанында негiзгi шартта белгiленген өтеу мерзiмi көрсетiледi.</w:t>
      </w:r>
    </w:p>
    <w:p>
      <w:pPr>
        <w:spacing w:after="0"/>
        <w:ind w:left="0"/>
        <w:jc w:val="both"/>
      </w:pPr>
      <w:r>
        <w:rPr>
          <w:rFonts w:ascii="Times New Roman"/>
          <w:b w:val="false"/>
          <w:i w:val="false"/>
          <w:color w:val="000000"/>
          <w:sz w:val="28"/>
        </w:rPr>
        <w:t>
      Егер валюта шартында сома түрлі валютадағы бірнеше сомадан құралса, онда 12-тармақта қаражаттың түсу және берешекті өтеу кестесі әрбір валюта шарты бойынша жеке жасалады.</w:t>
      </w:r>
    </w:p>
    <w:p>
      <w:pPr>
        <w:spacing w:after="0"/>
        <w:ind w:left="0"/>
        <w:jc w:val="both"/>
      </w:pPr>
      <w:r>
        <w:rPr>
          <w:rFonts w:ascii="Times New Roman"/>
          <w:b w:val="false"/>
          <w:i w:val="false"/>
          <w:color w:val="000000"/>
          <w:sz w:val="28"/>
        </w:rPr>
        <w:t>
      "Капиталға қатысу, бағалы қағаздармен, туынды қаржы құралдарымен операциялар" 2-бөлiмінде:</w:t>
      </w:r>
    </w:p>
    <w:p>
      <w:pPr>
        <w:spacing w:after="0"/>
        <w:ind w:left="0"/>
        <w:jc w:val="both"/>
      </w:pPr>
      <w:r>
        <w:rPr>
          <w:rFonts w:ascii="Times New Roman"/>
          <w:b w:val="false"/>
          <w:i w:val="false"/>
          <w:color w:val="000000"/>
          <w:sz w:val="28"/>
        </w:rPr>
        <w:t>
      Операциялар акциялармен жүзеге асырылған жағдайда 2-8-тармақтар, қатысушылардың дауыстарымен жүзеге асырылған жағдайда 2-6-тармақтар толтырылады.</w:t>
      </w:r>
    </w:p>
    <w:p>
      <w:pPr>
        <w:spacing w:after="0"/>
        <w:ind w:left="0"/>
        <w:jc w:val="both"/>
      </w:pPr>
      <w:r>
        <w:rPr>
          <w:rFonts w:ascii="Times New Roman"/>
          <w:b w:val="false"/>
          <w:i w:val="false"/>
          <w:color w:val="000000"/>
          <w:sz w:val="28"/>
        </w:rPr>
        <w:t xml:space="preserve">
      Резиденттер (резидент еместер) резидент емес (резидент) эмитенттердiң өзге бағалы қағаздарын және резидент еместердің (резиденттердің) инвестициялық қорларының пайларын сатып алған жағдайда 2-5, 9-тармақтар толтырылады. </w:t>
      </w:r>
    </w:p>
    <w:p>
      <w:pPr>
        <w:spacing w:after="0"/>
        <w:ind w:left="0"/>
        <w:jc w:val="both"/>
      </w:pPr>
      <w:r>
        <w:rPr>
          <w:rFonts w:ascii="Times New Roman"/>
          <w:b w:val="false"/>
          <w:i w:val="false"/>
          <w:color w:val="000000"/>
          <w:sz w:val="28"/>
        </w:rPr>
        <w:t>
      Операциялар туынды қаржы құралдарымен жүзеге асырылған жағдайда 4 және 11-тармақтар толтырылады, ал егер бағалы қағаз базалық актив болып табылса, 5-10-тармақтар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236"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000000"/>
          <w:sz w:val="28"/>
        </w:rPr>
        <w:t xml:space="preserve">
      Микроқаржылық ұйым ретінде есептік тіркеу жүргізуді сұраймын. </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тұрған жері 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(индексі, облыс, аудан, қала, көше, үйдің, офистің нөмірі)</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(телефон, факс, электрондық поштаның мекенжайы, бар болса интернет-ресурс)</w:t>
      </w:r>
    </w:p>
    <w:p>
      <w:pPr>
        <w:spacing w:after="0"/>
        <w:ind w:left="0"/>
        <w:jc w:val="both"/>
      </w:pPr>
      <w:r>
        <w:rPr>
          <w:rFonts w:ascii="Times New Roman"/>
          <w:b w:val="false"/>
          <w:i w:val="false"/>
          <w:color w:val="000000"/>
          <w:sz w:val="28"/>
        </w:rPr>
        <w:t>
      2. Жіберілетін құжаттардың тізбесі, даналарының және олардың әрқайсысындағы</w:t>
      </w:r>
    </w:p>
    <w:p>
      <w:pPr>
        <w:spacing w:after="0"/>
        <w:ind w:left="0"/>
        <w:jc w:val="both"/>
      </w:pPr>
      <w:r>
        <w:rPr>
          <w:rFonts w:ascii="Times New Roman"/>
          <w:b w:val="false"/>
          <w:i w:val="false"/>
          <w:color w:val="000000"/>
          <w:sz w:val="28"/>
        </w:rPr>
        <w:t>
      парақ саны: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ақпараттың тексерілгенін және дәйекті әрі</w:t>
      </w:r>
    </w:p>
    <w:p>
      <w:pPr>
        <w:spacing w:after="0"/>
        <w:ind w:left="0"/>
        <w:jc w:val="both"/>
      </w:pPr>
      <w:r>
        <w:rPr>
          <w:rFonts w:ascii="Times New Roman"/>
          <w:b w:val="false"/>
          <w:i w:val="false"/>
          <w:color w:val="000000"/>
          <w:sz w:val="28"/>
        </w:rPr>
        <w:t xml:space="preserve">
      толық болып табылатынын растаймын.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болған кезде),</w:t>
      </w:r>
    </w:p>
    <w:p>
      <w:pPr>
        <w:spacing w:after="0"/>
        <w:ind w:left="0"/>
        <w:jc w:val="both"/>
      </w:pPr>
      <w:r>
        <w:rPr>
          <w:rFonts w:ascii="Times New Roman"/>
          <w:b w:val="false"/>
          <w:i w:val="false"/>
          <w:color w:val="000000"/>
          <w:sz w:val="28"/>
        </w:rPr>
        <w:t>
      лауазымы___________________________________________________________________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 __ жылғы "____" ______________ </w:t>
      </w:r>
    </w:p>
    <w:p>
      <w:pPr>
        <w:spacing w:after="0"/>
        <w:ind w:left="0"/>
        <w:jc w:val="both"/>
      </w:pPr>
      <w:r>
        <w:rPr>
          <w:rFonts w:ascii="Times New Roman"/>
          <w:b w:val="false"/>
          <w:i w:val="false"/>
          <w:color w:val="000000"/>
          <w:sz w:val="28"/>
        </w:rPr>
        <w:t>
      Мөр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42"/>
    <w:p>
      <w:pPr>
        <w:spacing w:after="0"/>
        <w:ind w:left="0"/>
        <w:jc w:val="left"/>
      </w:pPr>
      <w:r>
        <w:rPr>
          <w:rFonts w:ascii="Times New Roman"/>
          <w:b/>
          <w:i w:val="false"/>
          <w:color w:val="000000"/>
        </w:rPr>
        <w:t xml:space="preserve"> Атқарушы органның бірінші басшысы (мүшелері), бас бухгалтері (болған кезде) туралы мәліметтер </w:t>
      </w:r>
    </w:p>
    <w:bookmarkEnd w:id="142"/>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қызметкерінің лауазымы </w:t>
      </w:r>
    </w:p>
    <w:p>
      <w:pPr>
        <w:spacing w:after="0"/>
        <w:ind w:left="0"/>
        <w:jc w:val="both"/>
      </w:pPr>
      <w:r>
        <w:rPr>
          <w:rFonts w:ascii="Times New Roman"/>
          <w:b w:val="false"/>
          <w:i w:val="false"/>
          <w:color w:val="000000"/>
          <w:sz w:val="28"/>
        </w:rPr>
        <w:t>
                  және көрсетілетін қызметті алушының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1136"/>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(жеке басын куәландыратын құжатқа толық сәйкес, тегі, аты, әкесінің аты өзгерген жағдайда, олардың қашан, қандай себеппен өзгертілгенін көрсету керек)</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(толық мекенжайын, елді-мекеннің кодын қоса алғанда, қызметтік, үй, байланыс телефондарының нөмірлерін көрсету керек)</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толық деректемелері </w:t>
            </w:r>
          </w:p>
        </w:tc>
        <w:tc>
          <w:tcPr>
            <w:tcW w:w="1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p>
        </w:tc>
      </w:tr>
    </w:tbl>
    <w:p>
      <w:pPr>
        <w:spacing w:after="0"/>
        <w:ind w:left="0"/>
        <w:jc w:val="both"/>
      </w:pPr>
      <w:r>
        <w:rPr>
          <w:rFonts w:ascii="Times New Roman"/>
          <w:b w:val="false"/>
          <w:i w:val="false"/>
          <w:color w:val="000000"/>
          <w:sz w:val="28"/>
        </w:rPr>
        <w:t>
      Қатысушы, акционер ретінде көрсетілетін қызметті алушының өзге заңды</w:t>
      </w:r>
    </w:p>
    <w:p>
      <w:pPr>
        <w:spacing w:after="0"/>
        <w:ind w:left="0"/>
        <w:jc w:val="both"/>
      </w:pPr>
      <w:r>
        <w:rPr>
          <w:rFonts w:ascii="Times New Roman"/>
          <w:b w:val="false"/>
          <w:i w:val="false"/>
          <w:color w:val="000000"/>
          <w:sz w:val="28"/>
        </w:rPr>
        <w:t>
      тұлғалар құруға және қызметіне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170"/>
        <w:gridCol w:w="1841"/>
        <w:gridCol w:w="7764"/>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және тұрған жері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қызметінің жарғылық түрлері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тұлғаның заңды тұлғаның жарғылық капиталына қатысу үлесі, заңды тұлғаның дауыс беретін акцияларының жалпы санына қатысты лауазымды тұлғаға тиесілі акциялардың пайыздық арақатынасы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0917"/>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саласына сәйкес келетін кәсіби білімі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(оқу орнының, факультеттің немесе бөлімнің атауын мен орналасқан жерін, оқу кезеңін, берілген біліктілікті, білімі туралы дипломның деректемелерін көрсету керек)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саладағы біліктілікті көтеру курстары, ғылыми дәрежелері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(оқу орнының атауы мен орналасқан жерін, оқу кезеңін, білімі туралы дипломның деректемелерін, сертификатты, куәлікті көрсету керек)</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xml:space="preserve">
(осы мәселе бойынша ақпарат көрсету керек, мысалы, ғылыми жарияланымының аты, ғылыми әзірлемелерге, заң жобаларына және т.б қатысуы)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мәселеге қатысы бар басқа ақпарат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(кандидаттың кәсіби біліктілігін сипаттайтын ақпарат көрсетіледі)</w:t>
            </w:r>
          </w:p>
        </w:tc>
      </w:tr>
    </w:tbl>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03"/>
        <w:gridCol w:w="573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(айы, жылы)</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лауазымдары және лауазымдық міндеттері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Басқа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5"/>
        <w:gridCol w:w="7445"/>
      </w:tblGrid>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Өтелмеген немесе алынбаған соттылығының болуы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r>
              <w:br/>
            </w:r>
            <w:r>
              <w:rPr>
                <w:rFonts w:ascii="Times New Roman"/>
                <w:b w:val="false"/>
                <w:i w:val="false"/>
                <w:color w:val="000000"/>
                <w:sz w:val="20"/>
              </w:rPr>
              <w:t xml:space="preserve">
(егер бар болса, онда қылмыстық жауаптылыққа тартылғаны туралы үкімнің күнін және нөмірін, 1997 жылғы 16 шілдедегі Қазақстан Республикасы Қылмыстық кодексінің не 2014 жылғы 3 шілдедегі Қазақстан Республикасы </w:t>
            </w:r>
            <w:r>
              <w:rPr>
                <w:rFonts w:ascii="Times New Roman"/>
                <w:b w:val="false"/>
                <w:i w:val="false"/>
                <w:color w:val="000000"/>
                <w:sz w:val="20"/>
              </w:rPr>
              <w:t>Қылмыстық кодексінің</w:t>
            </w:r>
            <w:r>
              <w:rPr>
                <w:rFonts w:ascii="Times New Roman"/>
                <w:b w:val="false"/>
                <w:i w:val="false"/>
                <w:color w:val="000000"/>
                <w:sz w:val="20"/>
              </w:rPr>
              <w:t xml:space="preserve"> бабын көрсету керек)</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органдарының Қазақстан Республикасының заңнамасын бұзғаны үшін қызметтік міндеттерін орындаудан шеттетуі туралы деректердің болуы</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(егер бар болса, онда күнін және осындай шара қолданған органның атауын көрсету керек) </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мен қадағалау жөніндегі уәкілетті орган осы микроқаржылық ұйымды тізілімнен шығару туралы шешім қабылдағанға дейін бір жылдан аспайтын кезеңде бұған дейін микроқаржылық ұйымның бірінші басшысы немесе құрылтайшысы болып табылғандығы туралы мәліметтер</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қызметтерді көрсету мәселелері бойынша сот талқылауына микроқаржылық ұйымның басшысы ретінде жауапқа тартылды ма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мәселенің және соттың шешімінің күнін, сот талқылауындағы жауапкер-ұйымының атауын көрсету керек)</w:t>
            </w:r>
          </w:p>
        </w:tc>
      </w:tr>
      <w:tr>
        <w:trPr>
          <w:trHeight w:val="30" w:hRule="atLeast"/>
        </w:trPr>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tc>
      </w:tr>
    </w:tbl>
    <w:p>
      <w:pPr>
        <w:spacing w:after="0"/>
        <w:ind w:left="0"/>
        <w:jc w:val="both"/>
      </w:pPr>
      <w:r>
        <w:rPr>
          <w:rFonts w:ascii="Times New Roman"/>
          <w:b w:val="false"/>
          <w:i w:val="false"/>
          <w:color w:val="000000"/>
          <w:sz w:val="28"/>
        </w:rPr>
        <w:t xml:space="preserve">
      Мен,________________________________________________________________,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осы ақпаратты тексергендігімді және оның дәйекті әрі толық екендігін растаймын.</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6-қосымша</w:t>
            </w:r>
          </w:p>
        </w:tc>
      </w:tr>
    </w:tbl>
    <w:bookmarkStart w:name="z240" w:id="143"/>
    <w:p>
      <w:pPr>
        <w:spacing w:after="0"/>
        <w:ind w:left="0"/>
        <w:jc w:val="left"/>
      </w:pPr>
      <w:r>
        <w:rPr>
          <w:rFonts w:ascii="Times New Roman"/>
          <w:b/>
          <w:i w:val="false"/>
          <w:color w:val="000000"/>
        </w:rPr>
        <w:t xml:space="preserve">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w:t>
      </w:r>
      <w:r>
        <w:br/>
      </w:r>
      <w:r>
        <w:rPr>
          <w:rFonts w:ascii="Times New Roman"/>
          <w:b/>
          <w:i w:val="false"/>
          <w:color w:val="000000"/>
        </w:rPr>
        <w:t>стандарты</w:t>
      </w:r>
    </w:p>
    <w:bookmarkEnd w:id="143"/>
    <w:bookmarkStart w:name="z241" w:id="144"/>
    <w:p>
      <w:pPr>
        <w:spacing w:after="0"/>
        <w:ind w:left="0"/>
        <w:jc w:val="left"/>
      </w:pPr>
      <w:r>
        <w:rPr>
          <w:rFonts w:ascii="Times New Roman"/>
          <w:b/>
          <w:i w:val="false"/>
          <w:color w:val="000000"/>
        </w:rPr>
        <w:t xml:space="preserve"> 1-тарау. Жалпы ережелер</w:t>
      </w:r>
    </w:p>
    <w:bookmarkEnd w:id="144"/>
    <w:bookmarkStart w:name="z242" w:id="145"/>
    <w:p>
      <w:pPr>
        <w:spacing w:after="0"/>
        <w:ind w:left="0"/>
        <w:jc w:val="both"/>
      </w:pPr>
      <w:r>
        <w:rPr>
          <w:rFonts w:ascii="Times New Roman"/>
          <w:b w:val="false"/>
          <w:i w:val="false"/>
          <w:color w:val="000000"/>
          <w:sz w:val="28"/>
        </w:rPr>
        <w:t>
      1.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(бұдан әрі – мемлекеттік көрсетілетін қызмет).</w:t>
      </w:r>
    </w:p>
    <w:bookmarkEnd w:id="145"/>
    <w:bookmarkStart w:name="z243" w:id="1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46"/>
    <w:bookmarkStart w:name="z244" w:id="147"/>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4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245" w:id="148"/>
    <w:p>
      <w:pPr>
        <w:spacing w:after="0"/>
        <w:ind w:left="0"/>
        <w:jc w:val="left"/>
      </w:pPr>
      <w:r>
        <w:rPr>
          <w:rFonts w:ascii="Times New Roman"/>
          <w:b/>
          <w:i w:val="false"/>
          <w:color w:val="000000"/>
        </w:rPr>
        <w:t xml:space="preserve"> 2-тарау. Мемлекеттік қызмет көрсетудің тәртібі</w:t>
      </w:r>
    </w:p>
    <w:bookmarkEnd w:id="148"/>
    <w:bookmarkStart w:name="z246" w:id="149"/>
    <w:p>
      <w:pPr>
        <w:spacing w:after="0"/>
        <w:ind w:left="0"/>
        <w:jc w:val="both"/>
      </w:pPr>
      <w:r>
        <w:rPr>
          <w:rFonts w:ascii="Times New Roman"/>
          <w:b w:val="false"/>
          <w:i w:val="false"/>
          <w:color w:val="000000"/>
          <w:sz w:val="28"/>
        </w:rPr>
        <w:t>
      4. Мемлекеттік қызмет көрсетудің мерзімдері:</w:t>
      </w:r>
    </w:p>
    <w:bookmarkEnd w:id="149"/>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30 (отыз) жұмыс күні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алушы үміткерлер сайланған (тағайындалған) күннен бастап күнтізбелік 60 (алпыс) күннен кешікпейтін мерзімде оларды келісу үшін көрсетілетін қызметті берушіге құжаттардың толық топтамасын (үміткерлерді, жауапты адамдарды, байланыс телефондарын және электрондық пошта мекенжайларын көрсетіп) ұсынады.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10 (он)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10 (он) күн ішінде оларды көрсетілетін қызметті алушыға қараусыз қайтарады.</w:t>
      </w:r>
    </w:p>
    <w:p>
      <w:pPr>
        <w:spacing w:after="0"/>
        <w:ind w:left="0"/>
        <w:jc w:val="both"/>
      </w:pPr>
      <w:r>
        <w:rPr>
          <w:rFonts w:ascii="Times New Roman"/>
          <w:b w:val="false"/>
          <w:i w:val="false"/>
          <w:color w:val="000000"/>
          <w:sz w:val="28"/>
        </w:rPr>
        <w:t>
      Ұсынылған құжаттар осы мемлекеттік көрсетілетін қызмет стандартының 9 және 10-тармағының талаптарына сәйкес келмеген жағдайда көрсетілетін қызметті беруші көрсетілетін қызметті алушыға ескертулер мен оларды жою мерзімін көрсетіп жазбаша жауап жібереді.</w:t>
      </w:r>
    </w:p>
    <w:p>
      <w:pPr>
        <w:spacing w:after="0"/>
        <w:ind w:left="0"/>
        <w:jc w:val="both"/>
      </w:pPr>
      <w:r>
        <w:rPr>
          <w:rFonts w:ascii="Times New Roman"/>
          <w:b w:val="false"/>
          <w:i w:val="false"/>
          <w:color w:val="000000"/>
          <w:sz w:val="28"/>
        </w:rPr>
        <w:t>
      Көрсетілетін қызметті алушы ескертулерді жойып, Қазақстан Республикасы заңнамасының талаптарына сәйкес келетін пысықталған (түзетілген) құжаттарды көрсетілетін қызмет беруші жіберген жазбаша хабарламада белгіленген мерзімде ұсынады.</w:t>
      </w:r>
    </w:p>
    <w:bookmarkStart w:name="z247" w:id="15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150"/>
    <w:bookmarkStart w:name="z248" w:id="151"/>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қаржы ұйымдарының, банк, сақтандыру холдингтерінің (бұдан әрі – холдинг), "Сақтандыру төлемдеріне кепілдік беру қоры" акционерлік қоғамының (бұдан әрі – Қор) басшы қызметкерлері лауазымына үміткерлерді келісу нәтижелері туралы мәліметтер бар хат не осы мемлекеттік көрсетілетін қызмет стандартының 11-тармағында негіздер бойынша мемлекеттік қызметті көрсетуден бас тарту туралы дәлелді жауап жіберу.</w:t>
      </w:r>
    </w:p>
    <w:bookmarkEnd w:id="151"/>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туралы мәліметтер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49" w:id="152"/>
    <w:p>
      <w:pPr>
        <w:spacing w:after="0"/>
        <w:ind w:left="0"/>
        <w:jc w:val="both"/>
      </w:pPr>
      <w:r>
        <w:rPr>
          <w:rFonts w:ascii="Times New Roman"/>
          <w:b w:val="false"/>
          <w:i w:val="false"/>
          <w:color w:val="000000"/>
          <w:sz w:val="28"/>
        </w:rPr>
        <w:t>
      7. Мемлекеттік қызмет ақысыз негізде көрсетіледі.</w:t>
      </w:r>
    </w:p>
    <w:bookmarkEnd w:id="152"/>
    <w:bookmarkStart w:name="z250" w:id="153"/>
    <w:p>
      <w:pPr>
        <w:spacing w:after="0"/>
        <w:ind w:left="0"/>
        <w:jc w:val="both"/>
      </w:pPr>
      <w:r>
        <w:rPr>
          <w:rFonts w:ascii="Times New Roman"/>
          <w:b w:val="false"/>
          <w:i w:val="false"/>
          <w:color w:val="000000"/>
          <w:sz w:val="28"/>
        </w:rPr>
        <w:t>
      8. Жұмыс кестесі:</w:t>
      </w:r>
    </w:p>
    <w:bookmarkEnd w:id="15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нәтижесін беру кестесі – сағат 13.00-ден 14.30-ға дейінгі түскі үзіліспен сағат 9.00-ден 18.00-ге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251" w:id="154"/>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154"/>
    <w:p>
      <w:pPr>
        <w:spacing w:after="0"/>
        <w:ind w:left="0"/>
        <w:jc w:val="both"/>
      </w:pPr>
      <w:r>
        <w:rPr>
          <w:rFonts w:ascii="Times New Roman"/>
          <w:b w:val="false"/>
          <w:i w:val="false"/>
          <w:color w:val="000000"/>
          <w:sz w:val="28"/>
        </w:rPr>
        <w:t>
      1) еркін нысанда жазылған, ақпараттық жүйелердегі заңмен қорғалатын құпияны құрайтын мәліметтерді пайдалануға келісімі бар, көрсетілетін қызметті алушының басшы қызметкерінің лауазымына үміткердің (бұдан әрі – үміткер) көрсетілетін қызметті алушының басшы қызметкерлеріне қойылатын талаптарға сәйкес келетіндігі туралы, сондай-ақ үміткер туралы мәліметтерді көрсетілетін қызметті алушы құжаттамалық тексергені туралы көрсетілген және мыналар қол қойған қолдаухат:</w:t>
      </w:r>
    </w:p>
    <w:p>
      <w:pPr>
        <w:spacing w:after="0"/>
        <w:ind w:left="0"/>
        <w:jc w:val="both"/>
      </w:pPr>
      <w:r>
        <w:rPr>
          <w:rFonts w:ascii="Times New Roman"/>
          <w:b w:val="false"/>
          <w:i w:val="false"/>
          <w:color w:val="000000"/>
          <w:sz w:val="28"/>
        </w:rPr>
        <w:t>
      көрсетілетін қызметті алушының басқару органының басшысы, ал ол болмаған жағдайда басқару органының шешімі бойынша басқару органы мүшелерінің бірі (басқару органының осы шешімінің көшірмесін бере отырып), басқару органының басшысы және мүшелері болмаған жағдайда көрсетілетін қызметті алушы акционерлерінің бірі, осы құжатқа қол қоюға уәкілетті қаржы ұйымы, холдинг (жауапкершілігі шектеулі серіктестік ұйымдық-құқықтық нысанында құрылған қаржы ұйымы, холдинг үшін) қатысушыларының бірі – басқару органының басшысын (атқарушы органның функцияларын жеке жүзеге асыратын адамды), атқарушы органның басшысы болып табылатын басқару органының мүшесін тағайындаған (сайлаған) кезде;</w:t>
      </w:r>
    </w:p>
    <w:p>
      <w:pPr>
        <w:spacing w:after="0"/>
        <w:ind w:left="0"/>
        <w:jc w:val="both"/>
      </w:pPr>
      <w:r>
        <w:rPr>
          <w:rFonts w:ascii="Times New Roman"/>
          <w:b w:val="false"/>
          <w:i w:val="false"/>
          <w:color w:val="000000"/>
          <w:sz w:val="28"/>
        </w:rPr>
        <w:t>
      көрсетілетін қызметті алушы атқарушы органының басшысы (атқарушы органның функцияларын жеке жүзеге асыратын адам) не оның міндеттерін атқаратын адам (міндеттерді атқару жүктелгені туралы шешімнің көшірмесін бере отырып) – қалған жағдайларда;</w:t>
      </w:r>
    </w:p>
    <w:p>
      <w:pPr>
        <w:spacing w:after="0"/>
        <w:ind w:left="0"/>
        <w:jc w:val="both"/>
      </w:pPr>
      <w:r>
        <w:rPr>
          <w:rFonts w:ascii="Times New Roman"/>
          <w:b w:val="false"/>
          <w:i w:val="false"/>
          <w:color w:val="000000"/>
          <w:sz w:val="28"/>
        </w:rPr>
        <w:t xml:space="preserve">
      2) көрсетілетін қызметті алушының атқарушы органы мүшесінің лауазымына немесе қаржы ұйымының, холдингтің өзге басшысының лауазымына "Қазақстан Республикасындағы банктер және банк қызметі туралы" 1995 жылғы 31 тамыздағы Қазақстан Республикасы Заңының (бұдан әрі – Банктер туралы заң) 20-бабында, "Сақтандыру қызметі туралы" 2000 жылғы 18 желтоқсандағы Қазақстан Республикасы Заңының (бұдан әрі – Сақтандыру қызметі туралы заң) </w:t>
      </w:r>
      <w:r>
        <w:rPr>
          <w:rFonts w:ascii="Times New Roman"/>
          <w:b w:val="false"/>
          <w:i w:val="false"/>
          <w:color w:val="000000"/>
          <w:sz w:val="28"/>
        </w:rPr>
        <w:t>34-бабында</w:t>
      </w:r>
      <w:r>
        <w:rPr>
          <w:rFonts w:ascii="Times New Roman"/>
          <w:b w:val="false"/>
          <w:i w:val="false"/>
          <w:color w:val="000000"/>
          <w:sz w:val="28"/>
        </w:rPr>
        <w:t xml:space="preserve">, "Бағалы қағаздар рыногы туралы" 2003 жылғы 2 шілдедегі Қазақстан Республикасы Заңының (бұдан әрі – Бағалы қағаздар рыногы туралы заң) </w:t>
      </w:r>
      <w:r>
        <w:rPr>
          <w:rFonts w:ascii="Times New Roman"/>
          <w:b w:val="false"/>
          <w:i w:val="false"/>
          <w:color w:val="000000"/>
          <w:sz w:val="28"/>
        </w:rPr>
        <w:t>54-бабында</w:t>
      </w: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Зейнетақымен қамсыздандыру туралы заң) </w:t>
      </w:r>
      <w:r>
        <w:rPr>
          <w:rFonts w:ascii="Times New Roman"/>
          <w:b w:val="false"/>
          <w:i w:val="false"/>
          <w:color w:val="000000"/>
          <w:sz w:val="28"/>
        </w:rPr>
        <w:t>55-бабында</w:t>
      </w:r>
      <w:r>
        <w:rPr>
          <w:rFonts w:ascii="Times New Roman"/>
          <w:b w:val="false"/>
          <w:i w:val="false"/>
          <w:color w:val="000000"/>
          <w:sz w:val="28"/>
        </w:rPr>
        <w:t xml:space="preserve"> белгіленген талаптарға сәйкес келетін үміткердің лауазымдық нұсқаулығының көшірмесі, онда мыналар қамтылады:</w:t>
      </w:r>
    </w:p>
    <w:p>
      <w:pPr>
        <w:spacing w:after="0"/>
        <w:ind w:left="0"/>
        <w:jc w:val="both"/>
      </w:pPr>
      <w:r>
        <w:rPr>
          <w:rFonts w:ascii="Times New Roman"/>
          <w:b w:val="false"/>
          <w:i w:val="false"/>
          <w:color w:val="000000"/>
          <w:sz w:val="28"/>
        </w:rPr>
        <w:t>
      осы үміткердің өкілеттіктері (тегін, атын, әкесінің атын (ол болған кезде), лауазымын, оның лауазымдық нұсқаулықпен танысып қойылған қолын және күнін көрсете отырып);</w:t>
      </w:r>
    </w:p>
    <w:p>
      <w:pPr>
        <w:spacing w:after="0"/>
        <w:ind w:left="0"/>
        <w:jc w:val="both"/>
      </w:pPr>
      <w:r>
        <w:rPr>
          <w:rFonts w:ascii="Times New Roman"/>
          <w:b w:val="false"/>
          <w:i w:val="false"/>
          <w:color w:val="000000"/>
          <w:sz w:val="28"/>
        </w:rPr>
        <w:t>
      осы үміткер жетекшілік ететін құрылымдық бөлімшенің (бөлімшелердің) атауы туралы мәліметтер және оның (олардың) құзыретіне жататын мәселелердің тізбесі;</w:t>
      </w:r>
    </w:p>
    <w:p>
      <w:pPr>
        <w:spacing w:after="0"/>
        <w:ind w:left="0"/>
        <w:jc w:val="both"/>
      </w:pPr>
      <w:r>
        <w:rPr>
          <w:rFonts w:ascii="Times New Roman"/>
          <w:b w:val="false"/>
          <w:i w:val="false"/>
          <w:color w:val="000000"/>
          <w:sz w:val="28"/>
        </w:rPr>
        <w:t>
      өз функцияларын жүзеге асыру кезіндегі жауапкершілік.</w:t>
      </w:r>
    </w:p>
    <w:p>
      <w:pPr>
        <w:spacing w:after="0"/>
        <w:ind w:left="0"/>
        <w:jc w:val="both"/>
      </w:pPr>
      <w:r>
        <w:rPr>
          <w:rFonts w:ascii="Times New Roman"/>
          <w:b w:val="false"/>
          <w:i w:val="false"/>
          <w:color w:val="000000"/>
          <w:sz w:val="28"/>
        </w:rPr>
        <w:t>
      Қаржы ұйымының, холдингтің өзге басқарушы қызметкерінің лауазымына үміткер қол қоятын құжаттардың тізбесі лауазымдық нұсқаулықта болмаған жағдайда, үміткерге құжаттарға қол қою құқығы беруге негіз болған өзге құжаттың көшірмесі ұсынылады;</w:t>
      </w:r>
    </w:p>
    <w:p>
      <w:pPr>
        <w:spacing w:after="0"/>
        <w:ind w:left="0"/>
        <w:jc w:val="both"/>
      </w:pPr>
      <w:r>
        <w:rPr>
          <w:rFonts w:ascii="Times New Roman"/>
          <w:b w:val="false"/>
          <w:i w:val="false"/>
          <w:color w:val="000000"/>
          <w:sz w:val="28"/>
        </w:rPr>
        <w:t>
      3) егер көрсетілетін қызметті алушы атқарушы органының мүшесі лауазымына үміткер өзге ұйымда жұмыс істесе, акционерлік қоғам ұйымдық-құқықтық нысанында құрылған осы көрсетілетін қызметті алушы басқарушы органының үміткерге өзге ұйымда жұмыс істеуге келісім беру туралы шешімінің үзінді-көшірмесін;</w:t>
      </w:r>
    </w:p>
    <w:p>
      <w:pPr>
        <w:spacing w:after="0"/>
        <w:ind w:left="0"/>
        <w:jc w:val="both"/>
      </w:pPr>
      <w:r>
        <w:rPr>
          <w:rFonts w:ascii="Times New Roman"/>
          <w:b w:val="false"/>
          <w:i w:val="false"/>
          <w:color w:val="000000"/>
          <w:sz w:val="28"/>
        </w:rPr>
        <w:t xml:space="preserve">
      4) егер үміткер акционерлік қоғамның атқарушы органының мүшесі болып табылған жағдайда, осы акционерлік қоғамның басқару органының үміткерге көрсетілетін қызметті алушыда жұмыс істеуге келісім беру туралы шешімінің үзінді-көшірмесін; </w:t>
      </w:r>
    </w:p>
    <w:p>
      <w:pPr>
        <w:spacing w:after="0"/>
        <w:ind w:left="0"/>
        <w:jc w:val="both"/>
      </w:pPr>
      <w:r>
        <w:rPr>
          <w:rFonts w:ascii="Times New Roman"/>
          <w:b w:val="false"/>
          <w:i w:val="false"/>
          <w:color w:val="000000"/>
          <w:sz w:val="28"/>
        </w:rPr>
        <w:t>
      5) үміткерді тағайындау (сайлау) күнін көрсете отырып, көрсетілетін қызметті алушы уәкілетті органының үміткерді тағайындау туралы шешімінің үзінді-көшірмесін не бұйрығының көшірмесін ұсынуға тиіс.</w:t>
      </w:r>
    </w:p>
    <w:p>
      <w:pPr>
        <w:spacing w:after="0"/>
        <w:ind w:left="0"/>
        <w:jc w:val="both"/>
      </w:pPr>
      <w:r>
        <w:rPr>
          <w:rFonts w:ascii="Times New Roman"/>
          <w:b w:val="false"/>
          <w:i w:val="false"/>
          <w:color w:val="000000"/>
          <w:sz w:val="28"/>
        </w:rPr>
        <w:t xml:space="preserve">
      Егер тағайындау (сайлау) күні көрсетілмесе, онда көрсетілетін қызметті алушы уәкілетті органының шешім (бұйрық) қабылдаған күні не шешімде (бұйрықта) көрсетілген оқиға басталған күн үміткерді тағайындау (сайлау) күні болып саналады. </w:t>
      </w:r>
    </w:p>
    <w:p>
      <w:pPr>
        <w:spacing w:after="0"/>
        <w:ind w:left="0"/>
        <w:jc w:val="both"/>
      </w:pPr>
      <w:r>
        <w:rPr>
          <w:rFonts w:ascii="Times New Roman"/>
          <w:b w:val="false"/>
          <w:i w:val="false"/>
          <w:color w:val="000000"/>
          <w:sz w:val="28"/>
        </w:rPr>
        <w:t>
      Шешімде (бұйрықта) көрсетілген оқиға басталған жағдайда, көрсетілетін қызметті алушы растайтын құжаттардың көшірмелерін ұсынады.</w:t>
      </w:r>
    </w:p>
    <w:p>
      <w:pPr>
        <w:spacing w:after="0"/>
        <w:ind w:left="0"/>
        <w:jc w:val="both"/>
      </w:pPr>
      <w:r>
        <w:rPr>
          <w:rFonts w:ascii="Times New Roman"/>
          <w:b w:val="false"/>
          <w:i w:val="false"/>
          <w:color w:val="000000"/>
          <w:sz w:val="28"/>
        </w:rPr>
        <w:t>
      көрсетілетін қызметті алушының уәкілетті органы шешімінің үзінді-көшірмесінде мынадай мәліметтер болады:</w:t>
      </w:r>
    </w:p>
    <w:p>
      <w:pPr>
        <w:spacing w:after="0"/>
        <w:ind w:left="0"/>
        <w:jc w:val="both"/>
      </w:pPr>
      <w:r>
        <w:rPr>
          <w:rFonts w:ascii="Times New Roman"/>
          <w:b w:val="false"/>
          <w:i w:val="false"/>
          <w:color w:val="000000"/>
          <w:sz w:val="28"/>
        </w:rPr>
        <w:t>
      көрсетілетін қызметті алушының толық атауы және көрсетілетін қызметті алушы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мен орны;</w:t>
      </w:r>
    </w:p>
    <w:p>
      <w:pPr>
        <w:spacing w:after="0"/>
        <w:ind w:left="0"/>
        <w:jc w:val="both"/>
      </w:pPr>
      <w:r>
        <w:rPr>
          <w:rFonts w:ascii="Times New Roman"/>
          <w:b w:val="false"/>
          <w:i w:val="false"/>
          <w:color w:val="000000"/>
          <w:sz w:val="28"/>
        </w:rPr>
        <w:t>
      отырысқа (басқару органының отырысы үшін) қатысқан адамдар туралы мәліметтер;</w:t>
      </w:r>
    </w:p>
    <w:p>
      <w:pPr>
        <w:spacing w:after="0"/>
        <w:ind w:left="0"/>
        <w:jc w:val="both"/>
      </w:pPr>
      <w:r>
        <w:rPr>
          <w:rFonts w:ascii="Times New Roman"/>
          <w:b w:val="false"/>
          <w:i w:val="false"/>
          <w:color w:val="000000"/>
          <w:sz w:val="28"/>
        </w:rPr>
        <w:t>
      акционерлер жалпы жиналысының (басқару органы отырысының) кворумы;</w:t>
      </w:r>
    </w:p>
    <w:p>
      <w:pPr>
        <w:spacing w:after="0"/>
        <w:ind w:left="0"/>
        <w:jc w:val="both"/>
      </w:pPr>
      <w:r>
        <w:rPr>
          <w:rFonts w:ascii="Times New Roman"/>
          <w:b w:val="false"/>
          <w:i w:val="false"/>
          <w:color w:val="000000"/>
          <w:sz w:val="28"/>
        </w:rPr>
        <w:t>
      акционерлер жалпы жиналысы отырысының (басқару органы отырысының) басшы лауазымға үміткерді тағайындау (сайлау) туралы мәселе бөлігіндегі күн тәртібі;</w:t>
      </w:r>
    </w:p>
    <w:p>
      <w:pPr>
        <w:spacing w:after="0"/>
        <w:ind w:left="0"/>
        <w:jc w:val="both"/>
      </w:pPr>
      <w:r>
        <w:rPr>
          <w:rFonts w:ascii="Times New Roman"/>
          <w:b w:val="false"/>
          <w:i w:val="false"/>
          <w:color w:val="000000"/>
          <w:sz w:val="28"/>
        </w:rPr>
        <w:t>
      дауыс беруге қойылған мәселелер, басшы лауазымға үміткерді тағайындау (сайлау) бөлігінде ол бойынша дауыс беру қорытындылары;</w:t>
      </w:r>
    </w:p>
    <w:p>
      <w:pPr>
        <w:spacing w:after="0"/>
        <w:ind w:left="0"/>
        <w:jc w:val="both"/>
      </w:pPr>
      <w:r>
        <w:rPr>
          <w:rFonts w:ascii="Times New Roman"/>
          <w:b w:val="false"/>
          <w:i w:val="false"/>
          <w:color w:val="000000"/>
          <w:sz w:val="28"/>
        </w:rPr>
        <w:t>
      басшы лауазымға үміткерді тағайындау (сайлау) бөлігінде қабылданған шешімдер.</w:t>
      </w:r>
    </w:p>
    <w:p>
      <w:pPr>
        <w:spacing w:after="0"/>
        <w:ind w:left="0"/>
        <w:jc w:val="both"/>
      </w:pPr>
      <w:r>
        <w:rPr>
          <w:rFonts w:ascii="Times New Roman"/>
          <w:b w:val="false"/>
          <w:i w:val="false"/>
          <w:color w:val="000000"/>
          <w:sz w:val="28"/>
        </w:rPr>
        <w:t>
      Көрсетілетін қызметті алушының уәкілетті органы шешімінің үзінді-көшірмесі осындай құжатқа қол қоюға уәкілетті қызметкердің (қызметкерлердің) қойылған қолымен және көрсетілетін қызметті алушы мөрінің (болған кезде) бедерімен расталады және онда үзінді-көшірменің дұрыс екеніне нұсқау болады;</w:t>
      </w:r>
    </w:p>
    <w:p>
      <w:pPr>
        <w:spacing w:after="0"/>
        <w:ind w:left="0"/>
        <w:jc w:val="both"/>
      </w:pPr>
      <w:r>
        <w:rPr>
          <w:rFonts w:ascii="Times New Roman"/>
          <w:b w:val="false"/>
          <w:i w:val="false"/>
          <w:color w:val="000000"/>
          <w:sz w:val="28"/>
        </w:rPr>
        <w:t>
      6) осы мемлекеттік көрсетілетін қызмет стандартына қосымшаға сәйкес нысан бойынша басшы қызметкер лауазымына үміткер туралы электрондық және қағаз жеткізгіштердегі мәліметтерді (осы мемлекеттік көрсетілетін қызмет стандартына қосымшадағы түрлі-түсті фотосурет ашық реңде, 3х4 өлшемді);</w:t>
      </w:r>
    </w:p>
    <w:p>
      <w:pPr>
        <w:spacing w:after="0"/>
        <w:ind w:left="0"/>
        <w:jc w:val="both"/>
      </w:pPr>
      <w:r>
        <w:rPr>
          <w:rFonts w:ascii="Times New Roman"/>
          <w:b w:val="false"/>
          <w:i w:val="false"/>
          <w:color w:val="000000"/>
          <w:sz w:val="28"/>
        </w:rPr>
        <w:t>
      7) ұсынылған адамдар экономика және (немесе) заң ғылымдарының докторы ғылыми дәрежелері бар адамдар болған жағдайда, Қазақстан Республикасының білім және ғылым саласындағы заңнамасында белгіленген тәртіппен ғылыми дәреже алғанын растайтын дипломның көшірмесі.</w:t>
      </w:r>
    </w:p>
    <w:p>
      <w:pPr>
        <w:spacing w:after="0"/>
        <w:ind w:left="0"/>
        <w:jc w:val="both"/>
      </w:pPr>
      <w:r>
        <w:rPr>
          <w:rFonts w:ascii="Times New Roman"/>
          <w:b w:val="false"/>
          <w:i w:val="false"/>
          <w:color w:val="000000"/>
          <w:sz w:val="28"/>
        </w:rPr>
        <w:t>
      Азаматтық еліндегі (шетелдіктер үшін) немесе тұрақты тұратын еліндегі (азаматтығы жоқ адамдар үшін) ғылыми дәреже алғанын растау мақсатында шетелдіктер (азаматтығы жоқ адамдар) көрсетілетін қызметті берушіге олардың азаматтық елінің (азаматтығы жоқ адамдар үшін - олардың тұрақты тұратын елінің) мемлекеттік органы берген тиісті құжатты ұсынады;</w:t>
      </w:r>
    </w:p>
    <w:p>
      <w:pPr>
        <w:spacing w:after="0"/>
        <w:ind w:left="0"/>
        <w:jc w:val="both"/>
      </w:pPr>
      <w:r>
        <w:rPr>
          <w:rFonts w:ascii="Times New Roman"/>
          <w:b w:val="false"/>
          <w:i w:val="false"/>
          <w:color w:val="000000"/>
          <w:sz w:val="28"/>
        </w:rPr>
        <w:t>
      8) шетелдіктер (азаматтығы жоқ адамдар) олардың азаматтығы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мәліметтердің дәйектілігін растау мақсатында да көрсетілетін қызметті берушіге олардың азаматтығы елінің (азаматтығы жоқ адамдар үшін – олардың тұрақты тұратын елінің) немесе кандидат соңғы 15 (он бес) жыл бойы тұрақты тұрған елдің мемлекеттік органы берген тиісті құжатты ұсынады. Көрсетілген құжатты беру күні қолдаухат берілген күннің алдындағы 3 (үш) айдан аспайды;</w:t>
      </w:r>
    </w:p>
    <w:p>
      <w:pPr>
        <w:spacing w:after="0"/>
        <w:ind w:left="0"/>
        <w:jc w:val="both"/>
      </w:pPr>
      <w:r>
        <w:rPr>
          <w:rFonts w:ascii="Times New Roman"/>
          <w:b w:val="false"/>
          <w:i w:val="false"/>
          <w:color w:val="000000"/>
          <w:sz w:val="28"/>
        </w:rPr>
        <w:t xml:space="preserve">
      9) кандидат ұсынылатын лауазымды, ұсынып отырған адамның қол қойған күнін және лауазымын, сондай-ақ кандидаттың кәсіби және жеке басының мінездемелерін көрсете отырып, еркін нысанда жасалған, Нормативтік құқықтық актілерді мемлекеттік тіркеу тізілімінде № 14784 тіркелген Қазақстан Республикасы Ұлттық Банкі Басқармасының 2016 жылғы 26 желтоқсандағы № 305 қаулысымен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қағидаларының және келісім алу үшін қажетті құжаттар тізбесінің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көрсетілген кем дегенде 2 (екі) тұлғадан кандидатқа берілген ұсыным хаттар. Ұсыным хаттың берілген күні қолдаухат берілген күннің алдындағы 3 (үш) айдан аспайды;</w:t>
      </w:r>
    </w:p>
    <w:p>
      <w:pPr>
        <w:spacing w:after="0"/>
        <w:ind w:left="0"/>
        <w:jc w:val="both"/>
      </w:pPr>
      <w:r>
        <w:rPr>
          <w:rFonts w:ascii="Times New Roman"/>
          <w:b w:val="false"/>
          <w:i w:val="false"/>
          <w:color w:val="000000"/>
          <w:sz w:val="28"/>
        </w:rPr>
        <w:t>
      10) Қазақстан Республикасының резиденттері емес кандидаттарды келіскен жағдайда, Қазақстан Республикасының резиденті емес қаржы ұйымында Standard &amp; Poor’s агенттігінің халықаралық шкаласы бойынша "BB+" төмен емес кредиттік рейтингі немесе тізбесі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белгіленген басқа рейтингтік агенттіктердің бірінің осыған ұқсас деңгейдегi рейтингi туралы мәліметтер;</w:t>
      </w:r>
    </w:p>
    <w:p>
      <w:pPr>
        <w:spacing w:after="0"/>
        <w:ind w:left="0"/>
        <w:jc w:val="both"/>
      </w:pPr>
      <w:r>
        <w:rPr>
          <w:rFonts w:ascii="Times New Roman"/>
          <w:b w:val="false"/>
          <w:i w:val="false"/>
          <w:color w:val="000000"/>
          <w:sz w:val="28"/>
        </w:rPr>
        <w:t>
      11) бас бухгалтер лауазымына кандидат үшін – Қазақстан Республикасының бухгалтерлiк есеп пен қаржылық есептiлiк туралы заңнамасында белгіленген тәртіппен берілген кәсіби бухгалтер сертификатының көшірмесі;</w:t>
      </w:r>
    </w:p>
    <w:p>
      <w:pPr>
        <w:spacing w:after="0"/>
        <w:ind w:left="0"/>
        <w:jc w:val="both"/>
      </w:pPr>
      <w:r>
        <w:rPr>
          <w:rFonts w:ascii="Times New Roman"/>
          <w:b w:val="false"/>
          <w:i w:val="false"/>
          <w:color w:val="000000"/>
          <w:sz w:val="28"/>
        </w:rPr>
        <w:t>
      12) бас бухгалтер лауазымына кандидат үшін – мүшелік билеттің (кітапшаның) көшірмесі немесе бухгалтерлердің аккредиттелген кәсіптік ұйымының осы ұйымда мүшелігін растайтын анықтама.</w:t>
      </w:r>
    </w:p>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осы тармақта аталған, бірнеше парақтан тұратын құжаттар нөмірленіп, тігіліп және соңғы парағының артқы жағына тігілген түйіннің үстіне жапсырылған, тігілген парақ саны көрсетілген жапсырмаға ішінара көрсетілетін қызметті алушының мөрімен (болған кезде) расталып ұсынылады.</w:t>
      </w:r>
    </w:p>
    <w:p>
      <w:pPr>
        <w:spacing w:after="0"/>
        <w:ind w:left="0"/>
        <w:jc w:val="both"/>
      </w:pPr>
      <w:r>
        <w:rPr>
          <w:rFonts w:ascii="Times New Roman"/>
          <w:b w:val="false"/>
          <w:i w:val="false"/>
          <w:color w:val="000000"/>
          <w:sz w:val="28"/>
        </w:rPr>
        <w:t>
      Көрсетілетін қызметті алушы шет тілінде ұсынатын Қазақстан Республикасының резиденті емес - үміткерді келісуге арналған құжаттар Қазақстан Республикасының заңнамасының талаптарына немесе Қазақстан Республикасы ратификациялаған халықаралық шарттарға сәйкес заңдастырылуға не апостильделуге тиіс (үміткердің жеке басын куәландыратын құжатты қоспағанда). Көрсетілген құжаттар Қазақстан Республикасының заңнамасына сәйкес қазақ және орыс тілдеріне аударылады және көрсетілетін қызметті берушіге нотариат куәландырған түрде ұсынылады.</w:t>
      </w:r>
    </w:p>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құжаттардың көшірмелері көрсетілетін қызметті алушының атқарушы органы басшысының (атқарушы органның функцияларын жалғыз өзі жүзеге асыратын адамның) не оның міндеттерін атқаратын адамның (міндеттерді атқаруды жүктеу туралы растайтын құжаттың көшірмесін ұсына отырып) қолымен лауазымды адамның тегі, аты, әкесінің аты (ол болған кезде) және көшірмелердің дұрыстығы көрсетіле отырып, көрсетілетін қызметті алушы мөрінің (болған кезде) бедері қойыла отырып расталады.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ұсынылған құжаттарды кері қайтару себебі көрсетілген еркін нысандағы жазбаша өтініш беруі арқылы оларды көрсетілетін қызметті беруші үміткерлерді келісу туралы шешім қабылдағанға дейін, ал тестілеуге шақыра отырып келісу кезінде - үміткер тестілеуден өтетін күнге дейін кері қайтаруға жол беріледі.</w:t>
      </w:r>
    </w:p>
    <w:bookmarkStart w:name="z252" w:id="155"/>
    <w:p>
      <w:pPr>
        <w:spacing w:after="0"/>
        <w:ind w:left="0"/>
        <w:jc w:val="both"/>
      </w:pPr>
      <w:r>
        <w:rPr>
          <w:rFonts w:ascii="Times New Roman"/>
          <w:b w:val="false"/>
          <w:i w:val="false"/>
          <w:color w:val="000000"/>
          <w:sz w:val="28"/>
        </w:rPr>
        <w:t>
      10. Көрсетілетін қызметті алушы порталға өтініш жасаған кезде мемлекеттік қызметті көрсету үшін қажетті құжаттар тізбесі:</w:t>
      </w:r>
    </w:p>
    <w:bookmarkEnd w:id="155"/>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2), 3), 4), 5), 6), 7), 10), 11) және 12) тармақшаларында (PDF форматындағы құжаттардың электрондық көшірмелері түрінде) көрсетілген құжаттар электрондық сұрау салуға қоса тіркеледі.</w:t>
      </w:r>
    </w:p>
    <w:p>
      <w:pPr>
        <w:spacing w:after="0"/>
        <w:ind w:left="0"/>
        <w:jc w:val="both"/>
      </w:pPr>
      <w:r>
        <w:rPr>
          <w:rFonts w:ascii="Times New Roman"/>
          <w:b w:val="false"/>
          <w:i w:val="false"/>
          <w:color w:val="000000"/>
          <w:sz w:val="28"/>
        </w:rPr>
        <w:t>
      Қазақстан Республикасының жеке тұлға – резидентінің жеке басын куәландыратын, алынбаған немесе өтелмеген соттылығының жоқ екендігін растайтын, Қазақстан Республикасының заңды тұлға – резидентін мемлекеттік тіркеу (қайта тіркеу) туралы құжаттарда көрсетілген мәліметтерді көрсетілетін қызметті беруші тиісті мемлекеттік ақпараттық жүйелерден "электрондық үкіметтің" шлюзі арқылы алады.</w:t>
      </w:r>
    </w:p>
    <w:bookmarkStart w:name="z253" w:id="156"/>
    <w:p>
      <w:pPr>
        <w:spacing w:after="0"/>
        <w:ind w:left="0"/>
        <w:jc w:val="both"/>
      </w:pPr>
      <w:r>
        <w:rPr>
          <w:rFonts w:ascii="Times New Roman"/>
          <w:b w:val="false"/>
          <w:i w:val="false"/>
          <w:color w:val="000000"/>
          <w:sz w:val="28"/>
        </w:rPr>
        <w:t>
      11. Мыналар мемлекеттік қызмет көрсетуден бас тартуға негіз болып табылады:</w:t>
      </w:r>
    </w:p>
    <w:bookmarkEnd w:id="156"/>
    <w:p>
      <w:pPr>
        <w:spacing w:after="0"/>
        <w:ind w:left="0"/>
        <w:jc w:val="both"/>
      </w:pPr>
      <w:r>
        <w:rPr>
          <w:rFonts w:ascii="Times New Roman"/>
          <w:b w:val="false"/>
          <w:i w:val="false"/>
          <w:color w:val="000000"/>
          <w:sz w:val="28"/>
        </w:rPr>
        <w:t>
      1) үміткердің Банктер туралы заңның 20-бабында, Сақтандыру қызметі туралы заңның 16-2, 34-баптарында, "Акционерлік қоғамдар туралы" 2003 жылғы 13 мамырдағы Қазақстан Республикасының Заңы 1-бабының 20) тармақшасында, 54-бабының 4-тармағында, 59-бабының 2-тармағында, "Сақтандыру төлемдеріне кепілдік беру қоры туралы" 2003 жылғы 3 маусымдағы Қазақстан Республикасы Заңының 4-1-бабында, Бағалы қағаздар рыногы туралы заңның 54-бабында, 63-бабының 5-тармағында, "Бухгалтерлік есеп пен қаржылық есептілік туралы" 2007 жылғы 28 ақпандағы Қазақстан Республикасы Заңының 9-бабында, Зейнетақымен қамсыздандыру туралы заңның 55-бабында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кандидаттың тестілеу нәтижесі дұрыс жауаптың 70 (жетпіс) пайызынан аз болуы;</w:t>
      </w:r>
    </w:p>
    <w:p>
      <w:pPr>
        <w:spacing w:after="0"/>
        <w:ind w:left="0"/>
        <w:jc w:val="both"/>
      </w:pPr>
      <w:r>
        <w:rPr>
          <w:rFonts w:ascii="Times New Roman"/>
          <w:b w:val="false"/>
          <w:i w:val="false"/>
          <w:color w:val="000000"/>
          <w:sz w:val="28"/>
        </w:rPr>
        <w:t>
      кандидаттың не аудармашының (егер осы аудармашыны кандидаттың өзі ұсынған жағдайда) көрсетілетін қызметті беруші белгілеген тестілеу тәртібін бұзуы;</w:t>
      </w:r>
    </w:p>
    <w:p>
      <w:pPr>
        <w:spacing w:after="0"/>
        <w:ind w:left="0"/>
        <w:jc w:val="both"/>
      </w:pPr>
      <w:r>
        <w:rPr>
          <w:rFonts w:ascii="Times New Roman"/>
          <w:b w:val="false"/>
          <w:i w:val="false"/>
          <w:color w:val="000000"/>
          <w:sz w:val="28"/>
        </w:rPr>
        <w:t>
      кандидаттың келісу мерзімі өткенге дейін көрсетілетін қызметті беруші белгілеген уақытта тестілеуге келмеуі;</w:t>
      </w:r>
    </w:p>
    <w:p>
      <w:pPr>
        <w:spacing w:after="0"/>
        <w:ind w:left="0"/>
        <w:jc w:val="both"/>
      </w:pPr>
      <w:r>
        <w:rPr>
          <w:rFonts w:ascii="Times New Roman"/>
          <w:b w:val="false"/>
          <w:i w:val="false"/>
          <w:color w:val="000000"/>
          <w:sz w:val="28"/>
        </w:rPr>
        <w:t>
      3) көрсетілетін қызметті алушының көрсетілетін қызметті берушінің ескертулерін жоймауы немесе көрсетілетін қызметті алушының көрсетілетін қызметті берушінің ескертулерін ескере отырып пысықталған құжаттарды осы мемлекеттік көрсетілетін қызмет стандартының 4-тармағының 1) тармақшасында белгіленген көрсетілетін қызметті берушінің құжаттарды қарау мерзімі өткеннен кейін ұсынуы;</w:t>
      </w:r>
    </w:p>
    <w:p>
      <w:pPr>
        <w:spacing w:after="0"/>
        <w:ind w:left="0"/>
        <w:jc w:val="both"/>
      </w:pPr>
      <w:r>
        <w:rPr>
          <w:rFonts w:ascii="Times New Roman"/>
          <w:b w:val="false"/>
          <w:i w:val="false"/>
          <w:color w:val="000000"/>
          <w:sz w:val="28"/>
        </w:rPr>
        <w:t>
      4) басшы қызметкердің көрсетілетін қызметті берушінің келісімінсіз өз лауазымын атқаруға құқылы болатын мерзім өткеннен кейін құжаттарды ұсынуы;</w:t>
      </w:r>
    </w:p>
    <w:p>
      <w:pPr>
        <w:spacing w:after="0"/>
        <w:ind w:left="0"/>
        <w:jc w:val="both"/>
      </w:pPr>
      <w:r>
        <w:rPr>
          <w:rFonts w:ascii="Times New Roman"/>
          <w:b w:val="false"/>
          <w:i w:val="false"/>
          <w:color w:val="000000"/>
          <w:sz w:val="28"/>
        </w:rPr>
        <w:t>
      5) кандидатқа қаржы нарығын және қаржы ұйымдарын реттеу, бақылау және қадағалау жөніндегі уәкілетті орган (бұдан әрі – уәкілетті орган) қолданған санкциялардың және (немесе) шектеулі ықпал ету шараларының болуы.</w:t>
      </w:r>
    </w:p>
    <w:p>
      <w:pPr>
        <w:spacing w:after="0"/>
        <w:ind w:left="0"/>
        <w:jc w:val="both"/>
      </w:pPr>
      <w:r>
        <w:rPr>
          <w:rFonts w:ascii="Times New Roman"/>
          <w:b w:val="false"/>
          <w:i w:val="false"/>
          <w:color w:val="000000"/>
          <w:sz w:val="28"/>
        </w:rPr>
        <w:t>
      Осы талап көрсетілетін қызметті алушы кандидатты келісу туралы өтінішхатты беру күніне дейін 1 (бір) жыл бойы қолданылады;</w:t>
      </w:r>
    </w:p>
    <w:p>
      <w:pPr>
        <w:spacing w:after="0"/>
        <w:ind w:left="0"/>
        <w:jc w:val="both"/>
      </w:pPr>
      <w:r>
        <w:rPr>
          <w:rFonts w:ascii="Times New Roman"/>
          <w:b w:val="false"/>
          <w:i w:val="false"/>
          <w:color w:val="000000"/>
          <w:sz w:val="28"/>
        </w:rPr>
        <w:t>
      6) кандидаттың өз өкілеттігіне кірген мәселелер бойынша кандидат басшы қызметкердің не басшы қызметкердің міндетін атқарушы лауазымын атқарып отырған (атқарған) қаржы ұйымының, холдингтің немесе Қордың Қазақстан Республикасының заңнамасын бұзуына алып келген және уәкілетті орган сол үшін осы қаржы ұйымына, холдингке немесе Қорға қатысты шектеулі ықпал ету шарасын және (немесе) санкция қолданған шешімдерді қабылдау фактілері туралы көрсетілетін қызметті берушіде мәліметтердің болуы.</w:t>
      </w:r>
    </w:p>
    <w:p>
      <w:pPr>
        <w:spacing w:after="0"/>
        <w:ind w:left="0"/>
        <w:jc w:val="both"/>
      </w:pPr>
      <w:r>
        <w:rPr>
          <w:rFonts w:ascii="Times New Roman"/>
          <w:b w:val="false"/>
          <w:i w:val="false"/>
          <w:color w:val="000000"/>
          <w:sz w:val="28"/>
        </w:rPr>
        <w:t>
      Осы талап уәкілетті орган бұзушылықты анықтаған күннен бастап 1 (бір) жыл бойы қолданылады;</w:t>
      </w:r>
    </w:p>
    <w:p>
      <w:pPr>
        <w:spacing w:after="0"/>
        <w:ind w:left="0"/>
        <w:jc w:val="both"/>
      </w:pPr>
      <w:r>
        <w:rPr>
          <w:rFonts w:ascii="Times New Roman"/>
          <w:b w:val="false"/>
          <w:i w:val="false"/>
          <w:color w:val="000000"/>
          <w:sz w:val="28"/>
        </w:rPr>
        <w:t>
      7) көрсетілетін қызметті берушіде кандидаттың бағалы қағаздар нарығында айла-шарғы жасау мақсатында жасалған деп танылған және (немесе) үшінші тұлғаға (үшінші тұлғаларға) нұқсан келтіруге алып келген мәміле тарабы болып табылғандығы туралы мәліметтердің (фактілердің) болуы.</w:t>
      </w:r>
    </w:p>
    <w:p>
      <w:pPr>
        <w:spacing w:after="0"/>
        <w:ind w:left="0"/>
        <w:jc w:val="both"/>
      </w:pPr>
      <w:r>
        <w:rPr>
          <w:rFonts w:ascii="Times New Roman"/>
          <w:b w:val="false"/>
          <w:i w:val="false"/>
          <w:color w:val="000000"/>
          <w:sz w:val="28"/>
        </w:rPr>
        <w:t>
      Осы талап төменде аталған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үшінші тұлғаға (үшінші тұлғаларға) нұқсан келтірілгенін растайтын фактілерді алған күннен бастап 1 (бір) жыл бойы қолданылады;</w:t>
      </w:r>
    </w:p>
    <w:p>
      <w:pPr>
        <w:spacing w:after="0"/>
        <w:ind w:left="0"/>
        <w:jc w:val="both"/>
      </w:pPr>
      <w:r>
        <w:rPr>
          <w:rFonts w:ascii="Times New Roman"/>
          <w:b w:val="false"/>
          <w:i w:val="false"/>
          <w:color w:val="000000"/>
          <w:sz w:val="28"/>
        </w:rPr>
        <w:t>
      8) кандидаттың уәкілетті орган бағалы қағаздар нарығында айла-шарғы жасау мақсатында жасалған деп танылған мәмілелерді жасағаны үшін оған қатысты санкциялар және (немесе) шектеулі ықпал ету шараларын қолданған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болып табылатындығы туралы мәліметтердің көрсетілетін қызметті берушіде болуы.</w:t>
      </w:r>
    </w:p>
    <w:p>
      <w:pPr>
        <w:spacing w:after="0"/>
        <w:ind w:left="0"/>
        <w:jc w:val="both"/>
      </w:pPr>
      <w:r>
        <w:rPr>
          <w:rFonts w:ascii="Times New Roman"/>
          <w:b w:val="false"/>
          <w:i w:val="false"/>
          <w:color w:val="000000"/>
          <w:sz w:val="28"/>
        </w:rPr>
        <w:t>
      Осы талап төменде аталған оқиғалардың ең алдыңғысы басталған:</w:t>
      </w:r>
    </w:p>
    <w:p>
      <w:pPr>
        <w:spacing w:after="0"/>
        <w:ind w:left="0"/>
        <w:jc w:val="both"/>
      </w:pPr>
      <w:r>
        <w:rPr>
          <w:rFonts w:ascii="Times New Roman"/>
          <w:b w:val="false"/>
          <w:i w:val="false"/>
          <w:color w:val="000000"/>
          <w:sz w:val="28"/>
        </w:rPr>
        <w:t>
      уәкілетті орган ұйымдастырылған және (немесе) ұйымдастырылмаған бағалы қағаздар нарығында жасалған мәмілені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осы мәмілені жасау нәтижесінде қаржы ұйымына және (немесе) үшінші тұлғаға (үшінші тұлғаларға) нұқсан келтірілгенін растайтын фактілерді алған күннен бастап 1 (бір) жыл бойы қолданылады.</w:t>
      </w:r>
    </w:p>
    <w:p>
      <w:pPr>
        <w:spacing w:after="0"/>
        <w:ind w:left="0"/>
        <w:jc w:val="both"/>
      </w:pPr>
      <w:r>
        <w:rPr>
          <w:rFonts w:ascii="Times New Roman"/>
          <w:b w:val="false"/>
          <w:i w:val="false"/>
          <w:color w:val="000000"/>
          <w:sz w:val="28"/>
        </w:rPr>
        <w:t xml:space="preserve">
      Осы тармақшаның мақсаттары үшін басшы қызметкер не оның міндеттерін атқарған адам және (немесе) құзыретіне жоғарыда көрсетілген бұзушылықтарға әкеп соққан мәселелер бойынша шешімдер қабылдау кірген қор биржасының трейдері қаржы ұйымының қызметкері деп түсініледі. </w:t>
      </w:r>
    </w:p>
    <w:bookmarkStart w:name="z254" w:id="15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57"/>
    <w:bookmarkStart w:name="z255" w:id="15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158"/>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xml:space="preserve">
      Өтінішке көрсетілетін қызметті алушы қол қояды. </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xml:space="preserve">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256" w:id="15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59"/>
    <w:bookmarkStart w:name="z257" w:id="16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160"/>
    <w:bookmarkStart w:name="z258" w:id="161"/>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161"/>
    <w:bookmarkStart w:name="z259" w:id="16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162"/>
    <w:bookmarkStart w:name="z260" w:id="16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p>
      <w:pPr>
        <w:spacing w:after="0"/>
        <w:ind w:left="0"/>
        <w:jc w:val="left"/>
      </w:pPr>
      <w:r>
        <w:br/>
      </w:r>
      <w:r>
        <w:rPr>
          <w:rFonts w:ascii="Times New Roman"/>
          <w:b w:val="false"/>
          <w:i w:val="false"/>
          <w:color w:val="000000"/>
          <w:sz w:val="28"/>
        </w:rPr>
        <w:t>
</w:t>
      </w:r>
    </w:p>
    <w:bookmarkStart w:name="z262" w:id="164"/>
    <w:p>
      <w:pPr>
        <w:spacing w:after="0"/>
        <w:ind w:left="0"/>
        <w:jc w:val="left"/>
      </w:pPr>
      <w:r>
        <w:rPr>
          <w:rFonts w:ascii="Times New Roman"/>
          <w:b/>
          <w:i w:val="false"/>
          <w:color w:val="000000"/>
        </w:rPr>
        <w:t xml:space="preserve"> Басшы қызметкер лауазымына үміткер туралы</w:t>
      </w:r>
      <w:r>
        <w:br/>
      </w:r>
      <w:r>
        <w:rPr>
          <w:rFonts w:ascii="Times New Roman"/>
          <w:b/>
          <w:i w:val="false"/>
          <w:color w:val="000000"/>
        </w:rPr>
        <w:t>мәліметтер</w:t>
      </w:r>
    </w:p>
    <w:bookmarkEnd w:id="164"/>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937"/>
      </w:tblGrid>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жеке сәйкестендіру нөмірі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апа-сіңлісі,</w:t>
      </w:r>
    </w:p>
    <w:p>
      <w:pPr>
        <w:spacing w:after="0"/>
        <w:ind w:left="0"/>
        <w:jc w:val="both"/>
      </w:pPr>
      <w:r>
        <w:rPr>
          <w:rFonts w:ascii="Times New Roman"/>
          <w:b w:val="false"/>
          <w:i w:val="false"/>
          <w:color w:val="000000"/>
          <w:sz w:val="28"/>
        </w:rPr>
        <w:t>
      қарындасы, балалары) және жекжаттары (жұбайының (зайыбының) ата-анасы, аға-інісі,</w:t>
      </w:r>
    </w:p>
    <w:p>
      <w:pPr>
        <w:spacing w:after="0"/>
        <w:ind w:left="0"/>
        <w:jc w:val="both"/>
      </w:pPr>
      <w:r>
        <w:rPr>
          <w:rFonts w:ascii="Times New Roman"/>
          <w:b w:val="false"/>
          <w:i w:val="false"/>
          <w:color w:val="000000"/>
          <w:sz w:val="28"/>
        </w:rPr>
        <w:t>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Үміткердің заңды тұлғалардың жарғылық капиталына қатысуы немесе акцияларды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416"/>
        <w:gridCol w:w="2103"/>
        <w:gridCol w:w="6655"/>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түрлерi</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үміткерге тиесілі акциялар санының заңды тұлғаның дауыс беретін акцияларының жалпы санына арақатынасы (пайызбен)</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үміткердің бүкіл еңбек қызметі (сондай-ақ басқару органына</w:t>
      </w:r>
    </w:p>
    <w:p>
      <w:pPr>
        <w:spacing w:after="0"/>
        <w:ind w:left="0"/>
        <w:jc w:val="both"/>
      </w:pPr>
      <w:r>
        <w:rPr>
          <w:rFonts w:ascii="Times New Roman"/>
          <w:b w:val="false"/>
          <w:i w:val="false"/>
          <w:color w:val="000000"/>
          <w:sz w:val="28"/>
        </w:rPr>
        <w:t>
      мүшелігі), оның ішінде жоғарғы оқу орнын аяқтаған сәттен бастап еңбек қызметі туралы</w:t>
      </w:r>
    </w:p>
    <w:p>
      <w:pPr>
        <w:spacing w:after="0"/>
        <w:ind w:left="0"/>
        <w:jc w:val="both"/>
      </w:pPr>
      <w:r>
        <w:rPr>
          <w:rFonts w:ascii="Times New Roman"/>
          <w:b w:val="false"/>
          <w:i w:val="false"/>
          <w:color w:val="000000"/>
          <w:sz w:val="28"/>
        </w:rPr>
        <w:t>
      мәліметтер, көрсетілетін қызметті берушіге келісу туралы өтінішті берген көрсетілетін</w:t>
      </w:r>
    </w:p>
    <w:p>
      <w:pPr>
        <w:spacing w:after="0"/>
        <w:ind w:left="0"/>
        <w:jc w:val="both"/>
      </w:pPr>
      <w:r>
        <w:rPr>
          <w:rFonts w:ascii="Times New Roman"/>
          <w:b w:val="false"/>
          <w:i w:val="false"/>
          <w:color w:val="000000"/>
          <w:sz w:val="28"/>
        </w:rPr>
        <w:t>
      қызметті алушыда лауазымын көрсете отырып, сондай-ақ үміткер еңбек қызметін жүзеге</w:t>
      </w:r>
    </w:p>
    <w:p>
      <w:pPr>
        <w:spacing w:after="0"/>
        <w:ind w:left="0"/>
        <w:jc w:val="both"/>
      </w:pPr>
      <w:r>
        <w:rPr>
          <w:rFonts w:ascii="Times New Roman"/>
          <w:b w:val="false"/>
          <w:i w:val="false"/>
          <w:color w:val="000000"/>
          <w:sz w:val="28"/>
        </w:rPr>
        <w:t>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2154"/>
        <w:gridCol w:w="4675"/>
        <w:gridCol w:w="2574"/>
        <w:gridCol w:w="755"/>
        <w:gridCol w:w="1387"/>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резиденті емес болып табылған жағдайда, қаржы ұйымының тіркелген елін көрсете отырып)</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(егер талап етілсе, келісу күнін көрсете отырып)</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Үміткердің қаржы ұйымдарының аудитін жүргізуі туралы мәліметтер</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үміткердің аудитор-орындаушы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ретінде аудиторлық есепке қол қойған күнін көрсету)</w:t>
      </w:r>
    </w:p>
    <w:p>
      <w:pPr>
        <w:spacing w:after="0"/>
        <w:ind w:left="0"/>
        <w:jc w:val="both"/>
      </w:pPr>
      <w:r>
        <w:rPr>
          <w:rFonts w:ascii="Times New Roman"/>
          <w:b w:val="false"/>
          <w:i w:val="false"/>
          <w:color w:val="000000"/>
          <w:sz w:val="28"/>
        </w:rPr>
        <w:t>
      7. Осы ұйымның және (немесе) басқа ұйымдардың инвестициялық комитеттеріне</w:t>
      </w:r>
    </w:p>
    <w:p>
      <w:pPr>
        <w:spacing w:after="0"/>
        <w:ind w:left="0"/>
        <w:jc w:val="both"/>
      </w:pPr>
      <w:r>
        <w:rPr>
          <w:rFonts w:ascii="Times New Roman"/>
          <w:b w:val="false"/>
          <w:i w:val="false"/>
          <w:color w:val="000000"/>
          <w:sz w:val="28"/>
        </w:rPr>
        <w:t>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3959"/>
        <w:gridCol w:w="1725"/>
        <w:gridCol w:w="1725"/>
        <w:gridCol w:w="316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r>
              <w:br/>
            </w:r>
            <w:r>
              <w:rPr>
                <w:rFonts w:ascii="Times New Roman"/>
                <w:b w:val="false"/>
                <w:i w:val="false"/>
                <w:color w:val="000000"/>
                <w:sz w:val="20"/>
              </w:rPr>
              <w:t>(күні, айы, жылы)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Қызметі қаржылық қызметтерді көрсетумен байланысты дербес құрылымдық бөлімше (департамент, басқарма, филиал) басшысының (басшысы орынбасарының), осы ұйымда және (немесе) басқа ұйымдарда қаржылық қызметтерді көрсетумен байланысты мәселелерге жетекшілік еткен қаржы және (немесе) басқарушы және (немесе) атқарушы директордың лауазымын атқаруы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3274"/>
        <w:gridCol w:w="1272"/>
        <w:gridCol w:w="3750"/>
        <w:gridCol w:w="2732"/>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жасайтын құрылымдық бөлімшелер және қаржылық қызметтерді көрсетумен байланысты мәселелер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себептерi</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Уәкілетті орган қаржы ұйымын консервациялау не оның акцияларын мәжбүрлеп сатып алу, қаржы ұйымын лицензиядан айыру туралы оны мәжбүрлеп таратуға және (немесе) қаржы нарығында қызметті жүзеге асыруын тоқтатуға, не қаржы ұйымын мәжбүрлеп тарату туралы сот шешімінің заңды күшіне енуіне немесе оны Қазақстан Республикасының заңнамасында белгіленген тәртіппен банкрот деп тануға әкелген шешім қабылдағанға дейін кемінде 1 (бір) жылдан аспайтын кезеңде үміткердің қаржы ұйымының басқару органының басшысы, мүшесі, атқарушы органының (тіркеуші, трансфер-агент атқарушы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(банк, сақтандыру холдингінің) басшысы болып табылғаны не болып табылмағаны туралы мәліметтер__________________________________________________________________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қаржы ұйымының атауы, лауазымы, жұмыс кезеңі көрсетілсін)</w:t>
      </w:r>
    </w:p>
    <w:p>
      <w:pPr>
        <w:spacing w:after="0"/>
        <w:ind w:left="0"/>
        <w:jc w:val="both"/>
      </w:pPr>
      <w:r>
        <w:rPr>
          <w:rFonts w:ascii="Times New Roman"/>
          <w:b w:val="false"/>
          <w:i w:val="false"/>
          <w:color w:val="000000"/>
          <w:sz w:val="28"/>
        </w:rPr>
        <w:t>
      10. Үміткердің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(Қордың басшы қызметкері лауазымына үміткер толтырмайды)_______________________________________________________________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11. Қаржы ұйымының, холдингтің, Қордың басшысы ретінде қаржы ұйымы, холдинг, Қор қызметінің мәселелері бойынша сотта істі қарау кезінде жауап беруші ретінде тартылды ма:_________________________________________________________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күні, сотта істі қарау кезіндегі ұйымның, жауап берушінің атауы, қаралатын</w:t>
      </w:r>
    </w:p>
    <w:p>
      <w:pPr>
        <w:spacing w:after="0"/>
        <w:ind w:left="0"/>
        <w:jc w:val="both"/>
      </w:pPr>
      <w:r>
        <w:rPr>
          <w:rFonts w:ascii="Times New Roman"/>
          <w:b w:val="false"/>
          <w:i w:val="false"/>
          <w:color w:val="000000"/>
          <w:sz w:val="28"/>
        </w:rPr>
        <w:t>
                        мәселе және сот шешімі көрсетілсін)</w:t>
      </w:r>
    </w:p>
    <w:p>
      <w:pPr>
        <w:spacing w:after="0"/>
        <w:ind w:left="0"/>
        <w:jc w:val="both"/>
      </w:pPr>
      <w:r>
        <w:rPr>
          <w:rFonts w:ascii="Times New Roman"/>
          <w:b w:val="false"/>
          <w:i w:val="false"/>
          <w:color w:val="000000"/>
          <w:sz w:val="28"/>
        </w:rPr>
        <w:t>
      12. Үміткер тағайындалған (сайланған) күніне дейін 3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(Қордың басшы қызметкері лауазымына үміткер толтырмайды)_____________________________________________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құқық бұзушылықтың, қылмыстың қысқаша сипаты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 көрсетілсін).</w:t>
      </w:r>
    </w:p>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(үміткер өз қолымен баспа әріптерімен толтырады).</w:t>
      </w:r>
    </w:p>
    <w:p>
      <w:pPr>
        <w:spacing w:after="0"/>
        <w:ind w:left="0"/>
        <w:jc w:val="both"/>
      </w:pPr>
      <w:r>
        <w:rPr>
          <w:rFonts w:ascii="Times New Roman"/>
          <w:b w:val="false"/>
          <w:i w:val="false"/>
          <w:color w:val="000000"/>
          <w:sz w:val="28"/>
        </w:rPr>
        <w:t>
      Қолы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тәуелсіз директоры лауазымына үміткер толтырады:</w:t>
            </w:r>
            <w:r>
              <w:br/>
            </w:r>
            <w:r>
              <w:rPr>
                <w:rFonts w:ascii="Times New Roman"/>
                <w:b w:val="false"/>
                <w:i w:val="false"/>
                <w:color w:val="000000"/>
                <w:sz w:val="20"/>
              </w:rPr>
              <w:t>
Мен,____________________________________________________________________</w:t>
            </w:r>
            <w:r>
              <w:br/>
            </w:r>
            <w:r>
              <w:rPr>
                <w:rFonts w:ascii="Times New Roman"/>
                <w:b w:val="false"/>
                <w:i w:val="false"/>
                <w:color w:val="000000"/>
                <w:sz w:val="20"/>
              </w:rPr>
              <w:t>
(тегі, аты, әкесінің аты (ол болған кезде)</w:t>
            </w:r>
            <w:r>
              <w:br/>
            </w:r>
            <w:r>
              <w:rPr>
                <w:rFonts w:ascii="Times New Roman"/>
                <w:b w:val="false"/>
                <w:i w:val="false"/>
                <w:color w:val="000000"/>
                <w:sz w:val="20"/>
              </w:rPr>
              <w:t>
тәуелсіз директор лауазымына сайлау (тағайындау) үшін "Акционерлік қоғамдар туралы" 2003 жылғы 13 мамырдағы Қазақстан Республикасының Заңында белгіленген талаптарға сәйкес келетінімді растаймын.</w:t>
            </w:r>
            <w:r>
              <w:br/>
            </w:r>
            <w:r>
              <w:rPr>
                <w:rFonts w:ascii="Times New Roman"/>
                <w:b w:val="false"/>
                <w:i w:val="false"/>
                <w:color w:val="000000"/>
                <w:sz w:val="20"/>
              </w:rPr>
              <w:t>
Қолы________________________</w:t>
            </w:r>
          </w:p>
        </w:tc>
      </w:tr>
    </w:tbl>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9-қосымша</w:t>
            </w:r>
          </w:p>
        </w:tc>
      </w:tr>
    </w:tbl>
    <w:bookmarkStart w:name="z264" w:id="165"/>
    <w:p>
      <w:pPr>
        <w:spacing w:after="0"/>
        <w:ind w:left="0"/>
        <w:jc w:val="left"/>
      </w:pPr>
      <w:r>
        <w:rPr>
          <w:rFonts w:ascii="Times New Roman"/>
          <w:b/>
          <w:i w:val="false"/>
          <w:color w:val="000000"/>
        </w:rPr>
        <w:t xml:space="preserve"> "Банктің немесе банк холдингінің ірі қатысушысы мәртебесін иеленуге келісім беру" мемлекеттік көрсетілетін қызмет</w:t>
      </w:r>
      <w:r>
        <w:br/>
      </w:r>
      <w:r>
        <w:rPr>
          <w:rFonts w:ascii="Times New Roman"/>
          <w:b/>
          <w:i w:val="false"/>
          <w:color w:val="000000"/>
        </w:rPr>
        <w:t>стандарты</w:t>
      </w:r>
    </w:p>
    <w:bookmarkEnd w:id="165"/>
    <w:bookmarkStart w:name="z265" w:id="166"/>
    <w:p>
      <w:pPr>
        <w:spacing w:after="0"/>
        <w:ind w:left="0"/>
        <w:jc w:val="left"/>
      </w:pPr>
      <w:r>
        <w:rPr>
          <w:rFonts w:ascii="Times New Roman"/>
          <w:b/>
          <w:i w:val="false"/>
          <w:color w:val="000000"/>
        </w:rPr>
        <w:t xml:space="preserve"> 1-тарау. Жалпы ережелер</w:t>
      </w:r>
    </w:p>
    <w:bookmarkEnd w:id="166"/>
    <w:bookmarkStart w:name="z266" w:id="167"/>
    <w:p>
      <w:pPr>
        <w:spacing w:after="0"/>
        <w:ind w:left="0"/>
        <w:jc w:val="both"/>
      </w:pPr>
      <w:r>
        <w:rPr>
          <w:rFonts w:ascii="Times New Roman"/>
          <w:b w:val="false"/>
          <w:i w:val="false"/>
          <w:color w:val="000000"/>
          <w:sz w:val="28"/>
        </w:rPr>
        <w:t xml:space="preserve">
      1. "Банктің немесе банк холдингінің ірі қатысушысы мәртебесін иеленуге келісім беру" мемлекеттік көрсетілетін қызметі (бұдан әрі – мемлекеттік көрсетілетін қызмет). </w:t>
      </w:r>
    </w:p>
    <w:bookmarkEnd w:id="167"/>
    <w:bookmarkStart w:name="z267" w:id="1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68"/>
    <w:bookmarkStart w:name="z268" w:id="169"/>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жеке және (немесе) заңды тұлғаларға (бұдан әрі – көрсетілетін қызметті алушы) көрсетеді. </w:t>
      </w:r>
    </w:p>
    <w:bookmarkEnd w:id="16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269" w:id="170"/>
    <w:p>
      <w:pPr>
        <w:spacing w:after="0"/>
        <w:ind w:left="0"/>
        <w:jc w:val="left"/>
      </w:pPr>
      <w:r>
        <w:rPr>
          <w:rFonts w:ascii="Times New Roman"/>
          <w:b/>
          <w:i w:val="false"/>
          <w:color w:val="000000"/>
        </w:rPr>
        <w:t xml:space="preserve"> 2-тарау. Мемлекеттік қызмет көрсетудің тәртібі</w:t>
      </w:r>
    </w:p>
    <w:bookmarkEnd w:id="170"/>
    <w:bookmarkStart w:name="z270" w:id="171"/>
    <w:p>
      <w:pPr>
        <w:spacing w:after="0"/>
        <w:ind w:left="0"/>
        <w:jc w:val="both"/>
      </w:pPr>
      <w:r>
        <w:rPr>
          <w:rFonts w:ascii="Times New Roman"/>
          <w:b w:val="false"/>
          <w:i w:val="false"/>
          <w:color w:val="000000"/>
          <w:sz w:val="28"/>
        </w:rPr>
        <w:t>
      4. Мемлекеттік қызмет көрсетудің мерзімдері:</w:t>
      </w:r>
    </w:p>
    <w:bookmarkEnd w:id="171"/>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 құжаттарды алған сәттен бастап күнтізбелік 15 (он бес) күн ішінде өтінішті одан әрі қараудан жазбаша дәлелді бас тартуды береді.</w:t>
      </w:r>
    </w:p>
    <w:bookmarkStart w:name="z271" w:id="172"/>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172"/>
    <w:bookmarkStart w:name="z272" w:id="173"/>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банктің немесе банк холдингінің ірі қатысушысы мәртебесін иеленуге келісім беру туралы хат не көрсетілетін қызметті беруші Басқармасының тиісті қаулысының көшірмесімен қоса осы мемлекеттік көрсетілетін қызмет стандартының 24 және 25-тармақтарында көзделген негіздер бойынша мемлекеттік қызмет көрсетуден бас тарту туралы дәлелді жауап жіберу.</w:t>
      </w:r>
    </w:p>
    <w:bookmarkEnd w:id="173"/>
    <w:p>
      <w:pPr>
        <w:spacing w:after="0"/>
        <w:ind w:left="0"/>
        <w:jc w:val="both"/>
      </w:pPr>
      <w:r>
        <w:rPr>
          <w:rFonts w:ascii="Times New Roman"/>
          <w:b w:val="false"/>
          <w:i w:val="false"/>
          <w:color w:val="000000"/>
          <w:sz w:val="28"/>
        </w:rPr>
        <w:t xml:space="preserve">
      Тұлғаға банк холдингі мәртебесін иеленуге келісім беру кезінде банктің капиталына елеулі қатысуға не еншілес банкті құруға немесе иеленуге рұқсат қоса беріледі. </w:t>
      </w:r>
    </w:p>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73" w:id="174"/>
    <w:p>
      <w:pPr>
        <w:spacing w:after="0"/>
        <w:ind w:left="0"/>
        <w:jc w:val="both"/>
      </w:pPr>
      <w:r>
        <w:rPr>
          <w:rFonts w:ascii="Times New Roman"/>
          <w:b w:val="false"/>
          <w:i w:val="false"/>
          <w:color w:val="000000"/>
          <w:sz w:val="28"/>
        </w:rPr>
        <w:t>
      7. Мемлекеттік қызмет ақысыз негізде көрсетіледі.</w:t>
      </w:r>
    </w:p>
    <w:bookmarkEnd w:id="174"/>
    <w:bookmarkStart w:name="z274" w:id="175"/>
    <w:p>
      <w:pPr>
        <w:spacing w:after="0"/>
        <w:ind w:left="0"/>
        <w:jc w:val="both"/>
      </w:pPr>
      <w:r>
        <w:rPr>
          <w:rFonts w:ascii="Times New Roman"/>
          <w:b w:val="false"/>
          <w:i w:val="false"/>
          <w:color w:val="000000"/>
          <w:sz w:val="28"/>
        </w:rPr>
        <w:t>
      8. Жұмыс кестесі:</w:t>
      </w:r>
    </w:p>
    <w:bookmarkEnd w:id="175"/>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18.30-ге дейін;</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18.00-ға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275" w:id="176"/>
    <w:p>
      <w:pPr>
        <w:spacing w:after="0"/>
        <w:ind w:left="0"/>
        <w:jc w:val="both"/>
      </w:pPr>
      <w:r>
        <w:rPr>
          <w:rFonts w:ascii="Times New Roman"/>
          <w:b w:val="false"/>
          <w:i w:val="false"/>
          <w:color w:val="000000"/>
          <w:sz w:val="28"/>
        </w:rPr>
        <w:t>
      9. Көрсетілетін қызметті алушы-жеке тұлға көрсетілетін қызметті берушіге банктің ірі қатысушысы мәртебесін иеленуге келісім алу үшін өтініш жасаған кезде мемлекеттік қызметті көрсету үшін қажетті құжаттар тізбесі:</w:t>
      </w:r>
    </w:p>
    <w:bookmarkEnd w:id="176"/>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банктің акцияларын сатып алуға пайдаланылатын қаржы көздері мен қаражаттың сипаттамасын қоса алғанда, растайтын құжаттардың көшірмелерін қоса бере отырып, банктің акцияларын, оның ішінде бұрын сатып алынған акцияларын сатып алу шарттары мен тәртібі туралы мәліметтер.</w:t>
      </w:r>
    </w:p>
    <w:p>
      <w:pPr>
        <w:spacing w:after="0"/>
        <w:ind w:left="0"/>
        <w:jc w:val="both"/>
      </w:pPr>
      <w:r>
        <w:rPr>
          <w:rFonts w:ascii="Times New Roman"/>
          <w:b w:val="false"/>
          <w:i w:val="false"/>
          <w:color w:val="000000"/>
          <w:sz w:val="28"/>
        </w:rPr>
        <w:t>
      Мыналар банктің акцияларын сатып алу үшін пайдаланылатын көздер болып табылады:</w:t>
      </w:r>
    </w:p>
    <w:p>
      <w:pPr>
        <w:spacing w:after="0"/>
        <w:ind w:left="0"/>
        <w:jc w:val="both"/>
      </w:pPr>
      <w:r>
        <w:rPr>
          <w:rFonts w:ascii="Times New Roman"/>
          <w:b w:val="false"/>
          <w:i w:val="false"/>
          <w:color w:val="000000"/>
          <w:sz w:val="28"/>
        </w:rPr>
        <w:t>
      кәсіпкерлік, еңбек немесе басқа да ақылы қызметтен алынған кірістер;</w:t>
      </w:r>
    </w:p>
    <w:p>
      <w:pPr>
        <w:spacing w:after="0"/>
        <w:ind w:left="0"/>
        <w:jc w:val="both"/>
      </w:pPr>
      <w:r>
        <w:rPr>
          <w:rFonts w:ascii="Times New Roman"/>
          <w:b w:val="false"/>
          <w:i w:val="false"/>
          <w:color w:val="000000"/>
          <w:sz w:val="28"/>
        </w:rPr>
        <w:t>
      көрсетілетін қызметті алушының құжатпен расталған ақшалай жинақтары.</w:t>
      </w:r>
    </w:p>
    <w:p>
      <w:pPr>
        <w:spacing w:after="0"/>
        <w:ind w:left="0"/>
        <w:jc w:val="both"/>
      </w:pPr>
      <w:r>
        <w:rPr>
          <w:rFonts w:ascii="Times New Roman"/>
          <w:b w:val="false"/>
          <w:i w:val="false"/>
          <w:color w:val="000000"/>
          <w:sz w:val="28"/>
        </w:rPr>
        <w:t>
      Сыйға тарту, ұтыстар, банктің сатып алынатын акциялары құнының 25 (жиырма бес) пайызынан аспайтын мөлшерде өтеусіз алынған мүлікті сатудан түскен кіріс түріндегі ақша осы тармақшаның екінші бөлігінде көрсетілген, банктің акцияларын сатып алуға арналған көздерге қосымша пайдаланылуы мүмкін.</w:t>
      </w:r>
    </w:p>
    <w:p>
      <w:pPr>
        <w:spacing w:after="0"/>
        <w:ind w:left="0"/>
        <w:jc w:val="both"/>
      </w:pPr>
      <w:r>
        <w:rPr>
          <w:rFonts w:ascii="Times New Roman"/>
          <w:b w:val="false"/>
          <w:i w:val="false"/>
          <w:color w:val="000000"/>
          <w:sz w:val="28"/>
        </w:rPr>
        <w:t>
      Банктің акцияларын сыйға тарту түрінде алынған мүлік есебінен сатып алған кезде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0"/>
        <w:ind w:left="0"/>
        <w:jc w:val="both"/>
      </w:pP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(болған кезде) берілген сенімхатты;</w:t>
      </w:r>
    </w:p>
    <w:p>
      <w:pPr>
        <w:spacing w:after="0"/>
        <w:ind w:left="0"/>
        <w:jc w:val="both"/>
      </w:pPr>
      <w:r>
        <w:rPr>
          <w:rFonts w:ascii="Times New Roman"/>
          <w:b w:val="false"/>
          <w:i w:val="false"/>
          <w:color w:val="000000"/>
          <w:sz w:val="28"/>
        </w:rPr>
        <w:t>
      4) көрсетілетін қызметті алушы ірі қатысушысы болып табылатын заңды тұлғалардың тізімін және олардың құрылтай құжаттарының нотариат куәландырған көшірмелерін;</w:t>
      </w:r>
    </w:p>
    <w:p>
      <w:pPr>
        <w:spacing w:after="0"/>
        <w:ind w:left="0"/>
        <w:jc w:val="both"/>
      </w:pPr>
      <w:r>
        <w:rPr>
          <w:rFonts w:ascii="Times New Roman"/>
          <w:b w:val="false"/>
          <w:i w:val="false"/>
          <w:color w:val="000000"/>
          <w:sz w:val="28"/>
        </w:rPr>
        <w:t>
      5) банктің қаржылық жағдайы нашарлауы мүмкін жағдайлардағы банктің мынадай ақпарат бар қайта капиталдандыру жоспары:</w:t>
      </w:r>
    </w:p>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банктің қаржылық жай-күйінің болжамды нашарлауының және нашарлауына әсер ететін өлшемшарттардың есебі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қаржы ұйымын қаржылық сауықтыру жөніндегі іс-шаралардың (шығыстарды төмендету жөніндегі шаралар, қаржы ұйымының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сауықтыру жөніндегі іс-шараларды орындаудың күнтізбелік мерзімдері;</w:t>
      </w:r>
    </w:p>
    <w:p>
      <w:pPr>
        <w:spacing w:after="0"/>
        <w:ind w:left="0"/>
        <w:jc w:val="both"/>
      </w:pPr>
      <w:r>
        <w:rPr>
          <w:rFonts w:ascii="Times New Roman"/>
          <w:b w:val="false"/>
          <w:i w:val="false"/>
          <w:color w:val="000000"/>
          <w:sz w:val="28"/>
        </w:rPr>
        <w:t>
      сауықтыру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6) білімі туралы, еңбек қызметі туралы мәліметтерді қоса алғанда, осы мемлекеттік көрсетілетін қызмет cтандартына 1-қосымшаға сәйкес көрсетілетін қызметті алушы туралы қысқаша деректер;</w:t>
      </w:r>
    </w:p>
    <w:p>
      <w:pPr>
        <w:spacing w:after="0"/>
        <w:ind w:left="0"/>
        <w:jc w:val="both"/>
      </w:pPr>
      <w:r>
        <w:rPr>
          <w:rFonts w:ascii="Times New Roman"/>
          <w:b w:val="false"/>
          <w:i w:val="false"/>
          <w:color w:val="000000"/>
          <w:sz w:val="28"/>
        </w:rPr>
        <w:t>
      7) осы мемлекеттік көрсетілетін қызмет cтандартына 2-қосымшаға сәйкес көрсетілетін қызметті алушының мінсіз іскерлік беделі туралы мәліметтер;</w:t>
      </w:r>
    </w:p>
    <w:p>
      <w:pPr>
        <w:spacing w:after="0"/>
        <w:ind w:left="0"/>
        <w:jc w:val="both"/>
      </w:pPr>
      <w:r>
        <w:rPr>
          <w:rFonts w:ascii="Times New Roman"/>
          <w:b w:val="false"/>
          <w:i w:val="false"/>
          <w:color w:val="000000"/>
          <w:sz w:val="28"/>
        </w:rPr>
        <w:t>
      8) кірістер мен мүлік бойынша растайтын құжаттардың көшірмелерін қоса бере отырып, осы мемлекеттік көрсетілетін қызмет cтандартына 3-қосымшаға сәйкес кірістері мен мүлкі туралы мәліметтер, сондай-ақ көрсетілетін қызметті алушының барлық міндеттемелері бойынша орын алып отырған берешек туралы ақпарат;</w:t>
      </w:r>
    </w:p>
    <w:p>
      <w:pPr>
        <w:spacing w:after="0"/>
        <w:ind w:left="0"/>
        <w:jc w:val="both"/>
      </w:pPr>
      <w:r>
        <w:rPr>
          <w:rFonts w:ascii="Times New Roman"/>
          <w:b w:val="false"/>
          <w:i w:val="false"/>
          <w:color w:val="000000"/>
          <w:sz w:val="28"/>
        </w:rPr>
        <w:t>
      9) Қазақстан Республикасының резиденті емес-жеке тұлға тұратын елдің тиісті мемлекеттік органының Қазақстан Республикасының резидент-банкінің акцияларын сатып алу осы елдің заңнамасымен рұқсат етілгендігі туралы жазбаша растауы не тиісті мемлекеттің аталған құрылтайшы мемлекетінің заңнамасы бойынша мұндай рұқсаттың талап етілмейтіндігі туралы мәлімдемесі.</w:t>
      </w:r>
    </w:p>
    <w:bookmarkStart w:name="z276" w:id="177"/>
    <w:p>
      <w:pPr>
        <w:spacing w:after="0"/>
        <w:ind w:left="0"/>
        <w:jc w:val="both"/>
      </w:pPr>
      <w:r>
        <w:rPr>
          <w:rFonts w:ascii="Times New Roman"/>
          <w:b w:val="false"/>
          <w:i w:val="false"/>
          <w:color w:val="000000"/>
          <w:sz w:val="28"/>
        </w:rPr>
        <w:t>
      10. Көрсетілетін қызметті алушы-заңды тұлға көрсетілетін қызметті берушіге банктің ірі қатысушысы мәртебесін иеленуге келісім алу үшін өтініш жасаған кезде мемлекеттік қызметті көрсету үшін қажетті құжаттар тізбесі:</w:t>
      </w:r>
    </w:p>
    <w:bookmarkEnd w:id="177"/>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көрсетілетін қызметті алушының жоғарғы органының банктің акцияларын сатып алу туралы шешімінің көшірмесі;</w:t>
      </w:r>
    </w:p>
    <w:p>
      <w:pPr>
        <w:spacing w:after="0"/>
        <w:ind w:left="0"/>
        <w:jc w:val="both"/>
      </w:pPr>
      <w:r>
        <w:rPr>
          <w:rFonts w:ascii="Times New Roman"/>
          <w:b w:val="false"/>
          <w:i w:val="false"/>
          <w:color w:val="000000"/>
          <w:sz w:val="28"/>
        </w:rPr>
        <w:t>
      3) заңды тұлға акцияларының 10 (он) немесе одан көп пайызын (жарғылық капиталына қатысу үлестерін)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және растау құжаттары;</w:t>
      </w:r>
    </w:p>
    <w:p>
      <w:pPr>
        <w:spacing w:after="0"/>
        <w:ind w:left="0"/>
        <w:jc w:val="both"/>
      </w:pPr>
      <w:r>
        <w:rPr>
          <w:rFonts w:ascii="Times New Roman"/>
          <w:b w:val="false"/>
          <w:i w:val="false"/>
          <w:color w:val="000000"/>
          <w:sz w:val="28"/>
        </w:rPr>
        <w:t>
      4) көрсетілетін қызметті алушының үлестес тұлғаларының тізімі;</w:t>
      </w:r>
    </w:p>
    <w:p>
      <w:pPr>
        <w:spacing w:after="0"/>
        <w:ind w:left="0"/>
        <w:jc w:val="both"/>
      </w:pPr>
      <w:r>
        <w:rPr>
          <w:rFonts w:ascii="Times New Roman"/>
          <w:b w:val="false"/>
          <w:i w:val="false"/>
          <w:color w:val="000000"/>
          <w:sz w:val="28"/>
        </w:rPr>
        <w:t>
      5) осы мемлекеттік көрсетілетін қызмет стандартының 9-тармағының 2), 3), 4) және 5) тармақшаларында көрсетілген мәліметтер мен құжаттар;</w:t>
      </w:r>
    </w:p>
    <w:p>
      <w:pPr>
        <w:spacing w:after="0"/>
        <w:ind w:left="0"/>
        <w:jc w:val="both"/>
      </w:pPr>
      <w:r>
        <w:rPr>
          <w:rFonts w:ascii="Times New Roman"/>
          <w:b w:val="false"/>
          <w:i w:val="false"/>
          <w:color w:val="000000"/>
          <w:sz w:val="28"/>
        </w:rPr>
        <w:t>
      6) көрсетілетін қызметті алушының басшы қызметкерлерінің мінсіз іскерлік беделі туралы мәліметтер;</w:t>
      </w:r>
    </w:p>
    <w:p>
      <w:pPr>
        <w:spacing w:after="0"/>
        <w:ind w:left="0"/>
        <w:jc w:val="both"/>
      </w:pPr>
      <w:r>
        <w:rPr>
          <w:rFonts w:ascii="Times New Roman"/>
          <w:b w:val="false"/>
          <w:i w:val="false"/>
          <w:color w:val="000000"/>
          <w:sz w:val="28"/>
        </w:rPr>
        <w:t>
      7) осы мемлекеттік көрсетілетін қызмет cтандартына 1-қосымшаға сәйкес білімі туралы, еңбек қызметі туралы мәліметтерді қоса алғанда, көрсетілетін қызметті алушының басшы қызметкерлері туралы қысқаша деректер;</w:t>
      </w:r>
    </w:p>
    <w:p>
      <w:pPr>
        <w:spacing w:after="0"/>
        <w:ind w:left="0"/>
        <w:jc w:val="both"/>
      </w:pPr>
      <w:r>
        <w:rPr>
          <w:rFonts w:ascii="Times New Roman"/>
          <w:b w:val="false"/>
          <w:i w:val="false"/>
          <w:color w:val="000000"/>
          <w:sz w:val="28"/>
        </w:rPr>
        <w:t>
      8) құрылтай құжаттарының нотариат куәландырған көшірмелері,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w:t>
      </w:r>
    </w:p>
    <w:p>
      <w:pPr>
        <w:spacing w:after="0"/>
        <w:ind w:left="0"/>
        <w:jc w:val="both"/>
      </w:pPr>
      <w:r>
        <w:rPr>
          <w:rFonts w:ascii="Times New Roman"/>
          <w:b w:val="false"/>
          <w:i w:val="false"/>
          <w:color w:val="000000"/>
          <w:sz w:val="28"/>
        </w:rPr>
        <w:t>
      9) соңғы аяқталған екі қаржы жылының аудиторлық ұйым куәландырған жылдық қаржылық есептілігі, сондай-ақ тиісті өтінішті ұсынар алдындағы соңғы аяқталған тоқсанның қаржылық есептілігі;</w:t>
      </w:r>
    </w:p>
    <w:p>
      <w:pPr>
        <w:spacing w:after="0"/>
        <w:ind w:left="0"/>
        <w:jc w:val="both"/>
      </w:pPr>
      <w:r>
        <w:rPr>
          <w:rFonts w:ascii="Times New Roman"/>
          <w:b w:val="false"/>
          <w:i w:val="false"/>
          <w:color w:val="000000"/>
          <w:sz w:val="28"/>
        </w:rPr>
        <w:t>
      10) көрсетілетін қызметті алушының және банктің мәртебені алғаннан кейінгі болжанатын есептеу балансын қоса алғанда, банктің ірі қатысушысы мәртебесін иеленудің қаржылық салдарын талдауды, егер осындайлар бар болса, іс-шаралар жоспары мен ұйымдық құрылымын қоса алғанда, көрсетілетін қызметті алушының банктің активтерін сату, қайта ұйымдастыру немесе банктің қызметі немесе басқаруына елеулі өзгерістер енгізу жөніндегі жоспарлары мен ұсыныстары.</w:t>
      </w:r>
    </w:p>
    <w:bookmarkStart w:name="z277" w:id="178"/>
    <w:p>
      <w:pPr>
        <w:spacing w:after="0"/>
        <w:ind w:left="0"/>
        <w:jc w:val="both"/>
      </w:pPr>
      <w:r>
        <w:rPr>
          <w:rFonts w:ascii="Times New Roman"/>
          <w:b w:val="false"/>
          <w:i w:val="false"/>
          <w:color w:val="000000"/>
          <w:sz w:val="28"/>
        </w:rPr>
        <w:t>
      11. Қазақстан Республикасының резиденті емес-заңды тұлға-көрсетілетін қызметті алушы банктің ірі қатысушысы мәртебесін иеленуге келісім алу үшін көрсетілетін қызметті берушіге өтініш жасаған кезде мемлекеттік қызметті көрсету үшін қажетті құжаттар тізбесі:</w:t>
      </w:r>
    </w:p>
    <w:bookmarkEnd w:id="178"/>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2), 3), 4) және 5) тармақшаларында және 10-тармағының 2), 3), 4), 6), 7), 8), 9) және 10) тармақшаларында көрсетілген мәліметтер мен құжаттар;</w:t>
      </w:r>
    </w:p>
    <w:p>
      <w:pPr>
        <w:spacing w:after="0"/>
        <w:ind w:left="0"/>
        <w:jc w:val="both"/>
      </w:pP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 Заңының (бұдан әрі – Банктер туралы заң) 17-1-бабының 1-тармағында көзделген жағдайларды қоспағанда, тізбесін қаржы нарығын және қаржы ұйымдарын реттеу, бақылау және қадағалау жөніндегі уәкілетті орган (бұдан әрі – уәкілетті орган) белгілейтін халықаралық рейтингтік агенттіктердің бірі тағайындаған көрсетілетін қызметті алушының кредиттік рейтингі туралы мәліметтер.</w:t>
      </w:r>
    </w:p>
    <w:p>
      <w:pPr>
        <w:spacing w:after="0"/>
        <w:ind w:left="0"/>
        <w:jc w:val="both"/>
      </w:pPr>
      <w:r>
        <w:rPr>
          <w:rFonts w:ascii="Times New Roman"/>
          <w:b w:val="false"/>
          <w:i w:val="false"/>
          <w:color w:val="000000"/>
          <w:sz w:val="28"/>
        </w:rPr>
        <w:t>
      Банктің ірі қатысушысы мәртебесін иеленуге келісім алу үшін Қазақстан Республикасының резиденті емес-қаржы ұйымы осы тармақшада көрсетілген құжаттарға қоса көрсетілетін қызметті алушы орналасқан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орналасқан елдің қаржылық қадағалау органының осы елдің заңнамасы бойынша мұндай рұқсаттың талап етілмейтіні туралы мәлімдемесін ұсынады.</w:t>
      </w:r>
    </w:p>
    <w:bookmarkStart w:name="z278" w:id="179"/>
    <w:p>
      <w:pPr>
        <w:spacing w:after="0"/>
        <w:ind w:left="0"/>
        <w:jc w:val="both"/>
      </w:pPr>
      <w:r>
        <w:rPr>
          <w:rFonts w:ascii="Times New Roman"/>
          <w:b w:val="false"/>
          <w:i w:val="false"/>
          <w:color w:val="000000"/>
          <w:sz w:val="28"/>
        </w:rPr>
        <w:t>
      12. Банк холдингі мәртебесін алуға келісім алу үшін көрсетілетін қызметті алушы-Қазақстан Республикасының резиденті емес-қаржы ұйымы мынадай құжаттарды:</w:t>
      </w:r>
    </w:p>
    <w:bookmarkEnd w:id="179"/>
    <w:p>
      <w:pPr>
        <w:spacing w:after="0"/>
        <w:ind w:left="0"/>
        <w:jc w:val="both"/>
      </w:pPr>
      <w:r>
        <w:rPr>
          <w:rFonts w:ascii="Times New Roman"/>
          <w:b w:val="false"/>
          <w:i w:val="false"/>
          <w:color w:val="000000"/>
          <w:sz w:val="28"/>
        </w:rPr>
        <w:t>
      1) осы мемлекеттік көрсетілетін қызмет стандартының 11-тармағында көрсетілген мәліметтер мен құжаттарды;</w:t>
      </w:r>
    </w:p>
    <w:p>
      <w:pPr>
        <w:spacing w:after="0"/>
        <w:ind w:left="0"/>
        <w:jc w:val="both"/>
      </w:pPr>
      <w:r>
        <w:rPr>
          <w:rFonts w:ascii="Times New Roman"/>
          <w:b w:val="false"/>
          <w:i w:val="false"/>
          <w:color w:val="000000"/>
          <w:sz w:val="28"/>
        </w:rPr>
        <w:t>
      2) көрсетілетін қызметті алушы орналасқан елдің қаржылық қадағалау органынан көрсетілетін қызметті алушының шоғырландырылған қадағалауға жататыны туралы жазбаша растаманы;</w:t>
      </w:r>
    </w:p>
    <w:p>
      <w:pPr>
        <w:spacing w:after="0"/>
        <w:ind w:left="0"/>
        <w:jc w:val="both"/>
      </w:pPr>
      <w:r>
        <w:rPr>
          <w:rFonts w:ascii="Times New Roman"/>
          <w:b w:val="false"/>
          <w:i w:val="false"/>
          <w:color w:val="000000"/>
          <w:sz w:val="28"/>
        </w:rPr>
        <w:t>
      3) көрсетілетін қызметті алушы орналасқан елдің қаржылық қадағалау органының көрсетілетін қызметті алушының банктік холдинг мәртебесін алуға жазбаша рұқсатын (келісімін) не тиісті мемлекеттің уәкілетті органының көрсетілген мемлекеттің заңнамасы бойынша мұндай рұқсаттың (келісімнің) талап етілмейтіні туралы өтінішін;</w:t>
      </w:r>
    </w:p>
    <w:p>
      <w:pPr>
        <w:spacing w:after="0"/>
        <w:ind w:left="0"/>
        <w:jc w:val="both"/>
      </w:pPr>
      <w:r>
        <w:rPr>
          <w:rFonts w:ascii="Times New Roman"/>
          <w:b w:val="false"/>
          <w:i w:val="false"/>
          <w:color w:val="000000"/>
          <w:sz w:val="28"/>
        </w:rPr>
        <w:t>
      4) көрсетілетін қызметті алушы шыққан елдің қаржылық қадағалау органының көрсетілетін қызметті алушы осы елдің заңнамасы аясында қаржылық қызметті жүзеге асыруға уәкілетті екендігі туралы жазбаша растауын не көрсетілетін қызметті алушы шыққан елдің қаржылық қадағалау органының осы елдің заңнамасы бойынша мұндай рұқсаттың талап етілмейтіні туралы өтінішін ұсынады.</w:t>
      </w:r>
    </w:p>
    <w:bookmarkStart w:name="z279" w:id="180"/>
    <w:p>
      <w:pPr>
        <w:spacing w:after="0"/>
        <w:ind w:left="0"/>
        <w:jc w:val="both"/>
      </w:pPr>
      <w:r>
        <w:rPr>
          <w:rFonts w:ascii="Times New Roman"/>
          <w:b w:val="false"/>
          <w:i w:val="false"/>
          <w:color w:val="000000"/>
          <w:sz w:val="28"/>
        </w:rPr>
        <w:t>
      13. Көрсетілетін қызметті алушы - жеке тұлға бірнеше қаржы ұйымының ірі қатысушы, банк холдингі мәртебесін иеленуге келісімді бірмезгілде алу үшін мынадай құжаттарды ұсынады:</w:t>
      </w:r>
    </w:p>
    <w:bookmarkEnd w:id="180"/>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растайтын құжаттармен қоса көрсетілетін қызметті алушы-жеке тұлғаға меншік құқығында тиесілі мүлік құнынан аспайтын мөлшерде қаржы ұйымының акцияларын сатып алу үшін пайдаланылатын көздер мен қаражаттың сипаттамасын қоса алғанда, тиісті қаржы ұйымының акцияларын сатып алудың шарттары мен талабы туралы мәліметтер;</w:t>
      </w:r>
    </w:p>
    <w:p>
      <w:pPr>
        <w:spacing w:after="0"/>
        <w:ind w:left="0"/>
        <w:jc w:val="both"/>
      </w:pPr>
      <w:r>
        <w:rPr>
          <w:rFonts w:ascii="Times New Roman"/>
          <w:b w:val="false"/>
          <w:i w:val="false"/>
          <w:color w:val="000000"/>
          <w:sz w:val="28"/>
        </w:rPr>
        <w:t>
      3) көрсетілетін қызметті алушының мүдделерін білдіру тапсырылатын көрсететін қызметті алушының өкіліне сенімхат (болған кезде);</w:t>
      </w:r>
    </w:p>
    <w:p>
      <w:pPr>
        <w:spacing w:after="0"/>
        <w:ind w:left="0"/>
        <w:jc w:val="both"/>
      </w:pPr>
      <w:r>
        <w:rPr>
          <w:rFonts w:ascii="Times New Roman"/>
          <w:b w:val="false"/>
          <w:i w:val="false"/>
          <w:color w:val="000000"/>
          <w:sz w:val="28"/>
        </w:rPr>
        <w:t>
      4) ірі қатысушы болып табылатын заңды тұлғалардың тізімі және олардың құрылтай құжаттарының нотариат куәландырған көшірмелері;</w:t>
      </w:r>
    </w:p>
    <w:p>
      <w:pPr>
        <w:spacing w:after="0"/>
        <w:ind w:left="0"/>
        <w:jc w:val="both"/>
      </w:pPr>
      <w:r>
        <w:rPr>
          <w:rFonts w:ascii="Times New Roman"/>
          <w:b w:val="false"/>
          <w:i w:val="false"/>
          <w:color w:val="000000"/>
          <w:sz w:val="28"/>
        </w:rPr>
        <w:t>
      5) көрсетілетін қызметті алушы қаржы ұйымдарын қайта қаржыландыру жоспарына сәйкес ірі қатысушы, банк холдингі және (немесе) сақтандыру холдингі болып табылатын және (немесе) болғысы келетін көрсетілетін қызметті алушының міндеттемелері ескеріле отырып жасалған қаржы ұйымының қаржылық жағдайының нашарлауы мүмкін болған жағдайларда әрбір қаржы ұйымы бойынша қайта капиталдандыру жоспары;</w:t>
      </w:r>
    </w:p>
    <w:p>
      <w:pPr>
        <w:spacing w:after="0"/>
        <w:ind w:left="0"/>
        <w:jc w:val="both"/>
      </w:pPr>
      <w:r>
        <w:rPr>
          <w:rFonts w:ascii="Times New Roman"/>
          <w:b w:val="false"/>
          <w:i w:val="false"/>
          <w:color w:val="000000"/>
          <w:sz w:val="28"/>
        </w:rPr>
        <w:t>
      6) осы мемлекеттік көрсетілетін қызмет cтандартына 1-қосымшаға сәйкес көрсетілетін қызметті алушы туралы қысқаша деректер;</w:t>
      </w:r>
    </w:p>
    <w:p>
      <w:pPr>
        <w:spacing w:after="0"/>
        <w:ind w:left="0"/>
        <w:jc w:val="both"/>
      </w:pPr>
      <w:r>
        <w:rPr>
          <w:rFonts w:ascii="Times New Roman"/>
          <w:b w:val="false"/>
          <w:i w:val="false"/>
          <w:color w:val="000000"/>
          <w:sz w:val="28"/>
        </w:rPr>
        <w:t>
      7) осы мемлекеттік көрсетілетін қызмет cтандартына 2-қосымшаға сәйкес көрсетілетін қызметті алушының мінсіз іскерлік беделі туралы мәліметтер;</w:t>
      </w:r>
    </w:p>
    <w:p>
      <w:pPr>
        <w:spacing w:after="0"/>
        <w:ind w:left="0"/>
        <w:jc w:val="both"/>
      </w:pPr>
      <w:r>
        <w:rPr>
          <w:rFonts w:ascii="Times New Roman"/>
          <w:b w:val="false"/>
          <w:i w:val="false"/>
          <w:color w:val="000000"/>
          <w:sz w:val="28"/>
        </w:rPr>
        <w:t>
      8) осы мемлекеттік көрсетілетін қызмет cтандартына 3-қосымшаға сәйкес салық органдары немесе жеке тұлғаның тұратын еліндегі өзге уәкілетті тұлғалар куәландырған кірістері мен мүлкі туралы мәліметтер;</w:t>
      </w:r>
    </w:p>
    <w:p>
      <w:pPr>
        <w:spacing w:after="0"/>
        <w:ind w:left="0"/>
        <w:jc w:val="both"/>
      </w:pPr>
      <w:r>
        <w:rPr>
          <w:rFonts w:ascii="Times New Roman"/>
          <w:b w:val="false"/>
          <w:i w:val="false"/>
          <w:color w:val="000000"/>
          <w:sz w:val="28"/>
        </w:rPr>
        <w:t>
      9) Қазақстан Республикасының резиденті емес-жеке тұлға тұратын елдің тиісті мемлекеттік органының Қазақстан Республикасының резиденттері болып табылатын банктің немесе сақтандыру (қайта сақтандыру) ұйымының акцияларын сатып алу осы елдің заңнамасында рұқсат етілгені туралы жазбаша растауы не тиісті мемлекеттің уәкілетті органының көрсетілген құрылтайшы мемлекетінің заңнамасы бойынша мұндай рұқсат талап етілмейтіні туралы өтініші.</w:t>
      </w:r>
    </w:p>
    <w:bookmarkStart w:name="z280" w:id="181"/>
    <w:p>
      <w:pPr>
        <w:spacing w:after="0"/>
        <w:ind w:left="0"/>
        <w:jc w:val="both"/>
      </w:pPr>
      <w:r>
        <w:rPr>
          <w:rFonts w:ascii="Times New Roman"/>
          <w:b w:val="false"/>
          <w:i w:val="false"/>
          <w:color w:val="000000"/>
          <w:sz w:val="28"/>
        </w:rPr>
        <w:t>
      14. Қазақстан Республикасының резиденті-заңды тұлға болып табылатын көрсетілетін қызметті алушы бірнеше қаржы ұйымының ірі қатысушысы, банк холдингі мәртебесін иеленуге келісімді бірмезгілде алу үшін мынадай құжаттарды:</w:t>
      </w:r>
    </w:p>
    <w:bookmarkEnd w:id="181"/>
    <w:p>
      <w:pPr>
        <w:spacing w:after="0"/>
        <w:ind w:left="0"/>
        <w:jc w:val="both"/>
      </w:pPr>
      <w:r>
        <w:rPr>
          <w:rFonts w:ascii="Times New Roman"/>
          <w:b w:val="false"/>
          <w:i w:val="false"/>
          <w:color w:val="000000"/>
          <w:sz w:val="28"/>
        </w:rPr>
        <w:t>
      1) еркін нысанда жасалған өтінішті;</w:t>
      </w:r>
    </w:p>
    <w:p>
      <w:pPr>
        <w:spacing w:after="0"/>
        <w:ind w:left="0"/>
        <w:jc w:val="both"/>
      </w:pPr>
      <w:r>
        <w:rPr>
          <w:rFonts w:ascii="Times New Roman"/>
          <w:b w:val="false"/>
          <w:i w:val="false"/>
          <w:color w:val="000000"/>
          <w:sz w:val="28"/>
        </w:rPr>
        <w:t>
      2) тиісті қаржы ұйымының акцияларын сатып алу туралы көрсетілетін қызметті алушының жоғары органы шешімінің көшірмесін;</w:t>
      </w:r>
    </w:p>
    <w:p>
      <w:pPr>
        <w:spacing w:after="0"/>
        <w:ind w:left="0"/>
        <w:jc w:val="both"/>
      </w:pPr>
      <w:r>
        <w:rPr>
          <w:rFonts w:ascii="Times New Roman"/>
          <w:b w:val="false"/>
          <w:i w:val="false"/>
          <w:color w:val="000000"/>
          <w:sz w:val="28"/>
        </w:rPr>
        <w:t>
      3) заңды тұлға акцияларының 10 (он) немесе одан көп пайызына (жарғылық капиталына қатысу үлестерін) ие (дербес немесе басқа тұлғалармен бірлесіп), сондай-ақ шарт негізінде немесе өзгеше түрде осы заңды тұлғаның шешімдерін айқындауға немесе бақылауға мүмкіндігі бар тұлғалар туралы мәліметтерді және растау құжаттарын;</w:t>
      </w:r>
    </w:p>
    <w:p>
      <w:pPr>
        <w:spacing w:after="0"/>
        <w:ind w:left="0"/>
        <w:jc w:val="both"/>
      </w:pPr>
      <w:r>
        <w:rPr>
          <w:rFonts w:ascii="Times New Roman"/>
          <w:b w:val="false"/>
          <w:i w:val="false"/>
          <w:color w:val="000000"/>
          <w:sz w:val="28"/>
        </w:rPr>
        <w:t>
      4) көрсетілетін қызметті алушының үлестес тұлғаларының тізімін;</w:t>
      </w:r>
    </w:p>
    <w:p>
      <w:pPr>
        <w:spacing w:after="0"/>
        <w:ind w:left="0"/>
        <w:jc w:val="both"/>
      </w:pPr>
      <w:r>
        <w:rPr>
          <w:rFonts w:ascii="Times New Roman"/>
          <w:b w:val="false"/>
          <w:i w:val="false"/>
          <w:color w:val="000000"/>
          <w:sz w:val="28"/>
        </w:rPr>
        <w:t>
      5) осы мемлекеттік көрсетілетін қызмет стандартының 13-тармағының 2), 3), 4) және 5) тармақшаларында көрсетілген мәліметтер мен құжаттарды;</w:t>
      </w:r>
    </w:p>
    <w:p>
      <w:pPr>
        <w:spacing w:after="0"/>
        <w:ind w:left="0"/>
        <w:jc w:val="both"/>
      </w:pPr>
      <w:r>
        <w:rPr>
          <w:rFonts w:ascii="Times New Roman"/>
          <w:b w:val="false"/>
          <w:i w:val="false"/>
          <w:color w:val="000000"/>
          <w:sz w:val="28"/>
        </w:rPr>
        <w:t>
      6) осы мемлекеттік көрсетілетін қызмет cтандартына 1-қосымшаға сәйкес басшы қызметкерлер туралы қысқаша деректерді;</w:t>
      </w:r>
    </w:p>
    <w:p>
      <w:pPr>
        <w:spacing w:after="0"/>
        <w:ind w:left="0"/>
        <w:jc w:val="both"/>
      </w:pPr>
      <w:r>
        <w:rPr>
          <w:rFonts w:ascii="Times New Roman"/>
          <w:b w:val="false"/>
          <w:i w:val="false"/>
          <w:color w:val="000000"/>
          <w:sz w:val="28"/>
        </w:rPr>
        <w:t>
      7)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деректерді;</w:t>
      </w:r>
    </w:p>
    <w:p>
      <w:pPr>
        <w:spacing w:after="0"/>
        <w:ind w:left="0"/>
        <w:jc w:val="both"/>
      </w:pPr>
      <w:r>
        <w:rPr>
          <w:rFonts w:ascii="Times New Roman"/>
          <w:b w:val="false"/>
          <w:i w:val="false"/>
          <w:color w:val="000000"/>
          <w:sz w:val="28"/>
        </w:rPr>
        <w:t>
      8) осы мемлекеттік көрсетілетін қызмет cтандартына 2-қосымшаға сәйкес көрсетілетін қызметті алушының мінсіз іскерлік беделі туралы мәліметтерді;</w:t>
      </w:r>
    </w:p>
    <w:p>
      <w:pPr>
        <w:spacing w:after="0"/>
        <w:ind w:left="0"/>
        <w:jc w:val="both"/>
      </w:pPr>
      <w:r>
        <w:rPr>
          <w:rFonts w:ascii="Times New Roman"/>
          <w:b w:val="false"/>
          <w:i w:val="false"/>
          <w:color w:val="000000"/>
          <w:sz w:val="28"/>
        </w:rPr>
        <w:t>
      9) аудиторлық ұйым куәландырған аяқталған соңғы 2 (екі) қаржы жылының жылдық қаржылық есептілігін, сондай-ақ тиісті өтініш берер алдында аяқталған соңғы тоқсанның қаржылық есептілігін;</w:t>
      </w:r>
    </w:p>
    <w:p>
      <w:pPr>
        <w:spacing w:after="0"/>
        <w:ind w:left="0"/>
        <w:jc w:val="both"/>
      </w:pPr>
      <w:r>
        <w:rPr>
          <w:rFonts w:ascii="Times New Roman"/>
          <w:b w:val="false"/>
          <w:i w:val="false"/>
          <w:color w:val="000000"/>
          <w:sz w:val="28"/>
        </w:rPr>
        <w:t>
      10) көрсетілетін қызметті алушының және тиісті қаржы ұйымдарының мәртебені алғаннан кейінгі болжанатын есептеу балансын қоса алғанда, қаржы ұйымдарының ірі қатысушысы мәртебесін иеленудің қаржылық салдарын талдауды, егер осындайлар бар болса, іс-шаралар жоспары мен ұйымдық құрылымын қоса алғанда, көрсетілетін қызметті алушының тиісті қаржы ұйымдарының активтерін сату, қайта ұйымдастыру немесе тиісті қаржы ұйымдарының қызметіне немесе басқаруға елеулі өзгерістер енгізу жөніндегі жоспарлары мен ұсыныстарын ұсынады.</w:t>
      </w:r>
    </w:p>
    <w:bookmarkStart w:name="z281" w:id="182"/>
    <w:p>
      <w:pPr>
        <w:spacing w:after="0"/>
        <w:ind w:left="0"/>
        <w:jc w:val="both"/>
      </w:pPr>
      <w:r>
        <w:rPr>
          <w:rFonts w:ascii="Times New Roman"/>
          <w:b w:val="false"/>
          <w:i w:val="false"/>
          <w:color w:val="000000"/>
          <w:sz w:val="28"/>
        </w:rPr>
        <w:t>
      15. Қазақстан Республикасының резиденті емес-заңды тұлға болып табылатын көрсетілетін қызметті алушы бірнеше қаржы ұйымының ірі қатысушысы немесе банк холдингі мәртебесін иеленуге бірмезгілде келісім алу үшін мынадай құжаттарды:</w:t>
      </w:r>
    </w:p>
    <w:bookmarkEnd w:id="182"/>
    <w:p>
      <w:pPr>
        <w:spacing w:after="0"/>
        <w:ind w:left="0"/>
        <w:jc w:val="both"/>
      </w:pPr>
      <w:r>
        <w:rPr>
          <w:rFonts w:ascii="Times New Roman"/>
          <w:b w:val="false"/>
          <w:i w:val="false"/>
          <w:color w:val="000000"/>
          <w:sz w:val="28"/>
        </w:rPr>
        <w:t>
      1) еркін нысанда жасалған өтінішті;</w:t>
      </w:r>
    </w:p>
    <w:p>
      <w:pPr>
        <w:spacing w:after="0"/>
        <w:ind w:left="0"/>
        <w:jc w:val="both"/>
      </w:pPr>
      <w:r>
        <w:rPr>
          <w:rFonts w:ascii="Times New Roman"/>
          <w:b w:val="false"/>
          <w:i w:val="false"/>
          <w:color w:val="000000"/>
          <w:sz w:val="28"/>
        </w:rPr>
        <w:t>
      2) осы мемлекеттік көрсетілетін қызмет cтандартының 13-тармағының 2), 3), 4) және 5) тармақшаларында және 14-тармағының 2), 3), 5), 6), 7), 8), 9) және 10) тармақшаларында көрсетілген мәліметтер мен құжаттарды;</w:t>
      </w:r>
    </w:p>
    <w:p>
      <w:pPr>
        <w:spacing w:after="0"/>
        <w:ind w:left="0"/>
        <w:jc w:val="both"/>
      </w:pPr>
      <w:r>
        <w:rPr>
          <w:rFonts w:ascii="Times New Roman"/>
          <w:b w:val="false"/>
          <w:i w:val="false"/>
          <w:color w:val="000000"/>
          <w:sz w:val="28"/>
        </w:rPr>
        <w:t>
      3) банктің орналастырылған акцияларының 10 (он) немесе одан да көп пайызын тікелей иеленуші немесе ең төменгі талап етілетін рейтингі бар банктің дауыс беретін 10 (он) немесе одан да көп акцияларымен дауыс беру мүмкіндігіне немесе банктің ірі қатысушысы болып табылатын Қазақстан Республикасының резиденті емес-заңды тұлғасының акцияларын (қатысу үлестерін) иелену (дауыс беру) арқылы банктің орналастырылған акцияларының 10 (он) немесе одан да көп пайызын жанама иеленуді немесе банктің дауыс беретін акцияларының 10 (он) немесе одан да көп акцияларымен жанама дауыс беруді көздейтін Қазақстан Республикасының резиденті емес-заңды тұлға үшін аталған рейтингтің болуы талап етілмеген жағдайларды қоспағанда, тізбесін уәкілетті орган белгілейтін халықаралық рейтингтік агенттіктердің бірі тағайындаған заңды тұлғаның кредиттік рейтингі туралы мәліметтерді ұсынады.</w:t>
      </w:r>
    </w:p>
    <w:bookmarkStart w:name="z282" w:id="183"/>
    <w:p>
      <w:pPr>
        <w:spacing w:after="0"/>
        <w:ind w:left="0"/>
        <w:jc w:val="both"/>
      </w:pPr>
      <w:r>
        <w:rPr>
          <w:rFonts w:ascii="Times New Roman"/>
          <w:b w:val="false"/>
          <w:i w:val="false"/>
          <w:color w:val="000000"/>
          <w:sz w:val="28"/>
        </w:rPr>
        <w:t>
      16. Қазақстан Республикасының резиденті емес-қаржы ұйымы болып табылатын көрсетілетін қызметті алушы бірнеше қаржы ұйымының ірі қатысушысы немесе банк холдингі мәртебесін иеленуге бірмезгілде келісім алу үшін мынадай құжаттарды:</w:t>
      </w:r>
    </w:p>
    <w:bookmarkEnd w:id="183"/>
    <w:p>
      <w:pPr>
        <w:spacing w:after="0"/>
        <w:ind w:left="0"/>
        <w:jc w:val="both"/>
      </w:pPr>
      <w:r>
        <w:rPr>
          <w:rFonts w:ascii="Times New Roman"/>
          <w:b w:val="false"/>
          <w:i w:val="false"/>
          <w:color w:val="000000"/>
          <w:sz w:val="28"/>
        </w:rPr>
        <w:t>
      1) еркін нысанда жасалған өтінішті;</w:t>
      </w:r>
    </w:p>
    <w:p>
      <w:pPr>
        <w:spacing w:after="0"/>
        <w:ind w:left="0"/>
        <w:jc w:val="both"/>
      </w:pPr>
      <w:r>
        <w:rPr>
          <w:rFonts w:ascii="Times New Roman"/>
          <w:b w:val="false"/>
          <w:i w:val="false"/>
          <w:color w:val="000000"/>
          <w:sz w:val="28"/>
        </w:rPr>
        <w:t>
      2) осы мемлекеттік көрсетілетін қызмет cтандартының 15-тармағында көрсетілген мәліметтер мен құжаттарды;</w:t>
      </w:r>
    </w:p>
    <w:p>
      <w:pPr>
        <w:spacing w:after="0"/>
        <w:ind w:left="0"/>
        <w:jc w:val="both"/>
      </w:pPr>
      <w:r>
        <w:rPr>
          <w:rFonts w:ascii="Times New Roman"/>
          <w:b w:val="false"/>
          <w:i w:val="false"/>
          <w:color w:val="000000"/>
          <w:sz w:val="28"/>
        </w:rPr>
        <w:t>
      3) көрсетілетін қызметті алушы шыққан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шыққан елдің қаржылық қадағалау органының осы елдің заңнамасы бойынша осындай рұқсаттың талап етілмейтіні туралы өтінішті ұсынады.</w:t>
      </w:r>
    </w:p>
    <w:bookmarkStart w:name="z283" w:id="184"/>
    <w:p>
      <w:pPr>
        <w:spacing w:after="0"/>
        <w:ind w:left="0"/>
        <w:jc w:val="both"/>
      </w:pPr>
      <w:r>
        <w:rPr>
          <w:rFonts w:ascii="Times New Roman"/>
          <w:b w:val="false"/>
          <w:i w:val="false"/>
          <w:color w:val="000000"/>
          <w:sz w:val="28"/>
        </w:rPr>
        <w:t>
      17. Банк холдингінің мәртебесін алғысы келетін көрсетілетін қызметті алушы осы мемлекеттік көрсетілетін қызмет cтандартының 10, 11, 12 және 20-тармақтарында көзделген құжаттар мен мәліметтерден басқа:</w:t>
      </w:r>
    </w:p>
    <w:bookmarkEnd w:id="184"/>
    <w:p>
      <w:pPr>
        <w:spacing w:after="0"/>
        <w:ind w:left="0"/>
        <w:jc w:val="both"/>
      </w:pPr>
      <w:r>
        <w:rPr>
          <w:rFonts w:ascii="Times New Roman"/>
          <w:b w:val="false"/>
          <w:i w:val="false"/>
          <w:color w:val="000000"/>
          <w:sz w:val="28"/>
        </w:rPr>
        <w:t>
      1) тәуекелдерді басқару және ішкі бақылау жүйелерінің бар екенін растайтын, оның ішінде еншілес ұйымның қызметіне байланысты тәуекелдерге қатысты құжаттарды;</w:t>
      </w:r>
    </w:p>
    <w:p>
      <w:pPr>
        <w:spacing w:after="0"/>
        <w:ind w:left="0"/>
        <w:jc w:val="both"/>
      </w:pPr>
      <w:r>
        <w:rPr>
          <w:rFonts w:ascii="Times New Roman"/>
          <w:b w:val="false"/>
          <w:i w:val="false"/>
          <w:color w:val="000000"/>
          <w:sz w:val="28"/>
        </w:rPr>
        <w:t>
      2) егер көрсетілетін қызметі алушының банк холдингі мәртебесін иеленуі банк конгломератын қалыптастыруға алып келетін болса, банк конгломератының пруденциялық нормативтерінің болжамды есеп-қисабын ұсынады.</w:t>
      </w:r>
    </w:p>
    <w:bookmarkStart w:name="z284" w:id="185"/>
    <w:p>
      <w:pPr>
        <w:spacing w:after="0"/>
        <w:ind w:left="0"/>
        <w:jc w:val="both"/>
      </w:pPr>
      <w:r>
        <w:rPr>
          <w:rFonts w:ascii="Times New Roman"/>
          <w:b w:val="false"/>
          <w:i w:val="false"/>
          <w:color w:val="000000"/>
          <w:sz w:val="28"/>
        </w:rPr>
        <w:t>
      18. Осы мемлекеттік көрсетілетін қызмет стандартында көрсетілген құжаттарды осы құжаттардың мазмұны өзгерген не осындай құжаттардың мерзімі аяқталған жағдайларды қоспағанда, оларды көрсетілетін қызметті берушіге бұрын тапсырған тұлғалар ұсынбайды. Бұл ретте көрсетілетін қызметті берушіге өзгерістер енгізілген немесе қолдану мерзімдері аяқталған құжаттар ғана ұсынылады. Қаржы ұйымының ірі қатысушысы, банк холдингі және (немесе) сақтандыру холдингі мәртебесін иелену туралы өтініште көрсетілетін қызметті берушіге бұрын тапсырылған құжаттар туралы (шығыс құжаттың нөмірі, күні) мәліметтер, сондай-ақ оларды ұсыну негіздемесі көрсетіледі.</w:t>
      </w:r>
    </w:p>
    <w:bookmarkEnd w:id="185"/>
    <w:bookmarkStart w:name="z285" w:id="186"/>
    <w:p>
      <w:pPr>
        <w:spacing w:after="0"/>
        <w:ind w:left="0"/>
        <w:jc w:val="both"/>
      </w:pPr>
      <w:r>
        <w:rPr>
          <w:rFonts w:ascii="Times New Roman"/>
          <w:b w:val="false"/>
          <w:i w:val="false"/>
          <w:color w:val="000000"/>
          <w:sz w:val="28"/>
        </w:rPr>
        <w:t>
      19. Осы мемлекеттік көрсетілетін қызмет стандартының 9, 10, 11, 12, 13, 14, 15 және 16-тармақтарында көзделген өтініштерде:</w:t>
      </w:r>
    </w:p>
    <w:bookmarkEnd w:id="186"/>
    <w:p>
      <w:pPr>
        <w:spacing w:after="0"/>
        <w:ind w:left="0"/>
        <w:jc w:val="both"/>
      </w:pPr>
      <w:r>
        <w:rPr>
          <w:rFonts w:ascii="Times New Roman"/>
          <w:b w:val="false"/>
          <w:i w:val="false"/>
          <w:color w:val="000000"/>
          <w:sz w:val="28"/>
        </w:rPr>
        <w:t>
      көрсетілетін қызметті алушы-жеке тұлғаның жеке басын куәландыратын құжат туралы мәліметтер, заңды мекенжайы;</w:t>
      </w:r>
    </w:p>
    <w:p>
      <w:pPr>
        <w:spacing w:after="0"/>
        <w:ind w:left="0"/>
        <w:jc w:val="both"/>
      </w:pPr>
      <w:r>
        <w:rPr>
          <w:rFonts w:ascii="Times New Roman"/>
          <w:b w:val="false"/>
          <w:i w:val="false"/>
          <w:color w:val="000000"/>
          <w:sz w:val="28"/>
        </w:rPr>
        <w:t>
      көрсетілетін қызметті алушы-заңды тұлғаны мемлекеттік тіркеу (қайта тіркеу), орналасқан жері туралы мәліметтер;</w:t>
      </w:r>
    </w:p>
    <w:p>
      <w:pPr>
        <w:spacing w:after="0"/>
        <w:ind w:left="0"/>
        <w:jc w:val="both"/>
      </w:pPr>
      <w:r>
        <w:rPr>
          <w:rFonts w:ascii="Times New Roman"/>
          <w:b w:val="false"/>
          <w:i w:val="false"/>
          <w:color w:val="000000"/>
          <w:sz w:val="28"/>
        </w:rPr>
        <w:t>
      қаржы ұйымының сатып алынатын акцияларының саны, олардың құны, қаржы ұйымының сатып алуға болжанатын акциялары санының тиісінше банктің орналастырылған акцияларының санына (артықшылықты және сатып алынған акциялар шегерілген) және (немесе) дауыс беретін акцияларының санына пайыздық арақатынасы туралы мәліметтер;</w:t>
      </w:r>
    </w:p>
    <w:p>
      <w:pPr>
        <w:spacing w:after="0"/>
        <w:ind w:left="0"/>
        <w:jc w:val="both"/>
      </w:pPr>
      <w:r>
        <w:rPr>
          <w:rFonts w:ascii="Times New Roman"/>
          <w:b w:val="false"/>
          <w:i w:val="false"/>
          <w:color w:val="000000"/>
          <w:sz w:val="28"/>
        </w:rPr>
        <w:t>
      дербес деректерді (көрсетілетін қызметті алушы-жеке тұлға үшін) және ақпараттық жүйелердегі заңмен қорғалатын құпияны құрайтын мәліметтерді жинауға және өңдеуге пайдалануға келісім көрсетіледі.</w:t>
      </w:r>
    </w:p>
    <w:p>
      <w:pPr>
        <w:spacing w:after="0"/>
        <w:ind w:left="0"/>
        <w:jc w:val="both"/>
      </w:pPr>
      <w:r>
        <w:rPr>
          <w:rFonts w:ascii="Times New Roman"/>
          <w:b w:val="false"/>
          <w:i w:val="false"/>
          <w:color w:val="000000"/>
          <w:sz w:val="28"/>
        </w:rPr>
        <w:t xml:space="preserve">
      Мыналар қоса берілген көрсетілетін қызметті алушы-жеке тұлғаның, көрсетілетін қызметті алушы-заңды тұлғаның басшы қызметкерінің мінсіз іскерлік беделі туралы мәліметтер: </w:t>
      </w:r>
    </w:p>
    <w:p>
      <w:pPr>
        <w:spacing w:after="0"/>
        <w:ind w:left="0"/>
        <w:jc w:val="both"/>
      </w:pPr>
      <w:r>
        <w:rPr>
          <w:rFonts w:ascii="Times New Roman"/>
          <w:b w:val="false"/>
          <w:i w:val="false"/>
          <w:color w:val="000000"/>
          <w:sz w:val="28"/>
        </w:rPr>
        <w:t xml:space="preserve">
      құқықтық статистиканы және арнайы есепке алуды қалыптастыру жөніндегі уәкілетті мемлекеттік орган берген алынбаған немесе өтелмеген соттылығының жоқтығын растайтын құжат (көрсетілген құжатты беру күні өтінішхат берілген күннің алдындағы 3 (үш) айдан аспауға тиіс). Шетел азаматтары олардың азаматтық алған елінің тиісті мемлекеттік органы, ал азаматтығы жоқ адамдар - олардың тұрақты мекендейтін елі берген ұқсас мазмұндағы құжатты қосымша береді; </w:t>
      </w:r>
    </w:p>
    <w:p>
      <w:pPr>
        <w:spacing w:after="0"/>
        <w:ind w:left="0"/>
        <w:jc w:val="both"/>
      </w:pPr>
      <w:r>
        <w:rPr>
          <w:rFonts w:ascii="Times New Roman"/>
          <w:b w:val="false"/>
          <w:i w:val="false"/>
          <w:color w:val="000000"/>
          <w:sz w:val="28"/>
        </w:rPr>
        <w:t>
      көрсетілетін қызметті алушы-жеке тұлғаның, көрсетілетін қызметті алушы-заңды тұлғаның басшы қызметкерінің мінсіз іскерлік беделі туралы мәліметтерді растайтын, осы мемлекеттік көрсетілетін қызмет стандартына 2-қосымшада көрсетілген құжаттарды көшірмелері.</w:t>
      </w:r>
    </w:p>
    <w:p>
      <w:pPr>
        <w:spacing w:after="0"/>
        <w:ind w:left="0"/>
        <w:jc w:val="both"/>
      </w:pPr>
      <w:r>
        <w:rPr>
          <w:rFonts w:ascii="Times New Roman"/>
          <w:b w:val="false"/>
          <w:i w:val="false"/>
          <w:color w:val="000000"/>
          <w:sz w:val="28"/>
        </w:rPr>
        <w:t>
      Банктің қаржылық жағдайының нашарлауы мүмкін болған жағдайларда банкті үстеме капиталдандыру жоспары көрсетілетін қызметті алушы-жеке тұлғаның не көрсетілетін қызметті алушы-заңды тұлғаның бірінші басшысының, оның ірі акционерінің (акционерлерінің) қолымен және мөрінің (бар болса) бедерімен куәландырылады.</w:t>
      </w:r>
    </w:p>
    <w:p>
      <w:pPr>
        <w:spacing w:after="0"/>
        <w:ind w:left="0"/>
        <w:jc w:val="both"/>
      </w:pPr>
      <w:r>
        <w:rPr>
          <w:rFonts w:ascii="Times New Roman"/>
          <w:b w:val="false"/>
          <w:i w:val="false"/>
          <w:color w:val="000000"/>
          <w:sz w:val="28"/>
        </w:rPr>
        <w:t>
      Егер көрсетілетін қызметті алушы банк холдингі және (немесе) сақтандыру холдингі, не басқа қаржы ұйымының ірі қатысушысы болған жағдайда, онда көрсетілетін қызметті берушіге ұсынылатын үстеме капиталдандыру жоспары осы қаржы ұйымының үстеме капиталдандыру жоспарына сәйкес көрсетілетін қызметті алушының міндеттемелері ескеріле отырып жасалады.</w:t>
      </w:r>
    </w:p>
    <w:bookmarkStart w:name="z286" w:id="187"/>
    <w:p>
      <w:pPr>
        <w:spacing w:after="0"/>
        <w:ind w:left="0"/>
        <w:jc w:val="both"/>
      </w:pPr>
      <w:r>
        <w:rPr>
          <w:rFonts w:ascii="Times New Roman"/>
          <w:b w:val="false"/>
          <w:i w:val="false"/>
          <w:color w:val="000000"/>
          <w:sz w:val="28"/>
        </w:rPr>
        <w:t>
      20. Орналастырылған (артықшылық берілген және банк сатып алған) акциялардың 25 (жиырма бес) немесе одан көп пайызын құрайтын иелену үлесімен банктің ірі қатысушысы мәртебесін иеленуге ниет білдіретін көрсетілетін қызметті алушы-жеке тұлғалар, сондай-ақ банк холдингі мәртебесін иеленуге ниет білдіретін көрсетілетін қызметті алушы-заңды тұлғалар осы мемлекеттік көрсетілетін қызмет стандартының 9, 10, 11, 12, 13, 14, 15, 16 және 17-тармақтарында көрсетілген мәліметтер мен құжаттарға қоса таяудағы 5 (бес) жылға арналған бизнес-жоспарын ұсынады, ол көрсетілетін қызметті алушы-жеке тұлғаның не көрсетілетін қызмет алушы-заңды тұлғаның бірінші басшысының, ірі акционерінің (акционерлерінің) қолымен және мөрінің (болған кезде) бедерімен куәландырылады. Бизнес-жоспар төмендегілермен шектелмей, мынадай ақпаратты:</w:t>
      </w:r>
    </w:p>
    <w:bookmarkEnd w:id="187"/>
    <w:p>
      <w:pPr>
        <w:spacing w:after="0"/>
        <w:ind w:left="0"/>
        <w:jc w:val="both"/>
      </w:pPr>
      <w:r>
        <w:rPr>
          <w:rFonts w:ascii="Times New Roman"/>
          <w:b w:val="false"/>
          <w:i w:val="false"/>
          <w:color w:val="000000"/>
          <w:sz w:val="28"/>
        </w:rPr>
        <w:t>
      қаржы ұйымының мақсаттары мен міндеттерінің сипатын және көрсетілетін қызметтер түрлерін;</w:t>
      </w:r>
    </w:p>
    <w:p>
      <w:pPr>
        <w:spacing w:after="0"/>
        <w:ind w:left="0"/>
        <w:jc w:val="both"/>
      </w:pPr>
      <w:r>
        <w:rPr>
          <w:rFonts w:ascii="Times New Roman"/>
          <w:b w:val="false"/>
          <w:i w:val="false"/>
          <w:color w:val="000000"/>
          <w:sz w:val="28"/>
        </w:rPr>
        <w:t>
      қаржы ұйымының қызметіне жасалған талдауды (сыртқы және ішкі ортаны талдауды);</w:t>
      </w:r>
    </w:p>
    <w:p>
      <w:pPr>
        <w:spacing w:after="0"/>
        <w:ind w:left="0"/>
        <w:jc w:val="both"/>
      </w:pPr>
      <w:r>
        <w:rPr>
          <w:rFonts w:ascii="Times New Roman"/>
          <w:b w:val="false"/>
          <w:i w:val="false"/>
          <w:color w:val="000000"/>
          <w:sz w:val="28"/>
        </w:rPr>
        <w:t>
      таяудағы 5 (бес) қаржы (операциялық) жылына қаржы ұйымы қызметінің даму стратегиясы және ауқымын;</w:t>
      </w:r>
    </w:p>
    <w:p>
      <w:pPr>
        <w:spacing w:after="0"/>
        <w:ind w:left="0"/>
        <w:jc w:val="both"/>
      </w:pPr>
      <w:r>
        <w:rPr>
          <w:rFonts w:ascii="Times New Roman"/>
          <w:b w:val="false"/>
          <w:i w:val="false"/>
          <w:color w:val="000000"/>
          <w:sz w:val="28"/>
        </w:rPr>
        <w:t>
      таяудағы 5 (бес) қаржы (операциялық) жылына арналған толық жылдық қаржылық жоспарды (негізгі қаржылық көрсеткіштердің есебі, бюджет, бухгалтерлік баланс, пайда мен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жоспарын (қаржы ұйымының қызметін жүзеге асыруға байланысты тәуекелдердің сипатын және таяудағы 5 (бес) қаржы (операциялық) жылына арналған оларды басқару тәсілдерін);</w:t>
      </w:r>
    </w:p>
    <w:p>
      <w:pPr>
        <w:spacing w:after="0"/>
        <w:ind w:left="0"/>
        <w:jc w:val="both"/>
      </w:pPr>
      <w:r>
        <w:rPr>
          <w:rFonts w:ascii="Times New Roman"/>
          <w:b w:val="false"/>
          <w:i w:val="false"/>
          <w:color w:val="000000"/>
          <w:sz w:val="28"/>
        </w:rPr>
        <w:t>
      таяудағы бес қаржы (операциялық) жылына арналған еңбек ресурстарын тарту жоспарын қамтиды.</w:t>
      </w:r>
    </w:p>
    <w:bookmarkStart w:name="z287" w:id="188"/>
    <w:p>
      <w:pPr>
        <w:spacing w:after="0"/>
        <w:ind w:left="0"/>
        <w:jc w:val="both"/>
      </w:pPr>
      <w:r>
        <w:rPr>
          <w:rFonts w:ascii="Times New Roman"/>
          <w:b w:val="false"/>
          <w:i w:val="false"/>
          <w:color w:val="000000"/>
          <w:sz w:val="28"/>
        </w:rPr>
        <w:t>
      21. Егер көрсетілетін қызметті алушы-жеке тұлға уәкілетті органның алдын ала жазбаша келісімін алмай, сыйға тарту шарты негізінде банктің ірі қатысушысы белгілеріне сәйкес келген жағдайда, Банктер туралы заңның 17-1-бабының 16-тармағында белгіленген талаптарға сәйкес тиісті мәртебені иелену туралы өтінішті оның беруі кезінде, мыналарды:</w:t>
      </w:r>
    </w:p>
    <w:bookmarkEnd w:id="188"/>
    <w:p>
      <w:pPr>
        <w:spacing w:after="0"/>
        <w:ind w:left="0"/>
        <w:jc w:val="both"/>
      </w:pPr>
      <w:r>
        <w:rPr>
          <w:rFonts w:ascii="Times New Roman"/>
          <w:b w:val="false"/>
          <w:i w:val="false"/>
          <w:color w:val="000000"/>
          <w:sz w:val="28"/>
        </w:rPr>
        <w:t>
      1) растайтын құжаттардың көшірмелерін қоса бере отырып, банктің акцияларын сыйға тарту талаптары мен тәртібі туралы мәліметтерді;</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3), 4), 5), 6), 7), 8) және 9) тармақшаларында көзделген құжаттарды;</w:t>
      </w:r>
    </w:p>
    <w:p>
      <w:pPr>
        <w:spacing w:after="0"/>
        <w:ind w:left="0"/>
        <w:jc w:val="both"/>
      </w:pPr>
      <w:r>
        <w:rPr>
          <w:rFonts w:ascii="Times New Roman"/>
          <w:b w:val="false"/>
          <w:i w:val="false"/>
          <w:color w:val="000000"/>
          <w:sz w:val="28"/>
        </w:rPr>
        <w:t>
      3) растайтын құжаттардың көшірмелерін қоса бере отырып, Қазақстан Республикасының заңнамасына сәйкес бағалаушы айқындаған сыйға тарту шартының нысаны болып табылатын акциялардың құны туралы мәліметтерді қосымша ұсынады.</w:t>
      </w:r>
    </w:p>
    <w:bookmarkStart w:name="z288" w:id="189"/>
    <w:p>
      <w:pPr>
        <w:spacing w:after="0"/>
        <w:ind w:left="0"/>
        <w:jc w:val="both"/>
      </w:pPr>
      <w:r>
        <w:rPr>
          <w:rFonts w:ascii="Times New Roman"/>
          <w:b w:val="false"/>
          <w:i w:val="false"/>
          <w:color w:val="000000"/>
          <w:sz w:val="28"/>
        </w:rPr>
        <w:t>
      22. Тұлғаға банк холдингі мәртебесін иеленуге келісім берген кезде бірмезгілде банктің капиталына қомақты қатысуға не еншілес банкті құруға немесе иеленуге рұқсат беріледі.</w:t>
      </w:r>
    </w:p>
    <w:bookmarkEnd w:id="189"/>
    <w:bookmarkStart w:name="z289" w:id="190"/>
    <w:p>
      <w:pPr>
        <w:spacing w:after="0"/>
        <w:ind w:left="0"/>
        <w:jc w:val="both"/>
      </w:pPr>
      <w:r>
        <w:rPr>
          <w:rFonts w:ascii="Times New Roman"/>
          <w:b w:val="false"/>
          <w:i w:val="false"/>
          <w:color w:val="000000"/>
          <w:sz w:val="28"/>
        </w:rPr>
        <w:t xml:space="preserve">
      23. Көрсетілетін қызметті алушы порталға өтініш жасаған кезде мемлекеттік қызметті көрсету үшін қажетті құжаттардың тізбесі: </w:t>
      </w:r>
    </w:p>
    <w:bookmarkEnd w:id="19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банктің ірі қатысушысы мәртебесін иеленуге келісім алу үшін көрсетілетін қызметті алушы-жеке тұлға:</w:t>
      </w:r>
    </w:p>
    <w:p>
      <w:pPr>
        <w:spacing w:after="0"/>
        <w:ind w:left="0"/>
        <w:jc w:val="both"/>
      </w:pPr>
      <w:r>
        <w:rPr>
          <w:rFonts w:ascii="Times New Roman"/>
          <w:b w:val="false"/>
          <w:i w:val="false"/>
          <w:color w:val="000000"/>
          <w:sz w:val="28"/>
        </w:rPr>
        <w:t xml:space="preserve">
      электрондық сұрау салуға қоса берілетін, осы мемлекеттік көрсетілетін қызмет стандартының 9-тармағының 2), 3), 4), 5), 8) және 9) тармақшаларында (PDF форматындағы құжаттардың электрондық көшірмелері түрінде), 6) және 7) тармақшаларда (электрондық құжаттар түрінде) көрсетілген құжаттар; </w:t>
      </w:r>
    </w:p>
    <w:p>
      <w:pPr>
        <w:spacing w:after="0"/>
        <w:ind w:left="0"/>
        <w:jc w:val="both"/>
      </w:pPr>
      <w:r>
        <w:rPr>
          <w:rFonts w:ascii="Times New Roman"/>
          <w:b w:val="false"/>
          <w:i w:val="false"/>
          <w:color w:val="000000"/>
          <w:sz w:val="28"/>
        </w:rPr>
        <w:t>
      3) егер көрсетілетін қызметті алушы-жеке тұлға уәкілетті органның алдын ала жазбаша келісімін алмай, сыйға тарту шарты негізінде банктің ірі қатысушысы белгілеріне сәйкес келген жағдайда, тиісті мәртебені иелену туралы өтінішті оның беруі кезінде: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21-тармағында (PDF форматындағы құжаттардың электрондық көшірмелері түрінде) көрсетілген құжаттар;</w:t>
      </w:r>
    </w:p>
    <w:p>
      <w:pPr>
        <w:spacing w:after="0"/>
        <w:ind w:left="0"/>
        <w:jc w:val="both"/>
      </w:pPr>
      <w:r>
        <w:rPr>
          <w:rFonts w:ascii="Times New Roman"/>
          <w:b w:val="false"/>
          <w:i w:val="false"/>
          <w:color w:val="000000"/>
          <w:sz w:val="28"/>
        </w:rPr>
        <w:t>
      4) банктің ірі қатысушысы мәртебесін алуға келісім алу үшін көрсетілетін қызметті алушы-Қазақстан Республикасының резиденті-заңды тұлға: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10-тармағының 2), 3), 5), 6), 7), 8), 9) тармақшаларында (PDF форматындағы құжаттардың электрондық көшірмелері түрінде), 4) және 10) тармақшаларда (электрондық құжаттар түрінде) көрсетілген құжаттар;</w:t>
      </w:r>
    </w:p>
    <w:p>
      <w:pPr>
        <w:spacing w:after="0"/>
        <w:ind w:left="0"/>
        <w:jc w:val="both"/>
      </w:pPr>
      <w:r>
        <w:rPr>
          <w:rFonts w:ascii="Times New Roman"/>
          <w:b w:val="false"/>
          <w:i w:val="false"/>
          <w:color w:val="000000"/>
          <w:sz w:val="28"/>
        </w:rPr>
        <w:t>
      5) орналастырылған (артықшылық берілген және банк сатып алған) акциялардың 25 (жиырма бес) немесе одан көп пайызын құрайтын иелену үлесімен банктің ірі қатысушысы мәртебесін иеленуге ниет білдіретін көрсетілетін қызметті алушы-жеке тұлғалар, сондай-ақ банк холдингі мәртебесін иеленуге ниет білдіретін көрсетілетін қызметті алушы-заңды тұлғалар осы мемлекеттік көрсетілетін қызмет стандартының 9, 10, 11, 12, 13, 14, 15, 16, 17 және 21-тармақтарында көрсетілген құжаттар мен мәліметтерге қоса бизнес-жоспарын (PDF форматындағы құжаттың электрондық көшірмесі түрінде);</w:t>
      </w:r>
    </w:p>
    <w:p>
      <w:pPr>
        <w:spacing w:after="0"/>
        <w:ind w:left="0"/>
        <w:jc w:val="both"/>
      </w:pPr>
      <w:r>
        <w:rPr>
          <w:rFonts w:ascii="Times New Roman"/>
          <w:b w:val="false"/>
          <w:i w:val="false"/>
          <w:color w:val="000000"/>
          <w:sz w:val="28"/>
        </w:rPr>
        <w:t>
      6) көрсетілетін қызметті алушы-жеке тұлға бірнеше қаржы ұйымының ірі қатысушы, банк холдингі мәртебесін иеленуге келісімді бірмезгілде алу үшін осы мемлекеттік көрсетілетін қызмет стандартының 13-тармағында көрсетілген, электрондық сұрау салуға қоса берілетін құжаттарды (PDF форматындағы құжаттардың электрондық көшірмелері түрінде) ұсынады;</w:t>
      </w:r>
    </w:p>
    <w:p>
      <w:pPr>
        <w:spacing w:after="0"/>
        <w:ind w:left="0"/>
        <w:jc w:val="both"/>
      </w:pPr>
      <w:r>
        <w:rPr>
          <w:rFonts w:ascii="Times New Roman"/>
          <w:b w:val="false"/>
          <w:i w:val="false"/>
          <w:color w:val="000000"/>
          <w:sz w:val="28"/>
        </w:rPr>
        <w:t>
      7) Қазақстан Республикасының резиденті-заңды тұлғасы болып табылатын көрсетілетін қызметті алушы бірнеше қаржы ұйымының ірі қатысушысы, банк холдингі және (немесе) сақтандыру холдингі мәртебесін иеленуге келісімді бірмезгілде алу үшін мынадай:</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14-тармағының 2), 3), 5), 6), 7), 8) және 9) тармақшаларында (PDF форматындағы құжаттардың электрондық көшірмелері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14-тармағының 4) және 10) тармақшаларында (электрондық құжаттар түрінде) көрсетілген құжаттарды ұсынады;</w:t>
      </w:r>
    </w:p>
    <w:p>
      <w:pPr>
        <w:spacing w:after="0"/>
        <w:ind w:left="0"/>
        <w:jc w:val="both"/>
      </w:pPr>
      <w:r>
        <w:rPr>
          <w:rFonts w:ascii="Times New Roman"/>
          <w:b w:val="false"/>
          <w:i w:val="false"/>
          <w:color w:val="000000"/>
          <w:sz w:val="28"/>
        </w:rPr>
        <w:t xml:space="preserve">
      8) банк холдингі мәртебесін алуға ниет білдірген көрсетілетін қызметті алушы осы мемлекеттік көрсетілетін қызмет стандартының 10, 11 және 12-тармақтарында көзделген құжаттар мен мәліметтерден басқа осы мемлекеттік көрсетілетін қызмет стандартының 17-тармағында көрсетілген, электрондық сұрау салуға қоса берілетін құжаттарды (PDF форматындағы құжаттардың электрондық көшірмелері түрінде) ұсынады. </w:t>
      </w:r>
    </w:p>
    <w:p>
      <w:pPr>
        <w:spacing w:after="0"/>
        <w:ind w:left="0"/>
        <w:jc w:val="both"/>
      </w:pPr>
      <w:r>
        <w:rPr>
          <w:rFonts w:ascii="Times New Roman"/>
          <w:b w:val="false"/>
          <w:i w:val="false"/>
          <w:color w:val="000000"/>
          <w:sz w:val="28"/>
        </w:rPr>
        <w:t>
      Жеке басты куәландыратын, алынбаған немесе өтелмеген соттылығының жоқтығын растайтын құжаттардың,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290" w:id="191"/>
    <w:p>
      <w:pPr>
        <w:spacing w:after="0"/>
        <w:ind w:left="0"/>
        <w:jc w:val="both"/>
      </w:pPr>
      <w:r>
        <w:rPr>
          <w:rFonts w:ascii="Times New Roman"/>
          <w:b w:val="false"/>
          <w:i w:val="false"/>
          <w:color w:val="000000"/>
          <w:sz w:val="28"/>
        </w:rPr>
        <w:t>
      24. Мыналар:</w:t>
      </w:r>
    </w:p>
    <w:bookmarkEnd w:id="191"/>
    <w:p>
      <w:pPr>
        <w:spacing w:after="0"/>
        <w:ind w:left="0"/>
        <w:jc w:val="both"/>
      </w:pPr>
      <w:r>
        <w:rPr>
          <w:rFonts w:ascii="Times New Roman"/>
          <w:b w:val="false"/>
          <w:i w:val="false"/>
          <w:color w:val="000000"/>
          <w:sz w:val="28"/>
        </w:rPr>
        <w:t>
      1) көрсетілетін қызметті алушы-жеке тұлға не көрсетілетін қызметті алушы-заңды тұлғаның басшы қызметкері:</w:t>
      </w:r>
    </w:p>
    <w:p>
      <w:pPr>
        <w:spacing w:after="0"/>
        <w:ind w:left="0"/>
        <w:jc w:val="both"/>
      </w:pPr>
      <w:r>
        <w:rPr>
          <w:rFonts w:ascii="Times New Roman"/>
          <w:b w:val="false"/>
          <w:i w:val="false"/>
          <w:color w:val="000000"/>
          <w:sz w:val="28"/>
        </w:rPr>
        <w:t>
      уәкілетті орган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(сақтандыру холдингі) – заңды тұлғаның басшысы болып табылса, мемлекеттік қызмет көрсетуден бас тарту үшін негіз болып табылады. Көрсетілген талап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 Осы талап көрсетілген банктердің акцияларын Банктер туралы заңның 17-2-бабына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заңға сәйкес қайта құрылымдау жүзеге асырылған банктердің басшы қызметкерлеріне қолданылмайды;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қылмысын жасаған не тағайындалған (сайланған) күнге дейін 3 (үш) жыл бойы сыбайлас жемқорлықты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p>
    <w:p>
      <w:pPr>
        <w:spacing w:after="0"/>
        <w:ind w:left="0"/>
        <w:jc w:val="both"/>
      </w:pPr>
      <w:r>
        <w:rPr>
          <w:rFonts w:ascii="Times New Roman"/>
          <w:b w:val="false"/>
          <w:i w:val="false"/>
          <w:color w:val="000000"/>
          <w:sz w:val="28"/>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абзацта көзделген мән-жайлар туындаған кезден бастап 5 (бес) жыл бойы қолданылады;</w:t>
      </w:r>
    </w:p>
    <w:p>
      <w:pPr>
        <w:spacing w:after="0"/>
        <w:ind w:left="0"/>
        <w:jc w:val="both"/>
      </w:pPr>
      <w:r>
        <w:rPr>
          <w:rFonts w:ascii="Times New Roman"/>
          <w:b w:val="false"/>
          <w:i w:val="false"/>
          <w:color w:val="000000"/>
          <w:sz w:val="28"/>
        </w:rPr>
        <w:t>
      2) көрсетілетін қызметті алушының қаржылық жағдайының тұрақсыздығы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xml:space="preserve">
      Мына талаптардың бірінің болуы көрсетілетін қызметті алушы-заңды тұлғаның қаржылық жай-күйі тұрақсыздығының белгісі болып табылады: </w:t>
      </w:r>
    </w:p>
    <w:p>
      <w:pPr>
        <w:spacing w:after="0"/>
        <w:ind w:left="0"/>
        <w:jc w:val="both"/>
      </w:pPr>
      <w:r>
        <w:rPr>
          <w:rFonts w:ascii="Times New Roman"/>
          <w:b w:val="false"/>
          <w:i w:val="false"/>
          <w:color w:val="000000"/>
          <w:sz w:val="28"/>
        </w:rPr>
        <w:t xml:space="preserve">
      көрсетілетін қызметті алушы-заңды тұлға өтініш берген күнге дейін кемінде 2 (екі) жыл бұрын құрылған; </w:t>
      </w:r>
    </w:p>
    <w:p>
      <w:pPr>
        <w:spacing w:after="0"/>
        <w:ind w:left="0"/>
        <w:jc w:val="both"/>
      </w:pPr>
      <w:r>
        <w:rPr>
          <w:rFonts w:ascii="Times New Roman"/>
          <w:b w:val="false"/>
          <w:i w:val="false"/>
          <w:color w:val="000000"/>
          <w:sz w:val="28"/>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0"/>
        <w:ind w:left="0"/>
        <w:jc w:val="both"/>
      </w:pPr>
      <w:r>
        <w:rPr>
          <w:rFonts w:ascii="Times New Roman"/>
          <w:b w:val="false"/>
          <w:i w:val="false"/>
          <w:color w:val="000000"/>
          <w:sz w:val="28"/>
        </w:rPr>
        <w:t>
      аяқталған әрбір 2 (екі) қаржы жылының нәтижелері бойынша зиян;</w:t>
      </w:r>
    </w:p>
    <w:p>
      <w:pPr>
        <w:spacing w:after="0"/>
        <w:ind w:left="0"/>
        <w:jc w:val="both"/>
      </w:pPr>
      <w:r>
        <w:rPr>
          <w:rFonts w:ascii="Times New Roman"/>
          <w:b w:val="false"/>
          <w:i w:val="false"/>
          <w:color w:val="000000"/>
          <w:sz w:val="28"/>
        </w:rPr>
        <w:t xml:space="preserve">
      өтініш беруші міндеттемелерінің мөлшері банктің қаржылық жай-күйі үшін айтарлықтай тәуекел туындатады; </w:t>
      </w:r>
    </w:p>
    <w:p>
      <w:pPr>
        <w:spacing w:after="0"/>
        <w:ind w:left="0"/>
        <w:jc w:val="both"/>
      </w:pPr>
      <w:r>
        <w:rPr>
          <w:rFonts w:ascii="Times New Roman"/>
          <w:b w:val="false"/>
          <w:i w:val="false"/>
          <w:color w:val="000000"/>
          <w:sz w:val="28"/>
        </w:rPr>
        <w:t>
      көрсетілетін қызметті алушының банк алдында мерзімі өткен және (немесе) банк балансына жатқызылған берешегінің болуы;</w:t>
      </w:r>
    </w:p>
    <w:p>
      <w:pPr>
        <w:spacing w:after="0"/>
        <w:ind w:left="0"/>
        <w:jc w:val="both"/>
      </w:pPr>
      <w:r>
        <w:rPr>
          <w:rFonts w:ascii="Times New Roman"/>
          <w:b w:val="false"/>
          <w:i w:val="false"/>
          <w:color w:val="000000"/>
          <w:sz w:val="28"/>
        </w:rPr>
        <w:t xml:space="preserve">
      көрсетілетін қызметті алушының банктің ірі қатысушысы мәртебесін иеленуінің қаржылық салдарына жасалған талдау көрсетілетін қызметті алушының қаржылық жай-күйінің нашарлауын болжайды; </w:t>
      </w:r>
    </w:p>
    <w:p>
      <w:pPr>
        <w:spacing w:after="0"/>
        <w:ind w:left="0"/>
        <w:jc w:val="both"/>
      </w:pPr>
      <w:r>
        <w:rPr>
          <w:rFonts w:ascii="Times New Roman"/>
          <w:b w:val="false"/>
          <w:i w:val="false"/>
          <w:color w:val="000000"/>
          <w:sz w:val="28"/>
        </w:rPr>
        <w:t xml:space="preserve">
      банкке және (немесе) оның депозиторларына шығын келтіруі мүмкін екендігін білдіретін өзге негіздер; </w:t>
      </w:r>
    </w:p>
    <w:p>
      <w:pPr>
        <w:spacing w:after="0"/>
        <w:ind w:left="0"/>
        <w:jc w:val="both"/>
      </w:pPr>
      <w:r>
        <w:rPr>
          <w:rFonts w:ascii="Times New Roman"/>
          <w:b w:val="false"/>
          <w:i w:val="false"/>
          <w:color w:val="000000"/>
          <w:sz w:val="28"/>
        </w:rPr>
        <w:t>
      3) көрсетілетін қызметті алушы банктің немесе банк холдингінің ірі қатысушысы мәртебесін иеленуі нәтижесінде Қазақстан Республикасының бәсекелестікті қорғау саласындағы заңнама талаптарының бұзылуы;</w:t>
      </w:r>
    </w:p>
    <w:p>
      <w:pPr>
        <w:spacing w:after="0"/>
        <w:ind w:left="0"/>
        <w:jc w:val="both"/>
      </w:pPr>
      <w:r>
        <w:rPr>
          <w:rFonts w:ascii="Times New Roman"/>
          <w:b w:val="false"/>
          <w:i w:val="false"/>
          <w:color w:val="000000"/>
          <w:sz w:val="28"/>
        </w:rPr>
        <w:t>
      4) банктің немесе банк холдингінің ірі қатысушысы мәртебесін иелену бойынша мәміледе иеленуші тарап тізбесін уәкілетті орган белгілейтін, оффшорлық аймақтарда тіркелген заңды тұлға (оның ірі қатысушысы (ірі акционері) болып табылатын жағдайлар;</w:t>
      </w:r>
    </w:p>
    <w:p>
      <w:pPr>
        <w:spacing w:after="0"/>
        <w:ind w:left="0"/>
        <w:jc w:val="both"/>
      </w:pPr>
      <w:r>
        <w:rPr>
          <w:rFonts w:ascii="Times New Roman"/>
          <w:b w:val="false"/>
          <w:i w:val="false"/>
          <w:color w:val="000000"/>
          <w:sz w:val="28"/>
        </w:rPr>
        <w:t>
      5) көрсетілетін қызметті алушының Қазақстан Республикасының заңнамалық актілерінде белгіленген банктің және банк холдингінің ірі қатысушыларына қойылатын өзге де талаптарды сақтамауы;</w:t>
      </w:r>
    </w:p>
    <w:p>
      <w:pPr>
        <w:spacing w:after="0"/>
        <w:ind w:left="0"/>
        <w:jc w:val="both"/>
      </w:pPr>
      <w:r>
        <w:rPr>
          <w:rFonts w:ascii="Times New Roman"/>
          <w:b w:val="false"/>
          <w:i w:val="false"/>
          <w:color w:val="000000"/>
          <w:sz w:val="28"/>
        </w:rPr>
        <w:t>
      6) көрсетілетін қызметті алушының банктің немесе банк холдингінің ірі қатысушысы мәртебесін иеленуінің қаржылық салдарына жасалған талдау банктің қаржылық жай-күйінің нашарлауын болжаса;</w:t>
      </w:r>
    </w:p>
    <w:p>
      <w:pPr>
        <w:spacing w:after="0"/>
        <w:ind w:left="0"/>
        <w:jc w:val="both"/>
      </w:pPr>
      <w:r>
        <w:rPr>
          <w:rFonts w:ascii="Times New Roman"/>
          <w:b w:val="false"/>
          <w:i w:val="false"/>
          <w:color w:val="000000"/>
          <w:sz w:val="28"/>
        </w:rPr>
        <w:t>
      7) Қазақстан Республикасының резиденті емес-қаржы ұйымы-көрсетілетін қызметті алушыда шыққан елінің заңнамасы шеңберінде қаржылық қызметті жүзеге асыру өкілеттіктерінің болмауы;</w:t>
      </w:r>
    </w:p>
    <w:p>
      <w:pPr>
        <w:spacing w:after="0"/>
        <w:ind w:left="0"/>
        <w:jc w:val="both"/>
      </w:pPr>
      <w:r>
        <w:rPr>
          <w:rFonts w:ascii="Times New Roman"/>
          <w:b w:val="false"/>
          <w:i w:val="false"/>
          <w:color w:val="000000"/>
          <w:sz w:val="28"/>
        </w:rPr>
        <w:t>
      8) банктің орналастырылған акцияларының 10 (он) немесе одан да көп пайызын тікелей иеленуші немесе ең төменгі талап етілетін рейтингі бар банктің дауыс беретін 10 (он) немесе одан да көп акцияларымен дауыс беру мүмкіндігіне немесе банктің ірі қатысушысы болып табылатын Қазақстан Республикасының резиденті емес-заңды тұлғасының акцияларын (қатысу үлестерін) иелену (дауыс беру) арқылы банктің орналастырылған акцияларының 10 (он) немесе одан да көп пайызын жанама иеленуді немесе банктің дауыс беретін акцияларының 10 (он) немесе одан да көп акцияларымен жанама дауыс беруді көздейтін Қазақстан Республикасының резиденті емес-заңды тұлға үшін аталған рейтингтің болуы талап етілмеген жағдайларды қоспағанда, Қазақстан Республикасының резиденті емес-заңды тұлға-көрсетілетін қызметті алушыда тізбесін уәкілетті орган айқындайтын халықаралық рейтингтік агенттіктердің бірінің ең төменгі қажет етілетін рейтингінің болмауы;</w:t>
      </w:r>
    </w:p>
    <w:p>
      <w:pPr>
        <w:spacing w:after="0"/>
        <w:ind w:left="0"/>
        <w:jc w:val="both"/>
      </w:pPr>
      <w:r>
        <w:rPr>
          <w:rFonts w:ascii="Times New Roman"/>
          <w:b w:val="false"/>
          <w:i w:val="false"/>
          <w:color w:val="000000"/>
          <w:sz w:val="28"/>
        </w:rPr>
        <w:t>
      9) банктің қаржылық жай-күйі ықтимал нашарлаған жағдайда банкті қайта капиталдандырудың ұсынылған жоспарының тиімсіз болуы;</w:t>
      </w:r>
    </w:p>
    <w:p>
      <w:pPr>
        <w:spacing w:after="0"/>
        <w:ind w:left="0"/>
        <w:jc w:val="both"/>
      </w:pPr>
      <w:r>
        <w:rPr>
          <w:rFonts w:ascii="Times New Roman"/>
          <w:b w:val="false"/>
          <w:i w:val="false"/>
          <w:color w:val="000000"/>
          <w:sz w:val="28"/>
        </w:rPr>
        <w:t>
      10) көрсетілетін қызметті алушы-жеке тұлғада, көрсетілетін қызметті алушы-заңды тұлғаның басшы қызметкерінде мінсіз іскерлік беделдің болмауы;</w:t>
      </w:r>
    </w:p>
    <w:p>
      <w:pPr>
        <w:spacing w:after="0"/>
        <w:ind w:left="0"/>
        <w:jc w:val="both"/>
      </w:pPr>
      <w:r>
        <w:rPr>
          <w:rFonts w:ascii="Times New Roman"/>
          <w:b w:val="false"/>
          <w:i w:val="false"/>
          <w:color w:val="000000"/>
          <w:sz w:val="28"/>
        </w:rPr>
        <w:t>
      11) көрсетілетін қызметті алушы бұрын уәкілетті орган қаржы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 Көрсетілген талап уәкілетті орган Қазақстан Республикасының заңнамасында белгіленген тәртіппен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p>
    <w:p>
      <w:pPr>
        <w:spacing w:after="0"/>
        <w:ind w:left="0"/>
        <w:jc w:val="both"/>
      </w:pPr>
      <w:r>
        <w:rPr>
          <w:rFonts w:ascii="Times New Roman"/>
          <w:b w:val="false"/>
          <w:i w:val="false"/>
          <w:color w:val="000000"/>
          <w:sz w:val="28"/>
        </w:rPr>
        <w:t>
      12) көрсетілетін қызметті алушы-заңды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0"/>
        <w:ind w:left="0"/>
        <w:jc w:val="both"/>
      </w:pPr>
      <w:r>
        <w:rPr>
          <w:rFonts w:ascii="Times New Roman"/>
          <w:b w:val="false"/>
          <w:i w:val="false"/>
          <w:color w:val="000000"/>
          <w:sz w:val="28"/>
        </w:rPr>
        <w:t>
      13) Қазақстан Республикасының резиденті емес-қаржы ұйымдары болып табылатын, ірі қатысушы-заңды тұлғалар және банк холдингтері бойынша – уәкілетті органның нормативтік құқықтық актісінде белгіленген жағдайларды қоспағанда, уәкілетті орган мен көрсетілетін қызметті алушы резидент болып табылатын мемлекеттің қаржылық қадағалау органдары арасында ақпарат алмасуды көздейтін келісімнің болмауы мемлекеттік көрсетілетін қызметтен бас тартуға негіз болып табылады.</w:t>
      </w:r>
    </w:p>
    <w:bookmarkStart w:name="z291" w:id="192"/>
    <w:p>
      <w:pPr>
        <w:spacing w:after="0"/>
        <w:ind w:left="0"/>
        <w:jc w:val="both"/>
      </w:pPr>
      <w:r>
        <w:rPr>
          <w:rFonts w:ascii="Times New Roman"/>
          <w:b w:val="false"/>
          <w:i w:val="false"/>
          <w:color w:val="000000"/>
          <w:sz w:val="28"/>
        </w:rPr>
        <w:t>
      25. Осы мемлекеттік көрсетілетін қызмет стандартының 24-тармағында көзделген негіздерден басқа, банк холдингі мәртебесін иеленуге келісім беруден бас тартуға мыналар негіздер болып табылады:</w:t>
      </w:r>
    </w:p>
    <w:bookmarkEnd w:id="192"/>
    <w:p>
      <w:pPr>
        <w:spacing w:after="0"/>
        <w:ind w:left="0"/>
        <w:jc w:val="both"/>
      </w:pPr>
      <w:r>
        <w:rPr>
          <w:rFonts w:ascii="Times New Roman"/>
          <w:b w:val="false"/>
          <w:i w:val="false"/>
          <w:color w:val="000000"/>
          <w:sz w:val="28"/>
        </w:rPr>
        <w:t>
      1) көрсетілетін қызметті алушы-қаржы ұйымы өзі орналасқан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2) Қазақстан Республикасының резиденттері емес-банк конгломератының қатысушылары орналасқан елдердің заңнамасы олардың және банк конгломератының Қазақстан Республикасының заңнамалық актілерінде көзделген талаптарды орындауына мүмкіндік бермейтініне байланысты банк конгломератына шоғырландырылған қадағалауды жүргізу мүмкіндігінің болмауы.</w:t>
      </w:r>
    </w:p>
    <w:bookmarkStart w:name="z292" w:id="19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93"/>
    <w:bookmarkStart w:name="z293" w:id="194"/>
    <w:p>
      <w:pPr>
        <w:spacing w:after="0"/>
        <w:ind w:left="0"/>
        <w:jc w:val="both"/>
      </w:pPr>
      <w:r>
        <w:rPr>
          <w:rFonts w:ascii="Times New Roman"/>
          <w:b w:val="false"/>
          <w:i w:val="false"/>
          <w:color w:val="000000"/>
          <w:sz w:val="28"/>
        </w:rPr>
        <w:t>
      26.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28-тармағында көрсетілген мекенжай бойынша көрсетілетін қызметті беруші басшысының атына жазбаша түрде жүргізіледі.</w:t>
      </w:r>
    </w:p>
    <w:bookmarkEnd w:id="194"/>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xml:space="preserve">
      2)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294" w:id="195"/>
    <w:p>
      <w:pPr>
        <w:spacing w:after="0"/>
        <w:ind w:left="0"/>
        <w:jc w:val="both"/>
      </w:pPr>
      <w:r>
        <w:rPr>
          <w:rFonts w:ascii="Times New Roman"/>
          <w:b w:val="false"/>
          <w:i w:val="false"/>
          <w:color w:val="000000"/>
          <w:sz w:val="28"/>
        </w:rPr>
        <w:t>
      27.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95"/>
    <w:bookmarkStart w:name="z295" w:id="19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196"/>
    <w:bookmarkStart w:name="z296" w:id="197"/>
    <w:p>
      <w:pPr>
        <w:spacing w:after="0"/>
        <w:ind w:left="0"/>
        <w:jc w:val="both"/>
      </w:pPr>
      <w:r>
        <w:rPr>
          <w:rFonts w:ascii="Times New Roman"/>
          <w:b w:val="false"/>
          <w:i w:val="false"/>
          <w:color w:val="000000"/>
          <w:sz w:val="28"/>
        </w:rPr>
        <w:t>
      28.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197"/>
    <w:bookmarkStart w:name="z297" w:id="198"/>
    <w:p>
      <w:pPr>
        <w:spacing w:after="0"/>
        <w:ind w:left="0"/>
        <w:jc w:val="both"/>
      </w:pPr>
      <w:r>
        <w:rPr>
          <w:rFonts w:ascii="Times New Roman"/>
          <w:b w:val="false"/>
          <w:i w:val="false"/>
          <w:color w:val="000000"/>
          <w:sz w:val="28"/>
        </w:rPr>
        <w:t>
      29.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алуға мүмкіндігі бар.</w:t>
      </w:r>
    </w:p>
    <w:bookmarkEnd w:id="198"/>
    <w:bookmarkStart w:name="z298" w:id="199"/>
    <w:p>
      <w:pPr>
        <w:spacing w:after="0"/>
        <w:ind w:left="0"/>
        <w:jc w:val="both"/>
      </w:pPr>
      <w:r>
        <w:rPr>
          <w:rFonts w:ascii="Times New Roman"/>
          <w:b w:val="false"/>
          <w:i w:val="false"/>
          <w:color w:val="000000"/>
          <w:sz w:val="28"/>
        </w:rPr>
        <w:t>
      30.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немесе банк</w:t>
            </w:r>
            <w:r>
              <w:br/>
            </w:r>
            <w:r>
              <w:rPr>
                <w:rFonts w:ascii="Times New Roman"/>
                <w:b w:val="false"/>
                <w:i w:val="false"/>
                <w:color w:val="000000"/>
                <w:sz w:val="20"/>
              </w:rPr>
              <w:t>холдингінің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200"/>
    <w:p>
      <w:pPr>
        <w:spacing w:after="0"/>
        <w:ind w:left="0"/>
        <w:jc w:val="left"/>
      </w:pPr>
      <w:r>
        <w:rPr>
          <w:rFonts w:ascii="Times New Roman"/>
          <w:b/>
          <w:i w:val="false"/>
          <w:color w:val="000000"/>
        </w:rPr>
        <w:t xml:space="preserve"> Көрсетілетін қызметті алушы - жеке тұлға, көрсетілетін қызметті алушы - заңды тұлғаның басшы қызметкері туралы қысқаша деректер</w:t>
      </w:r>
    </w:p>
    <w:bookmarkEnd w:id="200"/>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1. Тегі, аты, әкесінің аты (ол болған кезде), жеке сәйкестендіру нөмірі _________</w:t>
      </w:r>
    </w:p>
    <w:p>
      <w:pPr>
        <w:spacing w:after="0"/>
        <w:ind w:left="0"/>
        <w:jc w:val="both"/>
      </w:pPr>
      <w:r>
        <w:rPr>
          <w:rFonts w:ascii="Times New Roman"/>
          <w:b w:val="false"/>
          <w:i w:val="false"/>
          <w:color w:val="000000"/>
          <w:sz w:val="28"/>
        </w:rPr>
        <w:t>
      2. Азаматтығы ________________________________________________________</w:t>
      </w:r>
    </w:p>
    <w:p>
      <w:pPr>
        <w:spacing w:after="0"/>
        <w:ind w:left="0"/>
        <w:jc w:val="both"/>
      </w:pPr>
      <w:r>
        <w:rPr>
          <w:rFonts w:ascii="Times New Roman"/>
          <w:b w:val="false"/>
          <w:i w:val="false"/>
          <w:color w:val="000000"/>
          <w:sz w:val="28"/>
        </w:rPr>
        <w:t>
      3. Атауы және жеке басын куәландыратын құжаттың деректемелері____________</w:t>
      </w:r>
    </w:p>
    <w:p>
      <w:pPr>
        <w:spacing w:after="0"/>
        <w:ind w:left="0"/>
        <w:jc w:val="both"/>
      </w:pPr>
      <w:r>
        <w:rPr>
          <w:rFonts w:ascii="Times New Roman"/>
          <w:b w:val="false"/>
          <w:i w:val="false"/>
          <w:color w:val="000000"/>
          <w:sz w:val="28"/>
        </w:rPr>
        <w:t>
      4. Жұмыс орны (орындары), лауазымы (лауазымдары)_______________________</w:t>
      </w:r>
    </w:p>
    <w:p>
      <w:pPr>
        <w:spacing w:after="0"/>
        <w:ind w:left="0"/>
        <w:jc w:val="both"/>
      </w:pPr>
      <w:r>
        <w:rPr>
          <w:rFonts w:ascii="Times New Roman"/>
          <w:b w:val="false"/>
          <w:i w:val="false"/>
          <w:color w:val="000000"/>
          <w:sz w:val="28"/>
        </w:rPr>
        <w:t>
      5. Пошталық мекенжайы және (немесе) жұмыс орны орналасқан жер, байланыс</w:t>
      </w:r>
    </w:p>
    <w:p>
      <w:pPr>
        <w:spacing w:after="0"/>
        <w:ind w:left="0"/>
        <w:jc w:val="both"/>
      </w:pPr>
      <w:r>
        <w:rPr>
          <w:rFonts w:ascii="Times New Roman"/>
          <w:b w:val="false"/>
          <w:i w:val="false"/>
          <w:color w:val="000000"/>
          <w:sz w:val="28"/>
        </w:rPr>
        <w:t>
      телефоны___________________________________________________________________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6. Жұбайы (зайыбы), жақын туыстары (ата-анасы, аға-інісі, апа-сіңлісі,</w:t>
      </w:r>
    </w:p>
    <w:p>
      <w:pPr>
        <w:spacing w:after="0"/>
        <w:ind w:left="0"/>
        <w:jc w:val="both"/>
      </w:pPr>
      <w:r>
        <w:rPr>
          <w:rFonts w:ascii="Times New Roman"/>
          <w:b w:val="false"/>
          <w:i w:val="false"/>
          <w:color w:val="000000"/>
          <w:sz w:val="28"/>
        </w:rPr>
        <w:t>
      қарындасы, балалары) және жекжаттары (жұбайының (зайыбының) ата-анасы, аға-інісі,</w:t>
      </w:r>
    </w:p>
    <w:p>
      <w:pPr>
        <w:spacing w:after="0"/>
        <w:ind w:left="0"/>
        <w:jc w:val="both"/>
      </w:pPr>
      <w:r>
        <w:rPr>
          <w:rFonts w:ascii="Times New Roman"/>
          <w:b w:val="false"/>
          <w:i w:val="false"/>
          <w:color w:val="000000"/>
          <w:sz w:val="28"/>
        </w:rPr>
        <w:t>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176"/>
        <w:gridCol w:w="461"/>
        <w:gridCol w:w="461"/>
        <w:gridCol w:w="816"/>
        <w:gridCol w:w="3440"/>
        <w:gridCol w:w="416"/>
        <w:gridCol w:w="416"/>
        <w:gridCol w:w="416"/>
        <w:gridCol w:w="3060"/>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сомасы/сатып алынған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әкесінің аты</w:t>
            </w:r>
            <w:r>
              <w:br/>
            </w:r>
            <w:r>
              <w:rPr>
                <w:rFonts w:ascii="Times New Roman"/>
                <w:b w:val="false"/>
                <w:i w:val="false"/>
                <w:color w:val="000000"/>
                <w:sz w:val="20"/>
              </w:rPr>
              <w:t>(ол болған кезде)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деректері, біліктілігі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жылдағы біліктілігін арттыру жөніндегі семинарлардан, курстардан</w:t>
      </w:r>
    </w:p>
    <w:p>
      <w:pPr>
        <w:spacing w:after="0"/>
        <w:ind w:left="0"/>
        <w:jc w:val="both"/>
      </w:pPr>
      <w:r>
        <w:rPr>
          <w:rFonts w:ascii="Times New Roman"/>
          <w:b w:val="false"/>
          <w:i w:val="false"/>
          <w:color w:val="000000"/>
          <w:sz w:val="28"/>
        </w:rPr>
        <w:t>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Қаржы нарығын және қаржы ұйымдарын реттеу, бақылау мен қадағалау жөніндегі уәкілетті орган қаржы ұйымын, холдингті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кемінде 1 (бір) жылдан аспайтын кезеңде көрсетілетін қызметті алушы жеке тұлғаның немесе көрсетілетін қызметті алушы заңды тұлғаның басшы қызметкерінің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болып табылғаны не болып табылмағаны туралы мәліметтер_______________________________________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Көрсетілетін қызметті алушы жеке тұлғаның немесе көрсетілетін қызметті алушы заңды тұлғаның басшы қызметкерінің бұрын төрт және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мүшесі, атқарушы органның қатарынан басшысы, мүшесі, қаржы ұйымының бас бухгалтері, жеке тұлға ірі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болып табылғаны не болып табылмағаны туралы мәліметтер__________________________________________________________________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Уәкілетті органның басшы қызметкерді тағайындауға (сайлауға) келісімді кері қайтарып алу және қаржы ұйымындағы, холдингтегі, банктік және сақтандыру холдингіндегі, "Сақтандыру төлемдеріне кепілдік беру қоры" акционерлік қоғамындағы басшы және өзге қызметкерді қызметтік мiндеттерiн орындаудан шеттетуі туралы деректердің болуы___________________________________________________________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 (сайлауға)</w:t>
      </w:r>
    </w:p>
    <w:p>
      <w:pPr>
        <w:spacing w:after="0"/>
        <w:ind w:left="0"/>
        <w:jc w:val="both"/>
      </w:pPr>
      <w:r>
        <w:rPr>
          <w:rFonts w:ascii="Times New Roman"/>
          <w:b w:val="false"/>
          <w:i w:val="false"/>
          <w:color w:val="000000"/>
          <w:sz w:val="28"/>
        </w:rPr>
        <w:t>
      келісімді қайтарып алуға негіздеме және осындай шешім қабылдаған мемлекеттік</w:t>
      </w:r>
    </w:p>
    <w:p>
      <w:pPr>
        <w:spacing w:after="0"/>
        <w:ind w:left="0"/>
        <w:jc w:val="both"/>
      </w:pPr>
      <w:r>
        <w:rPr>
          <w:rFonts w:ascii="Times New Roman"/>
          <w:b w:val="false"/>
          <w:i w:val="false"/>
          <w:color w:val="000000"/>
          <w:sz w:val="28"/>
        </w:rPr>
        <w:t>
                             органның атауы көрсетiлсiн)</w:t>
      </w:r>
    </w:p>
    <w:p>
      <w:pPr>
        <w:spacing w:after="0"/>
        <w:ind w:left="0"/>
        <w:jc w:val="both"/>
      </w:pPr>
      <w:r>
        <w:rPr>
          <w:rFonts w:ascii="Times New Roman"/>
          <w:b w:val="false"/>
          <w:i w:val="false"/>
          <w:color w:val="000000"/>
          <w:sz w:val="28"/>
        </w:rPr>
        <w:t>
      13.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жазаға тартылды ма___________________________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деректемелері немесе соттың шешімі)</w:t>
      </w:r>
    </w:p>
    <w:p>
      <w:pPr>
        <w:spacing w:after="0"/>
        <w:ind w:left="0"/>
        <w:jc w:val="both"/>
      </w:pPr>
      <w:r>
        <w:rPr>
          <w:rFonts w:ascii="Times New Roman"/>
          <w:b w:val="false"/>
          <w:i w:val="false"/>
          <w:color w:val="000000"/>
          <w:sz w:val="28"/>
        </w:rPr>
        <w:t>
      14. Жарияланымдарының, ғылыми әзірлемелерінің және басқа жетістіктерінің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Осы ақпараттың тексерілгенін және оның дәйекті және толық екенін растаймын, сондай-ақ мінсіз іскери беделдің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жеке тұлға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 басшы қызметкердің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 өтініш берушінің атқарушы органының</w:t>
      </w:r>
    </w:p>
    <w:p>
      <w:pPr>
        <w:spacing w:after="0"/>
        <w:ind w:left="0"/>
        <w:jc w:val="both"/>
      </w:pPr>
      <w:r>
        <w:rPr>
          <w:rFonts w:ascii="Times New Roman"/>
          <w:b w:val="false"/>
          <w:i w:val="false"/>
          <w:color w:val="000000"/>
          <w:sz w:val="28"/>
        </w:rPr>
        <w:t>
      бірінші басшысы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(болған кезде) орны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немесе банк</w:t>
            </w:r>
            <w:r>
              <w:br/>
            </w:r>
            <w:r>
              <w:rPr>
                <w:rFonts w:ascii="Times New Roman"/>
                <w:b w:val="false"/>
                <w:i w:val="false"/>
                <w:color w:val="000000"/>
                <w:sz w:val="20"/>
              </w:rPr>
              <w:t>холдингінің ірі</w:t>
            </w:r>
            <w:r>
              <w:br/>
            </w:r>
            <w:r>
              <w:rPr>
                <w:rFonts w:ascii="Times New Roman"/>
                <w:b w:val="false"/>
                <w:i w:val="false"/>
                <w:color w:val="000000"/>
                <w:sz w:val="20"/>
              </w:rPr>
              <w:t>қатысушысы мәртебесін</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302" w:id="201"/>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 заңды тұлғаның басшы қызметкерінің мінсіз іскерлік беделі туралы</w:t>
      </w:r>
      <w:r>
        <w:br/>
      </w:r>
      <w:r>
        <w:rPr>
          <w:rFonts w:ascii="Times New Roman"/>
          <w:b/>
          <w:i w:val="false"/>
          <w:color w:val="000000"/>
        </w:rPr>
        <w:t>мәліметтер</w:t>
      </w:r>
    </w:p>
    <w:bookmarkEnd w:id="201"/>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756"/>
        <w:gridCol w:w="756"/>
        <w:gridCol w:w="546"/>
        <w:gridCol w:w="8519"/>
        <w:gridCol w:w="1388"/>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жүргізуге шешім қабылдаған күні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Көрсетілетін қызметті алушы ірі қатысушы не басшы қызметкер болып</w:t>
      </w:r>
    </w:p>
    <w:p>
      <w:pPr>
        <w:spacing w:after="0"/>
        <w:ind w:left="0"/>
        <w:jc w:val="both"/>
      </w:pPr>
      <w:r>
        <w:rPr>
          <w:rFonts w:ascii="Times New Roman"/>
          <w:b w:val="false"/>
          <w:i w:val="false"/>
          <w:color w:val="000000"/>
          <w:sz w:val="28"/>
        </w:rPr>
        <w:t>
      табылған кезеңде заңды тұлғаның қаржылық жағдайының нашарлауы немесе</w:t>
      </w:r>
    </w:p>
    <w:p>
      <w:pPr>
        <w:spacing w:after="0"/>
        <w:ind w:left="0"/>
        <w:jc w:val="both"/>
      </w:pPr>
      <w:r>
        <w:rPr>
          <w:rFonts w:ascii="Times New Roman"/>
          <w:b w:val="false"/>
          <w:i w:val="false"/>
          <w:color w:val="000000"/>
          <w:sz w:val="28"/>
        </w:rPr>
        <w:t>
      банкроттығы фактілерінің болуы:______________________________________________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(ия (жоқ), үлестес болу белгілерін көрсету керек)</w:t>
      </w:r>
    </w:p>
    <w:p>
      <w:pPr>
        <w:spacing w:after="0"/>
        <w:ind w:left="0"/>
        <w:jc w:val="both"/>
      </w:pPr>
      <w:r>
        <w:rPr>
          <w:rFonts w:ascii="Times New Roman"/>
          <w:b w:val="false"/>
          <w:i w:val="false"/>
          <w:color w:val="000000"/>
          <w:sz w:val="28"/>
        </w:rPr>
        <w:t>
      4. Осы мәселеге қатысы бар басқа ақпарат:_________________________________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 жеке тұлға___________________________________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басшы қызметкерінің тегі, аты,</w:t>
      </w:r>
    </w:p>
    <w:p>
      <w:pPr>
        <w:spacing w:after="0"/>
        <w:ind w:left="0"/>
        <w:jc w:val="both"/>
      </w:pPr>
      <w:r>
        <w:rPr>
          <w:rFonts w:ascii="Times New Roman"/>
          <w:b w:val="false"/>
          <w:i w:val="false"/>
          <w:color w:val="000000"/>
          <w:sz w:val="28"/>
        </w:rPr>
        <w:t>
      әкесінің аты (ол болған кезде)__________________________________________________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атқарушы органының бірінші</w:t>
      </w:r>
    </w:p>
    <w:p>
      <w:pPr>
        <w:spacing w:after="0"/>
        <w:ind w:left="0"/>
        <w:jc w:val="both"/>
      </w:pPr>
      <w:r>
        <w:rPr>
          <w:rFonts w:ascii="Times New Roman"/>
          <w:b w:val="false"/>
          <w:i w:val="false"/>
          <w:color w:val="000000"/>
          <w:sz w:val="28"/>
        </w:rPr>
        <w:t>
      басшысы___________________________________________________________________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(ол болған кезде) орны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немесе банк холдингінің</w:t>
            </w:r>
            <w:r>
              <w:br/>
            </w:r>
            <w:r>
              <w:rPr>
                <w:rFonts w:ascii="Times New Roman"/>
                <w:b w:val="false"/>
                <w:i w:val="false"/>
                <w:color w:val="000000"/>
                <w:sz w:val="20"/>
              </w:rPr>
              <w:t>ірі қатысушысы мәртебесін</w:t>
            </w:r>
            <w:r>
              <w:br/>
            </w:r>
            <w:r>
              <w:rPr>
                <w:rFonts w:ascii="Times New Roman"/>
                <w:b w:val="false"/>
                <w:i w:val="false"/>
                <w:color w:val="000000"/>
                <w:sz w:val="20"/>
              </w:rPr>
              <w:t>иеленуге келісім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304" w:id="202"/>
    <w:p>
      <w:pPr>
        <w:spacing w:after="0"/>
        <w:ind w:left="0"/>
        <w:jc w:val="left"/>
      </w:pPr>
      <w:r>
        <w:rPr>
          <w:rFonts w:ascii="Times New Roman"/>
          <w:b/>
          <w:i w:val="false"/>
          <w:color w:val="000000"/>
        </w:rPr>
        <w:t xml:space="preserve"> Көрсетілетін қызметті алушының кірісі және мүлкі туралы мәліметтер, сондай-ақ барлық міндеттемелері бойынша берешегінің болуы туралы ақпарат</w:t>
      </w:r>
    </w:p>
    <w:bookmarkEnd w:id="202"/>
    <w:p>
      <w:pPr>
        <w:spacing w:after="0"/>
        <w:ind w:left="0"/>
        <w:jc w:val="both"/>
      </w:pPr>
      <w:r>
        <w:rPr>
          <w:rFonts w:ascii="Times New Roman"/>
          <w:b w:val="false"/>
          <w:i w:val="false"/>
          <w:color w:val="000000"/>
          <w:sz w:val="28"/>
        </w:rPr>
        <w:t>
      1. Тегі, аты, әкесінің аты (ол болған кезде)______________________________________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Атауы және жеке басын куәландыратын құжаттың деректемелері________________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3. Жарғылық капиталында есеп беретін тұлға ірі қатысушы болып табылатын қаржы</w:t>
      </w:r>
    </w:p>
    <w:p>
      <w:pPr>
        <w:spacing w:after="0"/>
        <w:ind w:left="0"/>
        <w:jc w:val="both"/>
      </w:pPr>
      <w:r>
        <w:rPr>
          <w:rFonts w:ascii="Times New Roman"/>
          <w:b w:val="false"/>
          <w:i w:val="false"/>
          <w:color w:val="000000"/>
          <w:sz w:val="28"/>
        </w:rPr>
        <w:t>
      ұйымдарының атауы______________________________________________________________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w:t>
      </w:r>
      <w:r>
        <w:rPr>
          <w:rFonts w:ascii="Times New Roman"/>
          <w:b/>
          <w:i w:val="false"/>
          <w:color w:val="000000"/>
          <w:sz w:val="28"/>
        </w:rPr>
        <w:t>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5.Телефоны:</w:t>
      </w:r>
    </w:p>
    <w:p>
      <w:pPr>
        <w:spacing w:after="0"/>
        <w:ind w:left="0"/>
        <w:jc w:val="both"/>
      </w:pPr>
      <w:r>
        <w:rPr>
          <w:rFonts w:ascii="Times New Roman"/>
          <w:b w:val="false"/>
          <w:i w:val="false"/>
          <w:color w:val="000000"/>
          <w:sz w:val="28"/>
        </w:rPr>
        <w:t>
      үйінің____________________________________________________________________</w:t>
      </w:r>
    </w:p>
    <w:p>
      <w:pPr>
        <w:spacing w:after="0"/>
        <w:ind w:left="0"/>
        <w:jc w:val="both"/>
      </w:pPr>
      <w:r>
        <w:rPr>
          <w:rFonts w:ascii="Times New Roman"/>
          <w:b w:val="false"/>
          <w:i w:val="false"/>
          <w:color w:val="000000"/>
          <w:sz w:val="28"/>
        </w:rPr>
        <w:t>
      жұмысының_______________________________________________________________</w:t>
      </w:r>
    </w:p>
    <w:p>
      <w:pPr>
        <w:spacing w:after="0"/>
        <w:ind w:left="0"/>
        <w:jc w:val="both"/>
      </w:pPr>
      <w:r>
        <w:rPr>
          <w:rFonts w:ascii="Times New Roman"/>
          <w:b w:val="false"/>
          <w:i w:val="false"/>
          <w:color w:val="000000"/>
          <w:sz w:val="28"/>
        </w:rPr>
        <w:t>
      6. Есепті кезең_____________________________________________________________</w:t>
      </w:r>
    </w:p>
    <w:p>
      <w:pPr>
        <w:spacing w:after="0"/>
        <w:ind w:left="0"/>
        <w:jc w:val="both"/>
      </w:pPr>
      <w:r>
        <w:rPr>
          <w:rFonts w:ascii="Times New Roman"/>
          <w:b w:val="false"/>
          <w:i w:val="false"/>
          <w:color w:val="000000"/>
          <w:sz w:val="28"/>
        </w:rPr>
        <w:t>
      7. Кірісі және мүлкі, сондай-ақ Көрсетілетін қызметті алушының барлық</w:t>
      </w:r>
    </w:p>
    <w:p>
      <w:pPr>
        <w:spacing w:after="0"/>
        <w:ind w:left="0"/>
        <w:jc w:val="both"/>
      </w:pPr>
      <w:r>
        <w:rPr>
          <w:rFonts w:ascii="Times New Roman"/>
          <w:b w:val="false"/>
          <w:i w:val="false"/>
          <w:color w:val="000000"/>
          <w:sz w:val="28"/>
        </w:rPr>
        <w:t>
      міндеттемелері бойынша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4430"/>
        <w:gridCol w:w="585"/>
        <w:gridCol w:w="585"/>
        <w:gridCol w:w="1556"/>
        <w:gridCol w:w="585"/>
        <w:gridCol w:w="1556"/>
        <w:gridCol w:w="585"/>
        <w:gridCol w:w="1558"/>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(акцияларына) қатысу үлесінен түскен дивидендтер және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шетел валютасындағы</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 оның ішінде:</w:t>
            </w:r>
            <w:r>
              <w:br/>
            </w:r>
            <w:r>
              <w:rPr>
                <w:rFonts w:ascii="Times New Roman"/>
                <w:b w:val="false"/>
                <w:i w:val="false"/>
                <w:color w:val="000000"/>
                <w:sz w:val="20"/>
              </w:rPr>
              <w:t>
банк шоттардағы қолма-қол ақша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бейрезидентінің жарғылық капиталына қатысу үлесінің жалпы санына арақатынасы (пайызбен)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10-қосымша</w:t>
            </w:r>
          </w:p>
        </w:tc>
      </w:tr>
    </w:tbl>
    <w:bookmarkStart w:name="z306" w:id="203"/>
    <w:p>
      <w:pPr>
        <w:spacing w:after="0"/>
        <w:ind w:left="0"/>
        <w:jc w:val="left"/>
      </w:pPr>
      <w:r>
        <w:rPr>
          <w:rFonts w:ascii="Times New Roman"/>
          <w:b/>
          <w:i w:val="false"/>
          <w:color w:val="000000"/>
        </w:rPr>
        <w:t xml:space="preserve"> "Сақтандыру холдингінің немесе сақтандыру (қайта сақтандыру) ұйымының ірі қатысушысы мәртебесін иеленуге келісім беру" мемлекеттік көрсетілетін қызмет</w:t>
      </w:r>
      <w:r>
        <w:br/>
      </w:r>
      <w:r>
        <w:rPr>
          <w:rFonts w:ascii="Times New Roman"/>
          <w:b/>
          <w:i w:val="false"/>
          <w:color w:val="000000"/>
        </w:rPr>
        <w:t>стандарты</w:t>
      </w:r>
    </w:p>
    <w:bookmarkEnd w:id="203"/>
    <w:bookmarkStart w:name="z307" w:id="204"/>
    <w:p>
      <w:pPr>
        <w:spacing w:after="0"/>
        <w:ind w:left="0"/>
        <w:jc w:val="left"/>
      </w:pPr>
      <w:r>
        <w:rPr>
          <w:rFonts w:ascii="Times New Roman"/>
          <w:b/>
          <w:i w:val="false"/>
          <w:color w:val="000000"/>
        </w:rPr>
        <w:t xml:space="preserve"> 1-тарау. Жалпы ережелер</w:t>
      </w:r>
    </w:p>
    <w:bookmarkEnd w:id="204"/>
    <w:bookmarkStart w:name="z308" w:id="205"/>
    <w:p>
      <w:pPr>
        <w:spacing w:after="0"/>
        <w:ind w:left="0"/>
        <w:jc w:val="both"/>
      </w:pPr>
      <w:r>
        <w:rPr>
          <w:rFonts w:ascii="Times New Roman"/>
          <w:b w:val="false"/>
          <w:i w:val="false"/>
          <w:color w:val="000000"/>
          <w:sz w:val="28"/>
        </w:rPr>
        <w:t>
      1. "Сақтандыру холдингінің немесе сақтандыру (қайта сақтандыру) ұйымының ірі қатысушысы мәртебесін иеленуге келісім беру" мемлекеттік көрсетілетін қызметі (бұдан әрі – мемлекеттік көрсетілетін қызмет).</w:t>
      </w:r>
    </w:p>
    <w:bookmarkEnd w:id="205"/>
    <w:bookmarkStart w:name="z309" w:id="2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206"/>
    <w:bookmarkStart w:name="z310" w:id="207"/>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(немесе) заңды тұлғаларға (бұдан әрі – көрсетілетін қызметті алушы) көрсетеді.</w:t>
      </w:r>
    </w:p>
    <w:bookmarkEnd w:id="20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311" w:id="208"/>
    <w:p>
      <w:pPr>
        <w:spacing w:after="0"/>
        <w:ind w:left="0"/>
        <w:jc w:val="left"/>
      </w:pPr>
      <w:r>
        <w:rPr>
          <w:rFonts w:ascii="Times New Roman"/>
          <w:b/>
          <w:i w:val="false"/>
          <w:color w:val="000000"/>
        </w:rPr>
        <w:t xml:space="preserve"> 2-тарау. Мемлекеттік қызмет көрсетудің тәртібі</w:t>
      </w:r>
    </w:p>
    <w:bookmarkEnd w:id="208"/>
    <w:bookmarkStart w:name="z312" w:id="209"/>
    <w:p>
      <w:pPr>
        <w:spacing w:after="0"/>
        <w:ind w:left="0"/>
        <w:jc w:val="both"/>
      </w:pPr>
      <w:r>
        <w:rPr>
          <w:rFonts w:ascii="Times New Roman"/>
          <w:b w:val="false"/>
          <w:i w:val="false"/>
          <w:color w:val="000000"/>
          <w:sz w:val="28"/>
        </w:rPr>
        <w:t xml:space="preserve">
      4. Мемлекеттік қызмет көрсетудің мерзімдері: </w:t>
      </w:r>
    </w:p>
    <w:bookmarkEnd w:id="209"/>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bookmarkStart w:name="z313" w:id="21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210"/>
    <w:bookmarkStart w:name="z314" w:id="211"/>
    <w:p>
      <w:pPr>
        <w:spacing w:after="0"/>
        <w:ind w:left="0"/>
        <w:jc w:val="both"/>
      </w:pPr>
      <w:r>
        <w:rPr>
          <w:rFonts w:ascii="Times New Roman"/>
          <w:b w:val="false"/>
          <w:i w:val="false"/>
          <w:color w:val="000000"/>
          <w:sz w:val="28"/>
        </w:rPr>
        <w:t xml:space="preserve">
      6. Мемлекеттік қызмет көрсетудің нәтижесі – сақтандыру холдингінің немесе сақтандыру (қайта сақтандыру) ұйымының ірі қатысушысы мәртебесін иеленуге келісім беру туралы хатты не осы мемлекеттік көрсетілетін қызмет стандартының 24-тармағында көзделген жағдайларда және негіздер бойынша мемлекеттік қызмет көрсетуден бас тарту туралы дәлелді жауапты көрсетілетін қызметті беруші Басқармасының тиісті қаулысының көшірмесімен қоса көрсетілетін қызметті алушының атына жіберу. </w:t>
      </w:r>
    </w:p>
    <w:bookmarkEnd w:id="211"/>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315" w:id="212"/>
    <w:p>
      <w:pPr>
        <w:spacing w:after="0"/>
        <w:ind w:left="0"/>
        <w:jc w:val="both"/>
      </w:pPr>
      <w:r>
        <w:rPr>
          <w:rFonts w:ascii="Times New Roman"/>
          <w:b w:val="false"/>
          <w:i w:val="false"/>
          <w:color w:val="000000"/>
          <w:sz w:val="28"/>
        </w:rPr>
        <w:t>
      7. Мемлекеттік қызмет ақысыз негізде көрсетіледі.</w:t>
      </w:r>
    </w:p>
    <w:bookmarkEnd w:id="212"/>
    <w:bookmarkStart w:name="z316" w:id="213"/>
    <w:p>
      <w:pPr>
        <w:spacing w:after="0"/>
        <w:ind w:left="0"/>
        <w:jc w:val="both"/>
      </w:pPr>
      <w:r>
        <w:rPr>
          <w:rFonts w:ascii="Times New Roman"/>
          <w:b w:val="false"/>
          <w:i w:val="false"/>
          <w:color w:val="000000"/>
          <w:sz w:val="28"/>
        </w:rPr>
        <w:t>
      8. Жұмыс кестесі:</w:t>
      </w:r>
    </w:p>
    <w:bookmarkEnd w:id="21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14.30-ге дейінгі түскі үзіліспен дүйсенбі - жұма аралығында сағат 9.00-ден 18.30-ге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кестесі - сағат 13.00-ден 14.30-ға дейінгі түскі үзіліспен сағат 9.00-ден 18.00-ға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317" w:id="214"/>
    <w:p>
      <w:pPr>
        <w:spacing w:after="0"/>
        <w:ind w:left="0"/>
        <w:jc w:val="both"/>
      </w:pPr>
      <w:r>
        <w:rPr>
          <w:rFonts w:ascii="Times New Roman"/>
          <w:b w:val="false"/>
          <w:i w:val="false"/>
          <w:color w:val="000000"/>
          <w:sz w:val="28"/>
        </w:rPr>
        <w:t>
      9. Көрсетілетін қызметті алушы – жеке тұлға сақтандыру холдингінің немесе сақтандыру (қайта сақтандыру) ұйымының ірі қатысушысы мәртебесін иеленуге келісім алу үшін көрсетілетін қызметті берушіге өтініш жасаған кезде мемлекеттік қызметті көрсету үшін қажетті құжаттар тізбесі:</w:t>
      </w:r>
    </w:p>
    <w:bookmarkEnd w:id="214"/>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растайтын құжаттардың көшірмелерін қоса бере отырып, сақтандыру (қайта сақтандыру) ұйымының акцияларын, оның ішінде акцияларды сатып үшін пайдаланылатын қаражат көздері мен қаражаттың сипатын қоса алғанда, бұрын сатып алынған акцияларын сатып алудың талаптары мен тәртібі туралы мәліметтер.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p>
      <w:pPr>
        <w:spacing w:after="0"/>
        <w:ind w:left="0"/>
        <w:jc w:val="both"/>
      </w:pPr>
      <w:r>
        <w:rPr>
          <w:rFonts w:ascii="Times New Roman"/>
          <w:b w:val="false"/>
          <w:i w:val="false"/>
          <w:color w:val="000000"/>
          <w:sz w:val="28"/>
        </w:rPr>
        <w:t>
      көрсетілетін қызметті алушының құжаттамамен расталған ақшалай жинақтары сақтандыру (қайта сақтандыру) ұйымының акцияларын сатып алу үшін пайдаланылатын қаражат көзі болып табылады.</w:t>
      </w:r>
    </w:p>
    <w:p>
      <w:pPr>
        <w:spacing w:after="0"/>
        <w:ind w:left="0"/>
        <w:jc w:val="both"/>
      </w:pPr>
      <w:r>
        <w:rPr>
          <w:rFonts w:ascii="Times New Roman"/>
          <w:b w:val="false"/>
          <w:i w:val="false"/>
          <w:color w:val="000000"/>
          <w:sz w:val="28"/>
        </w:rPr>
        <w:t>
      Осы тармақшаның екінші бөлігінде көрсетілген қаражат көздеріне қосымша сақтандыру (қайта сақтандыру) ұйымының акцияларын сатып алу үшін сақтандыру (қайта сақтандыру) ұйымының сатып алатын акцияларының құнынан 25 (жиырма бес) пайыздан аспайтын мөлшерде сыйға тарту, ұтыс, өтеусіз алынған мүлікті сатудан түскен кіріс түрінде алынған ақша пайдаланылуы мүмкін.</w:t>
      </w:r>
    </w:p>
    <w:p>
      <w:pPr>
        <w:spacing w:after="0"/>
        <w:ind w:left="0"/>
        <w:jc w:val="both"/>
      </w:pPr>
      <w:r>
        <w:rPr>
          <w:rFonts w:ascii="Times New Roman"/>
          <w:b w:val="false"/>
          <w:i w:val="false"/>
          <w:color w:val="000000"/>
          <w:sz w:val="28"/>
        </w:rPr>
        <w:t>
      Сақтандыру (қайта сақтандыру) ұйымының акцияларын сыйға тарту түрінде алынған мүлік есебінен сатып алған жағдайда көрсетілетін қызметті алушы сыйға тартушы және сыйға тартушыда аталған мүліктің пайда болу көздері туралы мәліметтерді ұсынады;</w:t>
      </w:r>
    </w:p>
    <w:p>
      <w:pPr>
        <w:spacing w:after="0"/>
        <w:ind w:left="0"/>
        <w:jc w:val="both"/>
      </w:pP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(болған кезде) берілген сенімхатты;</w:t>
      </w:r>
    </w:p>
    <w:p>
      <w:pPr>
        <w:spacing w:after="0"/>
        <w:ind w:left="0"/>
        <w:jc w:val="both"/>
      </w:pPr>
      <w:r>
        <w:rPr>
          <w:rFonts w:ascii="Times New Roman"/>
          <w:b w:val="false"/>
          <w:i w:val="false"/>
          <w:color w:val="000000"/>
          <w:sz w:val="28"/>
        </w:rPr>
        <w:t>
      4) көрсетілетін қызметті алушы ірі қатысушысы болып табылатын заңды тұлғалардың тізімін және олардың құрылтай құжаттарының нотариат куәландырған көшірмелерін;</w:t>
      </w:r>
    </w:p>
    <w:p>
      <w:pPr>
        <w:spacing w:after="0"/>
        <w:ind w:left="0"/>
        <w:jc w:val="both"/>
      </w:pPr>
      <w:r>
        <w:rPr>
          <w:rFonts w:ascii="Times New Roman"/>
          <w:b w:val="false"/>
          <w:i w:val="false"/>
          <w:color w:val="000000"/>
          <w:sz w:val="28"/>
        </w:rPr>
        <w:t>
      5) сақтандыру (қайта сақтандыру) ұйымының қаржылық жағдайының нашарлауы мүмкін болған жағдайларда сақтандыру (қайта сақтандыру) ұйымының үстеме капиталдандыру жоспары, онда мыналар қамтылуға тиіс:</w:t>
      </w:r>
    </w:p>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сақтандыру (қайта сақтандыру) ұйымының қаржылық жағдайының болжанып отырған нашарлауының есебі және нашарлауға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көрсеткіштерінің нашарлау жағына қарай өзгеруі);</w:t>
      </w:r>
    </w:p>
    <w:p>
      <w:pPr>
        <w:spacing w:after="0"/>
        <w:ind w:left="0"/>
        <w:jc w:val="both"/>
      </w:pPr>
      <w:r>
        <w:rPr>
          <w:rFonts w:ascii="Times New Roman"/>
          <w:b w:val="false"/>
          <w:i w:val="false"/>
          <w:color w:val="000000"/>
          <w:sz w:val="28"/>
        </w:rPr>
        <w:t>
      қаржы ұйымын қаржылық сауықтыру жөніндегі іс-шаралардың (шығыстарды төмендету жөніндегі шаралар, қаржы ұйымының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сауықтыру жөніндегі іс-шараларды орындаудың күнтізбелік мерзімдері;</w:t>
      </w:r>
    </w:p>
    <w:p>
      <w:pPr>
        <w:spacing w:after="0"/>
        <w:ind w:left="0"/>
        <w:jc w:val="both"/>
      </w:pPr>
      <w:r>
        <w:rPr>
          <w:rFonts w:ascii="Times New Roman"/>
          <w:b w:val="false"/>
          <w:i w:val="false"/>
          <w:color w:val="000000"/>
          <w:sz w:val="28"/>
        </w:rPr>
        <w:t>
      сауықтыру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6) осы мемлекеттік көрсетілетін қызмет стандартының 1-қосымшасына сәйкес білімі туралы, еңбек қызметі туралы мәліметтерді қоса алғанда, көрсетілетін қызметті алушы туралы қысқаша деректерді;</w:t>
      </w:r>
    </w:p>
    <w:p>
      <w:pPr>
        <w:spacing w:after="0"/>
        <w:ind w:left="0"/>
        <w:jc w:val="both"/>
      </w:pPr>
      <w:r>
        <w:rPr>
          <w:rFonts w:ascii="Times New Roman"/>
          <w:b w:val="false"/>
          <w:i w:val="false"/>
          <w:color w:val="000000"/>
          <w:sz w:val="28"/>
        </w:rPr>
        <w:t xml:space="preserve">
      7) осы мемлекеттік көрсетілетін қызмет стандартының 2-қосымшасына сәйкес көрсетілетін қызметті алушының мінсіз іскерлік беделі туралы мәліметтерді; </w:t>
      </w:r>
    </w:p>
    <w:p>
      <w:pPr>
        <w:spacing w:after="0"/>
        <w:ind w:left="0"/>
        <w:jc w:val="both"/>
      </w:pPr>
      <w:r>
        <w:rPr>
          <w:rFonts w:ascii="Times New Roman"/>
          <w:b w:val="false"/>
          <w:i w:val="false"/>
          <w:color w:val="000000"/>
          <w:sz w:val="28"/>
        </w:rPr>
        <w:t>
      8) осы мемлекеттік көрсетілетін қызмет стандартының 3-қосымшасына сәйкес көрсетілетін қызметті алушының кірістері мен мүлкі туралы мәліметтерді, сондай-ақ оның барлық міндеттемелері бойынша орын алып отырған берешегі туралы ақпаратты;</w:t>
      </w:r>
    </w:p>
    <w:p>
      <w:pPr>
        <w:spacing w:after="0"/>
        <w:ind w:left="0"/>
        <w:jc w:val="both"/>
      </w:pPr>
      <w:r>
        <w:rPr>
          <w:rFonts w:ascii="Times New Roman"/>
          <w:b w:val="false"/>
          <w:i w:val="false"/>
          <w:color w:val="000000"/>
          <w:sz w:val="28"/>
        </w:rPr>
        <w:t>
      9) Қазақстан Республикасының бейрезиденті көрсетілетін қызметті алушы жеке тұлға тұратын елдің тиісті мемлекеттік органының Қазақстан Республикасының резиденті сақтандыру (қайта сақтандыру) ұйымының акцияларын сатып алу осы елдің заңнамасында рұқсат етілгені туралы жазбаша растауын не тиісті мемлекеттік көрсетілетін қызметті берушінің аталған құрылтайшының мемлекетінің заңнамасы бойынша мұндай рұқсат талап етілмейтіні туралы өтініші.</w:t>
      </w:r>
    </w:p>
    <w:bookmarkStart w:name="z318" w:id="215"/>
    <w:p>
      <w:pPr>
        <w:spacing w:after="0"/>
        <w:ind w:left="0"/>
        <w:jc w:val="both"/>
      </w:pPr>
      <w:r>
        <w:rPr>
          <w:rFonts w:ascii="Times New Roman"/>
          <w:b w:val="false"/>
          <w:i w:val="false"/>
          <w:color w:val="000000"/>
          <w:sz w:val="28"/>
        </w:rPr>
        <w:t>
      10. Көрсетілетін қызметті алушы – Қазақстан Республикасының резиденті заңды тұлға сақтандыру холдингінің немесе сақтандыру (қайта сақтандыру) ұйымының ірі қатысушысы мәртебесін иеленуге келісім алу үшін көрсетілетін қызметті берушіге өтініш жасаған кезде мемлекеттік қызметті көрсету үшін қажетті құжаттар тізбесі:</w:t>
      </w:r>
    </w:p>
    <w:bookmarkEnd w:id="215"/>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көрсетілетін қызметті алушының жоғарғы органының сақтандыру (қайта сақтандыру) ұйымының акцияларын сатып алу туралы шешімінің көшірмесі;</w:t>
      </w:r>
    </w:p>
    <w:p>
      <w:pPr>
        <w:spacing w:after="0"/>
        <w:ind w:left="0"/>
        <w:jc w:val="both"/>
      </w:pPr>
      <w:r>
        <w:rPr>
          <w:rFonts w:ascii="Times New Roman"/>
          <w:b w:val="false"/>
          <w:i w:val="false"/>
          <w:color w:val="000000"/>
          <w:sz w:val="28"/>
        </w:rPr>
        <w:t>
      3) заңды тұлға акцияларының 10 (он) немесе одан көп пайызын (жарғылық капиталына қатысу үлестерін)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мәліметтерді және растайтын құжаттар;</w:t>
      </w:r>
    </w:p>
    <w:p>
      <w:pPr>
        <w:spacing w:after="0"/>
        <w:ind w:left="0"/>
        <w:jc w:val="both"/>
      </w:pPr>
      <w:r>
        <w:rPr>
          <w:rFonts w:ascii="Times New Roman"/>
          <w:b w:val="false"/>
          <w:i w:val="false"/>
          <w:color w:val="000000"/>
          <w:sz w:val="28"/>
        </w:rPr>
        <w:t>
      4) көрсетілетін қызметті алушының үлестес тұлғаларының тізімі;</w:t>
      </w:r>
    </w:p>
    <w:p>
      <w:pPr>
        <w:spacing w:after="0"/>
        <w:ind w:left="0"/>
        <w:jc w:val="both"/>
      </w:pPr>
      <w:r>
        <w:rPr>
          <w:rFonts w:ascii="Times New Roman"/>
          <w:b w:val="false"/>
          <w:i w:val="false"/>
          <w:color w:val="000000"/>
          <w:sz w:val="28"/>
        </w:rPr>
        <w:t xml:space="preserve">
      5) осы мемлекеттік көрсетілетін қызмет стандартының 9-тармағының 2), 3), 4) және 5) тармақшаларында көрсетілген мәліметтер мен құжаттар; </w:t>
      </w:r>
    </w:p>
    <w:p>
      <w:pPr>
        <w:spacing w:after="0"/>
        <w:ind w:left="0"/>
        <w:jc w:val="both"/>
      </w:pPr>
      <w:r>
        <w:rPr>
          <w:rFonts w:ascii="Times New Roman"/>
          <w:b w:val="false"/>
          <w:i w:val="false"/>
          <w:color w:val="000000"/>
          <w:sz w:val="28"/>
        </w:rPr>
        <w:t xml:space="preserve">
      6) білімі, еңбек қызметі туралы мәліметтерді қоса алғанда, көрсетілетін қызметті алушының басшы қызметкерлері туралы осы мемлекеттік көрсетілетін қызмет стандартқа 1-қосымшаға сәйкес туралы қысқаша деректер; </w:t>
      </w:r>
    </w:p>
    <w:p>
      <w:pPr>
        <w:spacing w:after="0"/>
        <w:ind w:left="0"/>
        <w:jc w:val="both"/>
      </w:pPr>
      <w:r>
        <w:rPr>
          <w:rFonts w:ascii="Times New Roman"/>
          <w:b w:val="false"/>
          <w:i w:val="false"/>
          <w:color w:val="000000"/>
          <w:sz w:val="28"/>
        </w:rPr>
        <w:t>
      7) көрсетілетін қызметті алушының басшы қызметкерлерінің мінсіз іскерлік беделі туралы осы мемлекеттік көрсетілетін қызмет стандартына 2-қосымшаға сәйкес мәліметтер;</w:t>
      </w:r>
    </w:p>
    <w:p>
      <w:pPr>
        <w:spacing w:after="0"/>
        <w:ind w:left="0"/>
        <w:jc w:val="both"/>
      </w:pPr>
      <w:r>
        <w:rPr>
          <w:rFonts w:ascii="Times New Roman"/>
          <w:b w:val="false"/>
          <w:i w:val="false"/>
          <w:color w:val="000000"/>
          <w:sz w:val="28"/>
        </w:rPr>
        <w:t>
      8) құрылтай құжаттарының нотариат куәландырған көшірмелері,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w:t>
      </w:r>
    </w:p>
    <w:p>
      <w:pPr>
        <w:spacing w:after="0"/>
        <w:ind w:left="0"/>
        <w:jc w:val="both"/>
      </w:pPr>
      <w:r>
        <w:rPr>
          <w:rFonts w:ascii="Times New Roman"/>
          <w:b w:val="false"/>
          <w:i w:val="false"/>
          <w:color w:val="000000"/>
          <w:sz w:val="28"/>
        </w:rPr>
        <w:t>
      9) соңғы аяқталған екі қаржы жылының аудиторлық ұйым куәландырған жылдық қаржылық есептілігі, сондай-ақ тиісті өтінішті ұсыну алдындағы соңғы аяқталған тоқсанның қаржылық есептілігі;</w:t>
      </w:r>
    </w:p>
    <w:p>
      <w:pPr>
        <w:spacing w:after="0"/>
        <w:ind w:left="0"/>
        <w:jc w:val="both"/>
      </w:pPr>
      <w:r>
        <w:rPr>
          <w:rFonts w:ascii="Times New Roman"/>
          <w:b w:val="false"/>
          <w:i w:val="false"/>
          <w:color w:val="000000"/>
          <w:sz w:val="28"/>
        </w:rPr>
        <w:t>
      10) егер бар болса, сақтандыру (қайта сақтандыру) ұйымының ірі қатысушысы мәртебесін иеленгеннен кейінгі көрсетілетін қызметті алушының және сақтандыру (қайта сақтандыру) ұйымының болжамды есеп айырысу балансын қоса алғанда, ірі қатысушы мәртебесін иеленудің қаржылық салдарын талдау, іс-шаралар жоспары мен ұйымдық құрылымды қоса алғанда, сақтандыру (қайта сақтандыру) ұйымының активтерін сату, сақтандыру (қайта сақтандыру) ұйымын қайта ұйымдастыру немесе оның қызметі немесе оны басқаруға айтарлықтай өзгерістер енгізу жөніндегі көрсетілетін қызметті алушының жоспарларын және ұсыныстары.</w:t>
      </w:r>
    </w:p>
    <w:bookmarkStart w:name="z319" w:id="216"/>
    <w:p>
      <w:pPr>
        <w:spacing w:after="0"/>
        <w:ind w:left="0"/>
        <w:jc w:val="both"/>
      </w:pPr>
      <w:r>
        <w:rPr>
          <w:rFonts w:ascii="Times New Roman"/>
          <w:b w:val="false"/>
          <w:i w:val="false"/>
          <w:color w:val="000000"/>
          <w:sz w:val="28"/>
        </w:rPr>
        <w:t>
      11. Көрсетілетін қызметті алушы – Қазақстан Республикасының бейрезиденті заңды тұлға сақтандыру холдингінің немесе сақтандыру (қайта сақтандыру) ұйымының ірі қатысушысы мәртебесін иеленуге келісім алу үшін көрсетілетін қызметті берушіге өтініш жасаған кезде мемлекеттік қызметті көрсету үшін қажетті құжаттар тізбесі:</w:t>
      </w:r>
    </w:p>
    <w:bookmarkEnd w:id="216"/>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2), 3), 4) және 5) тармақшаларында және 10-тармағының 2), 3), 4), 6), 7), 8), 9) және 10) тармақшаларында көрсетілген мәліметтер және құжаттар;</w:t>
      </w:r>
    </w:p>
    <w:p>
      <w:pPr>
        <w:spacing w:after="0"/>
        <w:ind w:left="0"/>
        <w:jc w:val="both"/>
      </w:pPr>
      <w:r>
        <w:rPr>
          <w:rFonts w:ascii="Times New Roman"/>
          <w:b w:val="false"/>
          <w:i w:val="false"/>
          <w:color w:val="000000"/>
          <w:sz w:val="28"/>
        </w:rPr>
        <w:t>
      3) "Сақтандыру қызметі туралы" 2000 жылғы 18 желтоқсандағы Қазақстан Республикасы Заңының (бұдан әрі – Заң) 26-бабының 1-тармағында көзделген жағдайларды қоспағанда, тізбесін қаржы нарығын және қаржы ұйымдарын реттеу, бақылау мен қадағалау жөніндегі уәкілетті орган (бұдан әрі - уәкілетті орган) белгілейтін халықаралық рейтингтік агенттіктердің бірі тағайындаған заңды тұлғаның кредиттік рейтингі туралы мәліметтерді.</w:t>
      </w:r>
    </w:p>
    <w:bookmarkStart w:name="z320" w:id="217"/>
    <w:p>
      <w:pPr>
        <w:spacing w:after="0"/>
        <w:ind w:left="0"/>
        <w:jc w:val="both"/>
      </w:pPr>
      <w:r>
        <w:rPr>
          <w:rFonts w:ascii="Times New Roman"/>
          <w:b w:val="false"/>
          <w:i w:val="false"/>
          <w:color w:val="000000"/>
          <w:sz w:val="28"/>
        </w:rPr>
        <w:t>
      12. Сақтандыру (қайта сақтандыру) ұйымының ірі қатысушы мәртебесін иеленуге келісім алу үшін Қазақстан Республикасының бейрезиденті көрсетілетін қызметті алушы қаржы ұйымы осы мемлекеттік көрсетілетін қызмет стандартының 11-тармағында көрсетілген құжаттарға қосымша көрсетілетін қызметті алушының орналасқан елінің қаржылық қадағалау органынан көрсетілетін қызметті алушы осы елдің заңнамасы шеңберінде қаржылық қызметті жүзеге асыруға уәкілетті екендігі туралы жазбаша растаманы не көрсетілетін қызметті алушы орналасқан елдің қаржылық қадағалау органының мұндай рұқсат осы елдің заңнамасы бойынша талап етілмейтіні туралы мәлімдемесін ұсынады.</w:t>
      </w:r>
    </w:p>
    <w:bookmarkEnd w:id="217"/>
    <w:bookmarkStart w:name="z321" w:id="218"/>
    <w:p>
      <w:pPr>
        <w:spacing w:after="0"/>
        <w:ind w:left="0"/>
        <w:jc w:val="both"/>
      </w:pPr>
      <w:r>
        <w:rPr>
          <w:rFonts w:ascii="Times New Roman"/>
          <w:b w:val="false"/>
          <w:i w:val="false"/>
          <w:color w:val="000000"/>
          <w:sz w:val="28"/>
        </w:rPr>
        <w:t>
      13. Көрсетілетін қызметті алушы – Қазақстан Республикасының бейрезиденті қаржы ұйымы сақтандыру холдингі мәртебесін иеленуге келісім алу үшін көрсетілетін қызметті берушіге өтініш жасаған кезде мемлекеттік қызметті көрсету үшін қажетті құжаттар тізбесі:</w:t>
      </w:r>
    </w:p>
    <w:bookmarkEnd w:id="218"/>
    <w:p>
      <w:pPr>
        <w:spacing w:after="0"/>
        <w:ind w:left="0"/>
        <w:jc w:val="both"/>
      </w:pPr>
      <w:r>
        <w:rPr>
          <w:rFonts w:ascii="Times New Roman"/>
          <w:b w:val="false"/>
          <w:i w:val="false"/>
          <w:color w:val="000000"/>
          <w:sz w:val="28"/>
        </w:rPr>
        <w:t>
      1) осы мемлекеттік көрсетілетін қызмет стандартының 11 және 12-тармақтарында көрсетілген мәліметтер және құжаттар;</w:t>
      </w:r>
    </w:p>
    <w:p>
      <w:pPr>
        <w:spacing w:after="0"/>
        <w:ind w:left="0"/>
        <w:jc w:val="both"/>
      </w:pPr>
      <w:r>
        <w:rPr>
          <w:rFonts w:ascii="Times New Roman"/>
          <w:b w:val="false"/>
          <w:i w:val="false"/>
          <w:color w:val="000000"/>
          <w:sz w:val="28"/>
        </w:rPr>
        <w:t>
      2) көрсетілетін қызметті алушы орналасқан елдің қаржылық қадағалау органынан алынатын, Қазақстан Республикасының бейрезиденті қаржы ұйымының шоғырландырылған қадағалауға жататындығы туралы жазбаша растама;</w:t>
      </w:r>
    </w:p>
    <w:p>
      <w:pPr>
        <w:spacing w:after="0"/>
        <w:ind w:left="0"/>
        <w:jc w:val="both"/>
      </w:pPr>
      <w:r>
        <w:rPr>
          <w:rFonts w:ascii="Times New Roman"/>
          <w:b w:val="false"/>
          <w:i w:val="false"/>
          <w:color w:val="000000"/>
          <w:sz w:val="28"/>
        </w:rPr>
        <w:t>
      3) көрсетілетін қызметті алушы орналасқан елдің қаржылық қадағалау органының Қазақстан Республикасының бейрезиденті қаржы ұйымының сақтандыру холдингі мәртебесін иеленуге жазбаша рұқсаты (келісімі) не тиісті мемлекеттің көрсетілетін қызметті берушінің аталған мемлекеттің заңнамасы бойынша осындай рұқсат (келісім) талап етілмейтіні туралы мәлімдемесі.</w:t>
      </w:r>
    </w:p>
    <w:bookmarkStart w:name="z322" w:id="219"/>
    <w:p>
      <w:pPr>
        <w:spacing w:after="0"/>
        <w:ind w:left="0"/>
        <w:jc w:val="both"/>
      </w:pPr>
      <w:r>
        <w:rPr>
          <w:rFonts w:ascii="Times New Roman"/>
          <w:b w:val="false"/>
          <w:i w:val="false"/>
          <w:color w:val="000000"/>
          <w:sz w:val="28"/>
        </w:rPr>
        <w:t>
      14. Көрсетілетін қызметті алушы - жеке тұлға бірнеше қаржы ұйымының ірі қатысушысы, сақтандыру холдингі мәртебесін алуға келісімді бірмезгілде алу үшін мынадай құжаттарды ұсынады:</w:t>
      </w:r>
    </w:p>
    <w:bookmarkEnd w:id="219"/>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растайтын құжаттарды қоса бере отырып, көрсетілетін қызметті алушы - жеке тұлғаға меншік құқығында тиесілі мүлік құнынан аспайтын мөлшерде қаржы ұйымдарының акцияларын сатып алу үшін пайдаланылатын қаражат көздері мен қаражаттың сипаттамасын қоса алғанда, тиісті қаржы ұйымының акцияларын сатып алудың талаптары және тәртібі туралы мәліметтер;</w:t>
      </w:r>
    </w:p>
    <w:p>
      <w:pPr>
        <w:spacing w:after="0"/>
        <w:ind w:left="0"/>
        <w:jc w:val="both"/>
      </w:pPr>
      <w:r>
        <w:rPr>
          <w:rFonts w:ascii="Times New Roman"/>
          <w:b w:val="false"/>
          <w:i w:val="false"/>
          <w:color w:val="000000"/>
          <w:sz w:val="28"/>
        </w:rPr>
        <w:t>
      3) көрсетілетін қызметті алушының мүдделерін білдіру тапсырылатын көрсететін қызметті алушының өкіліне сенімхат (болған кезде);</w:t>
      </w:r>
    </w:p>
    <w:p>
      <w:pPr>
        <w:spacing w:after="0"/>
        <w:ind w:left="0"/>
        <w:jc w:val="both"/>
      </w:pPr>
      <w:r>
        <w:rPr>
          <w:rFonts w:ascii="Times New Roman"/>
          <w:b w:val="false"/>
          <w:i w:val="false"/>
          <w:color w:val="000000"/>
          <w:sz w:val="28"/>
        </w:rPr>
        <w:t>
      4) ол ірі қатысушы болып табылатын заңды тұлғалардың тізімі және олардың құрылтай құжаттарының нотариат куәландырған көшірмелері;</w:t>
      </w:r>
    </w:p>
    <w:p>
      <w:pPr>
        <w:spacing w:after="0"/>
        <w:ind w:left="0"/>
        <w:jc w:val="both"/>
      </w:pPr>
      <w:r>
        <w:rPr>
          <w:rFonts w:ascii="Times New Roman"/>
          <w:b w:val="false"/>
          <w:i w:val="false"/>
          <w:color w:val="000000"/>
          <w:sz w:val="28"/>
        </w:rPr>
        <w:t>
      5) көрсетілетін қызметті алушы қаржы ұйымдарын қайта қаржыландыру жоспарына сәйкес ірі қатысушы, банк холдингі және (немесе) сақтандыру холдингі болып табылатын және (немесе) болғысы келетін көрсетілетін қызметті алушының міндеттемелері есепке алына отырып жасалған қаржы ұйымының қаржылық жағдайының нашарлауы мүмкін болған жағдайларда әрбір қаржы ұйымы бойынша үстеме қаржыландыру жоспары;</w:t>
      </w:r>
    </w:p>
    <w:p>
      <w:pPr>
        <w:spacing w:after="0"/>
        <w:ind w:left="0"/>
        <w:jc w:val="both"/>
      </w:pPr>
      <w:r>
        <w:rPr>
          <w:rFonts w:ascii="Times New Roman"/>
          <w:b w:val="false"/>
          <w:i w:val="false"/>
          <w:color w:val="000000"/>
          <w:sz w:val="28"/>
        </w:rPr>
        <w:t>
      6) осы мемлекеттік көрсетілетін қызмет стандартының 1-қосымшасына сәйкес көрсетілетін қызметті алушы туралы қысқаша деректер;</w:t>
      </w:r>
    </w:p>
    <w:p>
      <w:pPr>
        <w:spacing w:after="0"/>
        <w:ind w:left="0"/>
        <w:jc w:val="both"/>
      </w:pPr>
      <w:r>
        <w:rPr>
          <w:rFonts w:ascii="Times New Roman"/>
          <w:b w:val="false"/>
          <w:i w:val="false"/>
          <w:color w:val="000000"/>
          <w:sz w:val="28"/>
        </w:rPr>
        <w:t>
      7) осы мемлекеттік көрсетілетін қызмет стандартының 2-қосымшасына сәйкес көрсетілетін қызметті алушының мінсіз іскерлік беделі туралы мәліметтер;</w:t>
      </w:r>
    </w:p>
    <w:p>
      <w:pPr>
        <w:spacing w:after="0"/>
        <w:ind w:left="0"/>
        <w:jc w:val="both"/>
      </w:pPr>
      <w:r>
        <w:rPr>
          <w:rFonts w:ascii="Times New Roman"/>
          <w:b w:val="false"/>
          <w:i w:val="false"/>
          <w:color w:val="000000"/>
          <w:sz w:val="28"/>
        </w:rPr>
        <w:t>
      8) осы мемлекеттік көрсетілетін қызмет стандартының 3-қосымшасына сәйкес салық органдары немесе жеке тұлғаның тұратын еліндегі өзге уәкілетті тұлғалар куәландырған кірісі және мүлкі туралы мәліметтер;</w:t>
      </w:r>
    </w:p>
    <w:p>
      <w:pPr>
        <w:spacing w:after="0"/>
        <w:ind w:left="0"/>
        <w:jc w:val="both"/>
      </w:pPr>
      <w:r>
        <w:rPr>
          <w:rFonts w:ascii="Times New Roman"/>
          <w:b w:val="false"/>
          <w:i w:val="false"/>
          <w:color w:val="000000"/>
          <w:sz w:val="28"/>
        </w:rPr>
        <w:t>
      9) Қазақстан Республикасының бейрезиденті көрсетілетін қызметті алушы жеке тұлға тұратын елдің тиісті мемлекеттік органының Қазақстан Республикасының резиденттері болып табылатын банктің немесе сақтандыру (қайта сақтандыру) ұйымының акцияларын сатып алу осы елдің заңнамасында рұқсат етілгені туралы жазбаша растауын не тиісті мемлекеттің көрсетілетін қызметті берушінің көрсетілген құрылтайшы мемлекетінің заңнамасы бойынша мұндай рұқсат талап етілмейтіні туралы өтініш.</w:t>
      </w:r>
    </w:p>
    <w:bookmarkStart w:name="z323" w:id="220"/>
    <w:p>
      <w:pPr>
        <w:spacing w:after="0"/>
        <w:ind w:left="0"/>
        <w:jc w:val="both"/>
      </w:pPr>
      <w:r>
        <w:rPr>
          <w:rFonts w:ascii="Times New Roman"/>
          <w:b w:val="false"/>
          <w:i w:val="false"/>
          <w:color w:val="000000"/>
          <w:sz w:val="28"/>
        </w:rPr>
        <w:t>
      15. Қазақстан Республикасының резиденті заңды тұлға болып табылатын көрсетілетін қызметті алушы бірнеше қаржы ұйымының ірі қатысушысы, сақтандыру холдингі мәртебесін иеленуге келісімді бірмезгілде алу үшін мынадай құжаттарды ұсынады:</w:t>
      </w:r>
    </w:p>
    <w:bookmarkEnd w:id="220"/>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көрсетілетін қызметті алушының жоғары органының тиісті қаржы ұйымының акцияларын сатып алу туралы шешімінің көшірмесі;</w:t>
      </w:r>
    </w:p>
    <w:p>
      <w:pPr>
        <w:spacing w:after="0"/>
        <w:ind w:left="0"/>
        <w:jc w:val="both"/>
      </w:pPr>
      <w:r>
        <w:rPr>
          <w:rFonts w:ascii="Times New Roman"/>
          <w:b w:val="false"/>
          <w:i w:val="false"/>
          <w:color w:val="000000"/>
          <w:sz w:val="28"/>
        </w:rPr>
        <w:t>
      3) заңды тұлға акцияларының (жарғылық капиталына қатысу үлесінің) 10 (он) немесе одан көп пайызын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 және растау құжаттары;</w:t>
      </w:r>
    </w:p>
    <w:p>
      <w:pPr>
        <w:spacing w:after="0"/>
        <w:ind w:left="0"/>
        <w:jc w:val="both"/>
      </w:pPr>
      <w:r>
        <w:rPr>
          <w:rFonts w:ascii="Times New Roman"/>
          <w:b w:val="false"/>
          <w:i w:val="false"/>
          <w:color w:val="000000"/>
          <w:sz w:val="28"/>
        </w:rPr>
        <w:t>
      4) көрсетілетін қызметті алушының үлестес тұлғаларының тізімі;</w:t>
      </w:r>
    </w:p>
    <w:p>
      <w:pPr>
        <w:spacing w:after="0"/>
        <w:ind w:left="0"/>
        <w:jc w:val="both"/>
      </w:pPr>
      <w:r>
        <w:rPr>
          <w:rFonts w:ascii="Times New Roman"/>
          <w:b w:val="false"/>
          <w:i w:val="false"/>
          <w:color w:val="000000"/>
          <w:sz w:val="28"/>
        </w:rPr>
        <w:t>
      5) осы мемлекеттік көрсетілетін қызмет стандартының 14-тармағының 2), 3), 4) және 5) тармақшаларында көрсетілген мәліметтер мен құжаттар;</w:t>
      </w:r>
    </w:p>
    <w:p>
      <w:pPr>
        <w:spacing w:after="0"/>
        <w:ind w:left="0"/>
        <w:jc w:val="both"/>
      </w:pPr>
      <w:r>
        <w:rPr>
          <w:rFonts w:ascii="Times New Roman"/>
          <w:b w:val="false"/>
          <w:i w:val="false"/>
          <w:color w:val="000000"/>
          <w:sz w:val="28"/>
        </w:rPr>
        <w:t>
      6) осы мемлекеттік көрсетілетін қызмет стандартының 1-қосымшасына сәйкес басшы қызметкерлер туралы қысқаша деректер;</w:t>
      </w:r>
    </w:p>
    <w:p>
      <w:pPr>
        <w:spacing w:after="0"/>
        <w:ind w:left="0"/>
        <w:jc w:val="both"/>
      </w:pPr>
      <w:r>
        <w:rPr>
          <w:rFonts w:ascii="Times New Roman"/>
          <w:b w:val="false"/>
          <w:i w:val="false"/>
          <w:color w:val="000000"/>
          <w:sz w:val="28"/>
        </w:rPr>
        <w:t>
      7) құрылтай құжаттарының нотариат куәландырған көшірмелерін,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w:t>
      </w:r>
    </w:p>
    <w:p>
      <w:pPr>
        <w:spacing w:after="0"/>
        <w:ind w:left="0"/>
        <w:jc w:val="both"/>
      </w:pPr>
      <w:r>
        <w:rPr>
          <w:rFonts w:ascii="Times New Roman"/>
          <w:b w:val="false"/>
          <w:i w:val="false"/>
          <w:color w:val="000000"/>
          <w:sz w:val="28"/>
        </w:rPr>
        <w:t>
      8) осы мемлекеттік көрсетілетін қызмет стандартының 2-қосымшасына сәйкес көрсетілетін қызметті алушының мінсіз іскерлік беделі туралы мәліметтер;</w:t>
      </w:r>
    </w:p>
    <w:p>
      <w:pPr>
        <w:spacing w:after="0"/>
        <w:ind w:left="0"/>
        <w:jc w:val="both"/>
      </w:pPr>
      <w:r>
        <w:rPr>
          <w:rFonts w:ascii="Times New Roman"/>
          <w:b w:val="false"/>
          <w:i w:val="false"/>
          <w:color w:val="000000"/>
          <w:sz w:val="28"/>
        </w:rPr>
        <w:t>
      9) аудиторлық ұйым куәландырған аяқталған соңғы екі қаржы жылының жылдық қаржылық есептілігі;</w:t>
      </w:r>
    </w:p>
    <w:p>
      <w:pPr>
        <w:spacing w:after="0"/>
        <w:ind w:left="0"/>
        <w:jc w:val="both"/>
      </w:pPr>
      <w:r>
        <w:rPr>
          <w:rFonts w:ascii="Times New Roman"/>
          <w:b w:val="false"/>
          <w:i w:val="false"/>
          <w:color w:val="000000"/>
          <w:sz w:val="28"/>
        </w:rPr>
        <w:t>
      10) көрсетілетін қызметті алушының және тиісті қаржы ұйымдарының болжамды есеп айырысу балансын қоса алғанда, тиісті қаржы ұйымдарының ірі қатысушысы мәртебесін иеленудің қаржылық салдарының талдауын, егер олар бар болса, іс-шаралар жоспары мен ұйымдық құрылымды қоса алғанда, көрсетілетін қызметті алушының тиісті қаржы ұйымдарының активтерін сату, қайта ұйымдастыру немесе тиісті қаржы ұйымдарының қызметіне немесе басқаруға айтарлықтай өзгерістер енгізу жөніндегі жоспарлары мен ұсыныстарын ұсынады.</w:t>
      </w:r>
    </w:p>
    <w:bookmarkStart w:name="z324" w:id="221"/>
    <w:p>
      <w:pPr>
        <w:spacing w:after="0"/>
        <w:ind w:left="0"/>
        <w:jc w:val="both"/>
      </w:pPr>
      <w:r>
        <w:rPr>
          <w:rFonts w:ascii="Times New Roman"/>
          <w:b w:val="false"/>
          <w:i w:val="false"/>
          <w:color w:val="000000"/>
          <w:sz w:val="28"/>
        </w:rPr>
        <w:t>
      16. Қазақстан Республикасының бейрезидент заңды тұлға болып табылатын көрсетілетін қызметті алушы бірнеше қаржы ұйымының ірі қатысушысы немесе банк холдингі мәртебесін иеленуге бірмезгілде келісім алу үшін мынадай құжаттарды ұсынады:</w:t>
      </w:r>
    </w:p>
    <w:bookmarkEnd w:id="221"/>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14-тармағының 2), 3), 4) және 5) тармақшаларында және 15-тармағының 3), 4), 6), 7), 8), 9) және 10) тармақшаларында көрсетілген мәліметтер мен құжаттар;</w:t>
      </w:r>
    </w:p>
    <w:p>
      <w:pPr>
        <w:spacing w:after="0"/>
        <w:ind w:left="0"/>
        <w:jc w:val="both"/>
      </w:pPr>
      <w:r>
        <w:rPr>
          <w:rFonts w:ascii="Times New Roman"/>
          <w:b w:val="false"/>
          <w:i w:val="false"/>
          <w:color w:val="000000"/>
          <w:sz w:val="28"/>
        </w:rPr>
        <w:t>
      3) Заңның 26-бабының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w:t>
      </w:r>
    </w:p>
    <w:bookmarkStart w:name="z325" w:id="222"/>
    <w:p>
      <w:pPr>
        <w:spacing w:after="0"/>
        <w:ind w:left="0"/>
        <w:jc w:val="both"/>
      </w:pPr>
      <w:r>
        <w:rPr>
          <w:rFonts w:ascii="Times New Roman"/>
          <w:b w:val="false"/>
          <w:i w:val="false"/>
          <w:color w:val="000000"/>
          <w:sz w:val="28"/>
        </w:rPr>
        <w:t>
      17. Қазақстан Республикасының бейрезидент қаржы ұйымы болып табылатын көрсетілетін қызметті алушы бірнеше қаржы ұйымының ірі қатысушысы мәртебесін иеленуге бірмезгілде келісім алу үшін мынадай құжаттарды ұсынады:</w:t>
      </w:r>
    </w:p>
    <w:bookmarkEnd w:id="222"/>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16-тармағында көрсетілген мәліметтер мен құжаттар;</w:t>
      </w:r>
    </w:p>
    <w:p>
      <w:pPr>
        <w:spacing w:after="0"/>
        <w:ind w:left="0"/>
        <w:jc w:val="both"/>
      </w:pPr>
      <w:r>
        <w:rPr>
          <w:rFonts w:ascii="Times New Roman"/>
          <w:b w:val="false"/>
          <w:i w:val="false"/>
          <w:color w:val="000000"/>
          <w:sz w:val="28"/>
        </w:rPr>
        <w:t>
      3) көрсетілетін қызметті алушы шыққан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шыққан елдің қаржылық қадағалау органының осы елдің заңнамасы бойынша мұндай рұқсаттың талап етілмейтіні туралы мәлімдемесін.</w:t>
      </w:r>
    </w:p>
    <w:bookmarkStart w:name="z326" w:id="223"/>
    <w:p>
      <w:pPr>
        <w:spacing w:after="0"/>
        <w:ind w:left="0"/>
        <w:jc w:val="both"/>
      </w:pPr>
      <w:r>
        <w:rPr>
          <w:rFonts w:ascii="Times New Roman"/>
          <w:b w:val="false"/>
          <w:i w:val="false"/>
          <w:color w:val="000000"/>
          <w:sz w:val="28"/>
        </w:rPr>
        <w:t>
      18. Орналастырылған акциялардың (артықшылықты және сақтандыру (қайта сақтандыру) ұйымы сатып алған акцияларды қоспағанда) 25 (жиырма бес) немесе одан көп пайызын иелену үлесімен сақтандыру (қайта сақтандыру) ұйымының ірі қатысушысы мәртебесін иеленуге ниетті көрсетілетін қызметті алушы жеке тұлғалар, сондай-ақ сақтандыру холдингі мәртебесін иеленуге ниетті заңды тұлғалар осы мемлекеттік көрсетілетін қызмет стандартының 9, 10, 11, 12, 13, 14, 15, 16, 17 және 18-тармақтарында көрсетілген құжаттар мен мәліметтерге қосымша ретінде қойылатын талаптарын жақын арадағы 5 (бес) жылға арналған бизнес-жоспарды ұсынады, бизнес-жоспарды көрсетілетін қызметті алушы – жеке тұлғаның, көрсетілетін қызметті алушы – заңды тұлғаның бірінші басшысының, оның ірі акционерінің (акционерлерінің) қолымен және мөр (бар болса) бедерімен куәландырылады. Бизнес-жоспарда шектелместен мынадай ақпарат қамтылады:</w:t>
      </w:r>
    </w:p>
    <w:bookmarkEnd w:id="223"/>
    <w:p>
      <w:pPr>
        <w:spacing w:after="0"/>
        <w:ind w:left="0"/>
        <w:jc w:val="both"/>
      </w:pPr>
      <w:r>
        <w:rPr>
          <w:rFonts w:ascii="Times New Roman"/>
          <w:b w:val="false"/>
          <w:i w:val="false"/>
          <w:color w:val="000000"/>
          <w:sz w:val="28"/>
        </w:rPr>
        <w:t>
      қаржы ұйымының мақсаттары мен міндеттерінің және көрсетілетін қызметтер түрлерінің сипаты;</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қаржы ұйымы қызметінің жақын арадағы 5 (бес) қаржы (операциялық) жылына арналған даму стратегиясы және ауқымы;</w:t>
      </w:r>
    </w:p>
    <w:p>
      <w:pPr>
        <w:spacing w:after="0"/>
        <w:ind w:left="0"/>
        <w:jc w:val="both"/>
      </w:pPr>
      <w:r>
        <w:rPr>
          <w:rFonts w:ascii="Times New Roman"/>
          <w:b w:val="false"/>
          <w:i w:val="false"/>
          <w:color w:val="000000"/>
          <w:sz w:val="28"/>
        </w:rPr>
        <w:t>
      жақын арадағы 5 (бес) қаржы (операциялық) жылына арналған толық жылдық қаржылық жоспары (негізгі қаржылық көрсеткіштердің есебі, бюджет, бухгалтерлік баланс, пайда және зиян туралы есеп, бизнес-жоспарды қаржыландыру көздері мен көлемдері);</w:t>
      </w:r>
    </w:p>
    <w:p>
      <w:pPr>
        <w:spacing w:after="0"/>
        <w:ind w:left="0"/>
        <w:jc w:val="both"/>
      </w:pPr>
      <w:r>
        <w:rPr>
          <w:rFonts w:ascii="Times New Roman"/>
          <w:b w:val="false"/>
          <w:i w:val="false"/>
          <w:color w:val="000000"/>
          <w:sz w:val="28"/>
        </w:rPr>
        <w:t>
      жақын арадағы бес қаржы (операциялық) жылына арналған тәуекелдерді басқару жоспары (қаржы ұйымының қызметін жүзеге асыруға байланысты тәуекелдердің сипаты) және оларды басқару тәсілдері;</w:t>
      </w:r>
    </w:p>
    <w:p>
      <w:pPr>
        <w:spacing w:after="0"/>
        <w:ind w:left="0"/>
        <w:jc w:val="both"/>
      </w:pPr>
      <w:r>
        <w:rPr>
          <w:rFonts w:ascii="Times New Roman"/>
          <w:b w:val="false"/>
          <w:i w:val="false"/>
          <w:color w:val="000000"/>
          <w:sz w:val="28"/>
        </w:rPr>
        <w:t>
      жақын арадағы 5 (бес) қаржы (операциялық) жылына арналған еңбек ресурстарын тарту жоспары.</w:t>
      </w:r>
    </w:p>
    <w:bookmarkStart w:name="z327" w:id="224"/>
    <w:p>
      <w:pPr>
        <w:spacing w:after="0"/>
        <w:ind w:left="0"/>
        <w:jc w:val="both"/>
      </w:pPr>
      <w:r>
        <w:rPr>
          <w:rFonts w:ascii="Times New Roman"/>
          <w:b w:val="false"/>
          <w:i w:val="false"/>
          <w:color w:val="000000"/>
          <w:sz w:val="28"/>
        </w:rPr>
        <w:t>
      19. Егер көрсетілетін қызметті алушы жеке тұлға уәкілетті органның алдын ала жазбаша келісімін алмай, сыйға тарту шарты негізінде сақтандыру (қайта сақтандыру) ұйымының ірі қатысушысы белгілеріне сәйкес келген жағдайда, ол тиісті мәртебені иелену туралы өтініш берген кезінде, мынадай құжаттар қосымша ұсынылады:</w:t>
      </w:r>
    </w:p>
    <w:bookmarkEnd w:id="224"/>
    <w:p>
      <w:pPr>
        <w:spacing w:after="0"/>
        <w:ind w:left="0"/>
        <w:jc w:val="both"/>
      </w:pPr>
      <w:r>
        <w:rPr>
          <w:rFonts w:ascii="Times New Roman"/>
          <w:b w:val="false"/>
          <w:i w:val="false"/>
          <w:color w:val="000000"/>
          <w:sz w:val="28"/>
        </w:rPr>
        <w:t>
      1) растайтын құжаттардың көшірмелерін қоса бере отырып, сақтандыру (қайта сақтандыру) ұйымының акцияларын сыйға тарту талаптары мен тәртібі туралы мәліметтер;</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3), 4), 5), 6), 7), 8) және 9) тармақшаларында көзделген құжаттар;</w:t>
      </w:r>
    </w:p>
    <w:p>
      <w:pPr>
        <w:spacing w:after="0"/>
        <w:ind w:left="0"/>
        <w:jc w:val="both"/>
      </w:pPr>
      <w:r>
        <w:rPr>
          <w:rFonts w:ascii="Times New Roman"/>
          <w:b w:val="false"/>
          <w:i w:val="false"/>
          <w:color w:val="000000"/>
          <w:sz w:val="28"/>
        </w:rPr>
        <w:t>
      3) Қазақстан Республикасының заңнамасына сәйкес бағалаушы айқындаған сыйға тарту шартының нысанасы болып табылатын акциялардың құны туралы мәліметтер.</w:t>
      </w:r>
    </w:p>
    <w:bookmarkStart w:name="z328" w:id="225"/>
    <w:p>
      <w:pPr>
        <w:spacing w:after="0"/>
        <w:ind w:left="0"/>
        <w:jc w:val="both"/>
      </w:pPr>
      <w:r>
        <w:rPr>
          <w:rFonts w:ascii="Times New Roman"/>
          <w:b w:val="false"/>
          <w:i w:val="false"/>
          <w:color w:val="000000"/>
          <w:sz w:val="28"/>
        </w:rPr>
        <w:t>
      20. Сақтандыру холдингі мәртебесін иеленуге ниетті көрсетілетін қызметті алушы осы мемлекеттік көрсетілетін қызмет стандартының 10, 11, 13 және 18-тармақтарында көрсетілген құжаттар мен мәліметтермен қатар:</w:t>
      </w:r>
    </w:p>
    <w:bookmarkEnd w:id="225"/>
    <w:p>
      <w:pPr>
        <w:spacing w:after="0"/>
        <w:ind w:left="0"/>
        <w:jc w:val="both"/>
      </w:pPr>
      <w:r>
        <w:rPr>
          <w:rFonts w:ascii="Times New Roman"/>
          <w:b w:val="false"/>
          <w:i w:val="false"/>
          <w:color w:val="000000"/>
          <w:sz w:val="28"/>
        </w:rPr>
        <w:t>
      1)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 құжаттарды;</w:t>
      </w:r>
    </w:p>
    <w:p>
      <w:pPr>
        <w:spacing w:after="0"/>
        <w:ind w:left="0"/>
        <w:jc w:val="both"/>
      </w:pPr>
      <w:r>
        <w:rPr>
          <w:rFonts w:ascii="Times New Roman"/>
          <w:b w:val="false"/>
          <w:i w:val="false"/>
          <w:color w:val="000000"/>
          <w:sz w:val="28"/>
        </w:rPr>
        <w:t>
      2) егер өтініш берушінің сақтандыру холдингі мәртебесін иеленуі сақтандыру тобын құруға алып келген жағдайда, сақтандыру тобының пруденциялық нормативтерінің болжамды есебін ұсынады.</w:t>
      </w:r>
    </w:p>
    <w:bookmarkStart w:name="z329" w:id="226"/>
    <w:p>
      <w:pPr>
        <w:spacing w:after="0"/>
        <w:ind w:left="0"/>
        <w:jc w:val="both"/>
      </w:pPr>
      <w:r>
        <w:rPr>
          <w:rFonts w:ascii="Times New Roman"/>
          <w:b w:val="false"/>
          <w:i w:val="false"/>
          <w:color w:val="000000"/>
          <w:sz w:val="28"/>
        </w:rPr>
        <w:t>
      21. Осы мемлекеттік көрсетілетін қызмет стандартында көрсетілген құжаттарды осы құжаттардың мазмұны өзгерген не олардың қолданылу мерзімі аяқталған жағдайларды қоспағанда, оларды көрсетілетін қызметті берушіге бұрын тапсырған тұлғалар ұсынбайды. Бұл ретте көрсетілетін қызметті берушіге өзгерістер енгізілген немесе қолданылу мерзімдері аяқталған құжаттар ғана ұсынылады. Қаржы ұйымының ірі қатысушысы, банк холдингі және (немесе) сақтандыру холдингі мәртебесін иелену туралы өтініште көрсетілетін қызметті берушіге бұрын тапсырылған құжаттар туралы (шығыс құжаттың нөмірі, күні) мәліметтер, сондай-ақ оларды ұсыну негізі көрсетіледі.</w:t>
      </w:r>
    </w:p>
    <w:bookmarkEnd w:id="226"/>
    <w:bookmarkStart w:name="z330" w:id="227"/>
    <w:p>
      <w:pPr>
        <w:spacing w:after="0"/>
        <w:ind w:left="0"/>
        <w:jc w:val="both"/>
      </w:pPr>
      <w:r>
        <w:rPr>
          <w:rFonts w:ascii="Times New Roman"/>
          <w:b w:val="false"/>
          <w:i w:val="false"/>
          <w:color w:val="000000"/>
          <w:sz w:val="28"/>
        </w:rPr>
        <w:t>
      22. Осы мемлекеттік көрсетілетін қызмет стандартының 9, 10, 11, 12, 13, 14, 15, 16 және 17-тармақтарында көзделген өтініште:</w:t>
      </w:r>
    </w:p>
    <w:bookmarkEnd w:id="227"/>
    <w:p>
      <w:pPr>
        <w:spacing w:after="0"/>
        <w:ind w:left="0"/>
        <w:jc w:val="both"/>
      </w:pPr>
      <w:r>
        <w:rPr>
          <w:rFonts w:ascii="Times New Roman"/>
          <w:b w:val="false"/>
          <w:i w:val="false"/>
          <w:color w:val="000000"/>
          <w:sz w:val="28"/>
        </w:rPr>
        <w:t>
      көрсетілетін қызметті алушы жеке тұлғаның жеке басын куәландыратын құжат туралы мәліметтер, заңды мекенжайы;</w:t>
      </w:r>
    </w:p>
    <w:p>
      <w:pPr>
        <w:spacing w:after="0"/>
        <w:ind w:left="0"/>
        <w:jc w:val="both"/>
      </w:pPr>
      <w:r>
        <w:rPr>
          <w:rFonts w:ascii="Times New Roman"/>
          <w:b w:val="false"/>
          <w:i w:val="false"/>
          <w:color w:val="000000"/>
          <w:sz w:val="28"/>
        </w:rPr>
        <w:t xml:space="preserve">
      көрсетілетін қызметті алушы заңды тұлғаның мемлекеттік тіркелуі (қайта тіркелуі) туралы мәліметтер, тұрғылықты жері туралы мәліметтер; </w:t>
      </w:r>
    </w:p>
    <w:p>
      <w:pPr>
        <w:spacing w:after="0"/>
        <w:ind w:left="0"/>
        <w:jc w:val="both"/>
      </w:pPr>
      <w:r>
        <w:rPr>
          <w:rFonts w:ascii="Times New Roman"/>
          <w:b w:val="false"/>
          <w:i w:val="false"/>
          <w:color w:val="000000"/>
          <w:sz w:val="28"/>
        </w:rPr>
        <w:t xml:space="preserve">
      қаржы ұйымының сатып алынатын акцияларының саны, олардың құны, қаржы ұйымының сатып алу болжанып отырған акциялары санының тиісінше сақтандыру (қайта сақтандыру) ұйымының орналастырған (артықшылықты және сатып алынғандарды шегере отырып) акцияларының санына және (немесе) дауыс беретін акцияларының санына пайыздық арақатынасы туралы мәліметтер; </w:t>
      </w:r>
    </w:p>
    <w:p>
      <w:pPr>
        <w:spacing w:after="0"/>
        <w:ind w:left="0"/>
        <w:jc w:val="both"/>
      </w:pPr>
      <w:r>
        <w:rPr>
          <w:rFonts w:ascii="Times New Roman"/>
          <w:b w:val="false"/>
          <w:i w:val="false"/>
          <w:color w:val="000000"/>
          <w:sz w:val="28"/>
        </w:rPr>
        <w:t xml:space="preserve">
      дербес деректерді жинауға және өңдеуге (көрсетілетін қызметті алушы жеке тұлғалар үшін), ақпараттық жүйелердегі заңмен қорғалатын құпияны құрайтын мәліметтерді пайдалануға келісімі; </w:t>
      </w:r>
    </w:p>
    <w:p>
      <w:pPr>
        <w:spacing w:after="0"/>
        <w:ind w:left="0"/>
        <w:jc w:val="both"/>
      </w:pPr>
      <w:r>
        <w:rPr>
          <w:rFonts w:ascii="Times New Roman"/>
          <w:b w:val="false"/>
          <w:i w:val="false"/>
          <w:color w:val="000000"/>
          <w:sz w:val="28"/>
        </w:rPr>
        <w:t xml:space="preserve">
      көрсетілетін қызметті алушы жеке тұлғаның, көрсетілетін қызметті беруші заңды тұлғаның басшы қызметкерінің мінсіз іскерлік беделі туралы мәліметтерді, мынадай құжаттарды қоса бере отырып: </w:t>
      </w:r>
    </w:p>
    <w:p>
      <w:pPr>
        <w:spacing w:after="0"/>
        <w:ind w:left="0"/>
        <w:jc w:val="both"/>
      </w:pPr>
      <w:r>
        <w:rPr>
          <w:rFonts w:ascii="Times New Roman"/>
          <w:b w:val="false"/>
          <w:i w:val="false"/>
          <w:color w:val="000000"/>
          <w:sz w:val="28"/>
        </w:rPr>
        <w:t>
      құқықтық статистиканы қалыптастыру және арнайы есепке алу жөніндегі уәкілетті мемлекеттік орган берген алынбаған немесе өтелмеген соттылығының жоқ екенін растайтын құжат (көрсетілген құжаттың берілген күні өтініш берілген күннің алдындағы 3 (үш) айдан аспауға тиіс). Шетелдік азаматтар азаматтығы берілген елдің тиісті мемлекеттік органы, ал азаматтығы жоқ адамдар үшін – олардың тұрақты тұратын елі берген осындай мазмұндағы құжатты қосымша ұсынады;</w:t>
      </w:r>
    </w:p>
    <w:p>
      <w:pPr>
        <w:spacing w:after="0"/>
        <w:ind w:left="0"/>
        <w:jc w:val="both"/>
      </w:pPr>
      <w:r>
        <w:rPr>
          <w:rFonts w:ascii="Times New Roman"/>
          <w:b w:val="false"/>
          <w:i w:val="false"/>
          <w:color w:val="000000"/>
          <w:sz w:val="28"/>
        </w:rPr>
        <w:t>
      көрсетілетін қызметті алушы жеке тұлғаның, көрсетілетін қызметті алушы заңды тұлғаның басшы қызметкерінің мінсіз іскерлік беделі туралы мәліметтерді растайтын, осы мемлекеттік көрсетілетін қызмет стандартының 2-тармағында көрсетілген құжаттардың көшірмелері көрсетіледі;</w:t>
      </w:r>
    </w:p>
    <w:p>
      <w:pPr>
        <w:spacing w:after="0"/>
        <w:ind w:left="0"/>
        <w:jc w:val="both"/>
      </w:pPr>
      <w:r>
        <w:rPr>
          <w:rFonts w:ascii="Times New Roman"/>
          <w:b w:val="false"/>
          <w:i w:val="false"/>
          <w:color w:val="000000"/>
          <w:sz w:val="28"/>
        </w:rPr>
        <w:t>
      Банктің қаржылық жағдайының нашарлауы мүмкін болған жағдайларда банктің капиталдандыру жоспары көрсетілетін қызметті алушы жеке тұлғаның, көрсетілетін қызметті алушы заңды тұлғаның бірінші басшысының, оның ірі акционерінің (акционерлерінің) қолымен және мөр (бар болса) бедерімен куәландырылады.</w:t>
      </w:r>
    </w:p>
    <w:p>
      <w:pPr>
        <w:spacing w:after="0"/>
        <w:ind w:left="0"/>
        <w:jc w:val="both"/>
      </w:pPr>
      <w:r>
        <w:rPr>
          <w:rFonts w:ascii="Times New Roman"/>
          <w:b w:val="false"/>
          <w:i w:val="false"/>
          <w:color w:val="000000"/>
          <w:sz w:val="28"/>
        </w:rPr>
        <w:t>
      Егер көрсетілетін қызметті алушы банк холдингі және (немесе) сақтандыру холдингі не басқа қаржы ұйымының ірі қатысушысы болған жағдайда, онда көрсетілетін қызметті берушіге ұсынылатын үстеме капиталдандыру жоспары осы қаржы ұйымының үстеме капиталдандыру жоспарына сәйкес көрсетілетін қызметті алушының міндеттемелері ескеріле отырып жасалады.</w:t>
      </w:r>
    </w:p>
    <w:p>
      <w:pPr>
        <w:spacing w:after="0"/>
        <w:ind w:left="0"/>
        <w:jc w:val="both"/>
      </w:pPr>
      <w:r>
        <w:rPr>
          <w:rFonts w:ascii="Times New Roman"/>
          <w:b w:val="false"/>
          <w:i w:val="false"/>
          <w:color w:val="000000"/>
          <w:sz w:val="28"/>
        </w:rPr>
        <w:t>
      Банк холдингі немесе банк болып табылмайтын тұлғаға сақтандыру холдингі мәртебесін алуға келісім берілген кезде бірмезгілде сақтандыру (қайта сақтандыру) ұйымының капиталына қомақты қатысуға не еншілес сақтандыру (қайта сақтандыру) ұйымын құруға (иеленуге) рұқсат береді.</w:t>
      </w:r>
    </w:p>
    <w:bookmarkStart w:name="z331" w:id="228"/>
    <w:p>
      <w:pPr>
        <w:spacing w:after="0"/>
        <w:ind w:left="0"/>
        <w:jc w:val="both"/>
      </w:pPr>
      <w:r>
        <w:rPr>
          <w:rFonts w:ascii="Times New Roman"/>
          <w:b w:val="false"/>
          <w:i w:val="false"/>
          <w:color w:val="000000"/>
          <w:sz w:val="28"/>
        </w:rPr>
        <w:t xml:space="preserve">
      23. Көрсетілетін қызметті алушы порталға өтініш берген кезде мемлекеттік қызметті көрсету үшін қажетті құжаттар тізбесі: </w:t>
      </w:r>
    </w:p>
    <w:bookmarkEnd w:id="228"/>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2) сақтандыру (қайта сақтандыру) ұйымының ірі қатысушысы мәртебесін иеленуге келісім алу үшін көрсетілетін қызметті алушы жеке тұлға:</w:t>
      </w:r>
    </w:p>
    <w:p>
      <w:pPr>
        <w:spacing w:after="0"/>
        <w:ind w:left="0"/>
        <w:jc w:val="both"/>
      </w:pPr>
      <w:r>
        <w:rPr>
          <w:rFonts w:ascii="Times New Roman"/>
          <w:b w:val="false"/>
          <w:i w:val="false"/>
          <w:color w:val="000000"/>
          <w:sz w:val="28"/>
        </w:rPr>
        <w:t>
      төменде көрсетілген:</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2), 6) және 7) тармақшаларында (құжаттардың электрондық көшірмелері түрінде) көрсетілген құжаттар, олар электрондық сұратуға қоса тіркеледі;</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3), 4), 5) және 8) тармақшаларында (Қазақстан Республикасының резиденттері үшін) көрсетілген құжаттар (PDF форматындағы құжаттардың электрондық көшірмелері түрінде), олар электрондық сұратуға қоса тіркеледі;</w:t>
      </w:r>
    </w:p>
    <w:p>
      <w:pPr>
        <w:spacing w:after="0"/>
        <w:ind w:left="0"/>
        <w:jc w:val="both"/>
      </w:pPr>
      <w:r>
        <w:rPr>
          <w:rFonts w:ascii="Times New Roman"/>
          <w:b w:val="false"/>
          <w:i w:val="false"/>
          <w:color w:val="000000"/>
          <w:sz w:val="28"/>
        </w:rPr>
        <w:t>
      3) сақтандыру (қайта сақтандыру) ұйымының ірі қатысушысы мәртебесін иеленуге келісім алу үшін Қазақстан Республикасының резиденті көрсетілетін қызметті алушы заңды тұлғасы:</w:t>
      </w:r>
    </w:p>
    <w:p>
      <w:pPr>
        <w:spacing w:after="0"/>
        <w:ind w:left="0"/>
        <w:jc w:val="both"/>
      </w:pPr>
      <w:r>
        <w:rPr>
          <w:rFonts w:ascii="Times New Roman"/>
          <w:b w:val="false"/>
          <w:i w:val="false"/>
          <w:color w:val="000000"/>
          <w:sz w:val="28"/>
        </w:rPr>
        <w:t>
      төменде көрсетілген:</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2), 3), 4) тармақшаларында (құжаттардың электрондық көшірмелері түрінде) көрсетілген құжаттар, олар электрондық сұратуға қоса тіркеледі;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9-тармағының 5), 6), 7), 8), 9) және 10) тармақшаларында көрсетілген құжаттар (PDF форматындағы құжаттардың электрондық көшірмелері түрінде), олар электрондық сұратуға қоса тіркеледі; </w:t>
      </w:r>
    </w:p>
    <w:p>
      <w:pPr>
        <w:spacing w:after="0"/>
        <w:ind w:left="0"/>
        <w:jc w:val="both"/>
      </w:pPr>
      <w:r>
        <w:rPr>
          <w:rFonts w:ascii="Times New Roman"/>
          <w:b w:val="false"/>
          <w:i w:val="false"/>
          <w:color w:val="000000"/>
          <w:sz w:val="28"/>
        </w:rPr>
        <w:t>
      4) көрсетілетін қызметті алушы - жеке тұлға бірнеше қаржы ұйымының ірі қатысушысы, сақтандыру холдингі мәртебесіне келісімді бірмезгілде алу үшін осы мемлекеттік көрсетілетін қызмет стандартының 14-тармағының 2), 3), 4), 5), 6) және 7) тармақшаларында көрсетілген құжаттар (PDF форматындағы құжаттардың электрондық көшірмелері түрінде), олар электрондық сұратуға қоса тіркеледі;</w:t>
      </w:r>
    </w:p>
    <w:p>
      <w:pPr>
        <w:spacing w:after="0"/>
        <w:ind w:left="0"/>
        <w:jc w:val="both"/>
      </w:pPr>
      <w:r>
        <w:rPr>
          <w:rFonts w:ascii="Times New Roman"/>
          <w:b w:val="false"/>
          <w:i w:val="false"/>
          <w:color w:val="000000"/>
          <w:sz w:val="28"/>
        </w:rPr>
        <w:t>
      5) көрсетілетін қызметті алушы - Қазақстан Республикасының резиденті заңды тұлғасы бірнеше қаржы ұйымының ірі қатысушысы, сақтандыру холдингі мәртебесіне келісімді бірмезгілде алу үшін:</w:t>
      </w:r>
    </w:p>
    <w:p>
      <w:pPr>
        <w:spacing w:after="0"/>
        <w:ind w:left="0"/>
        <w:jc w:val="both"/>
      </w:pPr>
      <w:r>
        <w:rPr>
          <w:rFonts w:ascii="Times New Roman"/>
          <w:b w:val="false"/>
          <w:i w:val="false"/>
          <w:color w:val="000000"/>
          <w:sz w:val="28"/>
        </w:rPr>
        <w:t xml:space="preserve">
      төменде көрсетілген: </w:t>
      </w:r>
    </w:p>
    <w:p>
      <w:pPr>
        <w:spacing w:after="0"/>
        <w:ind w:left="0"/>
        <w:jc w:val="both"/>
      </w:pPr>
      <w:r>
        <w:rPr>
          <w:rFonts w:ascii="Times New Roman"/>
          <w:b w:val="false"/>
          <w:i w:val="false"/>
          <w:color w:val="000000"/>
          <w:sz w:val="28"/>
        </w:rPr>
        <w:t>
      осы мемлекеттік көрсетілетін қызмет стандартының 15-тармағының 2), 3) және 4) тармақшаларында (құжаттардың электрондық көшірмелері түрінде) көрсетілген құжаттар, олар электрондық сұратуға қоса тіркеледі;</w:t>
      </w:r>
    </w:p>
    <w:p>
      <w:pPr>
        <w:spacing w:after="0"/>
        <w:ind w:left="0"/>
        <w:jc w:val="both"/>
      </w:pPr>
      <w:r>
        <w:rPr>
          <w:rFonts w:ascii="Times New Roman"/>
          <w:b w:val="false"/>
          <w:i w:val="false"/>
          <w:color w:val="000000"/>
          <w:sz w:val="28"/>
        </w:rPr>
        <w:t xml:space="preserve">
      осы мемлекеттік көрсетілетін қызмет стандартының 15-тармағының 5), 6), 7), 8), 9) және 10) тармақшаларында көрсетілген құжаттар (PDF форматындағы құжаттардың электрондық көшірмелері түрінде), олар электрондық сұратуға қоса тіркеледі; </w:t>
      </w:r>
    </w:p>
    <w:p>
      <w:pPr>
        <w:spacing w:after="0"/>
        <w:ind w:left="0"/>
        <w:jc w:val="both"/>
      </w:pPr>
      <w:r>
        <w:rPr>
          <w:rFonts w:ascii="Times New Roman"/>
          <w:b w:val="false"/>
          <w:i w:val="false"/>
          <w:color w:val="000000"/>
          <w:sz w:val="28"/>
        </w:rPr>
        <w:t>
      6) орналастырылған (артықшылықты және сақтандыру (қайта сақтандыру) ұйымы сатып алған акцияларды қоспағанда) акциялардың 25 (жиырма бес) немесе одан көп пайызын иелену үлесімен сақтандыру (қайта сақтандыру) ұйымының ірі қатысушысы мәртебесін иеленуге ниетті жеке тұлғалар, сондай-ақ сақтандыру холдингі мәртебесін иеленуге ниетті көрсетілетін қызметті алушы заңды тұлғалар Заңның 26-бабында көрсетілген құжаттар мен мәліметтерге қосымша осы мемлекеттік көрсетілетін қызмет стандартының 18-тармағында көрсетілген құжат;</w:t>
      </w:r>
    </w:p>
    <w:p>
      <w:pPr>
        <w:spacing w:after="0"/>
        <w:ind w:left="0"/>
        <w:jc w:val="both"/>
      </w:pPr>
      <w:r>
        <w:rPr>
          <w:rFonts w:ascii="Times New Roman"/>
          <w:b w:val="false"/>
          <w:i w:val="false"/>
          <w:color w:val="000000"/>
          <w:sz w:val="28"/>
        </w:rPr>
        <w:t>
      7) егер көрсетілетін қызметті алушы жеке тұлға уәкілетті органның алдын ала жазбаша келісімін алмай сыйға тарту шарты негізінде сақтандыру (қайта сақтандыру) ұйымына ірі қатысушы белгілеріне сәйкес келген жағдайда, ол тиісті мәртебені иелену туралы өтінішті ұсыну кезінде қосымша осы мемлекеттік көрсетілетін қызмет стандартының 19-тармағында көрсетілген құжаттар (PDF форматындағы құжаттардың электрондық көшірмелері түрінде), олар электрондық сұратуға қоса тіркеледі;</w:t>
      </w:r>
    </w:p>
    <w:p>
      <w:pPr>
        <w:spacing w:after="0"/>
        <w:ind w:left="0"/>
        <w:jc w:val="both"/>
      </w:pPr>
      <w:r>
        <w:rPr>
          <w:rFonts w:ascii="Times New Roman"/>
          <w:b w:val="false"/>
          <w:i w:val="false"/>
          <w:color w:val="000000"/>
          <w:sz w:val="28"/>
        </w:rPr>
        <w:t>
      8) сақтандыру холдингі мәртебесін иеленуге ниетті көрсетілетін қызметті алушы (Қазақстан Республикасының резиденті) осы мемлекеттік көрсетілетін қызмет стандартының 10, 18 және 20-тармақтарында көрсетілген құжаттар мен мәліметтерге қосымша осы мемлекеттік көрсетілетін қызмет стандартының 21-тармағының 21-тармағрында көрсетілген құжаттарды ұсынады (PDF форматындағы құжаттардың электрондық көшірмелері түрінде), олар электрондық сұратуға қоса тіркеледі.</w:t>
      </w:r>
    </w:p>
    <w:p>
      <w:pPr>
        <w:spacing w:after="0"/>
        <w:ind w:left="0"/>
        <w:jc w:val="both"/>
      </w:pPr>
      <w:r>
        <w:rPr>
          <w:rFonts w:ascii="Times New Roman"/>
          <w:b w:val="false"/>
          <w:i w:val="false"/>
          <w:color w:val="000000"/>
          <w:sz w:val="28"/>
        </w:rPr>
        <w:t>
      Жеке басты куәландыратын, алынбаған және өтелмеген соттылығының жоқтығын растайтын құжаттардың,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332" w:id="229"/>
    <w:p>
      <w:pPr>
        <w:spacing w:after="0"/>
        <w:ind w:left="0"/>
        <w:jc w:val="both"/>
      </w:pPr>
      <w:r>
        <w:rPr>
          <w:rFonts w:ascii="Times New Roman"/>
          <w:b w:val="false"/>
          <w:i w:val="false"/>
          <w:color w:val="000000"/>
          <w:sz w:val="28"/>
        </w:rPr>
        <w:t>
      24. Мыналар мемлекеттік көрсетілетін қызметтен бас тартуға негіз болып табылады:</w:t>
      </w:r>
    </w:p>
    <w:bookmarkEnd w:id="229"/>
    <w:p>
      <w:pPr>
        <w:spacing w:after="0"/>
        <w:ind w:left="0"/>
        <w:jc w:val="both"/>
      </w:pPr>
      <w:r>
        <w:rPr>
          <w:rFonts w:ascii="Times New Roman"/>
          <w:b w:val="false"/>
          <w:i w:val="false"/>
          <w:color w:val="000000"/>
          <w:sz w:val="28"/>
        </w:rPr>
        <w:t>
      1) ұсынылған құжаттардың осы мемлекеттік көрсетілетін қызмет стандартының 9, 10, 11, 12, 13, 14, 15, 16, 17, 18, 19, 20, 22 және 23-тармақтарының талаптарына сәйкес келмеуі;</w:t>
      </w:r>
    </w:p>
    <w:p>
      <w:pPr>
        <w:spacing w:after="0"/>
        <w:ind w:left="0"/>
        <w:jc w:val="both"/>
      </w:pPr>
      <w:r>
        <w:rPr>
          <w:rFonts w:ascii="Times New Roman"/>
          <w:b w:val="false"/>
          <w:i w:val="false"/>
          <w:color w:val="000000"/>
          <w:sz w:val="28"/>
        </w:rPr>
        <w:t>
      2) көрсетілетін қызметті алушы жеке тұлға не көрсетілетін қызметті алушы - заңды тұлғаның басшы қызметкері:</w:t>
      </w:r>
    </w:p>
    <w:p>
      <w:pPr>
        <w:spacing w:after="0"/>
        <w:ind w:left="0"/>
        <w:jc w:val="both"/>
      </w:pPr>
      <w:r>
        <w:rPr>
          <w:rFonts w:ascii="Times New Roman"/>
          <w:b w:val="false"/>
          <w:i w:val="false"/>
          <w:color w:val="000000"/>
          <w:sz w:val="28"/>
        </w:rPr>
        <w:t>
      уәкілетті орган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(сақтандыру холдингі) - заңды тұлғаның басшысы болып табылса. Көрсетілген талап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қаржы ұйымында басшы қызметкер лауазымына тағайындауға (сайлауға) берілген келісім кері қайтарып алынған жағдайда. Аталған талап уәкілетті органның басшы қызметкерді лауазымына тағайындауға (сайлауға) келісімін кері қайтарып алу туралы шешімі қабылданғаннан кейін қатарынан соңғы 12 (он) екі ай бойы қолданылады.</w:t>
      </w:r>
    </w:p>
    <w:p>
      <w:pPr>
        <w:spacing w:after="0"/>
        <w:ind w:left="0"/>
        <w:jc w:val="both"/>
      </w:pPr>
      <w:r>
        <w:rPr>
          <w:rFonts w:ascii="Times New Roman"/>
          <w:b w:val="false"/>
          <w:i w:val="false"/>
          <w:color w:val="000000"/>
          <w:sz w:val="28"/>
        </w:rPr>
        <w:t>
      Сыбайлас жемқорлық қылмыс жасаған не тағайындау (сайлау) күніне дейін 3 (үш) жыл ішінде сыбайлас жемқорлық құқық бұзушылық жасағаны үшін тәртіптік жауаптылыққа тартылған адам сақтандыру (қайта сақтандыру) ұйымының басшы қызметкері болып тағайындала (сайлана) алмайды;</w:t>
      </w:r>
    </w:p>
    <w:p>
      <w:pPr>
        <w:spacing w:after="0"/>
        <w:ind w:left="0"/>
        <w:jc w:val="both"/>
      </w:pPr>
      <w:r>
        <w:rPr>
          <w:rFonts w:ascii="Times New Roman"/>
          <w:b w:val="false"/>
          <w:i w:val="false"/>
          <w:color w:val="000000"/>
          <w:sz w:val="28"/>
        </w:rPr>
        <w:t>
      бұрын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болса. Көрсетілген талап осы тармақшада көзделген мән-жайлар туындаған кезден бастап 5 (бес) жыл бойы қолданылады;</w:t>
      </w:r>
    </w:p>
    <w:p>
      <w:pPr>
        <w:spacing w:after="0"/>
        <w:ind w:left="0"/>
        <w:jc w:val="both"/>
      </w:pPr>
      <w:r>
        <w:rPr>
          <w:rFonts w:ascii="Times New Roman"/>
          <w:b w:val="false"/>
          <w:i w:val="false"/>
          <w:color w:val="000000"/>
          <w:sz w:val="28"/>
        </w:rPr>
        <w:t>
      3) көрсетілетін қызметті алушының қаржылық жағдайының тұрақсыздығы.</w:t>
      </w:r>
    </w:p>
    <w:p>
      <w:pPr>
        <w:spacing w:after="0"/>
        <w:ind w:left="0"/>
        <w:jc w:val="both"/>
      </w:pPr>
      <w:r>
        <w:rPr>
          <w:rFonts w:ascii="Times New Roman"/>
          <w:b w:val="false"/>
          <w:i w:val="false"/>
          <w:color w:val="000000"/>
          <w:sz w:val="28"/>
        </w:rPr>
        <w:t>
      Көрсетілетін қызметті алушы заңды тұлғаның қаржылық жағдайының тұрақсыздығының белгісі мынадай жағдайлардың бірі болып табылады:</w:t>
      </w:r>
    </w:p>
    <w:p>
      <w:pPr>
        <w:spacing w:after="0"/>
        <w:ind w:left="0"/>
        <w:jc w:val="both"/>
      </w:pPr>
      <w:r>
        <w:rPr>
          <w:rFonts w:ascii="Times New Roman"/>
          <w:b w:val="false"/>
          <w:i w:val="false"/>
          <w:color w:val="000000"/>
          <w:sz w:val="28"/>
        </w:rPr>
        <w:t>
      көрсетілетін қызметті алушы заңды өтініш берілген күннен бастап кемінде 2 (екі) жыл бұрын құрылған;</w:t>
      </w:r>
    </w:p>
    <w:p>
      <w:pPr>
        <w:spacing w:after="0"/>
        <w:ind w:left="0"/>
        <w:jc w:val="both"/>
      </w:pPr>
      <w:r>
        <w:rPr>
          <w:rFonts w:ascii="Times New Roman"/>
          <w:b w:val="false"/>
          <w:i w:val="false"/>
          <w:color w:val="000000"/>
          <w:sz w:val="28"/>
        </w:rPr>
        <w:t>
      көрсетілетін қызметті алушының міндеттемелері басқа заңды тұлғалардың акциялары мен жарғылық капиталына орналастырылған активтерінің және банктің сатып алу үшін болжанған акцияларының сомасын шегергенде, оның активтерінен асатын болса;</w:t>
      </w:r>
    </w:p>
    <w:p>
      <w:pPr>
        <w:spacing w:after="0"/>
        <w:ind w:left="0"/>
        <w:jc w:val="both"/>
      </w:pPr>
      <w:r>
        <w:rPr>
          <w:rFonts w:ascii="Times New Roman"/>
          <w:b w:val="false"/>
          <w:i w:val="false"/>
          <w:color w:val="000000"/>
          <w:sz w:val="28"/>
        </w:rPr>
        <w:t>
      аяқталған әрбір соңғы 2 (екі) қаржы жылының нәтижелері бойынша залал шексе;</w:t>
      </w:r>
    </w:p>
    <w:p>
      <w:pPr>
        <w:spacing w:after="0"/>
        <w:ind w:left="0"/>
        <w:jc w:val="both"/>
      </w:pPr>
      <w:r>
        <w:rPr>
          <w:rFonts w:ascii="Times New Roman"/>
          <w:b w:val="false"/>
          <w:i w:val="false"/>
          <w:color w:val="000000"/>
          <w:sz w:val="28"/>
        </w:rPr>
        <w:t>
      өтініш беруші міндеттемелерінің мөлшері банктің қаржылық жай-күйін айтарлықтай тәуекелге ұрындыратындай болса;</w:t>
      </w:r>
    </w:p>
    <w:p>
      <w:pPr>
        <w:spacing w:after="0"/>
        <w:ind w:left="0"/>
        <w:jc w:val="both"/>
      </w:pPr>
      <w:r>
        <w:rPr>
          <w:rFonts w:ascii="Times New Roman"/>
          <w:b w:val="false"/>
          <w:i w:val="false"/>
          <w:color w:val="000000"/>
          <w:sz w:val="28"/>
        </w:rPr>
        <w:t>
      көрсетілетін қызметті алушының банк алдында мерзімі өткен және (немесе) банк балансына жатқызылған берешегі болса;</w:t>
      </w:r>
    </w:p>
    <w:p>
      <w:pPr>
        <w:spacing w:after="0"/>
        <w:ind w:left="0"/>
        <w:jc w:val="both"/>
      </w:pPr>
      <w:r>
        <w:rPr>
          <w:rFonts w:ascii="Times New Roman"/>
          <w:b w:val="false"/>
          <w:i w:val="false"/>
          <w:color w:val="000000"/>
          <w:sz w:val="28"/>
        </w:rPr>
        <w:t>
      көрсетілетін қызметті алушының банктің ірі қатысушысы мәртебесін алуының қаржылық салдарларын талдау көрсетілетін қызметті алушының қаржылық жай-күйінің нашарлайтынын болжаса;</w:t>
      </w:r>
    </w:p>
    <w:p>
      <w:pPr>
        <w:spacing w:after="0"/>
        <w:ind w:left="0"/>
        <w:jc w:val="both"/>
      </w:pPr>
      <w:r>
        <w:rPr>
          <w:rFonts w:ascii="Times New Roman"/>
          <w:b w:val="false"/>
          <w:i w:val="false"/>
          <w:color w:val="000000"/>
          <w:sz w:val="28"/>
        </w:rPr>
        <w:t>
      банкке және (немесе) оның депозиторларына нұқсан келтіру мүмкіндігін куәландыратын өзге де негіздер;</w:t>
      </w:r>
    </w:p>
    <w:p>
      <w:pPr>
        <w:spacing w:after="0"/>
        <w:ind w:left="0"/>
        <w:jc w:val="both"/>
      </w:pPr>
      <w:r>
        <w:rPr>
          <w:rFonts w:ascii="Times New Roman"/>
          <w:b w:val="false"/>
          <w:i w:val="false"/>
          <w:color w:val="000000"/>
          <w:sz w:val="28"/>
        </w:rPr>
        <w:t>
      4) сақтандыру (қайта сақтандыру) ұйымының қаржылық жай-күйінің ықтимал нашарлауы жағдайында сақтандыру (қайта сақтандыру) ұйымының ұсынылған қайта капиталдандыру жоспарының тиімсіздігі;</w:t>
      </w:r>
    </w:p>
    <w:p>
      <w:pPr>
        <w:spacing w:after="0"/>
        <w:ind w:left="0"/>
        <w:jc w:val="both"/>
      </w:pPr>
      <w:r>
        <w:rPr>
          <w:rFonts w:ascii="Times New Roman"/>
          <w:b w:val="false"/>
          <w:i w:val="false"/>
          <w:color w:val="000000"/>
          <w:sz w:val="28"/>
        </w:rPr>
        <w:t>
      5) көрсетілетін қызметті алушыда жеке тұлғада, көрсетілетін қызметті алушы заңды тұлғаның басшы қызметкерінде мінсіз іскерлік беделдің болмауы;</w:t>
      </w:r>
    </w:p>
    <w:p>
      <w:pPr>
        <w:spacing w:after="0"/>
        <w:ind w:left="0"/>
        <w:jc w:val="both"/>
      </w:pPr>
      <w:r>
        <w:rPr>
          <w:rFonts w:ascii="Times New Roman"/>
          <w:b w:val="false"/>
          <w:i w:val="false"/>
          <w:color w:val="000000"/>
          <w:sz w:val="28"/>
        </w:rPr>
        <w:t>
      6) көрсетілетін қызметті алушының сақтандыру (қайта сақтандыру) ұйымының ірі қатысушысы немесе сақтандыру холдингі мәртебесін алу нәтижесінде Қазақстан Республикасының бәсекелестікті қорғау саласындағы заңнамасы талаптарының бұзылуы;</w:t>
      </w:r>
    </w:p>
    <w:p>
      <w:pPr>
        <w:spacing w:after="0"/>
        <w:ind w:left="0"/>
        <w:jc w:val="both"/>
      </w:pPr>
      <w:r>
        <w:rPr>
          <w:rFonts w:ascii="Times New Roman"/>
          <w:b w:val="false"/>
          <w:i w:val="false"/>
          <w:color w:val="000000"/>
          <w:sz w:val="28"/>
        </w:rPr>
        <w:t>
      7) сақтандыру (қайта сақтандыру) ұйымының ірі қатысушысы немесе сақтандыру холдингі мәртебесін иелену жөніндегі мәміледе тізбесін уәкілетті орган белгілейтін, оффшорлық аймақтарда тіркелген заңды тұлға (оның ірі қатысушы (ірі акционері) иеленуші тарап болып табылатын жағдайлар;</w:t>
      </w:r>
    </w:p>
    <w:p>
      <w:pPr>
        <w:spacing w:after="0"/>
        <w:ind w:left="0"/>
        <w:jc w:val="both"/>
      </w:pPr>
      <w:r>
        <w:rPr>
          <w:rFonts w:ascii="Times New Roman"/>
          <w:b w:val="false"/>
          <w:i w:val="false"/>
          <w:color w:val="000000"/>
          <w:sz w:val="28"/>
        </w:rPr>
        <w:t>
      8) көрсетілетін қызметті алушы қаржы ұйымы өзі орналасқан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9) Қазақстан Республикасының резиденттері емес сақтандыру тобына қатысушылар орналасқан елдің заңнамасы олардың және сақтандыру тобының Заңда көзделген талаптарды орындауына мүмкіндік бермейтіндігіне байланысты сақтандыру тобына шоғырландырылған қадағалау жүргізудің мүмкін болмауы;</w:t>
      </w:r>
    </w:p>
    <w:p>
      <w:pPr>
        <w:spacing w:after="0"/>
        <w:ind w:left="0"/>
        <w:jc w:val="both"/>
      </w:pPr>
      <w:r>
        <w:rPr>
          <w:rFonts w:ascii="Times New Roman"/>
          <w:b w:val="false"/>
          <w:i w:val="false"/>
          <w:color w:val="000000"/>
          <w:sz w:val="28"/>
        </w:rPr>
        <w:t>
      10) көрсетілетін қызметті алушының сақтандыру (қайта сақтандыру) ұйымына ірі қатысушыларға және сақтандыру холдингтеріне қойылатын, Қазақстан Республикасының заңнамалық актілерінде белгіленген өзге де талаптарды сақтамауы;</w:t>
      </w:r>
    </w:p>
    <w:p>
      <w:pPr>
        <w:spacing w:after="0"/>
        <w:ind w:left="0"/>
        <w:jc w:val="both"/>
      </w:pPr>
      <w:r>
        <w:rPr>
          <w:rFonts w:ascii="Times New Roman"/>
          <w:b w:val="false"/>
          <w:i w:val="false"/>
          <w:color w:val="000000"/>
          <w:sz w:val="28"/>
        </w:rPr>
        <w:t>
      11) сақтандыру (қайта сақтандыру) ұйымының қаржылық жағдайының нашарлайтынын болжайтын, көрсетілетін қызметті алушының сақтандыру (қайта сақтандыру) ұйымына ірі қатысушы немесе сақтандыру холдингі мәртебесін иеленуінің қаржылық салдарына талдау жасау;</w:t>
      </w:r>
    </w:p>
    <w:p>
      <w:pPr>
        <w:spacing w:after="0"/>
        <w:ind w:left="0"/>
        <w:jc w:val="both"/>
      </w:pPr>
      <w:r>
        <w:rPr>
          <w:rFonts w:ascii="Times New Roman"/>
          <w:b w:val="false"/>
          <w:i w:val="false"/>
          <w:color w:val="000000"/>
          <w:sz w:val="28"/>
        </w:rPr>
        <w:t>
      12) көрсетілетін қызметті алушы Қазақстан Республикасының бейрезиденті қаржылық ұйымда шыққан елі заңнамасының шеңберінде қаржы қызметін жүзеге асыру өкілеттігінің болмауы;</w:t>
      </w:r>
    </w:p>
    <w:p>
      <w:pPr>
        <w:spacing w:after="0"/>
        <w:ind w:left="0"/>
        <w:jc w:val="both"/>
      </w:pPr>
      <w:r>
        <w:rPr>
          <w:rFonts w:ascii="Times New Roman"/>
          <w:b w:val="false"/>
          <w:i w:val="false"/>
          <w:color w:val="000000"/>
          <w:sz w:val="28"/>
        </w:rPr>
        <w:t>
      13) көрсетілетін қызметті алушы Қазақстан Республикасының бейрезиденті заңды тұлғада тізбесін уәкілетті тұлға айқындайтын халықаралық рейтингтік агенттіктердің бірінің қажетті ең төменгі рейтингінің болуы сақтандыру (қайта сақтандыру) ұйымының орналастырылған акцияларының 10 (он) немесе одан көп пайызын тікелей иеленуді немесе сақтандыру (қайта сақтандыру) ұйымының дауыс беретін акцияларының 10 (он) немесе одан көп пайызымен сақтандыру (қайта сақтандыру) ұйымының орналастырылған акцияларының он немесе одан көп пайызын тікелей иеленетін немесе талап етілетін ең төменгі рейтингі бар сақтандыру (қайта сақтандыру) ұйымының дауыс беретін акцияларының 10 (он) немесе одан көп пайызымен дауыс беру мүмкіндігі бар сақтандыру (қайта сақтандыру) ұйымының ірі қатысушысы болып табылатын Қазақстан Республикасының бейрезиденті заңды тұлғаның акцияларын (жарғылық капиталға қатысу үлестерін) иелену (дауыс беру) арқылы жанама иеленуді көздейтін Қазақстан Республикасының бейрезиденті заңды тұлға үшін талап етілмейтін жағдайларды қоспағанда, көрсетілген рейтингінің болмауы;</w:t>
      </w:r>
    </w:p>
    <w:p>
      <w:pPr>
        <w:spacing w:after="0"/>
        <w:ind w:left="0"/>
        <w:jc w:val="both"/>
      </w:pPr>
      <w:r>
        <w:rPr>
          <w:rFonts w:ascii="Times New Roman"/>
          <w:b w:val="false"/>
          <w:i w:val="false"/>
          <w:color w:val="000000"/>
          <w:sz w:val="28"/>
        </w:rPr>
        <w:t xml:space="preserve">
      14)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заңнамалық актілерінде белгіленген тәртіппен оны банкрот деп тану туралы шешім қабылдағанға дейін 1 (бір) жылдан аспайтын кезеңде тұлға бұрын ірі қатысушы жеке тұлға не қаржы ұйымының ірі қатысушы заңды тұлғасының бірінші басшысы және (немесе) қаржы ұйымының басшы қызметкері болып табылған не табылатын жағдайлар негіз болып табылады. </w:t>
      </w:r>
    </w:p>
    <w:p>
      <w:pPr>
        <w:spacing w:after="0"/>
        <w:ind w:left="0"/>
        <w:jc w:val="both"/>
      </w:pPr>
      <w:r>
        <w:rPr>
          <w:rFonts w:ascii="Times New Roman"/>
          <w:b w:val="false"/>
          <w:i w:val="false"/>
          <w:color w:val="000000"/>
          <w:sz w:val="28"/>
        </w:rPr>
        <w:t>
      Аталған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заңнамалық актілерінде белгіленген тәртіппен оны банкрот деп тану туралы шешім қабылдағаннан кейін 5 (бес) жыл бойы қолданылады;</w:t>
      </w:r>
    </w:p>
    <w:p>
      <w:pPr>
        <w:spacing w:after="0"/>
        <w:ind w:left="0"/>
        <w:jc w:val="both"/>
      </w:pPr>
      <w:r>
        <w:rPr>
          <w:rFonts w:ascii="Times New Roman"/>
          <w:b w:val="false"/>
          <w:i w:val="false"/>
          <w:color w:val="000000"/>
          <w:sz w:val="28"/>
        </w:rPr>
        <w:t>
      15) көрсетілетін қызметті алушы заңды тұлға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талаптарына сәйкес келмеуі;</w:t>
      </w:r>
    </w:p>
    <w:p>
      <w:pPr>
        <w:spacing w:after="0"/>
        <w:ind w:left="0"/>
        <w:jc w:val="both"/>
      </w:pPr>
      <w:r>
        <w:rPr>
          <w:rFonts w:ascii="Times New Roman"/>
          <w:b w:val="false"/>
          <w:i w:val="false"/>
          <w:color w:val="000000"/>
          <w:sz w:val="28"/>
        </w:rPr>
        <w:t>
      16) Қазақстан Республикасының бейрезиденті қаржы ұйымдары болып табылатын ірі қатысушылар заңды тұлғалар және сақтандыру холдингтері бойынша – уәкілетті органның нормативтік құқықтық актісінде белгіленген жағдайларды қоспағанда, уәкілетті органның және көрсетілетін қызметті алушының резиденті болып табылатын мемлекеттің қаржылық қадағалау органдары арасында ақпарат алмасуды көздейтін келісімінің болмауы мемлекеттік көрсетілетін қызметтен бас тартуға негіз болып табылады.</w:t>
      </w:r>
    </w:p>
    <w:bookmarkStart w:name="z333" w:id="23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30"/>
    <w:bookmarkStart w:name="z334" w:id="231"/>
    <w:p>
      <w:pPr>
        <w:spacing w:after="0"/>
        <w:ind w:left="0"/>
        <w:jc w:val="both"/>
      </w:pPr>
      <w:r>
        <w:rPr>
          <w:rFonts w:ascii="Times New Roman"/>
          <w:b w:val="false"/>
          <w:i w:val="false"/>
          <w:color w:val="000000"/>
          <w:sz w:val="28"/>
        </w:rPr>
        <w:t>
      25.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27-тармағында көрсетілген мекенжай бойынша көрсетілетін қызметті беруші басшысының атына жазбаша түрде жүргізіледі.</w:t>
      </w:r>
    </w:p>
    <w:bookmarkEnd w:id="231"/>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35" w:id="232"/>
    <w:p>
      <w:pPr>
        <w:spacing w:after="0"/>
        <w:ind w:left="0"/>
        <w:jc w:val="both"/>
      </w:pPr>
      <w:r>
        <w:rPr>
          <w:rFonts w:ascii="Times New Roman"/>
          <w:b w:val="false"/>
          <w:i w:val="false"/>
          <w:color w:val="000000"/>
          <w:sz w:val="28"/>
        </w:rPr>
        <w:t>
      26.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232"/>
    <w:bookmarkStart w:name="z336" w:id="23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233"/>
    <w:bookmarkStart w:name="z337" w:id="234"/>
    <w:p>
      <w:pPr>
        <w:spacing w:after="0"/>
        <w:ind w:left="0"/>
        <w:jc w:val="both"/>
      </w:pPr>
      <w:r>
        <w:rPr>
          <w:rFonts w:ascii="Times New Roman"/>
          <w:b w:val="false"/>
          <w:i w:val="false"/>
          <w:color w:val="000000"/>
          <w:sz w:val="28"/>
        </w:rPr>
        <w:t>
      27.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234"/>
    <w:bookmarkStart w:name="z338" w:id="235"/>
    <w:p>
      <w:pPr>
        <w:spacing w:after="0"/>
        <w:ind w:left="0"/>
        <w:jc w:val="both"/>
      </w:pPr>
      <w:r>
        <w:rPr>
          <w:rFonts w:ascii="Times New Roman"/>
          <w:b w:val="false"/>
          <w:i w:val="false"/>
          <w:color w:val="000000"/>
          <w:sz w:val="28"/>
        </w:rPr>
        <w:t>
      28.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235"/>
    <w:bookmarkStart w:name="z339" w:id="236"/>
    <w:p>
      <w:pPr>
        <w:spacing w:after="0"/>
        <w:ind w:left="0"/>
        <w:jc w:val="both"/>
      </w:pPr>
      <w:r>
        <w:rPr>
          <w:rFonts w:ascii="Times New Roman"/>
          <w:b w:val="false"/>
          <w:i w:val="false"/>
          <w:color w:val="000000"/>
          <w:sz w:val="28"/>
        </w:rPr>
        <w:t>
      29.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холдингінің</w:t>
            </w:r>
            <w:r>
              <w:br/>
            </w:r>
            <w:r>
              <w:rPr>
                <w:rFonts w:ascii="Times New Roman"/>
                <w:b w:val="false"/>
                <w:i w:val="false"/>
                <w:color w:val="000000"/>
                <w:sz w:val="20"/>
              </w:rPr>
              <w:t>немесе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ірі қатысушысы</w:t>
            </w:r>
            <w:r>
              <w:br/>
            </w:r>
            <w:r>
              <w:rPr>
                <w:rFonts w:ascii="Times New Roman"/>
                <w:b w:val="false"/>
                <w:i w:val="false"/>
                <w:color w:val="000000"/>
                <w:sz w:val="20"/>
              </w:rPr>
              <w:t>мәртебесін иеленуге келісім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1" w:id="237"/>
    <w:p>
      <w:pPr>
        <w:spacing w:after="0"/>
        <w:ind w:left="0"/>
        <w:jc w:val="left"/>
      </w:pPr>
      <w:r>
        <w:rPr>
          <w:rFonts w:ascii="Times New Roman"/>
          <w:b/>
          <w:i w:val="false"/>
          <w:color w:val="000000"/>
        </w:rPr>
        <w:t xml:space="preserve"> Көрсетілетін қызметті алушы жеке тұлға, көрсетілетін қызметті алушы заңды тұлғаның басшы қызметкері туралы қысқаша деректер</w:t>
      </w:r>
    </w:p>
    <w:bookmarkEnd w:id="237"/>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1. Тегі, аты, әкесінің аты (ол болған кезде), жеке сәйкестендіру нөмірі___________</w:t>
      </w:r>
    </w:p>
    <w:p>
      <w:pPr>
        <w:spacing w:after="0"/>
        <w:ind w:left="0"/>
        <w:jc w:val="both"/>
      </w:pPr>
      <w:r>
        <w:rPr>
          <w:rFonts w:ascii="Times New Roman"/>
          <w:b w:val="false"/>
          <w:i w:val="false"/>
          <w:color w:val="000000"/>
          <w:sz w:val="28"/>
        </w:rPr>
        <w:t>
      2. Азаматтығы_________________________________________________________</w:t>
      </w:r>
    </w:p>
    <w:p>
      <w:pPr>
        <w:spacing w:after="0"/>
        <w:ind w:left="0"/>
        <w:jc w:val="both"/>
      </w:pPr>
      <w:r>
        <w:rPr>
          <w:rFonts w:ascii="Times New Roman"/>
          <w:b w:val="false"/>
          <w:i w:val="false"/>
          <w:color w:val="000000"/>
          <w:sz w:val="28"/>
        </w:rPr>
        <w:t>
      3. Атауы және жеке басын куәландыратын құжаттың деректемелері____________</w:t>
      </w:r>
    </w:p>
    <w:p>
      <w:pPr>
        <w:spacing w:after="0"/>
        <w:ind w:left="0"/>
        <w:jc w:val="both"/>
      </w:pPr>
      <w:r>
        <w:rPr>
          <w:rFonts w:ascii="Times New Roman"/>
          <w:b w:val="false"/>
          <w:i w:val="false"/>
          <w:color w:val="000000"/>
          <w:sz w:val="28"/>
        </w:rPr>
        <w:t>
      4. Жұмыс орны (орындары), лауазымы (лауазымдары)_______________________</w:t>
      </w:r>
    </w:p>
    <w:p>
      <w:pPr>
        <w:spacing w:after="0"/>
        <w:ind w:left="0"/>
        <w:jc w:val="both"/>
      </w:pPr>
      <w:r>
        <w:rPr>
          <w:rFonts w:ascii="Times New Roman"/>
          <w:b w:val="false"/>
          <w:i w:val="false"/>
          <w:color w:val="000000"/>
          <w:sz w:val="28"/>
        </w:rPr>
        <w:t>
      5. Пошталық мекенжайы және (немесе) жұмыс орнының тұрған жері, байланыс</w:t>
      </w:r>
    </w:p>
    <w:p>
      <w:pPr>
        <w:spacing w:after="0"/>
        <w:ind w:left="0"/>
        <w:jc w:val="both"/>
      </w:pPr>
      <w:r>
        <w:rPr>
          <w:rFonts w:ascii="Times New Roman"/>
          <w:b w:val="false"/>
          <w:i w:val="false"/>
          <w:color w:val="000000"/>
          <w:sz w:val="28"/>
        </w:rPr>
        <w:t>
      телефоны___________________________________________________________________</w:t>
      </w:r>
    </w:p>
    <w:p>
      <w:pPr>
        <w:spacing w:after="0"/>
        <w:ind w:left="0"/>
        <w:jc w:val="both"/>
      </w:pPr>
      <w:r>
        <w:rPr>
          <w:rFonts w:ascii="Times New Roman"/>
          <w:b w:val="false"/>
          <w:i w:val="false"/>
          <w:color w:val="000000"/>
          <w:sz w:val="28"/>
        </w:rPr>
        <w:t>
      6. Жұбайы, жақын туыстары (ата-анасы, аға-інісі, апа-сіңлісі, қарындасы,</w:t>
      </w:r>
    </w:p>
    <w:p>
      <w:pPr>
        <w:spacing w:after="0"/>
        <w:ind w:left="0"/>
        <w:jc w:val="both"/>
      </w:pPr>
      <w:r>
        <w:rPr>
          <w:rFonts w:ascii="Times New Roman"/>
          <w:b w:val="false"/>
          <w:i w:val="false"/>
          <w:color w:val="000000"/>
          <w:sz w:val="28"/>
        </w:rPr>
        <w:t>
      балалары) және жекжаттары (жұбайының (зайыбының) ата-анасы, аға-інісі, апа-сіңлісі,</w:t>
      </w:r>
    </w:p>
    <w:p>
      <w:pPr>
        <w:spacing w:after="0"/>
        <w:ind w:left="0"/>
        <w:jc w:val="both"/>
      </w:pPr>
      <w:r>
        <w:rPr>
          <w:rFonts w:ascii="Times New Roman"/>
          <w:b w:val="false"/>
          <w:i w:val="false"/>
          <w:color w:val="000000"/>
          <w:sz w:val="28"/>
        </w:rPr>
        <w:t>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176"/>
        <w:gridCol w:w="461"/>
        <w:gridCol w:w="461"/>
        <w:gridCol w:w="816"/>
        <w:gridCol w:w="3618"/>
        <w:gridCol w:w="296"/>
        <w:gridCol w:w="296"/>
        <w:gridCol w:w="297"/>
        <w:gridCol w:w="3241"/>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 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әкесінің аты (ол болған кезде)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деректері, біліктілігі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 біліктілігін арттыру жөніндегі семинарлардан, курстардан</w:t>
      </w:r>
    </w:p>
    <w:p>
      <w:pPr>
        <w:spacing w:after="0"/>
        <w:ind w:left="0"/>
        <w:jc w:val="both"/>
      </w:pPr>
      <w:r>
        <w:rPr>
          <w:rFonts w:ascii="Times New Roman"/>
          <w:b w:val="false"/>
          <w:i w:val="false"/>
          <w:color w:val="000000"/>
          <w:sz w:val="28"/>
        </w:rPr>
        <w:t>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Қаржы нарығын және қаржы ұйымдарын реттеу, бақылау мен қадағалау жөніндегі уәкілетті орган қаржы ұйымын, холдингті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кемінде 1 (бір) жылдан аспайтын кезеңде көрсетілетін қызметті алушы жеке тұлғаның немесе көрсетілетін қызметті алушы заңды тұлғаның басшы қызметкерінің бұрын қаржы ұйымының (банк немесе сақтандыру холдингінің) басқару органының басшысы, мүшесі,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болып табылғаны не болып табылмағаны туралы мәліметтер_______________________________________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Көрсетілетін қызметті алушы жеке тұлғаның немесе көрсетілетін қызметті алушы заңды тұлғаның басшы қызметкерінің бұрын төрт және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мүшесі, атқарушы органның қатарынан басшысы, мүшесі, қаржы ұйымының бас бухгалтері, жеке тұлға ірі қатысушы (ірі акционер), басқару органының басшысы, мүшесі, атқарушы органның қатарынан басшысы, мүшесі, қаржы ұйымының бас бухгалтері, заңды тұлға ірі қатысушы (ірі акционер) болып табылғаны не болып табылмағаны туралы мәліметтер__________________________________________________________________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Уәкілетті органның басшы қызметкерді тағайындауға (сайлауға) келісімді кері қайтарып алу және қаржы ұйымындағы, холдингтегі, банктік және сақтандыру холдингіндегі, "Сақтандыру төлемдеріне кепілдік беру қоры" акционерлік қоғамындағы басшы және өзге қызметкерді қызметтік мiндеттерiн орындаудан шеттетуі туралы деректердің болуы___________________________________________________________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кезеңi, тағайындауға (сайлауға)</w:t>
      </w:r>
    </w:p>
    <w:p>
      <w:pPr>
        <w:spacing w:after="0"/>
        <w:ind w:left="0"/>
        <w:jc w:val="both"/>
      </w:pPr>
      <w:r>
        <w:rPr>
          <w:rFonts w:ascii="Times New Roman"/>
          <w:b w:val="false"/>
          <w:i w:val="false"/>
          <w:color w:val="000000"/>
          <w:sz w:val="28"/>
        </w:rPr>
        <w:t>
      келісімді қайтарып алуға негіздеме және осындай шешім қабылдаған мемлекеттік</w:t>
      </w:r>
    </w:p>
    <w:p>
      <w:pPr>
        <w:spacing w:after="0"/>
        <w:ind w:left="0"/>
        <w:jc w:val="both"/>
      </w:pPr>
      <w:r>
        <w:rPr>
          <w:rFonts w:ascii="Times New Roman"/>
          <w:b w:val="false"/>
          <w:i w:val="false"/>
          <w:color w:val="000000"/>
          <w:sz w:val="28"/>
        </w:rPr>
        <w:t>
                              органның атауы көрсетiлсiн)</w:t>
      </w:r>
    </w:p>
    <w:p>
      <w:pPr>
        <w:spacing w:after="0"/>
        <w:ind w:left="0"/>
        <w:jc w:val="both"/>
      </w:pPr>
      <w:r>
        <w:rPr>
          <w:rFonts w:ascii="Times New Roman"/>
          <w:b w:val="false"/>
          <w:i w:val="false"/>
          <w:color w:val="000000"/>
          <w:sz w:val="28"/>
        </w:rPr>
        <w:t>
      13.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жазаға тартылды ма___________________________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жауапкершілікке тарту негіздерін көрсете отырып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деректемелері немесе соттың шешімі).</w:t>
      </w:r>
    </w:p>
    <w:p>
      <w:pPr>
        <w:spacing w:after="0"/>
        <w:ind w:left="0"/>
        <w:jc w:val="both"/>
      </w:pPr>
      <w:r>
        <w:rPr>
          <w:rFonts w:ascii="Times New Roman"/>
          <w:b w:val="false"/>
          <w:i w:val="false"/>
          <w:color w:val="000000"/>
          <w:sz w:val="28"/>
        </w:rPr>
        <w:t>
      14. Жарияланымдарының, ғылыми әзірлемелерінің және басқа жетістіктерінің</w:t>
      </w:r>
    </w:p>
    <w:p>
      <w:pPr>
        <w:spacing w:after="0"/>
        <w:ind w:left="0"/>
        <w:jc w:val="both"/>
      </w:pPr>
      <w:r>
        <w:rPr>
          <w:rFonts w:ascii="Times New Roman"/>
          <w:b w:val="false"/>
          <w:i w:val="false"/>
          <w:color w:val="000000"/>
          <w:sz w:val="28"/>
        </w:rPr>
        <w:t>
      болуы:_____________________________________________________________________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Осы ақпараттың тексерілгенін және оның дәйекті және толық екенін растаймын, сондай-ақ мінсіз іскери беделдің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жеке тұлға___________________________________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 басшы қызметкердің тегі, аты, әкесінің</w:t>
      </w:r>
    </w:p>
    <w:p>
      <w:pPr>
        <w:spacing w:after="0"/>
        <w:ind w:left="0"/>
        <w:jc w:val="both"/>
      </w:pPr>
      <w:r>
        <w:rPr>
          <w:rFonts w:ascii="Times New Roman"/>
          <w:b w:val="false"/>
          <w:i w:val="false"/>
          <w:color w:val="000000"/>
          <w:sz w:val="28"/>
        </w:rPr>
        <w:t>
      аты (ол болған кезде)_________________________________________________________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 өтініш берушінің атқарушы органының</w:t>
      </w:r>
    </w:p>
    <w:p>
      <w:pPr>
        <w:spacing w:after="0"/>
        <w:ind w:left="0"/>
        <w:jc w:val="both"/>
      </w:pPr>
      <w:r>
        <w:rPr>
          <w:rFonts w:ascii="Times New Roman"/>
          <w:b w:val="false"/>
          <w:i w:val="false"/>
          <w:color w:val="000000"/>
          <w:sz w:val="28"/>
        </w:rPr>
        <w:t>
      бірінші басшысы_____________________________________________________________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(болған кезде) орны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холдингінің</w:t>
            </w:r>
            <w:r>
              <w:br/>
            </w:r>
            <w:r>
              <w:rPr>
                <w:rFonts w:ascii="Times New Roman"/>
                <w:b w:val="false"/>
                <w:i w:val="false"/>
                <w:color w:val="000000"/>
                <w:sz w:val="20"/>
              </w:rPr>
              <w:t>немесе 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ұйымының ірі қатысушысы</w:t>
            </w:r>
            <w:r>
              <w:br/>
            </w:r>
            <w:r>
              <w:rPr>
                <w:rFonts w:ascii="Times New Roman"/>
                <w:b w:val="false"/>
                <w:i w:val="false"/>
                <w:color w:val="000000"/>
                <w:sz w:val="20"/>
              </w:rPr>
              <w:t>мәртебесін иеленуге келісім</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343" w:id="238"/>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заңды тұлғаның басшы қызметкерінің мінсіз іскерлік беделі туралы мәліметтер</w:t>
      </w:r>
    </w:p>
    <w:bookmarkEnd w:id="238"/>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756"/>
        <w:gridCol w:w="756"/>
        <w:gridCol w:w="546"/>
        <w:gridCol w:w="8519"/>
        <w:gridCol w:w="1388"/>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жүргізуге шешім қабылдаған күні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Көрсетілетін қызметті алушы ірі қатысушы не басшы қызметкер болып</w:t>
      </w:r>
    </w:p>
    <w:p>
      <w:pPr>
        <w:spacing w:after="0"/>
        <w:ind w:left="0"/>
        <w:jc w:val="both"/>
      </w:pPr>
      <w:r>
        <w:rPr>
          <w:rFonts w:ascii="Times New Roman"/>
          <w:b w:val="false"/>
          <w:i w:val="false"/>
          <w:color w:val="000000"/>
          <w:sz w:val="28"/>
        </w:rPr>
        <w:t>
      табылған кезеңде заңды тұлғаның қаржылық жағдайының нашарлауы немесе</w:t>
      </w:r>
    </w:p>
    <w:p>
      <w:pPr>
        <w:spacing w:after="0"/>
        <w:ind w:left="0"/>
        <w:jc w:val="both"/>
      </w:pPr>
      <w:r>
        <w:rPr>
          <w:rFonts w:ascii="Times New Roman"/>
          <w:b w:val="false"/>
          <w:i w:val="false"/>
          <w:color w:val="000000"/>
          <w:sz w:val="28"/>
        </w:rPr>
        <w:t>
      банкроттығы фактілерінің болуы:______________________________________________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(ия (жоқ), үлестес болу белгілерін көрсету керек)</w:t>
      </w:r>
    </w:p>
    <w:p>
      <w:pPr>
        <w:spacing w:after="0"/>
        <w:ind w:left="0"/>
        <w:jc w:val="both"/>
      </w:pPr>
      <w:r>
        <w:rPr>
          <w:rFonts w:ascii="Times New Roman"/>
          <w:b w:val="false"/>
          <w:i w:val="false"/>
          <w:color w:val="000000"/>
          <w:sz w:val="28"/>
        </w:rPr>
        <w:t>
      4. Осы мәселеге қатысы бар басқа ақпарат:</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 жеке тұлға___________________________________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басшы қызметкерінің тегі, аты,</w:t>
      </w:r>
    </w:p>
    <w:p>
      <w:pPr>
        <w:spacing w:after="0"/>
        <w:ind w:left="0"/>
        <w:jc w:val="both"/>
      </w:pPr>
      <w:r>
        <w:rPr>
          <w:rFonts w:ascii="Times New Roman"/>
          <w:b w:val="false"/>
          <w:i w:val="false"/>
          <w:color w:val="000000"/>
          <w:sz w:val="28"/>
        </w:rPr>
        <w:t xml:space="preserve">
      әкесінің аты (ол болған кезде)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атқарушы органының бірінші</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(ол болған кезде) орны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холдингінің немесе</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ірі қатысушысы</w:t>
            </w:r>
            <w:r>
              <w:br/>
            </w:r>
            <w:r>
              <w:rPr>
                <w:rFonts w:ascii="Times New Roman"/>
                <w:b w:val="false"/>
                <w:i w:val="false"/>
                <w:color w:val="000000"/>
                <w:sz w:val="20"/>
              </w:rPr>
              <w:t>мәртебесін иеленуге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345" w:id="239"/>
    <w:p>
      <w:pPr>
        <w:spacing w:after="0"/>
        <w:ind w:left="0"/>
        <w:jc w:val="left"/>
      </w:pPr>
      <w:r>
        <w:rPr>
          <w:rFonts w:ascii="Times New Roman"/>
          <w:b/>
          <w:i w:val="false"/>
          <w:color w:val="000000"/>
        </w:rPr>
        <w:t xml:space="preserve"> Көрсетілетін қызметті алушының кірісі және мүлкі туралы мәліметтер, сондай-ақ барлық міндеттемелері бойынша берешегінің болуы туралы</w:t>
      </w:r>
      <w:r>
        <w:br/>
      </w:r>
      <w:r>
        <w:rPr>
          <w:rFonts w:ascii="Times New Roman"/>
          <w:b/>
          <w:i w:val="false"/>
          <w:color w:val="000000"/>
        </w:rPr>
        <w:t>ақпарат</w:t>
      </w:r>
    </w:p>
    <w:bookmarkEnd w:id="239"/>
    <w:p>
      <w:pPr>
        <w:spacing w:after="0"/>
        <w:ind w:left="0"/>
        <w:jc w:val="both"/>
      </w:pPr>
      <w:r>
        <w:rPr>
          <w:rFonts w:ascii="Times New Roman"/>
          <w:b w:val="false"/>
          <w:i w:val="false"/>
          <w:color w:val="000000"/>
          <w:sz w:val="28"/>
        </w:rPr>
        <w:t>
      1. Тегі, аты, әкесінің аты (ол болған кезде)______________________________________</w:t>
      </w:r>
    </w:p>
    <w:p>
      <w:pPr>
        <w:spacing w:after="0"/>
        <w:ind w:left="0"/>
        <w:jc w:val="both"/>
      </w:pPr>
      <w:r>
        <w:rPr>
          <w:rFonts w:ascii="Times New Roman"/>
          <w:b w:val="false"/>
          <w:i w:val="false"/>
          <w:color w:val="000000"/>
          <w:sz w:val="28"/>
        </w:rPr>
        <w:t>
      2. Атауы және жеке басын куәландыратын құжаттың деректемелері________________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3. Жарғылық капиталында есеп беретін тұлға ірі қатысушы болып табылатын қаржы</w:t>
      </w:r>
    </w:p>
    <w:p>
      <w:pPr>
        <w:spacing w:after="0"/>
        <w:ind w:left="0"/>
        <w:jc w:val="both"/>
      </w:pPr>
      <w:r>
        <w:rPr>
          <w:rFonts w:ascii="Times New Roman"/>
          <w:b w:val="false"/>
          <w:i w:val="false"/>
          <w:color w:val="000000"/>
          <w:sz w:val="28"/>
        </w:rPr>
        <w:t>
      ұйымдарының атауы______________________________________________________________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жері____________________________</w:t>
      </w:r>
    </w:p>
    <w:p>
      <w:pPr>
        <w:spacing w:after="0"/>
        <w:ind w:left="0"/>
        <w:jc w:val="both"/>
      </w:pPr>
      <w:r>
        <w:rPr>
          <w:rFonts w:ascii="Times New Roman"/>
          <w:b w:val="false"/>
          <w:i w:val="false"/>
          <w:color w:val="000000"/>
          <w:sz w:val="28"/>
        </w:rPr>
        <w:t>
      5.Телефоны:</w:t>
      </w:r>
    </w:p>
    <w:p>
      <w:pPr>
        <w:spacing w:after="0"/>
        <w:ind w:left="0"/>
        <w:jc w:val="both"/>
      </w:pPr>
      <w:r>
        <w:rPr>
          <w:rFonts w:ascii="Times New Roman"/>
          <w:b w:val="false"/>
          <w:i w:val="false"/>
          <w:color w:val="000000"/>
          <w:sz w:val="28"/>
        </w:rPr>
        <w:t>
      үйінің_____________________________________________________________________</w:t>
      </w:r>
    </w:p>
    <w:p>
      <w:pPr>
        <w:spacing w:after="0"/>
        <w:ind w:left="0"/>
        <w:jc w:val="both"/>
      </w:pPr>
      <w:r>
        <w:rPr>
          <w:rFonts w:ascii="Times New Roman"/>
          <w:b w:val="false"/>
          <w:i w:val="false"/>
          <w:color w:val="000000"/>
          <w:sz w:val="28"/>
        </w:rPr>
        <w:t>
      жұмысының_______________________________________________________________</w:t>
      </w:r>
    </w:p>
    <w:p>
      <w:pPr>
        <w:spacing w:after="0"/>
        <w:ind w:left="0"/>
        <w:jc w:val="both"/>
      </w:pPr>
      <w:r>
        <w:rPr>
          <w:rFonts w:ascii="Times New Roman"/>
          <w:b w:val="false"/>
          <w:i w:val="false"/>
          <w:color w:val="000000"/>
          <w:sz w:val="28"/>
        </w:rPr>
        <w:t>
      6. Есепті кезең_____________________________________________________________</w:t>
      </w:r>
    </w:p>
    <w:p>
      <w:pPr>
        <w:spacing w:after="0"/>
        <w:ind w:left="0"/>
        <w:jc w:val="both"/>
      </w:pPr>
      <w:r>
        <w:rPr>
          <w:rFonts w:ascii="Times New Roman"/>
          <w:b w:val="false"/>
          <w:i w:val="false"/>
          <w:color w:val="000000"/>
          <w:sz w:val="28"/>
        </w:rPr>
        <w:t>
      7. Кірісі және мүлкі, сондай-ақ Көрсетілетін қызметті алушының барлық</w:t>
      </w:r>
    </w:p>
    <w:p>
      <w:pPr>
        <w:spacing w:after="0"/>
        <w:ind w:left="0"/>
        <w:jc w:val="both"/>
      </w:pPr>
      <w:r>
        <w:rPr>
          <w:rFonts w:ascii="Times New Roman"/>
          <w:b w:val="false"/>
          <w:i w:val="false"/>
          <w:color w:val="000000"/>
          <w:sz w:val="28"/>
        </w:rPr>
        <w:t>
      міндеттемелері бойынша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4430"/>
        <w:gridCol w:w="585"/>
        <w:gridCol w:w="585"/>
        <w:gridCol w:w="1556"/>
        <w:gridCol w:w="585"/>
        <w:gridCol w:w="1556"/>
        <w:gridCol w:w="585"/>
        <w:gridCol w:w="1558"/>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(акцияларына) қатысу үлесінен түскен дивидендтер және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шетел валютасындағы</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 оның ішінде:</w:t>
            </w:r>
            <w:r>
              <w:br/>
            </w:r>
            <w:r>
              <w:rPr>
                <w:rFonts w:ascii="Times New Roman"/>
                <w:b w:val="false"/>
                <w:i w:val="false"/>
                <w:color w:val="000000"/>
                <w:sz w:val="20"/>
              </w:rPr>
              <w:t>
банк шоттардағы қолма-қол ақша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бейрезидентінің жарғылық капиталына қатысу үлесінің жалпы санына арақатынасы (пайызбен)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11-қосымша</w:t>
            </w:r>
          </w:p>
        </w:tc>
      </w:tr>
    </w:tbl>
    <w:bookmarkStart w:name="z347" w:id="240"/>
    <w:p>
      <w:pPr>
        <w:spacing w:after="0"/>
        <w:ind w:left="0"/>
        <w:jc w:val="left"/>
      </w:pPr>
      <w:r>
        <w:rPr>
          <w:rFonts w:ascii="Times New Roman"/>
          <w:b/>
          <w:i w:val="false"/>
          <w:color w:val="000000"/>
        </w:rPr>
        <w:t xml:space="preserve"> "Инвестициялық портфельді басқарушының iрi қатысушысы мәртебесін иеленуге келісім беру" мемлекеттік көрсетілетін қызмет</w:t>
      </w:r>
      <w:r>
        <w:br/>
      </w:r>
      <w:r>
        <w:rPr>
          <w:rFonts w:ascii="Times New Roman"/>
          <w:b/>
          <w:i w:val="false"/>
          <w:color w:val="000000"/>
        </w:rPr>
        <w:t>стандарты</w:t>
      </w:r>
    </w:p>
    <w:bookmarkEnd w:id="240"/>
    <w:bookmarkStart w:name="z348" w:id="241"/>
    <w:p>
      <w:pPr>
        <w:spacing w:after="0"/>
        <w:ind w:left="0"/>
        <w:jc w:val="left"/>
      </w:pPr>
      <w:r>
        <w:rPr>
          <w:rFonts w:ascii="Times New Roman"/>
          <w:b/>
          <w:i w:val="false"/>
          <w:color w:val="000000"/>
        </w:rPr>
        <w:t xml:space="preserve"> 1-тарау. Жалпы ережелер</w:t>
      </w:r>
    </w:p>
    <w:bookmarkEnd w:id="241"/>
    <w:bookmarkStart w:name="z349" w:id="242"/>
    <w:p>
      <w:pPr>
        <w:spacing w:after="0"/>
        <w:ind w:left="0"/>
        <w:jc w:val="both"/>
      </w:pPr>
      <w:r>
        <w:rPr>
          <w:rFonts w:ascii="Times New Roman"/>
          <w:b w:val="false"/>
          <w:i w:val="false"/>
          <w:color w:val="000000"/>
          <w:sz w:val="28"/>
        </w:rPr>
        <w:t>
      1. "Инвестициялық портфельді басқарушысының ірі қатысушысы мәртебесін иеленуге келісім беру" мемлекеттік көрсетілетін қызметі (бұдан әрі – мемлекеттік көрсетілетін қызмет).</w:t>
      </w:r>
    </w:p>
    <w:bookmarkEnd w:id="242"/>
    <w:bookmarkStart w:name="z350" w:id="24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243"/>
    <w:bookmarkStart w:name="z351" w:id="244"/>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жеке және (немесе) заңды тұлғаларға (бұдан әрі – көрсетілетін қызметті алушы) көрсетеді.</w:t>
      </w:r>
    </w:p>
    <w:bookmarkEnd w:id="244"/>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352" w:id="245"/>
    <w:p>
      <w:pPr>
        <w:spacing w:after="0"/>
        <w:ind w:left="0"/>
        <w:jc w:val="left"/>
      </w:pPr>
      <w:r>
        <w:rPr>
          <w:rFonts w:ascii="Times New Roman"/>
          <w:b/>
          <w:i w:val="false"/>
          <w:color w:val="000000"/>
        </w:rPr>
        <w:t xml:space="preserve"> 2-тарау. Мемлекеттік қызмет көрсетудің тәртібі</w:t>
      </w:r>
    </w:p>
    <w:bookmarkEnd w:id="245"/>
    <w:bookmarkStart w:name="z353" w:id="246"/>
    <w:p>
      <w:pPr>
        <w:spacing w:after="0"/>
        <w:ind w:left="0"/>
        <w:jc w:val="both"/>
      </w:pPr>
      <w:r>
        <w:rPr>
          <w:rFonts w:ascii="Times New Roman"/>
          <w:b w:val="false"/>
          <w:i w:val="false"/>
          <w:color w:val="000000"/>
          <w:sz w:val="28"/>
        </w:rPr>
        <w:t xml:space="preserve">
      4. Мемлекеттік қызмет көрсетудің мерзімдері: </w:t>
      </w:r>
    </w:p>
    <w:bookmarkEnd w:id="246"/>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Егер оларды қарау барысында осы құжаттарда көрсетілетін қызметті алушы немесе оның қызметі туралы дәйексіз мәліметтердің бар екен, ұсынылған құжаттардың заңнаманың талаптар,а сәйкес келмеуі анықталса, сондай-ақ қажет болған кезде көрсетілетін қызметті берушіге ұсынылған мәліметтердің дәйектілігін тексеру қажет болса, көрсетілетін қызметті беруші мемлекеттік көрсетілетін қызметті алу үшін ұсынған құжаттарды қарау мерзімін тоқтата тұрады.</w:t>
      </w:r>
    </w:p>
    <w:p>
      <w:pPr>
        <w:spacing w:after="0"/>
        <w:ind w:left="0"/>
        <w:jc w:val="both"/>
      </w:pPr>
      <w:r>
        <w:rPr>
          <w:rFonts w:ascii="Times New Roman"/>
          <w:b w:val="false"/>
          <w:i w:val="false"/>
          <w:color w:val="000000"/>
          <w:sz w:val="28"/>
        </w:rPr>
        <w:t>
      Көрсетілетін қызметті алушы ескертулерді жойғаннан және құжаттарды ұсынғаннан кейін оларды қарау мерзімі жаңартылады. Көрсетілетін қызметті берушінің құжаттарды келесі қарауы осы тармақтың бірінші бөлігінде белгіленген мерзімдерде жүзеге асырылады.</w:t>
      </w:r>
    </w:p>
    <w:bookmarkStart w:name="z354" w:id="247"/>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247"/>
    <w:bookmarkStart w:name="z355" w:id="248"/>
    <w:p>
      <w:pPr>
        <w:spacing w:after="0"/>
        <w:ind w:left="0"/>
        <w:jc w:val="both"/>
      </w:pPr>
      <w:r>
        <w:rPr>
          <w:rFonts w:ascii="Times New Roman"/>
          <w:b w:val="false"/>
          <w:i w:val="false"/>
          <w:color w:val="000000"/>
          <w:sz w:val="28"/>
        </w:rPr>
        <w:t xml:space="preserve">
      6. Мемлекеттік қызмет көрсетудің нәтижесі – инвестициялық портфельді басқарушының ірі қатысушысы мәртебесін иеленуге келісім беру туралы хатты не осы мемлекеттік көрсетілетін қызмет стандартының 23-тармағында көзделген жағдайларда және негіздер бойынша мемлекеттік қызмет көрсетуден бас тарту туралы дәлелді жауапты көрсетілетін қызметті беруші Басқармасының тиісті қаулысының көшірмесімен қоса көрсетілетін қызметті алушының атына жіберу. </w:t>
      </w:r>
    </w:p>
    <w:bookmarkEnd w:id="248"/>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қағазға басылады және көрсетілетін қызметті беруші басшысының қолымен куәландырылады.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356" w:id="249"/>
    <w:p>
      <w:pPr>
        <w:spacing w:after="0"/>
        <w:ind w:left="0"/>
        <w:jc w:val="both"/>
      </w:pPr>
      <w:r>
        <w:rPr>
          <w:rFonts w:ascii="Times New Roman"/>
          <w:b w:val="false"/>
          <w:i w:val="false"/>
          <w:color w:val="000000"/>
          <w:sz w:val="28"/>
        </w:rPr>
        <w:t>
      7. Мемлекеттік қызмет ақысыз негізде көрсетіледі.</w:t>
      </w:r>
    </w:p>
    <w:bookmarkEnd w:id="249"/>
    <w:bookmarkStart w:name="z357" w:id="250"/>
    <w:p>
      <w:pPr>
        <w:spacing w:after="0"/>
        <w:ind w:left="0"/>
        <w:jc w:val="both"/>
      </w:pPr>
      <w:r>
        <w:rPr>
          <w:rFonts w:ascii="Times New Roman"/>
          <w:b w:val="false"/>
          <w:i w:val="false"/>
          <w:color w:val="000000"/>
          <w:sz w:val="28"/>
        </w:rPr>
        <w:t>
      8. Жұмыс кестесі:</w:t>
      </w:r>
    </w:p>
    <w:bookmarkEnd w:id="250"/>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14.30-ге дейінгі түскі үзіліспен дүйсенбі - жұма аралығында сағат 9.00-ден 18.30-ге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кестесі - сағат 13.00-ден 14.30-ға дейінгі түскі үзіліспен сағат 9.00-ден 18.00-ға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358" w:id="251"/>
    <w:p>
      <w:pPr>
        <w:spacing w:after="0"/>
        <w:ind w:left="0"/>
        <w:jc w:val="both"/>
      </w:pPr>
      <w:r>
        <w:rPr>
          <w:rFonts w:ascii="Times New Roman"/>
          <w:b w:val="false"/>
          <w:i w:val="false"/>
          <w:color w:val="000000"/>
          <w:sz w:val="28"/>
        </w:rPr>
        <w:t>
      9. Көрсетілетін қызметті алушы жеке тұлға көрсетілетін қызметті берушіге өтініш жасаған кезде мемлекеттік қызметті көрсету үшін қажетті құжаттар тізбесі:</w:t>
      </w:r>
    </w:p>
    <w:bookmarkEnd w:id="251"/>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растайтын құжаттардың көшірмелерін қоса бере отырып, акцияларды, оның ішінде акцияларды сатып үшін пайдаланылатын қаражат көздері мен қаражаттың сипатын қоса алғанда, бұрын сатып алынған акцияларын сатып алудың талаптары мен тәртібі туралы мәліметтер.</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кәсіпкерлік, еңбек немесе басқа да ақы төленетін қызметтен алынған кірістер;</w:t>
      </w:r>
    </w:p>
    <w:p>
      <w:pPr>
        <w:spacing w:after="0"/>
        <w:ind w:left="0"/>
        <w:jc w:val="both"/>
      </w:pPr>
      <w:r>
        <w:rPr>
          <w:rFonts w:ascii="Times New Roman"/>
          <w:b w:val="false"/>
          <w:i w:val="false"/>
          <w:color w:val="000000"/>
          <w:sz w:val="28"/>
        </w:rPr>
        <w:t>
      көрсетілетін қызметті алушының құжаттамамен расталған ақшалай жинақтары акцияларды сатып алу үшін пайдаланылатын қаражат көзі болып табылады.</w:t>
      </w:r>
    </w:p>
    <w:p>
      <w:pPr>
        <w:spacing w:after="0"/>
        <w:ind w:left="0"/>
        <w:jc w:val="both"/>
      </w:pPr>
      <w:r>
        <w:rPr>
          <w:rFonts w:ascii="Times New Roman"/>
          <w:b w:val="false"/>
          <w:i w:val="false"/>
          <w:color w:val="000000"/>
          <w:sz w:val="28"/>
        </w:rPr>
        <w:t>
      Осы тармақшаның екінші бөлігінде көрсетілген қаражат көздеріне қосымша инвестициялық портфелді басқарушының акцияларын сатып алу үшін инвестициялық портфелді басқарушының сатып алынатын акцияларының құнынан 25 (жиырма бес) пайыздан аспайтын мөлшерде сыйға тарту, ұтыс, өтеусіз алынған мүлікті сатудан түскен кіріс түрінде алынған ақша пайдаланылуы мүмкін.</w:t>
      </w:r>
    </w:p>
    <w:p>
      <w:pPr>
        <w:spacing w:after="0"/>
        <w:ind w:left="0"/>
        <w:jc w:val="both"/>
      </w:pPr>
      <w:r>
        <w:rPr>
          <w:rFonts w:ascii="Times New Roman"/>
          <w:b w:val="false"/>
          <w:i w:val="false"/>
          <w:color w:val="000000"/>
          <w:sz w:val="28"/>
        </w:rPr>
        <w:t>
      Инвестициялық портфелді басқарушының акцияларын сыйға тарту түрінде алынған мүлік есебінен сатып алған жағдайда көрсетілетін қызметті алушы сыйға тартушы және сыйға тартушыда аталған мүліктің пайда болу көздері туралы мәліметтерді ұсынады;</w:t>
      </w:r>
    </w:p>
    <w:p>
      <w:pPr>
        <w:spacing w:after="0"/>
        <w:ind w:left="0"/>
        <w:jc w:val="both"/>
      </w:pPr>
      <w:r>
        <w:rPr>
          <w:rFonts w:ascii="Times New Roman"/>
          <w:b w:val="false"/>
          <w:i w:val="false"/>
          <w:color w:val="000000"/>
          <w:sz w:val="28"/>
        </w:rPr>
        <w:t>
      3) көрсетілетін қызметті алушының мүдделерін білдіру тапсырылатын көрсетілетін қызметті алушының өкіліне (болған кезде) берілген сенімхат;</w:t>
      </w:r>
    </w:p>
    <w:p>
      <w:pPr>
        <w:spacing w:after="0"/>
        <w:ind w:left="0"/>
        <w:jc w:val="both"/>
      </w:pPr>
      <w:r>
        <w:rPr>
          <w:rFonts w:ascii="Times New Roman"/>
          <w:b w:val="false"/>
          <w:i w:val="false"/>
          <w:color w:val="000000"/>
          <w:sz w:val="28"/>
        </w:rPr>
        <w:t xml:space="preserve">
      4) көрсетілетін қызметті алушы ірі қатысушысы болып табылатын заңды тұлғалардың тізімі және олардың құрылтай құжаттарының нотариат куәландырған көшірмелері; </w:t>
      </w:r>
    </w:p>
    <w:p>
      <w:pPr>
        <w:spacing w:after="0"/>
        <w:ind w:left="0"/>
        <w:jc w:val="both"/>
      </w:pPr>
      <w:r>
        <w:rPr>
          <w:rFonts w:ascii="Times New Roman"/>
          <w:b w:val="false"/>
          <w:i w:val="false"/>
          <w:color w:val="000000"/>
          <w:sz w:val="28"/>
        </w:rPr>
        <w:t>
      5) инвестициялық портфелді басқарушының қаржылық жағдайының нашарлауы мүмкін болған жағдайларда осы қордың немесе ұйымның үстеме капиталдандыру жоспары, онда мыналар қамтылуға тиіс:</w:t>
      </w:r>
    </w:p>
    <w:p>
      <w:pPr>
        <w:spacing w:after="0"/>
        <w:ind w:left="0"/>
        <w:jc w:val="both"/>
      </w:pPr>
      <w:r>
        <w:rPr>
          <w:rFonts w:ascii="Times New Roman"/>
          <w:b w:val="false"/>
          <w:i w:val="false"/>
          <w:color w:val="000000"/>
          <w:sz w:val="28"/>
        </w:rPr>
        <w:t>
      қаржы ұйымының ағымдағы жай-күйін бағалау;</w:t>
      </w:r>
    </w:p>
    <w:p>
      <w:pPr>
        <w:spacing w:after="0"/>
        <w:ind w:left="0"/>
        <w:jc w:val="both"/>
      </w:pPr>
      <w:r>
        <w:rPr>
          <w:rFonts w:ascii="Times New Roman"/>
          <w:b w:val="false"/>
          <w:i w:val="false"/>
          <w:color w:val="000000"/>
          <w:sz w:val="28"/>
        </w:rPr>
        <w:t>
      банктің қаржылық жағдайының болжанып отырған нашарлауының есебі және нашарлауға әсер ететін өлшемшарттар (пруденциялық нормативтердің өзгеру серпіні, қаржы ұйымының меншікті капиталы мөлшерінің өзгеруі, қаржы ұйымының қаржылық және өзге көрсеткіштерінің нашарлау жағына қарай өзгеруі);</w:t>
      </w:r>
    </w:p>
    <w:p>
      <w:pPr>
        <w:spacing w:after="0"/>
        <w:ind w:left="0"/>
        <w:jc w:val="both"/>
      </w:pPr>
      <w:r>
        <w:rPr>
          <w:rFonts w:ascii="Times New Roman"/>
          <w:b w:val="false"/>
          <w:i w:val="false"/>
          <w:color w:val="000000"/>
          <w:sz w:val="28"/>
        </w:rPr>
        <w:t>
      қаржы ұйымын қаржылық сауықтыру жөніндегі іс-шаралардың (шығыстарды төмендету жөніндегі шаралар, қаржы ұйымының меншікті капиталын пруденциялық нормативтер және басқа да сақталуы міндетті нормалар мен лимиттер орындалатын мөлшерге дейін қалпына келтіруге бағытталған қосымша қаржылық салымдар (ақша салымының сомаларын және көздерін көрсете отырып), қосымша кірістер алу жөніндегі іс-шаралар және басқа іс-шаралар) егжей-тегжейлі сипаттамасы;</w:t>
      </w:r>
    </w:p>
    <w:p>
      <w:pPr>
        <w:spacing w:after="0"/>
        <w:ind w:left="0"/>
        <w:jc w:val="both"/>
      </w:pPr>
      <w:r>
        <w:rPr>
          <w:rFonts w:ascii="Times New Roman"/>
          <w:b w:val="false"/>
          <w:i w:val="false"/>
          <w:color w:val="000000"/>
          <w:sz w:val="28"/>
        </w:rPr>
        <w:t>
      қаржы ұйымын қаржылық сауықтыру жөніндегі іс-шараларды орындаудың күнтізбелік мерзімдері;</w:t>
      </w:r>
    </w:p>
    <w:p>
      <w:pPr>
        <w:spacing w:after="0"/>
        <w:ind w:left="0"/>
        <w:jc w:val="both"/>
      </w:pPr>
      <w:r>
        <w:rPr>
          <w:rFonts w:ascii="Times New Roman"/>
          <w:b w:val="false"/>
          <w:i w:val="false"/>
          <w:color w:val="000000"/>
          <w:sz w:val="28"/>
        </w:rPr>
        <w:t>
      сауықтыру іс-шараларының болжанған экономикалық әсері (пруденциялық нормативтердің өзгеру серпіні, қаржы ұйымының меншікті капиталы мөлшерінің өзгеруі, қаржы ұйымының қаржылық және өзге де көрсеткіштерінің өзгеруі);</w:t>
      </w:r>
    </w:p>
    <w:p>
      <w:pPr>
        <w:spacing w:after="0"/>
        <w:ind w:left="0"/>
        <w:jc w:val="both"/>
      </w:pPr>
      <w:r>
        <w:rPr>
          <w:rFonts w:ascii="Times New Roman"/>
          <w:b w:val="false"/>
          <w:i w:val="false"/>
          <w:color w:val="000000"/>
          <w:sz w:val="28"/>
        </w:rPr>
        <w:t>
      6) осы мемлекеттік көрсетілетін қызмет стандартының 1-қосымшасына сәйкес білімі туралы, еңбек қызметі туралы мәліметтерді қоса алғанда, көрсетілетін қызметті алушы туралы қысқаша деректер;</w:t>
      </w:r>
    </w:p>
    <w:p>
      <w:pPr>
        <w:spacing w:after="0"/>
        <w:ind w:left="0"/>
        <w:jc w:val="both"/>
      </w:pPr>
      <w:r>
        <w:rPr>
          <w:rFonts w:ascii="Times New Roman"/>
          <w:b w:val="false"/>
          <w:i w:val="false"/>
          <w:color w:val="000000"/>
          <w:sz w:val="28"/>
        </w:rPr>
        <w:t xml:space="preserve">
      7) осы мемлекеттік көрсетілетін қызмет стандартының 2-қосымшасына сәйкес көрсетілетін қызметті алушының мінсіз іскерлік беделі туралы мәліметтер; </w:t>
      </w:r>
    </w:p>
    <w:p>
      <w:pPr>
        <w:spacing w:after="0"/>
        <w:ind w:left="0"/>
        <w:jc w:val="both"/>
      </w:pPr>
      <w:r>
        <w:rPr>
          <w:rFonts w:ascii="Times New Roman"/>
          <w:b w:val="false"/>
          <w:i w:val="false"/>
          <w:color w:val="000000"/>
          <w:sz w:val="28"/>
        </w:rPr>
        <w:t>
      8) осы мемлекеттік көрсетілетін қызмет стандартының 3-қосымшасына сәйкес көрсетілетін қызметті алушының кірістері мен мүлкі туралы мәліметтерді, сондай-ақ оның барлық міндеттемелері бойынша орын алып отырған берешегі туралы ақпарат.</w:t>
      </w:r>
    </w:p>
    <w:bookmarkStart w:name="z359" w:id="252"/>
    <w:p>
      <w:pPr>
        <w:spacing w:after="0"/>
        <w:ind w:left="0"/>
        <w:jc w:val="both"/>
      </w:pPr>
      <w:r>
        <w:rPr>
          <w:rFonts w:ascii="Times New Roman"/>
          <w:b w:val="false"/>
          <w:i w:val="false"/>
          <w:color w:val="000000"/>
          <w:sz w:val="28"/>
        </w:rPr>
        <w:t>
      10. Қазақстан Республикасының бей резиденті жеке тұлға инвестициялық портфельді басқарушының ірі қатысушысы мәртебесін иеленуге келісім алу үшін осы мемлекеттік көрсетілетін қызмет стандартының 9-тармағында көрсетілген құжаттардан басқа, Қазақстан Республикасының бейрезиденті жеке тұлға тұратын елдің тиісті мемлекеттік органының осы елдің заңнамасында Қазақстан Республикасының резиденті инвестициялық портфельді басқарушының акцияларын иеленуге рұқсат етілгені туралы жазбаша растауын не тиісті мемлекеттің көрсетілетін қызметті берушінің мұндай рұқсат аталған құрылтайшы мемлекетінің заңнамасы бойынша талап етілмейтіні туралы мәлімдемесін табыс етеді.</w:t>
      </w:r>
    </w:p>
    <w:bookmarkEnd w:id="252"/>
    <w:bookmarkStart w:name="z360" w:id="253"/>
    <w:p>
      <w:pPr>
        <w:spacing w:after="0"/>
        <w:ind w:left="0"/>
        <w:jc w:val="both"/>
      </w:pPr>
      <w:r>
        <w:rPr>
          <w:rFonts w:ascii="Times New Roman"/>
          <w:b w:val="false"/>
          <w:i w:val="false"/>
          <w:color w:val="000000"/>
          <w:sz w:val="28"/>
        </w:rPr>
        <w:t>
      11. Көрсетілетін қызметті алушы – Қазақстан Республикасының резиденті заңды тұлға көрсетілетін қызметті берушіге өтініш жасаған кезде мемлекеттік қызметті көрсету үшін қажетті құжаттар тізбесі:</w:t>
      </w:r>
    </w:p>
    <w:bookmarkEnd w:id="253"/>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көрсетілетін қызметті алушы органының инвестициялық портфельді басқарушының акцияларын иелену туралы шешімінің көшірмесі, сондай-ақ көрсетілетін қызметті алушының үлестес тұлғаларының тізімі;</w:t>
      </w:r>
    </w:p>
    <w:p>
      <w:pPr>
        <w:spacing w:after="0"/>
        <w:ind w:left="0"/>
        <w:jc w:val="both"/>
      </w:pPr>
      <w:r>
        <w:rPr>
          <w:rFonts w:ascii="Times New Roman"/>
          <w:b w:val="false"/>
          <w:i w:val="false"/>
          <w:color w:val="000000"/>
          <w:sz w:val="28"/>
        </w:rPr>
        <w:t>
      3) заңды тұлға акцияларының 10 (он) немесе одан көп пайызын (жарғылық капиталына қатысу үлестерін)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 және растайтын құжаттар;</w:t>
      </w:r>
    </w:p>
    <w:p>
      <w:pPr>
        <w:spacing w:after="0"/>
        <w:ind w:left="0"/>
        <w:jc w:val="both"/>
      </w:pPr>
      <w:r>
        <w:rPr>
          <w:rFonts w:ascii="Times New Roman"/>
          <w:b w:val="false"/>
          <w:i w:val="false"/>
          <w:color w:val="000000"/>
          <w:sz w:val="28"/>
        </w:rPr>
        <w:t>
      4) осы мемлекеттік көрсетілетін қызмет стандартының 9-тармағының 2), 3), 4) және 5) тармақшаларында көрсетілген мәліметтер мен құжаттар;</w:t>
      </w:r>
    </w:p>
    <w:p>
      <w:pPr>
        <w:spacing w:after="0"/>
        <w:ind w:left="0"/>
        <w:jc w:val="both"/>
      </w:pPr>
      <w:r>
        <w:rPr>
          <w:rFonts w:ascii="Times New Roman"/>
          <w:b w:val="false"/>
          <w:i w:val="false"/>
          <w:color w:val="000000"/>
          <w:sz w:val="28"/>
        </w:rPr>
        <w:t>
      5) білімі, еңбек қызметі туралы мәліметтерді қоса алғанда, көрсетілетін қызметті алушының басшы қызметкерлері туралы осы мемлекеттік көрсетілетін қызмет стандартқа 1-қосымшаға сәйкес туралы қысқаша деректер;</w:t>
      </w:r>
    </w:p>
    <w:p>
      <w:pPr>
        <w:spacing w:after="0"/>
        <w:ind w:left="0"/>
        <w:jc w:val="both"/>
      </w:pPr>
      <w:r>
        <w:rPr>
          <w:rFonts w:ascii="Times New Roman"/>
          <w:b w:val="false"/>
          <w:i w:val="false"/>
          <w:color w:val="000000"/>
          <w:sz w:val="28"/>
        </w:rPr>
        <w:t>
      6) көрсетілетін қызметті алушының басшы қызметкерлерінің мінсіз іскерлік беделі туралы осы мемлекеттік көрсетілетін қызмет стандартына 2-қосымшаға сәйкес мәліметтер;</w:t>
      </w:r>
    </w:p>
    <w:p>
      <w:pPr>
        <w:spacing w:after="0"/>
        <w:ind w:left="0"/>
        <w:jc w:val="both"/>
      </w:pPr>
      <w:r>
        <w:rPr>
          <w:rFonts w:ascii="Times New Roman"/>
          <w:b w:val="false"/>
          <w:i w:val="false"/>
          <w:color w:val="000000"/>
          <w:sz w:val="28"/>
        </w:rPr>
        <w:t>
      7) құрылтай құжаттарының нотариат куәландырған көшірмелері,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w:t>
      </w:r>
    </w:p>
    <w:p>
      <w:pPr>
        <w:spacing w:after="0"/>
        <w:ind w:left="0"/>
        <w:jc w:val="both"/>
      </w:pPr>
      <w:r>
        <w:rPr>
          <w:rFonts w:ascii="Times New Roman"/>
          <w:b w:val="false"/>
          <w:i w:val="false"/>
          <w:color w:val="000000"/>
          <w:sz w:val="28"/>
        </w:rPr>
        <w:t>
      8) соңғы аяқталған екі қаржы жылының аудиторлық ұйым куәландырған жылдық қаржылық есептілігі, сондай-ақ тиісті өтінішті ұсыну алдындағы соңғы аяқталған тоқсанның қаржылық есептілігі;</w:t>
      </w:r>
    </w:p>
    <w:p>
      <w:pPr>
        <w:spacing w:after="0"/>
        <w:ind w:left="0"/>
        <w:jc w:val="both"/>
      </w:pPr>
      <w:r>
        <w:rPr>
          <w:rFonts w:ascii="Times New Roman"/>
          <w:b w:val="false"/>
          <w:i w:val="false"/>
          <w:color w:val="000000"/>
          <w:sz w:val="28"/>
        </w:rPr>
        <w:t xml:space="preserve">
      9) ірі қатысушы мәртебесін иемденгеннен кейін көрсетілетін қызмет алушының және инвестициялық портфельді басқарушының болжамды есеп айырысу балансын қоса алғанда, осындай мәртебені иеленудің қаржылық салдарының талдауын, көрсетілетін қызметті алушының жоспарлары мен ұсыныстарын табыс етеді. </w:t>
      </w:r>
    </w:p>
    <w:bookmarkStart w:name="z361" w:id="254"/>
    <w:p>
      <w:pPr>
        <w:spacing w:after="0"/>
        <w:ind w:left="0"/>
        <w:jc w:val="both"/>
      </w:pPr>
      <w:r>
        <w:rPr>
          <w:rFonts w:ascii="Times New Roman"/>
          <w:b w:val="false"/>
          <w:i w:val="false"/>
          <w:color w:val="000000"/>
          <w:sz w:val="28"/>
        </w:rPr>
        <w:t>
      12. Көрсетілетін қызметті алушы – Қазақстан Республикасының бейрезиденті заңды тұлға көрсетілетін қызметті берушіге өтініш жасаған кезде мемлекеттік қызметті көрсету үшін қажетті құжаттар тізбесі:</w:t>
      </w:r>
    </w:p>
    <w:bookmarkEnd w:id="254"/>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2), 3), 4) және 5) тармақшаларында және 11-тармағының 2), 5), 7), 8) және 9) тармақшаларында көрсетілген мәліметтер мен құжаттарды.</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4) тармақшасының және 7-тармағының 7) және 8) тармақшаларының өтініш берушінің құрылтай құжаттарының нотариат куәландырған көшірмелерін және соңғы аяқталған тоқсанға қаржылық есептілікті ұсыну бөлігіндегі талаптары, тізбесін уәкілетті орган белгілейтін халықаралық рейтингтік агенттіктердің бірі тағайындаған "А"-дан төмен емес кредиттік рейтингі болған кезде, Қазақстан Республикасының бейрезидент заңды тұлғасына қолданылмайды;</w:t>
      </w:r>
    </w:p>
    <w:p>
      <w:pPr>
        <w:spacing w:after="0"/>
        <w:ind w:left="0"/>
        <w:jc w:val="both"/>
      </w:pPr>
      <w:r>
        <w:rPr>
          <w:rFonts w:ascii="Times New Roman"/>
          <w:b w:val="false"/>
          <w:i w:val="false"/>
          <w:color w:val="000000"/>
          <w:sz w:val="28"/>
        </w:rPr>
        <w:t>
      3)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пайызын жанама иеленуді немесе жинақтаушы зейнетақы қорының немесе зейнетақы активтерін инвестициялық басқаруды жүзеге асыратын ұйымның дауыс беретін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жинақтаушы зейнетақы қорының немесе зейнетақы активтерін инвестициялық басқаруды жүзеге асыратын ұйымның он немесе одан көп пайызымен дауыс беру мүмкіндігі бар, жинақтаушы зейнетақы қорының немесе зейнетақы активтерін инвестициялық басқаруды жүзеге асыратын ұйымның ірі қатысушысы болып табылатын Қазақстан Республикасының резиденті емес - заңды тұлғаның акцияларын (жарғылық капиталға қатысу үлестерін) иелену (дауыс беру) арқылы жинақтаушы зейнетақы қорының немесе зейнетақы активтерін инвестициялық басқаруды жүзеге асыратын ұйымның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етілмейтін жағдайларды қоспағанда, қаржы нарығын және қаржы ұйымдарын реттеу, бақылау мен қадағалау жөніндегі уәкілетті орган белгілеген тізбедегі халықаралық рейтингтік агенттіктерінің бірі берген заңды тұлғаның кредиттік рейтингі туралы мәліметтер;</w:t>
      </w:r>
    </w:p>
    <w:p>
      <w:pPr>
        <w:spacing w:after="0"/>
        <w:ind w:left="0"/>
        <w:jc w:val="both"/>
      </w:pPr>
      <w:r>
        <w:rPr>
          <w:rFonts w:ascii="Times New Roman"/>
          <w:b w:val="false"/>
          <w:i w:val="false"/>
          <w:color w:val="000000"/>
          <w:sz w:val="28"/>
        </w:rPr>
        <w:t>
      4) көрсетілетін қызметті алушы орналасқан елдің қаржылық қадағалау органының Қазақстан Республикасының бейрезиденті қаржы ұйымының инвестициялық портфельді басқарушының ірі қатысушысы мәртебесін иеленуге жазбаша рұқсаты (келісімі) не тиісті мемлекеттің көрсетілетін қызметті берушінің аталған мемлекеттің заңнамасы бойынша осындай рұқсат (келісім) талап етілмейтіні туралы мәлімдемесі.</w:t>
      </w:r>
    </w:p>
    <w:bookmarkStart w:name="z362" w:id="255"/>
    <w:p>
      <w:pPr>
        <w:spacing w:after="0"/>
        <w:ind w:left="0"/>
        <w:jc w:val="both"/>
      </w:pPr>
      <w:r>
        <w:rPr>
          <w:rFonts w:ascii="Times New Roman"/>
          <w:b w:val="false"/>
          <w:i w:val="false"/>
          <w:color w:val="000000"/>
          <w:sz w:val="28"/>
        </w:rPr>
        <w:t>
      13. Қазақстан Республикасының бейрезиденті қаржы ұйымы инвестициялық портфельді басқарушының ірі қатысушысы мәртебесін иеленуге келісім алу үшін мынадай құжаттарды ұсынады:</w:t>
      </w:r>
    </w:p>
    <w:bookmarkEnd w:id="255"/>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12-тармағында көрсетілген мәліметтер және құжаттар;</w:t>
      </w:r>
    </w:p>
    <w:p>
      <w:pPr>
        <w:spacing w:after="0"/>
        <w:ind w:left="0"/>
        <w:jc w:val="both"/>
      </w:pPr>
      <w:r>
        <w:rPr>
          <w:rFonts w:ascii="Times New Roman"/>
          <w:b w:val="false"/>
          <w:i w:val="false"/>
          <w:color w:val="000000"/>
          <w:sz w:val="28"/>
        </w:rPr>
        <w:t xml:space="preserve">
      3) көрсетілетін қызметті алушы орналасқан елдің қаржылық қадағалау органының көрсетілетін қызметті алушы осы елдің заңнамасы шеңберінде қаржылық қызметін жүзеге асыруға уәкілетті екендігі туралы жазбаша растауын не көрсетілетін қызметті алушы орналасқан елдің қаржылық қадағалау органының осы елдің заңнамасы бойынша мұндай рұқсат талап етілмейтіні туралы мәлімдемесі. </w:t>
      </w:r>
    </w:p>
    <w:bookmarkStart w:name="z363" w:id="256"/>
    <w:p>
      <w:pPr>
        <w:spacing w:after="0"/>
        <w:ind w:left="0"/>
        <w:jc w:val="both"/>
      </w:pPr>
      <w:r>
        <w:rPr>
          <w:rFonts w:ascii="Times New Roman"/>
          <w:b w:val="false"/>
          <w:i w:val="false"/>
          <w:color w:val="000000"/>
          <w:sz w:val="28"/>
        </w:rPr>
        <w:t>
      14. Инвестициялық портфельді басқарушының ірі қатысушысы мәртебесін иеленуге келісім алу үшін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білдірген, Қазақстан Республикасының бейрезиденті қаржы ұйымы осы мемлекеттік көрсетілетін қызмет стандартында белгіленген құжаттардан басқа, көрсетілетін қызметті алушы орналасқан елдің қаржылық қадағалау органының Қазақстан Республикасының бейрезиденті қаржы ұйымының шоғырландырылған қадағалауға жататындығы туралы жазбаша растауын табыс етеді.</w:t>
      </w:r>
    </w:p>
    <w:bookmarkEnd w:id="256"/>
    <w:bookmarkStart w:name="z364" w:id="257"/>
    <w:p>
      <w:pPr>
        <w:spacing w:after="0"/>
        <w:ind w:left="0"/>
        <w:jc w:val="both"/>
      </w:pPr>
      <w:r>
        <w:rPr>
          <w:rFonts w:ascii="Times New Roman"/>
          <w:b w:val="false"/>
          <w:i w:val="false"/>
          <w:color w:val="000000"/>
          <w:sz w:val="28"/>
        </w:rPr>
        <w:t>
      15. Көрсетілетін қызметті алушы - жеке тұлға бірнеше қаржы ұйымының ірі қатысушы мәртебесін иеленуге келісімді бірмезгілде алу үшін мынадай құжаттарды ұсынады:</w:t>
      </w:r>
    </w:p>
    <w:bookmarkEnd w:id="257"/>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растайтын құжаттарды қоса бері отырып, меншік құқығындағы көрсетілетін қызметті алушы - жеке тұлғаға тиесілі мүлік құнынан аспайтын мөлшерде қаржы ұйымдарының акцияларын сатып алу үшін пайдаланылатын көздер мен қаражаттың сипаттамасын қоса алғанда, тиісті қаржы ұйымының акцияларын сатып алудың шарттары мен талабы туралы мәліметтер;</w:t>
      </w:r>
    </w:p>
    <w:p>
      <w:pPr>
        <w:spacing w:after="0"/>
        <w:ind w:left="0"/>
        <w:jc w:val="both"/>
      </w:pPr>
      <w:r>
        <w:rPr>
          <w:rFonts w:ascii="Times New Roman"/>
          <w:b w:val="false"/>
          <w:i w:val="false"/>
          <w:color w:val="000000"/>
          <w:sz w:val="28"/>
        </w:rPr>
        <w:t>
      3) көрсететін қызметті алушының өкіліне берілген, көрсетілетін қызметті алушының мүдделерін білдіру тапсырылатын сенімхат (болған кезде);</w:t>
      </w:r>
    </w:p>
    <w:p>
      <w:pPr>
        <w:spacing w:after="0"/>
        <w:ind w:left="0"/>
        <w:jc w:val="both"/>
      </w:pPr>
      <w:r>
        <w:rPr>
          <w:rFonts w:ascii="Times New Roman"/>
          <w:b w:val="false"/>
          <w:i w:val="false"/>
          <w:color w:val="000000"/>
          <w:sz w:val="28"/>
        </w:rPr>
        <w:t>
      4) ол ірі қатысушысы болып табылатын заңды тұлғалардың тізімі және олардың құрылтай құжаттарының нотариат куәландырған көшірмелері;</w:t>
      </w:r>
    </w:p>
    <w:p>
      <w:pPr>
        <w:spacing w:after="0"/>
        <w:ind w:left="0"/>
        <w:jc w:val="both"/>
      </w:pPr>
      <w:r>
        <w:rPr>
          <w:rFonts w:ascii="Times New Roman"/>
          <w:b w:val="false"/>
          <w:i w:val="false"/>
          <w:color w:val="000000"/>
          <w:sz w:val="28"/>
        </w:rPr>
        <w:t>
      5) көрсетілетін қызметті алушы қаржы ұйымдарын қайта қаржыландыру жоспарына сәйкес ірі қатысушы, банк холдингі және (немесе) сақтандыру холдингі болып табылатын және (немесе) болғысы келетін көрсетілетін қызметті алушының міндеттемелері есепке алына отырып жасалған қаржы ұйымының қаржылық жағдайының нашарлауы мүмкін болған жағдайларда әрбір қаржы ұйымы бойынша қайта қаржыландыру жоспары;</w:t>
      </w:r>
    </w:p>
    <w:p>
      <w:pPr>
        <w:spacing w:after="0"/>
        <w:ind w:left="0"/>
        <w:jc w:val="both"/>
      </w:pPr>
      <w:r>
        <w:rPr>
          <w:rFonts w:ascii="Times New Roman"/>
          <w:b w:val="false"/>
          <w:i w:val="false"/>
          <w:color w:val="000000"/>
          <w:sz w:val="28"/>
        </w:rPr>
        <w:t>
      6) осы мемлекеттік көрсетілетін қызмет стандартқа 1-қосымшаға сәйкес көрсетілетін қызметті алушы туралы қысқаша деректер;</w:t>
      </w:r>
    </w:p>
    <w:p>
      <w:pPr>
        <w:spacing w:after="0"/>
        <w:ind w:left="0"/>
        <w:jc w:val="both"/>
      </w:pPr>
      <w:r>
        <w:rPr>
          <w:rFonts w:ascii="Times New Roman"/>
          <w:b w:val="false"/>
          <w:i w:val="false"/>
          <w:color w:val="000000"/>
          <w:sz w:val="28"/>
        </w:rPr>
        <w:t>
      7) осы мемлекеттік көрсетілетін қызмет стандартқа 2-қосымшаға сәйкес көрсетілетін қызметті алушының мінсіз іскерлік беделі туралы мәліметтер;</w:t>
      </w:r>
    </w:p>
    <w:p>
      <w:pPr>
        <w:spacing w:after="0"/>
        <w:ind w:left="0"/>
        <w:jc w:val="both"/>
      </w:pPr>
      <w:r>
        <w:rPr>
          <w:rFonts w:ascii="Times New Roman"/>
          <w:b w:val="false"/>
          <w:i w:val="false"/>
          <w:color w:val="000000"/>
          <w:sz w:val="28"/>
        </w:rPr>
        <w:t>
      8) кіріс пен мүлік жөніндегі растайтын құжаттады қоса бере отырып, осы мемлекеттік көрсетілетін қызмет стандартқа 3-қосымшаға сәйкес салық органдары немесе жеке тұлғаның тұратын еліндегі өзге уәкілетті тұлғалар куәландырған кірісі және мүлкі туралы мәліметтер;</w:t>
      </w:r>
    </w:p>
    <w:p>
      <w:pPr>
        <w:spacing w:after="0"/>
        <w:ind w:left="0"/>
        <w:jc w:val="both"/>
      </w:pPr>
      <w:r>
        <w:rPr>
          <w:rFonts w:ascii="Times New Roman"/>
          <w:b w:val="false"/>
          <w:i w:val="false"/>
          <w:color w:val="000000"/>
          <w:sz w:val="28"/>
        </w:rPr>
        <w:t>
      9) Қазақстан Республикасының бейрезиденті жеке тұлға тұратын елдің тиісті мемлекеттік органының Қазақстан Республикасының резиденттері болып табылатын банктің немесе сақтандыру (қайта сақтандыру) ұйымының акцияларын сатып алу осы елдің заңнамасында рұқсат етілгені туралы жазбаша растауын не тиісті мемлекеттің көрсетілетін қызметті берушінің көрсетілген құрылтайшы мемлекетінің заңнамасы бойынша осындай рұқсат талап етілмейтіні туралы өтініші.</w:t>
      </w:r>
    </w:p>
    <w:bookmarkStart w:name="z365" w:id="258"/>
    <w:p>
      <w:pPr>
        <w:spacing w:after="0"/>
        <w:ind w:left="0"/>
        <w:jc w:val="both"/>
      </w:pPr>
      <w:r>
        <w:rPr>
          <w:rFonts w:ascii="Times New Roman"/>
          <w:b w:val="false"/>
          <w:i w:val="false"/>
          <w:color w:val="000000"/>
          <w:sz w:val="28"/>
        </w:rPr>
        <w:t>
      16. Қазақстан Республикасының резиденті заңды тұлға болып табылатын көрсетілетін қызметті алушы бірнеше қаржы ұйымының ірі қатысушы мәртебесін иеленуге келісімді бірмезгілде алу үшін мынадай құжаттарды ұсынады:</w:t>
      </w:r>
    </w:p>
    <w:bookmarkEnd w:id="258"/>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көрсетілетін қызметті алушының жоғары органның тиісті қаржы ұйымының акцияларын сатып алу туралы шешімінің көшірмесі;</w:t>
      </w:r>
    </w:p>
    <w:p>
      <w:pPr>
        <w:spacing w:after="0"/>
        <w:ind w:left="0"/>
        <w:jc w:val="both"/>
      </w:pPr>
      <w:r>
        <w:rPr>
          <w:rFonts w:ascii="Times New Roman"/>
          <w:b w:val="false"/>
          <w:i w:val="false"/>
          <w:color w:val="000000"/>
          <w:sz w:val="28"/>
        </w:rPr>
        <w:t>
      3) заңды тұлғаның акцияларының (жарғылық капиталына қатысу үлесінің) он немесе одан көп пайызын иеленген (дербес немесе басқа тұлғалармен бірлесіп), сондай-ақ шарт негізінде немесе өзгеше түрде осы заңды тұлғаның шешімін айқындауға немесе бақылауға мүмкіндігі бар тұлғалар туралы мәліметтерді және растау құжаттары;</w:t>
      </w:r>
    </w:p>
    <w:p>
      <w:pPr>
        <w:spacing w:after="0"/>
        <w:ind w:left="0"/>
        <w:jc w:val="both"/>
      </w:pPr>
      <w:r>
        <w:rPr>
          <w:rFonts w:ascii="Times New Roman"/>
          <w:b w:val="false"/>
          <w:i w:val="false"/>
          <w:color w:val="000000"/>
          <w:sz w:val="28"/>
        </w:rPr>
        <w:t>
      4) көрсетілетін қызметті алушының үлестес тұлғаларының тізімі;</w:t>
      </w:r>
    </w:p>
    <w:p>
      <w:pPr>
        <w:spacing w:after="0"/>
        <w:ind w:left="0"/>
        <w:jc w:val="both"/>
      </w:pPr>
      <w:r>
        <w:rPr>
          <w:rFonts w:ascii="Times New Roman"/>
          <w:b w:val="false"/>
          <w:i w:val="false"/>
          <w:color w:val="000000"/>
          <w:sz w:val="28"/>
        </w:rPr>
        <w:t>
      5) осы мемлекеттік көрсетілетін қызмет стандарттың 15-тармағының 2), 3), 4) және 5) тармақшаларында көрсетілген мәліметтер мен құжаттар;</w:t>
      </w:r>
    </w:p>
    <w:p>
      <w:pPr>
        <w:spacing w:after="0"/>
        <w:ind w:left="0"/>
        <w:jc w:val="both"/>
      </w:pPr>
      <w:r>
        <w:rPr>
          <w:rFonts w:ascii="Times New Roman"/>
          <w:b w:val="false"/>
          <w:i w:val="false"/>
          <w:color w:val="000000"/>
          <w:sz w:val="28"/>
        </w:rPr>
        <w:t>
      6) осы мемлекеттік көрсетілетін қызмет стандартқа 1-қосымшаға сәйкес басшы қызметкерлер туралы қысқаша деректер;</w:t>
      </w:r>
    </w:p>
    <w:p>
      <w:pPr>
        <w:spacing w:after="0"/>
        <w:ind w:left="0"/>
        <w:jc w:val="both"/>
      </w:pPr>
      <w:r>
        <w:rPr>
          <w:rFonts w:ascii="Times New Roman"/>
          <w:b w:val="false"/>
          <w:i w:val="false"/>
          <w:color w:val="000000"/>
          <w:sz w:val="28"/>
        </w:rPr>
        <w:t>
      7) құрылтай құжаттарының нотариат куәландырған көшірмелері, көрсетілетін қызметті алушының ірі қатысушылары туралы, сондай-ақ көрсетілетін қызметті алушының ірі қатысушыларының ірі қатысушылары туралы қысқаша деректер;</w:t>
      </w:r>
    </w:p>
    <w:p>
      <w:pPr>
        <w:spacing w:after="0"/>
        <w:ind w:left="0"/>
        <w:jc w:val="both"/>
      </w:pPr>
      <w:r>
        <w:rPr>
          <w:rFonts w:ascii="Times New Roman"/>
          <w:b w:val="false"/>
          <w:i w:val="false"/>
          <w:color w:val="000000"/>
          <w:sz w:val="28"/>
        </w:rPr>
        <w:t>
      8) осы мемлекеттік көрсетілетін қызмет стандартқа 2-қосымшаға сәйкес көрсетілетін қызметті алушының басшы қызметкерлерінің мінсіз іскерлік беделі туралы мәліметтер;</w:t>
      </w:r>
    </w:p>
    <w:p>
      <w:pPr>
        <w:spacing w:after="0"/>
        <w:ind w:left="0"/>
        <w:jc w:val="both"/>
      </w:pPr>
      <w:r>
        <w:rPr>
          <w:rFonts w:ascii="Times New Roman"/>
          <w:b w:val="false"/>
          <w:i w:val="false"/>
          <w:color w:val="000000"/>
          <w:sz w:val="28"/>
        </w:rPr>
        <w:t>
      9) аяқталған соңғы екі қаржы жылының аудиторлық ұйым куәландырған қаржылық есептілігі, сондай-ақ тиісті өтініш берер алдында аяқталған соңғы тоқсанның қаржылық есептілігі;</w:t>
      </w:r>
    </w:p>
    <w:p>
      <w:pPr>
        <w:spacing w:after="0"/>
        <w:ind w:left="0"/>
        <w:jc w:val="both"/>
      </w:pPr>
      <w:r>
        <w:rPr>
          <w:rFonts w:ascii="Times New Roman"/>
          <w:b w:val="false"/>
          <w:i w:val="false"/>
          <w:color w:val="000000"/>
          <w:sz w:val="28"/>
        </w:rPr>
        <w:t>
      10) ірі қатысушы мәртебесін иеленгеннен кейін көрсетілетін қызметті алушының тиісті қаржы ұйымдарының болжамды есеп айырысу балансын қоса алғанда, осындай мәртебені иеленудің қаржылық салдарының талдауын, іс-шаралар жоспарын және ұйымдық құрылымды қоса алғанда, егер осындайлар бар болса, көрсетілетін қызметті алушының тиісті қаржы ұйымдарының активтерін сату, тиісті қаржы ұйымдарының қызметін қайта ұйымдастыру немесе оны басқаруға айтарлықтай өзгерістер енгізу жөніндегі жоспарлары мен ұсыныстар.</w:t>
      </w:r>
    </w:p>
    <w:bookmarkStart w:name="z366" w:id="259"/>
    <w:p>
      <w:pPr>
        <w:spacing w:after="0"/>
        <w:ind w:left="0"/>
        <w:jc w:val="both"/>
      </w:pPr>
      <w:r>
        <w:rPr>
          <w:rFonts w:ascii="Times New Roman"/>
          <w:b w:val="false"/>
          <w:i w:val="false"/>
          <w:color w:val="000000"/>
          <w:sz w:val="28"/>
        </w:rPr>
        <w:t>
      17. Қазақстан Республикасының бейрезиденті заңды тұлға болып табылатын көрсетілетін қызметті алушы бірнеше қаржы ұйымының ірі қатысушысы мәртебесін иеленуге бірмезгілде келісім алу үшін мынадай құжаттарды ұсынады:</w:t>
      </w:r>
    </w:p>
    <w:bookmarkEnd w:id="259"/>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15-тармағының 2), 3), 4) және 5) тармақшаларында және 16-тармағыныың 1), 2), 3), 5), 6), 7), 8), 9) және 10) тармақшаларында көрсетілген мәліметтер мен құжаттар;</w:t>
      </w:r>
    </w:p>
    <w:p>
      <w:pPr>
        <w:spacing w:after="0"/>
        <w:ind w:left="0"/>
        <w:jc w:val="both"/>
      </w:pPr>
      <w:r>
        <w:rPr>
          <w:rFonts w:ascii="Times New Roman"/>
          <w:b w:val="false"/>
          <w:i w:val="false"/>
          <w:color w:val="000000"/>
          <w:sz w:val="28"/>
        </w:rPr>
        <w:t xml:space="preserve">
      3) инвестициялық портфельді басқарушының дауыс беретін акцияларының 10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10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10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10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етілмейтін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 </w:t>
      </w:r>
    </w:p>
    <w:bookmarkStart w:name="z367" w:id="260"/>
    <w:p>
      <w:pPr>
        <w:spacing w:after="0"/>
        <w:ind w:left="0"/>
        <w:jc w:val="both"/>
      </w:pPr>
      <w:r>
        <w:rPr>
          <w:rFonts w:ascii="Times New Roman"/>
          <w:b w:val="false"/>
          <w:i w:val="false"/>
          <w:color w:val="000000"/>
          <w:sz w:val="28"/>
        </w:rPr>
        <w:t>
      18. Қазақстан Республикасының бейрезиденті қаржы ұйымы болып табылатын көрсетілетін қызметті алушы бірнеше қаржы ұйымының ірі қатысушысы мәртебесін иеленуге бірмезгілде келісім алу үшін мынадай құжаттарды ұсынады:</w:t>
      </w:r>
    </w:p>
    <w:bookmarkEnd w:id="260"/>
    <w:p>
      <w:pPr>
        <w:spacing w:after="0"/>
        <w:ind w:left="0"/>
        <w:jc w:val="both"/>
      </w:pPr>
      <w:r>
        <w:rPr>
          <w:rFonts w:ascii="Times New Roman"/>
          <w:b w:val="false"/>
          <w:i w:val="false"/>
          <w:color w:val="000000"/>
          <w:sz w:val="28"/>
        </w:rPr>
        <w:t>
      1) еркін нысанда жасалған өтініш;</w:t>
      </w:r>
    </w:p>
    <w:p>
      <w:pPr>
        <w:spacing w:after="0"/>
        <w:ind w:left="0"/>
        <w:jc w:val="both"/>
      </w:pPr>
      <w:r>
        <w:rPr>
          <w:rFonts w:ascii="Times New Roman"/>
          <w:b w:val="false"/>
          <w:i w:val="false"/>
          <w:color w:val="000000"/>
          <w:sz w:val="28"/>
        </w:rPr>
        <w:t>
      2) осы мемлекеттік көрсетілетін қызмет стандартының 17-тармағында көрсетілген мәліметтер мен құжаттар;</w:t>
      </w:r>
    </w:p>
    <w:p>
      <w:pPr>
        <w:spacing w:after="0"/>
        <w:ind w:left="0"/>
        <w:jc w:val="both"/>
      </w:pPr>
      <w:r>
        <w:rPr>
          <w:rFonts w:ascii="Times New Roman"/>
          <w:b w:val="false"/>
          <w:i w:val="false"/>
          <w:color w:val="000000"/>
          <w:sz w:val="28"/>
        </w:rPr>
        <w:t>
      3) көрсетілетін қызметті алушы шыққан елдің қаржылық қадағалау органынан көрсетілетін қызметті алушының осы елдің заңнамасы шеңберінде қаржылық қызметті жүзеге асыруға уәкілетті екені туралы жазбаша растаманы не көрсетілетін қызметті алушы орналасқан елдің қаржылық қадағалау органының осы елдің заңнамасы бойынша осындай рұқсаттың талап етілмейтіні туралы өтініш.</w:t>
      </w:r>
    </w:p>
    <w:bookmarkStart w:name="z368" w:id="261"/>
    <w:p>
      <w:pPr>
        <w:spacing w:after="0"/>
        <w:ind w:left="0"/>
        <w:jc w:val="both"/>
      </w:pPr>
      <w:r>
        <w:rPr>
          <w:rFonts w:ascii="Times New Roman"/>
          <w:b w:val="false"/>
          <w:i w:val="false"/>
          <w:color w:val="000000"/>
          <w:sz w:val="28"/>
        </w:rPr>
        <w:t>
      19.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тиісті мәртебені иелену туралы өтініш берген кезде мыналар:</w:t>
      </w:r>
    </w:p>
    <w:bookmarkEnd w:id="261"/>
    <w:p>
      <w:pPr>
        <w:spacing w:after="0"/>
        <w:ind w:left="0"/>
        <w:jc w:val="both"/>
      </w:pPr>
      <w:r>
        <w:rPr>
          <w:rFonts w:ascii="Times New Roman"/>
          <w:b w:val="false"/>
          <w:i w:val="false"/>
          <w:color w:val="000000"/>
          <w:sz w:val="28"/>
        </w:rPr>
        <w:t>
      1) растайтын құжаттардың көшірмелерін қоса бере отырып, инвестициялық портфельді басқарушының акцияларын сыйға тартудың шарттары мен тәртібі туралы мәліметтер;</w:t>
      </w:r>
    </w:p>
    <w:p>
      <w:pPr>
        <w:spacing w:after="0"/>
        <w:ind w:left="0"/>
        <w:jc w:val="both"/>
      </w:pPr>
      <w:r>
        <w:rPr>
          <w:rFonts w:ascii="Times New Roman"/>
          <w:b w:val="false"/>
          <w:i w:val="false"/>
          <w:color w:val="000000"/>
          <w:sz w:val="28"/>
        </w:rPr>
        <w:t>
      2) осы мемлекеттік көрсетілетін қызмет стандартының 19-тармағының 3), 4), 5), 6), 7) және 8) тармақшаларында көзделген құжаттар;</w:t>
      </w:r>
    </w:p>
    <w:p>
      <w:pPr>
        <w:spacing w:after="0"/>
        <w:ind w:left="0"/>
        <w:jc w:val="both"/>
      </w:pPr>
      <w:r>
        <w:rPr>
          <w:rFonts w:ascii="Times New Roman"/>
          <w:b w:val="false"/>
          <w:i w:val="false"/>
          <w:color w:val="000000"/>
          <w:sz w:val="28"/>
        </w:rPr>
        <w:t>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 қосымша ұсынылады.</w:t>
      </w:r>
    </w:p>
    <w:bookmarkStart w:name="z369" w:id="262"/>
    <w:p>
      <w:pPr>
        <w:spacing w:after="0"/>
        <w:ind w:left="0"/>
        <w:jc w:val="both"/>
      </w:pPr>
      <w:r>
        <w:rPr>
          <w:rFonts w:ascii="Times New Roman"/>
          <w:b w:val="false"/>
          <w:i w:val="false"/>
          <w:color w:val="000000"/>
          <w:sz w:val="28"/>
        </w:rPr>
        <w:t>
      20. Орналастырылған акциялардың (артықшылықты және сатып алынған акциялары шегеріле отырып) 25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мемлекеттік көрсетілетін қызмет стандартының 9, 10, 11, 12, 13, 14, 15, 16, 17, 18 және 19-тармақтарында көрсетілген құжаттар мен мәліметтерге қосымша, таяудағы бес жылға арналған бизнес-жоспарды табыс етеді, ол көрсетілетін қызметті алушы жеке тұлғаның не көрсетілетін қызметті алушы заңды тұлғаның бірінші басшысының, оның ірі акционерінің (акционерлерінің) қолымен және мөр (бар болса) бедерімен куәландырылады. Бизнес-жоспарда төмендегілермен шектелместен, мынадай ақпарат қамтылады:</w:t>
      </w:r>
    </w:p>
    <w:bookmarkEnd w:id="262"/>
    <w:p>
      <w:pPr>
        <w:spacing w:after="0"/>
        <w:ind w:left="0"/>
        <w:jc w:val="both"/>
      </w:pPr>
      <w:r>
        <w:rPr>
          <w:rFonts w:ascii="Times New Roman"/>
          <w:b w:val="false"/>
          <w:i w:val="false"/>
          <w:color w:val="000000"/>
          <w:sz w:val="28"/>
        </w:rPr>
        <w:t xml:space="preserve">
      қаржы ұйымының мақсаттары мен міндеттерін және көрсетілетін қызметтердің түрлерін сипаттау; </w:t>
      </w:r>
    </w:p>
    <w:p>
      <w:pPr>
        <w:spacing w:after="0"/>
        <w:ind w:left="0"/>
        <w:jc w:val="both"/>
      </w:pPr>
      <w:r>
        <w:rPr>
          <w:rFonts w:ascii="Times New Roman"/>
          <w:b w:val="false"/>
          <w:i w:val="false"/>
          <w:color w:val="000000"/>
          <w:sz w:val="28"/>
        </w:rPr>
        <w:t>
      қаржы ұйымының қызметін талдау (сыртқы және ішкі ортаны талдау);</w:t>
      </w:r>
    </w:p>
    <w:p>
      <w:pPr>
        <w:spacing w:after="0"/>
        <w:ind w:left="0"/>
        <w:jc w:val="both"/>
      </w:pPr>
      <w:r>
        <w:rPr>
          <w:rFonts w:ascii="Times New Roman"/>
          <w:b w:val="false"/>
          <w:i w:val="false"/>
          <w:color w:val="000000"/>
          <w:sz w:val="28"/>
        </w:rPr>
        <w:t>
      жақын арадағы бес қаржы (операциялық) жылына арналған қаржы ұйымы қызметінің даму стратегиясы және масштабтары;</w:t>
      </w:r>
    </w:p>
    <w:p>
      <w:pPr>
        <w:spacing w:after="0"/>
        <w:ind w:left="0"/>
        <w:jc w:val="both"/>
      </w:pPr>
      <w:r>
        <w:rPr>
          <w:rFonts w:ascii="Times New Roman"/>
          <w:b w:val="false"/>
          <w:i w:val="false"/>
          <w:color w:val="000000"/>
          <w:sz w:val="28"/>
        </w:rPr>
        <w:t>
      жақын арадағы бес қаржы (операциялық) жылының егжей-тегжейлі жылдық қаржылық жоспары (негізгі қаржылық көрсеткіштердің есебі, бюджет, бухгалтерлік баланс, пайда мен зиян туралы есеп,бизнес-жоспарды қаржыландыру көздері мен көлемдері);</w:t>
      </w:r>
    </w:p>
    <w:p>
      <w:pPr>
        <w:spacing w:after="0"/>
        <w:ind w:left="0"/>
        <w:jc w:val="both"/>
      </w:pPr>
      <w:r>
        <w:rPr>
          <w:rFonts w:ascii="Times New Roman"/>
          <w:b w:val="false"/>
          <w:i w:val="false"/>
          <w:color w:val="000000"/>
          <w:sz w:val="28"/>
        </w:rPr>
        <w:t>
      тәуекелдерді басқару жоспары (қаржы ұйымының қызметін жүзеге асыруға байланысты тәуекелдердің сипаты және жақын арадағы бес қаржы (операциялық) жылға арналған оларды басқару тәсілдері);</w:t>
      </w:r>
    </w:p>
    <w:p>
      <w:pPr>
        <w:spacing w:after="0"/>
        <w:ind w:left="0"/>
        <w:jc w:val="both"/>
      </w:pPr>
      <w:r>
        <w:rPr>
          <w:rFonts w:ascii="Times New Roman"/>
          <w:b w:val="false"/>
          <w:i w:val="false"/>
          <w:color w:val="000000"/>
          <w:sz w:val="28"/>
        </w:rPr>
        <w:t>
      жақын арадағы бес қаржы (операциялық) жылына арналған еңбек ресурстарын тарту жоспары.</w:t>
      </w:r>
    </w:p>
    <w:bookmarkStart w:name="z370" w:id="263"/>
    <w:p>
      <w:pPr>
        <w:spacing w:after="0"/>
        <w:ind w:left="0"/>
        <w:jc w:val="both"/>
      </w:pPr>
      <w:r>
        <w:rPr>
          <w:rFonts w:ascii="Times New Roman"/>
          <w:b w:val="false"/>
          <w:i w:val="false"/>
          <w:color w:val="000000"/>
          <w:sz w:val="28"/>
        </w:rPr>
        <w:t>
      21. Осы мемлекеттік көрсетілетін қызмет стандартының 9, 10, 11, 12, 13, 14, 15, 16, 17, 18, 19 және 20-тармақтарында көрсетілген құжаттарды осы құжаттардың мазмұны өзгерген не осындай құжаттардың мерзімі аяқталған жағдайларды қоспағанда, оларды көрсетілетін қызметті берушіге бұрын тапсырған тұлғалар ұсынбайды. Бұл ретте, көрсетілетін қызметті берушіге өзгерістер енгізілген немесе қолдану мерзімдері аяқталған құжаттар ғана ұсынылады. Қаржы ұйымының ірі қатысушысы, банк холдингі және (немесе) сақтандыру холдингі мәртебесін иелену туралы өтініште көрсетілетін қызметті берушіге бұрын тапсырылған құжаттар туралы (шығыс құжаттың нөмірі, күні) мәліметтер, сондай-ақ оларды ұсыну негіздемесі көрсетіледі.</w:t>
      </w:r>
    </w:p>
    <w:bookmarkEnd w:id="263"/>
    <w:bookmarkStart w:name="z371" w:id="264"/>
    <w:p>
      <w:pPr>
        <w:spacing w:after="0"/>
        <w:ind w:left="0"/>
        <w:jc w:val="both"/>
      </w:pPr>
      <w:r>
        <w:rPr>
          <w:rFonts w:ascii="Times New Roman"/>
          <w:b w:val="false"/>
          <w:i w:val="false"/>
          <w:color w:val="000000"/>
          <w:sz w:val="28"/>
        </w:rPr>
        <w:t>
      22. Осы мемлекеттік көрсетілетін қызмет стандартының 9, 10, 11, 12, 13, 14, 15, 16 және 17-тармақтарында көрсетілген өтінімдерде:</w:t>
      </w:r>
    </w:p>
    <w:bookmarkEnd w:id="264"/>
    <w:p>
      <w:pPr>
        <w:spacing w:after="0"/>
        <w:ind w:left="0"/>
        <w:jc w:val="both"/>
      </w:pPr>
      <w:r>
        <w:rPr>
          <w:rFonts w:ascii="Times New Roman"/>
          <w:b w:val="false"/>
          <w:i w:val="false"/>
          <w:color w:val="000000"/>
          <w:sz w:val="28"/>
        </w:rPr>
        <w:t>
      көрсетілетін қызметті алушы жеке тұлғаның жеке басын куәландыратын құжаты, заңды мекенжайы туралы мәліметтер;</w:t>
      </w:r>
    </w:p>
    <w:p>
      <w:pPr>
        <w:spacing w:after="0"/>
        <w:ind w:left="0"/>
        <w:jc w:val="both"/>
      </w:pPr>
      <w:r>
        <w:rPr>
          <w:rFonts w:ascii="Times New Roman"/>
          <w:b w:val="false"/>
          <w:i w:val="false"/>
          <w:color w:val="000000"/>
          <w:sz w:val="28"/>
        </w:rPr>
        <w:t xml:space="preserve">
      көрсетілетін қызметті алушы заңды тұлғаны мемлекеттік тіркеу (қайта тіркеу), тұрғылықты жері туралы мәліметтер; </w:t>
      </w:r>
    </w:p>
    <w:p>
      <w:pPr>
        <w:spacing w:after="0"/>
        <w:ind w:left="0"/>
        <w:jc w:val="both"/>
      </w:pPr>
      <w:r>
        <w:rPr>
          <w:rFonts w:ascii="Times New Roman"/>
          <w:b w:val="false"/>
          <w:i w:val="false"/>
          <w:color w:val="000000"/>
          <w:sz w:val="28"/>
        </w:rPr>
        <w:t xml:space="preserve">
      қаржы ұйымының сатып алынатын акцияларының саны, олардың құны, сатып алу болжанып отырған қаржы ұйымының акциялары санының тиісінше инвестициялық портфельді басқарушының орналастырған (артықшылықты және сатып алынғандарды шегере отырып) акцияларының санына және (немесе) дауыс беретін акцияларының санына пайыздық арақатынасы туралы мәліметтер; </w:t>
      </w:r>
    </w:p>
    <w:p>
      <w:pPr>
        <w:spacing w:after="0"/>
        <w:ind w:left="0"/>
        <w:jc w:val="both"/>
      </w:pPr>
      <w:r>
        <w:rPr>
          <w:rFonts w:ascii="Times New Roman"/>
          <w:b w:val="false"/>
          <w:i w:val="false"/>
          <w:color w:val="000000"/>
          <w:sz w:val="28"/>
        </w:rPr>
        <w:t>
      дербес деректерді жинау мен өңдеуге (көрсетілетін қызметті алушы жеке тұлғалар үшін) келісім және заңмен қорғалатын құпиядан тұратын, ақпараттық жүйелердегі мәліметтер көрсетіледі.</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мыналар қоса берілетін көрсетілетін қызметті алушы жеке тұлғаның және көрсетілетін қызметті алушы заңды тұлғаның басшы қызметкерінің мінсіз іскерлік беделі туралы мәліметтер:</w:t>
      </w:r>
    </w:p>
    <w:p>
      <w:pPr>
        <w:spacing w:after="0"/>
        <w:ind w:left="0"/>
        <w:jc w:val="both"/>
      </w:pPr>
      <w:r>
        <w:rPr>
          <w:rFonts w:ascii="Times New Roman"/>
          <w:b w:val="false"/>
          <w:i w:val="false"/>
          <w:color w:val="000000"/>
          <w:sz w:val="28"/>
        </w:rPr>
        <w:t>
      құқықтық статистиканы қалыптастыру және арнайы есепті жүргізу жөніндегі уәкілетті мемлекеттік орган берген, алынбаған немесе өтелмеген соттылығының болмауын растайтын құжат (көрсетілген құжаттың берілген күні өтініш беру күнінен бұрын 3 (үш) айдан аспауға тиіс). Шетел азаматтары олардың азаматтық алған елінің тиісті мемлекеттік органы, ал азаматтығы жоқ тұлғалар - олардың тұрақты мекендейтін елі берген ұқсас мазмұндағы құжатты қосымша береді;</w:t>
      </w:r>
    </w:p>
    <w:p>
      <w:pPr>
        <w:spacing w:after="0"/>
        <w:ind w:left="0"/>
        <w:jc w:val="both"/>
      </w:pPr>
      <w:r>
        <w:rPr>
          <w:rFonts w:ascii="Times New Roman"/>
          <w:b w:val="false"/>
          <w:i w:val="false"/>
          <w:color w:val="000000"/>
          <w:sz w:val="28"/>
        </w:rPr>
        <w:t>
      осы мемлекеттік көрсетілетін қызмет стандартына 2-қосымшанда көрсетілген, көрсетілетін қызметті алушы жеке тұлғаның және көрсетілетін қызметті алушы заңды тұлғаның басшы қызметкерінің мінсіз іскерлік беделі туралы мәліметтерді растайтын құжаттардың көшірмелері.</w:t>
      </w:r>
    </w:p>
    <w:p>
      <w:pPr>
        <w:spacing w:after="0"/>
        <w:ind w:left="0"/>
        <w:jc w:val="both"/>
      </w:pPr>
      <w:r>
        <w:rPr>
          <w:rFonts w:ascii="Times New Roman"/>
          <w:b w:val="false"/>
          <w:i w:val="false"/>
          <w:color w:val="000000"/>
          <w:sz w:val="28"/>
        </w:rPr>
        <w:t>
      Қаржы ұйымының қаржылық жағдайының нашарлауы мүмкін болған жағдайларда инвестициялық портфельді басқарушыны қайта қаржыландыру жоспарын көрсетілетін қызметті алушы жеке тұлғаның не көрсетілетін қызметті алушы заңды тұлғаның бірінші басшысының, оның ірі акционерінің (акционерлерінің) қолымен және мөр (бар болса) бедерімен куәландырылады.</w:t>
      </w:r>
    </w:p>
    <w:p>
      <w:pPr>
        <w:spacing w:after="0"/>
        <w:ind w:left="0"/>
        <w:jc w:val="both"/>
      </w:pPr>
      <w:r>
        <w:rPr>
          <w:rFonts w:ascii="Times New Roman"/>
          <w:b w:val="false"/>
          <w:i w:val="false"/>
          <w:color w:val="000000"/>
          <w:sz w:val="28"/>
        </w:rPr>
        <w:t>
      Егер көрсетілетін қызметті алушы банк холдингі және (немесе) сақтандыру холдингі не басқа қаржы ұйымының ірі қатысушысы болған жағдайда, онда көрсетілетін қызметті берушіге ұсынылатын үстеме капиталдандыру жоспары осы қаржы ұйымының қайта капиталдандыру жоспарына сәйкес көрсетілетін қызметті алушының міндеттемелері ескеріле отырып жасалады.</w:t>
      </w:r>
    </w:p>
    <w:bookmarkStart w:name="z372" w:id="265"/>
    <w:p>
      <w:pPr>
        <w:spacing w:after="0"/>
        <w:ind w:left="0"/>
        <w:jc w:val="both"/>
      </w:pPr>
      <w:r>
        <w:rPr>
          <w:rFonts w:ascii="Times New Roman"/>
          <w:b w:val="false"/>
          <w:i w:val="false"/>
          <w:color w:val="000000"/>
          <w:sz w:val="28"/>
        </w:rPr>
        <w:t xml:space="preserve">
      23. Көрсетілетін қызметті алушы порталға жүгінген кезде мемлекеттік қызмет көрсету үшін қажетті құжаттардың тізбесі: </w:t>
      </w:r>
    </w:p>
    <w:bookmarkEnd w:id="265"/>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сұрату;</w:t>
      </w:r>
    </w:p>
    <w:p>
      <w:pPr>
        <w:spacing w:after="0"/>
        <w:ind w:left="0"/>
        <w:jc w:val="both"/>
      </w:pPr>
      <w:r>
        <w:rPr>
          <w:rFonts w:ascii="Times New Roman"/>
          <w:b w:val="false"/>
          <w:i w:val="false"/>
          <w:color w:val="000000"/>
          <w:sz w:val="28"/>
        </w:rPr>
        <w:t>
      2) көрсетілетін қызметті алушы жеке тұлға инвестициялық портфельді басқарушының ірі қатысушысы мәртебесін иеленуге келісім алу үшін:</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2), 3), 4), 5), 6) және 7) тармақшаларында көрсетілген (электрондық құжаттар түріндегі), электрондық сұратуға қоса тіркелетін;</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8) тармақшаларында көрсетілген (PDF форматындағы құжаттың электрондық көшірмесі түріндегі), электрондық сұратуға қоса тіркелетін құжаттар;</w:t>
      </w:r>
    </w:p>
    <w:p>
      <w:pPr>
        <w:spacing w:after="0"/>
        <w:ind w:left="0"/>
        <w:jc w:val="both"/>
      </w:pPr>
      <w:r>
        <w:rPr>
          <w:rFonts w:ascii="Times New Roman"/>
          <w:b w:val="false"/>
          <w:i w:val="false"/>
          <w:color w:val="000000"/>
          <w:sz w:val="28"/>
        </w:rPr>
        <w:t>
      3) көрсетілетін қызметті алушы Қазақстан Республикасының резиденті заңды тұлға инвестициялық портфельді басқарушының ірі қатысушысы мәртебесін иеленуге келісім алу үшін осы мемлекеттік көрсетілетін қызмет стандартының 11-тармағының 2), 3), 4), 5), 6), 7), 8) және 9) тармақшасында көрсетілген (электрондық құжаттар түріндегі), электрондық сұратуға қоса тіркелетін құжаттар;</w:t>
      </w:r>
    </w:p>
    <w:p>
      <w:pPr>
        <w:spacing w:after="0"/>
        <w:ind w:left="0"/>
        <w:jc w:val="both"/>
      </w:pPr>
      <w:r>
        <w:rPr>
          <w:rFonts w:ascii="Times New Roman"/>
          <w:b w:val="false"/>
          <w:i w:val="false"/>
          <w:color w:val="000000"/>
          <w:sz w:val="28"/>
        </w:rPr>
        <w:t>
      4) көрсетілетін қызметті алушы жеке тұлға бірнеше қаржы ұйымының ірі қатысушы мәртебесін иеленуге келісімді бірмезгілде алу үшін осы мемлекеттік көрсетілетін қызмет стандартының 15-тармағының 2), 3), 4), 5), 6), 7), 8) және 9) тармақшаларында көрсетілген (PDF форматындағы құжаттың электрондық көшірмесі түріндегі), электрондық сұратуға қоса тіркелетін құжаттарды ұсынады;</w:t>
      </w:r>
    </w:p>
    <w:p>
      <w:pPr>
        <w:spacing w:after="0"/>
        <w:ind w:left="0"/>
        <w:jc w:val="both"/>
      </w:pPr>
      <w:r>
        <w:rPr>
          <w:rFonts w:ascii="Times New Roman"/>
          <w:b w:val="false"/>
          <w:i w:val="false"/>
          <w:color w:val="000000"/>
          <w:sz w:val="28"/>
        </w:rPr>
        <w:t>
      5) Қазақстан Республикасының резиденті заңды тұлға болып табылатын көрсетілетін қызметті алушы жеке тұлға бірнеше қаржы ұйымының ірі қатысушы мәртебесін иеленуге келісімді бірмезгілде алу үшін осы мемлекеттік көрсетілетін қызмет стандартының 16-тармағының 2), 3), 4), 5), 6), 7), 8), 9) және 10) тармақшаларында көрсетілген (PDF форматындағы құжаттың электрондық көшірмесі түріндегі), электрондық сұратуға қоса тіркелетін құжаттарды ұсынады;</w:t>
      </w:r>
    </w:p>
    <w:p>
      <w:pPr>
        <w:spacing w:after="0"/>
        <w:ind w:left="0"/>
        <w:jc w:val="both"/>
      </w:pPr>
      <w:r>
        <w:rPr>
          <w:rFonts w:ascii="Times New Roman"/>
          <w:b w:val="false"/>
          <w:i w:val="false"/>
          <w:color w:val="000000"/>
          <w:sz w:val="28"/>
        </w:rPr>
        <w:t>
      6) егер көрсетілетін қызметті алушы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тиісті мәртебені иелену туралы өтініш берген кезде, осы мемлекеттік көрсетілетін қызмет стандартының 19-тармағында көрсетілген (PDF форматындағы құжаттың электрондық көшірмесі түріндегі), электрондық сұратуға қоса тіркелетін құжаттарды қосымша ұсынады.</w:t>
      </w:r>
    </w:p>
    <w:p>
      <w:pPr>
        <w:spacing w:after="0"/>
        <w:ind w:left="0"/>
        <w:jc w:val="both"/>
      </w:pPr>
      <w:r>
        <w:rPr>
          <w:rFonts w:ascii="Times New Roman"/>
          <w:b w:val="false"/>
          <w:i w:val="false"/>
          <w:color w:val="000000"/>
          <w:sz w:val="28"/>
        </w:rPr>
        <w:t xml:space="preserve">
      Жеке басты куәландыратын, алынбаған және өтелмеген соттылығының жоқтығын растайтын құжаттардың,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 </w:t>
      </w:r>
    </w:p>
    <w:bookmarkStart w:name="z373" w:id="266"/>
    <w:p>
      <w:pPr>
        <w:spacing w:after="0"/>
        <w:ind w:left="0"/>
        <w:jc w:val="both"/>
      </w:pPr>
      <w:r>
        <w:rPr>
          <w:rFonts w:ascii="Times New Roman"/>
          <w:b w:val="false"/>
          <w:i w:val="false"/>
          <w:color w:val="000000"/>
          <w:sz w:val="28"/>
        </w:rPr>
        <w:t>
      24. Мыналар мемлекеттік көрсетілетін қызметтен бас тартуға негіз болып табылады:</w:t>
      </w:r>
    </w:p>
    <w:bookmarkEnd w:id="266"/>
    <w:p>
      <w:pPr>
        <w:spacing w:after="0"/>
        <w:ind w:left="0"/>
        <w:jc w:val="both"/>
      </w:pPr>
      <w:r>
        <w:rPr>
          <w:rFonts w:ascii="Times New Roman"/>
          <w:b w:val="false"/>
          <w:i w:val="false"/>
          <w:color w:val="000000"/>
          <w:sz w:val="28"/>
        </w:rPr>
        <w:t>
      1) көрсетілетін қызметті алушы жеке тұлға не көрсетілетін қызметті алушы - заңды тұлғаның басшы қызметкері:</w:t>
      </w:r>
    </w:p>
    <w:p>
      <w:pPr>
        <w:spacing w:after="0"/>
        <w:ind w:left="0"/>
        <w:jc w:val="both"/>
      </w:pPr>
      <w:r>
        <w:rPr>
          <w:rFonts w:ascii="Times New Roman"/>
          <w:b w:val="false"/>
          <w:i w:val="false"/>
          <w:color w:val="000000"/>
          <w:sz w:val="28"/>
        </w:rPr>
        <w:t>
      бұрын уәкілетті орган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(трансфер-агенттің атқарушы органының функциясын жеке дара атқаратын тұлға және оның орынбасары), бас бухгалтері, ірі қатысушы - жеке тұлға, қаржы ұйымының ірі қатысушысы заңды тұлғаның басшысы болып табылса. Көрсетілген талап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xml:space="preserve">
      лицензиаттың және (немесе) өзге қаржы ұйымында басшы қызметкер лауазымына тағайындауға (сайлауға) берілген келісім кері қайтарып алынған жағдайда. Аталған талап уәкілетті органның басшы қызметкерді лауазымына тағайындауға (сайлауға) келісімін кері қайтарып алу туралы шешімі қабылданғаннан кейін қатарынан соңғы он екі ай бойы қолданылады. Сыбайлас жемқорлық қылмыс жасаған не тағайындау (сайлау) күніне дейін 3 (үш) жыл ішінде сыбайлас жемқорлық құқық бұзушылық жасағаны үшін тәртіптік жауаптылыққа тартылған адам көрсетілетін қызметті алушының (лицензиаттың) басшы қызметкері болып тағайындала (сайлана) алмайды; </w:t>
      </w:r>
    </w:p>
    <w:p>
      <w:pPr>
        <w:spacing w:after="0"/>
        <w:ind w:left="0"/>
        <w:jc w:val="both"/>
      </w:pPr>
      <w:r>
        <w:rPr>
          <w:rFonts w:ascii="Times New Roman"/>
          <w:b w:val="false"/>
          <w:i w:val="false"/>
          <w:color w:val="000000"/>
          <w:sz w:val="28"/>
        </w:rPr>
        <w:t>
      бұрын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қаржы ұйымының басқару органының басшысы, мүшесі, атқарушы органының мүшесі, бас бухгалтері, ірі қатысушы (ірі акционер) - жеке тұлға, эмитент заңды тұлғаның ірі қатысушысының (ірі акционерінің) басқару органының басшысы, мүшесі, атқарушы органының мүшесі, бас бухгалтері болса. Көрсетілген талап көрсетілген мән-жайлар туындаған кезден бастап 5 (бес) жыл бойы қолданылады;</w:t>
      </w:r>
    </w:p>
    <w:p>
      <w:pPr>
        <w:spacing w:after="0"/>
        <w:ind w:left="0"/>
        <w:jc w:val="both"/>
      </w:pPr>
      <w:r>
        <w:rPr>
          <w:rFonts w:ascii="Times New Roman"/>
          <w:b w:val="false"/>
          <w:i w:val="false"/>
          <w:color w:val="000000"/>
          <w:sz w:val="28"/>
        </w:rPr>
        <w:t>
      2) көрсетілетін қызметті алушының инвестициялық портфельді басқарушының ірі қатысушысы мәртебесін иелену тәртібін және (немесе) талаптарын бұзуы;</w:t>
      </w:r>
    </w:p>
    <w:p>
      <w:pPr>
        <w:spacing w:after="0"/>
        <w:ind w:left="0"/>
        <w:jc w:val="both"/>
      </w:pPr>
      <w:r>
        <w:rPr>
          <w:rFonts w:ascii="Times New Roman"/>
          <w:b w:val="false"/>
          <w:i w:val="false"/>
          <w:color w:val="000000"/>
          <w:sz w:val="28"/>
        </w:rPr>
        <w:t>
      3) көрсетілетін қызметті алушының қаржылық жағдайының тұрақсыздығы.</w:t>
      </w:r>
    </w:p>
    <w:p>
      <w:pPr>
        <w:spacing w:after="0"/>
        <w:ind w:left="0"/>
        <w:jc w:val="both"/>
      </w:pPr>
      <w:r>
        <w:rPr>
          <w:rFonts w:ascii="Times New Roman"/>
          <w:b w:val="false"/>
          <w:i w:val="false"/>
          <w:color w:val="000000"/>
          <w:sz w:val="28"/>
        </w:rPr>
        <w:t>
      Көрсетілетін қызметті алушы заңды тұлғаның қаржылық жағдайы тұрақсыздығының белгісі мынадай жағдайлардың бірі болып табылады:</w:t>
      </w:r>
    </w:p>
    <w:p>
      <w:pPr>
        <w:spacing w:after="0"/>
        <w:ind w:left="0"/>
        <w:jc w:val="both"/>
      </w:pPr>
      <w:r>
        <w:rPr>
          <w:rFonts w:ascii="Times New Roman"/>
          <w:b w:val="false"/>
          <w:i w:val="false"/>
          <w:color w:val="000000"/>
          <w:sz w:val="28"/>
        </w:rPr>
        <w:t>
      көрсетілетін қызметті алушы заңды өтініш берілген күннен бастап кемінде екі жыл бұрын құрылған;</w:t>
      </w:r>
    </w:p>
    <w:p>
      <w:pPr>
        <w:spacing w:after="0"/>
        <w:ind w:left="0"/>
        <w:jc w:val="both"/>
      </w:pPr>
      <w:r>
        <w:rPr>
          <w:rFonts w:ascii="Times New Roman"/>
          <w:b w:val="false"/>
          <w:i w:val="false"/>
          <w:color w:val="000000"/>
          <w:sz w:val="28"/>
        </w:rPr>
        <w:t>
      көрсетілетін қызметті алушының міндеттемелері басқа заңды тұлғалардың акциялары мен жарғылық капиталына орналастырылған активтері мен қатысу үлесінің және инвестициялық портфельді басқарушының сатып алу үшін болжанған акцияларының сомасын шегергенде, оның активтерінен асатын болса;</w:t>
      </w:r>
    </w:p>
    <w:p>
      <w:pPr>
        <w:spacing w:after="0"/>
        <w:ind w:left="0"/>
        <w:jc w:val="both"/>
      </w:pPr>
      <w:r>
        <w:rPr>
          <w:rFonts w:ascii="Times New Roman"/>
          <w:b w:val="false"/>
          <w:i w:val="false"/>
          <w:color w:val="000000"/>
          <w:sz w:val="28"/>
        </w:rPr>
        <w:t>
      аяқталған әрбір соңғы екі қаржы жылының нәтижелері бойынша залал шексе;</w:t>
      </w:r>
    </w:p>
    <w:p>
      <w:pPr>
        <w:spacing w:after="0"/>
        <w:ind w:left="0"/>
        <w:jc w:val="both"/>
      </w:pPr>
      <w:r>
        <w:rPr>
          <w:rFonts w:ascii="Times New Roman"/>
          <w:b w:val="false"/>
          <w:i w:val="false"/>
          <w:color w:val="000000"/>
          <w:sz w:val="28"/>
        </w:rPr>
        <w:t>
      өтініш беруші міндеттемелерінің мөлшері инвестициялық портфельді басқарушының қаржылық жай-күйін айтарлықтай тәуекелге ұрындыратындай болса;</w:t>
      </w:r>
    </w:p>
    <w:p>
      <w:pPr>
        <w:spacing w:after="0"/>
        <w:ind w:left="0"/>
        <w:jc w:val="both"/>
      </w:pPr>
      <w:r>
        <w:rPr>
          <w:rFonts w:ascii="Times New Roman"/>
          <w:b w:val="false"/>
          <w:i w:val="false"/>
          <w:color w:val="000000"/>
          <w:sz w:val="28"/>
        </w:rPr>
        <w:t>
      көрсетілетін қызметті алушының инвестициялық портфельді басқарушы алдында мерзімі өткен және (немесе) банк балансына жатқызылған берешегі болса;</w:t>
      </w:r>
    </w:p>
    <w:p>
      <w:pPr>
        <w:spacing w:after="0"/>
        <w:ind w:left="0"/>
        <w:jc w:val="both"/>
      </w:pPr>
      <w:r>
        <w:rPr>
          <w:rFonts w:ascii="Times New Roman"/>
          <w:b w:val="false"/>
          <w:i w:val="false"/>
          <w:color w:val="000000"/>
          <w:sz w:val="28"/>
        </w:rPr>
        <w:t>
      көрсетілетін қызметті алушының инвестициялық портфельді басқарушының ірі қатысушысы мәртебесін алуының қаржылық салдарларын талдау көрсетілетін қызметті алушының қаржылық жай-күйінің нашарлайтынын болжаса;</w:t>
      </w:r>
    </w:p>
    <w:p>
      <w:pPr>
        <w:spacing w:after="0"/>
        <w:ind w:left="0"/>
        <w:jc w:val="both"/>
      </w:pPr>
      <w:r>
        <w:rPr>
          <w:rFonts w:ascii="Times New Roman"/>
          <w:b w:val="false"/>
          <w:i w:val="false"/>
          <w:color w:val="000000"/>
          <w:sz w:val="28"/>
        </w:rPr>
        <w:t>
      инвестициялық портфельді басқарушыға және (немесе) ерікті жинақтаушы қорының салымшыларын (алушыларына) нұқсан келтіру мүмкіндігін куәландыратын өзге де негіздер;</w:t>
      </w:r>
    </w:p>
    <w:p>
      <w:pPr>
        <w:spacing w:after="0"/>
        <w:ind w:left="0"/>
        <w:jc w:val="both"/>
      </w:pPr>
      <w:r>
        <w:rPr>
          <w:rFonts w:ascii="Times New Roman"/>
          <w:b w:val="false"/>
          <w:i w:val="false"/>
          <w:color w:val="000000"/>
          <w:sz w:val="28"/>
        </w:rPr>
        <w:t>
      4) ұсынылған құжаттардың осы мемлекеттік көрсетілетін қызмет стандартының 9, 10, 11, 12, 13, 14, 15, 16, 17, 18, 19, 20, 21, 22 және 23-тармақтарында көрсетілген талаптарға сәйкес келмеуі немесе ұсынылған құжаттар бойынша ескертулерді көрсетілетін қызметті берушінің жоймауы;</w:t>
      </w:r>
    </w:p>
    <w:p>
      <w:pPr>
        <w:spacing w:after="0"/>
        <w:ind w:left="0"/>
        <w:jc w:val="both"/>
      </w:pPr>
      <w:r>
        <w:rPr>
          <w:rFonts w:ascii="Times New Roman"/>
          <w:b w:val="false"/>
          <w:i w:val="false"/>
          <w:color w:val="000000"/>
          <w:sz w:val="28"/>
        </w:rPr>
        <w:t>
      5) көрсетілетін қызметті алушының инвестициялық портфельді басқарушының ірі қатысушысы мәртебесін алуы нәтижесінде Қазақстан Республикасының бәсекелестікті қорғау саласындағы заңнамасы талаптарының бұзылуы;</w:t>
      </w:r>
    </w:p>
    <w:p>
      <w:pPr>
        <w:spacing w:after="0"/>
        <w:ind w:left="0"/>
        <w:jc w:val="both"/>
      </w:pPr>
      <w:r>
        <w:rPr>
          <w:rFonts w:ascii="Times New Roman"/>
          <w:b w:val="false"/>
          <w:i w:val="false"/>
          <w:color w:val="000000"/>
          <w:sz w:val="28"/>
        </w:rPr>
        <w:t>
      6) инвестициялық портфельді басқарушының ірі қатысушысы мәртебесін иелену жөніндегі мәміледе тізбесін уәкілетті орган белгілейтін, оффшорлық аймақтарда тіркелген заңды тұлға (оның ірі қатысушы (ірі акционері) иеленуші тарап болып табылатын жағдайлар;</w:t>
      </w:r>
    </w:p>
    <w:p>
      <w:pPr>
        <w:spacing w:after="0"/>
        <w:ind w:left="0"/>
        <w:jc w:val="both"/>
      </w:pPr>
      <w:r>
        <w:rPr>
          <w:rFonts w:ascii="Times New Roman"/>
          <w:b w:val="false"/>
          <w:i w:val="false"/>
          <w:color w:val="000000"/>
          <w:sz w:val="28"/>
        </w:rPr>
        <w:t>
      7) көрсетілетін қызметті алушының Заңда белгіленген, инвестициялық портфельді басқарушының ірі қатысушысына қойылатын өзге де талаптарды сақтамауы;</w:t>
      </w:r>
    </w:p>
    <w:p>
      <w:pPr>
        <w:spacing w:after="0"/>
        <w:ind w:left="0"/>
        <w:jc w:val="both"/>
      </w:pPr>
      <w:r>
        <w:rPr>
          <w:rFonts w:ascii="Times New Roman"/>
          <w:b w:val="false"/>
          <w:i w:val="false"/>
          <w:color w:val="000000"/>
          <w:sz w:val="28"/>
        </w:rPr>
        <w:t>
      8) көрсетілетін қызметті алушы қаржы ұйымы өзі орналасқан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9) инвестициялық портфельді басқарушының қаржылық жағдайының нашарлайтынын болжайтын, инвестициялық портфельді басқарушының ірі қатысушы мәртебесін иеленуінің қаржылық салдарына талдау жасау;</w:t>
      </w:r>
    </w:p>
    <w:p>
      <w:pPr>
        <w:spacing w:after="0"/>
        <w:ind w:left="0"/>
        <w:jc w:val="both"/>
      </w:pPr>
      <w:r>
        <w:rPr>
          <w:rFonts w:ascii="Times New Roman"/>
          <w:b w:val="false"/>
          <w:i w:val="false"/>
          <w:color w:val="000000"/>
          <w:sz w:val="28"/>
        </w:rPr>
        <w:t>
      10) көрсетілетін қызметті алушы Қазақстан Республикасының бейрезиденті қаржы ұйымында шыққан елі заңнамасының шеңберінде қаржы қызметін жүзеге асыру өкілеттіктерінің болмауы;</w:t>
      </w:r>
    </w:p>
    <w:p>
      <w:pPr>
        <w:spacing w:after="0"/>
        <w:ind w:left="0"/>
        <w:jc w:val="both"/>
      </w:pPr>
      <w:r>
        <w:rPr>
          <w:rFonts w:ascii="Times New Roman"/>
          <w:b w:val="false"/>
          <w:i w:val="false"/>
          <w:color w:val="000000"/>
          <w:sz w:val="28"/>
        </w:rPr>
        <w:t>
      11) көрсетілетін қызметті алушы Қазақстан Республикасының бейрезиденті заңды тұлғада:</w:t>
      </w:r>
    </w:p>
    <w:p>
      <w:pPr>
        <w:spacing w:after="0"/>
        <w:ind w:left="0"/>
        <w:jc w:val="both"/>
      </w:pPr>
      <w:r>
        <w:rPr>
          <w:rFonts w:ascii="Times New Roman"/>
          <w:b w:val="false"/>
          <w:i w:val="false"/>
          <w:color w:val="000000"/>
          <w:sz w:val="28"/>
        </w:rPr>
        <w:t>
      тізбесін уәкілетті тұлға айқындайтын халықаралық рейтингтік агенттіктердің бірінің қажетті ең төменгі рейтингінің болуы инвестициялық портфельді басқарушының орналастырылған акцияларының 10 (он) немесе одан көп пайызын тікелей иеленуді немесе инвестициялық портфельді басқарушының дауыс беретін акцияларының 10 (он) немесе одан көп пайызымен инвестициялық портфельді басқарушының орналастырылған акцияларының 10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10 (он) немесе одан көп пайызымен дауыс беру мүмкіндігі бар инвестициялық портфельді басқарушының ірі қатысушысы болып табылатын Қазақстан Республикасының бейрезиденті заңды тұлғаның акцияларын (жарғылық капиталға қатысу үлестерін) иелену (дауыс беру) арқылы жанама иеленуді көздейтін Қазақстан Республикасының бейрезиденті заңды тұлға үшін талап етілмейтін жағдайларды қоспағанда, көрсетілген рейтингінің болмауы;</w:t>
      </w:r>
    </w:p>
    <w:p>
      <w:pPr>
        <w:spacing w:after="0"/>
        <w:ind w:left="0"/>
        <w:jc w:val="both"/>
      </w:pPr>
      <w:r>
        <w:rPr>
          <w:rFonts w:ascii="Times New Roman"/>
          <w:b w:val="false"/>
          <w:i w:val="false"/>
          <w:color w:val="000000"/>
          <w:sz w:val="28"/>
        </w:rPr>
        <w:t>
      12) инвестициялық портфельді басқарушының қаржылық жай-күйінің ықтимал нашарлауы жағдайында инвестициялық портфельді басқарушының ұсынылған қайта капиталдандыру жоспарының тиімсіздігі;</w:t>
      </w:r>
    </w:p>
    <w:p>
      <w:pPr>
        <w:spacing w:after="0"/>
        <w:ind w:left="0"/>
        <w:jc w:val="both"/>
      </w:pPr>
      <w:r>
        <w:rPr>
          <w:rFonts w:ascii="Times New Roman"/>
          <w:b w:val="false"/>
          <w:i w:val="false"/>
          <w:color w:val="000000"/>
          <w:sz w:val="28"/>
        </w:rPr>
        <w:t>
      13) көрсетілетін қызметті алушыда жеке тұлғада, сондай-ақ көрсетілетін қызметті алушы заңды тұлғаның басшы қызметкерінде мінсіз іскерлік беделдің болмауы;</w:t>
      </w:r>
    </w:p>
    <w:p>
      <w:pPr>
        <w:spacing w:after="0"/>
        <w:ind w:left="0"/>
        <w:jc w:val="both"/>
      </w:pPr>
      <w:r>
        <w:rPr>
          <w:rFonts w:ascii="Times New Roman"/>
          <w:b w:val="false"/>
          <w:i w:val="false"/>
          <w:color w:val="000000"/>
          <w:sz w:val="28"/>
        </w:rPr>
        <w:t>
      14)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заңнамалық актілерінде белгіленген тәртіппен оны банкрот деп тану туралы шешім қабылдағанға дейін 1 (бір) жылдан аспайтын кезеңде тұлға бұрын ірі қатысушы жеке тұлға не қаржы ұйымының ірі қатысушы заңды тұлғасының бірінші басшысы және (немесе) қаржы ұйымының басшы қызметкері болып табылған не табылатын жағдайлар негіз болып табылады. Аталған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заңнамалық актілерінде белгіленген тәртіппен оны банкрот деп тану туралы шешім қабылдағаннан кейін 5 (бес) жыл бойы қолданылады.</w:t>
      </w:r>
    </w:p>
    <w:bookmarkStart w:name="z374" w:id="26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267"/>
    <w:bookmarkStart w:name="z375" w:id="268"/>
    <w:p>
      <w:pPr>
        <w:spacing w:after="0"/>
        <w:ind w:left="0"/>
        <w:jc w:val="both"/>
      </w:pPr>
      <w:r>
        <w:rPr>
          <w:rFonts w:ascii="Times New Roman"/>
          <w:b w:val="false"/>
          <w:i w:val="false"/>
          <w:color w:val="000000"/>
          <w:sz w:val="28"/>
        </w:rPr>
        <w:t>
      25.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27-тармағында көрсетілген мекенжай бойынша көрсетілетін қызметті беруші басшысының атына жазбаша түрде жүргізіледі.</w:t>
      </w:r>
    </w:p>
    <w:bookmarkEnd w:id="268"/>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376" w:id="269"/>
    <w:p>
      <w:pPr>
        <w:spacing w:after="0"/>
        <w:ind w:left="0"/>
        <w:jc w:val="both"/>
      </w:pPr>
      <w:r>
        <w:rPr>
          <w:rFonts w:ascii="Times New Roman"/>
          <w:b w:val="false"/>
          <w:i w:val="false"/>
          <w:color w:val="000000"/>
          <w:sz w:val="28"/>
        </w:rPr>
        <w:t>
      26.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269"/>
    <w:bookmarkStart w:name="z377" w:id="27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 </w:t>
      </w:r>
    </w:p>
    <w:bookmarkEnd w:id="270"/>
    <w:bookmarkStart w:name="z378" w:id="271"/>
    <w:p>
      <w:pPr>
        <w:spacing w:after="0"/>
        <w:ind w:left="0"/>
        <w:jc w:val="both"/>
      </w:pPr>
      <w:r>
        <w:rPr>
          <w:rFonts w:ascii="Times New Roman"/>
          <w:b w:val="false"/>
          <w:i w:val="false"/>
          <w:color w:val="000000"/>
          <w:sz w:val="28"/>
        </w:rPr>
        <w:t>
      27.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271"/>
    <w:bookmarkStart w:name="z379" w:id="272"/>
    <w:p>
      <w:pPr>
        <w:spacing w:after="0"/>
        <w:ind w:left="0"/>
        <w:jc w:val="both"/>
      </w:pPr>
      <w:r>
        <w:rPr>
          <w:rFonts w:ascii="Times New Roman"/>
          <w:b w:val="false"/>
          <w:i w:val="false"/>
          <w:color w:val="000000"/>
          <w:sz w:val="28"/>
        </w:rPr>
        <w:t>
      28.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272"/>
    <w:bookmarkStart w:name="z380" w:id="273"/>
    <w:p>
      <w:pPr>
        <w:spacing w:after="0"/>
        <w:ind w:left="0"/>
        <w:jc w:val="both"/>
      </w:pPr>
      <w:r>
        <w:rPr>
          <w:rFonts w:ascii="Times New Roman"/>
          <w:b w:val="false"/>
          <w:i w:val="false"/>
          <w:color w:val="000000"/>
          <w:sz w:val="28"/>
        </w:rPr>
        <w:t>
      29.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iрi қатысушысы</w:t>
            </w:r>
            <w:r>
              <w:br/>
            </w:r>
            <w:r>
              <w:rPr>
                <w:rFonts w:ascii="Times New Roman"/>
                <w:b w:val="false"/>
                <w:i w:val="false"/>
                <w:color w:val="000000"/>
                <w:sz w:val="20"/>
              </w:rPr>
              <w:t>мәртебесін иеленуге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382" w:id="274"/>
    <w:p>
      <w:pPr>
        <w:spacing w:after="0"/>
        <w:ind w:left="0"/>
        <w:jc w:val="left"/>
      </w:pPr>
      <w:r>
        <w:rPr>
          <w:rFonts w:ascii="Times New Roman"/>
          <w:b/>
          <w:i w:val="false"/>
          <w:color w:val="000000"/>
        </w:rPr>
        <w:t xml:space="preserve"> Көрсетілетін қызметті алушы - жеке тұлға, көрсетілетін қызметті алушы - заңды тұлғаның басшы қызметкері туралы қысқаша деректер</w:t>
      </w:r>
    </w:p>
    <w:bookmarkEnd w:id="27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1. Тегі, аты, әкесінің аты (ол болған кезде)______________________________________</w:t>
      </w:r>
    </w:p>
    <w:p>
      <w:pPr>
        <w:spacing w:after="0"/>
        <w:ind w:left="0"/>
        <w:jc w:val="both"/>
      </w:pPr>
      <w:r>
        <w:rPr>
          <w:rFonts w:ascii="Times New Roman"/>
          <w:b w:val="false"/>
          <w:i w:val="false"/>
          <w:color w:val="000000"/>
          <w:sz w:val="28"/>
        </w:rPr>
        <w:t>
      2. Азаматтығы_____________________________________________________________</w:t>
      </w:r>
    </w:p>
    <w:p>
      <w:pPr>
        <w:spacing w:after="0"/>
        <w:ind w:left="0"/>
        <w:jc w:val="both"/>
      </w:pPr>
      <w:r>
        <w:rPr>
          <w:rFonts w:ascii="Times New Roman"/>
          <w:b w:val="false"/>
          <w:i w:val="false"/>
          <w:color w:val="000000"/>
          <w:sz w:val="28"/>
        </w:rPr>
        <w:t>
      3. Атауы және жеке басын куәландыратын құжаттың деректемелері________________</w:t>
      </w:r>
    </w:p>
    <w:p>
      <w:pPr>
        <w:spacing w:after="0"/>
        <w:ind w:left="0"/>
        <w:jc w:val="both"/>
      </w:pPr>
      <w:r>
        <w:rPr>
          <w:rFonts w:ascii="Times New Roman"/>
          <w:b w:val="false"/>
          <w:i w:val="false"/>
          <w:color w:val="000000"/>
          <w:sz w:val="28"/>
        </w:rPr>
        <w:t>
      4. Жұмыс орны (орындары), лауазымы (лауазымдары)___________________________</w:t>
      </w:r>
    </w:p>
    <w:p>
      <w:pPr>
        <w:spacing w:after="0"/>
        <w:ind w:left="0"/>
        <w:jc w:val="both"/>
      </w:pPr>
      <w:r>
        <w:rPr>
          <w:rFonts w:ascii="Times New Roman"/>
          <w:b w:val="false"/>
          <w:i w:val="false"/>
          <w:color w:val="000000"/>
          <w:sz w:val="28"/>
        </w:rPr>
        <w:t>
      5. Пошталық мекенжайы және (немесе) жұмыс орны орналасқан жер, байланыс</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6. Жұбайы (зайыбы), жақын туыстары (ата-анасы, аға-інісі, апа-сіңлісі, қарындасы,</w:t>
      </w:r>
    </w:p>
    <w:p>
      <w:pPr>
        <w:spacing w:after="0"/>
        <w:ind w:left="0"/>
        <w:jc w:val="both"/>
      </w:pPr>
      <w:r>
        <w:rPr>
          <w:rFonts w:ascii="Times New Roman"/>
          <w:b w:val="false"/>
          <w:i w:val="false"/>
          <w:color w:val="000000"/>
          <w:sz w:val="28"/>
        </w:rPr>
        <w:t>
      балалары) және жекжаттары (жұбайының (зайыбының) ата-анасы, аға-інісі, апа-сіңлісі,</w:t>
      </w:r>
    </w:p>
    <w:p>
      <w:pPr>
        <w:spacing w:after="0"/>
        <w:ind w:left="0"/>
        <w:jc w:val="both"/>
      </w:pPr>
      <w:r>
        <w:rPr>
          <w:rFonts w:ascii="Times New Roman"/>
          <w:b w:val="false"/>
          <w:i w:val="false"/>
          <w:color w:val="000000"/>
          <w:sz w:val="28"/>
        </w:rPr>
        <w:t>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2076"/>
        <w:gridCol w:w="440"/>
        <w:gridCol w:w="440"/>
        <w:gridCol w:w="778"/>
        <w:gridCol w:w="3282"/>
        <w:gridCol w:w="336"/>
        <w:gridCol w:w="336"/>
        <w:gridCol w:w="336"/>
        <w:gridCol w:w="3667"/>
      </w:tblGrid>
      <w:tr>
        <w:trPr>
          <w:trHeight w:val="30" w:hRule="atLeast"/>
        </w:trPr>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сомасы/сатып алынған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әкесінің аты (ол болған кезде)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4065"/>
        <w:gridCol w:w="854"/>
        <w:gridCol w:w="2996"/>
        <w:gridCol w:w="2461"/>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деректері біліктілігі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жылдағы біліктілігін арттыру жөніндегі семинарлардан, курстардан</w:t>
      </w:r>
    </w:p>
    <w:p>
      <w:pPr>
        <w:spacing w:after="0"/>
        <w:ind w:left="0"/>
        <w:jc w:val="both"/>
      </w:pPr>
      <w:r>
        <w:rPr>
          <w:rFonts w:ascii="Times New Roman"/>
          <w:b w:val="false"/>
          <w:i w:val="false"/>
          <w:color w:val="000000"/>
          <w:sz w:val="28"/>
        </w:rPr>
        <w:t>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Өтініш беруші жеке тұлға немесе өтініш беруші заңды тұлғаның басшы қызметкері бұрын қаржы нарығын және қаржы ұйымдарын реттеу, бақылау мен қадағалау жөніндегі уәкілетті органның (бұдан әрі – уәкілетті орган) қаржы ұйымын консервациялау не оның акцияларын мәжбүрлеп сатып алу, қаржы ұйымын таратуға және (немесе) қаржы нарығындағы қызметін тоқтатуға алып келу салдарынан оны лицензиясынан айыру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енгені туралы шешім қабылданғанға дейін 1 (бір) жылдан аспайтын кезеңде бұрын қаржы ұйымының (банктік немесе сақтандыру холдингінің) басқару органының басшысы, мүшесі, атқарушы органының басшысы, мүшесі (тіркеушінің атқарушы органының трансфер-агентінің және оның орынбасарының функцияларын жеке дара жүзеге асыратын тұлға) бас бухгалтері, қаржы ұйымының ірі қатысушысы-жеке тұлғасы, ірі қатысушысы-заңды тұлғасының бірінші басшысы болғандығы туралы мәліметтер"___________________________________________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(ия (жоқ), ұйымның атауы, қызметі, жұмыс кезеңі көрсетілсін)</w:t>
      </w:r>
    </w:p>
    <w:p>
      <w:pPr>
        <w:spacing w:after="0"/>
        <w:ind w:left="0"/>
        <w:jc w:val="both"/>
      </w:pPr>
      <w:r>
        <w:rPr>
          <w:rFonts w:ascii="Times New Roman"/>
          <w:b w:val="false"/>
          <w:i w:val="false"/>
          <w:color w:val="000000"/>
          <w:sz w:val="28"/>
        </w:rPr>
        <w:t>
      11. Өтініш беруші жеке тұлға немесе өтініш беруші заңды тұлғаның басшы қызметкері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 ірі қатысушы (ірі акционер) - жеке тұлға, ірі қатысушы (ірі акционер) - заңды тұлға – эмитенттің директорлар кеңесінің басшысы, мүшесі, атқарушы органның басшысы, мүшесі, бас бухгалтері болғандығы туралы мәліметтер____________________________________________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(ия (жоқ), ұйымның атауы, қызметі, жұмыс кезеңі көрсетілсін)</w:t>
      </w:r>
    </w:p>
    <w:p>
      <w:pPr>
        <w:spacing w:after="0"/>
        <w:ind w:left="0"/>
        <w:jc w:val="both"/>
      </w:pPr>
      <w:r>
        <w:rPr>
          <w:rFonts w:ascii="Times New Roman"/>
          <w:b w:val="false"/>
          <w:i w:val="false"/>
          <w:color w:val="000000"/>
          <w:sz w:val="28"/>
        </w:rPr>
        <w:t>
      12. Басшы қызметкерді тағайындауға (сайлауға) келісімді кері қайтарып алу туралы және уәкілетті органының қаржы ұйымдарындағы, банктік және сақтандыру холдингтеріндегі, "Сақтандыру төлемдеріне кепілдік беру қоры" акционерлік көрсетілетін қызметті алушыындағы басшы және өзге қызметкеркердің қызметтік міндеттерін орындаудан шеттету туралы деректердің болуы_________________________________________________________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тағайындауға (сайлауға) келісімді</w:t>
      </w:r>
    </w:p>
    <w:p>
      <w:pPr>
        <w:spacing w:after="0"/>
        <w:ind w:left="0"/>
        <w:jc w:val="both"/>
      </w:pPr>
      <w:r>
        <w:rPr>
          <w:rFonts w:ascii="Times New Roman"/>
          <w:b w:val="false"/>
          <w:i w:val="false"/>
          <w:color w:val="000000"/>
          <w:sz w:val="28"/>
        </w:rPr>
        <w:t>
      қайтарып алуға негіз және осындай шешім қабылдаған мемлекеттік органның атауы</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13. Сыбайлас жемқорлық қылмыс жасаған не тағайындау (сайлау) күніне дейін 3 (үш) жыл ішінде сыбайлас жемқорлық құқық бұзушылық жасағаны үшін тәртіптік жауаптылыққа тартылды ма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14. Жарияланымдары, ғылыми әзірлемелері және басқа жетістіктері:_______________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 сондай-ақ мінсіз іскерлік беделдің болуын растаймын. Мемлекеттік қызметті көрсетуге қажетті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 жеке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 заңды тұлғаның атқарушы органының бірінші</w:t>
      </w:r>
    </w:p>
    <w:p>
      <w:pPr>
        <w:spacing w:after="0"/>
        <w:ind w:left="0"/>
        <w:jc w:val="both"/>
      </w:pPr>
      <w:r>
        <w:rPr>
          <w:rFonts w:ascii="Times New Roman"/>
          <w:b w:val="false"/>
          <w:i w:val="false"/>
          <w:color w:val="000000"/>
          <w:sz w:val="28"/>
        </w:rPr>
        <w:t>
      басшысы________________________________________________________________________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(ол болған кезде)</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iрi қатысушысы</w:t>
            </w:r>
            <w:r>
              <w:br/>
            </w:r>
            <w:r>
              <w:rPr>
                <w:rFonts w:ascii="Times New Roman"/>
                <w:b w:val="false"/>
                <w:i w:val="false"/>
                <w:color w:val="000000"/>
                <w:sz w:val="20"/>
              </w:rPr>
              <w:t>мәртебесін иеленуге</w:t>
            </w:r>
            <w:r>
              <w:br/>
            </w:r>
            <w:r>
              <w:rPr>
                <w:rFonts w:ascii="Times New Roman"/>
                <w:b w:val="false"/>
                <w:i w:val="false"/>
                <w:color w:val="000000"/>
                <w:sz w:val="20"/>
              </w:rPr>
              <w:t>келісім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384" w:id="275"/>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 заңды тұлғаның басшы қызметкерінің мінсіз іскерлік беделі туралы мәліметтер</w:t>
      </w:r>
    </w:p>
    <w:bookmarkEnd w:id="275"/>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19"/>
        <w:gridCol w:w="719"/>
        <w:gridCol w:w="719"/>
        <w:gridCol w:w="8104"/>
        <w:gridCol w:w="132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тұрған орны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жүргізуге шешім қабылдаған күні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Өтініш беруші ірі қатысушы не басшы қызметкер болып табылған кезеңде заңды</w:t>
      </w:r>
    </w:p>
    <w:p>
      <w:pPr>
        <w:spacing w:after="0"/>
        <w:ind w:left="0"/>
        <w:jc w:val="both"/>
      </w:pPr>
      <w:r>
        <w:rPr>
          <w:rFonts w:ascii="Times New Roman"/>
          <w:b w:val="false"/>
          <w:i w:val="false"/>
          <w:color w:val="000000"/>
          <w:sz w:val="28"/>
        </w:rPr>
        <w:t>
      тұлғаның қаржылық жағдайының нашарлау немесе банкроттық фактілерінің болуы: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(ия (жоқ), үлестес болу белгілерін көрсету керек)</w:t>
      </w:r>
    </w:p>
    <w:p>
      <w:pPr>
        <w:spacing w:after="0"/>
        <w:ind w:left="0"/>
        <w:jc w:val="both"/>
      </w:pPr>
      <w:r>
        <w:rPr>
          <w:rFonts w:ascii="Times New Roman"/>
          <w:b w:val="false"/>
          <w:i w:val="false"/>
          <w:color w:val="000000"/>
          <w:sz w:val="28"/>
        </w:rPr>
        <w:t>
      4. Осы мәселеге қатысы бар басқа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Өтініш беруші - жеке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Өтініш беруші - заңды тұлғаның атқарушы органының бірінші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Мөр (ол 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iрi қатысушысы</w:t>
            </w:r>
            <w:r>
              <w:br/>
            </w:r>
            <w:r>
              <w:rPr>
                <w:rFonts w:ascii="Times New Roman"/>
                <w:b w:val="false"/>
                <w:i w:val="false"/>
                <w:color w:val="000000"/>
                <w:sz w:val="20"/>
              </w:rPr>
              <w:t>мәртебесін иеленуге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386" w:id="276"/>
    <w:p>
      <w:pPr>
        <w:spacing w:after="0"/>
        <w:ind w:left="0"/>
        <w:jc w:val="left"/>
      </w:pPr>
      <w:r>
        <w:rPr>
          <w:rFonts w:ascii="Times New Roman"/>
          <w:b/>
          <w:i w:val="false"/>
          <w:color w:val="000000"/>
        </w:rPr>
        <w:t xml:space="preserve"> Көрсетілетін қызметті алушының кірісі және мүлкі туралы, сондай-ақ барлық міндеттемелері бойынша берешегінің болуы туралы ақпарат</w:t>
      </w:r>
    </w:p>
    <w:bookmarkEnd w:id="276"/>
    <w:p>
      <w:pPr>
        <w:spacing w:after="0"/>
        <w:ind w:left="0"/>
        <w:jc w:val="both"/>
      </w:pPr>
      <w:r>
        <w:rPr>
          <w:rFonts w:ascii="Times New Roman"/>
          <w:b w:val="false"/>
          <w:i w:val="false"/>
          <w:color w:val="000000"/>
          <w:sz w:val="28"/>
        </w:rPr>
        <w:t>
      1. Тегі, аты, әкесінің аты (ол болған кезде) _____________________________________</w:t>
      </w:r>
    </w:p>
    <w:p>
      <w:pPr>
        <w:spacing w:after="0"/>
        <w:ind w:left="0"/>
        <w:jc w:val="both"/>
      </w:pPr>
      <w:r>
        <w:rPr>
          <w:rFonts w:ascii="Times New Roman"/>
          <w:b w:val="false"/>
          <w:i w:val="false"/>
          <w:color w:val="000000"/>
          <w:sz w:val="28"/>
        </w:rPr>
        <w:t>
      2. Атауы және жеке басын куәландыратын құжаттың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4513"/>
        <w:gridCol w:w="578"/>
        <w:gridCol w:w="579"/>
        <w:gridCol w:w="1540"/>
        <w:gridCol w:w="579"/>
        <w:gridCol w:w="1540"/>
        <w:gridCol w:w="579"/>
        <w:gridCol w:w="1541"/>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 қатысу үлесінен дивидендтер және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шетел валютасындағы</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 оның ішінде:</w:t>
            </w:r>
            <w:r>
              <w:br/>
            </w:r>
            <w:r>
              <w:rPr>
                <w:rFonts w:ascii="Times New Roman"/>
                <w:b w:val="false"/>
                <w:i w:val="false"/>
                <w:color w:val="000000"/>
                <w:sz w:val="20"/>
              </w:rPr>
              <w:t>
банк шоттардағы қолма-қол ақша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резиденті еместердің жарғылық капиталына қатысу үлесінің (пайызбен) жалпы санына арақатынасы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3. Жарғылық капиталда есеп беретін тұлға ірі қатысушы болып табылатын қаржы</w:t>
      </w:r>
    </w:p>
    <w:p>
      <w:pPr>
        <w:spacing w:after="0"/>
        <w:ind w:left="0"/>
        <w:jc w:val="both"/>
      </w:pPr>
      <w:r>
        <w:rPr>
          <w:rFonts w:ascii="Times New Roman"/>
          <w:b w:val="false"/>
          <w:i w:val="false"/>
          <w:color w:val="000000"/>
          <w:sz w:val="28"/>
        </w:rPr>
        <w:t>
      ұйымының атауы_________________________________________________________________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Үй телефоны_____________________________________________________________</w:t>
      </w:r>
    </w:p>
    <w:p>
      <w:pPr>
        <w:spacing w:after="0"/>
        <w:ind w:left="0"/>
        <w:jc w:val="both"/>
      </w:pPr>
      <w:r>
        <w:rPr>
          <w:rFonts w:ascii="Times New Roman"/>
          <w:b w:val="false"/>
          <w:i w:val="false"/>
          <w:color w:val="000000"/>
          <w:sz w:val="28"/>
        </w:rPr>
        <w:t>
      жұмыс телефоны ___________________________________________________________</w:t>
      </w:r>
    </w:p>
    <w:p>
      <w:pPr>
        <w:spacing w:after="0"/>
        <w:ind w:left="0"/>
        <w:jc w:val="both"/>
      </w:pPr>
      <w:r>
        <w:rPr>
          <w:rFonts w:ascii="Times New Roman"/>
          <w:b w:val="false"/>
          <w:i w:val="false"/>
          <w:color w:val="000000"/>
          <w:sz w:val="28"/>
        </w:rPr>
        <w:t>
      6. Есепті кезең _____________________________________________________________</w:t>
      </w:r>
    </w:p>
    <w:p>
      <w:pPr>
        <w:spacing w:after="0"/>
        <w:ind w:left="0"/>
        <w:jc w:val="both"/>
      </w:pPr>
      <w:r>
        <w:rPr>
          <w:rFonts w:ascii="Times New Roman"/>
          <w:b w:val="false"/>
          <w:i w:val="false"/>
          <w:color w:val="000000"/>
          <w:sz w:val="28"/>
        </w:rPr>
        <w:t>
      7. Кірісі және мүлкі, сондай-ақ көрсетілетін қызметті алушының барлық міндеттемелері</w:t>
      </w:r>
    </w:p>
    <w:p>
      <w:pPr>
        <w:spacing w:after="0"/>
        <w:ind w:left="0"/>
        <w:jc w:val="both"/>
      </w:pPr>
      <w:r>
        <w:rPr>
          <w:rFonts w:ascii="Times New Roman"/>
          <w:b w:val="false"/>
          <w:i w:val="false"/>
          <w:color w:val="000000"/>
          <w:sz w:val="28"/>
        </w:rPr>
        <w:t>
      бойынша берешегі туралы ақпарат_____________________________________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баспа әріптерімен толтырылады)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Мөр (ол 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"Облигацияларды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бекіту" мемлекеттік көрсетілетін</w:t>
            </w:r>
            <w:r>
              <w:br/>
            </w:r>
            <w:r>
              <w:rPr>
                <w:rFonts w:ascii="Times New Roman"/>
                <w:b w:val="false"/>
                <w:i w:val="false"/>
                <w:color w:val="000000"/>
                <w:sz w:val="20"/>
              </w:rPr>
              <w:t>қызмет стандартына қосымша</w:t>
            </w:r>
          </w:p>
        </w:tc>
      </w:tr>
    </w:tbl>
    <w:bookmarkStart w:name="z575" w:id="277"/>
    <w:p>
      <w:pPr>
        <w:spacing w:after="0"/>
        <w:ind w:left="0"/>
        <w:jc w:val="left"/>
      </w:pPr>
      <w:r>
        <w:rPr>
          <w:rFonts w:ascii="Times New Roman"/>
          <w:b/>
          <w:i w:val="false"/>
          <w:color w:val="000000"/>
        </w:rPr>
        <w:t xml:space="preserve"> Облигацияларды орналастыру қорытындылары туралы есепті жасауға және ресімдеуге қойылатын талаптар</w:t>
      </w:r>
    </w:p>
    <w:bookmarkEnd w:id="277"/>
    <w:bookmarkStart w:name="z576" w:id="278"/>
    <w:p>
      <w:pPr>
        <w:spacing w:after="0"/>
        <w:ind w:left="0"/>
        <w:jc w:val="both"/>
      </w:pPr>
      <w:r>
        <w:rPr>
          <w:rFonts w:ascii="Times New Roman"/>
          <w:b w:val="false"/>
          <w:i w:val="false"/>
          <w:color w:val="000000"/>
          <w:sz w:val="28"/>
        </w:rPr>
        <w:t>
      1. Облигацияларды орналастыру қорытындылары туралы есептің титул парағы:</w:t>
      </w:r>
    </w:p>
    <w:bookmarkEnd w:id="278"/>
    <w:p>
      <w:pPr>
        <w:spacing w:after="0"/>
        <w:ind w:left="0"/>
        <w:jc w:val="both"/>
      </w:pPr>
      <w:r>
        <w:rPr>
          <w:rFonts w:ascii="Times New Roman"/>
          <w:b w:val="false"/>
          <w:i w:val="false"/>
          <w:color w:val="000000"/>
          <w:sz w:val="28"/>
        </w:rPr>
        <w:t>
      1) құжаттың атауы: "_____________ аралығы кезеңінде Облигацияларды орналастыру қорытындылары туралы есеп";</w:t>
      </w:r>
    </w:p>
    <w:p>
      <w:pPr>
        <w:spacing w:after="0"/>
        <w:ind w:left="0"/>
        <w:jc w:val="both"/>
      </w:pPr>
      <w:r>
        <w:rPr>
          <w:rFonts w:ascii="Times New Roman"/>
          <w:b w:val="false"/>
          <w:i w:val="false"/>
          <w:color w:val="000000"/>
          <w:sz w:val="28"/>
        </w:rPr>
        <w:t>
      2) көрсетілетін қызметті алушының - эмитенттің (бұдан әрі – эмитент) толық және қысқартылған атауы;</w:t>
      </w:r>
    </w:p>
    <w:p>
      <w:pPr>
        <w:spacing w:after="0"/>
        <w:ind w:left="0"/>
        <w:jc w:val="both"/>
      </w:pPr>
      <w:r>
        <w:rPr>
          <w:rFonts w:ascii="Times New Roman"/>
          <w:b w:val="false"/>
          <w:i w:val="false"/>
          <w:color w:val="000000"/>
          <w:sz w:val="28"/>
        </w:rPr>
        <w:t>
      3) жазба: "Қаржы нарығын және қаржы ұйыидарын реттеу, бақылау мен қадағалау жөніндегі уәкілетті органның облигацияларды орналастыру қорытындылары туралы есепті бекітуі инвесторларға облигацияларды орналастыру қорытындылары туралы есепте сипатталған облигацияларды иеленуге қатысты қандай да бір ұсыныстарды беруді білдірмейді және осы құжаттағы ақпараттың дәйектілігін растамайды. Эмитенттің лауазымды тұлғалары облигацияларды орналастыру қорытындылары туралы есепте ұсынылған бүкіл ақпарат дәйекті болып табылатынын және эмитентке және оның орналастырылатын акцияларына қатысты инвесторлардың қателесуіне әкеп соқпайтынын растайды".</w:t>
      </w:r>
    </w:p>
    <w:bookmarkStart w:name="z577" w:id="279"/>
    <w:p>
      <w:pPr>
        <w:spacing w:after="0"/>
        <w:ind w:left="0"/>
        <w:jc w:val="both"/>
      </w:pPr>
      <w:r>
        <w:rPr>
          <w:rFonts w:ascii="Times New Roman"/>
          <w:b w:val="false"/>
          <w:i w:val="false"/>
          <w:color w:val="000000"/>
          <w:sz w:val="28"/>
        </w:rPr>
        <w:t xml:space="preserve">
      2. Облигацияларды орналастыру қорытындылары туралы есеп мынадай ақпараттан тұрады: </w:t>
      </w:r>
    </w:p>
    <w:bookmarkEnd w:id="279"/>
    <w:p>
      <w:pPr>
        <w:spacing w:after="0"/>
        <w:ind w:left="0"/>
        <w:jc w:val="both"/>
      </w:pPr>
      <w:r>
        <w:rPr>
          <w:rFonts w:ascii="Times New Roman"/>
          <w:b w:val="false"/>
          <w:i w:val="false"/>
          <w:color w:val="000000"/>
          <w:sz w:val="28"/>
        </w:rPr>
        <w:t>
      1) эмитенттің атауы;</w:t>
      </w:r>
    </w:p>
    <w:p>
      <w:pPr>
        <w:spacing w:after="0"/>
        <w:ind w:left="0"/>
        <w:jc w:val="both"/>
      </w:pPr>
      <w:r>
        <w:rPr>
          <w:rFonts w:ascii="Times New Roman"/>
          <w:b w:val="false"/>
          <w:i w:val="false"/>
          <w:color w:val="000000"/>
          <w:sz w:val="28"/>
        </w:rPr>
        <w:t>
      2) эмитенттің орналасқан жері;</w:t>
      </w:r>
    </w:p>
    <w:p>
      <w:pPr>
        <w:spacing w:after="0"/>
        <w:ind w:left="0"/>
        <w:jc w:val="both"/>
      </w:pPr>
      <w:r>
        <w:rPr>
          <w:rFonts w:ascii="Times New Roman"/>
          <w:b w:val="false"/>
          <w:i w:val="false"/>
          <w:color w:val="000000"/>
          <w:sz w:val="28"/>
        </w:rPr>
        <w:t xml:space="preserve">
      3) эмитентті мемлекеттік тіркеу (қайта тіркеу) туралы мәліметтер: эмитентті мемлекеттік тіркеу (қайта тіркеу) туралы анықтама немесе куәліктің күні және нөмірі, сондай-ақ мемлекеттік тіркеуді (қайта тіркеуді) жүзеге асыратын органның атауы; </w:t>
      </w:r>
    </w:p>
    <w:p>
      <w:pPr>
        <w:spacing w:after="0"/>
        <w:ind w:left="0"/>
        <w:jc w:val="both"/>
      </w:pPr>
      <w:r>
        <w:rPr>
          <w:rFonts w:ascii="Times New Roman"/>
          <w:b w:val="false"/>
          <w:i w:val="false"/>
          <w:color w:val="000000"/>
          <w:sz w:val="28"/>
        </w:rPr>
        <w:t>
      4) облигациялар шығарылымын мемлекеттік тіркеу күні (облигация саны азаюымен байланысты мемлекеттік емес облигациялар шығарылымын мемлекеттік тіркеу туралы куәліктің ауыстыру) және облигациялар шығарылымын мемлекеттік тіркеу нөмірі. Егер осы облигациялардың шығарылымы облигациялық бағдарлама шеңберінде жүзеге асырылған болса, облигациялық бағдарлама мемлекеттік тіркеу күні мен нөмірін көрсету қажет;</w:t>
      </w:r>
    </w:p>
    <w:p>
      <w:pPr>
        <w:spacing w:after="0"/>
        <w:ind w:left="0"/>
        <w:jc w:val="both"/>
      </w:pPr>
      <w:r>
        <w:rPr>
          <w:rFonts w:ascii="Times New Roman"/>
          <w:b w:val="false"/>
          <w:i w:val="false"/>
          <w:color w:val="000000"/>
          <w:sz w:val="28"/>
        </w:rPr>
        <w:t>
      5) инвесторлардың шектелмеген тобының арасында эмитент олар арқылы облигацияны орналастыру туралы хабарды жариялаған бұқаралық ақпарат құралдарының атауы, осы хабарды жариялау күнін көрсетумен;</w:t>
      </w:r>
    </w:p>
    <w:p>
      <w:pPr>
        <w:spacing w:after="0"/>
        <w:ind w:left="0"/>
        <w:jc w:val="both"/>
      </w:pPr>
      <w:r>
        <w:rPr>
          <w:rFonts w:ascii="Times New Roman"/>
          <w:b w:val="false"/>
          <w:i w:val="false"/>
          <w:color w:val="000000"/>
          <w:sz w:val="28"/>
        </w:rPr>
        <w:t>
      6) облигациялар туралы мәліметтер:</w:t>
      </w:r>
    </w:p>
    <w:p>
      <w:pPr>
        <w:spacing w:after="0"/>
        <w:ind w:left="0"/>
        <w:jc w:val="both"/>
      </w:pPr>
      <w:r>
        <w:rPr>
          <w:rFonts w:ascii="Times New Roman"/>
          <w:b w:val="false"/>
          <w:i w:val="false"/>
          <w:color w:val="000000"/>
          <w:sz w:val="28"/>
        </w:rPr>
        <w:t>
      шығаруға жарияланған облигациялар жалы саны және түрі;</w:t>
      </w:r>
    </w:p>
    <w:p>
      <w:pPr>
        <w:spacing w:after="0"/>
        <w:ind w:left="0"/>
        <w:jc w:val="both"/>
      </w:pPr>
      <w:r>
        <w:rPr>
          <w:rFonts w:ascii="Times New Roman"/>
          <w:b w:val="false"/>
          <w:i w:val="false"/>
          <w:color w:val="000000"/>
          <w:sz w:val="28"/>
        </w:rPr>
        <w:t>
      облигациялардың номиналды құны;</w:t>
      </w:r>
    </w:p>
    <w:p>
      <w:pPr>
        <w:spacing w:after="0"/>
        <w:ind w:left="0"/>
        <w:jc w:val="both"/>
      </w:pPr>
      <w:r>
        <w:rPr>
          <w:rFonts w:ascii="Times New Roman"/>
          <w:b w:val="false"/>
          <w:i w:val="false"/>
          <w:color w:val="000000"/>
          <w:sz w:val="28"/>
        </w:rPr>
        <w:t>
      облигациялар бойынша купонның және (немесе) мөлшері;</w:t>
      </w:r>
    </w:p>
    <w:p>
      <w:pPr>
        <w:spacing w:after="0"/>
        <w:ind w:left="0"/>
        <w:jc w:val="both"/>
      </w:pPr>
      <w:r>
        <w:rPr>
          <w:rFonts w:ascii="Times New Roman"/>
          <w:b w:val="false"/>
          <w:i w:val="false"/>
          <w:color w:val="000000"/>
          <w:sz w:val="28"/>
        </w:rPr>
        <w:t>
      7) облигацияларды орналастыру туралы мәліметтер:</w:t>
      </w:r>
    </w:p>
    <w:p>
      <w:pPr>
        <w:spacing w:after="0"/>
        <w:ind w:left="0"/>
        <w:jc w:val="both"/>
      </w:pPr>
      <w:r>
        <w:rPr>
          <w:rFonts w:ascii="Times New Roman"/>
          <w:b w:val="false"/>
          <w:i w:val="false"/>
          <w:color w:val="000000"/>
          <w:sz w:val="28"/>
        </w:rPr>
        <w:t>
      облигацияларды орналастырудың есепті кезең аяқталу күніндегі орналастырылған, сатып алынған және орналастырылмаған облигациялардың саны;</w:t>
      </w:r>
    </w:p>
    <w:p>
      <w:pPr>
        <w:spacing w:after="0"/>
        <w:ind w:left="0"/>
        <w:jc w:val="both"/>
      </w:pPr>
      <w:r>
        <w:rPr>
          <w:rFonts w:ascii="Times New Roman"/>
          <w:b w:val="false"/>
          <w:i w:val="false"/>
          <w:color w:val="000000"/>
          <w:sz w:val="28"/>
        </w:rPr>
        <w:t>
      есепті кезең үшін орналастырылған облигациялардың саны, оның ішінде:</w:t>
      </w:r>
    </w:p>
    <w:p>
      <w:pPr>
        <w:spacing w:after="0"/>
        <w:ind w:left="0"/>
        <w:jc w:val="both"/>
      </w:pPr>
      <w:r>
        <w:rPr>
          <w:rFonts w:ascii="Times New Roman"/>
          <w:b w:val="false"/>
          <w:i w:val="false"/>
          <w:color w:val="000000"/>
          <w:sz w:val="28"/>
        </w:rPr>
        <w:t>
      есепті кезең үшін бағалы қағаздардың ұйымдастырылмаған нарығындағы орналастырылған облигациялардың саны облигацияларды орналастыру тәсілін (жазылу және (немесе) аукцион арқылы), аукцион өткізу арқылы облигацияларды орналастыру кезінде тартылған ақша сомасын - оларды жүргізу күні және аукционға облигацияны сату ең жоғары бағасын көрсетумен;</w:t>
      </w:r>
    </w:p>
    <w:p>
      <w:pPr>
        <w:spacing w:after="0"/>
        <w:ind w:left="0"/>
        <w:jc w:val="both"/>
      </w:pPr>
      <w:r>
        <w:rPr>
          <w:rFonts w:ascii="Times New Roman"/>
          <w:b w:val="false"/>
          <w:i w:val="false"/>
          <w:color w:val="000000"/>
          <w:sz w:val="28"/>
        </w:rPr>
        <w:t>
      есепті кезең үшін бағалы қағаздардың ұйымдастырылған нарығындағы орналастырылған облигациялардың саны тартылған ақша сомасын, алғашқы және соңғы сауда-саттықтар күнін, есепті кезең үшін бір облигацияны орналастырудың ең төменгі және ең жоғарғы бағасы, есепті кезең үшін бір облигацияның нарықтық құнын (егер есептелген жағдайда) көрсетумен;</w:t>
      </w:r>
    </w:p>
    <w:p>
      <w:pPr>
        <w:spacing w:after="0"/>
        <w:ind w:left="0"/>
        <w:jc w:val="both"/>
      </w:pPr>
      <w:r>
        <w:rPr>
          <w:rFonts w:ascii="Times New Roman"/>
          <w:b w:val="false"/>
          <w:i w:val="false"/>
          <w:color w:val="000000"/>
          <w:sz w:val="28"/>
        </w:rPr>
        <w:t>
      есепті кезең үшін шет мемлекеттің аумағында орналастырылған облигациялардың саны облигацияларды шет мемлекеттің аумағында орналастыруға көрсетілетін қызметті берушінің рұқсатын алу күнін көрсетумен;</w:t>
      </w:r>
    </w:p>
    <w:p>
      <w:pPr>
        <w:spacing w:after="0"/>
        <w:ind w:left="0"/>
        <w:jc w:val="both"/>
      </w:pPr>
      <w:r>
        <w:rPr>
          <w:rFonts w:ascii="Times New Roman"/>
          <w:b w:val="false"/>
          <w:i w:val="false"/>
          <w:color w:val="000000"/>
          <w:sz w:val="28"/>
        </w:rPr>
        <w:t>
      8) үлестес тұлғалар орналастырған облигациялардың саны көрсетілген үлестес тұлғаларды турал мәліметтерді көрсетумен;</w:t>
      </w:r>
    </w:p>
    <w:p>
      <w:pPr>
        <w:spacing w:after="0"/>
        <w:ind w:left="0"/>
        <w:jc w:val="both"/>
      </w:pPr>
      <w:r>
        <w:rPr>
          <w:rFonts w:ascii="Times New Roman"/>
          <w:b w:val="false"/>
          <w:i w:val="false"/>
          <w:color w:val="000000"/>
          <w:sz w:val="28"/>
        </w:rPr>
        <w:t>
      9) төлемі эмитент бұрын шығарған, айналыс мерзімі аяқталған облигациялар бойынша талап ету құқықтары жасалған есепті кезең үшін орналастырған облигациялардың саны туралы мәліметтер айналыс мерзімі аяқталған облигациялар шығаруды мемлекеттік тіркеу күні және нөмірін, осы облигация түрін, санын және номиналды құнын көрсетумен;</w:t>
      </w:r>
    </w:p>
    <w:p>
      <w:pPr>
        <w:spacing w:after="0"/>
        <w:ind w:left="0"/>
        <w:jc w:val="both"/>
      </w:pPr>
      <w:r>
        <w:rPr>
          <w:rFonts w:ascii="Times New Roman"/>
          <w:b w:val="false"/>
          <w:i w:val="false"/>
          <w:color w:val="000000"/>
          <w:sz w:val="28"/>
        </w:rPr>
        <w:t>
      10) опционның құны, көрсетілетін қызметті алушы облигациясының саны, опционның шартын жасалған опционның орындау бағасы, эмитенттің облигацияларын орналастыру кезінде көрсетілетін қызметті алушы опцион шартын жасаған кезде;</w:t>
      </w:r>
    </w:p>
    <w:p>
      <w:pPr>
        <w:spacing w:after="0"/>
        <w:ind w:left="0"/>
        <w:jc w:val="both"/>
      </w:pPr>
      <w:r>
        <w:rPr>
          <w:rFonts w:ascii="Times New Roman"/>
          <w:b w:val="false"/>
          <w:i w:val="false"/>
          <w:color w:val="000000"/>
          <w:sz w:val="28"/>
        </w:rPr>
        <w:t>
      11) эмитент облигациялары шығарылымының андеррайтерлері (эмиссиялық консорциумдары) туралы ақпарат:</w:t>
      </w:r>
    </w:p>
    <w:p>
      <w:pPr>
        <w:spacing w:after="0"/>
        <w:ind w:left="0"/>
        <w:jc w:val="both"/>
      </w:pPr>
      <w:r>
        <w:rPr>
          <w:rFonts w:ascii="Times New Roman"/>
          <w:b w:val="false"/>
          <w:i w:val="false"/>
          <w:color w:val="000000"/>
          <w:sz w:val="28"/>
        </w:rPr>
        <w:t>
      бағалы қағаздар нарығына кәсіби қатысушылардың атауы, эмитент жасаған андеррайтерлер қызметін көрсетуге шарттың жасалған күні және нөмірі, сондай-ақ эмиссиялық консорциумдар қатысушылар туралы мәліметтер;</w:t>
      </w:r>
    </w:p>
    <w:p>
      <w:pPr>
        <w:spacing w:after="0"/>
        <w:ind w:left="0"/>
        <w:jc w:val="both"/>
      </w:pPr>
      <w:r>
        <w:rPr>
          <w:rFonts w:ascii="Times New Roman"/>
          <w:b w:val="false"/>
          <w:i w:val="false"/>
          <w:color w:val="000000"/>
          <w:sz w:val="28"/>
        </w:rPr>
        <w:t>
      андеррайтердің облигацияларды орналастыру тәсілі;</w:t>
      </w:r>
    </w:p>
    <w:p>
      <w:pPr>
        <w:spacing w:after="0"/>
        <w:ind w:left="0"/>
        <w:jc w:val="both"/>
      </w:pPr>
      <w:r>
        <w:rPr>
          <w:rFonts w:ascii="Times New Roman"/>
          <w:b w:val="false"/>
          <w:i w:val="false"/>
          <w:color w:val="000000"/>
          <w:sz w:val="28"/>
        </w:rPr>
        <w:t>
      андеррайтерлерге немесе орналастыруға басқа қатысушыларға, өкілдерге шығару облигация орналастырудың жалпы көлемінен пайыздық мәнде төленген (төленуі тиіс) дисконт немесе комиссиялық сыйақы және әрбір орналастырылатын облигацияға, сондай-ақ шығындар туралы басқа да мәліметтер;</w:t>
      </w:r>
    </w:p>
    <w:p>
      <w:pPr>
        <w:spacing w:after="0"/>
        <w:ind w:left="0"/>
        <w:jc w:val="both"/>
      </w:pPr>
      <w:r>
        <w:rPr>
          <w:rFonts w:ascii="Times New Roman"/>
          <w:b w:val="false"/>
          <w:i w:val="false"/>
          <w:color w:val="000000"/>
          <w:sz w:val="28"/>
        </w:rPr>
        <w:t>
      облигацияларды листингке шығару, орналастыру және енгізудің негізгі санаты және көрсетілген шығасыларды көрсетілетін қызметті алушының өзі төлемесе - оны төлейтін тұлғаны көрсетумен;</w:t>
      </w:r>
    </w:p>
    <w:p>
      <w:pPr>
        <w:spacing w:after="0"/>
        <w:ind w:left="0"/>
        <w:jc w:val="both"/>
      </w:pPr>
      <w:r>
        <w:rPr>
          <w:rFonts w:ascii="Times New Roman"/>
          <w:b w:val="false"/>
          <w:i w:val="false"/>
          <w:color w:val="000000"/>
          <w:sz w:val="28"/>
        </w:rPr>
        <w:t>
      андеррайтерлерді тартусыз орналастырылған облигациялардың саны және бұдан кейінгі орналастыру жоспары;</w:t>
      </w:r>
    </w:p>
    <w:p>
      <w:pPr>
        <w:spacing w:after="0"/>
        <w:ind w:left="0"/>
        <w:jc w:val="both"/>
      </w:pPr>
      <w:r>
        <w:rPr>
          <w:rFonts w:ascii="Times New Roman"/>
          <w:b w:val="false"/>
          <w:i w:val="false"/>
          <w:color w:val="000000"/>
          <w:sz w:val="28"/>
        </w:rPr>
        <w:t>
      12) облигацияларды арнайы қаржы компаниясы орналастырған кезде қосымша мынадай ақпарат ұсынылады:</w:t>
      </w:r>
    </w:p>
    <w:p>
      <w:pPr>
        <w:spacing w:after="0"/>
        <w:ind w:left="0"/>
        <w:jc w:val="both"/>
      </w:pPr>
      <w:r>
        <w:rPr>
          <w:rFonts w:ascii="Times New Roman"/>
          <w:b w:val="false"/>
          <w:i w:val="false"/>
          <w:color w:val="000000"/>
          <w:sz w:val="28"/>
        </w:rPr>
        <w:t>
      арнайы қаржы компаниясының облигациялар шығаруы проспектісіне сәйкес арнайы қаржы компаниясының облигацияларының қамтамасыз етуі болып табылатын бөлінген активтердің сомасы;</w:t>
      </w:r>
    </w:p>
    <w:p>
      <w:pPr>
        <w:spacing w:after="0"/>
        <w:ind w:left="0"/>
        <w:jc w:val="both"/>
      </w:pPr>
      <w:r>
        <w:rPr>
          <w:rFonts w:ascii="Times New Roman"/>
          <w:b w:val="false"/>
          <w:i w:val="false"/>
          <w:color w:val="000000"/>
          <w:sz w:val="28"/>
        </w:rPr>
        <w:t>
      облигацияларды орналастырудың есепті кезеңі аяқталу күні арнайы қаржы компаниясының облигацияларының қамтамасыз етуі болып табылатын бөлінген активтердің сомасы;</w:t>
      </w:r>
    </w:p>
    <w:p>
      <w:pPr>
        <w:spacing w:after="0"/>
        <w:ind w:left="0"/>
        <w:jc w:val="both"/>
      </w:pPr>
      <w:r>
        <w:rPr>
          <w:rFonts w:ascii="Times New Roman"/>
          <w:b w:val="false"/>
          <w:i w:val="false"/>
          <w:color w:val="000000"/>
          <w:sz w:val="28"/>
        </w:rPr>
        <w:t>
      облигацияларды орналастырудың есепті кезеңі аяқталу күні бөлінген активтердің құрамына кіретін талап ету құқықтары бойынша арнайы қаржы компаниясының алған ақша сомасы;</w:t>
      </w:r>
    </w:p>
    <w:p>
      <w:pPr>
        <w:spacing w:after="0"/>
        <w:ind w:left="0"/>
        <w:jc w:val="both"/>
      </w:pPr>
      <w:r>
        <w:rPr>
          <w:rFonts w:ascii="Times New Roman"/>
          <w:b w:val="false"/>
          <w:i w:val="false"/>
          <w:color w:val="000000"/>
          <w:sz w:val="28"/>
        </w:rPr>
        <w:t>
      13) облигацияларды орналастырудың есепті кезеңі аяқталу күні левередж мөлшері (қаржы ұйымы левередж мөлшерін көрсетпейді);</w:t>
      </w:r>
    </w:p>
    <w:p>
      <w:pPr>
        <w:spacing w:after="0"/>
        <w:ind w:left="0"/>
        <w:jc w:val="both"/>
      </w:pPr>
      <w:r>
        <w:rPr>
          <w:rFonts w:ascii="Times New Roman"/>
          <w:b w:val="false"/>
          <w:i w:val="false"/>
          <w:color w:val="000000"/>
          <w:sz w:val="28"/>
        </w:rPr>
        <w:t>
      14) эмитент бұрын шығарған облигациялар бойынша дефолт жағдайларының, сондай-ақ облигацияларды бұдан кейін орналастыру проблемасының болуы.</w:t>
      </w:r>
    </w:p>
    <w:p>
      <w:pPr>
        <w:spacing w:after="0"/>
        <w:ind w:left="0"/>
        <w:jc w:val="both"/>
      </w:pPr>
      <w:r>
        <w:rPr>
          <w:rFonts w:ascii="Times New Roman"/>
          <w:b w:val="false"/>
          <w:i w:val="false"/>
          <w:color w:val="000000"/>
          <w:sz w:val="28"/>
        </w:rPr>
        <w:t>
      Облигацияларды орналастырудың кезеңі басталған не облигацияларды орналастырудың қорытындылары туралы соңғы есепті ұсынған күннен бастап 6 (алты) ай өткен соң көрсетілетін қызметті алушы бір де бір облигация орналастырмаса осы тармақтың бірінші бөлігінің 7), 8), 9), 10), 11) және 12) тармақшаларын эмитент толтырмайды.</w:t>
      </w:r>
    </w:p>
    <w:bookmarkStart w:name="z578" w:id="280"/>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13789 тіркелген, Қазақстан Республикасының Ұлттық Банкі Басқармасының 2016 жылғы 29 сәуірдегі № 115 қаулысымен бекітілген Мемлекеттік емес облигациялардың шығарылымын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шығарылымының күшін жою қағидаларына 1-қосымшаға сәйкес Халықаралық қаржы ұйымдарының тізбесінде көрсетілген халықаралық қаржы ұйымының облигацияларын орналастыру қорытындылары туралы есеп қағаз жеткізгіште, облигацияларды орналастыру кезеңі аяқталған күннен кейінгі күні тіркеуші берген облигация ұстаушылардың тізілімінің көшірмесімен бірге тігілген 2 (екі) дана қазақ және орыс тілінде, сондай-ақ электронды түрде PDF форматында қазақ және орыс тілінде 1 (бір) дана етіп жасалады және мынадай ақпараттан тұрады: </w:t>
      </w:r>
    </w:p>
    <w:bookmarkEnd w:id="280"/>
    <w:p>
      <w:pPr>
        <w:spacing w:after="0"/>
        <w:ind w:left="0"/>
        <w:jc w:val="both"/>
      </w:pPr>
      <w:r>
        <w:rPr>
          <w:rFonts w:ascii="Times New Roman"/>
          <w:b w:val="false"/>
          <w:i w:val="false"/>
          <w:color w:val="000000"/>
          <w:sz w:val="28"/>
        </w:rPr>
        <w:t>
      1) халықаралық қаржы ұйымының атауы;</w:t>
      </w:r>
    </w:p>
    <w:p>
      <w:pPr>
        <w:spacing w:after="0"/>
        <w:ind w:left="0"/>
        <w:jc w:val="both"/>
      </w:pPr>
      <w:r>
        <w:rPr>
          <w:rFonts w:ascii="Times New Roman"/>
          <w:b w:val="false"/>
          <w:i w:val="false"/>
          <w:color w:val="000000"/>
          <w:sz w:val="28"/>
        </w:rPr>
        <w:t>
      2) халықаралық қаржы ұйымының орналасқан жері;</w:t>
      </w:r>
    </w:p>
    <w:p>
      <w:pPr>
        <w:spacing w:after="0"/>
        <w:ind w:left="0"/>
        <w:jc w:val="both"/>
      </w:pPr>
      <w:r>
        <w:rPr>
          <w:rFonts w:ascii="Times New Roman"/>
          <w:b w:val="false"/>
          <w:i w:val="false"/>
          <w:color w:val="000000"/>
          <w:sz w:val="28"/>
        </w:rPr>
        <w:t>
      3) облигациялар шығарылымын мемлекеттік тіркеу күні (облигациялар саны азаюымен байланысты мемлекеттік емес облигациялар шығарылымын мемлекеттік тіркеу туралы куәлікті ауыстыру) және облигациялар шығарылымын мемлекеттік тіркеу нөмірі. Егер облигациялардың осы шығарылымы облигациялық бағдарлама шеңберінде жүзеге асырылса, облигациялық бағдарламаның мемлекеттік тіркеу күні және нөмірі;</w:t>
      </w:r>
    </w:p>
    <w:p>
      <w:pPr>
        <w:spacing w:after="0"/>
        <w:ind w:left="0"/>
        <w:jc w:val="both"/>
      </w:pPr>
      <w:r>
        <w:rPr>
          <w:rFonts w:ascii="Times New Roman"/>
          <w:b w:val="false"/>
          <w:i w:val="false"/>
          <w:color w:val="000000"/>
          <w:sz w:val="28"/>
        </w:rPr>
        <w:t>
      4) облигациялар туралы мәліметтер:</w:t>
      </w:r>
    </w:p>
    <w:p>
      <w:pPr>
        <w:spacing w:after="0"/>
        <w:ind w:left="0"/>
        <w:jc w:val="both"/>
      </w:pPr>
      <w:r>
        <w:rPr>
          <w:rFonts w:ascii="Times New Roman"/>
          <w:b w:val="false"/>
          <w:i w:val="false"/>
          <w:color w:val="000000"/>
          <w:sz w:val="28"/>
        </w:rPr>
        <w:t>
      Шығарылуы жарияланған облигациялардың жалпы саны және түрі;</w:t>
      </w:r>
    </w:p>
    <w:p>
      <w:pPr>
        <w:spacing w:after="0"/>
        <w:ind w:left="0"/>
        <w:jc w:val="both"/>
      </w:pPr>
      <w:r>
        <w:rPr>
          <w:rFonts w:ascii="Times New Roman"/>
          <w:b w:val="false"/>
          <w:i w:val="false"/>
          <w:color w:val="000000"/>
          <w:sz w:val="28"/>
        </w:rPr>
        <w:t>
      облигациялардың номиналды құны;</w:t>
      </w:r>
    </w:p>
    <w:p>
      <w:pPr>
        <w:spacing w:after="0"/>
        <w:ind w:left="0"/>
        <w:jc w:val="both"/>
      </w:pPr>
      <w:r>
        <w:rPr>
          <w:rFonts w:ascii="Times New Roman"/>
          <w:b w:val="false"/>
          <w:i w:val="false"/>
          <w:color w:val="000000"/>
          <w:sz w:val="28"/>
        </w:rPr>
        <w:t>
      облигациялар бойынша купонның және (немесе) дисконттың мөлшері;</w:t>
      </w:r>
    </w:p>
    <w:p>
      <w:pPr>
        <w:spacing w:after="0"/>
        <w:ind w:left="0"/>
        <w:jc w:val="both"/>
      </w:pPr>
      <w:r>
        <w:rPr>
          <w:rFonts w:ascii="Times New Roman"/>
          <w:b w:val="false"/>
          <w:i w:val="false"/>
          <w:color w:val="000000"/>
          <w:sz w:val="28"/>
        </w:rPr>
        <w:t>
      5) облигацияларды орналастыру туралы мәліметтер:</w:t>
      </w:r>
    </w:p>
    <w:p>
      <w:pPr>
        <w:spacing w:after="0"/>
        <w:ind w:left="0"/>
        <w:jc w:val="both"/>
      </w:pPr>
      <w:r>
        <w:rPr>
          <w:rFonts w:ascii="Times New Roman"/>
          <w:b w:val="false"/>
          <w:i w:val="false"/>
          <w:color w:val="000000"/>
          <w:sz w:val="28"/>
        </w:rPr>
        <w:t>
      облигацияларды орналастырудың есепті кезеңі аяқталу күні орналастырылған, сатып алынған және орналастырылмаған облигациялардың саны;</w:t>
      </w:r>
    </w:p>
    <w:p>
      <w:pPr>
        <w:spacing w:after="0"/>
        <w:ind w:left="0"/>
        <w:jc w:val="both"/>
      </w:pPr>
      <w:r>
        <w:rPr>
          <w:rFonts w:ascii="Times New Roman"/>
          <w:b w:val="false"/>
          <w:i w:val="false"/>
          <w:color w:val="000000"/>
          <w:sz w:val="28"/>
        </w:rPr>
        <w:t>
      есепті кезең үшін орналастырылған облигациялардың саны.</w:t>
      </w:r>
    </w:p>
    <w:p>
      <w:pPr>
        <w:spacing w:after="0"/>
        <w:ind w:left="0"/>
        <w:jc w:val="both"/>
      </w:pPr>
      <w:r>
        <w:rPr>
          <w:rFonts w:ascii="Times New Roman"/>
          <w:b w:val="false"/>
          <w:i w:val="false"/>
          <w:color w:val="000000"/>
          <w:sz w:val="28"/>
        </w:rPr>
        <w:t xml:space="preserve">
      Халықаралық қаржы ұйымының облигацияларды орналастыру қорытындылары туралы есепке халықаралық қаржы ұйымының уәкілетті тұлғасы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17-қосымша</w:t>
            </w:r>
          </w:p>
        </w:tc>
      </w:tr>
    </w:tbl>
    <w:bookmarkStart w:name="z580" w:id="281"/>
    <w:p>
      <w:pPr>
        <w:spacing w:after="0"/>
        <w:ind w:left="0"/>
        <w:jc w:val="left"/>
      </w:pPr>
      <w:r>
        <w:rPr>
          <w:rFonts w:ascii="Times New Roman"/>
          <w:b/>
          <w:i w:val="false"/>
          <w:color w:val="000000"/>
        </w:rPr>
        <w:t xml:space="preserve"> "Актуарийлерден біліктілік емтиханын қабылдау" мемлекеттік көрсетілетін қызмет стандарты</w:t>
      </w:r>
    </w:p>
    <w:bookmarkEnd w:id="281"/>
    <w:bookmarkStart w:name="z581" w:id="282"/>
    <w:p>
      <w:pPr>
        <w:spacing w:after="0"/>
        <w:ind w:left="0"/>
        <w:jc w:val="left"/>
      </w:pPr>
      <w:r>
        <w:rPr>
          <w:rFonts w:ascii="Times New Roman"/>
          <w:b/>
          <w:i w:val="false"/>
          <w:color w:val="000000"/>
        </w:rPr>
        <w:t xml:space="preserve"> 1-тарау. Жалпы ережелер</w:t>
      </w:r>
    </w:p>
    <w:bookmarkEnd w:id="282"/>
    <w:bookmarkStart w:name="z582" w:id="283"/>
    <w:p>
      <w:pPr>
        <w:spacing w:after="0"/>
        <w:ind w:left="0"/>
        <w:jc w:val="both"/>
      </w:pPr>
      <w:r>
        <w:rPr>
          <w:rFonts w:ascii="Times New Roman"/>
          <w:b w:val="false"/>
          <w:i w:val="false"/>
          <w:color w:val="000000"/>
          <w:sz w:val="28"/>
        </w:rPr>
        <w:t xml:space="preserve">
      1. "Актуарийлерден біліктілік емтиханын қабылдау" мемлекеттік көрсетілетін қызметі (бұдан әрі – мемлекеттік көрсетілетін қызмет). </w:t>
      </w:r>
    </w:p>
    <w:bookmarkEnd w:id="283"/>
    <w:bookmarkStart w:name="z583" w:id="2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284"/>
    <w:bookmarkStart w:name="z584" w:id="285"/>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жеке тұлғаларға (бұдан әрі – көрсетілетін қызметті алушы) көрсетеді. </w:t>
      </w:r>
    </w:p>
    <w:bookmarkEnd w:id="28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585" w:id="286"/>
    <w:p>
      <w:pPr>
        <w:spacing w:after="0"/>
        <w:ind w:left="0"/>
        <w:jc w:val="left"/>
      </w:pPr>
      <w:r>
        <w:rPr>
          <w:rFonts w:ascii="Times New Roman"/>
          <w:b/>
          <w:i w:val="false"/>
          <w:color w:val="000000"/>
        </w:rPr>
        <w:t xml:space="preserve"> 2-тарау. Мемлекеттік қызмет көрсетудің тәртібі</w:t>
      </w:r>
    </w:p>
    <w:bookmarkEnd w:id="286"/>
    <w:bookmarkStart w:name="z586" w:id="287"/>
    <w:p>
      <w:pPr>
        <w:spacing w:after="0"/>
        <w:ind w:left="0"/>
        <w:jc w:val="both"/>
      </w:pPr>
      <w:r>
        <w:rPr>
          <w:rFonts w:ascii="Times New Roman"/>
          <w:b w:val="false"/>
          <w:i w:val="false"/>
          <w:color w:val="000000"/>
          <w:sz w:val="28"/>
        </w:rPr>
        <w:t>
      4. Мемлекеттік қызмет көрсетудің мерзімдері:</w:t>
      </w:r>
    </w:p>
    <w:bookmarkEnd w:id="287"/>
    <w:p>
      <w:pPr>
        <w:spacing w:after="0"/>
        <w:ind w:left="0"/>
        <w:jc w:val="both"/>
      </w:pPr>
      <w:r>
        <w:rPr>
          <w:rFonts w:ascii="Times New Roman"/>
          <w:b w:val="false"/>
          <w:i w:val="false"/>
          <w:color w:val="000000"/>
          <w:sz w:val="28"/>
        </w:rPr>
        <w:t>
      1) көрсетілетін қызметті беруші біліктілік емтиханын көрсетілетін қызметті алушы құжаттар топтамасын тапсырған сәттен бастап күнтізбелік 30 (отыз) күн ішінде жүргізеді;</w:t>
      </w:r>
    </w:p>
    <w:p>
      <w:pPr>
        <w:spacing w:after="0"/>
        <w:ind w:left="0"/>
        <w:jc w:val="both"/>
      </w:pPr>
      <w:r>
        <w:rPr>
          <w:rFonts w:ascii="Times New Roman"/>
          <w:b w:val="false"/>
          <w:i w:val="false"/>
          <w:color w:val="000000"/>
          <w:sz w:val="28"/>
        </w:rPr>
        <w:t>
      2) біліктілік емтиханы 60 (алпыс) минут ішінде тестілеу түрінде 40 (қырық) сұрақ бойынша жүзеге асырылады;</w:t>
      </w:r>
    </w:p>
    <w:p>
      <w:pPr>
        <w:spacing w:after="0"/>
        <w:ind w:left="0"/>
        <w:jc w:val="both"/>
      </w:pPr>
      <w:r>
        <w:rPr>
          <w:rFonts w:ascii="Times New Roman"/>
          <w:b w:val="false"/>
          <w:i w:val="false"/>
          <w:color w:val="000000"/>
          <w:sz w:val="28"/>
        </w:rPr>
        <w:t>
      3)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bookmarkStart w:name="z587" w:id="288"/>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қағаз түрінде.</w:t>
      </w:r>
    </w:p>
    <w:bookmarkEnd w:id="288"/>
    <w:bookmarkStart w:name="z588" w:id="289"/>
    <w:p>
      <w:pPr>
        <w:spacing w:after="0"/>
        <w:ind w:left="0"/>
        <w:jc w:val="both"/>
      </w:pPr>
      <w:r>
        <w:rPr>
          <w:rFonts w:ascii="Times New Roman"/>
          <w:b w:val="false"/>
          <w:i w:val="false"/>
          <w:color w:val="000000"/>
          <w:sz w:val="28"/>
        </w:rPr>
        <w:t>
      6. Мемлекеттік көрсетілетін қызметтің нәтижесі – көрсетілетін қызметті берушінің біліктілік емтиханның нәтижесін көрсете отырып, көрсетілетін қызметті алушының атына жазылған хат не осы мемлекеттік көрсетілетін қызмет стандартының 11-тармағында көзделген негіз бойынша мемлекеттік қызметті көрсетуден бас тарту туралы дәлелді бас тарту.</w:t>
      </w:r>
    </w:p>
    <w:bookmarkEnd w:id="289"/>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алуға қағаз жеткізгіште өтініш берген жағдайда, нәтиже электрондық форматта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589" w:id="290"/>
    <w:p>
      <w:pPr>
        <w:spacing w:after="0"/>
        <w:ind w:left="0"/>
        <w:jc w:val="both"/>
      </w:pPr>
      <w:r>
        <w:rPr>
          <w:rFonts w:ascii="Times New Roman"/>
          <w:b w:val="false"/>
          <w:i w:val="false"/>
          <w:color w:val="000000"/>
          <w:sz w:val="28"/>
        </w:rPr>
        <w:t>
      7. Мемлекеттік қызмет ақысыз негізде көрсетіледі.</w:t>
      </w:r>
    </w:p>
    <w:bookmarkEnd w:id="290"/>
    <w:bookmarkStart w:name="z590" w:id="291"/>
    <w:p>
      <w:pPr>
        <w:spacing w:after="0"/>
        <w:ind w:left="0"/>
        <w:jc w:val="both"/>
      </w:pPr>
      <w:r>
        <w:rPr>
          <w:rFonts w:ascii="Times New Roman"/>
          <w:b w:val="false"/>
          <w:i w:val="false"/>
          <w:color w:val="000000"/>
          <w:sz w:val="28"/>
        </w:rPr>
        <w:t>
      8. Жұмыс кестесі:</w:t>
      </w:r>
    </w:p>
    <w:bookmarkEnd w:id="291"/>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 </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нәтижелерін жіберу келесі жұмыс күні жүзеге асырылады). </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591" w:id="292"/>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 көрсету үшін қажетті құжаттар тізбесі:</w:t>
      </w:r>
    </w:p>
    <w:bookmarkEnd w:id="292"/>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1) осы мемлекеттік көрсетілетін қызмет стандартының қосымшасына сәйкес нысан бойынша біліктілік емтиханын тапсыруға арналған өтініш;</w:t>
      </w:r>
    </w:p>
    <w:p>
      <w:pPr>
        <w:spacing w:after="0"/>
        <w:ind w:left="0"/>
        <w:jc w:val="both"/>
      </w:pPr>
      <w:r>
        <w:rPr>
          <w:rFonts w:ascii="Times New Roman"/>
          <w:b w:val="false"/>
          <w:i w:val="false"/>
          <w:color w:val="000000"/>
          <w:sz w:val="28"/>
        </w:rPr>
        <w:t>
      2) алдыңғы біліктілік емтиханын тапсырғаны туралы мәлімет (біліктілік емтиханы бірінші рет тапсырылған жағдайды қоспағанда);</w:t>
      </w:r>
    </w:p>
    <w:p>
      <w:pPr>
        <w:spacing w:after="0"/>
        <w:ind w:left="0"/>
        <w:jc w:val="both"/>
      </w:pPr>
      <w:r>
        <w:rPr>
          <w:rFonts w:ascii="Times New Roman"/>
          <w:b w:val="false"/>
          <w:i w:val="false"/>
          <w:color w:val="000000"/>
          <w:sz w:val="28"/>
        </w:rPr>
        <w:t>
      3) барлық растайтын құжаттармен қоса (қызмет көрсету туралы шарттардың, актуарлық қорытындылардың көшірмелері) актуарлық қызметті жүзеге асыру жөніндегі ақпарат;</w:t>
      </w:r>
    </w:p>
    <w:p>
      <w:pPr>
        <w:spacing w:after="0"/>
        <w:ind w:left="0"/>
        <w:jc w:val="both"/>
      </w:pPr>
      <w:r>
        <w:rPr>
          <w:rFonts w:ascii="Times New Roman"/>
          <w:b w:val="false"/>
          <w:i w:val="false"/>
          <w:color w:val="000000"/>
          <w:sz w:val="28"/>
        </w:rPr>
        <w:t>
      4) біліктілік емтиханын тапсыру туралы өтінішті беру сәтіне актуарийлердің тиісті қауымдастығында оның мүшелігін (толық мүшелігін) растайтын құжаттар;</w:t>
      </w:r>
    </w:p>
    <w:p>
      <w:pPr>
        <w:spacing w:after="0"/>
        <w:ind w:left="0"/>
        <w:jc w:val="both"/>
      </w:pPr>
      <w:r>
        <w:rPr>
          <w:rFonts w:ascii="Times New Roman"/>
          <w:b w:val="false"/>
          <w:i w:val="false"/>
          <w:color w:val="000000"/>
          <w:sz w:val="28"/>
        </w:rPr>
        <w:t>
      5) көрсетілетін қызметті алушы мүшесі (толық мүшесі) болып табылатын актуарийлердің тиісті қауымдастығының не резидент емес көрсетілетін қызметті алушы өз қызметін жүзеге асыратын елдің мемлекеттік қадағалау органының актуарийде соңғы 2 (екі) жыл ішінде заңнаманы бұзудың және санкциялардың (резидент емес көрсетілетін қызметті алушы өз қызметін жүзеге асыратын елдің) болмағандығы туралы хат.</w:t>
      </w:r>
    </w:p>
    <w:p>
      <w:pPr>
        <w:spacing w:after="0"/>
        <w:ind w:left="0"/>
        <w:jc w:val="both"/>
      </w:pPr>
      <w:r>
        <w:rPr>
          <w:rFonts w:ascii="Times New Roman"/>
          <w:b w:val="false"/>
          <w:i w:val="false"/>
          <w:color w:val="000000"/>
          <w:sz w:val="28"/>
        </w:rPr>
        <w:t>
      Осы тармақтың 4) және 5) тармақшаларының талаптары актуарий мәртебесі бар және Халықаралық актуарийлер қауымдастығының толық мүшесі деген мәртебеге ие актуарийлер қауымдастығының (қоғамның немесе өзге де бірлестіктің) мүшелері (толық мүшелері) болып табылатын көрсетілетін қызметті алушыларға ғана қолданылады.</w:t>
      </w:r>
    </w:p>
    <w:bookmarkStart w:name="z592" w:id="293"/>
    <w:p>
      <w:pPr>
        <w:spacing w:after="0"/>
        <w:ind w:left="0"/>
        <w:jc w:val="both"/>
      </w:pPr>
      <w:r>
        <w:rPr>
          <w:rFonts w:ascii="Times New Roman"/>
          <w:b w:val="false"/>
          <w:i w:val="false"/>
          <w:color w:val="000000"/>
          <w:sz w:val="28"/>
        </w:rPr>
        <w:t>
      10. Көрсетілетін қызметті алушы порталға өтініш білдірген кезде мемлекеттік қызмет көрсету үшін қажетті құжаттардың тізбесі:</w:t>
      </w:r>
    </w:p>
    <w:bookmarkEnd w:id="293"/>
    <w:p>
      <w:pPr>
        <w:spacing w:after="0"/>
        <w:ind w:left="0"/>
        <w:jc w:val="both"/>
      </w:pPr>
      <w:r>
        <w:rPr>
          <w:rFonts w:ascii="Times New Roman"/>
          <w:b w:val="false"/>
          <w:i w:val="false"/>
          <w:color w:val="000000"/>
          <w:sz w:val="28"/>
        </w:rPr>
        <w:t>
      1) көрсетілетін қызметті алушының ЭЦҚ куәландырған электрондық құжат нысанындағы сұрау салу;</w:t>
      </w:r>
    </w:p>
    <w:p>
      <w:pPr>
        <w:spacing w:after="0"/>
        <w:ind w:left="0"/>
        <w:jc w:val="both"/>
      </w:pPr>
      <w:r>
        <w:rPr>
          <w:rFonts w:ascii="Times New Roman"/>
          <w:b w:val="false"/>
          <w:i w:val="false"/>
          <w:color w:val="000000"/>
          <w:sz w:val="28"/>
        </w:rPr>
        <w:t xml:space="preserve">
      2) осы мемлекеттік көрсетілетін қызмет стандартының 9-тармағы бірінші бөлігінің 3), 4) және 5) тармақшаларында (құжаттардың электрондық көшірмелері түріндегі) және 2) тармақшасында (мәліметтердің электрондық нысан түрінде) көрсетілген, электрондық сұрау салуға қоса тіркелетін құжаттар. </w:t>
      </w:r>
    </w:p>
    <w:p>
      <w:pPr>
        <w:spacing w:after="0"/>
        <w:ind w:left="0"/>
        <w:jc w:val="both"/>
      </w:pPr>
      <w:r>
        <w:rPr>
          <w:rFonts w:ascii="Times New Roman"/>
          <w:b w:val="false"/>
          <w:i w:val="false"/>
          <w:color w:val="000000"/>
          <w:sz w:val="28"/>
        </w:rPr>
        <w:t>
      Жеке басты куәландыратын құжаттардың, лицензия туралы мәліметтерді көрсетілетін қызметті беруші "электрондық үкімет" шлюзі арқылы тиісті мемлекеттік ақпараттық жүйелерден алады.</w:t>
      </w:r>
    </w:p>
    <w:bookmarkStart w:name="z593" w:id="294"/>
    <w:p>
      <w:pPr>
        <w:spacing w:after="0"/>
        <w:ind w:left="0"/>
        <w:jc w:val="both"/>
      </w:pPr>
      <w:r>
        <w:rPr>
          <w:rFonts w:ascii="Times New Roman"/>
          <w:b w:val="false"/>
          <w:i w:val="false"/>
          <w:color w:val="000000"/>
          <w:sz w:val="28"/>
        </w:rPr>
        <w:t>
      11. Актуарий лицензиясының қолданылуы алдыңғы біліктілік емтиханын тапсырмау нәтижесінде тоқтатыла тұрған жағдайды қоспағанда, лицензияның қолданылуын біліктілік емтиханын өткізу кезінде тоқтата тұру мемлекеттік қызметті көрсетуден бас тарту үшін негіз болып табылады.</w:t>
      </w:r>
    </w:p>
    <w:bookmarkEnd w:id="294"/>
    <w:bookmarkStart w:name="z594" w:id="29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295"/>
    <w:bookmarkStart w:name="z595" w:id="296"/>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296"/>
    <w:p>
      <w:pPr>
        <w:spacing w:after="0"/>
        <w:ind w:left="0"/>
        <w:jc w:val="both"/>
      </w:pPr>
      <w:r>
        <w:rPr>
          <w:rFonts w:ascii="Times New Roman"/>
          <w:b w:val="false"/>
          <w:i w:val="false"/>
          <w:color w:val="000000"/>
          <w:sz w:val="28"/>
        </w:rPr>
        <w:t>
      Жеке тұлғаның шағымында оның тегі, аты, сондай-ақ қалауы бойынша әкесінің аты (ол болған кезде), пошталық мекенжайы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xml:space="preserve">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596" w:id="297"/>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297"/>
    <w:bookmarkStart w:name="z597" w:id="298"/>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298"/>
    <w:bookmarkStart w:name="z598" w:id="299"/>
    <w:p>
      <w:pPr>
        <w:spacing w:after="0"/>
        <w:ind w:left="0"/>
        <w:jc w:val="both"/>
      </w:pPr>
      <w:r>
        <w:rPr>
          <w:rFonts w:ascii="Times New Roman"/>
          <w:b w:val="false"/>
          <w:i w:val="false"/>
          <w:color w:val="000000"/>
          <w:sz w:val="28"/>
        </w:rPr>
        <w:t>
      14.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299"/>
    <w:bookmarkStart w:name="z599" w:id="300"/>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алуға мүмкіндігі бар.</w:t>
      </w:r>
    </w:p>
    <w:bookmarkEnd w:id="300"/>
    <w:bookmarkStart w:name="z600" w:id="301"/>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"Актуарийлерден біліктілік</w:t>
            </w:r>
            <w:r>
              <w:br/>
            </w:r>
            <w:r>
              <w:rPr>
                <w:rFonts w:ascii="Times New Roman"/>
                <w:b w:val="false"/>
                <w:i w:val="false"/>
                <w:color w:val="000000"/>
                <w:sz w:val="20"/>
              </w:rPr>
              <w:t>емтиханын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602" w:id="302"/>
    <w:p>
      <w:pPr>
        <w:spacing w:after="0"/>
        <w:ind w:left="0"/>
        <w:jc w:val="left"/>
      </w:pPr>
      <w:r>
        <w:rPr>
          <w:rFonts w:ascii="Times New Roman"/>
          <w:b/>
          <w:i w:val="false"/>
          <w:color w:val="000000"/>
        </w:rPr>
        <w:t xml:space="preserve"> Біліктілік емтиханын тапсыруға</w:t>
      </w:r>
      <w:r>
        <w:br/>
      </w:r>
      <w:r>
        <w:rPr>
          <w:rFonts w:ascii="Times New Roman"/>
          <w:b/>
          <w:i w:val="false"/>
          <w:color w:val="000000"/>
        </w:rPr>
        <w:t>өтініш</w:t>
      </w:r>
    </w:p>
    <w:bookmarkEnd w:id="302"/>
    <w:p>
      <w:pPr>
        <w:spacing w:after="0"/>
        <w:ind w:left="0"/>
        <w:jc w:val="both"/>
      </w:pPr>
      <w:r>
        <w:rPr>
          <w:rFonts w:ascii="Times New Roman"/>
          <w:b w:val="false"/>
          <w:i w:val="false"/>
          <w:color w:val="000000"/>
          <w:sz w:val="28"/>
        </w:rPr>
        <w:t>
      Маған,____________________________________________________________________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w:t>
      </w:r>
    </w:p>
    <w:p>
      <w:pPr>
        <w:spacing w:after="0"/>
        <w:ind w:left="0"/>
        <w:jc w:val="both"/>
      </w:pPr>
      <w:r>
        <w:rPr>
          <w:rFonts w:ascii="Times New Roman"/>
          <w:b w:val="false"/>
          <w:i w:val="false"/>
          <w:color w:val="000000"/>
          <w:sz w:val="28"/>
        </w:rPr>
        <w:t>
      Қазақстан Республикасының сақтандыру және сақтандыру қызметі туралы</w:t>
      </w:r>
    </w:p>
    <w:p>
      <w:pPr>
        <w:spacing w:after="0"/>
        <w:ind w:left="0"/>
        <w:jc w:val="both"/>
      </w:pPr>
      <w:r>
        <w:rPr>
          <w:rFonts w:ascii="Times New Roman"/>
          <w:b w:val="false"/>
          <w:i w:val="false"/>
          <w:color w:val="000000"/>
          <w:sz w:val="28"/>
        </w:rPr>
        <w:t>
      заңнамасына сәйкес біліктілік емтиханын тапсыруға рұқсат беруіңізді сұраймын.</w:t>
      </w:r>
    </w:p>
    <w:p>
      <w:pPr>
        <w:spacing w:after="0"/>
        <w:ind w:left="0"/>
        <w:jc w:val="both"/>
      </w:pPr>
      <w:r>
        <w:rPr>
          <w:rFonts w:ascii="Times New Roman"/>
          <w:b w:val="false"/>
          <w:i w:val="false"/>
          <w:color w:val="000000"/>
          <w:sz w:val="28"/>
        </w:rPr>
        <w:t>
      Мен өтінішке қоса берілген құжаттар мен мәліметтердің дәйектілігін растаймын,</w:t>
      </w:r>
    </w:p>
    <w:p>
      <w:pPr>
        <w:spacing w:after="0"/>
        <w:ind w:left="0"/>
        <w:jc w:val="both"/>
      </w:pPr>
      <w:r>
        <w:rPr>
          <w:rFonts w:ascii="Times New Roman"/>
          <w:b w:val="false"/>
          <w:i w:val="false"/>
          <w:color w:val="000000"/>
          <w:sz w:val="28"/>
        </w:rPr>
        <w:t>
      сондай-ақ көрсетілетін қызметті берушіге уәкілетті органға өтінішті қарауға байланысты</w:t>
      </w:r>
    </w:p>
    <w:p>
      <w:pPr>
        <w:spacing w:after="0"/>
        <w:ind w:left="0"/>
        <w:jc w:val="both"/>
      </w:pPr>
      <w:r>
        <w:rPr>
          <w:rFonts w:ascii="Times New Roman"/>
          <w:b w:val="false"/>
          <w:i w:val="false"/>
          <w:color w:val="000000"/>
          <w:sz w:val="28"/>
        </w:rPr>
        <w:t>
      сұрау салынған қосымша ақпарат пен құжаттарды уақытылы ұсынуға міндеттенемін.</w:t>
      </w:r>
    </w:p>
    <w:p>
      <w:pPr>
        <w:spacing w:after="0"/>
        <w:ind w:left="0"/>
        <w:jc w:val="both"/>
      </w:pPr>
      <w:r>
        <w:rPr>
          <w:rFonts w:ascii="Times New Roman"/>
          <w:b w:val="false"/>
          <w:i w:val="false"/>
          <w:color w:val="000000"/>
          <w:sz w:val="28"/>
        </w:rPr>
        <w:t>
      "Актуарийлерден біліктілік емтиханын қабылдау" мемлекеттік қызметін көрсету үшін</w:t>
      </w:r>
    </w:p>
    <w:p>
      <w:pPr>
        <w:spacing w:after="0"/>
        <w:ind w:left="0"/>
        <w:jc w:val="both"/>
      </w:pPr>
      <w:r>
        <w:rPr>
          <w:rFonts w:ascii="Times New Roman"/>
          <w:b w:val="false"/>
          <w:i w:val="false"/>
          <w:color w:val="000000"/>
          <w:sz w:val="28"/>
        </w:rPr>
        <w:t xml:space="preserve">
      қажетті дербес деректерімді жинауға және өңдеуге келісім беремін.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Өтінішке мыналарда қоса беріп отырмын:______________________________________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алушы_________________________________________________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18-қосымша</w:t>
            </w:r>
          </w:p>
        </w:tc>
      </w:tr>
    </w:tbl>
    <w:bookmarkStart w:name="z604" w:id="303"/>
    <w:p>
      <w:pPr>
        <w:spacing w:after="0"/>
        <w:ind w:left="0"/>
        <w:jc w:val="left"/>
      </w:pPr>
      <w:r>
        <w:rPr>
          <w:rFonts w:ascii="Times New Roman"/>
          <w:b/>
          <w:i w:val="false"/>
          <w:color w:val="000000"/>
        </w:rPr>
        <w:t xml:space="preserve">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 стандарты</w:t>
      </w:r>
    </w:p>
    <w:bookmarkEnd w:id="303"/>
    <w:bookmarkStart w:name="z605" w:id="304"/>
    <w:p>
      <w:pPr>
        <w:spacing w:after="0"/>
        <w:ind w:left="0"/>
        <w:jc w:val="left"/>
      </w:pPr>
      <w:r>
        <w:rPr>
          <w:rFonts w:ascii="Times New Roman"/>
          <w:b/>
          <w:i w:val="false"/>
          <w:color w:val="000000"/>
        </w:rPr>
        <w:t xml:space="preserve"> 1-тарау. Жалпы ережелер</w:t>
      </w:r>
    </w:p>
    <w:bookmarkEnd w:id="304"/>
    <w:bookmarkStart w:name="z606" w:id="305"/>
    <w:p>
      <w:pPr>
        <w:spacing w:after="0"/>
        <w:ind w:left="0"/>
        <w:jc w:val="both"/>
      </w:pPr>
      <w:r>
        <w:rPr>
          <w:rFonts w:ascii="Times New Roman"/>
          <w:b w:val="false"/>
          <w:i w:val="false"/>
          <w:color w:val="000000"/>
          <w:sz w:val="28"/>
        </w:rPr>
        <w:t xml:space="preserve">
      1. "Кредиттік тарихтардың деректер базасын басқару жүйесін кредиттік бюроның өнеркәсіптік пайдалануына енгізу актісін беру" мемлекеттік көрсетілетін қызметі (бұдан әрі – мемлекеттік көрсетілетін қызмет). </w:t>
      </w:r>
    </w:p>
    <w:bookmarkEnd w:id="305"/>
    <w:bookmarkStart w:name="z607" w:id="3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306"/>
    <w:bookmarkStart w:name="z608" w:id="307"/>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30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09" w:id="308"/>
    <w:p>
      <w:pPr>
        <w:spacing w:after="0"/>
        <w:ind w:left="0"/>
        <w:jc w:val="left"/>
      </w:pPr>
      <w:r>
        <w:rPr>
          <w:rFonts w:ascii="Times New Roman"/>
          <w:b/>
          <w:i w:val="false"/>
          <w:color w:val="000000"/>
        </w:rPr>
        <w:t xml:space="preserve"> 2-тарау. Мемлекеттік қызмет көрсетудің тәртібі</w:t>
      </w:r>
    </w:p>
    <w:bookmarkEnd w:id="308"/>
    <w:bookmarkStart w:name="z610" w:id="309"/>
    <w:p>
      <w:pPr>
        <w:spacing w:after="0"/>
        <w:ind w:left="0"/>
        <w:jc w:val="both"/>
      </w:pPr>
      <w:r>
        <w:rPr>
          <w:rFonts w:ascii="Times New Roman"/>
          <w:b w:val="false"/>
          <w:i w:val="false"/>
          <w:color w:val="000000"/>
          <w:sz w:val="28"/>
        </w:rPr>
        <w:t>
      4. Мемлекеттік қызмет көрсетудің мерзімдері:</w:t>
      </w:r>
    </w:p>
    <w:bookmarkEnd w:id="30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 – кредиттік тарихтардың деректер базасын басқару жүйесін кредиттік бюроның өндірістік пайдалануына енгізу бойынша қажетті іс-шараларды орындауына тексеру жүргізу туралы өтініш берілген күнінен бастап күнтізбелік 30 (отыз) күн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күнтізбелік 15 (он бес) күн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bookmarkStart w:name="z611" w:id="31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310"/>
    <w:bookmarkStart w:name="z612" w:id="311"/>
    <w:p>
      <w:pPr>
        <w:spacing w:after="0"/>
        <w:ind w:left="0"/>
        <w:jc w:val="both"/>
      </w:pPr>
      <w:r>
        <w:rPr>
          <w:rFonts w:ascii="Times New Roman"/>
          <w:b w:val="false"/>
          <w:i w:val="false"/>
          <w:color w:val="000000"/>
          <w:sz w:val="28"/>
        </w:rPr>
        <w:t xml:space="preserve">
      6. Мемлекеттік көрсетілетін қызметтің нәтижесі – көрсетілетін қызметті алушыға кредиттік тарихтардың деректер базасын басқару жүйесін кредиттік бюроның өндірістік пайдалануына енгізу актісін (бұдан әрі – енгізу актісі) беру туралы хатты жіберу осы мемлекеттік көрсетілетін қызмет стандартының 11-тармағында көзделген негіз бойынша мемлекеттік қызметті көрсетуден бас тарту туралы дәлелді бас тарту. </w:t>
      </w:r>
    </w:p>
    <w:bookmarkEnd w:id="311"/>
    <w:p>
      <w:pPr>
        <w:spacing w:after="0"/>
        <w:ind w:left="0"/>
        <w:jc w:val="both"/>
      </w:pPr>
      <w:r>
        <w:rPr>
          <w:rFonts w:ascii="Times New Roman"/>
          <w:b w:val="false"/>
          <w:i w:val="false"/>
          <w:color w:val="000000"/>
          <w:sz w:val="28"/>
        </w:rPr>
        <w:t>
      Көрсетілген мемлекеттік қызметтің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613" w:id="312"/>
    <w:p>
      <w:pPr>
        <w:spacing w:after="0"/>
        <w:ind w:left="0"/>
        <w:jc w:val="both"/>
      </w:pPr>
      <w:r>
        <w:rPr>
          <w:rFonts w:ascii="Times New Roman"/>
          <w:b w:val="false"/>
          <w:i w:val="false"/>
          <w:color w:val="000000"/>
          <w:sz w:val="28"/>
        </w:rPr>
        <w:t>
      7. Мемлекеттік қызмет ақысыз негізде көрсетіледі.</w:t>
      </w:r>
    </w:p>
    <w:bookmarkEnd w:id="312"/>
    <w:bookmarkStart w:name="z614" w:id="313"/>
    <w:p>
      <w:pPr>
        <w:spacing w:after="0"/>
        <w:ind w:left="0"/>
        <w:jc w:val="both"/>
      </w:pPr>
      <w:r>
        <w:rPr>
          <w:rFonts w:ascii="Times New Roman"/>
          <w:b w:val="false"/>
          <w:i w:val="false"/>
          <w:color w:val="000000"/>
          <w:sz w:val="28"/>
        </w:rPr>
        <w:t>
      8. Жұмыс кестесі:</w:t>
      </w:r>
    </w:p>
    <w:bookmarkEnd w:id="313"/>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 </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 </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615" w:id="314"/>
    <w:p>
      <w:pPr>
        <w:spacing w:after="0"/>
        <w:ind w:left="0"/>
        <w:jc w:val="both"/>
      </w:pPr>
      <w:r>
        <w:rPr>
          <w:rFonts w:ascii="Times New Roman"/>
          <w:b w:val="false"/>
          <w:i w:val="false"/>
          <w:color w:val="000000"/>
          <w:sz w:val="28"/>
        </w:rPr>
        <w:t>
      9. Көрсетілетін қызметті алушы мемлекеттік қызмет көрсету үшін өтініш берген кезде:</w:t>
      </w:r>
    </w:p>
    <w:bookmarkEnd w:id="31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келісімі бар ерікті нысанда жасалған өтініш беріледі.</w:t>
      </w:r>
    </w:p>
    <w:bookmarkStart w:name="z616" w:id="315"/>
    <w:p>
      <w:pPr>
        <w:spacing w:after="0"/>
        <w:ind w:left="0"/>
        <w:jc w:val="both"/>
      </w:pPr>
      <w:r>
        <w:rPr>
          <w:rFonts w:ascii="Times New Roman"/>
          <w:b w:val="false"/>
          <w:i w:val="false"/>
          <w:color w:val="000000"/>
          <w:sz w:val="28"/>
        </w:rPr>
        <w:t>
      10. Көрсетілетін қызметті алушы мемлекеттік қызмет көрсету үшін порталға өтініш берген кезде көрсетілетін қызметті алушының ЭЦҚ-сымен куәландырған электрондық құжат нысанындағы сұрау салу жіберіледі.</w:t>
      </w:r>
    </w:p>
    <w:bookmarkEnd w:id="315"/>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 </w:t>
      </w:r>
    </w:p>
    <w:bookmarkStart w:name="z617" w:id="316"/>
    <w:p>
      <w:pPr>
        <w:spacing w:after="0"/>
        <w:ind w:left="0"/>
        <w:jc w:val="both"/>
      </w:pPr>
      <w:r>
        <w:rPr>
          <w:rFonts w:ascii="Times New Roman"/>
          <w:b w:val="false"/>
          <w:i w:val="false"/>
          <w:color w:val="000000"/>
          <w:sz w:val="28"/>
        </w:rPr>
        <w:t>
      11. Көрсетілетін қызметті алушының "Қазақстан Республикасындағы кредиттік бюролар және кредиттік тарихты қалыптастыру туралы" 2004 жылғы 6 шілдедегі Қазақстан Республикасы Заңының 8-1-бабы 3-тармағының талаптарын, сондай-ақ кредиттік тарихтардың деректер қорын және аталған ақпараттық жүйелерді қорғау құралдарын жасау үшін пайдаланылатын ақпараттық жүйелерді қалыптастыру және пайдалану кезінде қолданылатын бағдарламалық қамтамасыз етуді қорғау бойынша ұйымдастырушылық, техникалық шарларды және технологиялық талаптарды орындамауы мемлекеттік қызметті көрсетуден бас тарту үшін негіз болып табылады.</w:t>
      </w:r>
    </w:p>
    <w:bookmarkEnd w:id="316"/>
    <w:bookmarkStart w:name="z618" w:id="31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317"/>
    <w:bookmarkStart w:name="z619" w:id="31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318"/>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620" w:id="31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тәртіпте сотқа жүгінуге құқығы бар.</w:t>
      </w:r>
    </w:p>
    <w:bookmarkEnd w:id="319"/>
    <w:bookmarkStart w:name="z621" w:id="32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320"/>
    <w:bookmarkStart w:name="z622" w:id="321"/>
    <w:p>
      <w:pPr>
        <w:spacing w:after="0"/>
        <w:ind w:left="0"/>
        <w:jc w:val="both"/>
      </w:pPr>
      <w:r>
        <w:rPr>
          <w:rFonts w:ascii="Times New Roman"/>
          <w:b w:val="false"/>
          <w:i w:val="false"/>
          <w:color w:val="000000"/>
          <w:sz w:val="28"/>
        </w:rPr>
        <w:t>
      14.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321"/>
    <w:bookmarkStart w:name="z623" w:id="322"/>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алуға мүмкіндігі бар.</w:t>
      </w:r>
    </w:p>
    <w:bookmarkEnd w:id="322"/>
    <w:bookmarkStart w:name="z624" w:id="323"/>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қорының</w:t>
            </w:r>
            <w:r>
              <w:br/>
            </w:r>
            <w:r>
              <w:rPr>
                <w:rFonts w:ascii="Times New Roman"/>
                <w:b w:val="false"/>
                <w:i w:val="false"/>
                <w:color w:val="000000"/>
                <w:sz w:val="20"/>
              </w:rPr>
              <w:t>пайларын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бекіту"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626" w:id="324"/>
    <w:p>
      <w:pPr>
        <w:spacing w:after="0"/>
        <w:ind w:left="0"/>
        <w:jc w:val="left"/>
      </w:pPr>
      <w:r>
        <w:rPr>
          <w:rFonts w:ascii="Times New Roman"/>
          <w:b/>
          <w:i w:val="false"/>
          <w:color w:val="000000"/>
        </w:rPr>
        <w:t xml:space="preserve"> Инвестициялық пай қорының пайларын орналастыру қорытындылары туралы есепті жасауға және ресімдеуге қойылатын талаптар</w:t>
      </w:r>
    </w:p>
    <w:bookmarkEnd w:id="324"/>
    <w:bookmarkStart w:name="z627" w:id="325"/>
    <w:p>
      <w:pPr>
        <w:spacing w:after="0"/>
        <w:ind w:left="0"/>
        <w:jc w:val="both"/>
      </w:pPr>
      <w:r>
        <w:rPr>
          <w:rFonts w:ascii="Times New Roman"/>
          <w:b w:val="false"/>
          <w:i w:val="false"/>
          <w:color w:val="000000"/>
          <w:sz w:val="28"/>
        </w:rPr>
        <w:t>
      1. Инвестициялық пай қорының пайларын орналастыру қорытындылары туралы есеп көрсетілетін қызметті берушіге инвестициялық пай қорының пайларын бастапқы орналастыруы аяқталғаннан кейін 3 (үш) жұмыс күні ішінде, сондай-ақ алты айлық есепті кезең аяқталған соң 1 (бір) ай ішінде беріледі.</w:t>
      </w:r>
    </w:p>
    <w:bookmarkEnd w:id="325"/>
    <w:bookmarkStart w:name="z628" w:id="326"/>
    <w:p>
      <w:pPr>
        <w:spacing w:after="0"/>
        <w:ind w:left="0"/>
        <w:jc w:val="both"/>
      </w:pPr>
      <w:r>
        <w:rPr>
          <w:rFonts w:ascii="Times New Roman"/>
          <w:b w:val="false"/>
          <w:i w:val="false"/>
          <w:color w:val="000000"/>
          <w:sz w:val="28"/>
        </w:rPr>
        <w:t xml:space="preserve">
      2. Инвестициялық пай қорының пайларын орналастыру қорытындылары туралы есептің титул парағы мынадай ақпараттан тұрады: </w:t>
      </w:r>
    </w:p>
    <w:bookmarkEnd w:id="326"/>
    <w:p>
      <w:pPr>
        <w:spacing w:after="0"/>
        <w:ind w:left="0"/>
        <w:jc w:val="both"/>
      </w:pPr>
      <w:r>
        <w:rPr>
          <w:rFonts w:ascii="Times New Roman"/>
          <w:b w:val="false"/>
          <w:i w:val="false"/>
          <w:color w:val="000000"/>
          <w:sz w:val="28"/>
        </w:rPr>
        <w:t>
      1) құжаттың атауы: "Инвестициялық пай қорының пайларын орналастыру қорытындылары туралы есеп";</w:t>
      </w:r>
    </w:p>
    <w:p>
      <w:pPr>
        <w:spacing w:after="0"/>
        <w:ind w:left="0"/>
        <w:jc w:val="both"/>
      </w:pPr>
      <w:r>
        <w:rPr>
          <w:rFonts w:ascii="Times New Roman"/>
          <w:b w:val="false"/>
          <w:i w:val="false"/>
          <w:color w:val="000000"/>
          <w:sz w:val="28"/>
        </w:rPr>
        <w:t>
      2) көрсетілетін қызметті берушінің - инвестициялық пай қорының толық және қысқартылған атауы (бұдан әрі - қор);</w:t>
      </w:r>
    </w:p>
    <w:p>
      <w:pPr>
        <w:spacing w:after="0"/>
        <w:ind w:left="0"/>
        <w:jc w:val="both"/>
      </w:pPr>
      <w:r>
        <w:rPr>
          <w:rFonts w:ascii="Times New Roman"/>
          <w:b w:val="false"/>
          <w:i w:val="false"/>
          <w:color w:val="000000"/>
          <w:sz w:val="28"/>
        </w:rPr>
        <w:t xml:space="preserve">
      3) қордың басқарушы компаниясының толық және қысқартылған атауы; </w:t>
      </w:r>
    </w:p>
    <w:p>
      <w:pPr>
        <w:spacing w:after="0"/>
        <w:ind w:left="0"/>
        <w:jc w:val="both"/>
      </w:pPr>
      <w:r>
        <w:rPr>
          <w:rFonts w:ascii="Times New Roman"/>
          <w:b w:val="false"/>
          <w:i w:val="false"/>
          <w:color w:val="000000"/>
          <w:sz w:val="28"/>
        </w:rPr>
        <w:t>
      4) жазба: "қаржы нарығын және қаржы ұйымдарын реттеу, бақылау мен қадағалау жөннідегі уәкілетті органның инвестициялық пай қорының пайларын орналастыру қорытындылары туралы есепті бекітуі инвестициялық пай қорының пайларын орналастыру қорытындылары туралы есепте жазылған инвестициялық пай қорының пайларын сатып алуға қатысты инвесторларға қандай да бір ұсынымдар ұсынуды білдірмейді және осы құжаттағы ақпараттың дәйектілігін растайды. Инвестициялық пай қорының басқарушы компаниясының лауазымды тұлғалары инвестициялық пай қорының пайларын орналастыру қорытындылары туралы есепте берілген барлық ақпарат дәйекті болып табылатынын және инвестициялық пай қорына және инвестициялық пай қорының орналастыратын пайларына қатысты инвесторларды шатастырмайтындығын растайды." деген жазба болады.</w:t>
      </w:r>
    </w:p>
    <w:bookmarkStart w:name="z629" w:id="327"/>
    <w:p>
      <w:pPr>
        <w:spacing w:after="0"/>
        <w:ind w:left="0"/>
        <w:jc w:val="both"/>
      </w:pPr>
      <w:r>
        <w:rPr>
          <w:rFonts w:ascii="Times New Roman"/>
          <w:b w:val="false"/>
          <w:i w:val="false"/>
          <w:color w:val="000000"/>
          <w:sz w:val="28"/>
        </w:rPr>
        <w:t>
      3. Қордың пайларды орналастыру қорытындылары туралы есеп мынадай ақпараттан тұрады:</w:t>
      </w:r>
    </w:p>
    <w:bookmarkEnd w:id="327"/>
    <w:p>
      <w:pPr>
        <w:spacing w:after="0"/>
        <w:ind w:left="0"/>
        <w:jc w:val="both"/>
      </w:pPr>
      <w:r>
        <w:rPr>
          <w:rFonts w:ascii="Times New Roman"/>
          <w:b w:val="false"/>
          <w:i w:val="false"/>
          <w:color w:val="000000"/>
          <w:sz w:val="28"/>
        </w:rPr>
        <w:t>
      1) қордың атауы;</w:t>
      </w:r>
    </w:p>
    <w:p>
      <w:pPr>
        <w:spacing w:after="0"/>
        <w:ind w:left="0"/>
        <w:jc w:val="both"/>
      </w:pPr>
      <w:r>
        <w:rPr>
          <w:rFonts w:ascii="Times New Roman"/>
          <w:b w:val="false"/>
          <w:i w:val="false"/>
          <w:color w:val="000000"/>
          <w:sz w:val="28"/>
        </w:rPr>
        <w:t xml:space="preserve">
      2) қордың пайларын шығаруды мемлекеттік тіркеу күні мен нөмірі; </w:t>
      </w:r>
    </w:p>
    <w:p>
      <w:pPr>
        <w:spacing w:after="0"/>
        <w:ind w:left="0"/>
        <w:jc w:val="both"/>
      </w:pPr>
      <w:r>
        <w:rPr>
          <w:rFonts w:ascii="Times New Roman"/>
          <w:b w:val="false"/>
          <w:i w:val="false"/>
          <w:color w:val="000000"/>
          <w:sz w:val="28"/>
        </w:rPr>
        <w:t xml:space="preserve">
      3) қордың басқарушы компаниясының атауы және оның орналасқан жері; </w:t>
      </w:r>
    </w:p>
    <w:p>
      <w:pPr>
        <w:spacing w:after="0"/>
        <w:ind w:left="0"/>
        <w:jc w:val="both"/>
      </w:pPr>
      <w:r>
        <w:rPr>
          <w:rFonts w:ascii="Times New Roman"/>
          <w:b w:val="false"/>
          <w:i w:val="false"/>
          <w:color w:val="000000"/>
          <w:sz w:val="28"/>
        </w:rPr>
        <w:t xml:space="preserve">
      4) инвестициялық портфельді басқару қызметін жүзеге асыруға лицензия берген мемлекеттік органның нөмірі, күні, атауы; </w:t>
      </w:r>
    </w:p>
    <w:p>
      <w:pPr>
        <w:spacing w:after="0"/>
        <w:ind w:left="0"/>
        <w:jc w:val="both"/>
      </w:pPr>
      <w:r>
        <w:rPr>
          <w:rFonts w:ascii="Times New Roman"/>
          <w:b w:val="false"/>
          <w:i w:val="false"/>
          <w:color w:val="000000"/>
          <w:sz w:val="28"/>
        </w:rPr>
        <w:t xml:space="preserve">
      5) қор кастодианының атауы және оның орналасқан жері; </w:t>
      </w:r>
    </w:p>
    <w:p>
      <w:pPr>
        <w:spacing w:after="0"/>
        <w:ind w:left="0"/>
        <w:jc w:val="both"/>
      </w:pPr>
      <w:r>
        <w:rPr>
          <w:rFonts w:ascii="Times New Roman"/>
          <w:b w:val="false"/>
          <w:i w:val="false"/>
          <w:color w:val="000000"/>
          <w:sz w:val="28"/>
        </w:rPr>
        <w:t xml:space="preserve">
      6) қор кастодианының кастодиандық қызметті жүзеге асыруға лицензия алған нөмірі мен күні; </w:t>
      </w:r>
    </w:p>
    <w:p>
      <w:pPr>
        <w:spacing w:after="0"/>
        <w:ind w:left="0"/>
        <w:jc w:val="both"/>
      </w:pPr>
      <w:r>
        <w:rPr>
          <w:rFonts w:ascii="Times New Roman"/>
          <w:b w:val="false"/>
          <w:i w:val="false"/>
          <w:color w:val="000000"/>
          <w:sz w:val="28"/>
        </w:rPr>
        <w:t xml:space="preserve">
      7) қордың пайларын бастапқы орналастыру туралы мәліметтер: </w:t>
      </w:r>
    </w:p>
    <w:p>
      <w:pPr>
        <w:spacing w:after="0"/>
        <w:ind w:left="0"/>
        <w:jc w:val="both"/>
      </w:pPr>
      <w:r>
        <w:rPr>
          <w:rFonts w:ascii="Times New Roman"/>
          <w:b w:val="false"/>
          <w:i w:val="false"/>
          <w:color w:val="000000"/>
          <w:sz w:val="28"/>
        </w:rPr>
        <w:t>
      қордың пайларын бастапқы орналастыру кезеңінің басталған және аяқталған күні (егер қордың пайларын бастапқы орналастыру мерзімін ұзарту туралы шешім қабылданса, осы тармақта көрсетілетін қызметті берушінің қордың пайларын бастапқы орналастыру мерзімін ұзарту туралы хатының күні және нөмірі көрсетіледі);</w:t>
      </w:r>
    </w:p>
    <w:p>
      <w:pPr>
        <w:spacing w:after="0"/>
        <w:ind w:left="0"/>
        <w:jc w:val="both"/>
      </w:pPr>
      <w:r>
        <w:rPr>
          <w:rFonts w:ascii="Times New Roman"/>
          <w:b w:val="false"/>
          <w:i w:val="false"/>
          <w:color w:val="000000"/>
          <w:sz w:val="28"/>
        </w:rPr>
        <w:t>
      қордың пайларын бастапқы орналастырған кезде қор пайының номиналды құны;</w:t>
      </w:r>
    </w:p>
    <w:p>
      <w:pPr>
        <w:spacing w:after="0"/>
        <w:ind w:left="0"/>
        <w:jc w:val="both"/>
      </w:pPr>
      <w:r>
        <w:rPr>
          <w:rFonts w:ascii="Times New Roman"/>
          <w:b w:val="false"/>
          <w:i w:val="false"/>
          <w:color w:val="000000"/>
          <w:sz w:val="28"/>
        </w:rPr>
        <w:t>
      8) қордың пайларын бастапқы орналастырудың аяқталу күніндегі жағдай бойынша орналастырылған қор пайларының саны;</w:t>
      </w:r>
    </w:p>
    <w:p>
      <w:pPr>
        <w:spacing w:after="0"/>
        <w:ind w:left="0"/>
        <w:jc w:val="both"/>
      </w:pPr>
      <w:r>
        <w:rPr>
          <w:rFonts w:ascii="Times New Roman"/>
          <w:b w:val="false"/>
          <w:i w:val="false"/>
          <w:color w:val="000000"/>
          <w:sz w:val="28"/>
        </w:rPr>
        <w:t>
      есепті кезең аяқталу күніндегі қордың пайларын орналастыру туралы мәліметтер:</w:t>
      </w:r>
    </w:p>
    <w:p>
      <w:pPr>
        <w:spacing w:after="0"/>
        <w:ind w:left="0"/>
        <w:jc w:val="both"/>
      </w:pPr>
      <w:r>
        <w:rPr>
          <w:rFonts w:ascii="Times New Roman"/>
          <w:b w:val="false"/>
          <w:i w:val="false"/>
          <w:color w:val="000000"/>
          <w:sz w:val="28"/>
        </w:rPr>
        <w:t>
      қордың пайларын орналастыру кезеңінің басталған және аяқталған күні;</w:t>
      </w:r>
    </w:p>
    <w:p>
      <w:pPr>
        <w:spacing w:after="0"/>
        <w:ind w:left="0"/>
        <w:jc w:val="both"/>
      </w:pPr>
      <w:r>
        <w:rPr>
          <w:rFonts w:ascii="Times New Roman"/>
          <w:b w:val="false"/>
          <w:i w:val="false"/>
          <w:color w:val="000000"/>
          <w:sz w:val="28"/>
        </w:rPr>
        <w:t>
      қордың есепті кезеңде орналастырылған пайларының саны;</w:t>
      </w:r>
    </w:p>
    <w:p>
      <w:pPr>
        <w:spacing w:after="0"/>
        <w:ind w:left="0"/>
        <w:jc w:val="both"/>
      </w:pPr>
      <w:r>
        <w:rPr>
          <w:rFonts w:ascii="Times New Roman"/>
          <w:b w:val="false"/>
          <w:i w:val="false"/>
          <w:color w:val="000000"/>
          <w:sz w:val="28"/>
        </w:rPr>
        <w:t>
      қордың есепті кезеңде сатып алынған пайларының саны;</w:t>
      </w:r>
    </w:p>
    <w:p>
      <w:pPr>
        <w:spacing w:after="0"/>
        <w:ind w:left="0"/>
        <w:jc w:val="both"/>
      </w:pPr>
      <w:r>
        <w:rPr>
          <w:rFonts w:ascii="Times New Roman"/>
          <w:b w:val="false"/>
          <w:i w:val="false"/>
          <w:color w:val="000000"/>
          <w:sz w:val="28"/>
        </w:rPr>
        <w:t>
      есепті кезеңде қордың пайларын сатып алу үшін төленген ақша сомасы;</w:t>
      </w:r>
    </w:p>
    <w:p>
      <w:pPr>
        <w:spacing w:after="0"/>
        <w:ind w:left="0"/>
        <w:jc w:val="both"/>
      </w:pPr>
      <w:r>
        <w:rPr>
          <w:rFonts w:ascii="Times New Roman"/>
          <w:b w:val="false"/>
          <w:i w:val="false"/>
          <w:color w:val="000000"/>
          <w:sz w:val="28"/>
        </w:rPr>
        <w:t>
      бұрын орналастырылған қордың пайларын ескере отырып, қордың есепті күні орналастырылған пайларының жиынтық саны (қордың сатып алынған пайларын шегергенде);</w:t>
      </w:r>
    </w:p>
    <w:p>
      <w:pPr>
        <w:spacing w:after="0"/>
        <w:ind w:left="0"/>
        <w:jc w:val="both"/>
      </w:pPr>
      <w:r>
        <w:rPr>
          <w:rFonts w:ascii="Times New Roman"/>
          <w:b w:val="false"/>
          <w:i w:val="false"/>
          <w:color w:val="000000"/>
          <w:sz w:val="28"/>
        </w:rPr>
        <w:t>
      кастодианның есепті кезеңде орналастырылған қордың пайларына ақы төлеуге ақшаның түскенін растау туралы анықтамасымен расталған есепті кезеңде қордың пайларына ақы төлеуге түскен ақша сомасы (есепті кезең аяқталған күннен кейінгі күнге жасалған, кастодианның есепті кезеңде орналастырылған қордың пайларына ақы төлеуге ақшаның түскенін растау туралы анықтамасының көшірмесін қоса беріп);</w:t>
      </w:r>
    </w:p>
    <w:p>
      <w:pPr>
        <w:spacing w:after="0"/>
        <w:ind w:left="0"/>
        <w:jc w:val="both"/>
      </w:pPr>
      <w:r>
        <w:rPr>
          <w:rFonts w:ascii="Times New Roman"/>
          <w:b w:val="false"/>
          <w:i w:val="false"/>
          <w:color w:val="000000"/>
          <w:sz w:val="28"/>
        </w:rPr>
        <w:t xml:space="preserve">
      9) есепті кезеңде қордың басқарушы компаниясынан қордың пайларын сатып алған әрбір меншік иесі бөлігінде қор пайларының меншік иелері туралы мәліметтер, мыналарды көрсете отырып: </w:t>
      </w:r>
    </w:p>
    <w:p>
      <w:pPr>
        <w:spacing w:after="0"/>
        <w:ind w:left="0"/>
        <w:jc w:val="both"/>
      </w:pPr>
      <w:r>
        <w:rPr>
          <w:rFonts w:ascii="Times New Roman"/>
          <w:b w:val="false"/>
          <w:i w:val="false"/>
          <w:color w:val="000000"/>
          <w:sz w:val="28"/>
        </w:rPr>
        <w:t>
      меншік иесі - заңды тұлғаның толық атауын немесе меншік иесі - жеке тұлғаның тегін, атын, әкесінің атын (бар болса);</w:t>
      </w:r>
    </w:p>
    <w:p>
      <w:pPr>
        <w:spacing w:after="0"/>
        <w:ind w:left="0"/>
        <w:jc w:val="both"/>
      </w:pPr>
      <w:r>
        <w:rPr>
          <w:rFonts w:ascii="Times New Roman"/>
          <w:b w:val="false"/>
          <w:i w:val="false"/>
          <w:color w:val="000000"/>
          <w:sz w:val="28"/>
        </w:rPr>
        <w:t>
      қор пайының меншік иесі - заңды тұлғаны мемлекеттік тіркеу (қайта тіркеу) күнін немесе қор пайының меншік иесі - жеке тұлғаның жеке басын куәландыратын құжаттардың деректемелерін;</w:t>
      </w:r>
    </w:p>
    <w:p>
      <w:pPr>
        <w:spacing w:after="0"/>
        <w:ind w:left="0"/>
        <w:jc w:val="both"/>
      </w:pPr>
      <w:r>
        <w:rPr>
          <w:rFonts w:ascii="Times New Roman"/>
          <w:b w:val="false"/>
          <w:i w:val="false"/>
          <w:color w:val="000000"/>
          <w:sz w:val="28"/>
        </w:rPr>
        <w:t>
      меншік иесінің қордың пайларын сатып алу күнін және сатып алу күніндегі қор пайының құнын;</w:t>
      </w:r>
    </w:p>
    <w:p>
      <w:pPr>
        <w:spacing w:after="0"/>
        <w:ind w:left="0"/>
        <w:jc w:val="both"/>
      </w:pPr>
      <w:r>
        <w:rPr>
          <w:rFonts w:ascii="Times New Roman"/>
          <w:b w:val="false"/>
          <w:i w:val="false"/>
          <w:color w:val="000000"/>
          <w:sz w:val="28"/>
        </w:rPr>
        <w:t>
      есепті кезеңде қор пайларын орналастыру кезінде меншік иесі сатып алған қор пайларының жалпы санын;</w:t>
      </w:r>
    </w:p>
    <w:p>
      <w:pPr>
        <w:spacing w:after="0"/>
        <w:ind w:left="0"/>
        <w:jc w:val="both"/>
      </w:pPr>
      <w:r>
        <w:rPr>
          <w:rFonts w:ascii="Times New Roman"/>
          <w:b w:val="false"/>
          <w:i w:val="false"/>
          <w:color w:val="000000"/>
          <w:sz w:val="28"/>
        </w:rPr>
        <w:t>
      қордың пайларына ақы төлеуге түскен ақша сомасын;</w:t>
      </w:r>
    </w:p>
    <w:p>
      <w:pPr>
        <w:spacing w:after="0"/>
        <w:ind w:left="0"/>
        <w:jc w:val="both"/>
      </w:pPr>
      <w:r>
        <w:rPr>
          <w:rFonts w:ascii="Times New Roman"/>
          <w:b w:val="false"/>
          <w:i w:val="false"/>
          <w:color w:val="000000"/>
          <w:sz w:val="28"/>
        </w:rPr>
        <w:t>
      есепті кезеңде қордың пайлары орналастырылмаған жағдайда қосымшаның осы тармағының 8) және 9) тармақшалары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24-қосымша</w:t>
            </w:r>
          </w:p>
        </w:tc>
      </w:tr>
    </w:tbl>
    <w:bookmarkStart w:name="z631" w:id="328"/>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стандарты</w:t>
      </w:r>
    </w:p>
    <w:bookmarkEnd w:id="328"/>
    <w:bookmarkStart w:name="z632" w:id="329"/>
    <w:p>
      <w:pPr>
        <w:spacing w:after="0"/>
        <w:ind w:left="0"/>
        <w:jc w:val="left"/>
      </w:pPr>
      <w:r>
        <w:rPr>
          <w:rFonts w:ascii="Times New Roman"/>
          <w:b/>
          <w:i w:val="false"/>
          <w:color w:val="000000"/>
        </w:rPr>
        <w:t xml:space="preserve"> 1-тарау. Жалпы ережелер</w:t>
      </w:r>
    </w:p>
    <w:bookmarkEnd w:id="329"/>
    <w:bookmarkStart w:name="z633" w:id="330"/>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қызметі (бұдан әрі – мемлекеттік көрсетілетін қызмет).</w:t>
      </w:r>
    </w:p>
    <w:bookmarkEnd w:id="330"/>
    <w:bookmarkStart w:name="z634" w:id="3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331"/>
    <w:bookmarkStart w:name="z635" w:id="332"/>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332"/>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36" w:id="333"/>
    <w:p>
      <w:pPr>
        <w:spacing w:after="0"/>
        <w:ind w:left="0"/>
        <w:jc w:val="left"/>
      </w:pPr>
      <w:r>
        <w:rPr>
          <w:rFonts w:ascii="Times New Roman"/>
          <w:b/>
          <w:i w:val="false"/>
          <w:color w:val="000000"/>
        </w:rPr>
        <w:t xml:space="preserve"> 2-тарау. Мемлекеттік қызмет көрсетудің тәртібі</w:t>
      </w:r>
    </w:p>
    <w:bookmarkEnd w:id="333"/>
    <w:bookmarkStart w:name="z637" w:id="334"/>
    <w:p>
      <w:pPr>
        <w:spacing w:after="0"/>
        <w:ind w:left="0"/>
        <w:jc w:val="both"/>
      </w:pPr>
      <w:r>
        <w:rPr>
          <w:rFonts w:ascii="Times New Roman"/>
          <w:b w:val="false"/>
          <w:i w:val="false"/>
          <w:color w:val="000000"/>
          <w:sz w:val="28"/>
        </w:rPr>
        <w:t>
      4. Мемлекеттік қызмет көрсетудің мерзімдері:</w:t>
      </w:r>
    </w:p>
    <w:bookmarkEnd w:id="334"/>
    <w:p>
      <w:pPr>
        <w:spacing w:after="0"/>
        <w:ind w:left="0"/>
        <w:jc w:val="both"/>
      </w:pPr>
      <w:r>
        <w:rPr>
          <w:rFonts w:ascii="Times New Roman"/>
          <w:b w:val="false"/>
          <w:i w:val="false"/>
          <w:color w:val="000000"/>
          <w:sz w:val="28"/>
        </w:rPr>
        <w:t xml:space="preserve">
      көрсетілетін қызметті берушіге өтініш жасаған кезде: </w:t>
      </w:r>
    </w:p>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xml:space="preserve">
      көрсетілетін қызметті алушы бөлініп шығу немесе бөліну нысанында қайта ұйымдастырылған жағдайда, лицензияны қайта ресімдеген кезде – 30 (отыз) жұмыс күннен кешіктірмей; </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638" w:id="335"/>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335"/>
    <w:bookmarkStart w:name="z639" w:id="336"/>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телнұсқасын беру не осы мемлекеттік көрсетілетін қызмет стандартының 13-тармағында көзделген жағдайларда және негіздер бойынша мемлекеттік қызмет көрсетуден дәлелді бас тарту.</w:t>
      </w:r>
    </w:p>
    <w:bookmarkEnd w:id="336"/>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қағазға басылады және көрсетілетін қызметті берушінің мөрімен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xml:space="preserve">
      Порталда көрсетілетін мемлекеттік қызмет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w:t>
      </w:r>
    </w:p>
    <w:bookmarkStart w:name="z640" w:id="337"/>
    <w:p>
      <w:pPr>
        <w:spacing w:after="0"/>
        <w:ind w:left="0"/>
        <w:jc w:val="both"/>
      </w:pPr>
      <w:r>
        <w:rPr>
          <w:rFonts w:ascii="Times New Roman"/>
          <w:b w:val="false"/>
          <w:i w:val="false"/>
          <w:color w:val="000000"/>
          <w:sz w:val="28"/>
        </w:rPr>
        <w:t>
      7. Мемлекеттік қызмет заңды тұлғаларға ақылы негізде көрсетіледі. Мемлекеттік қызмет көрсету кезінде қызметтің жекелеген түрлерімен айналысу құқығы үшін бюджетке лицензиялық алым төленеді:</w:t>
      </w:r>
    </w:p>
    <w:bookmarkEnd w:id="337"/>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40 (қырық)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(төрт) АЕК-тен көп емес;</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(бір жүз) пайызын құрайды.</w:t>
      </w:r>
    </w:p>
    <w:p>
      <w:pPr>
        <w:spacing w:after="0"/>
        <w:ind w:left="0"/>
        <w:jc w:val="both"/>
      </w:pPr>
      <w:r>
        <w:rPr>
          <w:rFonts w:ascii="Times New Roman"/>
          <w:b w:val="false"/>
          <w:i w:val="false"/>
          <w:color w:val="000000"/>
          <w:sz w:val="28"/>
        </w:rPr>
        <w:t xml:space="preserve">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"электрондық үкіметтің" төлем шлюзі арқылы жүзеге асырылады. </w:t>
      </w:r>
    </w:p>
    <w:bookmarkStart w:name="z641" w:id="338"/>
    <w:p>
      <w:pPr>
        <w:spacing w:after="0"/>
        <w:ind w:left="0"/>
        <w:jc w:val="both"/>
      </w:pPr>
      <w:r>
        <w:rPr>
          <w:rFonts w:ascii="Times New Roman"/>
          <w:b w:val="false"/>
          <w:i w:val="false"/>
          <w:color w:val="000000"/>
          <w:sz w:val="28"/>
        </w:rPr>
        <w:t>
      8. Жұмыс кестесі:</w:t>
      </w:r>
    </w:p>
    <w:bookmarkEnd w:id="338"/>
    <w:p>
      <w:pPr>
        <w:spacing w:after="0"/>
        <w:ind w:left="0"/>
        <w:jc w:val="both"/>
      </w:pPr>
      <w:r>
        <w:rPr>
          <w:rFonts w:ascii="Times New Roman"/>
          <w:b w:val="false"/>
          <w:i w:val="false"/>
          <w:color w:val="000000"/>
          <w:sz w:val="28"/>
        </w:rPr>
        <w:t xml:space="preserve">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 </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кестесі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642" w:id="339"/>
    <w:p>
      <w:pPr>
        <w:spacing w:after="0"/>
        <w:ind w:left="0"/>
        <w:jc w:val="both"/>
      </w:pPr>
      <w:r>
        <w:rPr>
          <w:rFonts w:ascii="Times New Roman"/>
          <w:b w:val="false"/>
          <w:i w:val="false"/>
          <w:color w:val="000000"/>
          <w:sz w:val="28"/>
        </w:rPr>
        <w:t>
      9. Көрсетілетін қызметті алушы көрсетілетін қызметті берушіге лицензия алу үшін өтініш берген кезде мемлекеттік қызмет көрсету үшін қажетті құжаттар тізбесі:</w:t>
      </w:r>
    </w:p>
    <w:bookmarkEnd w:id="339"/>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банкноталарды, монеталарды және құндылықтарды инкассациялауға лицензия алуға арналған өтініш;</w:t>
      </w:r>
    </w:p>
    <w:p>
      <w:pPr>
        <w:spacing w:after="0"/>
        <w:ind w:left="0"/>
        <w:jc w:val="both"/>
      </w:pPr>
      <w:r>
        <w:rPr>
          <w:rFonts w:ascii="Times New Roman"/>
          <w:b w:val="false"/>
          <w:i w:val="false"/>
          <w:color w:val="000000"/>
          <w:sz w:val="28"/>
        </w:rPr>
        <w:t>
      2) төлем "электрондық үкімет" төлем шлюзі арқылы жасалған жағдайларды қоспағанда, қызметтің жекелеген түрлерімен айналысу құқығына лицензиялық алым төленгенін растайтын құжаттың көшірмесі;</w:t>
      </w:r>
    </w:p>
    <w:p>
      <w:pPr>
        <w:spacing w:after="0"/>
        <w:ind w:left="0"/>
        <w:jc w:val="both"/>
      </w:pP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көшірмесі);</w:t>
      </w:r>
    </w:p>
    <w:p>
      <w:pPr>
        <w:spacing w:after="0"/>
        <w:ind w:left="0"/>
        <w:jc w:val="both"/>
      </w:pPr>
      <w:r>
        <w:rPr>
          <w:rFonts w:ascii="Times New Roman"/>
          <w:b w:val="false"/>
          <w:i w:val="false"/>
          <w:color w:val="000000"/>
          <w:sz w:val="28"/>
        </w:rPr>
        <w:t>
      4) Нормативтік құқықтық актілерді мемлекеттік тіркеу тізілімінде № 8080 тіркелген,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қағидаларының 40-тармағының бірінші бөлігінде көзделген үй-жайларды жалдау туралы шарт немесе банкноттарды, монеталарды және құндылықтарды инкассациялау бойынша операцияларды жүргізу үшін қажетті үй-жайларға құқықты белгілейтін құжат;</w:t>
      </w:r>
    </w:p>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1549 тіркелген, "Қазақстан Республикасында автомобильдік инкассаторлық тасымалды ұйымдастыру жөніндегі нұсқаулықты бекіту туралы" Қазақстан Республикасы Ұлттық Банкі Басқармасының 2001 жылғы 20 сәуірдегі № 110 қаулысымен бекітілген, Қазақстан Республикасында автомобильдік инкассаторлық тасымалды ұйымдастыру жөніндегі нұсқаулықта көзделген талаптарға сәйкес келетін көрсетілетін қызметті алушыда меншік құқығымен кемінде 2 (екі) көлік құралы тіркелгені туралы куәлік; </w:t>
      </w:r>
    </w:p>
    <w:p>
      <w:pPr>
        <w:spacing w:after="0"/>
        <w:ind w:left="0"/>
        <w:jc w:val="both"/>
      </w:pPr>
      <w:r>
        <w:rPr>
          <w:rFonts w:ascii="Times New Roman"/>
          <w:b w:val="false"/>
          <w:i w:val="false"/>
          <w:color w:val="000000"/>
          <w:sz w:val="28"/>
        </w:rPr>
        <w:t>
      6) ұйымның атқарушы органының бірінші басшысының қаржылық қызметті көрсету саласында басшы лауазымында кемінде 1 (бір) жыл жұмыс тәжірибесі болуын растайтын құжаттар;</w:t>
      </w:r>
    </w:p>
    <w:p>
      <w:pPr>
        <w:spacing w:after="0"/>
        <w:ind w:left="0"/>
        <w:jc w:val="both"/>
      </w:pPr>
      <w:r>
        <w:rPr>
          <w:rFonts w:ascii="Times New Roman"/>
          <w:b w:val="false"/>
          <w:i w:val="false"/>
          <w:color w:val="000000"/>
          <w:sz w:val="28"/>
        </w:rPr>
        <w:t>
      7) осы мемлекеттік көрсетілетін қызмет стандартына 2-қосымшаға сәйкес көрсетілетін қызметті алушының атқару органының бірінші басшысы туралы мәліметтер.</w:t>
      </w:r>
    </w:p>
    <w:bookmarkStart w:name="z643" w:id="340"/>
    <w:p>
      <w:pPr>
        <w:spacing w:after="0"/>
        <w:ind w:left="0"/>
        <w:jc w:val="both"/>
      </w:pPr>
      <w:r>
        <w:rPr>
          <w:rFonts w:ascii="Times New Roman"/>
          <w:b w:val="false"/>
          <w:i w:val="false"/>
          <w:color w:val="000000"/>
          <w:sz w:val="28"/>
        </w:rPr>
        <w:t>
      10. Көрсетілетін қызметті алушы көрсетілетін қызметті берушіге лицензияның телнұсқасын алу үшін (егер оның алдында берілген лицензия қағаз түрінде ресімделген болса) өтініш білдірген кезде мемлекетік қызмет көрсету үшін қажетті құжаттар тізбесі:</w:t>
      </w:r>
    </w:p>
    <w:bookmarkEnd w:id="340"/>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түрлерiмен айналысу құқығына лицензиялық алымның төленгенiн растайтын құжат.</w:t>
      </w:r>
    </w:p>
    <w:bookmarkStart w:name="z644" w:id="341"/>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 қайта ресімдеу үшін өтініш білдірген кезде мемлекетік қызмет көрсету үшін қажетті құжаттар тізбесі:</w:t>
      </w:r>
    </w:p>
    <w:bookmarkEnd w:id="341"/>
    <w:p>
      <w:pPr>
        <w:spacing w:after="0"/>
        <w:ind w:left="0"/>
        <w:jc w:val="both"/>
      </w:pPr>
      <w:r>
        <w:rPr>
          <w:rFonts w:ascii="Times New Roman"/>
          <w:b w:val="false"/>
          <w:i w:val="false"/>
          <w:color w:val="000000"/>
          <w:sz w:val="28"/>
        </w:rPr>
        <w:t>
      1) осы мемлекеттік көрсетілетін қызмет стандартының 3-қосымшасына сәйкес банкноталарды, монеталарды және құндылықтарды инкассациялауға лицензияны қайта ресімдеуге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түрлерiмен айналысу құқығына лицензиялық алымның төленгенiн растайтын құжат;</w:t>
      </w:r>
    </w:p>
    <w:p>
      <w:pPr>
        <w:spacing w:after="0"/>
        <w:ind w:left="0"/>
        <w:jc w:val="both"/>
      </w:pPr>
      <w:r>
        <w:rPr>
          <w:rFonts w:ascii="Times New Roman"/>
          <w:b w:val="false"/>
          <w:i w:val="false"/>
          <w:color w:val="000000"/>
          <w:sz w:val="28"/>
        </w:rPr>
        <w:t>
      3) ақпараты мемлекеттік ақпараттық жүйелерінде бар құжаттарды қоспағанда, лицензияны қайта ресімдеуге негіз болған өзгерістер туралы ақпараты бар құжаттардың көшірмелері.</w:t>
      </w:r>
    </w:p>
    <w:bookmarkStart w:name="z645" w:id="342"/>
    <w:p>
      <w:pPr>
        <w:spacing w:after="0"/>
        <w:ind w:left="0"/>
        <w:jc w:val="both"/>
      </w:pPr>
      <w:r>
        <w:rPr>
          <w:rFonts w:ascii="Times New Roman"/>
          <w:b w:val="false"/>
          <w:i w:val="false"/>
          <w:color w:val="000000"/>
          <w:sz w:val="28"/>
        </w:rPr>
        <w:t>
      12. Көрсетілетін қызметті алушы порталда өтініш білдірген кезде мемлекетік қызмет көрсету үшін қажетті құжаттар тізбесі:</w:t>
      </w:r>
    </w:p>
    <w:bookmarkEnd w:id="342"/>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лицензиялық алымның төленгенi туралы құжат (құжаттың электрондық көшірмесі түрінде);</w:t>
      </w:r>
    </w:p>
    <w:p>
      <w:pPr>
        <w:spacing w:after="0"/>
        <w:ind w:left="0"/>
        <w:jc w:val="both"/>
      </w:pPr>
      <w:r>
        <w:rPr>
          <w:rFonts w:ascii="Times New Roman"/>
          <w:b w:val="false"/>
          <w:i w:val="false"/>
          <w:color w:val="000000"/>
          <w:sz w:val="28"/>
        </w:rPr>
        <w:t>
      3) электрондық сұратуға қоса тіркелетін, осы мемлекеттік көрсетілетін қызмет стандартының 9-тармағы бірінші бөлігінің 3), 4), 5), 6) (құжаттардың электрондық көшірмелері түрінде) және 7) тармақшаларында (осы мемлекеттік көрсетілетін қызмет стандартының 2-қосымшасына сәйкес мәліметтердің электрондық нысаны түрінде) көрсетілген құжаттар.</w:t>
      </w:r>
    </w:p>
    <w:p>
      <w:pPr>
        <w:spacing w:after="0"/>
        <w:ind w:left="0"/>
        <w:jc w:val="both"/>
      </w:pPr>
      <w:r>
        <w:rPr>
          <w:rFonts w:ascii="Times New Roman"/>
          <w:b w:val="false"/>
          <w:i w:val="false"/>
          <w:color w:val="000000"/>
          <w:sz w:val="28"/>
        </w:rPr>
        <w:t>
      Лицензияның телнұсқасын алу үшін (егер оның алдында берілген лицензия қағаз жеткізгіште ресімделген болса):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түрлерін орындау құқығы үшін лицензиялық алымның төленгенi туралы құжат (құжаттың электрондық көшірмесі түрінде).</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ресімдеуге негіз болған өзгерістер туралы ақпараты бар құжаттардың көшірмелері (құжаттардың электрондық көшірмелері түрінде).</w:t>
      </w:r>
    </w:p>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лицензиялық алым сомасының төленгені ("электрондық үкіметтің" төлем шлюзі арқылы төлеген жағдайда) туралы мәліметтерді мемлекеттік ақпараттық жүйелердегі ақпаратты алу мүмкіндігі болған кезде оларды "электрондық үкімет" шлюзі арқылы алады.</w:t>
      </w:r>
    </w:p>
    <w:bookmarkStart w:name="z646" w:id="343"/>
    <w:p>
      <w:pPr>
        <w:spacing w:after="0"/>
        <w:ind w:left="0"/>
        <w:jc w:val="both"/>
      </w:pPr>
      <w:r>
        <w:rPr>
          <w:rFonts w:ascii="Times New Roman"/>
          <w:b w:val="false"/>
          <w:i w:val="false"/>
          <w:color w:val="000000"/>
          <w:sz w:val="28"/>
        </w:rPr>
        <w:t>
      13. Мемлекеттік қызметті көрсетуден бас тарту:</w:t>
      </w:r>
    </w:p>
    <w:bookmarkEnd w:id="343"/>
    <w:p>
      <w:pPr>
        <w:spacing w:after="0"/>
        <w:ind w:left="0"/>
        <w:jc w:val="both"/>
      </w:pPr>
      <w:r>
        <w:rPr>
          <w:rFonts w:ascii="Times New Roman"/>
          <w:b w:val="false"/>
          <w:i w:val="false"/>
          <w:color w:val="000000"/>
          <w:sz w:val="28"/>
        </w:rPr>
        <w:t>
      1) заңды тұлғалардың осы санаты үшін Қазақстан Республикасының заңдарында қызмет түрімен айналысуға тыйым салынған;</w:t>
      </w:r>
    </w:p>
    <w:p>
      <w:pPr>
        <w:spacing w:after="0"/>
        <w:ind w:left="0"/>
        <w:jc w:val="both"/>
      </w:pPr>
      <w:r>
        <w:rPr>
          <w:rFonts w:ascii="Times New Roman"/>
          <w:b w:val="false"/>
          <w:i w:val="false"/>
          <w:color w:val="000000"/>
          <w:sz w:val="28"/>
        </w:rPr>
        <w:t>
      2) қызметтің жекелеген түрлерімен айналысу құқығына лицензиялық алым енгізілмеген;</w:t>
      </w:r>
    </w:p>
    <w:p>
      <w:pPr>
        <w:spacing w:after="0"/>
        <w:ind w:left="0"/>
        <w:jc w:val="both"/>
      </w:pPr>
      <w:r>
        <w:rPr>
          <w:rFonts w:ascii="Times New Roman"/>
          <w:b w:val="false"/>
          <w:i w:val="false"/>
          <w:color w:val="000000"/>
          <w:sz w:val="28"/>
        </w:rPr>
        <w:t>
      3) көрсетілетін қызметті алушы Нормативтік құқықтық актілерді мемлекеттік тіркеу тізілімінде № 11772 тіркелген,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қаулысында белгіленген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қағидаларының 3-тармағында белгіленген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болған;</w:t>
      </w:r>
    </w:p>
    <w:p>
      <w:pPr>
        <w:spacing w:after="0"/>
        <w:ind w:left="0"/>
        <w:jc w:val="both"/>
      </w:pPr>
      <w:r>
        <w:rPr>
          <w:rFonts w:ascii="Times New Roman"/>
          <w:b w:val="false"/>
          <w:i w:val="false"/>
          <w:color w:val="000000"/>
          <w:sz w:val="28"/>
        </w:rPr>
        <w:t>
      5) сот орындаушысының ұсынысы негізінде сот көрсетілетін қызметті алушы-борышкерге лицензия беруге уақытша тыйым салынған жағдайларда жүзеге асырылады.</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стандартының 11-тармағында көрсетілген құжаттар тиісті түрде ресімделмеген жағдайда, лицензияны қайта ресімдеуден бас тартады.</w:t>
      </w:r>
    </w:p>
    <w:p>
      <w:pPr>
        <w:spacing w:after="0"/>
        <w:ind w:left="0"/>
        <w:jc w:val="both"/>
      </w:pPr>
      <w:r>
        <w:rPr>
          <w:rFonts w:ascii="Times New Roman"/>
          <w:b w:val="false"/>
          <w:i w:val="false"/>
          <w:color w:val="000000"/>
          <w:sz w:val="28"/>
        </w:rPr>
        <w:t xml:space="preserve">
      Мемлекеттік көрсетілетін қызметтен бас тарту осы мемлекеттік көрсетілетін қызмет стандартының 4-тармағының 1) тармақшасында көзделген мерзімде жүзеге асырылады. </w:t>
      </w:r>
    </w:p>
    <w:bookmarkStart w:name="z647" w:id="344"/>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344"/>
    <w:bookmarkStart w:name="z648" w:id="345"/>
    <w:p>
      <w:pPr>
        <w:spacing w:after="0"/>
        <w:ind w:left="0"/>
        <w:jc w:val="both"/>
      </w:pPr>
      <w:r>
        <w:rPr>
          <w:rFonts w:ascii="Times New Roman"/>
          <w:b w:val="false"/>
          <w:i w:val="false"/>
          <w:color w:val="000000"/>
          <w:sz w:val="28"/>
        </w:rPr>
        <w:t xml:space="preserve">
      14.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мына: 050040, Алматы қаласы, "Көктем-3" шағын ауданы, 21-үй мекенжайы бойынша көрсетілетін қызметті беруші басшысының атына жазбаша түрде жүргізіледі. </w:t>
      </w:r>
    </w:p>
    <w:bookmarkEnd w:id="345"/>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мемлекеттік қызметтер көрсету мәселелері бойынша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 бірыңғай байланыс орталығының 8-800-080-7777 немесе 1414 телефоны арқылы қолжетімді.</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649" w:id="346"/>
    <w:p>
      <w:pPr>
        <w:spacing w:after="0"/>
        <w:ind w:left="0"/>
        <w:jc w:val="both"/>
      </w:pPr>
      <w:r>
        <w:rPr>
          <w:rFonts w:ascii="Times New Roman"/>
          <w:b w:val="false"/>
          <w:i w:val="false"/>
          <w:color w:val="000000"/>
          <w:sz w:val="28"/>
        </w:rPr>
        <w:t>
      15.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46"/>
    <w:bookmarkStart w:name="z650" w:id="34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347"/>
    <w:bookmarkStart w:name="z651" w:id="348"/>
    <w:p>
      <w:pPr>
        <w:spacing w:after="0"/>
        <w:ind w:left="0"/>
        <w:jc w:val="both"/>
      </w:pPr>
      <w:r>
        <w:rPr>
          <w:rFonts w:ascii="Times New Roman"/>
          <w:b w:val="false"/>
          <w:i w:val="false"/>
          <w:color w:val="000000"/>
          <w:sz w:val="28"/>
        </w:rPr>
        <w:t>
      16.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348"/>
    <w:bookmarkStart w:name="z652" w:id="349"/>
    <w:p>
      <w:pPr>
        <w:spacing w:after="0"/>
        <w:ind w:left="0"/>
        <w:jc w:val="both"/>
      </w:pPr>
      <w:r>
        <w:rPr>
          <w:rFonts w:ascii="Times New Roman"/>
          <w:b w:val="false"/>
          <w:i w:val="false"/>
          <w:color w:val="000000"/>
          <w:sz w:val="28"/>
        </w:rPr>
        <w:t>
      17. Көрсетілетін қызметті алушыға мемлекеттік қызмет көрсетудің тәртібі мен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қашықтан қол жеткізу режимінде алуға рұқсат берілген.</w:t>
      </w:r>
    </w:p>
    <w:bookmarkEnd w:id="349"/>
    <w:bookmarkStart w:name="z653" w:id="350"/>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банкноталарды,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Қазақстан Республикасының Ұлттық Банкі</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bookmarkStart w:name="z655" w:id="351"/>
    <w:p>
      <w:pPr>
        <w:spacing w:after="0"/>
        <w:ind w:left="0"/>
        <w:jc w:val="left"/>
      </w:pPr>
      <w:r>
        <w:rPr>
          <w:rFonts w:ascii="Times New Roman"/>
          <w:b/>
          <w:i w:val="false"/>
          <w:color w:val="000000"/>
        </w:rPr>
        <w:t xml:space="preserve"> Банкноталарды, монеталарды және құндылықтарды инкассациялауға лицензия алу үшін өтініш</w:t>
      </w:r>
    </w:p>
    <w:bookmarkEnd w:id="351"/>
    <w:p>
      <w:pPr>
        <w:spacing w:after="0"/>
        <w:ind w:left="0"/>
        <w:jc w:val="both"/>
      </w:pPr>
      <w:r>
        <w:rPr>
          <w:rFonts w:ascii="Times New Roman"/>
          <w:b w:val="false"/>
          <w:i w:val="false"/>
          <w:color w:val="000000"/>
          <w:sz w:val="28"/>
        </w:rPr>
        <w:t>
      Банкноталарды, монеталарды және құндылықтарды инкассациялау бойынша банк</w:t>
      </w:r>
    </w:p>
    <w:p>
      <w:pPr>
        <w:spacing w:after="0"/>
        <w:ind w:left="0"/>
        <w:jc w:val="both"/>
      </w:pPr>
      <w:r>
        <w:rPr>
          <w:rFonts w:ascii="Times New Roman"/>
          <w:b w:val="false"/>
          <w:i w:val="false"/>
          <w:color w:val="000000"/>
          <w:sz w:val="28"/>
        </w:rPr>
        <w:t>
      операциясын жүзеге асыруға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Меншік нысаны__________________________________________________________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Мекенжайы______________________________________________________________</w:t>
      </w:r>
    </w:p>
    <w:p>
      <w:pPr>
        <w:spacing w:after="0"/>
        <w:ind w:left="0"/>
        <w:jc w:val="both"/>
      </w:pPr>
      <w:r>
        <w:rPr>
          <w:rFonts w:ascii="Times New Roman"/>
          <w:b w:val="false"/>
          <w:i w:val="false"/>
          <w:color w:val="000000"/>
          <w:sz w:val="28"/>
        </w:rPr>
        <w:t>
                        (индекс, облыс, аудан, елді мекен, көше, үйдің және (немесе)</w:t>
      </w:r>
    </w:p>
    <w:p>
      <w:pPr>
        <w:spacing w:after="0"/>
        <w:ind w:left="0"/>
        <w:jc w:val="both"/>
      </w:pPr>
      <w:r>
        <w:rPr>
          <w:rFonts w:ascii="Times New Roman"/>
          <w:b w:val="false"/>
          <w:i w:val="false"/>
          <w:color w:val="000000"/>
          <w:sz w:val="28"/>
        </w:rPr>
        <w:t>
                                          пәтердің №, телефон, факс)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Ескерту. Кешкі касса: бар/жоқ (керегін көрсетіңіз).</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беруге уәкілетті тұлғаның лауазымы, тегі, аты, әкесінің аты (ол болған кезде)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банкноталарды,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657" w:id="352"/>
    <w:p>
      <w:pPr>
        <w:spacing w:after="0"/>
        <w:ind w:left="0"/>
        <w:jc w:val="left"/>
      </w:pPr>
      <w:r>
        <w:rPr>
          <w:rFonts w:ascii="Times New Roman"/>
          <w:b/>
          <w:i w:val="false"/>
          <w:color w:val="000000"/>
        </w:rPr>
        <w:t xml:space="preserve"> Көрсетілетін қызметті алушының атқарушы органының бірінші басшысы туралы мәліметтер</w:t>
      </w:r>
    </w:p>
    <w:bookmarkEnd w:id="35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лауазымы және көрсетілетін қызметті алушының атауы көрсетіледі)</w:t>
      </w:r>
    </w:p>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35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(ол болған кезде), жеке сәйкестендіру нөмірі</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(бірінші басшының жеке басын куәландыратын құжатқа сәйкес)</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орны</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1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(елді мекеннің кодын қоса алғанда, толық мекенжайы, ұялы, қызметтік, үй телефондарының нөмірлері көрсетіледі)</w:t>
            </w:r>
          </w:p>
        </w:tc>
      </w:tr>
    </w:tbl>
    <w:p>
      <w:pPr>
        <w:spacing w:after="0"/>
        <w:ind w:left="0"/>
        <w:jc w:val="left"/>
      </w:pPr>
      <w:r>
        <w:rPr>
          <w:rFonts w:ascii="Times New Roman"/>
          <w:b/>
          <w:i w:val="false"/>
          <w:color w:val="000000"/>
        </w:rPr>
        <w:t xml:space="preserve">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4409"/>
        <w:gridCol w:w="693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қызметі және лауазымдық міндеттері, ұйымның координаттары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4026"/>
      </w:tblGrid>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өзге ұйымдардағы қызметтік меншік, мүдделерге қарсы қылмыс, сыбайлас жемқорлыққа қатысты қылмыстары, сондай-ақ экономикалық қызмет саласында жасалған қылмыстары үшін өтелмеген немесе заңда белгіленген тәртіппен алынбаған соттылығының болуы (Қазақстан Республикасының бейрезиденттері үшін)</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(өтелмеген соттылығы болған кезде Қазақстан Республикасы Қылмыстық кодексінің бабын, үкім шығарылған күнді және нөмірін көрсету)</w:t>
            </w:r>
          </w:p>
        </w:tc>
      </w:tr>
    </w:tbl>
    <w:p>
      <w:pPr>
        <w:spacing w:after="0"/>
        <w:ind w:left="0"/>
        <w:jc w:val="both"/>
      </w:pPr>
      <w:r>
        <w:rPr>
          <w:rFonts w:ascii="Times New Roman"/>
          <w:b w:val="false"/>
          <w:i w:val="false"/>
          <w:color w:val="000000"/>
          <w:sz w:val="28"/>
        </w:rPr>
        <w:t>
      Мен (тегі, аты, әкесінің аты (ол болған кезде)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ақпаратты мұқият тексергенімді және оның дұрыс және толық екенін растаймын</w:t>
      </w:r>
    </w:p>
    <w:p>
      <w:pPr>
        <w:spacing w:after="0"/>
        <w:ind w:left="0"/>
        <w:jc w:val="both"/>
      </w:pPr>
      <w:r>
        <w:rPr>
          <w:rFonts w:ascii="Times New Roman"/>
          <w:b w:val="false"/>
          <w:i w:val="false"/>
          <w:color w:val="000000"/>
          <w:sz w:val="28"/>
        </w:rPr>
        <w:t>
      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банкноталарды,</w:t>
            </w:r>
            <w:r>
              <w:br/>
            </w:r>
            <w:r>
              <w:rPr>
                <w:rFonts w:ascii="Times New Roman"/>
                <w:b w:val="false"/>
                <w:i w:val="false"/>
                <w:color w:val="000000"/>
                <w:sz w:val="20"/>
              </w:rPr>
              <w:t>монеталарды және құндылықтарды</w:t>
            </w:r>
            <w:r>
              <w:br/>
            </w:r>
            <w:r>
              <w:rPr>
                <w:rFonts w:ascii="Times New Roman"/>
                <w:b w:val="false"/>
                <w:i w:val="false"/>
                <w:color w:val="000000"/>
                <w:sz w:val="20"/>
              </w:rPr>
              <w:t>инкассациялауға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(Кімге) Қазақстан Республикасының Ұлттық Банкі</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Банкноталарды, монеталарды және құндылықтарды инкассациялауға лицензияны</w:t>
      </w:r>
    </w:p>
    <w:p>
      <w:pPr>
        <w:spacing w:after="0"/>
        <w:ind w:left="0"/>
        <w:jc w:val="both"/>
      </w:pPr>
      <w:r>
        <w:rPr>
          <w:rFonts w:ascii="Times New Roman"/>
          <w:b w:val="false"/>
          <w:i w:val="false"/>
          <w:color w:val="000000"/>
          <w:sz w:val="28"/>
        </w:rPr>
        <w:t>
      қайта ресімдеу арналған өтініш</w:t>
      </w:r>
    </w:p>
    <w:p>
      <w:pPr>
        <w:spacing w:after="0"/>
        <w:ind w:left="0"/>
        <w:jc w:val="both"/>
      </w:pPr>
      <w:r>
        <w:rPr>
          <w:rFonts w:ascii="Times New Roman"/>
          <w:b w:val="false"/>
          <w:i w:val="false"/>
          <w:color w:val="000000"/>
          <w:sz w:val="28"/>
        </w:rPr>
        <w:t>
      Банкноталарды, монеталарды және құндылықтарды инкассациялау үшін____________</w:t>
      </w:r>
    </w:p>
    <w:p>
      <w:pPr>
        <w:spacing w:after="0"/>
        <w:ind w:left="0"/>
        <w:jc w:val="both"/>
      </w:pPr>
      <w:r>
        <w:rPr>
          <w:rFonts w:ascii="Times New Roman"/>
          <w:b w:val="false"/>
          <w:i w:val="false"/>
          <w:color w:val="000000"/>
          <w:sz w:val="28"/>
        </w:rPr>
        <w:t>
      жылы берілген № _____лицензияны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Меншік нысаны__________________________________________________________</w:t>
      </w:r>
    </w:p>
    <w:p>
      <w:pPr>
        <w:spacing w:after="0"/>
        <w:ind w:left="0"/>
        <w:jc w:val="both"/>
      </w:pPr>
      <w:r>
        <w:rPr>
          <w:rFonts w:ascii="Times New Roman"/>
          <w:b w:val="false"/>
          <w:i w:val="false"/>
          <w:color w:val="000000"/>
          <w:sz w:val="28"/>
        </w:rPr>
        <w:t>
      2. Мекенжайы______________________________________________________________</w:t>
      </w:r>
    </w:p>
    <w:p>
      <w:pPr>
        <w:spacing w:after="0"/>
        <w:ind w:left="0"/>
        <w:jc w:val="both"/>
      </w:pPr>
      <w:r>
        <w:rPr>
          <w:rFonts w:ascii="Times New Roman"/>
          <w:b w:val="false"/>
          <w:i w:val="false"/>
          <w:color w:val="000000"/>
          <w:sz w:val="28"/>
        </w:rPr>
        <w:t>
            (индекс, облыс, аудан, елді мекен, көше, үйдің және (немесе) пәтердің №,</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Өтінішке қоса берілетін құжаттар:</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лауазымы, тегі, аты, әкесінің аты (ол болған кезде) ______________________________________________________.</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ашуға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 (3 x 4 сантиметр)</w:t>
      </w:r>
    </w:p>
    <w:p>
      <w:pPr>
        <w:spacing w:after="0"/>
        <w:ind w:left="0"/>
        <w:jc w:val="both"/>
      </w:pPr>
      <w:r>
        <w:rPr>
          <w:rFonts w:ascii="Times New Roman"/>
          <w:b w:val="false"/>
          <w:i w:val="false"/>
          <w:color w:val="000000"/>
          <w:sz w:val="28"/>
        </w:rPr>
        <w:t>
      Көрсетілетін қызметті алушы (құрылтайшы - жеке тұлға)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1. Құрылтайшы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2. Туған күні _______________ жылғы "_____" ________________________________.</w:t>
      </w:r>
    </w:p>
    <w:p>
      <w:pPr>
        <w:spacing w:after="0"/>
        <w:ind w:left="0"/>
        <w:jc w:val="both"/>
      </w:pPr>
      <w:r>
        <w:rPr>
          <w:rFonts w:ascii="Times New Roman"/>
          <w:b w:val="false"/>
          <w:i w:val="false"/>
          <w:color w:val="000000"/>
          <w:sz w:val="28"/>
        </w:rPr>
        <w:t>
      3. Туған жері ______________________________________________________________.</w:t>
      </w:r>
    </w:p>
    <w:p>
      <w:pPr>
        <w:spacing w:after="0"/>
        <w:ind w:left="0"/>
        <w:jc w:val="both"/>
      </w:pPr>
      <w:r>
        <w:rPr>
          <w:rFonts w:ascii="Times New Roman"/>
          <w:b w:val="false"/>
          <w:i w:val="false"/>
          <w:color w:val="000000"/>
          <w:sz w:val="28"/>
        </w:rPr>
        <w:t>
      4. Азаматтығы 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 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Тұрғылықты жері ________________________________________________________.</w:t>
      </w:r>
    </w:p>
    <w:p>
      <w:pPr>
        <w:spacing w:after="0"/>
        <w:ind w:left="0"/>
        <w:jc w:val="both"/>
      </w:pPr>
      <w:r>
        <w:rPr>
          <w:rFonts w:ascii="Times New Roman"/>
          <w:b w:val="false"/>
          <w:i w:val="false"/>
          <w:color w:val="000000"/>
          <w:sz w:val="28"/>
        </w:rPr>
        <w:t>
      7. Жұмыс орны, лауазымы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8. Телефон нөмірі (қаланың коды, жұмыстың және үйдің нөмірі) 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9. Білімі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10. Еңбек қызметі туралы қысқаша түйіндеме 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11. Көрсетілетін қызметті алушы қаржы нарығын және қаржы ұйымдарын реттеу, бақылау мен қадағалау жөніндегі уәкілетті органның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дейінгі 1 (бір) жылдан аспайтын кезеңде қаржы ұйымы директорлар кеңесінің бірінші басшысы, басқарманың бірінші басшысы немесе оның орынбасары, бас бухгалтері болды ма.</w:t>
      </w:r>
    </w:p>
    <w:p>
      <w:pPr>
        <w:spacing w:after="0"/>
        <w:ind w:left="0"/>
        <w:jc w:val="both"/>
      </w:pPr>
      <w:r>
        <w:rPr>
          <w:rFonts w:ascii="Times New Roman"/>
          <w:b w:val="false"/>
          <w:i w:val="false"/>
          <w:color w:val="000000"/>
          <w:sz w:val="28"/>
        </w:rPr>
        <w:t>
      Көрсетілген талап уәкілетті орган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 соң 5 (бес) жыл ішінде қолданылады.</w:t>
      </w:r>
    </w:p>
    <w:p>
      <w:pPr>
        <w:spacing w:after="0"/>
        <w:ind w:left="0"/>
        <w:jc w:val="both"/>
      </w:pPr>
      <w:r>
        <w:rPr>
          <w:rFonts w:ascii="Times New Roman"/>
          <w:b w:val="false"/>
          <w:i w:val="false"/>
          <w:color w:val="000000"/>
          <w:sz w:val="28"/>
        </w:rPr>
        <w:t>
      Қолы _________________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ашуға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Көрсетілетін қызметті алушы (құрылтайшы - заңды тұлға) туралы мәліметтер ________________________________________________________________________________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1. Құрылтайшы_____________________________________________________________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 Орналасқан жері__________________________________________________________</w:t>
      </w:r>
    </w:p>
    <w:p>
      <w:pPr>
        <w:spacing w:after="0"/>
        <w:ind w:left="0"/>
        <w:jc w:val="both"/>
      </w:pPr>
      <w:r>
        <w:rPr>
          <w:rFonts w:ascii="Times New Roman"/>
          <w:b w:val="false"/>
          <w:i w:val="false"/>
          <w:color w:val="000000"/>
          <w:sz w:val="28"/>
        </w:rPr>
        <w:t>
                  (пошталық индекс, облыс, қала, көше, үйдің нөмірі, байланыс телефоны)</w:t>
      </w:r>
    </w:p>
    <w:p>
      <w:pPr>
        <w:spacing w:after="0"/>
        <w:ind w:left="0"/>
        <w:jc w:val="both"/>
      </w:pPr>
      <w:r>
        <w:rPr>
          <w:rFonts w:ascii="Times New Roman"/>
          <w:b w:val="false"/>
          <w:i w:val="false"/>
          <w:color w:val="000000"/>
          <w:sz w:val="28"/>
        </w:rPr>
        <w:t>
      3. Мемлекеттік тіркеу_______________________________________________________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күні, кім берді)</w:t>
      </w:r>
    </w:p>
    <w:p>
      <w:pPr>
        <w:spacing w:after="0"/>
        <w:ind w:left="0"/>
        <w:jc w:val="both"/>
      </w:pPr>
      <w:r>
        <w:rPr>
          <w:rFonts w:ascii="Times New Roman"/>
          <w:b w:val="false"/>
          <w:i w:val="false"/>
          <w:color w:val="000000"/>
          <w:sz w:val="28"/>
        </w:rPr>
        <w:t>
      4. Қызмет түрі_____________________________________________________________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(қызметінің негізгі түрлері көрсетіледі)</w:t>
      </w:r>
    </w:p>
    <w:p>
      <w:pPr>
        <w:spacing w:after="0"/>
        <w:ind w:left="0"/>
        <w:jc w:val="both"/>
      </w:pPr>
      <w:r>
        <w:rPr>
          <w:rFonts w:ascii="Times New Roman"/>
          <w:b w:val="false"/>
          <w:i w:val="false"/>
          <w:color w:val="000000"/>
          <w:sz w:val="28"/>
        </w:rPr>
        <w:t>
      5. Қазақстан Республикасының резиденті, Қазақстан Республикасының бейрезиденті</w:t>
      </w:r>
    </w:p>
    <w:p>
      <w:pPr>
        <w:spacing w:after="0"/>
        <w:ind w:left="0"/>
        <w:jc w:val="both"/>
      </w:pPr>
      <w:r>
        <w:rPr>
          <w:rFonts w:ascii="Times New Roman"/>
          <w:b w:val="false"/>
          <w:i w:val="false"/>
          <w:color w:val="000000"/>
          <w:sz w:val="28"/>
        </w:rPr>
        <w:t>
      болып табыла ма? (керегінің асты сызылсын).</w:t>
      </w:r>
    </w:p>
    <w:p>
      <w:pPr>
        <w:spacing w:after="0"/>
        <w:ind w:left="0"/>
        <w:jc w:val="both"/>
      </w:pPr>
      <w:r>
        <w:rPr>
          <w:rFonts w:ascii="Times New Roman"/>
          <w:b w:val="false"/>
          <w:i w:val="false"/>
          <w:color w:val="000000"/>
          <w:sz w:val="28"/>
        </w:rPr>
        <w:t>
      6. Көрсетілетін қызметті алушының басшысы___________________________________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күні)</w:t>
      </w:r>
    </w:p>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Еңбек қызметі туралы қысқаша түйіндеме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7. Соңғы күнтізбелік 3 (үш) жылда көрсетілетін қызметті алушыда ірі қаржылық</w:t>
      </w:r>
    </w:p>
    <w:p>
      <w:pPr>
        <w:spacing w:after="0"/>
        <w:ind w:left="0"/>
        <w:jc w:val="both"/>
      </w:pPr>
      <w:r>
        <w:rPr>
          <w:rFonts w:ascii="Times New Roman"/>
          <w:b w:val="false"/>
          <w:i w:val="false"/>
          <w:color w:val="000000"/>
          <w:sz w:val="28"/>
        </w:rPr>
        <w:t>
      проблемалар, оның ішінде банкротқа ұшырау, консервация, сауықтыру болды</w:t>
      </w:r>
    </w:p>
    <w:p>
      <w:pPr>
        <w:spacing w:after="0"/>
        <w:ind w:left="0"/>
        <w:jc w:val="both"/>
      </w:pPr>
      <w:r>
        <w:rPr>
          <w:rFonts w:ascii="Times New Roman"/>
          <w:b w:val="false"/>
          <w:i w:val="false"/>
          <w:color w:val="000000"/>
          <w:sz w:val="28"/>
        </w:rPr>
        <w:t>
      ма:_____________________________________________________________________________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(бұл проблемаларды шешу нәтижелері)</w:t>
      </w:r>
    </w:p>
    <w:p>
      <w:pPr>
        <w:spacing w:after="0"/>
        <w:ind w:left="0"/>
        <w:jc w:val="both"/>
      </w:pPr>
      <w:r>
        <w:rPr>
          <w:rFonts w:ascii="Times New Roman"/>
          <w:b w:val="false"/>
          <w:i w:val="false"/>
          <w:color w:val="000000"/>
          <w:sz w:val="28"/>
        </w:rPr>
        <w:t>
      8. Көрсетілетін қызметті алушы ірі акционер болып табылатын немесе жарғылық капиталға қатысу үлесінің 10 (он) немесе одан да көп пайызын тікелей және (немесе) жанама иеленетін ұйымдарды көрсетіңіз: ұйымның атауы, орналасқан жері және мемлекеттік тіркелуі туралы деректер_________________________________________________________________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(ұйым қызметінің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заңды тұлғаның жарғылық капиталына қатысуы)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Бар болған жағдайда, тізбесі 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туралы" Қазақстан Республикасының Ұлттық Банкі Басқармасының 2012 жылғы 24 желтоқсандағы № 385 қаулысында белгіленген рейтингтік агенттіктердің бірі тағайындаған ұйымның рейтингін көрсетіңіз.</w:t>
      </w:r>
    </w:p>
    <w:p>
      <w:pPr>
        <w:spacing w:after="0"/>
        <w:ind w:left="0"/>
        <w:jc w:val="both"/>
      </w:pPr>
      <w:r>
        <w:rPr>
          <w:rFonts w:ascii="Times New Roman"/>
          <w:b w:val="false"/>
          <w:i w:val="false"/>
          <w:color w:val="000000"/>
          <w:sz w:val="28"/>
        </w:rPr>
        <w:t>
      10. Көрсетілетін қызметті алушының атқарушы органының не басқару органының бірінші басшысы қаржы нарығын және қаржы ұйымдарын реттеу, бақылау мен қадағалау жөніндегі уәкілетті орган (бұдан әрі –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1(бір) жылдан аспайтын кезеңде қаржы ұйымының директорлар кеңесінің бірінші басшысы, басқарманың бірінші басшысы немесе оның орынбасары, бас бухгалтері болды ма. Көрсетілген талап уәкілетті орган қаржы ұйымын консервациялау, оның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қабылдағаннан кейін 5 (бес) жыл бойы қолданылады.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(күні, қолы, мөр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26-қосымша</w:t>
            </w:r>
          </w:p>
        </w:tc>
      </w:tr>
    </w:tbl>
    <w:bookmarkStart w:name="z662" w:id="353"/>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 операцияларына лицензия беру" мемлекеттік көрсетілетін қызмет стандарты</w:t>
      </w:r>
    </w:p>
    <w:bookmarkEnd w:id="353"/>
    <w:bookmarkStart w:name="z663" w:id="354"/>
    <w:p>
      <w:pPr>
        <w:spacing w:after="0"/>
        <w:ind w:left="0"/>
        <w:jc w:val="left"/>
      </w:pPr>
      <w:r>
        <w:rPr>
          <w:rFonts w:ascii="Times New Roman"/>
          <w:b/>
          <w:i w:val="false"/>
          <w:color w:val="000000"/>
        </w:rPr>
        <w:t xml:space="preserve"> 1-тарау. Жалпы ережелер</w:t>
      </w:r>
    </w:p>
    <w:bookmarkEnd w:id="354"/>
    <w:bookmarkStart w:name="z664" w:id="355"/>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банк операцияларына лицензия беру" мемлекеттік көрсетілетін қызметі (бұдан әрі – мемлекеттік көрсетілетін қызмет).</w:t>
      </w:r>
    </w:p>
    <w:bookmarkEnd w:id="355"/>
    <w:bookmarkStart w:name="z665" w:id="35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356"/>
    <w:bookmarkStart w:name="z666" w:id="357"/>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357"/>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67" w:id="358"/>
    <w:p>
      <w:pPr>
        <w:spacing w:after="0"/>
        <w:ind w:left="0"/>
        <w:jc w:val="left"/>
      </w:pPr>
      <w:r>
        <w:rPr>
          <w:rFonts w:ascii="Times New Roman"/>
          <w:b/>
          <w:i w:val="false"/>
          <w:color w:val="000000"/>
        </w:rPr>
        <w:t xml:space="preserve"> 2-тарау. Мемлекеттік қызмет көрсетудің тәртібі</w:t>
      </w:r>
    </w:p>
    <w:bookmarkEnd w:id="358"/>
    <w:bookmarkStart w:name="z668" w:id="359"/>
    <w:p>
      <w:pPr>
        <w:spacing w:after="0"/>
        <w:ind w:left="0"/>
        <w:jc w:val="both"/>
      </w:pPr>
      <w:r>
        <w:rPr>
          <w:rFonts w:ascii="Times New Roman"/>
          <w:b w:val="false"/>
          <w:i w:val="false"/>
          <w:color w:val="000000"/>
          <w:sz w:val="28"/>
        </w:rPr>
        <w:t>
      4. Мемлекеттік қызмет көрсетудің мерзімдері:</w:t>
      </w:r>
    </w:p>
    <w:bookmarkEnd w:id="35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немесе бөлу нысанында қайта құрылған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беру кезінде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669" w:id="36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360"/>
    <w:bookmarkStart w:name="z670" w:id="361"/>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телнұсқасын беру не осы мемлекеттік көрсетілетін қызмет стандартының 16 және 17-тармақтарында көзделген негіздер бойынша мемлекеттік қызмет көрсетуден бас тартудың дәлелді жауабы.</w:t>
      </w:r>
    </w:p>
    <w:bookmarkEnd w:id="361"/>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қағазға басылады және көрсетілетін қызметті берушінің мөрімен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671" w:id="362"/>
    <w:p>
      <w:pPr>
        <w:spacing w:after="0"/>
        <w:ind w:left="0"/>
        <w:jc w:val="both"/>
      </w:pPr>
      <w:r>
        <w:rPr>
          <w:rFonts w:ascii="Times New Roman"/>
          <w:b w:val="false"/>
          <w:i w:val="false"/>
          <w:color w:val="000000"/>
          <w:sz w:val="28"/>
        </w:rPr>
        <w:t>
      7. Мемлекеттік көрсетілетін қызмет ақылы негізде көрсетіледі. Мемлекеттік қызмет көрсету кезінде қызметтің жекелеген түрлерімен айналысу құқығы үшін лицензиялық алым төленеді:</w:t>
      </w:r>
    </w:p>
    <w:bookmarkEnd w:id="362"/>
    <w:p>
      <w:pPr>
        <w:spacing w:after="0"/>
        <w:ind w:left="0"/>
        <w:jc w:val="both"/>
      </w:pPr>
      <w:r>
        <w:rPr>
          <w:rFonts w:ascii="Times New Roman"/>
          <w:b w:val="false"/>
          <w:i w:val="false"/>
          <w:color w:val="000000"/>
          <w:sz w:val="28"/>
        </w:rPr>
        <w:t>
      1) аталған осы қызмет түрімен айналысу құқығына лицензия беру кезіндегі лицензиялық алым 40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көп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672" w:id="363"/>
    <w:p>
      <w:pPr>
        <w:spacing w:after="0"/>
        <w:ind w:left="0"/>
        <w:jc w:val="both"/>
      </w:pPr>
      <w:r>
        <w:rPr>
          <w:rFonts w:ascii="Times New Roman"/>
          <w:b w:val="false"/>
          <w:i w:val="false"/>
          <w:color w:val="000000"/>
          <w:sz w:val="28"/>
        </w:rPr>
        <w:t>
      8. Жұмыс кестесі:</w:t>
      </w:r>
    </w:p>
    <w:bookmarkEnd w:id="36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кестесі – 13.00-ден 14.30-ға дейінгі түскі үзіліспен сағат 9.00-ден 18.00-ге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673" w:id="364"/>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қызметті көрсету үшін қажетті құжаттар тізбесі:</w:t>
      </w:r>
    </w:p>
    <w:bookmarkEnd w:id="36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лицензия алуға өтініш;</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қызметтің жекелеген түрлерiмен айналысу құқығына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жарғының көшірмесі (салыстырып тексеру үшін түпнұсқасын бермеген жағдайда, нотариат куәландырған көшірмесі);</w:t>
      </w:r>
    </w:p>
    <w:p>
      <w:pPr>
        <w:spacing w:after="0"/>
        <w:ind w:left="0"/>
        <w:jc w:val="both"/>
      </w:pPr>
      <w:r>
        <w:rPr>
          <w:rFonts w:ascii="Times New Roman"/>
          <w:b w:val="false"/>
          <w:i w:val="false"/>
          <w:color w:val="000000"/>
          <w:sz w:val="28"/>
        </w:rPr>
        <w:t xml:space="preserve">
      4) барлық жоспарланып отырған банк операциялары бойынша лицензияны алу мақсаттарын, көрсетілетін қызметті алушы бағдарланып отырған нарықтың сегментін айқындауды, қызмет түрлерін, маркетинг жоспарын (клиентураны қалыптастыру), ұйымның қызметін қаржыландыру көздерін, алғашқы үш қаржы (операциялық) жылындағы пайда мен шығындар болжамын ашып көрсететін және көрсетілетін қызметті алушының өз қызметінің жоспарларына сәйкес келетін ұйымдық құрылымы бар екенін көрсететін бизнес-жоспар; </w:t>
      </w:r>
    </w:p>
    <w:p>
      <w:pPr>
        <w:spacing w:after="0"/>
        <w:ind w:left="0"/>
        <w:jc w:val="both"/>
      </w:pPr>
      <w:r>
        <w:rPr>
          <w:rFonts w:ascii="Times New Roman"/>
          <w:b w:val="false"/>
          <w:i w:val="false"/>
          <w:color w:val="000000"/>
          <w:sz w:val="28"/>
        </w:rPr>
        <w:t>
      5) Қазақстан Республикасының банк заңнамасының талаптарына сәйкес көрсетілетін қызметті алушының банк операцияларын жүргізудің жалпы шарттары туралы қағидалар;</w:t>
      </w:r>
    </w:p>
    <w:p>
      <w:pPr>
        <w:spacing w:after="0"/>
        <w:ind w:left="0"/>
        <w:jc w:val="both"/>
      </w:pPr>
      <w:r>
        <w:rPr>
          <w:rFonts w:ascii="Times New Roman"/>
          <w:b w:val="false"/>
          <w:i w:val="false"/>
          <w:color w:val="000000"/>
          <w:sz w:val="28"/>
        </w:rPr>
        <w:t>
      6) осы мемлекеттік көрсетілетін қызмет стандартының 2-қосымшасына сәйкес электрондық және қағаз жеткізгіштердегі банк операцияларының жекелеген түрлерін жүзеге асыратын емес ұйымның атқарушы органның бірінші басшысы мен бас бухгалтері туралы мәліметтер;</w:t>
      </w:r>
    </w:p>
    <w:p>
      <w:pPr>
        <w:spacing w:after="0"/>
        <w:ind w:left="0"/>
        <w:jc w:val="both"/>
      </w:pPr>
      <w:r>
        <w:rPr>
          <w:rFonts w:ascii="Times New Roman"/>
          <w:b w:val="false"/>
          <w:i w:val="false"/>
          <w:color w:val="000000"/>
          <w:sz w:val="28"/>
        </w:rPr>
        <w:t>
      7) құжаттарды ұсынған күннің алдындағы күнгі жағдай бойынша осы мемлекеттік көрсетілетін қызмет стандартының 3-қосымшасына сәйкес акционерлер (қатысушылар) туралы мәліметтер;</w:t>
      </w:r>
    </w:p>
    <w:p>
      <w:pPr>
        <w:spacing w:after="0"/>
        <w:ind w:left="0"/>
        <w:jc w:val="both"/>
      </w:pPr>
      <w:r>
        <w:rPr>
          <w:rFonts w:ascii="Times New Roman"/>
          <w:b w:val="false"/>
          <w:i w:val="false"/>
          <w:color w:val="000000"/>
          <w:sz w:val="28"/>
        </w:rPr>
        <w:t>
      8) банк операцияларының жекелеген түрлерін жүргізетін филиалдардың (осындайлар болған кезде) тізімі және осындай филиалдар туралы ережелердің нотариат куәландырған көшірмелер;</w:t>
      </w:r>
    </w:p>
    <w:p>
      <w:pPr>
        <w:spacing w:after="0"/>
        <w:ind w:left="0"/>
        <w:jc w:val="both"/>
      </w:pPr>
      <w:r>
        <w:rPr>
          <w:rFonts w:ascii="Times New Roman"/>
          <w:b w:val="false"/>
          <w:i w:val="false"/>
          <w:color w:val="000000"/>
          <w:sz w:val="28"/>
        </w:rPr>
        <w:t>
      9) жарғылық капиталдың ең төмен мөлшерінің толық төленгендігін растайтын құжаттар - төлем тапсырмалары, кассалық кіріс ордерлері (акционерлік қоғамның ұйымдастыру-құқықтық нысанындағы заңды тұлғаларды қоспағанда).</w:t>
      </w:r>
    </w:p>
    <w:bookmarkStart w:name="z674" w:id="365"/>
    <w:p>
      <w:pPr>
        <w:spacing w:after="0"/>
        <w:ind w:left="0"/>
        <w:jc w:val="both"/>
      </w:pPr>
      <w:r>
        <w:rPr>
          <w:rFonts w:ascii="Times New Roman"/>
          <w:b w:val="false"/>
          <w:i w:val="false"/>
          <w:color w:val="000000"/>
          <w:sz w:val="28"/>
        </w:rPr>
        <w:t>
      10. Көрсетілетін қызметті алушы-ипотекалық ұйымдар лицензия алу үшін осы мемлекеттік көрсетілетін қызмет стандартының 9-тармағында көрсетілген құжаттардан басқа қосымша мыналарды:</w:t>
      </w:r>
    </w:p>
    <w:bookmarkEnd w:id="365"/>
    <w:p>
      <w:pPr>
        <w:spacing w:after="0"/>
        <w:ind w:left="0"/>
        <w:jc w:val="both"/>
      </w:pPr>
      <w:r>
        <w:rPr>
          <w:rFonts w:ascii="Times New Roman"/>
          <w:b w:val="false"/>
          <w:i w:val="false"/>
          <w:color w:val="000000"/>
          <w:sz w:val="28"/>
        </w:rPr>
        <w:t>
      1) осы мемлекеттік көрсетілетін қызмет стандартының 2-қосымшасына сәйкес электрондық және қағаз жеткізгіштердегі директорлар кеңесінің бірінші басшысы мен мүшелері, атқарушы органның мүшелері туралы мәліметтерді;</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1995 жылғы 31 тамыздағы Қазақстан Республикасы Заңының (бұдан әрі – Заң) 34-бабына сәйкес әзірленген ішкі кредиттік саясат туралы қағидаларды;</w:t>
      </w:r>
    </w:p>
    <w:p>
      <w:pPr>
        <w:spacing w:after="0"/>
        <w:ind w:left="0"/>
        <w:jc w:val="both"/>
      </w:pPr>
      <w:r>
        <w:rPr>
          <w:rFonts w:ascii="Times New Roman"/>
          <w:b w:val="false"/>
          <w:i w:val="false"/>
          <w:color w:val="000000"/>
          <w:sz w:val="28"/>
        </w:rPr>
        <w:t>
      3) ішкі аудит туралы ережені ұсынады.</w:t>
      </w:r>
    </w:p>
    <w:bookmarkStart w:name="z675" w:id="366"/>
    <w:p>
      <w:pPr>
        <w:spacing w:after="0"/>
        <w:ind w:left="0"/>
        <w:jc w:val="both"/>
      </w:pPr>
      <w:r>
        <w:rPr>
          <w:rFonts w:ascii="Times New Roman"/>
          <w:b w:val="false"/>
          <w:i w:val="false"/>
          <w:color w:val="000000"/>
          <w:sz w:val="28"/>
        </w:rPr>
        <w:t>
      11. Көрсетілетін қызметті алушы-қор биржасы, орталық депозитарий лицензия алу үшін осы мемлекеттік көрсетілетін қызмет стандартының 9-тармағының 1), 2), 4) және 5) тармақшаларда көрсетілген құжаттарды ұсынады.</w:t>
      </w:r>
    </w:p>
    <w:bookmarkEnd w:id="366"/>
    <w:bookmarkStart w:name="z676" w:id="367"/>
    <w:p>
      <w:pPr>
        <w:spacing w:after="0"/>
        <w:ind w:left="0"/>
        <w:jc w:val="both"/>
      </w:pPr>
      <w:r>
        <w:rPr>
          <w:rFonts w:ascii="Times New Roman"/>
          <w:b w:val="false"/>
          <w:i w:val="false"/>
          <w:color w:val="000000"/>
          <w:sz w:val="28"/>
        </w:rPr>
        <w:t>
      12. Көрсетілетін қызметті алушы-агроөнеркәсіптік кешен саласындағы ұлттық басқарушы холдингінің еншілес ұйымы осы мемлекеттік көрсетілетін қызмет стандартының 9-тармағында көрсетілген құжаттардан басқа қосымша мыналарды:</w:t>
      </w:r>
    </w:p>
    <w:bookmarkEnd w:id="367"/>
    <w:p>
      <w:pPr>
        <w:spacing w:after="0"/>
        <w:ind w:left="0"/>
        <w:jc w:val="both"/>
      </w:pPr>
      <w:r>
        <w:rPr>
          <w:rFonts w:ascii="Times New Roman"/>
          <w:b w:val="false"/>
          <w:i w:val="false"/>
          <w:color w:val="000000"/>
          <w:sz w:val="28"/>
        </w:rPr>
        <w:t>
      1) Заңның 34-бабына сәйкес әзірленген ішкі кредиттік саясат туралы қағидаларды;</w:t>
      </w:r>
    </w:p>
    <w:p>
      <w:pPr>
        <w:spacing w:after="0"/>
        <w:ind w:left="0"/>
        <w:jc w:val="both"/>
      </w:pPr>
      <w:r>
        <w:rPr>
          <w:rFonts w:ascii="Times New Roman"/>
          <w:b w:val="false"/>
          <w:i w:val="false"/>
          <w:color w:val="000000"/>
          <w:sz w:val="28"/>
        </w:rPr>
        <w:t>
      2) ішкі аудит туралы ережені (акционерлік қоғамның ұйымдастыру-құқықтық нысанында құрылған заңды тұлғалар үшін) ұсынады.</w:t>
      </w:r>
    </w:p>
    <w:bookmarkStart w:name="z677" w:id="368"/>
    <w:p>
      <w:pPr>
        <w:spacing w:after="0"/>
        <w:ind w:left="0"/>
        <w:jc w:val="both"/>
      </w:pPr>
      <w:r>
        <w:rPr>
          <w:rFonts w:ascii="Times New Roman"/>
          <w:b w:val="false"/>
          <w:i w:val="false"/>
          <w:color w:val="000000"/>
          <w:sz w:val="28"/>
        </w:rPr>
        <w:t>
      13. Көрсетілетін қызметті алушы лицензияның телнұсқасын (егер бұрын берілген лицензия қағаз нысанында ресімделген болса) алу үшін көрсетілетін қызметті берушіге өтініш жасаған кезде мемлекеттік қызметті көрсету үшін қажетті құжаттар тізбесі:</w:t>
      </w:r>
    </w:p>
    <w:bookmarkEnd w:id="368"/>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төленгенiн растайтын құжаттың көшірмесі.</w:t>
      </w:r>
    </w:p>
    <w:bookmarkStart w:name="z678" w:id="369"/>
    <w:p>
      <w:pPr>
        <w:spacing w:after="0"/>
        <w:ind w:left="0"/>
        <w:jc w:val="both"/>
      </w:pPr>
      <w:r>
        <w:rPr>
          <w:rFonts w:ascii="Times New Roman"/>
          <w:b w:val="false"/>
          <w:i w:val="false"/>
          <w:color w:val="000000"/>
          <w:sz w:val="28"/>
        </w:rPr>
        <w:t xml:space="preserve">
      14. Көрсетілетін қызметті алушы лицензияны қайта ресімдеуге көрсетілетін қызметті берушіге өтініш жасаған кезде мемлекеттік қызметті көрсету үшін қажетті құжаттар тізбесі: </w:t>
      </w:r>
    </w:p>
    <w:bookmarkEnd w:id="369"/>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нысанындағы өтініш;</w:t>
      </w:r>
    </w:p>
    <w:p>
      <w:pPr>
        <w:spacing w:after="0"/>
        <w:ind w:left="0"/>
        <w:jc w:val="both"/>
      </w:pPr>
      <w:r>
        <w:rPr>
          <w:rFonts w:ascii="Times New Roman"/>
          <w:b w:val="false"/>
          <w:i w:val="false"/>
          <w:color w:val="000000"/>
          <w:sz w:val="28"/>
        </w:rPr>
        <w:t>
      2) қызметтің лицензияланатын түрінен бір немесе одан көп банк операциясын алып тастаған жағдайда лицензияның түпнұсқасы (егер бұрын берілген лицензия қағаз нысанында ресімделсе);</w:t>
      </w:r>
    </w:p>
    <w:p>
      <w:pPr>
        <w:spacing w:after="0"/>
        <w:ind w:left="0"/>
        <w:jc w:val="both"/>
      </w:pPr>
      <w:r>
        <w:rPr>
          <w:rFonts w:ascii="Times New Roman"/>
          <w:b w:val="false"/>
          <w:i w:val="false"/>
          <w:color w:val="000000"/>
          <w:sz w:val="28"/>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xml:space="preserve">
      4) ақпараты мемлекеттік ақпараттық жүйелерде бар құжаттарды қоспағанда, лицензияны қайта ресімдеуге негіз болатын өзгерістер туралы ақпараттан тұратын құжаттардың көшірмелері. </w:t>
      </w:r>
    </w:p>
    <w:bookmarkStart w:name="z679" w:id="370"/>
    <w:p>
      <w:pPr>
        <w:spacing w:after="0"/>
        <w:ind w:left="0"/>
        <w:jc w:val="both"/>
      </w:pPr>
      <w:r>
        <w:rPr>
          <w:rFonts w:ascii="Times New Roman"/>
          <w:b w:val="false"/>
          <w:i w:val="false"/>
          <w:color w:val="000000"/>
          <w:sz w:val="28"/>
        </w:rPr>
        <w:t>
      15. Көрсетілетін қызметті алушы портал арқылы өтініш жасаған кезде мемлекеттік қызметті көрсету үшін қажетті құжаттар тізбесі:</w:t>
      </w:r>
    </w:p>
    <w:bookmarkEnd w:id="370"/>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үкіметтің" төлем шлюзі арқылы төлеу жағдайларын қоспағанда, лицензиялық алымды төлеу туралы құжат (құжаттың электрондық көшірмесі түрінде); </w:t>
      </w:r>
    </w:p>
    <w:p>
      <w:pPr>
        <w:spacing w:after="0"/>
        <w:ind w:left="0"/>
        <w:jc w:val="both"/>
      </w:pPr>
      <w:r>
        <w:rPr>
          <w:rFonts w:ascii="Times New Roman"/>
          <w:b w:val="false"/>
          <w:i w:val="false"/>
          <w:color w:val="000000"/>
          <w:sz w:val="28"/>
        </w:rPr>
        <w:t>
      3) электрондық сұрау салуға қоса тіркелетін, осы мемлекеттік көрсетілетін қызмет стандартының 9-тармағының 3), 4), 5), 6), 8) және 9) ( PDF форматындағы құжаттардың электрондық көшірмелері түрінде) және 7) (көрсетілетін қызметті алушының акционері (қатысушысы) басшысының ЭЦҚ-сымен және көрсетілетін қызметті алушы акционерінің (қатысушысының) ЭЦҚ-сымен расталған осы мемлекеттік көрсетілетін қызмет стандартының 3-қосымшасына сәйкес мәліметтер нысаны түрінде) тармақшаларында көрсетілген құжаттар;</w:t>
      </w:r>
    </w:p>
    <w:p>
      <w:pPr>
        <w:spacing w:after="0"/>
        <w:ind w:left="0"/>
        <w:jc w:val="both"/>
      </w:pPr>
      <w:r>
        <w:rPr>
          <w:rFonts w:ascii="Times New Roman"/>
          <w:b w:val="false"/>
          <w:i w:val="false"/>
          <w:color w:val="000000"/>
          <w:sz w:val="28"/>
        </w:rPr>
        <w:t>
      осы мемлекеттік көрсетілетін қызмет стандартының 10, 11 және 12-тармақтарында PDF форматындағы құжаттардың электрондық көшірмелері түрінде, олар электрондық сұрау салуға қоса тіркеледі.</w:t>
      </w:r>
    </w:p>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нысанында ресімделсе):</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xml:space="preserve">
      3) ақпараты мемлекеттік ақпараттық жүйелерде бар құжаттарды қоспағанда, лицензияны қайта ресімдеу үшін негіз болатын өзгерістер туралы ақпараттан тұратын құжаттардың көшірмелері (PDF форматындағы құжаттың электрондық көшірмесі түрінде). </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лицензиялық алым сомасының төленгені туралы ("электрондық үкіметтің" төлем шлюзі арқылы төлеген жағдайда)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Осы мемлекеттік көрсетілетін қызмет стандартының 9, 10 және 12-тармақтарында көрсетілген бірнеше парақтан тұратын құжаттар нөмірленіп, тігіліп және соңғы парағының артына және тігістің түйініне жапсырылған, тігілген парақтар саны көрсетілген жапсырманың бір шетіне жартылай баса отырып, көрсетілетін қызметті алушының мөрімен (ол болған кезде) расталып ұсынылады. Құжаттардың көшірмелері көрсетілетін қызметті алушының осындай құжаттарға қол қоюға құқығы бар лауазымды адамдарының қолымен жәнекөрсетілетін қызметті алушының мөр бедерімен расталады.</w:t>
      </w:r>
    </w:p>
    <w:bookmarkStart w:name="z680" w:id="371"/>
    <w:p>
      <w:pPr>
        <w:spacing w:after="0"/>
        <w:ind w:left="0"/>
        <w:jc w:val="both"/>
      </w:pPr>
      <w:r>
        <w:rPr>
          <w:rFonts w:ascii="Times New Roman"/>
          <w:b w:val="false"/>
          <w:i w:val="false"/>
          <w:color w:val="000000"/>
          <w:sz w:val="28"/>
        </w:rPr>
        <w:t>
      16. Мыналар:</w:t>
      </w:r>
    </w:p>
    <w:bookmarkEnd w:id="371"/>
    <w:p>
      <w:pPr>
        <w:spacing w:after="0"/>
        <w:ind w:left="0"/>
        <w:jc w:val="both"/>
      </w:pPr>
      <w:r>
        <w:rPr>
          <w:rFonts w:ascii="Times New Roman"/>
          <w:b w:val="false"/>
          <w:i w:val="false"/>
          <w:color w:val="000000"/>
          <w:sz w:val="28"/>
        </w:rPr>
        <w:t>
      1) мына талаптардың кез келгенін сақтамау:</w:t>
      </w:r>
    </w:p>
    <w:p>
      <w:pPr>
        <w:spacing w:after="0"/>
        <w:ind w:left="0"/>
        <w:jc w:val="both"/>
      </w:pPr>
      <w:r>
        <w:rPr>
          <w:rFonts w:ascii="Times New Roman"/>
          <w:b w:val="false"/>
          <w:i w:val="false"/>
          <w:color w:val="000000"/>
          <w:sz w:val="28"/>
        </w:rPr>
        <w:t>
      банк операцияларын жүргізуге лицензия алу үшін көрсетілетін қызметті алушы мемлекеттік тіркеуден өткен күннен бастап 1 (бір) жыл ішінде барлық ұйымдастыру-техникалық іс-шараларды орындауға, оның ішінде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үй-жайды, жабдықты және бухгалтерлік есепке алуды және бас бухгалтерлік кітапты автоматтандыру жөніндегі бағдарламалық қамтамасыз етуді дайындауға, тиісті қызметкерлерді жалдауға тиіс;</w:t>
      </w:r>
    </w:p>
    <w:p>
      <w:pPr>
        <w:spacing w:after="0"/>
        <w:ind w:left="0"/>
        <w:jc w:val="both"/>
      </w:pPr>
      <w:r>
        <w:rPr>
          <w:rFonts w:ascii="Times New Roman"/>
          <w:b w:val="false"/>
          <w:i w:val="false"/>
          <w:color w:val="000000"/>
          <w:sz w:val="28"/>
        </w:rPr>
        <w:t>
      2) табыс етілген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3) заңды тұлғалардың осы санаты үшін Қазақстан Республикасының заңдарында қызмет түрімен айналысуға тыйым салынуы;</w:t>
      </w:r>
    </w:p>
    <w:p>
      <w:pPr>
        <w:spacing w:after="0"/>
        <w:ind w:left="0"/>
        <w:jc w:val="both"/>
      </w:pPr>
      <w:r>
        <w:rPr>
          <w:rFonts w:ascii="Times New Roman"/>
          <w:b w:val="false"/>
          <w:i w:val="false"/>
          <w:color w:val="000000"/>
          <w:sz w:val="28"/>
        </w:rPr>
        <w:t>
      4) қызмет түріне лицензия алуға өтініш берген жағдайда қызметтің жекелеген түрлерімен айналысу құқығына лицензиялық алымның енгізілмеуі;</w:t>
      </w:r>
    </w:p>
    <w:p>
      <w:pPr>
        <w:spacing w:after="0"/>
        <w:ind w:left="0"/>
        <w:jc w:val="both"/>
      </w:pPr>
      <w:r>
        <w:rPr>
          <w:rFonts w:ascii="Times New Roman"/>
          <w:b w:val="false"/>
          <w:i w:val="false"/>
          <w:color w:val="000000"/>
          <w:sz w:val="28"/>
        </w:rPr>
        <w:t xml:space="preserve">
      5) көрсетілетін қызметті алушыға қатысты соттың лицензиялануға жататын қызметті немесе қызметтің жекелеген түрлерін тоқтата тұру немесе тыйым салу туралы заңды күшіне енген шешімінің (үкімінің) болуы; </w:t>
      </w:r>
    </w:p>
    <w:p>
      <w:pPr>
        <w:spacing w:after="0"/>
        <w:ind w:left="0"/>
        <w:jc w:val="both"/>
      </w:pPr>
      <w:r>
        <w:rPr>
          <w:rFonts w:ascii="Times New Roman"/>
          <w:b w:val="false"/>
          <w:i w:val="false"/>
          <w:color w:val="000000"/>
          <w:sz w:val="28"/>
        </w:rPr>
        <w:t>
      6) сот орындаушысының ұсынысы негізінде соттың борышкер көрсетілетін қызметті алушыға лицензия беруге уақытша тыйым салуы мемлекеттік көрсетілетін қызмет көрсетуден бас тартуға негіз болып табылады.</w:t>
      </w:r>
    </w:p>
    <w:bookmarkStart w:name="z681" w:id="372"/>
    <w:p>
      <w:pPr>
        <w:spacing w:after="0"/>
        <w:ind w:left="0"/>
        <w:jc w:val="both"/>
      </w:pPr>
      <w:r>
        <w:rPr>
          <w:rFonts w:ascii="Times New Roman"/>
          <w:b w:val="false"/>
          <w:i w:val="false"/>
          <w:color w:val="000000"/>
          <w:sz w:val="28"/>
        </w:rPr>
        <w:t xml:space="preserve">
      17. Көрсетілетін қызметті беруші осы мемлекеттік көрсетілетін қызмет стандартының 14-тармағында көрсетілген құжаттарды тиісінше ресімдемеген жағдайда лицензияны қайта ресімдеуден бас тартады. </w:t>
      </w:r>
    </w:p>
    <w:bookmarkEnd w:id="372"/>
    <w:bookmarkStart w:name="z682" w:id="37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373"/>
    <w:bookmarkStart w:name="z683" w:id="374"/>
    <w:p>
      <w:pPr>
        <w:spacing w:after="0"/>
        <w:ind w:left="0"/>
        <w:jc w:val="both"/>
      </w:pPr>
      <w:r>
        <w:rPr>
          <w:rFonts w:ascii="Times New Roman"/>
          <w:b w:val="false"/>
          <w:i w:val="false"/>
          <w:color w:val="000000"/>
          <w:sz w:val="28"/>
        </w:rPr>
        <w:t>
      18.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20-тармағында көрсетілген мекенжай бойынша көрсетілетін қызметті беруші басшысының атына жазбаша түрде жүргізіледі.</w:t>
      </w:r>
    </w:p>
    <w:bookmarkEnd w:id="374"/>
    <w:p>
      <w:pPr>
        <w:spacing w:after="0"/>
        <w:ind w:left="0"/>
        <w:jc w:val="both"/>
      </w:pPr>
      <w:r>
        <w:rPr>
          <w:rFonts w:ascii="Times New Roman"/>
          <w:b w:val="false"/>
          <w:i w:val="false"/>
          <w:color w:val="000000"/>
          <w:sz w:val="28"/>
        </w:rPr>
        <w:t>
      Заңды тұлғалардың шағымында оның атауы, пошталық мекенжайы,шығыс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 </w:t>
      </w:r>
    </w:p>
    <w:bookmarkStart w:name="z684" w:id="375"/>
    <w:p>
      <w:pPr>
        <w:spacing w:after="0"/>
        <w:ind w:left="0"/>
        <w:jc w:val="both"/>
      </w:pPr>
      <w:r>
        <w:rPr>
          <w:rFonts w:ascii="Times New Roman"/>
          <w:b w:val="false"/>
          <w:i w:val="false"/>
          <w:color w:val="000000"/>
          <w:sz w:val="28"/>
        </w:rPr>
        <w:t>
      19.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375"/>
    <w:bookmarkStart w:name="z685" w:id="37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қызметтердің ерекшеліктерін ескере отырып қойылатын өзге талаптар</w:t>
      </w:r>
    </w:p>
    <w:bookmarkEnd w:id="376"/>
    <w:bookmarkStart w:name="z686" w:id="377"/>
    <w:p>
      <w:pPr>
        <w:spacing w:after="0"/>
        <w:ind w:left="0"/>
        <w:jc w:val="both"/>
      </w:pPr>
      <w:r>
        <w:rPr>
          <w:rFonts w:ascii="Times New Roman"/>
          <w:b w:val="false"/>
          <w:i w:val="false"/>
          <w:color w:val="000000"/>
          <w:sz w:val="28"/>
        </w:rPr>
        <w:t>
      20.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377"/>
    <w:bookmarkStart w:name="z687" w:id="378"/>
    <w:p>
      <w:pPr>
        <w:spacing w:after="0"/>
        <w:ind w:left="0"/>
        <w:jc w:val="both"/>
      </w:pPr>
      <w:r>
        <w:rPr>
          <w:rFonts w:ascii="Times New Roman"/>
          <w:b w:val="false"/>
          <w:i w:val="false"/>
          <w:color w:val="000000"/>
          <w:sz w:val="28"/>
        </w:rPr>
        <w:t>
      21.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алуға мүмкіндігі бар.</w:t>
      </w:r>
    </w:p>
    <w:bookmarkEnd w:id="378"/>
    <w:bookmarkStart w:name="z688" w:id="379"/>
    <w:p>
      <w:pPr>
        <w:spacing w:after="0"/>
        <w:ind w:left="0"/>
        <w:jc w:val="both"/>
      </w:pPr>
      <w:r>
        <w:rPr>
          <w:rFonts w:ascii="Times New Roman"/>
          <w:b w:val="false"/>
          <w:i w:val="false"/>
          <w:color w:val="000000"/>
          <w:sz w:val="28"/>
        </w:rPr>
        <w:t>
      22. Мемлекеттік қызметтер көрсету мәселелері жөніндегі анықтама қызметтерінің байланыс телефондары көрсетілетін қызметті алушының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690" w:id="380"/>
    <w:p>
      <w:pPr>
        <w:spacing w:after="0"/>
        <w:ind w:left="0"/>
        <w:jc w:val="left"/>
      </w:pPr>
      <w:r>
        <w:rPr>
          <w:rFonts w:ascii="Times New Roman"/>
          <w:b/>
          <w:i w:val="false"/>
          <w:color w:val="000000"/>
        </w:rPr>
        <w:t xml:space="preserve"> Өтініш</w:t>
      </w:r>
    </w:p>
    <w:bookmarkEnd w:id="380"/>
    <w:p>
      <w:pPr>
        <w:spacing w:after="0"/>
        <w:ind w:left="0"/>
        <w:jc w:val="both"/>
      </w:pPr>
      <w:r>
        <w:rPr>
          <w:rFonts w:ascii="Times New Roman"/>
          <w:b w:val="false"/>
          <w:i w:val="false"/>
          <w:color w:val="000000"/>
          <w:sz w:val="28"/>
        </w:rPr>
        <w:t>
      Мынадай банк операцияларын жүзеге асыруға лицензия беруіңізді өтінемін:________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(валютаның түрін көрсету (ұлттық және (немесе) шетелдік)).</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Жарияланған акциялар шығарылымын мемлекеттік тіркеу туралы куәліктің нөмірі мен күні және қаржы нарығын және қаржы ұйымдарын реттеу, бақылау мен қадағалау жөніндегі уәкілетті орган белгілеген жарғылық капиталдың ең төмен мөлшері_____________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 және күні және қаржы нарығын және қаржы ұйымдарын реттеу, бақылау мен қадағалау жөніндегі уәкілетті орган белгілеген жарғылық капиталдың ең төмен мөлшері:____________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құжаттардың тізбесі, олардың әрқайсысы бойынша даналар мен парақтар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 дәйектілігі үшін толық жауапкершілік атқарады.</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 пайдаланылуына келісем беремін.</w:t>
      </w:r>
    </w:p>
    <w:p>
      <w:pPr>
        <w:spacing w:after="0"/>
        <w:ind w:left="0"/>
        <w:jc w:val="both"/>
      </w:pPr>
      <w:r>
        <w:rPr>
          <w:rFonts w:ascii="Times New Roman"/>
          <w:b w:val="false"/>
          <w:i w:val="false"/>
          <w:color w:val="000000"/>
          <w:sz w:val="28"/>
        </w:rPr>
        <w:t>
      Өтінішті беруге уәкілетті адамның тегі, аты, бар болса – әкесінің аты, лауазымы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20____жылғы _____________"______"</w:t>
      </w:r>
    </w:p>
    <w:p>
      <w:pPr>
        <w:spacing w:after="0"/>
        <w:ind w:left="0"/>
        <w:jc w:val="both"/>
      </w:pPr>
      <w:r>
        <w:rPr>
          <w:rFonts w:ascii="Times New Roman"/>
          <w:b w:val="false"/>
          <w:i w:val="false"/>
          <w:color w:val="000000"/>
          <w:sz w:val="28"/>
        </w:rPr>
        <w:t>
      Мөр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692" w:id="381"/>
    <w:p>
      <w:pPr>
        <w:spacing w:after="0"/>
        <w:ind w:left="0"/>
        <w:jc w:val="left"/>
      </w:pPr>
      <w:r>
        <w:rPr>
          <w:rFonts w:ascii="Times New Roman"/>
          <w:b/>
          <w:i w:val="false"/>
          <w:color w:val="000000"/>
        </w:rPr>
        <w:t xml:space="preserve"> Банк операцияларының жекелеген түрлерін жүзеге асыратын ұйымның атқарушы органының бірінші басшысы және бас бухгалтері туралы</w:t>
      </w:r>
      <w:r>
        <w:br/>
      </w:r>
      <w:r>
        <w:rPr>
          <w:rFonts w:ascii="Times New Roman"/>
          <w:b/>
          <w:i w:val="false"/>
          <w:color w:val="000000"/>
        </w:rPr>
        <w:t>мәліметтер</w:t>
      </w:r>
    </w:p>
    <w:bookmarkEnd w:id="381"/>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қызметкерінің лауазымы және көрсетілетін қызметті</w:t>
      </w:r>
    </w:p>
    <w:p>
      <w:pPr>
        <w:spacing w:after="0"/>
        <w:ind w:left="0"/>
        <w:jc w:val="both"/>
      </w:pPr>
      <w:r>
        <w:rPr>
          <w:rFonts w:ascii="Times New Roman"/>
          <w:b w:val="false"/>
          <w:i w:val="false"/>
          <w:color w:val="000000"/>
          <w:sz w:val="28"/>
        </w:rPr>
        <w:t>
                              алушының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949"/>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(жеке басын куәландыратын құжатқа толық сәйкес келуге тиіс, тегі, аты, әкесінің аты (ол болған кезде) өзгерген жағдайда оның қай уақытта және қандай себеппен өзгертілгені көрсетілсін)</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жері, телефон нөмірлері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(елді мекеннің кодын қоса алғанда, толық мекенжайы, қызметтік, үй, байланыс телефондары көрсетілсін)</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0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p>
        </w:tc>
      </w:tr>
    </w:tbl>
    <w:p>
      <w:pPr>
        <w:spacing w:after="0"/>
        <w:ind w:left="0"/>
        <w:jc w:val="both"/>
      </w:pPr>
      <w:r>
        <w:rPr>
          <w:rFonts w:ascii="Times New Roman"/>
          <w:b w:val="false"/>
          <w:i w:val="false"/>
          <w:color w:val="000000"/>
          <w:sz w:val="28"/>
        </w:rPr>
        <w:t>
      Жақын туыстары (ата-анасы, ері (зайыбы), ағасы-інісі, апасы-сіңлісі, балалары),</w:t>
      </w:r>
    </w:p>
    <w:p>
      <w:pPr>
        <w:spacing w:after="0"/>
        <w:ind w:left="0"/>
        <w:jc w:val="both"/>
      </w:pPr>
      <w:r>
        <w:rPr>
          <w:rFonts w:ascii="Times New Roman"/>
          <w:b w:val="false"/>
          <w:i w:val="false"/>
          <w:color w:val="000000"/>
          <w:sz w:val="28"/>
        </w:rPr>
        <w:t>
      сондай-ақ жекжаттары (ерінің (зайыбының) ата-анасы, ағасы-інісі, апасы-сіңлісі, балалары)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878"/>
        <w:gridCol w:w="1245"/>
        <w:gridCol w:w="124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қызметі</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Көрсетілетін қызметті алушының өзге заңды тұлғаларды құруға және оның қызметіне</w:t>
      </w:r>
    </w:p>
    <w:p>
      <w:pPr>
        <w:spacing w:after="0"/>
        <w:ind w:left="0"/>
        <w:jc w:val="both"/>
      </w:pPr>
      <w:r>
        <w:rPr>
          <w:rFonts w:ascii="Times New Roman"/>
          <w:b w:val="false"/>
          <w:i w:val="false"/>
          <w:color w:val="000000"/>
          <w:sz w:val="28"/>
        </w:rPr>
        <w:t>
      қатысушы, акционер ретінде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899"/>
        <w:gridCol w:w="1611"/>
        <w:gridCol w:w="833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тұрғылықты жері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тұлғаның жарғылық капиталына қатысу үлесі, акциялар саны және көрсетілетін қызметті алушыға тиесілі акциялардың заңды тұлғаның дауыс беретін акцияларының жалпы санына пайыздық ара-қатынасы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0873"/>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бейініне сәйкес келетін кәсіби білімі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(оқу орнының, факультеттің немесе бөлімшенің атауы мен тұрғылықты жері, оқу кезеңін, берілген біліктілігі, білімі туралы дипломның деректемелері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саласындағы біліктілікті арттыру курстары, ғылыми дәрежесі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(оқу орнының атауы мен орналасқан жері, оқу кезеңі, білімі туралы дипломның, сертификаттың, куәліктің деректемелері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саласындағы жұмыс тәжірибесі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(қаржы ұйымдарындағы жұмыс істеген жылдарының</w:t>
            </w:r>
            <w:r>
              <w:br/>
            </w:r>
            <w:r>
              <w:rPr>
                <w:rFonts w:ascii="Times New Roman"/>
                <w:b w:val="false"/>
                <w:i w:val="false"/>
                <w:color w:val="000000"/>
                <w:sz w:val="20"/>
              </w:rPr>
              <w:t>
саны, қызмет түрлері бойынша аудитор,</w:t>
            </w:r>
            <w:r>
              <w:br/>
            </w:r>
            <w:r>
              <w:rPr>
                <w:rFonts w:ascii="Times New Roman"/>
                <w:b w:val="false"/>
                <w:i w:val="false"/>
                <w:color w:val="000000"/>
                <w:sz w:val="20"/>
              </w:rPr>
              <w:t>
бухгалтер қызметін атқаруы көрсетілсін)</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қызметіндегі жұмыс тәжірибесі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(бар жұмыс тәжірибесі сипатталады: қызметтік міндеттер, кәсіби дағдылары)</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жетістіктері</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(осы мәселе бойынша ақпаратты, мысалы, ғылыми жарияланымдардың атауы көрсетілсін,</w:t>
            </w:r>
            <w:r>
              <w:br/>
            </w:r>
            <w:r>
              <w:rPr>
                <w:rFonts w:ascii="Times New Roman"/>
                <w:b w:val="false"/>
                <w:i w:val="false"/>
                <w:color w:val="000000"/>
                <w:sz w:val="20"/>
              </w:rPr>
              <w:t>
ғылыми әзірлемелерге, заң жобаларына қатысу және т.б.)</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(кандидаттың кәсіби біліктілігін сипаттайтын ақпарат көрсетіледі)</w:t>
            </w:r>
          </w:p>
        </w:tc>
      </w:tr>
    </w:tbl>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276"/>
        <w:gridCol w:w="617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r>
              <w:br/>
            </w:r>
            <w:r>
              <w:rPr>
                <w:rFonts w:ascii="Times New Roman"/>
                <w:b w:val="false"/>
                <w:i w:val="false"/>
                <w:color w:val="000000"/>
                <w:sz w:val="20"/>
              </w:rPr>
              <w:t>(ай және (немесе) жыл)</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қызметі және қызметтік міндеттері, ұйымның координаттары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4728"/>
      </w:tblGrid>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саласында жасаған қылмыстары үшін, мемлекеттік қызмет және мемлекеттік басқару мүдделеріне қарсы жасаған сыбайлас жемқорлық және өзге де қылмыстары үшін заңда белгіленген тәртіппен өтелмеген немесе алынбаған соттылығының болуы (Қазақстан Республикасының бейрезиденттері үшін)</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w:t>
            </w:r>
            <w:r>
              <w:br/>
            </w:r>
            <w:r>
              <w:rPr>
                <w:rFonts w:ascii="Times New Roman"/>
                <w:b w:val="false"/>
                <w:i w:val="false"/>
                <w:color w:val="000000"/>
                <w:sz w:val="20"/>
              </w:rPr>
              <w:t>
(егер Иә десе, онда қылмыстық жауапкершілікке тарту туралы үкімнің күні мен нөмірі, Қазақстан Республикасының Қылмыстық кодексінің бабы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органдарының Қазақстан Республикасының заңнамасын бұзғаны үшін қызметтік міндетті орындаудан шеттетуі туралы деректердің болуы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жоқ</w:t>
            </w:r>
            <w:r>
              <w:br/>
            </w:r>
            <w:r>
              <w:rPr>
                <w:rFonts w:ascii="Times New Roman"/>
                <w:b w:val="false"/>
                <w:i w:val="false"/>
                <w:color w:val="000000"/>
                <w:sz w:val="20"/>
              </w:rPr>
              <w:t>
(егер "иә" десе, онда осы шараны қолданған органның атауы және күні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банкрот болып танылған не оған қатысты лицензиядан айыру, мәжбүрлеп тарату, консервациялау, акцияларды мәжбүрлеп сатып алу туралы шешім қабылдан қаржы ұйымының басшы қызметкері болып табылған</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қызметі, жұмыс кезеңі</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басшысы ретінде қаржылық қызмет көрсету мәселелері бойынша сот талқылауына жауапкер ретінде тартылды ма</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талқылауындағы жауапкер ұйымның атауы мен күні, қаралатын мәселе және соттың шешімі көрсетілсін</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да ақпарат</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түрде көрсетіледі)</w:t>
            </w:r>
          </w:p>
        </w:tc>
      </w:tr>
    </w:tbl>
    <w:p>
      <w:pPr>
        <w:spacing w:after="0"/>
        <w:ind w:left="0"/>
        <w:jc w:val="both"/>
      </w:pPr>
      <w:r>
        <w:rPr>
          <w:rFonts w:ascii="Times New Roman"/>
          <w:b w:val="false"/>
          <w:i w:val="false"/>
          <w:color w:val="000000"/>
          <w:sz w:val="28"/>
        </w:rPr>
        <w:t>
      Мен (тегі, аты, әкесінің аты (ол болған кезде)) , ______________________, осы ақпаратты мұқият тексергенімді және шынайы әрі толық болып табылатынын растаймын. Мемлекеттік қызмет көрсету үшін қажетті дербес деректерімді жинауға және өңдеуге келісім беремін _____________________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bookmarkStart w:name="z694" w:id="382"/>
    <w:p>
      <w:pPr>
        <w:spacing w:after="0"/>
        <w:ind w:left="0"/>
        <w:jc w:val="left"/>
      </w:pPr>
      <w:r>
        <w:rPr>
          <w:rFonts w:ascii="Times New Roman"/>
          <w:b/>
          <w:i w:val="false"/>
          <w:color w:val="000000"/>
        </w:rPr>
        <w:t xml:space="preserve"> Көрсетілетін қызметті алушының акционері (қатысушысы) туралы</w:t>
      </w:r>
      <w:r>
        <w:br/>
      </w:r>
      <w:r>
        <w:rPr>
          <w:rFonts w:ascii="Times New Roman"/>
          <w:b/>
          <w:i w:val="false"/>
          <w:color w:val="000000"/>
        </w:rPr>
        <w:t>мәліметтер</w:t>
      </w:r>
    </w:p>
    <w:bookmarkEnd w:id="382"/>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акционері (қатысушысы)_____________________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және факс нөмірлері, электрондық пошта мекенжайы (ол бар болса)</w:t>
      </w:r>
    </w:p>
    <w:p>
      <w:pPr>
        <w:spacing w:after="0"/>
        <w:ind w:left="0"/>
        <w:jc w:val="both"/>
      </w:pPr>
      <w:r>
        <w:rPr>
          <w:rFonts w:ascii="Times New Roman"/>
          <w:b w:val="false"/>
          <w:i w:val="false"/>
          <w:color w:val="000000"/>
          <w:sz w:val="28"/>
        </w:rPr>
        <w:t>
      Мемлекеттік тіркеу (қайта тіркеу) туралы мәліметтер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немесе бейрезиденті______________________</w:t>
      </w:r>
    </w:p>
    <w:p>
      <w:pPr>
        <w:spacing w:after="0"/>
        <w:ind w:left="0"/>
        <w:jc w:val="both"/>
      </w:pPr>
      <w:r>
        <w:rPr>
          <w:rFonts w:ascii="Times New Roman"/>
          <w:b w:val="false"/>
          <w:i w:val="false"/>
          <w:color w:val="000000"/>
          <w:sz w:val="28"/>
        </w:rPr>
        <w:t>
      Негізгі қызмет түрі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 қатынасы немесе көрсетілетін қызметті алушының жарғылық капиталына қатысу үлесі_____________________________________________________________________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акцияларын төлеу үшін (көрсетілетін қызметті алушының жарғылық капиталына қатысу үлесіне) ақшаны енгізер алдындағы көрсетілетін қызметті алушы акционерінің (қатысушысының) меншікті капиталының мөлшері және көрсетілетін қызметті алушының акцияларын төлеу үшін (өтініш берушінің жарғылық капиталына қатысу үлесіне) енгізілген сома__________________________________________ ________________________________________________________________________________</w:t>
      </w:r>
    </w:p>
    <w:p>
      <w:pPr>
        <w:spacing w:after="0"/>
        <w:ind w:left="0"/>
        <w:jc w:val="both"/>
      </w:pPr>
      <w:r>
        <w:rPr>
          <w:rFonts w:ascii="Times New Roman"/>
          <w:b w:val="false"/>
          <w:i w:val="false"/>
          <w:color w:val="000000"/>
          <w:sz w:val="28"/>
        </w:rPr>
        <w:t>
      4.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Ұйымдардың толық атауларын, орналасқан жерін көрсете отырып, көрсетілетін қызметті алушының акционері (қатысушысы) қатысатын өнеркәсіптік, банктік, қаржылық топтары, холдингтері, концерндері, қауымдастықтары, консорциумдары туралы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Көрсетілетін қызметті алушы акционерінің (қатысушысының) басшысы туралы</w:t>
      </w:r>
    </w:p>
    <w:p>
      <w:pPr>
        <w:spacing w:after="0"/>
        <w:ind w:left="0"/>
        <w:jc w:val="both"/>
      </w:pPr>
      <w:r>
        <w:rPr>
          <w:rFonts w:ascii="Times New Roman"/>
          <w:b w:val="false"/>
          <w:i w:val="false"/>
          <w:color w:val="000000"/>
          <w:sz w:val="28"/>
        </w:rPr>
        <w:t>
      мәліметтер:______________________________________________________________________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пайдалауға келісім беремін</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xml:space="preserve">
      Көрсетілетін қызметті алушының акционері </w:t>
      </w:r>
    </w:p>
    <w:p>
      <w:pPr>
        <w:spacing w:after="0"/>
        <w:ind w:left="0"/>
        <w:jc w:val="both"/>
      </w:pPr>
      <w:r>
        <w:rPr>
          <w:rFonts w:ascii="Times New Roman"/>
          <w:b w:val="false"/>
          <w:i w:val="false"/>
          <w:color w:val="000000"/>
          <w:sz w:val="28"/>
        </w:rPr>
        <w:t>
      (қатысушысы) басшысының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Мөр (болған кезде) орны </w:t>
      </w:r>
    </w:p>
    <w:bookmarkStart w:name="z695" w:id="383"/>
    <w:p>
      <w:pPr>
        <w:spacing w:after="0"/>
        <w:ind w:left="0"/>
        <w:jc w:val="left"/>
      </w:pPr>
      <w:r>
        <w:rPr>
          <w:rFonts w:ascii="Times New Roman"/>
          <w:b/>
          <w:i w:val="false"/>
          <w:color w:val="000000"/>
        </w:rPr>
        <w:t xml:space="preserve"> Көрсетілетін қызметті алушының акционері (қатысушысы) туралы</w:t>
      </w:r>
      <w:r>
        <w:br/>
      </w:r>
      <w:r>
        <w:rPr>
          <w:rFonts w:ascii="Times New Roman"/>
          <w:b/>
          <w:i w:val="false"/>
          <w:color w:val="000000"/>
        </w:rPr>
        <w:t>мәліметтер</w:t>
      </w:r>
    </w:p>
    <w:bookmarkEnd w:id="383"/>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акционері (қатысушысы)_____________________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Туған жылы және күні 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деректері____________________________________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нөмірі, электрондық поштаның мекенжайы)</w:t>
      </w:r>
    </w:p>
    <w:p>
      <w:pPr>
        <w:spacing w:after="0"/>
        <w:ind w:left="0"/>
        <w:jc w:val="both"/>
      </w:pPr>
      <w:r>
        <w:rPr>
          <w:rFonts w:ascii="Times New Roman"/>
          <w:b w:val="false"/>
          <w:i w:val="false"/>
          <w:color w:val="000000"/>
          <w:sz w:val="28"/>
        </w:rPr>
        <w:t>
      Жұмыс орны (мекенжайын көрсете отырып), қызметі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 қатынасы немесе көрсетілетін қызметті алушының жарғылық капиталына қатысу үлесі_____________________________________________________________________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қажетті дербес деректерімді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акционерінің (қатысушысының)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банк операцияларына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ресімдеудің себебі көрсетіледі)</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(лицензияның атауы және валюта түрі (ұлттық және (немесе шетел)</w:t>
      </w:r>
    </w:p>
    <w:p>
      <w:pPr>
        <w:spacing w:after="0"/>
        <w:ind w:left="0"/>
        <w:jc w:val="both"/>
      </w:pPr>
      <w:r>
        <w:rPr>
          <w:rFonts w:ascii="Times New Roman"/>
          <w:b w:val="false"/>
          <w:i w:val="false"/>
          <w:color w:val="000000"/>
          <w:sz w:val="28"/>
        </w:rPr>
        <w:t xml:space="preserve">
      _____________________________________________лицензиясын қайта ресімдеуді сұраймын </w:t>
      </w:r>
    </w:p>
    <w:p>
      <w:pPr>
        <w:spacing w:after="0"/>
        <w:ind w:left="0"/>
        <w:jc w:val="both"/>
      </w:pPr>
      <w:r>
        <w:rPr>
          <w:rFonts w:ascii="Times New Roman"/>
          <w:b w:val="false"/>
          <w:i w:val="false"/>
          <w:color w:val="000000"/>
          <w:sz w:val="28"/>
        </w:rPr>
        <w:t xml:space="preserve">
      Көрсетілетін қызметті алушы туралы мәліметтер: </w:t>
      </w:r>
    </w:p>
    <w:p>
      <w:pPr>
        <w:spacing w:after="0"/>
        <w:ind w:left="0"/>
        <w:jc w:val="both"/>
      </w:pPr>
      <w:r>
        <w:rPr>
          <w:rFonts w:ascii="Times New Roman"/>
          <w:b w:val="false"/>
          <w:i w:val="false"/>
          <w:color w:val="000000"/>
          <w:sz w:val="28"/>
        </w:rPr>
        <w:t>
      1. Көрсетілетін қызметті алушы орналасқан жері: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3. Жарияланған акциялар шығарылымын мемлекеттік тіркеу туралы куәліктің нөмірі</w:t>
      </w:r>
    </w:p>
    <w:p>
      <w:pPr>
        <w:spacing w:after="0"/>
        <w:ind w:left="0"/>
        <w:jc w:val="both"/>
      </w:pPr>
      <w:r>
        <w:rPr>
          <w:rFonts w:ascii="Times New Roman"/>
          <w:b w:val="false"/>
          <w:i w:val="false"/>
          <w:color w:val="000000"/>
          <w:sz w:val="28"/>
        </w:rPr>
        <w:t>
      және күні және қаржы нарығын және қаржы ұйымдарын реттеу, бақылау мен қадағалау</w:t>
      </w:r>
    </w:p>
    <w:p>
      <w:pPr>
        <w:spacing w:after="0"/>
        <w:ind w:left="0"/>
        <w:jc w:val="both"/>
      </w:pPr>
      <w:r>
        <w:rPr>
          <w:rFonts w:ascii="Times New Roman"/>
          <w:b w:val="false"/>
          <w:i w:val="false"/>
          <w:color w:val="000000"/>
          <w:sz w:val="28"/>
        </w:rPr>
        <w:t>
      жөніндегі уәкілетті орган белгілеген жарғылық капиталдың ең төмен мөлшері_____________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Жіберілетін құжаттар тізбесі, олардың әрқайсысы бойынша даналар мен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w:t>
      </w:r>
    </w:p>
    <w:p>
      <w:pPr>
        <w:spacing w:after="0"/>
        <w:ind w:left="0"/>
        <w:jc w:val="both"/>
      </w:pPr>
      <w:r>
        <w:rPr>
          <w:rFonts w:ascii="Times New Roman"/>
          <w:b w:val="false"/>
          <w:i w:val="false"/>
          <w:color w:val="000000"/>
          <w:sz w:val="28"/>
        </w:rPr>
        <w:t xml:space="preserve">
      дәйектілігі үшін толық жауапкершілік атқарады.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 беремін.</w:t>
      </w:r>
    </w:p>
    <w:p>
      <w:pPr>
        <w:spacing w:after="0"/>
        <w:ind w:left="0"/>
        <w:jc w:val="both"/>
      </w:pPr>
      <w:r>
        <w:rPr>
          <w:rFonts w:ascii="Times New Roman"/>
          <w:b w:val="false"/>
          <w:i w:val="false"/>
          <w:color w:val="000000"/>
          <w:sz w:val="28"/>
        </w:rPr>
        <w:t xml:space="preserve">
      Өтініш беруге уәкілетті адамның тегі, аты, бар болса – әкесінің аты, лауазымы: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 ___ "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27-қосымша</w:t>
            </w:r>
          </w:p>
        </w:tc>
      </w:tr>
    </w:tbl>
    <w:bookmarkStart w:name="z698" w:id="384"/>
    <w:p>
      <w:pPr>
        <w:spacing w:after="0"/>
        <w:ind w:left="0"/>
        <w:jc w:val="left"/>
      </w:pPr>
      <w:r>
        <w:rPr>
          <w:rFonts w:ascii="Times New Roman"/>
          <w:b/>
          <w:i w:val="false"/>
          <w:color w:val="000000"/>
        </w:rPr>
        <w:t xml:space="preserve"> "Ислам банктері жүзеге асыратын банктік және өзге операцияларды жүргізуге арналған лицензияны беру" мемлекеттік көрсетілетін қызмет стандарты</w:t>
      </w:r>
    </w:p>
    <w:bookmarkEnd w:id="384"/>
    <w:bookmarkStart w:name="z699" w:id="385"/>
    <w:p>
      <w:pPr>
        <w:spacing w:after="0"/>
        <w:ind w:left="0"/>
        <w:jc w:val="left"/>
      </w:pPr>
      <w:r>
        <w:rPr>
          <w:rFonts w:ascii="Times New Roman"/>
          <w:b/>
          <w:i w:val="false"/>
          <w:color w:val="000000"/>
        </w:rPr>
        <w:t xml:space="preserve"> 1-тарау. Жалпы ережелер</w:t>
      </w:r>
    </w:p>
    <w:bookmarkEnd w:id="385"/>
    <w:bookmarkStart w:name="z700" w:id="386"/>
    <w:p>
      <w:pPr>
        <w:spacing w:after="0"/>
        <w:ind w:left="0"/>
        <w:jc w:val="both"/>
      </w:pPr>
      <w:r>
        <w:rPr>
          <w:rFonts w:ascii="Times New Roman"/>
          <w:b w:val="false"/>
          <w:i w:val="false"/>
          <w:color w:val="000000"/>
          <w:sz w:val="28"/>
        </w:rPr>
        <w:t xml:space="preserve">
      1. "Ислам банктері жүзеге асыратын банктік және өзге де операцияларды жүргізуге арналған лицензияны беру" мемлекеттік көрсетілетін қызметі (бұдан әрі – мемлекеттік көрсетілетін қызмет). </w:t>
      </w:r>
    </w:p>
    <w:bookmarkEnd w:id="386"/>
    <w:bookmarkStart w:name="z701" w:id="38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387"/>
    <w:bookmarkStart w:name="z702" w:id="388"/>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(көрсетілетін қызметті алушы) көрсетеді. </w:t>
      </w:r>
    </w:p>
    <w:bookmarkEnd w:id="38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703" w:id="389"/>
    <w:p>
      <w:pPr>
        <w:spacing w:after="0"/>
        <w:ind w:left="0"/>
        <w:jc w:val="left"/>
      </w:pPr>
      <w:r>
        <w:rPr>
          <w:rFonts w:ascii="Times New Roman"/>
          <w:b/>
          <w:i w:val="false"/>
          <w:color w:val="000000"/>
        </w:rPr>
        <w:t xml:space="preserve"> 2-тарау. Мемлекеттік қызмет көрсетудің тәртібі</w:t>
      </w:r>
    </w:p>
    <w:bookmarkEnd w:id="389"/>
    <w:bookmarkStart w:name="z704" w:id="390"/>
    <w:p>
      <w:pPr>
        <w:spacing w:after="0"/>
        <w:ind w:left="0"/>
        <w:jc w:val="both"/>
      </w:pPr>
      <w:r>
        <w:rPr>
          <w:rFonts w:ascii="Times New Roman"/>
          <w:b w:val="false"/>
          <w:i w:val="false"/>
          <w:color w:val="000000"/>
          <w:sz w:val="28"/>
        </w:rPr>
        <w:t>
      4. Мемлекеттік қызмет көрсетудің мерзімдері:</w:t>
      </w:r>
    </w:p>
    <w:bookmarkEnd w:id="39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немесе бөлу нысанында қайта құрылған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705" w:id="391"/>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391"/>
    <w:bookmarkStart w:name="z706" w:id="392"/>
    <w:p>
      <w:pPr>
        <w:spacing w:after="0"/>
        <w:ind w:left="0"/>
        <w:jc w:val="both"/>
      </w:pPr>
      <w:r>
        <w:rPr>
          <w:rFonts w:ascii="Times New Roman"/>
          <w:b w:val="false"/>
          <w:i w:val="false"/>
          <w:color w:val="000000"/>
          <w:sz w:val="28"/>
        </w:rPr>
        <w:t>
      6. Мемлекеттік қызмет көрсетудің нәтижесі – лицензияны беру, қайта ресімдеу, лицензияның телнұсқаларын беру не осы мемлекеттік көрсетілетін қызмет стандартының 16-тармағында көзделген негіздер бойынша мемлекеттік қызмет көрсетуден бас тарту туралы дәлелді жауап.</w:t>
      </w:r>
    </w:p>
    <w:bookmarkEnd w:id="392"/>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форматта ресімделеді, қағазға басылады және көрсетілетін қызметті берушінің мөрімен және көрсетілетін қызметті беруші басшысының қолымен расталады. </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707" w:id="393"/>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39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80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пайызын құрайды.</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708" w:id="394"/>
    <w:p>
      <w:pPr>
        <w:spacing w:after="0"/>
        <w:ind w:left="0"/>
        <w:jc w:val="both"/>
      </w:pPr>
      <w:r>
        <w:rPr>
          <w:rFonts w:ascii="Times New Roman"/>
          <w:b w:val="false"/>
          <w:i w:val="false"/>
          <w:color w:val="000000"/>
          <w:sz w:val="28"/>
        </w:rPr>
        <w:t>
      8. Жұмыс кестесі:</w:t>
      </w:r>
    </w:p>
    <w:bookmarkEnd w:id="39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кестесі – 13.00-ден 14.30-ға дейінгі түскі үзіліспен сағат 9.00-ден 18.00-ге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709" w:id="395"/>
    <w:p>
      <w:pPr>
        <w:spacing w:after="0"/>
        <w:ind w:left="0"/>
        <w:jc w:val="both"/>
      </w:pPr>
      <w:r>
        <w:rPr>
          <w:rFonts w:ascii="Times New Roman"/>
          <w:b w:val="false"/>
          <w:i w:val="false"/>
          <w:color w:val="000000"/>
          <w:sz w:val="28"/>
        </w:rPr>
        <w:t>
      9. Көрсетілетін қызметті алушы көрсетілетін қызметті берушіге лицензия алу үшін өтініш берген кезде мемлекеттік қызмет көрсету үшін қажетті құжаттар тізбесі:</w:t>
      </w:r>
    </w:p>
    <w:bookmarkEnd w:id="395"/>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ислам банкінің банктік және өзге де операцияларды жүргізуіне лицензия беру туралы өтініш;</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жарғының көшірмесі (салыстырып тексеру үшін түпнұсқаларын бермеген жағдайда, нотариат куәландырған көшірмесі);</w:t>
      </w:r>
    </w:p>
    <w:p>
      <w:pPr>
        <w:spacing w:after="0"/>
        <w:ind w:left="0"/>
        <w:jc w:val="both"/>
      </w:pP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 Заңының 20-бабы талаптарына сәйкес банктің басшы қызметкерлері лауазымдарына ұсынылатын адамдардың құжаттары;</w:t>
      </w:r>
    </w:p>
    <w:p>
      <w:pPr>
        <w:spacing w:after="0"/>
        <w:ind w:left="0"/>
        <w:jc w:val="both"/>
      </w:pPr>
      <w:r>
        <w:rPr>
          <w:rFonts w:ascii="Times New Roman"/>
          <w:b w:val="false"/>
          <w:i w:val="false"/>
          <w:color w:val="000000"/>
          <w:sz w:val="28"/>
        </w:rPr>
        <w:t>
      5) банктің директорлар кеңесі бекіткен ішкі аудит қызметі туралы ереже;</w:t>
      </w:r>
    </w:p>
    <w:p>
      <w:pPr>
        <w:spacing w:after="0"/>
        <w:ind w:left="0"/>
        <w:jc w:val="both"/>
      </w:pPr>
      <w:r>
        <w:rPr>
          <w:rFonts w:ascii="Times New Roman"/>
          <w:b w:val="false"/>
          <w:i w:val="false"/>
          <w:color w:val="000000"/>
          <w:sz w:val="28"/>
        </w:rPr>
        <w:t>
      6) банктің директорлар кеңесі бекіткен кредит комитеті туралы ереже;</w:t>
      </w:r>
    </w:p>
    <w:p>
      <w:pPr>
        <w:spacing w:after="0"/>
        <w:ind w:left="0"/>
        <w:jc w:val="both"/>
      </w:pPr>
      <w:r>
        <w:rPr>
          <w:rFonts w:ascii="Times New Roman"/>
          <w:b w:val="false"/>
          <w:i w:val="false"/>
          <w:color w:val="000000"/>
          <w:sz w:val="28"/>
        </w:rPr>
        <w:t>
      7) штат кестесі (қызметкерлердің тегін, атын және әкесінің атын (ол бар болса) көрсете отырып);</w:t>
      </w:r>
    </w:p>
    <w:p>
      <w:pPr>
        <w:spacing w:after="0"/>
        <w:ind w:left="0"/>
        <w:jc w:val="both"/>
      </w:pPr>
      <w:r>
        <w:rPr>
          <w:rFonts w:ascii="Times New Roman"/>
          <w:b w:val="false"/>
          <w:i w:val="false"/>
          <w:color w:val="000000"/>
          <w:sz w:val="28"/>
        </w:rPr>
        <w:t>
      8) банктің бағдарламалық техникалық құралдарының қаржы нарығын және қаржы ұйымдарын реттеу, бақылау мен қадағалау жөніндегі уәкілетті органның (бұдан әрі – уәкілетті орган) және Қазақстан Республикасындағы кредиттік бюролар және кредиттік тарихты қалыптастыру туралы заңнамасының талаптарына сәйкес келуін растайтын құжаттар;</w:t>
      </w:r>
    </w:p>
    <w:p>
      <w:pPr>
        <w:spacing w:after="0"/>
        <w:ind w:left="0"/>
        <w:jc w:val="both"/>
      </w:pPr>
      <w:r>
        <w:rPr>
          <w:rFonts w:ascii="Times New Roman"/>
          <w:b w:val="false"/>
          <w:i w:val="false"/>
          <w:color w:val="000000"/>
          <w:sz w:val="28"/>
        </w:rPr>
        <w:t xml:space="preserve">
      9) ең төмен мөлшері уәкілетті органның нормативтік құқықтық актісінде белгіленген жарғылық капиталдың төленгенін растайтын құжаттардың көшірмелері; </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жөніндегі кеңесті тағайындау туралы шешімі.</w:t>
      </w:r>
    </w:p>
    <w:p>
      <w:pPr>
        <w:spacing w:after="0"/>
        <w:ind w:left="0"/>
        <w:jc w:val="both"/>
      </w:pPr>
      <w:r>
        <w:rPr>
          <w:rFonts w:ascii="Times New Roman"/>
          <w:b w:val="false"/>
          <w:i w:val="false"/>
          <w:color w:val="000000"/>
          <w:sz w:val="28"/>
        </w:rPr>
        <w:t>
      Көрсетілетін қызметті алушы лицензия беру туралы өтінішпен бір мезгілде көрсетілетін қызметті алушы мемлекеттік тіркеуден өткен күннен бастап 1 (бір) жыл ішінде барлық ұйымдастыру-техникалық іс-шаралардың орындалғанын, оның ішінде уәкілетті органның нормативтік құқықтық актілерінің талаптарына сай келетін үй-жайдың, жабдықтың және бухгалтерлік есепке алуды және бас бухгалтерлік кітапты автоматтандыру бойынша бағдарламалық қамтамасыз етудің дайындалғаның, тиісті қызметкерлердің қабылдануын растайтын құжаттарды ұсынады.</w:t>
      </w:r>
    </w:p>
    <w:bookmarkStart w:name="z710" w:id="396"/>
    <w:p>
      <w:pPr>
        <w:spacing w:after="0"/>
        <w:ind w:left="0"/>
        <w:jc w:val="both"/>
      </w:pPr>
      <w:r>
        <w:rPr>
          <w:rFonts w:ascii="Times New Roman"/>
          <w:b w:val="false"/>
          <w:i w:val="false"/>
          <w:color w:val="000000"/>
          <w:sz w:val="28"/>
        </w:rPr>
        <w:t>
      10. Көрсетілетін қызметті алушы көрсетілетін қызметті берушіге қосымша банктік және өзге де операцияларды жүргізуге лицензия алуға өтініш жасаған кезде мемлекеттік қызметті көрсету үшін қажетті құжаттардың тізбесі:</w:t>
      </w:r>
    </w:p>
    <w:bookmarkEnd w:id="396"/>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банк операцияларының қосымша түрлерін жүргізудің жалпы шарттары туралы ереже;</w:t>
      </w:r>
    </w:p>
    <w:p>
      <w:pPr>
        <w:spacing w:after="0"/>
        <w:ind w:left="0"/>
        <w:jc w:val="both"/>
      </w:pPr>
      <w:r>
        <w:rPr>
          <w:rFonts w:ascii="Times New Roman"/>
          <w:b w:val="false"/>
          <w:i w:val="false"/>
          <w:color w:val="000000"/>
          <w:sz w:val="28"/>
        </w:rPr>
        <w:t>
      3) "электрондық үкіметтің" төлем шлюзі арқылы төлеу жағдайларын қоспағанда, лицензиялық алымның төленгенін растайтын (төлем тапсырмасы) құжаттың көшiрмесi.</w:t>
      </w:r>
    </w:p>
    <w:bookmarkStart w:name="z711" w:id="397"/>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лицензияның телнұсқасын алуға (егер бұрын берілген лицензия қағаз нысанда ресімделсе) өтініш жасаған кезде мемлекеттік қызметті көрсету үшін қажетті құжаттардың тізбесі:</w:t>
      </w:r>
    </w:p>
    <w:bookmarkEnd w:id="397"/>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төленгенiн растайтын құжаттың көшірмесі.</w:t>
      </w:r>
    </w:p>
    <w:bookmarkStart w:name="z712" w:id="398"/>
    <w:p>
      <w:pPr>
        <w:spacing w:after="0"/>
        <w:ind w:left="0"/>
        <w:jc w:val="both"/>
      </w:pPr>
      <w:r>
        <w:rPr>
          <w:rFonts w:ascii="Times New Roman"/>
          <w:b w:val="false"/>
          <w:i w:val="false"/>
          <w:color w:val="000000"/>
          <w:sz w:val="28"/>
        </w:rPr>
        <w:t>
      12. Көрсетілетін қызметті алушы көрсетілетін қызметті берушіге лицензияны қайта ресімдеуге өтініш жасаған кезде мемлекеттік қызметті көрсету үшін қажетті құжаттардың тізбесі:</w:t>
      </w:r>
    </w:p>
    <w:bookmarkEnd w:id="398"/>
    <w:p>
      <w:pPr>
        <w:spacing w:after="0"/>
        <w:ind w:left="0"/>
        <w:jc w:val="both"/>
      </w:pPr>
      <w:r>
        <w:rPr>
          <w:rFonts w:ascii="Times New Roman"/>
          <w:b w:val="false"/>
          <w:i w:val="false"/>
          <w:color w:val="000000"/>
          <w:sz w:val="28"/>
        </w:rPr>
        <w:t xml:space="preserve">
      1) осы мемлекеттік көрсетілетін қызмет стандартына 2-қосымшаға сәйкес нысандағы өтініш; </w:t>
      </w:r>
    </w:p>
    <w:p>
      <w:pPr>
        <w:spacing w:after="0"/>
        <w:ind w:left="0"/>
        <w:jc w:val="both"/>
      </w:pPr>
      <w:r>
        <w:rPr>
          <w:rFonts w:ascii="Times New Roman"/>
          <w:b w:val="false"/>
          <w:i w:val="false"/>
          <w:color w:val="000000"/>
          <w:sz w:val="28"/>
        </w:rPr>
        <w:t>
      2) лицензияның түпнұсқасы (лицензияланатын қызмет түрінен бір немесе одан көп банктік және өзге де операциясын алып тастаған жағдайда);</w:t>
      </w:r>
    </w:p>
    <w:p>
      <w:pPr>
        <w:spacing w:after="0"/>
        <w:ind w:left="0"/>
        <w:jc w:val="both"/>
      </w:pPr>
      <w:r>
        <w:rPr>
          <w:rFonts w:ascii="Times New Roman"/>
          <w:b w:val="false"/>
          <w:i w:val="false"/>
          <w:color w:val="000000"/>
          <w:sz w:val="28"/>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p>
    <w:bookmarkStart w:name="z713" w:id="399"/>
    <w:p>
      <w:pPr>
        <w:spacing w:after="0"/>
        <w:ind w:left="0"/>
        <w:jc w:val="both"/>
      </w:pPr>
      <w:r>
        <w:rPr>
          <w:rFonts w:ascii="Times New Roman"/>
          <w:b w:val="false"/>
          <w:i w:val="false"/>
          <w:color w:val="000000"/>
          <w:sz w:val="28"/>
        </w:rPr>
        <w:t>
      13. Көрсетілетін қызметті алушы лицензияны алуға порталға өтініш жасаған кезде мемлекеттік қызметті көрсету үшін қажетті құжаттардың тізбесі:</w:t>
      </w:r>
    </w:p>
    <w:bookmarkEnd w:id="39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электрондық сұрау салуға қоса тіркелетін, осы мемлекеттік көрсетілетін қызмет стандартының 9-тармағы 3), 4), 5), 6), 9) және 10) тармақшаларында (PDF форматындағы құжаттардың электрондық көшірмелері түрінде), 7) және 8) тармақшаларында (осы мемлекеттік көрсетілетін қызмет стандартының 3 және 4-қосымшаларына сәйкес нысан бойынша электрондық құжат түрінде штат кестесі және банктің бағдарламалық техникалық құралдарының уәкілетті органның және Қазақстан Республикасындағы кредиттік бюролар және кредиттік тарихты қалыптастыру туралы заңнамасының талаптарына сәйкес келуін растайтын құжаттар) көрсетілген құжаттар;</w:t>
      </w:r>
    </w:p>
    <w:p>
      <w:pPr>
        <w:spacing w:after="0"/>
        <w:ind w:left="0"/>
        <w:jc w:val="both"/>
      </w:pPr>
      <w:r>
        <w:rPr>
          <w:rFonts w:ascii="Times New Roman"/>
          <w:b w:val="false"/>
          <w:i w:val="false"/>
          <w:color w:val="000000"/>
          <w:sz w:val="28"/>
        </w:rPr>
        <w:t>
      электрондық сұрау салуға қоса тіркелетін осы мемлекеттік көрсетілетін қызмет стандартының 10-тармағының 2) және 3) тармақшаларында көрсетілген құжаттар (PDF форматындағы құжаттардың электрондық көшірмелері түрінде).</w:t>
      </w:r>
    </w:p>
    <w:bookmarkStart w:name="z714" w:id="400"/>
    <w:p>
      <w:pPr>
        <w:spacing w:after="0"/>
        <w:ind w:left="0"/>
        <w:jc w:val="both"/>
      </w:pPr>
      <w:r>
        <w:rPr>
          <w:rFonts w:ascii="Times New Roman"/>
          <w:b w:val="false"/>
          <w:i w:val="false"/>
          <w:color w:val="000000"/>
          <w:sz w:val="28"/>
        </w:rPr>
        <w:t>
      14. Көрсетілетін қызметті алушы лицензияның телнұсқасын алуға (егер бұрын берілген лицензия қағаз нысанында ресімделсе) порталға өтініш жасаған кезде мемлекеттік қызметті көрсету үшін қажетті құжаттардың тізбесі:</w:t>
      </w:r>
    </w:p>
    <w:bookmarkEnd w:id="40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лицензияның телнұсқасын беру кезінде қызметтің жекелеген түрлерімен айналысу құқығына лицензиялық алымды төлеу туралы құжат (құжаттың электрондық көшірмесі түрінде).</w:t>
      </w:r>
    </w:p>
    <w:bookmarkStart w:name="z715" w:id="401"/>
    <w:p>
      <w:pPr>
        <w:spacing w:after="0"/>
        <w:ind w:left="0"/>
        <w:jc w:val="both"/>
      </w:pPr>
      <w:r>
        <w:rPr>
          <w:rFonts w:ascii="Times New Roman"/>
          <w:b w:val="false"/>
          <w:i w:val="false"/>
          <w:color w:val="000000"/>
          <w:sz w:val="28"/>
        </w:rPr>
        <w:t>
      15. Көрсетілетін қызметті алушы лицензияны қайта ресімдеуге порталға өтініш жасаған кезде мемлекеттік қызметті көрсету үшін қажетті құжаттардың тізбесі:</w:t>
      </w:r>
    </w:p>
    <w:bookmarkEnd w:id="401"/>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 (PDF форматындағы құжаттардың электрондық көшірмелері түрінде).</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лицензиялық алым сомасының төленгені туралы ("электрондық үкіметтің" төлем шлюзі арқылы төлеген жағдайда)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стандартында көзделген өшірілген не қосып жазылған, сызылған сөздері бар құжаттарды қарауға қабылдамайды.</w:t>
      </w:r>
    </w:p>
    <w:bookmarkStart w:name="z716" w:id="402"/>
    <w:p>
      <w:pPr>
        <w:spacing w:after="0"/>
        <w:ind w:left="0"/>
        <w:jc w:val="both"/>
      </w:pPr>
      <w:r>
        <w:rPr>
          <w:rFonts w:ascii="Times New Roman"/>
          <w:b w:val="false"/>
          <w:i w:val="false"/>
          <w:color w:val="000000"/>
          <w:sz w:val="28"/>
        </w:rPr>
        <w:t>
      16. Мыналар:</w:t>
      </w:r>
    </w:p>
    <w:bookmarkEnd w:id="402"/>
    <w:p>
      <w:pPr>
        <w:spacing w:after="0"/>
        <w:ind w:left="0"/>
        <w:jc w:val="both"/>
      </w:pPr>
      <w:r>
        <w:rPr>
          <w:rFonts w:ascii="Times New Roman"/>
          <w:b w:val="false"/>
          <w:i w:val="false"/>
          <w:color w:val="000000"/>
          <w:sz w:val="28"/>
        </w:rPr>
        <w:t>
      1) мына талаптардың кез келгенін сақтамау:</w:t>
      </w:r>
    </w:p>
    <w:p>
      <w:pPr>
        <w:spacing w:after="0"/>
        <w:ind w:left="0"/>
        <w:jc w:val="both"/>
      </w:pPr>
      <w:r>
        <w:rPr>
          <w:rFonts w:ascii="Times New Roman"/>
          <w:b w:val="false"/>
          <w:i w:val="false"/>
          <w:color w:val="000000"/>
          <w:sz w:val="28"/>
        </w:rPr>
        <w:t>
      банктік және өзге де операцияларды жүргізуге лицензия алу үшін көрсетілетін қызметті алушы мемлекеттік тіркеуден өткен күннен бастап 1 (бір) жыл ішінде барлық ұйымдастыру-техникалық іс-шараларды орындауға, оның ішінде уәкілетті органның нормативтік құқықтық актілерінің талаптарына сәйкес келетін үй-жайды, жабдықты және бухгалтерлік есепке алуды және бас бухгалтерлік кітапты автоматтандыру жөніндегі бағдарламалық қамтамасыз етуді дайындауға, тиісті персонал жалдауға тиіс;</w:t>
      </w:r>
    </w:p>
    <w:p>
      <w:pPr>
        <w:spacing w:after="0"/>
        <w:ind w:left="0"/>
        <w:jc w:val="both"/>
      </w:pPr>
      <w:r>
        <w:rPr>
          <w:rFonts w:ascii="Times New Roman"/>
          <w:b w:val="false"/>
          <w:i w:val="false"/>
          <w:color w:val="000000"/>
          <w:sz w:val="28"/>
        </w:rPr>
        <w:t>
      жұмыс істеп тұрған банктер үшін қосымша банктік және өзге де операцияларды жүргізуге лицензия алған кезде:</w:t>
      </w:r>
    </w:p>
    <w:p>
      <w:pPr>
        <w:spacing w:after="0"/>
        <w:ind w:left="0"/>
        <w:jc w:val="both"/>
      </w:pPr>
      <w:r>
        <w:rPr>
          <w:rFonts w:ascii="Times New Roman"/>
          <w:b w:val="false"/>
          <w:i w:val="false"/>
          <w:color w:val="000000"/>
          <w:sz w:val="28"/>
        </w:rPr>
        <w:t>
      қосымша банктік және өзге де операцияларды жүргізуге лицензия алу үшін өтініш берудің алдындағы қатарынан 3 (үш) ай ішінде пруденциялық нормативтердің орындалуын қамтамасыз ету;</w:t>
      </w:r>
    </w:p>
    <w:p>
      <w:pPr>
        <w:spacing w:after="0"/>
        <w:ind w:left="0"/>
        <w:jc w:val="both"/>
      </w:pPr>
      <w:r>
        <w:rPr>
          <w:rFonts w:ascii="Times New Roman"/>
          <w:b w:val="false"/>
          <w:i w:val="false"/>
          <w:color w:val="000000"/>
          <w:sz w:val="28"/>
        </w:rPr>
        <w:t>
      уәкілетті орган тәуекелдерді басқару және ішкі бақылау жүйелерінің болуы бөлігінде белгілеген талаптардың орындалуын қамтамасыз ету;</w:t>
      </w:r>
    </w:p>
    <w:p>
      <w:pPr>
        <w:spacing w:after="0"/>
        <w:ind w:left="0"/>
        <w:jc w:val="both"/>
      </w:pPr>
      <w:r>
        <w:rPr>
          <w:rFonts w:ascii="Times New Roman"/>
          <w:b w:val="false"/>
          <w:i w:val="false"/>
          <w:color w:val="000000"/>
          <w:sz w:val="28"/>
        </w:rPr>
        <w:t>
      банктік және өзге де операциялардың қосымша түрлерін жүргізудің жалпы талаптары туралы қағидаларды ұсыну;</w:t>
      </w:r>
    </w:p>
    <w:p>
      <w:pPr>
        <w:spacing w:after="0"/>
        <w:ind w:left="0"/>
        <w:jc w:val="both"/>
      </w:pPr>
      <w:r>
        <w:rPr>
          <w:rFonts w:ascii="Times New Roman"/>
          <w:b w:val="false"/>
          <w:i w:val="false"/>
          <w:color w:val="000000"/>
          <w:sz w:val="28"/>
        </w:rPr>
        <w:t>
      2) құрамына банк кіретін банк конгломераты өтініш бергенге дейінгі 6 (алты) ай кезеңінде белгіленген пруденциялық нормативтерді және басқа да сақталуы міндетті нормалар мен лимиттерді сақтамауы;</w:t>
      </w:r>
    </w:p>
    <w:p>
      <w:pPr>
        <w:spacing w:after="0"/>
        <w:ind w:left="0"/>
        <w:jc w:val="both"/>
      </w:pPr>
      <w:r>
        <w:rPr>
          <w:rFonts w:ascii="Times New Roman"/>
          <w:b w:val="false"/>
          <w:i w:val="false"/>
          <w:color w:val="000000"/>
          <w:sz w:val="28"/>
        </w:rPr>
        <w:t xml:space="preserve">
      3) егер банк мемлекеттік тіркеуден өткен күнінен бастап 1(бір) жыл ішінде лицензия алу жөнінде өтініш жасамаса; </w:t>
      </w:r>
    </w:p>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5) қоғамның органдары сайланғандардың қатарынан басшы қызметкерге келісімнің берілмеуі (жаңадан құрылатын банк үшін);</w:t>
      </w:r>
    </w:p>
    <w:p>
      <w:pPr>
        <w:spacing w:after="0"/>
        <w:ind w:left="0"/>
        <w:jc w:val="both"/>
      </w:pPr>
      <w:r>
        <w:rPr>
          <w:rFonts w:ascii="Times New Roman"/>
          <w:b w:val="false"/>
          <w:i w:val="false"/>
          <w:color w:val="000000"/>
          <w:sz w:val="28"/>
        </w:rPr>
        <w:t>
      6) Қазақстан Республикасының заңдарында заңды тұлғалардың осы санаты үшін қызметтің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0"/>
        <w:ind w:left="0"/>
        <w:jc w:val="both"/>
      </w:pPr>
      <w:r>
        <w:rPr>
          <w:rFonts w:ascii="Times New Roman"/>
          <w:b w:val="false"/>
          <w:i w:val="false"/>
          <w:color w:val="000000"/>
          <w:sz w:val="28"/>
        </w:rPr>
        <w:t xml:space="preserve">
      8) көрсетілетін қызметті алушыға қатысты лицензиялануға жататын қызметті тоқтата тұру немесе тыйым салу немесе қызметтің жекелеген түрлерімен айналысуға тыйым салу туралы заңды күшіне енген сот шешімінің (өкімінің) болуы; </w:t>
      </w:r>
    </w:p>
    <w:p>
      <w:pPr>
        <w:spacing w:after="0"/>
        <w:ind w:left="0"/>
        <w:jc w:val="both"/>
      </w:pPr>
      <w:r>
        <w:rPr>
          <w:rFonts w:ascii="Times New Roman"/>
          <w:b w:val="false"/>
          <w:i w:val="false"/>
          <w:color w:val="000000"/>
          <w:sz w:val="28"/>
        </w:rPr>
        <w:t xml:space="preserve">
      9) сот орындаушысының ұсынысы негізде соттың борышкер көрсетілетін қызметті алушыға лицензия беруге уақытша тыйым салуы мемлекеттік көрсетілетін қызмет көрсетуден бас тартуға негіз болып табылады. </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стандартына 12-тармағында көрсетілген құжаттар тиісінше ресімделмеген жағдайда лицензияны қайта ресімдеуден бас тартады.</w:t>
      </w:r>
    </w:p>
    <w:bookmarkStart w:name="z717" w:id="40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403"/>
    <w:bookmarkStart w:name="z718" w:id="404"/>
    <w:p>
      <w:pPr>
        <w:spacing w:after="0"/>
        <w:ind w:left="0"/>
        <w:jc w:val="both"/>
      </w:pPr>
      <w:r>
        <w:rPr>
          <w:rFonts w:ascii="Times New Roman"/>
          <w:b w:val="false"/>
          <w:i w:val="false"/>
          <w:color w:val="000000"/>
          <w:sz w:val="28"/>
        </w:rPr>
        <w:t>
      17.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19-тармағында көрсетілген мекенжай бойынша көрсетілетін қызметті беруші басшысының атына жазбаша түрде жүргізіледі.</w:t>
      </w:r>
    </w:p>
    <w:bookmarkEnd w:id="404"/>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күнінен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719" w:id="405"/>
    <w:p>
      <w:pPr>
        <w:spacing w:after="0"/>
        <w:ind w:left="0"/>
        <w:jc w:val="both"/>
      </w:pPr>
      <w:r>
        <w:rPr>
          <w:rFonts w:ascii="Times New Roman"/>
          <w:b w:val="false"/>
          <w:i w:val="false"/>
          <w:color w:val="000000"/>
          <w:sz w:val="28"/>
        </w:rPr>
        <w:t>
      18.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05"/>
    <w:bookmarkStart w:name="z720" w:id="40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де талаптар</w:t>
      </w:r>
    </w:p>
    <w:bookmarkEnd w:id="406"/>
    <w:bookmarkStart w:name="z721" w:id="407"/>
    <w:p>
      <w:pPr>
        <w:spacing w:after="0"/>
        <w:ind w:left="0"/>
        <w:jc w:val="both"/>
      </w:pPr>
      <w:r>
        <w:rPr>
          <w:rFonts w:ascii="Times New Roman"/>
          <w:b w:val="false"/>
          <w:i w:val="false"/>
          <w:color w:val="000000"/>
          <w:sz w:val="28"/>
        </w:rPr>
        <w:t>
      19.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407"/>
    <w:bookmarkStart w:name="z722" w:id="408"/>
    <w:p>
      <w:pPr>
        <w:spacing w:after="0"/>
        <w:ind w:left="0"/>
        <w:jc w:val="both"/>
      </w:pPr>
      <w:r>
        <w:rPr>
          <w:rFonts w:ascii="Times New Roman"/>
          <w:b w:val="false"/>
          <w:i w:val="false"/>
          <w:color w:val="000000"/>
          <w:sz w:val="28"/>
        </w:rPr>
        <w:t>
      20.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408"/>
    <w:bookmarkStart w:name="z723" w:id="409"/>
    <w:p>
      <w:pPr>
        <w:spacing w:after="0"/>
        <w:ind w:left="0"/>
        <w:jc w:val="both"/>
      </w:pPr>
      <w:r>
        <w:rPr>
          <w:rFonts w:ascii="Times New Roman"/>
          <w:b w:val="false"/>
          <w:i w:val="false"/>
          <w:color w:val="000000"/>
          <w:sz w:val="28"/>
        </w:rPr>
        <w:t>
      21.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жүзеге асыратын</w:t>
            </w:r>
            <w:r>
              <w:br/>
            </w:r>
            <w:r>
              <w:rPr>
                <w:rFonts w:ascii="Times New Roman"/>
                <w:b w:val="false"/>
                <w:i w:val="false"/>
                <w:color w:val="000000"/>
                <w:sz w:val="20"/>
              </w:rPr>
              <w:t>банктік және өзге де</w:t>
            </w:r>
            <w:r>
              <w:br/>
            </w:r>
            <w:r>
              <w:rPr>
                <w:rFonts w:ascii="Times New Roman"/>
                <w:b w:val="false"/>
                <w:i w:val="false"/>
                <w:color w:val="000000"/>
                <w:sz w:val="20"/>
              </w:rPr>
              <w:t>операцияларды жүргізуге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725" w:id="410"/>
    <w:p>
      <w:pPr>
        <w:spacing w:after="0"/>
        <w:ind w:left="0"/>
        <w:jc w:val="left"/>
      </w:pPr>
      <w:r>
        <w:rPr>
          <w:rFonts w:ascii="Times New Roman"/>
          <w:b/>
          <w:i w:val="false"/>
          <w:color w:val="000000"/>
        </w:rPr>
        <w:t xml:space="preserve"> Ислам банкінің банктік және өзге операцияларды жүргізуге лицензия беру туралы</w:t>
      </w:r>
      <w:r>
        <w:br/>
      </w:r>
      <w:r>
        <w:rPr>
          <w:rFonts w:ascii="Times New Roman"/>
          <w:b/>
          <w:i w:val="false"/>
          <w:color w:val="000000"/>
        </w:rPr>
        <w:t>өтініш</w:t>
      </w:r>
    </w:p>
    <w:bookmarkEnd w:id="410"/>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ислам банкінің банктік операцияларын: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банктік және өзге операцияларды: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(валюта түрін көрсету - ұлттық және (немесе) шетел)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жүргізуге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2. Көрсетілетін қызметті алушының банктік және өзге операцияларды жүргізуге бірінші</w:t>
      </w:r>
    </w:p>
    <w:p>
      <w:pPr>
        <w:spacing w:after="0"/>
        <w:ind w:left="0"/>
        <w:jc w:val="both"/>
      </w:pPr>
      <w:r>
        <w:rPr>
          <w:rFonts w:ascii="Times New Roman"/>
          <w:b w:val="false"/>
          <w:i w:val="false"/>
          <w:color w:val="000000"/>
          <w:sz w:val="28"/>
        </w:rPr>
        <w:t>
      рет алынған лицензиясы туралы деректер:___________________________________________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w:t>
      </w:r>
    </w:p>
    <w:p>
      <w:pPr>
        <w:spacing w:after="0"/>
        <w:ind w:left="0"/>
        <w:jc w:val="both"/>
      </w:pPr>
      <w:r>
        <w:rPr>
          <w:rFonts w:ascii="Times New Roman"/>
          <w:b w:val="false"/>
          <w:i w:val="false"/>
          <w:color w:val="000000"/>
          <w:sz w:val="28"/>
        </w:rPr>
        <w:t>
      берілген құжаттардың (ақпараттың) дұрыстығын толық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Өтінішті беруге өкілетті тұлғаның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Мөр(болған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жүзеге асыратын</w:t>
            </w:r>
            <w:r>
              <w:br/>
            </w:r>
            <w:r>
              <w:rPr>
                <w:rFonts w:ascii="Times New Roman"/>
                <w:b w:val="false"/>
                <w:i w:val="false"/>
                <w:color w:val="000000"/>
                <w:sz w:val="20"/>
              </w:rPr>
              <w:t>банктік және өзге де</w:t>
            </w:r>
            <w:r>
              <w:br/>
            </w:r>
            <w:r>
              <w:rPr>
                <w:rFonts w:ascii="Times New Roman"/>
                <w:b w:val="false"/>
                <w:i w:val="false"/>
                <w:color w:val="000000"/>
                <w:sz w:val="20"/>
              </w:rPr>
              <w:t>операцияларды жүргізуге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 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727" w:id="411"/>
    <w:p>
      <w:pPr>
        <w:spacing w:after="0"/>
        <w:ind w:left="0"/>
        <w:jc w:val="left"/>
      </w:pPr>
      <w:r>
        <w:rPr>
          <w:rFonts w:ascii="Times New Roman"/>
          <w:b/>
          <w:i w:val="false"/>
          <w:color w:val="000000"/>
        </w:rPr>
        <w:t xml:space="preserve"> Өтініш</w:t>
      </w:r>
    </w:p>
    <w:bookmarkEnd w:id="411"/>
    <w:p>
      <w:pPr>
        <w:spacing w:after="0"/>
        <w:ind w:left="0"/>
        <w:jc w:val="both"/>
      </w:pPr>
      <w:r>
        <w:rPr>
          <w:rFonts w:ascii="Times New Roman"/>
          <w:b w:val="false"/>
          <w:i w:val="false"/>
          <w:color w:val="000000"/>
          <w:sz w:val="28"/>
        </w:rPr>
        <w:t>
      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ресімдеудің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 ұлттық және (немесе) шетел)</w:t>
      </w:r>
    </w:p>
    <w:p>
      <w:pPr>
        <w:spacing w:after="0"/>
        <w:ind w:left="0"/>
        <w:jc w:val="both"/>
      </w:pPr>
      <w:r>
        <w:rPr>
          <w:rFonts w:ascii="Times New Roman"/>
          <w:b w:val="false"/>
          <w:i w:val="false"/>
          <w:color w:val="000000"/>
          <w:sz w:val="28"/>
        </w:rPr>
        <w:t>
      ____________________________________________лицензиясын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және орналасқан жері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2. Көрсетілетін қызметті алушының банктік және өзге операцияларды жүргізуге бірінші</w:t>
      </w:r>
    </w:p>
    <w:p>
      <w:pPr>
        <w:spacing w:after="0"/>
        <w:ind w:left="0"/>
        <w:jc w:val="both"/>
      </w:pPr>
      <w:r>
        <w:rPr>
          <w:rFonts w:ascii="Times New Roman"/>
          <w:b w:val="false"/>
          <w:i w:val="false"/>
          <w:color w:val="000000"/>
          <w:sz w:val="28"/>
        </w:rPr>
        <w:t>
      рет алынған лицензиясы туралы деректер:____________________________________________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w:t>
      </w:r>
    </w:p>
    <w:p>
      <w:pPr>
        <w:spacing w:after="0"/>
        <w:ind w:left="0"/>
        <w:jc w:val="both"/>
      </w:pPr>
      <w:r>
        <w:rPr>
          <w:rFonts w:ascii="Times New Roman"/>
          <w:b w:val="false"/>
          <w:i w:val="false"/>
          <w:color w:val="000000"/>
          <w:sz w:val="28"/>
        </w:rPr>
        <w:t>
      берілген құжаттардың (ақпараттың) дұрыстығын толық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Өтінішті беруге өкілетті тұлғаның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жүзеге асыратын</w:t>
            </w:r>
            <w:r>
              <w:br/>
            </w:r>
            <w:r>
              <w:rPr>
                <w:rFonts w:ascii="Times New Roman"/>
                <w:b w:val="false"/>
                <w:i w:val="false"/>
                <w:color w:val="000000"/>
                <w:sz w:val="20"/>
              </w:rPr>
              <w:t>банктік және өзге де</w:t>
            </w:r>
            <w:r>
              <w:br/>
            </w:r>
            <w:r>
              <w:rPr>
                <w:rFonts w:ascii="Times New Roman"/>
                <w:b w:val="false"/>
                <w:i w:val="false"/>
                <w:color w:val="000000"/>
                <w:sz w:val="20"/>
              </w:rPr>
              <w:t>операцияларды жүргізуге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412"/>
    <w:p>
      <w:pPr>
        <w:spacing w:after="0"/>
        <w:ind w:left="0"/>
        <w:jc w:val="left"/>
      </w:pPr>
      <w:r>
        <w:rPr>
          <w:rFonts w:ascii="Times New Roman"/>
          <w:b/>
          <w:i w:val="false"/>
          <w:color w:val="000000"/>
        </w:rPr>
        <w:t xml:space="preserve"> Штат кестесі</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3727"/>
        <w:gridCol w:w="2144"/>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(ол болған кезде)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жүзеге асыратын</w:t>
            </w:r>
            <w:r>
              <w:br/>
            </w:r>
            <w:r>
              <w:rPr>
                <w:rFonts w:ascii="Times New Roman"/>
                <w:b w:val="false"/>
                <w:i w:val="false"/>
                <w:color w:val="000000"/>
                <w:sz w:val="20"/>
              </w:rPr>
              <w:t>банктік және өзге де</w:t>
            </w:r>
            <w:r>
              <w:br/>
            </w:r>
            <w:r>
              <w:rPr>
                <w:rFonts w:ascii="Times New Roman"/>
                <w:b w:val="false"/>
                <w:i w:val="false"/>
                <w:color w:val="000000"/>
                <w:sz w:val="20"/>
              </w:rPr>
              <w:t>операцияларды жүргізуге арналған</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413"/>
    <w:p>
      <w:pPr>
        <w:spacing w:after="0"/>
        <w:ind w:left="0"/>
        <w:jc w:val="left"/>
      </w:pPr>
      <w:r>
        <w:rPr>
          <w:rFonts w:ascii="Times New Roman"/>
          <w:b/>
          <w:i w:val="false"/>
          <w:color w:val="000000"/>
        </w:rPr>
        <w:t xml:space="preserve"> Банктің бағдарламалық техникалық құралдарының қаржы нарығын және қаржы ұйымдарын реттеу, бақылау мен қадағалау жөніндегі уәкілетті органның талаптарына және Қазақстан Республикасындағы кредиттік бюролар және кредиттік тарихты қалыптастыру туралы заңнамасына сәйкестігін растайтын құжаттар</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28-қосымша</w:t>
            </w:r>
          </w:p>
        </w:tc>
      </w:tr>
    </w:tbl>
    <w:bookmarkStart w:name="z733" w:id="414"/>
    <w:p>
      <w:pPr>
        <w:spacing w:after="0"/>
        <w:ind w:left="0"/>
        <w:jc w:val="left"/>
      </w:pPr>
      <w:r>
        <w:rPr>
          <w:rFonts w:ascii="Times New Roman"/>
          <w:b/>
          <w:i w:val="false"/>
          <w:color w:val="000000"/>
        </w:rPr>
        <w:t xml:space="preserve"> "Банктерге банк операцияларын және Қазақстан Республикасының банк заңнамасында көзделген өзге де операцияларды жүргізуге лицензия беру" мемлекеттік көрсетілетін қызмет стандарты</w:t>
      </w:r>
    </w:p>
    <w:bookmarkEnd w:id="414"/>
    <w:bookmarkStart w:name="z734" w:id="415"/>
    <w:p>
      <w:pPr>
        <w:spacing w:after="0"/>
        <w:ind w:left="0"/>
        <w:jc w:val="left"/>
      </w:pPr>
      <w:r>
        <w:rPr>
          <w:rFonts w:ascii="Times New Roman"/>
          <w:b/>
          <w:i w:val="false"/>
          <w:color w:val="000000"/>
        </w:rPr>
        <w:t xml:space="preserve"> 1-тарау. Жалпы ережелер</w:t>
      </w:r>
    </w:p>
    <w:bookmarkEnd w:id="415"/>
    <w:bookmarkStart w:name="z735" w:id="416"/>
    <w:p>
      <w:pPr>
        <w:spacing w:after="0"/>
        <w:ind w:left="0"/>
        <w:jc w:val="both"/>
      </w:pPr>
      <w:r>
        <w:rPr>
          <w:rFonts w:ascii="Times New Roman"/>
          <w:b w:val="false"/>
          <w:i w:val="false"/>
          <w:color w:val="000000"/>
          <w:sz w:val="28"/>
        </w:rPr>
        <w:t xml:space="preserve">
      1. "Банктерге банк операцияларын және Қазақстан Республикасының банк заңнамасында көзделген өзге де операцияларды жүргізуге лицензия беру" мемлекеттік көрсетілетін қызметі (бұдан әрі – мемлекеттік көрсетілетін қызмет). </w:t>
      </w:r>
    </w:p>
    <w:bookmarkEnd w:id="416"/>
    <w:bookmarkStart w:name="z736" w:id="417"/>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417"/>
    <w:bookmarkStart w:name="z737" w:id="418"/>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418"/>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738" w:id="419"/>
    <w:p>
      <w:pPr>
        <w:spacing w:after="0"/>
        <w:ind w:left="0"/>
        <w:jc w:val="left"/>
      </w:pPr>
      <w:r>
        <w:rPr>
          <w:rFonts w:ascii="Times New Roman"/>
          <w:b/>
          <w:i w:val="false"/>
          <w:color w:val="000000"/>
        </w:rPr>
        <w:t xml:space="preserve"> 2-тарау. Мемлекеттік қызмет көрсетудің тәртібі</w:t>
      </w:r>
    </w:p>
    <w:bookmarkEnd w:id="419"/>
    <w:bookmarkStart w:name="z739" w:id="420"/>
    <w:p>
      <w:pPr>
        <w:spacing w:after="0"/>
        <w:ind w:left="0"/>
        <w:jc w:val="both"/>
      </w:pPr>
      <w:r>
        <w:rPr>
          <w:rFonts w:ascii="Times New Roman"/>
          <w:b w:val="false"/>
          <w:i w:val="false"/>
          <w:color w:val="000000"/>
          <w:sz w:val="28"/>
        </w:rPr>
        <w:t>
      4. Мемлекеттік қызмет көрсетудің мерзімдері:</w:t>
      </w:r>
    </w:p>
    <w:bookmarkEnd w:id="42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лицензияны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бөліп шығару немесе бөліну нысанында қайта ұйымдастырылған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740" w:id="421"/>
    <w:p>
      <w:pPr>
        <w:spacing w:after="0"/>
        <w:ind w:left="0"/>
        <w:jc w:val="both"/>
      </w:pPr>
      <w:r>
        <w:rPr>
          <w:rFonts w:ascii="Times New Roman"/>
          <w:b w:val="false"/>
          <w:i w:val="false"/>
          <w:color w:val="000000"/>
          <w:sz w:val="28"/>
        </w:rPr>
        <w:t xml:space="preserve">
      5. Мемлекеттік қызмет көрсетудің нысаны: электрондық (ішінара автоматтандырылған) және қағаз түрінде. </w:t>
      </w:r>
    </w:p>
    <w:bookmarkEnd w:id="421"/>
    <w:bookmarkStart w:name="z741" w:id="422"/>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лицензияның телнұсқаларын беру не осы мемлекеттік көрсетілетін қызмет стандартының 16-тармағында көзделген негіздер бойынша мемлекеттік қызмет көрсетуден бас тарту туралы дәлелді жауап.</w:t>
      </w:r>
    </w:p>
    <w:bookmarkEnd w:id="422"/>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қағазға басылады және көрсетілетін қызметті берушінің мөрімен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742" w:id="423"/>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42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80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пайызын құрайды.</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743" w:id="424"/>
    <w:p>
      <w:pPr>
        <w:spacing w:after="0"/>
        <w:ind w:left="0"/>
        <w:jc w:val="both"/>
      </w:pPr>
      <w:r>
        <w:rPr>
          <w:rFonts w:ascii="Times New Roman"/>
          <w:b w:val="false"/>
          <w:i w:val="false"/>
          <w:color w:val="000000"/>
          <w:sz w:val="28"/>
        </w:rPr>
        <w:t>
      8. Жұмыс кестесі:</w:t>
      </w:r>
    </w:p>
    <w:bookmarkEnd w:id="42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кестесі – 13.00-ден 14.30-ға дейінгі түскі үзіліспен сағат 9.00-ден 18.00-ге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744" w:id="425"/>
    <w:p>
      <w:pPr>
        <w:spacing w:after="0"/>
        <w:ind w:left="0"/>
        <w:jc w:val="both"/>
      </w:pPr>
      <w:r>
        <w:rPr>
          <w:rFonts w:ascii="Times New Roman"/>
          <w:b w:val="false"/>
          <w:i w:val="false"/>
          <w:color w:val="000000"/>
          <w:sz w:val="28"/>
        </w:rPr>
        <w:t>
      9. Көрсетілетін қызметті алушы банктік және өзге де операцияларды жүргізуге лицензия алу үшін көрсетілетін қызметті берушіге өтініш жасаған кезде мемлекеттік қызмет көрсету үшін қажетті құжаттар тізбесі:</w:t>
      </w:r>
    </w:p>
    <w:bookmarkEnd w:id="425"/>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банктік және өзге де операцияларды жүргізуге лицензия беру туралы өтініш;</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w:t>
      </w:r>
    </w:p>
    <w:p>
      <w:pPr>
        <w:spacing w:after="0"/>
        <w:ind w:left="0"/>
        <w:jc w:val="both"/>
      </w:pPr>
      <w:r>
        <w:rPr>
          <w:rFonts w:ascii="Times New Roman"/>
          <w:b w:val="false"/>
          <w:i w:val="false"/>
          <w:color w:val="000000"/>
          <w:sz w:val="28"/>
        </w:rPr>
        <w:t>
      3) жарғының көшірмесі (салыстырып тексеру үшін түпнұсқасын бермеген жағдайда, нотариат куәландырған көшірмесі);</w:t>
      </w:r>
    </w:p>
    <w:p>
      <w:pPr>
        <w:spacing w:after="0"/>
        <w:ind w:left="0"/>
        <w:jc w:val="both"/>
      </w:pPr>
      <w:r>
        <w:rPr>
          <w:rFonts w:ascii="Times New Roman"/>
          <w:b w:val="false"/>
          <w:i w:val="false"/>
          <w:color w:val="000000"/>
          <w:sz w:val="28"/>
        </w:rPr>
        <w:t>
      4) "Қазақстан Республикасындағы банктер және банк қызметі туралы" 1995 жылғы 31 тамыздағы Қазақстан Республикасы Заңының (бұдан әрі – Заң) 20-бабының талаптарына сәйкес банктің басшы қызметкерлері лауазымдарына ұсынылатын адамдардың құжаттары;</w:t>
      </w:r>
    </w:p>
    <w:p>
      <w:pPr>
        <w:spacing w:after="0"/>
        <w:ind w:left="0"/>
        <w:jc w:val="both"/>
      </w:pPr>
      <w:r>
        <w:rPr>
          <w:rFonts w:ascii="Times New Roman"/>
          <w:b w:val="false"/>
          <w:i w:val="false"/>
          <w:color w:val="000000"/>
          <w:sz w:val="28"/>
        </w:rPr>
        <w:t>
      5) банктің директорлар кеңесі бекіткен ішкі аудит қызметі туралы ереже;</w:t>
      </w:r>
    </w:p>
    <w:p>
      <w:pPr>
        <w:spacing w:after="0"/>
        <w:ind w:left="0"/>
        <w:jc w:val="both"/>
      </w:pPr>
      <w:r>
        <w:rPr>
          <w:rFonts w:ascii="Times New Roman"/>
          <w:b w:val="false"/>
          <w:i w:val="false"/>
          <w:color w:val="000000"/>
          <w:sz w:val="28"/>
        </w:rPr>
        <w:t>
      6) банктің директорлар кеңесі бекіткен кредиттік комитет туралы ереже;</w:t>
      </w:r>
    </w:p>
    <w:p>
      <w:pPr>
        <w:spacing w:after="0"/>
        <w:ind w:left="0"/>
        <w:jc w:val="both"/>
      </w:pPr>
      <w:r>
        <w:rPr>
          <w:rFonts w:ascii="Times New Roman"/>
          <w:b w:val="false"/>
          <w:i w:val="false"/>
          <w:color w:val="000000"/>
          <w:sz w:val="28"/>
        </w:rPr>
        <w:t>
      7) штат кестесі (қызметкерлердің тегін, атын және әкесінің атын (ол болған кезде) көрсете отырып);</w:t>
      </w:r>
    </w:p>
    <w:p>
      <w:pPr>
        <w:spacing w:after="0"/>
        <w:ind w:left="0"/>
        <w:jc w:val="both"/>
      </w:pPr>
      <w:r>
        <w:rPr>
          <w:rFonts w:ascii="Times New Roman"/>
          <w:b w:val="false"/>
          <w:i w:val="false"/>
          <w:color w:val="000000"/>
          <w:sz w:val="28"/>
        </w:rPr>
        <w:t>
      8) банктің бағдарламалық техникалық құралдарының қаржы нарығын және қаржы ұйымдарын реттеу, бақылау мен қадағалау жөніндегі уәкілетті органның (бұдан әрі – уәкілетті орган) және Қазақстан Республикасындағы кредиттік бюролар және кредиттік тарихты қалыптастыру туралы заңнамасының талаптарына сәйкес келуін растайтын құжаттар;</w:t>
      </w:r>
    </w:p>
    <w:p>
      <w:pPr>
        <w:spacing w:after="0"/>
        <w:ind w:left="0"/>
        <w:jc w:val="both"/>
      </w:pPr>
      <w:r>
        <w:rPr>
          <w:rFonts w:ascii="Times New Roman"/>
          <w:b w:val="false"/>
          <w:i w:val="false"/>
          <w:color w:val="000000"/>
          <w:sz w:val="28"/>
        </w:rPr>
        <w:t>
      9) ең төмен мөлшері Қазақстан Республикасы Ұлттық Банкінің нормативтік құқықтық актісінде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 лицензия беру туралы өтінішпен бір мезгілде көрсетілетін қызметті алушы мемлекеттік тіркеуден өткен күннен бастап 1 (бір) жыл ішінде барлық ұйымдастыру-техникалық іс-шаралардың орындалғанын, оның ішінде уәкілетті органның нормативтік құқықтық актілерінің талаптарына сай келетін үй-жайдың, жабдықтың және бухгалтерлік есепке алуды және бас бухгалтерлік кітапты автоматтандыру бойынша бағдарламалық қамтамасыз етудің дайындалғаның, сондай-ақ тиісті қызметкерлердің қабылданғанын растайтын құжаттарды ұсынады.</w:t>
      </w:r>
    </w:p>
    <w:bookmarkStart w:name="z745" w:id="426"/>
    <w:p>
      <w:pPr>
        <w:spacing w:after="0"/>
        <w:ind w:left="0"/>
        <w:jc w:val="both"/>
      </w:pPr>
      <w:r>
        <w:rPr>
          <w:rFonts w:ascii="Times New Roman"/>
          <w:b w:val="false"/>
          <w:i w:val="false"/>
          <w:color w:val="000000"/>
          <w:sz w:val="28"/>
        </w:rPr>
        <w:t>
      10. Көрсетілетін қызметті алушы қосымша банктік және өзге де операцияларды жүргізуге лицензия алу үшін көрсетілетін қызметті берушіге өтініш жасаған кезде мемлекеттік қызметті көрсету үшін қажетті құжаттардың тізбесі:</w:t>
      </w:r>
    </w:p>
    <w:bookmarkEnd w:id="426"/>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банк операцияларының қосымша түрлерін жүргізудің жалпы шарттары туралы қағидалар;</w:t>
      </w:r>
    </w:p>
    <w:p>
      <w:pPr>
        <w:spacing w:after="0"/>
        <w:ind w:left="0"/>
        <w:jc w:val="both"/>
      </w:pPr>
      <w:r>
        <w:rPr>
          <w:rFonts w:ascii="Times New Roman"/>
          <w:b w:val="false"/>
          <w:i w:val="false"/>
          <w:color w:val="000000"/>
          <w:sz w:val="28"/>
        </w:rPr>
        <w:t>
      3) "электрондық үкіметтің" төлем шлюзі арқылы ақы төлеген жағдайларды қоспағанда, лицензиялық алымның төленгенін растайтын құжаттың (төлем тапсырмасы) көшірмесі.</w:t>
      </w:r>
    </w:p>
    <w:bookmarkStart w:name="z746" w:id="427"/>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лицензияның телнұсқасын алуға (егер бұрын берілген лицензия қағаз нысанда ресімделсе) өтініш жасаған кезде мемлекеттік қызметті көрсету үшін қажетті құжаттардың тізбесі:</w:t>
      </w:r>
    </w:p>
    <w:bookmarkEnd w:id="427"/>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алымның төленгенiн растайтын құжаттың көшірмесі.</w:t>
      </w:r>
    </w:p>
    <w:bookmarkStart w:name="z747" w:id="428"/>
    <w:p>
      <w:pPr>
        <w:spacing w:after="0"/>
        <w:ind w:left="0"/>
        <w:jc w:val="both"/>
      </w:pPr>
      <w:r>
        <w:rPr>
          <w:rFonts w:ascii="Times New Roman"/>
          <w:b w:val="false"/>
          <w:i w:val="false"/>
          <w:color w:val="000000"/>
          <w:sz w:val="28"/>
        </w:rPr>
        <w:t>
      12. Көрсетілетін қызметті алушы көрсетілетін қызметті берушіге лицензияны айта ресімдеуге өтініш жасаған кезде мемлекеттік қызметті көрсету үшін қажетті құжаттардың тізбесі:</w:t>
      </w:r>
    </w:p>
    <w:bookmarkEnd w:id="428"/>
    <w:p>
      <w:pPr>
        <w:spacing w:after="0"/>
        <w:ind w:left="0"/>
        <w:jc w:val="both"/>
      </w:pPr>
      <w:r>
        <w:rPr>
          <w:rFonts w:ascii="Times New Roman"/>
          <w:b w:val="false"/>
          <w:i w:val="false"/>
          <w:color w:val="000000"/>
          <w:sz w:val="28"/>
        </w:rPr>
        <w:t xml:space="preserve">
      1) осы мемлекеттік көрсетілетін қызмет стандартына 2-қосымшаға сәйкес нысандағы өтініш; </w:t>
      </w:r>
    </w:p>
    <w:p>
      <w:pPr>
        <w:spacing w:after="0"/>
        <w:ind w:left="0"/>
        <w:jc w:val="both"/>
      </w:pPr>
      <w:r>
        <w:rPr>
          <w:rFonts w:ascii="Times New Roman"/>
          <w:b w:val="false"/>
          <w:i w:val="false"/>
          <w:color w:val="000000"/>
          <w:sz w:val="28"/>
        </w:rPr>
        <w:t>
      2) лицензияланатын қызмет түрінен бір немесе одан көп банктік және өзге де операцияларын алып тастаған жағдайда лицензияның түпнұсқасы (егер бұрын берілген лицензия қағаз нысанда ресімделсе);</w:t>
      </w:r>
    </w:p>
    <w:p>
      <w:pPr>
        <w:spacing w:after="0"/>
        <w:ind w:left="0"/>
        <w:jc w:val="both"/>
      </w:pPr>
      <w:r>
        <w:rPr>
          <w:rFonts w:ascii="Times New Roman"/>
          <w:b w:val="false"/>
          <w:i w:val="false"/>
          <w:color w:val="000000"/>
          <w:sz w:val="28"/>
        </w:rPr>
        <w:t>
      3)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4)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w:t>
      </w:r>
    </w:p>
    <w:bookmarkStart w:name="z748" w:id="429"/>
    <w:p>
      <w:pPr>
        <w:spacing w:after="0"/>
        <w:ind w:left="0"/>
        <w:jc w:val="both"/>
      </w:pPr>
      <w:r>
        <w:rPr>
          <w:rFonts w:ascii="Times New Roman"/>
          <w:b w:val="false"/>
          <w:i w:val="false"/>
          <w:color w:val="000000"/>
          <w:sz w:val="28"/>
        </w:rPr>
        <w:t>
      13. Көрсетілетін қызметті алушы лицензияны алуға порталға өтініш жасаған кезде мемлекеттік қызметті көрсету үшін қажетті құжаттардың тізбесі:</w:t>
      </w:r>
    </w:p>
    <w:bookmarkEnd w:id="42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электрондық сұрау салуға қоса тіркелетін, осы мемлекеттік көрсетілетін қызмет стандартының 9-тармағы 3), 4), 5), 6) және 9) тармақшаларында (PDF форматындағы құжаттардың электрондық көшірмелері түрінде), 7) және 8) тармақшаларында (осы мемлекеттік көрсетілетін қызмет стандартының 3 және 4-қосымшаларына сәйкес нысан бойынша электрондық құжат түрінде штат кестесі және банктің бағдарламалық техникалық құралдарының уәкілетті органның және Қазақстан Республикасындағы кредиттік бюролар және кредиттік тарихты қалыптастыру туралы заңнамасының талаптарына сәйкес келуін растайтын құжаттар);</w:t>
      </w:r>
    </w:p>
    <w:p>
      <w:pPr>
        <w:spacing w:after="0"/>
        <w:ind w:left="0"/>
        <w:jc w:val="both"/>
      </w:pPr>
      <w:r>
        <w:rPr>
          <w:rFonts w:ascii="Times New Roman"/>
          <w:b w:val="false"/>
          <w:i w:val="false"/>
          <w:color w:val="000000"/>
          <w:sz w:val="28"/>
        </w:rPr>
        <w:t>
      электрондық сұрау салуға қоса тіркелетін осы мемлекеттік көрсетілетін қызмет стандартының 10-тармағының 2) және 3) тармақшаларында көрсетілген құжаттар (PDF форматындағы құжаттардың электрондық көшірмелері түрінде);</w:t>
      </w:r>
    </w:p>
    <w:bookmarkStart w:name="z749" w:id="430"/>
    <w:p>
      <w:pPr>
        <w:spacing w:after="0"/>
        <w:ind w:left="0"/>
        <w:jc w:val="both"/>
      </w:pPr>
      <w:r>
        <w:rPr>
          <w:rFonts w:ascii="Times New Roman"/>
          <w:b w:val="false"/>
          <w:i w:val="false"/>
          <w:color w:val="000000"/>
          <w:sz w:val="28"/>
        </w:rPr>
        <w:t>
      14. Көрсетілетін қызметті алушы лицензияның телнұсқасын алуға (егер бұрын берілген лицензия қағаз нысанында ресімделсе) порталға өтініш жасаған кезде мемлекеттік қызметті көрсету үшін қажетті құжаттардың тізбесі:</w:t>
      </w:r>
    </w:p>
    <w:bookmarkEnd w:id="43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лицензияның телнұсқасын беру кезінде қызметтің жекелеген түрлерімен айналысу құқығына лицензиялық алымды төлеу туралы құжат (құжаттың электрондық көшірмесі түрінде).</w:t>
      </w:r>
    </w:p>
    <w:bookmarkStart w:name="z750" w:id="431"/>
    <w:p>
      <w:pPr>
        <w:spacing w:after="0"/>
        <w:ind w:left="0"/>
        <w:jc w:val="both"/>
      </w:pPr>
      <w:r>
        <w:rPr>
          <w:rFonts w:ascii="Times New Roman"/>
          <w:b w:val="false"/>
          <w:i w:val="false"/>
          <w:color w:val="000000"/>
          <w:sz w:val="28"/>
        </w:rPr>
        <w:t>
      15. Көрсетілетін қызметті алушы лицензияны қайта ресімдеуге порталға өтініш жасаған кезде мемлекеттік қызметті көрсету үшін қажетті құжаттардың тізбесі:</w:t>
      </w:r>
    </w:p>
    <w:bookmarkEnd w:id="431"/>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 қайта ресімдеген кезде қызметтің жекелеген түрлерімен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 үшін негіз болған өзгерістер туралы ақпарат қамтылған құжаттардың көшірмелері (PDF форматындағы құжаттардың электрондық көшірмелері түрінде).</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 туралы, лицензиялық алым сомасының төленгені туралы ("электрондық үкіметтің" төлем шлюзі арқылы төлеген жағдайда)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осы мемлекеттік көрсетілетін қызмет стандартында көзделген өшірілген не қосып жазылған, сызылған сөздері бар құжаттарды қарауға қабылдамайды.</w:t>
      </w:r>
    </w:p>
    <w:bookmarkStart w:name="z751" w:id="432"/>
    <w:p>
      <w:pPr>
        <w:spacing w:after="0"/>
        <w:ind w:left="0"/>
        <w:jc w:val="both"/>
      </w:pPr>
      <w:r>
        <w:rPr>
          <w:rFonts w:ascii="Times New Roman"/>
          <w:b w:val="false"/>
          <w:i w:val="false"/>
          <w:color w:val="000000"/>
          <w:sz w:val="28"/>
        </w:rPr>
        <w:t>
      16. Мыналар:</w:t>
      </w:r>
    </w:p>
    <w:bookmarkEnd w:id="432"/>
    <w:p>
      <w:pPr>
        <w:spacing w:after="0"/>
        <w:ind w:left="0"/>
        <w:jc w:val="both"/>
      </w:pPr>
      <w:r>
        <w:rPr>
          <w:rFonts w:ascii="Times New Roman"/>
          <w:b w:val="false"/>
          <w:i w:val="false"/>
          <w:color w:val="000000"/>
          <w:sz w:val="28"/>
        </w:rPr>
        <w:t>
      1) мына талаптардың кез келгені сақталмағанда:</w:t>
      </w:r>
    </w:p>
    <w:p>
      <w:pPr>
        <w:spacing w:after="0"/>
        <w:ind w:left="0"/>
        <w:jc w:val="both"/>
      </w:pPr>
      <w:r>
        <w:rPr>
          <w:rFonts w:ascii="Times New Roman"/>
          <w:b w:val="false"/>
          <w:i w:val="false"/>
          <w:color w:val="000000"/>
          <w:sz w:val="28"/>
        </w:rPr>
        <w:t>
      банк операцияларын жүргізуге лицензия алу үшін:</w:t>
      </w:r>
    </w:p>
    <w:p>
      <w:pPr>
        <w:spacing w:after="0"/>
        <w:ind w:left="0"/>
        <w:jc w:val="both"/>
      </w:pPr>
      <w:r>
        <w:rPr>
          <w:rFonts w:ascii="Times New Roman"/>
          <w:b w:val="false"/>
          <w:i w:val="false"/>
          <w:color w:val="000000"/>
          <w:sz w:val="28"/>
        </w:rPr>
        <w:t xml:space="preserve">
      мемлекеттік тіркеуден өткен күннен бастап 1 (бір) жыл ішінде барлық ұйымдастыру-техникалық іс-шараларды, оның ішінде уәкілетті органның нормативтік құқықтық актілерінің талаптарына сай келетін үй-жайды, жабдықты және бухгалтерлік есеп беру мен бас бухгалтерлік кітапты автоматтандыру жөніндегі бағдарламалық қамтамасыз етуді дайындау, тиісті қызметкерлерді жалдау бойынша орындамау; </w:t>
      </w:r>
    </w:p>
    <w:p>
      <w:pPr>
        <w:spacing w:after="0"/>
        <w:ind w:left="0"/>
        <w:jc w:val="both"/>
      </w:pPr>
      <w:r>
        <w:rPr>
          <w:rFonts w:ascii="Times New Roman"/>
          <w:b w:val="false"/>
          <w:i w:val="false"/>
          <w:color w:val="000000"/>
          <w:sz w:val="28"/>
        </w:rPr>
        <w:t>
      қосымша банк операцияларын жүргізуге лицензия алу кезінде жұмыс істеп тұрған банктер үшін:</w:t>
      </w:r>
    </w:p>
    <w:p>
      <w:pPr>
        <w:spacing w:after="0"/>
        <w:ind w:left="0"/>
        <w:jc w:val="both"/>
      </w:pPr>
      <w:r>
        <w:rPr>
          <w:rFonts w:ascii="Times New Roman"/>
          <w:b w:val="false"/>
          <w:i w:val="false"/>
          <w:color w:val="000000"/>
          <w:sz w:val="28"/>
        </w:rPr>
        <w:t>
      қосымша банк операцияларын жүргізуге лицензия алу үшін өтініш берген айдың алдындағы қатарынан 3 (үш) ай ішінде пруденциялық нормативтердің орындалуын қамтамасыз ету;</w:t>
      </w:r>
    </w:p>
    <w:p>
      <w:pPr>
        <w:spacing w:after="0"/>
        <w:ind w:left="0"/>
        <w:jc w:val="both"/>
      </w:pPr>
      <w:r>
        <w:rPr>
          <w:rFonts w:ascii="Times New Roman"/>
          <w:b w:val="false"/>
          <w:i w:val="false"/>
          <w:color w:val="000000"/>
          <w:sz w:val="28"/>
        </w:rPr>
        <w:t xml:space="preserve">
      тәуекелдерді басқару және ішкі бақылау жүйелерінің болуы бөлігінде уәкілетті орган белгілеген талаптардың орындалуын қамтамасыз ету; </w:t>
      </w:r>
    </w:p>
    <w:p>
      <w:pPr>
        <w:spacing w:after="0"/>
        <w:ind w:left="0"/>
        <w:jc w:val="both"/>
      </w:pPr>
      <w:r>
        <w:rPr>
          <w:rFonts w:ascii="Times New Roman"/>
          <w:b w:val="false"/>
          <w:i w:val="false"/>
          <w:color w:val="000000"/>
          <w:sz w:val="28"/>
        </w:rPr>
        <w:t>
      2) банктің мемлекеттік тіркеуден өткен күнінен бастап 1 (бір) жыл ішінде лицензия алу жөнінде өтініш жасамауы;</w:t>
      </w:r>
    </w:p>
    <w:p>
      <w:pPr>
        <w:spacing w:after="0"/>
        <w:ind w:left="0"/>
        <w:jc w:val="both"/>
      </w:pPr>
      <w:r>
        <w:rPr>
          <w:rFonts w:ascii="Times New Roman"/>
          <w:b w:val="false"/>
          <w:i w:val="false"/>
          <w:color w:val="000000"/>
          <w:sz w:val="28"/>
        </w:rPr>
        <w:t>
      3) табыс етілген құжаттардың осы мемлекеттік көрсетілетін қызмет стандартының 9 және 10-тармақтарында белгіленген талаптарға сәйкес келмеуі;</w:t>
      </w:r>
    </w:p>
    <w:p>
      <w:pPr>
        <w:spacing w:after="0"/>
        <w:ind w:left="0"/>
        <w:jc w:val="both"/>
      </w:pPr>
      <w:r>
        <w:rPr>
          <w:rFonts w:ascii="Times New Roman"/>
          <w:b w:val="false"/>
          <w:i w:val="false"/>
          <w:color w:val="000000"/>
          <w:sz w:val="28"/>
        </w:rPr>
        <w:t>
      4) құрамына банк кіретін банк конгломератының белгіленген пруденциялық нормативтерді және басқа да сақталуы міндетті нормалар мен лимиттерді өтініш берілгенге дейінгі 6 (алты) ай кезеңінде сақтамауы;</w:t>
      </w:r>
    </w:p>
    <w:p>
      <w:pPr>
        <w:spacing w:after="0"/>
        <w:ind w:left="0"/>
        <w:jc w:val="both"/>
      </w:pPr>
      <w:r>
        <w:rPr>
          <w:rFonts w:ascii="Times New Roman"/>
          <w:b w:val="false"/>
          <w:i w:val="false"/>
          <w:color w:val="000000"/>
          <w:sz w:val="28"/>
        </w:rPr>
        <w:t xml:space="preserve">
      5) қоғам органдары сайлағандардың қатарынан басшы қызметкерге келісімнің берілмеуі (жаңадан құрылатын банк үшін); </w:t>
      </w:r>
    </w:p>
    <w:p>
      <w:pPr>
        <w:spacing w:after="0"/>
        <w:ind w:left="0"/>
        <w:jc w:val="both"/>
      </w:pPr>
      <w:r>
        <w:rPr>
          <w:rFonts w:ascii="Times New Roman"/>
          <w:b w:val="false"/>
          <w:i w:val="false"/>
          <w:color w:val="000000"/>
          <w:sz w:val="28"/>
        </w:rPr>
        <w:t>
      6) Қазақстан Республикасының заңдарында заңды тұлғалардың осы санаты үшін қызмет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жекелеген қызмет түрін тоқтата тұру немесе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xml:space="preserve">
      9) сот орындаушысының ұсынысы негізінде соттың борышкер көрсетілетін қызметті алушыға лицензия алуға уақытша тыйым салуы мемлекеттік қызмет көрсетуден бас тартуға негіз болып табылады. </w:t>
      </w:r>
    </w:p>
    <w:p>
      <w:pPr>
        <w:spacing w:after="0"/>
        <w:ind w:left="0"/>
        <w:jc w:val="both"/>
      </w:pPr>
      <w:r>
        <w:rPr>
          <w:rFonts w:ascii="Times New Roman"/>
          <w:b w:val="false"/>
          <w:i w:val="false"/>
          <w:color w:val="000000"/>
          <w:sz w:val="28"/>
        </w:rPr>
        <w:t>
      Көрсетілетін қызметті беруші осы көрсетілетін мемлекеттік қызмет стандартының 12-тармағында көрсетілген құжаттар тиісінше ресімделмеген жағдайда лицензияны қайта ресімдеуден бас тартады.</w:t>
      </w:r>
    </w:p>
    <w:bookmarkStart w:name="z752" w:id="43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33"/>
    <w:bookmarkStart w:name="z753" w:id="434"/>
    <w:p>
      <w:pPr>
        <w:spacing w:after="0"/>
        <w:ind w:left="0"/>
        <w:jc w:val="both"/>
      </w:pPr>
      <w:r>
        <w:rPr>
          <w:rFonts w:ascii="Times New Roman"/>
          <w:b w:val="false"/>
          <w:i w:val="false"/>
          <w:color w:val="000000"/>
          <w:sz w:val="28"/>
        </w:rPr>
        <w:t>
      17.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көрсетілетін қызметті беруші басшысының атына осы мемлекеттік көрсетілетін қызмет стандартының 19-тармағында көрсетілген мекенжай бойынша жазбаша түрде жүргізіледі.</w:t>
      </w:r>
    </w:p>
    <w:bookmarkEnd w:id="434"/>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аты-жөнін,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1414 телефоны арқылы алуға болады. </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754" w:id="435"/>
    <w:p>
      <w:pPr>
        <w:spacing w:after="0"/>
        <w:ind w:left="0"/>
        <w:jc w:val="both"/>
      </w:pPr>
      <w:r>
        <w:rPr>
          <w:rFonts w:ascii="Times New Roman"/>
          <w:b w:val="false"/>
          <w:i w:val="false"/>
          <w:color w:val="000000"/>
          <w:sz w:val="28"/>
        </w:rPr>
        <w:t>
      18.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35"/>
    <w:bookmarkStart w:name="z755" w:id="43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436"/>
    <w:bookmarkStart w:name="z756" w:id="437"/>
    <w:p>
      <w:pPr>
        <w:spacing w:after="0"/>
        <w:ind w:left="0"/>
        <w:jc w:val="both"/>
      </w:pPr>
      <w:r>
        <w:rPr>
          <w:rFonts w:ascii="Times New Roman"/>
          <w:b w:val="false"/>
          <w:i w:val="false"/>
          <w:color w:val="000000"/>
          <w:sz w:val="28"/>
        </w:rPr>
        <w:t>
      19.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437"/>
    <w:bookmarkStart w:name="z757" w:id="438"/>
    <w:p>
      <w:pPr>
        <w:spacing w:after="0"/>
        <w:ind w:left="0"/>
        <w:jc w:val="both"/>
      </w:pPr>
      <w:r>
        <w:rPr>
          <w:rFonts w:ascii="Times New Roman"/>
          <w:b w:val="false"/>
          <w:i w:val="false"/>
          <w:color w:val="000000"/>
          <w:sz w:val="28"/>
        </w:rPr>
        <w:t>
      20.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38"/>
    <w:bookmarkStart w:name="z758" w:id="439"/>
    <w:p>
      <w:pPr>
        <w:spacing w:after="0"/>
        <w:ind w:left="0"/>
        <w:jc w:val="both"/>
      </w:pPr>
      <w:r>
        <w:rPr>
          <w:rFonts w:ascii="Times New Roman"/>
          <w:b w:val="false"/>
          <w:i w:val="false"/>
          <w:color w:val="000000"/>
          <w:sz w:val="28"/>
        </w:rPr>
        <w:t>
      21.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760" w:id="440"/>
    <w:p>
      <w:pPr>
        <w:spacing w:after="0"/>
        <w:ind w:left="0"/>
        <w:jc w:val="left"/>
      </w:pPr>
      <w:r>
        <w:rPr>
          <w:rFonts w:ascii="Times New Roman"/>
          <w:b/>
          <w:i w:val="false"/>
          <w:color w:val="000000"/>
        </w:rPr>
        <w:t xml:space="preserve"> Банктің және өзге де операцияларды жүргізуге лицензия беру туралы</w:t>
      </w:r>
      <w:r>
        <w:br/>
      </w:r>
      <w:r>
        <w:rPr>
          <w:rFonts w:ascii="Times New Roman"/>
          <w:b/>
          <w:i w:val="false"/>
          <w:color w:val="000000"/>
        </w:rPr>
        <w:t>өтініш</w:t>
      </w:r>
    </w:p>
    <w:bookmarkEnd w:id="440"/>
    <w:p>
      <w:pPr>
        <w:spacing w:after="0"/>
        <w:ind w:left="0"/>
        <w:jc w:val="both"/>
      </w:pPr>
      <w:r>
        <w:rPr>
          <w:rFonts w:ascii="Times New Roman"/>
          <w:b w:val="false"/>
          <w:i w:val="false"/>
          <w:color w:val="000000"/>
          <w:sz w:val="28"/>
        </w:rPr>
        <w:t>
      Банк операцияларын: _______________________________________________________</w:t>
      </w:r>
    </w:p>
    <w:p>
      <w:pPr>
        <w:spacing w:after="0"/>
        <w:ind w:left="0"/>
        <w:jc w:val="both"/>
      </w:pPr>
      <w:r>
        <w:rPr>
          <w:rFonts w:ascii="Times New Roman"/>
          <w:b w:val="false"/>
          <w:i w:val="false"/>
          <w:color w:val="000000"/>
          <w:sz w:val="28"/>
        </w:rPr>
        <w:t>
                              (валюта түрін көрсету - ұлттық және (немесе) шетел):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өзге операцияларды: ______________________________________________________________</w:t>
      </w:r>
    </w:p>
    <w:p>
      <w:pPr>
        <w:spacing w:after="0"/>
        <w:ind w:left="0"/>
        <w:jc w:val="both"/>
      </w:pPr>
      <w:r>
        <w:rPr>
          <w:rFonts w:ascii="Times New Roman"/>
          <w:b w:val="false"/>
          <w:i w:val="false"/>
          <w:color w:val="000000"/>
          <w:sz w:val="28"/>
        </w:rPr>
        <w:t>
      ________________________________________жүзеге асыруға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Банктік және өзге операцияларды жүргізуге бірінші рет алған лицензия туралы</w:t>
      </w:r>
    </w:p>
    <w:p>
      <w:pPr>
        <w:spacing w:after="0"/>
        <w:ind w:left="0"/>
        <w:jc w:val="both"/>
      </w:pPr>
      <w:r>
        <w:rPr>
          <w:rFonts w:ascii="Times New Roman"/>
          <w:b w:val="false"/>
          <w:i w:val="false"/>
          <w:color w:val="000000"/>
          <w:sz w:val="28"/>
        </w:rPr>
        <w:t>
      деректер: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Жіберген құжаттардың тізбесі, әрқайсысы бойынша даналар және парақтар саны:__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алушылар, құрылтайшылар (акционерлер) өтінішке қоса</w:t>
      </w:r>
    </w:p>
    <w:p>
      <w:pPr>
        <w:spacing w:after="0"/>
        <w:ind w:left="0"/>
        <w:jc w:val="both"/>
      </w:pPr>
      <w:r>
        <w:rPr>
          <w:rFonts w:ascii="Times New Roman"/>
          <w:b w:val="false"/>
          <w:i w:val="false"/>
          <w:color w:val="000000"/>
          <w:sz w:val="28"/>
        </w:rPr>
        <w:t xml:space="preserve">
      берілген құжаттардың (ақпараттың) дәйектілігін толық растайды.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әкесіінң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Мөр (болған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762" w:id="441"/>
    <w:p>
      <w:pPr>
        <w:spacing w:after="0"/>
        <w:ind w:left="0"/>
        <w:jc w:val="left"/>
      </w:pPr>
      <w:r>
        <w:rPr>
          <w:rFonts w:ascii="Times New Roman"/>
          <w:b/>
          <w:i w:val="false"/>
          <w:color w:val="000000"/>
        </w:rPr>
        <w:t xml:space="preserve"> Өтініш</w:t>
      </w:r>
    </w:p>
    <w:bookmarkEnd w:id="441"/>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(лицензияны қайта ресімдеудің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(лицензияның атауы, валюта түрі – ұлттық және (немесе) шетел)</w:t>
      </w:r>
    </w:p>
    <w:p>
      <w:pPr>
        <w:spacing w:after="0"/>
        <w:ind w:left="0"/>
        <w:jc w:val="both"/>
      </w:pPr>
      <w:r>
        <w:rPr>
          <w:rFonts w:ascii="Times New Roman"/>
          <w:b w:val="false"/>
          <w:i w:val="false"/>
          <w:color w:val="000000"/>
          <w:sz w:val="28"/>
        </w:rPr>
        <w:t xml:space="preserve">
      _____________________________________________лицензиясын қайта ресімдеуді сұраймын </w:t>
      </w:r>
    </w:p>
    <w:p>
      <w:pPr>
        <w:spacing w:after="0"/>
        <w:ind w:left="0"/>
        <w:jc w:val="both"/>
      </w:pPr>
      <w:r>
        <w:rPr>
          <w:rFonts w:ascii="Times New Roman"/>
          <w:b w:val="false"/>
          <w:i w:val="false"/>
          <w:color w:val="000000"/>
          <w:sz w:val="28"/>
        </w:rPr>
        <w:t>
      Көрсетілетін қызметті алушы туралы мәліметтер:_______________________________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 Атауы және орналасқан жері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2. Банктік және өзге операцияларды жүргізуге бірінші рет алынған лицензиясы туралы</w:t>
      </w:r>
    </w:p>
    <w:p>
      <w:pPr>
        <w:spacing w:after="0"/>
        <w:ind w:left="0"/>
        <w:jc w:val="both"/>
      </w:pPr>
      <w:r>
        <w:rPr>
          <w:rFonts w:ascii="Times New Roman"/>
          <w:b w:val="false"/>
          <w:i w:val="false"/>
          <w:color w:val="000000"/>
          <w:sz w:val="28"/>
        </w:rPr>
        <w:t>
      деректер:________________________________________________________________________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Жіберілген құжаттардың тізбесі, олардың әрқайсысы бойынша даналар және</w:t>
      </w:r>
    </w:p>
    <w:p>
      <w:pPr>
        <w:spacing w:after="0"/>
        <w:ind w:left="0"/>
        <w:jc w:val="both"/>
      </w:pPr>
      <w:r>
        <w:rPr>
          <w:rFonts w:ascii="Times New Roman"/>
          <w:b w:val="false"/>
          <w:i w:val="false"/>
          <w:color w:val="000000"/>
          <w:sz w:val="28"/>
        </w:rPr>
        <w:t>
      парақтар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w:t>
      </w:r>
    </w:p>
    <w:p>
      <w:pPr>
        <w:spacing w:after="0"/>
        <w:ind w:left="0"/>
        <w:jc w:val="both"/>
      </w:pPr>
      <w:r>
        <w:rPr>
          <w:rFonts w:ascii="Times New Roman"/>
          <w:b w:val="false"/>
          <w:i w:val="false"/>
          <w:color w:val="000000"/>
          <w:sz w:val="28"/>
        </w:rPr>
        <w:t>
      берілген құжаттардың (ақпараттың) дұрыстығын толық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Өтінішті беруге өкілетті тұлғаның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xml:space="preserve">
      Мөр (болған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4" w:id="442"/>
    <w:p>
      <w:pPr>
        <w:spacing w:after="0"/>
        <w:ind w:left="0"/>
        <w:jc w:val="left"/>
      </w:pPr>
      <w:r>
        <w:rPr>
          <w:rFonts w:ascii="Times New Roman"/>
          <w:b/>
          <w:i w:val="false"/>
          <w:color w:val="000000"/>
        </w:rPr>
        <w:t xml:space="preserve"> Штат кестесі</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3727"/>
        <w:gridCol w:w="2144"/>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(ол бар болса)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66" w:id="443"/>
    <w:p>
      <w:pPr>
        <w:spacing w:after="0"/>
        <w:ind w:left="0"/>
        <w:jc w:val="left"/>
      </w:pPr>
      <w:r>
        <w:rPr>
          <w:rFonts w:ascii="Times New Roman"/>
          <w:b/>
          <w:i w:val="false"/>
          <w:color w:val="000000"/>
        </w:rPr>
        <w:t xml:space="preserve"> Банктің бағдарламалық техникалық құралдарының қаржы нарығын және қаржы ұйымдарын реттеу, бақылау мен қадағалау жөніндегі уәкілетті органның талаптарына және Қазақстан Республикасындағы кредиттік бюролар және кредиттік тарихты қалыптастыру туралы заңнамасына сәйкестігін растайтын құжаттар</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w:t>
      </w:r>
    </w:p>
    <w:bookmarkStart w:name="z768" w:id="444"/>
    <w:p>
      <w:pPr>
        <w:spacing w:after="0"/>
        <w:ind w:left="0"/>
        <w:jc w:val="left"/>
      </w:pPr>
      <w:r>
        <w:rPr>
          <w:rFonts w:ascii="Times New Roman"/>
          <w:b/>
          <w:i w:val="false"/>
          <w:color w:val="000000"/>
        </w:rPr>
        <w:t xml:space="preserve"> Өтініш</w:t>
      </w:r>
    </w:p>
    <w:bookmarkEnd w:id="444"/>
    <w:p>
      <w:pPr>
        <w:spacing w:after="0"/>
        <w:ind w:left="0"/>
        <w:jc w:val="both"/>
      </w:pPr>
      <w:r>
        <w:rPr>
          <w:rFonts w:ascii="Times New Roman"/>
          <w:b w:val="false"/>
          <w:i w:val="false"/>
          <w:color w:val="000000"/>
          <w:sz w:val="28"/>
        </w:rPr>
        <w:t>
      Мыналарға 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(лицензияның атауы, валютның түрі – ұлттық және (немесе) шетел валютасы көрсетілсін)</w:t>
      </w:r>
    </w:p>
    <w:p>
      <w:pPr>
        <w:spacing w:after="0"/>
        <w:ind w:left="0"/>
        <w:jc w:val="both"/>
      </w:pPr>
      <w:r>
        <w:rPr>
          <w:rFonts w:ascii="Times New Roman"/>
          <w:b w:val="false"/>
          <w:i w:val="false"/>
          <w:color w:val="000000"/>
          <w:sz w:val="28"/>
        </w:rPr>
        <w:t>
      _____________________________________________лицензияны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нөмірі, телефон, факс)</w:t>
      </w:r>
    </w:p>
    <w:p>
      <w:pPr>
        <w:spacing w:after="0"/>
        <w:ind w:left="0"/>
        <w:jc w:val="both"/>
      </w:pPr>
      <w:r>
        <w:rPr>
          <w:rFonts w:ascii="Times New Roman"/>
          <w:b w:val="false"/>
          <w:i w:val="false"/>
          <w:color w:val="000000"/>
          <w:sz w:val="28"/>
        </w:rPr>
        <w:t>
      2. Банк және (немесе) өзге операцияларды және (немесе) бағалы қағаздар нарығындағы</w:t>
      </w:r>
    </w:p>
    <w:p>
      <w:pPr>
        <w:spacing w:after="0"/>
        <w:ind w:left="0"/>
        <w:jc w:val="both"/>
      </w:pPr>
      <w:r>
        <w:rPr>
          <w:rFonts w:ascii="Times New Roman"/>
          <w:b w:val="false"/>
          <w:i w:val="false"/>
          <w:color w:val="000000"/>
          <w:sz w:val="28"/>
        </w:rPr>
        <w:t>
      қызметті жүргізуге бірінші рет алынған лицензия туралы деректер:__________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Жіберілетін құжаттардың тізбесі, әрқайсысы бойынша даналар және парақтар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w:t>
      </w:r>
    </w:p>
    <w:p>
      <w:pPr>
        <w:spacing w:after="0"/>
        <w:ind w:left="0"/>
        <w:jc w:val="both"/>
      </w:pPr>
      <w:r>
        <w:rPr>
          <w:rFonts w:ascii="Times New Roman"/>
          <w:b w:val="false"/>
          <w:i w:val="false"/>
          <w:color w:val="000000"/>
          <w:sz w:val="28"/>
        </w:rPr>
        <w:t xml:space="preserve">
      берілген құжаттардың (ақпараттың) дәйектілігін толық растайды.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Өтінішті беруге уәкілетті адамның тегі, аты, әкесінің аты</w:t>
      </w:r>
    </w:p>
    <w:p>
      <w:pPr>
        <w:spacing w:after="0"/>
        <w:ind w:left="0"/>
        <w:jc w:val="both"/>
      </w:pPr>
      <w:r>
        <w:rPr>
          <w:rFonts w:ascii="Times New Roman"/>
          <w:b w:val="false"/>
          <w:i w:val="false"/>
          <w:color w:val="000000"/>
          <w:sz w:val="28"/>
        </w:rPr>
        <w:t>
      (ол болған кезде), лауазымы________________________________________________________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                               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0" w:id="445"/>
    <w:p>
      <w:pPr>
        <w:spacing w:after="0"/>
        <w:ind w:left="0"/>
        <w:jc w:val="left"/>
      </w:pPr>
      <w:r>
        <w:rPr>
          <w:rFonts w:ascii="Times New Roman"/>
          <w:b/>
          <w:i w:val="false"/>
          <w:color w:val="000000"/>
        </w:rPr>
        <w:t xml:space="preserve"> Штат кестесі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2143"/>
        <w:gridCol w:w="2143"/>
        <w:gridCol w:w="3727"/>
        <w:gridCol w:w="2144"/>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(ол болған кезде)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2" w:id="446"/>
    <w:p>
      <w:pPr>
        <w:spacing w:after="0"/>
        <w:ind w:left="0"/>
        <w:jc w:val="left"/>
      </w:pPr>
      <w:r>
        <w:rPr>
          <w:rFonts w:ascii="Times New Roman"/>
          <w:b/>
          <w:i w:val="false"/>
          <w:color w:val="000000"/>
        </w:rPr>
        <w:t xml:space="preserve"> Банктің бағдарламалық техникалық құралдарының қаржы нарығын және қаржы ұйымдарын реттеу, бақылау мен қадағалау жөніндегі уәкілетті органның талаптарына және Қазақстан Республикасының кредиттік бюролар және кредиттік тарихты қалыптастыру туралы заңнамасына сәйкес келуін растайтын құжаттар</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29-қосымша</w:t>
            </w:r>
          </w:p>
        </w:tc>
      </w:tr>
    </w:tbl>
    <w:bookmarkStart w:name="z774" w:id="447"/>
    <w:p>
      <w:pPr>
        <w:spacing w:after="0"/>
        <w:ind w:left="0"/>
        <w:jc w:val="left"/>
      </w:pPr>
      <w:r>
        <w:rPr>
          <w:rFonts w:ascii="Times New Roman"/>
          <w:b/>
          <w:i w:val="false"/>
          <w:color w:val="000000"/>
        </w:rPr>
        <w:t xml:space="preserve"> "Банкті (банк холдингін) ерікті түрде қайта ұйымдастыруға рұқсат беру" мемлекеттік көрсетілетін қызмет стандарты</w:t>
      </w:r>
    </w:p>
    <w:bookmarkEnd w:id="447"/>
    <w:bookmarkStart w:name="z775" w:id="448"/>
    <w:p>
      <w:pPr>
        <w:spacing w:after="0"/>
        <w:ind w:left="0"/>
        <w:jc w:val="left"/>
      </w:pPr>
      <w:r>
        <w:rPr>
          <w:rFonts w:ascii="Times New Roman"/>
          <w:b/>
          <w:i w:val="false"/>
          <w:color w:val="000000"/>
        </w:rPr>
        <w:t xml:space="preserve"> 1-тарау. Жалпы ережелер</w:t>
      </w:r>
    </w:p>
    <w:bookmarkEnd w:id="448"/>
    <w:bookmarkStart w:name="z776" w:id="449"/>
    <w:p>
      <w:pPr>
        <w:spacing w:after="0"/>
        <w:ind w:left="0"/>
        <w:jc w:val="both"/>
      </w:pPr>
      <w:r>
        <w:rPr>
          <w:rFonts w:ascii="Times New Roman"/>
          <w:b w:val="false"/>
          <w:i w:val="false"/>
          <w:color w:val="000000"/>
          <w:sz w:val="28"/>
        </w:rPr>
        <w:t xml:space="preserve">
      1. "Банкті (банк холдингін) ерікті түрде қайта ұйымдастыруға рұқсат беру" мемлекеттік көрсетілетін қызметі (бұдан әрі – мемлекеттік көрсетілетін қызмет). </w:t>
      </w:r>
    </w:p>
    <w:bookmarkEnd w:id="449"/>
    <w:bookmarkStart w:name="z777" w:id="4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450"/>
    <w:bookmarkStart w:name="z778" w:id="451"/>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Банкі (бұдан әрі – көрсетілетін қызметті алушы) көрсетеді. </w:t>
      </w:r>
    </w:p>
    <w:bookmarkEnd w:id="451"/>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жіберу: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779" w:id="452"/>
    <w:p>
      <w:pPr>
        <w:spacing w:after="0"/>
        <w:ind w:left="0"/>
        <w:jc w:val="left"/>
      </w:pPr>
      <w:r>
        <w:rPr>
          <w:rFonts w:ascii="Times New Roman"/>
          <w:b/>
          <w:i w:val="false"/>
          <w:color w:val="000000"/>
        </w:rPr>
        <w:t xml:space="preserve"> 2-тарау. Мемлекеттік қызмет көрсетудің тәртібі</w:t>
      </w:r>
    </w:p>
    <w:bookmarkEnd w:id="452"/>
    <w:bookmarkStart w:name="z780" w:id="453"/>
    <w:p>
      <w:pPr>
        <w:spacing w:after="0"/>
        <w:ind w:left="0"/>
        <w:jc w:val="both"/>
      </w:pPr>
      <w:r>
        <w:rPr>
          <w:rFonts w:ascii="Times New Roman"/>
          <w:b w:val="false"/>
          <w:i w:val="false"/>
          <w:color w:val="000000"/>
          <w:sz w:val="28"/>
        </w:rPr>
        <w:t>
      4. Мемлекеттік қызмет көрсетудің мерзімдері:</w:t>
      </w:r>
    </w:p>
    <w:bookmarkEnd w:id="453"/>
    <w:p>
      <w:pPr>
        <w:spacing w:after="0"/>
        <w:ind w:left="0"/>
        <w:jc w:val="both"/>
      </w:pPr>
      <w:r>
        <w:rPr>
          <w:rFonts w:ascii="Times New Roman"/>
          <w:b w:val="false"/>
          <w:i w:val="false"/>
          <w:color w:val="000000"/>
          <w:sz w:val="28"/>
        </w:rPr>
        <w:t>
      1) көрсетілетін қызметті берушіге құжаттар топтамасын тапсырған кезден бастап, сондай-ақ порталға өтініш бергенде – 2 (екі) ай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кезден бастап күнтізбелік 15 (он бес) күн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күнтізбелік 15 (он бес) күн ішінде өтінішті одан әрі қараудан жазбаша дәлелді бас тартуды береді.</w:t>
      </w:r>
    </w:p>
    <w:bookmarkStart w:name="z781" w:id="454"/>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454"/>
    <w:bookmarkStart w:name="z782" w:id="455"/>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атына көрсетілетін қызметті беруші Басқармасының тиісті қаулысының көшірмесін қоса бере отырып, банкті (банк холдингін) ерікті түрде қайта ұйымдастыруға рұқсат беру және көрсетілетін қызметті берушінің рұқсатын беру туралы хат не осы мемлекеттік көрсетілетін қызмет стандартының 13-тармағында көзделген негіздер бойынша мемлекеттік қызмет көрсетуден бас тарту туралы дәлелді жауап жіберу. </w:t>
      </w:r>
    </w:p>
    <w:bookmarkEnd w:id="455"/>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берген жағдайда, нәтиже электрондық форматта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783" w:id="456"/>
    <w:p>
      <w:pPr>
        <w:spacing w:after="0"/>
        <w:ind w:left="0"/>
        <w:jc w:val="both"/>
      </w:pPr>
      <w:r>
        <w:rPr>
          <w:rFonts w:ascii="Times New Roman"/>
          <w:b w:val="false"/>
          <w:i w:val="false"/>
          <w:color w:val="000000"/>
          <w:sz w:val="28"/>
        </w:rPr>
        <w:t xml:space="preserve">
      7. Мемлекеттік қызмет ақысыз негізде көрсетіледі. </w:t>
      </w:r>
    </w:p>
    <w:bookmarkEnd w:id="456"/>
    <w:bookmarkStart w:name="z784" w:id="457"/>
    <w:p>
      <w:pPr>
        <w:spacing w:after="0"/>
        <w:ind w:left="0"/>
        <w:jc w:val="both"/>
      </w:pPr>
      <w:r>
        <w:rPr>
          <w:rFonts w:ascii="Times New Roman"/>
          <w:b w:val="false"/>
          <w:i w:val="false"/>
          <w:color w:val="000000"/>
          <w:sz w:val="28"/>
        </w:rPr>
        <w:t>
      8. Жұмыс кестесі:</w:t>
      </w:r>
    </w:p>
    <w:bookmarkEnd w:id="45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кестесі – 13.00-ден 14.30-ға дейінгі түскі үзіліспен сағат 9.00-ден 18.00-ге дейін; </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785" w:id="458"/>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458"/>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банкті (банк холдингін) ерікті қайта ұйымдастыруға (біріктіруге, қосуға, бөлуге, бөліп шығаруға, қайта құруға) рұқсат алуға арналған өтінішхат;</w:t>
      </w:r>
    </w:p>
    <w:p>
      <w:pPr>
        <w:spacing w:after="0"/>
        <w:ind w:left="0"/>
        <w:jc w:val="both"/>
      </w:pPr>
      <w:r>
        <w:rPr>
          <w:rFonts w:ascii="Times New Roman"/>
          <w:b w:val="false"/>
          <w:i w:val="false"/>
          <w:color w:val="000000"/>
          <w:sz w:val="28"/>
        </w:rPr>
        <w:t>
      2) көрсетілетін қызметті алушының жоғары органының оны ерікті түрде қайта ұйымдастыру туралы шешiмi;</w:t>
      </w:r>
    </w:p>
    <w:p>
      <w:pPr>
        <w:spacing w:after="0"/>
        <w:ind w:left="0"/>
        <w:jc w:val="both"/>
      </w:pPr>
      <w:r>
        <w:rPr>
          <w:rFonts w:ascii="Times New Roman"/>
          <w:b w:val="false"/>
          <w:i w:val="false"/>
          <w:color w:val="000000"/>
          <w:sz w:val="28"/>
        </w:rPr>
        <w:t>
      3) көрсетілетін қызметті алушыны ерікті түрде қайта ұйымдастырудың болжамды талаптарын, нысандарын, тәртiбi мен мерзiмдерiн сипаттайтын құжаттар;</w:t>
      </w:r>
    </w:p>
    <w:p>
      <w:pPr>
        <w:spacing w:after="0"/>
        <w:ind w:left="0"/>
        <w:jc w:val="both"/>
      </w:pPr>
      <w:r>
        <w:rPr>
          <w:rFonts w:ascii="Times New Roman"/>
          <w:b w:val="false"/>
          <w:i w:val="false"/>
          <w:color w:val="000000"/>
          <w:sz w:val="28"/>
        </w:rPr>
        <w:t xml:space="preserve">
      4) көрсетілетін қызметті алушыны ерікті түрде қайта ұйымдастырғаннан кейiнгi және/немесе көрсетілетін қызметті алушыны ерікті түрде қайта ұйымдастыру нәтижесiнде құрылған заңды тұлғалардың есеп айырысу балансын қоса алғанда, ерікті түрде қайта ұйымдастыру салдарының қаржылық болжамы. </w:t>
      </w:r>
    </w:p>
    <w:p>
      <w:pPr>
        <w:spacing w:after="0"/>
        <w:ind w:left="0"/>
        <w:jc w:val="both"/>
      </w:pPr>
      <w:r>
        <w:rPr>
          <w:rFonts w:ascii="Times New Roman"/>
          <w:b w:val="false"/>
          <w:i w:val="false"/>
          <w:color w:val="000000"/>
          <w:sz w:val="28"/>
        </w:rPr>
        <w:t>
      Осы тармақтың бірінші бөлігінде көрсетілген құжаттардан басқа біріктіру нысанында ерікті қайта ұйымдастыруға рұқсат алу туралы өтінішхатқа қоса қайта ұйымдастырылатын банктердің атқарушы органдарының бірінші басшылары қол қойған біріктіру туралы шарт беріледі.</w:t>
      </w:r>
    </w:p>
    <w:bookmarkStart w:name="z786" w:id="459"/>
    <w:p>
      <w:pPr>
        <w:spacing w:after="0"/>
        <w:ind w:left="0"/>
        <w:jc w:val="both"/>
      </w:pPr>
      <w:r>
        <w:rPr>
          <w:rFonts w:ascii="Times New Roman"/>
          <w:b w:val="false"/>
          <w:i w:val="false"/>
          <w:color w:val="000000"/>
          <w:sz w:val="28"/>
        </w:rPr>
        <w:t>
      10. Көрсетілетін қызметті алушы көрсетілетін қызметті берушіге көрсетілетін қызметті алушы - банкті ислам банкіне айналдыру нысанында ерікті түрде қайта ұйымдастыруды жүргізу үшін өтініш берген кезде мемлекеттік қызметті көрсету үшін қажетті құжаттардың тізбесі:</w:t>
      </w:r>
    </w:p>
    <w:bookmarkEnd w:id="459"/>
    <w:p>
      <w:pPr>
        <w:spacing w:after="0"/>
        <w:ind w:left="0"/>
        <w:jc w:val="both"/>
      </w:pPr>
      <w:r>
        <w:rPr>
          <w:rFonts w:ascii="Times New Roman"/>
          <w:b w:val="false"/>
          <w:i w:val="false"/>
          <w:color w:val="000000"/>
          <w:sz w:val="28"/>
        </w:rPr>
        <w:t>
      1) осы мемлекеттік көрсетілетін қызмет стандартының 2-қосымшасына сәйкес нысан бойынша банкті ислам банкіне айналдыру нысанында оны ерікті түрде қайта ұйымдастыруға рұқсат беру туралы өтініш;</w:t>
      </w:r>
    </w:p>
    <w:p>
      <w:pPr>
        <w:spacing w:after="0"/>
        <w:ind w:left="0"/>
        <w:jc w:val="both"/>
      </w:pPr>
      <w:r>
        <w:rPr>
          <w:rFonts w:ascii="Times New Roman"/>
          <w:b w:val="false"/>
          <w:i w:val="false"/>
          <w:color w:val="000000"/>
          <w:sz w:val="28"/>
        </w:rPr>
        <w:t>
      2) банкті ислам банкіне айналдыру нысанында ерікті түрде қайта ұйымдастыру туралы шешім қабылданған көрсетілетін қызметті алушы - банк акционерлерінің жалпы жиналысының шешімі;</w:t>
      </w:r>
    </w:p>
    <w:p>
      <w:pPr>
        <w:spacing w:after="0"/>
        <w:ind w:left="0"/>
        <w:jc w:val="both"/>
      </w:pPr>
      <w:r>
        <w:rPr>
          <w:rFonts w:ascii="Times New Roman"/>
          <w:b w:val="false"/>
          <w:i w:val="false"/>
          <w:color w:val="000000"/>
          <w:sz w:val="28"/>
        </w:rPr>
        <w:t>
      3) "Қазақстан Республикасындағы банктер және банк қызметі туралы" 1995 жылғы 31 желтоқсандағы Қазақстан Республикасы Заңының (бұдан әрі – Заң) 52-15-баптарының талаптарына сәйкес келетін көрсетілетін қызметті алушы - банкті ислам банкіне айналдыру бойынша іс-шаралар жоспары;</w:t>
      </w:r>
    </w:p>
    <w:p>
      <w:pPr>
        <w:spacing w:after="0"/>
        <w:ind w:left="0"/>
        <w:jc w:val="both"/>
      </w:pPr>
      <w:r>
        <w:rPr>
          <w:rFonts w:ascii="Times New Roman"/>
          <w:b w:val="false"/>
          <w:i w:val="false"/>
          <w:color w:val="000000"/>
          <w:sz w:val="28"/>
        </w:rPr>
        <w:t>
      4) көрсетілетін қызметті алушы - банкті ислам банкіне айналдыру салдарының қаржылық болжамы (көрсетілетін қызметті алушы - банктің бухгалтерлік балансы болжамы және кірістері мен зияндары туралы есеп, көрсетілетін қызметті алушы - банктің пруденциалдық нормативтерінің есебі, оның ішінде көрсетілетін қызметті алушы - банкті ислам банкіне айналдыру аяқталғаннан кейін шоғырландырылған негіздегі есебі).</w:t>
      </w:r>
    </w:p>
    <w:p>
      <w:pPr>
        <w:spacing w:after="0"/>
        <w:ind w:left="0"/>
        <w:jc w:val="both"/>
      </w:pPr>
      <w:r>
        <w:rPr>
          <w:rFonts w:ascii="Times New Roman"/>
          <w:b w:val="false"/>
          <w:i w:val="false"/>
          <w:color w:val="000000"/>
          <w:sz w:val="28"/>
        </w:rPr>
        <w:t>
      Көрсетілетін қызметті алушы - банкті ислам банкіне айналдыру салдарының қаржылық болжамына мына көрсеткіштердің қысқамерзімді, ортамерзімді және ұзақмерзімді талдауы кіреді:</w:t>
      </w:r>
    </w:p>
    <w:p>
      <w:pPr>
        <w:spacing w:after="0"/>
        <w:ind w:left="0"/>
        <w:jc w:val="both"/>
      </w:pPr>
      <w:r>
        <w:rPr>
          <w:rFonts w:ascii="Times New Roman"/>
          <w:b w:val="false"/>
          <w:i w:val="false"/>
          <w:color w:val="000000"/>
          <w:sz w:val="28"/>
        </w:rPr>
        <w:t>
      айналдыру рәсімі аяқталғаннан кейін қаржылық есептілік негізінде меншік активтеріне және меншік капиталына тиімділігі (таза пайданың активтердің орташа мәніне және меншік капиталының орташа мәніне қатынасы);</w:t>
      </w:r>
    </w:p>
    <w:p>
      <w:pPr>
        <w:spacing w:after="0"/>
        <w:ind w:left="0"/>
        <w:jc w:val="both"/>
      </w:pPr>
      <w:r>
        <w:rPr>
          <w:rFonts w:ascii="Times New Roman"/>
          <w:b w:val="false"/>
          <w:i w:val="false"/>
          <w:color w:val="000000"/>
          <w:sz w:val="28"/>
        </w:rPr>
        <w:t>
      салалар, валюталар, қаржы құралдарының түрлері, айналдыру рәсімі аяқталғаннан кейін өтегенге дейінгі мерзім бойынша инвестициялық портфель құрылымы бойынша болжам;</w:t>
      </w:r>
    </w:p>
    <w:p>
      <w:pPr>
        <w:spacing w:after="0"/>
        <w:ind w:left="0"/>
        <w:jc w:val="both"/>
      </w:pPr>
      <w:r>
        <w:rPr>
          <w:rFonts w:ascii="Times New Roman"/>
          <w:b w:val="false"/>
          <w:i w:val="false"/>
          <w:color w:val="000000"/>
          <w:sz w:val="28"/>
        </w:rPr>
        <w:t>
      5) көрсетілетін қызметті алушы - банкті ислам банкіне айналдыру кезеңіне және ислам банкінің банктік және өзге де операциялар жүргізуге лицензия алғаннан кейінгі 3 (үш) жылға мынадай ақпараты бар бизнес-жоспар:</w:t>
      </w:r>
    </w:p>
    <w:p>
      <w:pPr>
        <w:spacing w:after="0"/>
        <w:ind w:left="0"/>
        <w:jc w:val="both"/>
      </w:pPr>
      <w:r>
        <w:rPr>
          <w:rFonts w:ascii="Times New Roman"/>
          <w:b w:val="false"/>
          <w:i w:val="false"/>
          <w:color w:val="000000"/>
          <w:sz w:val="28"/>
        </w:rPr>
        <w:t>
      көрсетілетін қызметті алушы - банктің мақсаттары мен міндеттерін және ислам банкінің банктік және өзге де операцияларының түрлерін сипаттау;</w:t>
      </w:r>
    </w:p>
    <w:p>
      <w:pPr>
        <w:spacing w:after="0"/>
        <w:ind w:left="0"/>
        <w:jc w:val="both"/>
      </w:pPr>
      <w:r>
        <w:rPr>
          <w:rFonts w:ascii="Times New Roman"/>
          <w:b w:val="false"/>
          <w:i w:val="false"/>
          <w:color w:val="000000"/>
          <w:sz w:val="28"/>
        </w:rPr>
        <w:t>
      көрсетілетін қызметті алушы - банк қызметін талдау (сыртқы және ішкі ортасын талдау);</w:t>
      </w:r>
    </w:p>
    <w:p>
      <w:pPr>
        <w:spacing w:after="0"/>
        <w:ind w:left="0"/>
        <w:jc w:val="both"/>
      </w:pPr>
      <w:r>
        <w:rPr>
          <w:rFonts w:ascii="Times New Roman"/>
          <w:b w:val="false"/>
          <w:i w:val="false"/>
          <w:color w:val="000000"/>
          <w:sz w:val="28"/>
        </w:rPr>
        <w:t xml:space="preserve">
      көрсетілетін қызметті алушы - банкті ислам банкіне айналдыру кезеңіне және банкті ислам банкіне айналдырғаннан кейінгі келесі 3 (үш) қаржы (операциялық) жылға банк қызметін даму стратегиясы мен көлемі; </w:t>
      </w:r>
    </w:p>
    <w:p>
      <w:pPr>
        <w:spacing w:after="0"/>
        <w:ind w:left="0"/>
        <w:jc w:val="both"/>
      </w:pPr>
      <w:r>
        <w:rPr>
          <w:rFonts w:ascii="Times New Roman"/>
          <w:b w:val="false"/>
          <w:i w:val="false"/>
          <w:color w:val="000000"/>
          <w:sz w:val="28"/>
        </w:rPr>
        <w:t>
      көрсетілетін қызметті алушы - банкті ислам банкіне айналдыру кезеңіне және көрсетілетін қызметті алушы - банкті ислам банкіне айналдырғаннан кейінгі келесі 3 (үш) қаржы (операциялық) жылға банктің егжей-тегжейлі жылдық қаржылық жоспары, оған негізгі қаржы көрсеткіштері, бюджет, бухгалтерлік баланс, кірістер мен зияндар туралы есеп, бизнес-жоспарды қаржыландырудың көздері мен көлемі кіреді;</w:t>
      </w:r>
    </w:p>
    <w:p>
      <w:pPr>
        <w:spacing w:after="0"/>
        <w:ind w:left="0"/>
        <w:jc w:val="both"/>
      </w:pPr>
      <w:r>
        <w:rPr>
          <w:rFonts w:ascii="Times New Roman"/>
          <w:b w:val="false"/>
          <w:i w:val="false"/>
          <w:color w:val="000000"/>
          <w:sz w:val="28"/>
        </w:rPr>
        <w:t xml:space="preserve">
      тәуекелдерді басқару жоспары (ислам банкінің қызметін жүзеге асыруға байланысты тәуекелдердің сипаттамасы және көрсетілетін қызметті алушы - банкті ислам банкіне айналдыру кезеңінде және көрсетілетін қызметті алушы - банкті айналдырғаннан кейін кейінгі 3 (үш) қаржы (операциялық) жылында оларды басқару тәсілдері) көрсетілетін қызметті алушы - банктің қызметін және оның қаржылық жай-күйін көрсетілетін қызметті алушы - банктің директорлар кеңесінің, басқарманың тарапынан тиімді бақылауды, оның ішінде мыналарды: </w:t>
      </w:r>
    </w:p>
    <w:p>
      <w:pPr>
        <w:spacing w:after="0"/>
        <w:ind w:left="0"/>
        <w:jc w:val="both"/>
      </w:pPr>
      <w:r>
        <w:rPr>
          <w:rFonts w:ascii="Times New Roman"/>
          <w:b w:val="false"/>
          <w:i w:val="false"/>
          <w:color w:val="000000"/>
          <w:sz w:val="28"/>
        </w:rPr>
        <w:t>
      корпоративтік басқарудың тиісті практикасын және іскерлік этика мен мәдениеттің тиісті деңгейін;</w:t>
      </w:r>
    </w:p>
    <w:p>
      <w:pPr>
        <w:spacing w:after="0"/>
        <w:ind w:left="0"/>
        <w:jc w:val="both"/>
      </w:pPr>
      <w:r>
        <w:rPr>
          <w:rFonts w:ascii="Times New Roman"/>
          <w:b w:val="false"/>
          <w:i w:val="false"/>
          <w:color w:val="000000"/>
          <w:sz w:val="28"/>
        </w:rPr>
        <w:t>
      көрсетілетін қызметті алушы - банктің және оның қызметкерлерінің Қазақстан Республикасы заңнамасының талаптарын сақтауын;</w:t>
      </w:r>
    </w:p>
    <w:p>
      <w:pPr>
        <w:spacing w:after="0"/>
        <w:ind w:left="0"/>
        <w:jc w:val="both"/>
      </w:pPr>
      <w:r>
        <w:rPr>
          <w:rFonts w:ascii="Times New Roman"/>
          <w:b w:val="false"/>
          <w:i w:val="false"/>
          <w:color w:val="000000"/>
          <w:sz w:val="28"/>
        </w:rPr>
        <w:t>
      көрсетілетін қызметті алушы - банк капиталының ол қабылдайтын тәуекелдердің деңгейіне сәйкестігін қамтамасыз ету үшін тәуекелдерді уақтылы анықтау, өлшеу, бақылау және мониторингі арқылы көрсетілетін қызметті алушы - банктің тәуекелдерін тиімді басқаруды;</w:t>
      </w:r>
    </w:p>
    <w:p>
      <w:pPr>
        <w:spacing w:after="0"/>
        <w:ind w:left="0"/>
        <w:jc w:val="both"/>
      </w:pPr>
      <w:r>
        <w:rPr>
          <w:rFonts w:ascii="Times New Roman"/>
          <w:b w:val="false"/>
          <w:i w:val="false"/>
          <w:color w:val="000000"/>
          <w:sz w:val="28"/>
        </w:rPr>
        <w:t>
      көрсетілетін қызметті алушы - банктің және оның қызметкерлерінің қызметіндегі кемшіліктерді уақтылы анықтау мен жоюды;</w:t>
      </w:r>
    </w:p>
    <w:p>
      <w:pPr>
        <w:spacing w:after="0"/>
        <w:ind w:left="0"/>
        <w:jc w:val="both"/>
      </w:pPr>
      <w:r>
        <w:rPr>
          <w:rFonts w:ascii="Times New Roman"/>
          <w:b w:val="false"/>
          <w:i w:val="false"/>
          <w:color w:val="000000"/>
          <w:sz w:val="28"/>
        </w:rPr>
        <w:t>
      болжанбаған немесе төтенше жағдайларды шешу үшін көрсетілетін қызметті алушы - банкте барабар тетіктер құруды;</w:t>
      </w:r>
    </w:p>
    <w:p>
      <w:pPr>
        <w:spacing w:after="0"/>
        <w:ind w:left="0"/>
        <w:jc w:val="both"/>
      </w:pPr>
      <w:r>
        <w:rPr>
          <w:rFonts w:ascii="Times New Roman"/>
          <w:b w:val="false"/>
          <w:i w:val="false"/>
          <w:color w:val="000000"/>
          <w:sz w:val="28"/>
        </w:rPr>
        <w:t>
      көрсетілетін қызметті алушы - банктің қаржылық жағдайын жақсарту жөнiндегi іс-шаралардың (банктің меншікті капиталын пруденциялық нормативтер және басқа да сақталуы мiндеттi нормалар мен лимиттер орындалатын мөлшерге дейін қалпына келтіруге бағытталған шығыстарды төмендету жөніндегі шаралар, қосымша қаржылық салымдар (ақша сомасын жәе ақша салу көздерін көрсете отырып), қосымша кiрiстер алу жөнiндегi іс-шаралар және басқа да іс-шаралар) егжей-тегжейлі сипаттамасын;</w:t>
      </w:r>
    </w:p>
    <w:p>
      <w:pPr>
        <w:spacing w:after="0"/>
        <w:ind w:left="0"/>
        <w:jc w:val="both"/>
      </w:pPr>
      <w:r>
        <w:rPr>
          <w:rFonts w:ascii="Times New Roman"/>
          <w:b w:val="false"/>
          <w:i w:val="false"/>
          <w:color w:val="000000"/>
          <w:sz w:val="28"/>
        </w:rPr>
        <w:t>
      көрсетілетін қызметті алушы - банкті қаржылық қаржылық жағдайын жақсарту жөнiндегi iс-шаралардың күнтiзбелiк орындалу мерзiмдерiн;</w:t>
      </w:r>
    </w:p>
    <w:p>
      <w:pPr>
        <w:spacing w:after="0"/>
        <w:ind w:left="0"/>
        <w:jc w:val="both"/>
      </w:pPr>
      <w:r>
        <w:rPr>
          <w:rFonts w:ascii="Times New Roman"/>
          <w:b w:val="false"/>
          <w:i w:val="false"/>
          <w:color w:val="000000"/>
          <w:sz w:val="28"/>
        </w:rPr>
        <w:t>
      қаржылық жағдайын жақсарту жөнiндегi іс-шаралардың болжамды экономикалық нәтижесiн (пруденциялық нормативтердің өзгеру динамикасы, көрсетілетін қызметті алушы - банктің меншiктi капиталы мөлшерiнiң өзгеруі, көрсетілетін қызметті алушы - банктің қаржылық және басқа да көрсеткiштерiнiң өзгеруі) қамтамасыз ету арқылы жүзеге асыруды қамтамасыз ететін ақпаратты қамтиды.</w:t>
      </w:r>
    </w:p>
    <w:p>
      <w:pPr>
        <w:spacing w:after="0"/>
        <w:ind w:left="0"/>
        <w:jc w:val="both"/>
      </w:pPr>
      <w:r>
        <w:rPr>
          <w:rFonts w:ascii="Times New Roman"/>
          <w:b w:val="false"/>
          <w:i w:val="false"/>
          <w:color w:val="000000"/>
          <w:sz w:val="28"/>
        </w:rPr>
        <w:t>
      Осы тармақтың бірінші бөлігінде көрсетілген құжаттар көрсетілетін қызметті алушы - банктің осындай құжаттарға қол қою құқығы бар лауазымды адамдарының қолдарымен және көрсетілетін қызметті алушы - банктің мөр бедерімен (бар болса) расталады</w:t>
      </w:r>
    </w:p>
    <w:bookmarkStart w:name="z787" w:id="460"/>
    <w:p>
      <w:pPr>
        <w:spacing w:after="0"/>
        <w:ind w:left="0"/>
        <w:jc w:val="both"/>
      </w:pPr>
      <w:r>
        <w:rPr>
          <w:rFonts w:ascii="Times New Roman"/>
          <w:b w:val="false"/>
          <w:i w:val="false"/>
          <w:color w:val="000000"/>
          <w:sz w:val="28"/>
        </w:rPr>
        <w:t>
      11. Көрсетілетін қызметті алушы - банкті ислам банкіне айналдыру нысанында ерікті қайта ұйымдастыру үшін ұсынылған құжаттарға ескертулер болған кезде мемлекеттік көрсетілетін қызметті беруші мемлекеттік көрсетілетін қызметті алушы - банкке осы ескертулерді көрсете отырып, пошта, факсимильді байланыс және (немесе) электрондық почта арқылы оларды жою мерзімін көрсетіп хат жібереді.</w:t>
      </w:r>
    </w:p>
    <w:bookmarkEnd w:id="460"/>
    <w:p>
      <w:pPr>
        <w:spacing w:after="0"/>
        <w:ind w:left="0"/>
        <w:jc w:val="both"/>
      </w:pPr>
      <w:r>
        <w:rPr>
          <w:rFonts w:ascii="Times New Roman"/>
          <w:b w:val="false"/>
          <w:i w:val="false"/>
          <w:color w:val="000000"/>
          <w:sz w:val="28"/>
        </w:rPr>
        <w:t>
      Көрсетілетін қызметті алушы - банк ұсынылған құжаттар бойынша көрсетілетін қызметті берушінің ескертулерін ол белгілеген мерзімде жоймаған жағдайда, көрсетілетін қызметті беруші осы мемлекеттік көрсетілетін қызмет стандартының 13-тармағының 5) тармақшасында көзделген негіз бойынша көрсетілетін қызметті алушы – банкті ислам банкіне айналдыруға рұқсат беруден бас тартады.</w:t>
      </w:r>
    </w:p>
    <w:bookmarkStart w:name="z788" w:id="461"/>
    <w:p>
      <w:pPr>
        <w:spacing w:after="0"/>
        <w:ind w:left="0"/>
        <w:jc w:val="both"/>
      </w:pPr>
      <w:r>
        <w:rPr>
          <w:rFonts w:ascii="Times New Roman"/>
          <w:b w:val="false"/>
          <w:i w:val="false"/>
          <w:color w:val="000000"/>
          <w:sz w:val="28"/>
        </w:rPr>
        <w:t>
      12. Көрсетілетін қызметті алушы портал арқылы өтініш берген кезде мемлекеттік қызметті көрсету үшін қажетті құжаттардың тізбесі:</w:t>
      </w:r>
    </w:p>
    <w:bookmarkEnd w:id="461"/>
    <w:p>
      <w:pPr>
        <w:spacing w:after="0"/>
        <w:ind w:left="0"/>
        <w:jc w:val="both"/>
      </w:pPr>
      <w:r>
        <w:rPr>
          <w:rFonts w:ascii="Times New Roman"/>
          <w:b w:val="false"/>
          <w:i w:val="false"/>
          <w:color w:val="000000"/>
          <w:sz w:val="28"/>
        </w:rPr>
        <w:t>
      1) көрсетілетін қызметті алушының ЭЦҚ-сымен куәландырған электрондық құжат нысанындағы сұрау салу;</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2) және екінші бөлігінде (құжаттардың PDF форматтағы электрондық көшірмелері түрінде), 3) және 4) (электрондық құжат түрінде) тармақшаларында, осы мемлекеттік көрсетілетін қызмет стандартының 10-тармағының 2), 3), 4) және 5) тармақшаларында (құжаттардың PDF форматтағы электрондық көшірмелері түрінде) көрсетілген электрондық сұрау салуға қоса тіркелетін құжаттар.</w:t>
      </w:r>
    </w:p>
    <w:p>
      <w:pPr>
        <w:spacing w:after="0"/>
        <w:ind w:left="0"/>
        <w:jc w:val="both"/>
      </w:pPr>
      <w:r>
        <w:rPr>
          <w:rFonts w:ascii="Times New Roman"/>
          <w:b w:val="false"/>
          <w:i w:val="false"/>
          <w:color w:val="000000"/>
          <w:sz w:val="28"/>
        </w:rPr>
        <w:t>
      Көрсетілетін қызметті беруші заңды тұлғаны мемлекеттік тіркеу (қайта тіркеу) туралы мәліметтерді "электрондық үкімет" шлюзі арқылы тиісті мемлекеттік ақпараттық жүйелерден алады.</w:t>
      </w:r>
    </w:p>
    <w:bookmarkStart w:name="z789" w:id="462"/>
    <w:p>
      <w:pPr>
        <w:spacing w:after="0"/>
        <w:ind w:left="0"/>
        <w:jc w:val="both"/>
      </w:pPr>
      <w:r>
        <w:rPr>
          <w:rFonts w:ascii="Times New Roman"/>
          <w:b w:val="false"/>
          <w:i w:val="false"/>
          <w:color w:val="000000"/>
          <w:sz w:val="28"/>
        </w:rPr>
        <w:t>
      13. Мыналар:</w:t>
      </w:r>
    </w:p>
    <w:bookmarkEnd w:id="462"/>
    <w:p>
      <w:pPr>
        <w:spacing w:after="0"/>
        <w:ind w:left="0"/>
        <w:jc w:val="both"/>
      </w:pPr>
      <w:r>
        <w:rPr>
          <w:rFonts w:ascii="Times New Roman"/>
          <w:b w:val="false"/>
          <w:i w:val="false"/>
          <w:color w:val="000000"/>
          <w:sz w:val="28"/>
        </w:rPr>
        <w:t>
      1) қайта ұйымдастырылатын көрсетілетін қызметті алушылардың жоғары органдарының тиісті шешiмдерінің болмауы;</w:t>
      </w:r>
    </w:p>
    <w:p>
      <w:pPr>
        <w:spacing w:after="0"/>
        <w:ind w:left="0"/>
        <w:jc w:val="both"/>
      </w:pPr>
      <w:r>
        <w:rPr>
          <w:rFonts w:ascii="Times New Roman"/>
          <w:b w:val="false"/>
          <w:i w:val="false"/>
          <w:color w:val="000000"/>
          <w:sz w:val="28"/>
        </w:rPr>
        <w:t>
      2) болжанатын қайта ұйымдастыру нәтижесінде депозиторлар мүдделерінің бұзылуы;</w:t>
      </w:r>
    </w:p>
    <w:p>
      <w:pPr>
        <w:spacing w:after="0"/>
        <w:ind w:left="0"/>
        <w:jc w:val="both"/>
      </w:pPr>
      <w:r>
        <w:rPr>
          <w:rFonts w:ascii="Times New Roman"/>
          <w:b w:val="false"/>
          <w:i w:val="false"/>
          <w:color w:val="000000"/>
          <w:sz w:val="28"/>
        </w:rPr>
        <w:t>
      3) болжанатын қайта ұйымдастыру нәтижесінде пруденциялық нормативтердің және сақталуға міндетті өзге де нормалар мен лимиттердің бұзылуы;</w:t>
      </w:r>
    </w:p>
    <w:p>
      <w:pPr>
        <w:spacing w:after="0"/>
        <w:ind w:left="0"/>
        <w:jc w:val="both"/>
      </w:pPr>
      <w:r>
        <w:rPr>
          <w:rFonts w:ascii="Times New Roman"/>
          <w:b w:val="false"/>
          <w:i w:val="false"/>
          <w:color w:val="000000"/>
          <w:sz w:val="28"/>
        </w:rPr>
        <w:t>
      4) болжанатын қайта ұйымдастыру нәтижесінде Қазақстан Республикасының бәсекелестікті қорғау саласындағы заңнамасы талаптарының бұзылуы мемлекеттік қызметті көрсетуден бас тартуға негіз болып табылады.</w:t>
      </w:r>
    </w:p>
    <w:p>
      <w:pPr>
        <w:spacing w:after="0"/>
        <w:ind w:left="0"/>
        <w:jc w:val="both"/>
      </w:pPr>
      <w:r>
        <w:rPr>
          <w:rFonts w:ascii="Times New Roman"/>
          <w:b w:val="false"/>
          <w:i w:val="false"/>
          <w:color w:val="000000"/>
          <w:sz w:val="28"/>
        </w:rPr>
        <w:t>
      5) көрсетілетін қызметті берушінің ұсынылған құжаттар бойынша ескертулерін ол белгілеген мерзімде жоймауы;</w:t>
      </w:r>
    </w:p>
    <w:p>
      <w:pPr>
        <w:spacing w:after="0"/>
        <w:ind w:left="0"/>
        <w:jc w:val="both"/>
      </w:pPr>
      <w:r>
        <w:rPr>
          <w:rFonts w:ascii="Times New Roman"/>
          <w:b w:val="false"/>
          <w:i w:val="false"/>
          <w:color w:val="000000"/>
          <w:sz w:val="28"/>
        </w:rPr>
        <w:t xml:space="preserve">
      6) көрсетілетін қызметті алушы - банкті ислам банкіне айналдыру жөніндегі іс-шаралар жоспарының Заңның 52-15-бабында көзделген талаптарға сәйкес келмеуі; </w:t>
      </w:r>
    </w:p>
    <w:p>
      <w:pPr>
        <w:spacing w:after="0"/>
        <w:ind w:left="0"/>
        <w:jc w:val="both"/>
      </w:pPr>
      <w:r>
        <w:rPr>
          <w:rFonts w:ascii="Times New Roman"/>
          <w:b w:val="false"/>
          <w:i w:val="false"/>
          <w:color w:val="000000"/>
          <w:sz w:val="28"/>
        </w:rPr>
        <w:t xml:space="preserve">
      7) бизнес-жоспардың осы мемлекеттік көрсетілетін қызмет стандартының 10-тармағының 5) тармақшасында көзделген талаптарға сәйкес келмеуі; </w:t>
      </w:r>
    </w:p>
    <w:p>
      <w:pPr>
        <w:spacing w:after="0"/>
        <w:ind w:left="0"/>
        <w:jc w:val="both"/>
      </w:pPr>
      <w:r>
        <w:rPr>
          <w:rFonts w:ascii="Times New Roman"/>
          <w:b w:val="false"/>
          <w:i w:val="false"/>
          <w:color w:val="000000"/>
          <w:sz w:val="28"/>
        </w:rPr>
        <w:t>
      8) көрсетілетін қызметті алушы – банкті ислам банкіне айналдыру салдарларының қаржылық болжамында көрсетілетін қызметті алушы - банкті ислам банкіне айналдыру салдарынан көрсетілетін қызметті алушы - банктің қаржылық жай-күйі нашарлайтынын болжау;</w:t>
      </w:r>
    </w:p>
    <w:p>
      <w:pPr>
        <w:spacing w:after="0"/>
        <w:ind w:left="0"/>
        <w:jc w:val="both"/>
      </w:pPr>
      <w:r>
        <w:rPr>
          <w:rFonts w:ascii="Times New Roman"/>
          <w:b w:val="false"/>
          <w:i w:val="false"/>
          <w:color w:val="000000"/>
          <w:sz w:val="28"/>
        </w:rPr>
        <w:t>
      9) көрсетілетін қызметті алушы - банктің және (немесе) банк конгломератының пруденциялық нормативтерді және (немесе) басқа да сақталуы міндетті нормалар мен лимиттерді бұзуы және көрсетілетін қызметті алушы - банкке қатысты көрсетілетін қызметті алушы - банкті ислам банкіне айналдыруға рұқсат беру туралы өтінішті беру күнінің алдындағы қатарынан күнтізбелік 3 (үш) ай ішінде санкциялардың болуы;</w:t>
      </w:r>
    </w:p>
    <w:p>
      <w:pPr>
        <w:spacing w:after="0"/>
        <w:ind w:left="0"/>
        <w:jc w:val="both"/>
      </w:pPr>
      <w:r>
        <w:rPr>
          <w:rFonts w:ascii="Times New Roman"/>
          <w:b w:val="false"/>
          <w:i w:val="false"/>
          <w:color w:val="000000"/>
          <w:sz w:val="28"/>
        </w:rPr>
        <w:t>
      10) көрсетілетін қызметті алушы - банкті ислам банкіне болжамды айналдыру нәтижесінде көрсетілетін қызметті алушы - банк депозиторлары мүдделерінің бұзылуы негіз болып табылады.</w:t>
      </w:r>
    </w:p>
    <w:p>
      <w:pPr>
        <w:spacing w:after="0"/>
        <w:ind w:left="0"/>
        <w:jc w:val="both"/>
      </w:pPr>
      <w:r>
        <w:rPr>
          <w:rFonts w:ascii="Times New Roman"/>
          <w:b w:val="false"/>
          <w:i w:val="false"/>
          <w:color w:val="000000"/>
          <w:sz w:val="28"/>
        </w:rPr>
        <w:t>
      Осы тармақтың 5), 6), 7), 8), 9) және 10) тармақшаларында көзделген мемлекеттік қызметті көрсетуден бас тарту негіздері банктің ислам банкіне айналуы нысанындағы ерікті түрде қайта ұйымдастыру жағдайында қолданылады.</w:t>
      </w:r>
    </w:p>
    <w:bookmarkStart w:name="z790" w:id="46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63"/>
    <w:bookmarkStart w:name="z791" w:id="464"/>
    <w:p>
      <w:pPr>
        <w:spacing w:after="0"/>
        <w:ind w:left="0"/>
        <w:jc w:val="both"/>
      </w:pPr>
      <w:r>
        <w:rPr>
          <w:rFonts w:ascii="Times New Roman"/>
          <w:b w:val="false"/>
          <w:i w:val="false"/>
          <w:color w:val="000000"/>
          <w:sz w:val="28"/>
        </w:rPr>
        <w:t>
      14.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көрсетілетін қызметті беруші басшысының атына осы мемлекеттік көрсетілетін қызмет стандартының 16-тармағында көрсетілген мекенжай бойынша жазбаша түрде жүргізіледі.</w:t>
      </w:r>
    </w:p>
    <w:bookmarkEnd w:id="464"/>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792" w:id="465"/>
    <w:p>
      <w:pPr>
        <w:spacing w:after="0"/>
        <w:ind w:left="0"/>
        <w:jc w:val="both"/>
      </w:pPr>
      <w:r>
        <w:rPr>
          <w:rFonts w:ascii="Times New Roman"/>
          <w:b w:val="false"/>
          <w:i w:val="false"/>
          <w:color w:val="000000"/>
          <w:sz w:val="28"/>
        </w:rPr>
        <w:t>
      15.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65"/>
    <w:bookmarkStart w:name="z793" w:id="46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466"/>
    <w:bookmarkStart w:name="z794" w:id="467"/>
    <w:p>
      <w:pPr>
        <w:spacing w:after="0"/>
        <w:ind w:left="0"/>
        <w:jc w:val="both"/>
      </w:pPr>
      <w:r>
        <w:rPr>
          <w:rFonts w:ascii="Times New Roman"/>
          <w:b w:val="false"/>
          <w:i w:val="false"/>
          <w:color w:val="000000"/>
          <w:sz w:val="28"/>
        </w:rPr>
        <w:t>
      16.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467"/>
    <w:bookmarkStart w:name="z795" w:id="468"/>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68"/>
    <w:bookmarkStart w:name="z796" w:id="469"/>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 күні 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Төрағасына</w:t>
      </w:r>
    </w:p>
    <w:bookmarkStart w:name="z798" w:id="470"/>
    <w:p>
      <w:pPr>
        <w:spacing w:after="0"/>
        <w:ind w:left="0"/>
        <w:jc w:val="left"/>
      </w:pPr>
      <w:r>
        <w:rPr>
          <w:rFonts w:ascii="Times New Roman"/>
          <w:b/>
          <w:i w:val="false"/>
          <w:color w:val="000000"/>
        </w:rPr>
        <w:t xml:space="preserve"> Банкті (банк холдингін) ерікті қайта ұйымдастыруға (біріктіруге, қосуға, бөлуге, бөліп шығаруға, қайта құруға) рұқсат беруге арналған</w:t>
      </w:r>
      <w:r>
        <w:br/>
      </w:r>
      <w:r>
        <w:rPr>
          <w:rFonts w:ascii="Times New Roman"/>
          <w:b/>
          <w:i w:val="false"/>
          <w:color w:val="000000"/>
        </w:rPr>
        <w:t>өтінішхат</w:t>
      </w:r>
    </w:p>
    <w:bookmarkEnd w:id="47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 акционерлерінің жалпы жиналысының_____________________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___________________ ____ жылғы "__" ________________ № ___________шешіміне сәйкес </w:t>
      </w:r>
    </w:p>
    <w:p>
      <w:pPr>
        <w:spacing w:after="0"/>
        <w:ind w:left="0"/>
        <w:jc w:val="both"/>
      </w:pPr>
      <w:r>
        <w:rPr>
          <w:rFonts w:ascii="Times New Roman"/>
          <w:b w:val="false"/>
          <w:i w:val="false"/>
          <w:color w:val="000000"/>
          <w:sz w:val="28"/>
        </w:rPr>
        <w:t>
      көрсетілетін қызметті алушыны____________________________________________________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 ерікті қайта ұйымдастыру нәтижесінде құрылатын заңды</w:t>
      </w:r>
    </w:p>
    <w:p>
      <w:pPr>
        <w:spacing w:after="0"/>
        <w:ind w:left="0"/>
        <w:jc w:val="both"/>
      </w:pPr>
      <w:r>
        <w:rPr>
          <w:rFonts w:ascii="Times New Roman"/>
          <w:b w:val="false"/>
          <w:i w:val="false"/>
          <w:color w:val="000000"/>
          <w:sz w:val="28"/>
        </w:rPr>
        <w:t>
                                          тұлғаға (тұлғаларға)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(біріктіру, қосу, бөлу, бөліп шығару, қайта құру) (қажеттісінің асты сызылсын) арқылы ерікті</w:t>
      </w:r>
    </w:p>
    <w:p>
      <w:pPr>
        <w:spacing w:after="0"/>
        <w:ind w:left="0"/>
        <w:jc w:val="both"/>
      </w:pPr>
      <w:r>
        <w:rPr>
          <w:rFonts w:ascii="Times New Roman"/>
          <w:b w:val="false"/>
          <w:i w:val="false"/>
          <w:color w:val="000000"/>
          <w:sz w:val="28"/>
        </w:rPr>
        <w:t>
                        қайта ұйымдастыруға рұқсат беруді сұрайды.</w:t>
      </w:r>
    </w:p>
    <w:p>
      <w:pPr>
        <w:spacing w:after="0"/>
        <w:ind w:left="0"/>
        <w:jc w:val="both"/>
      </w:pPr>
      <w:r>
        <w:rPr>
          <w:rFonts w:ascii="Times New Roman"/>
          <w:b w:val="false"/>
          <w:i w:val="false"/>
          <w:color w:val="000000"/>
          <w:sz w:val="28"/>
        </w:rPr>
        <w:t>
      Көрсетілетін қызметті алушы өтінішхатқа қоса берілген құжаттар мен мәліметтердің</w:t>
      </w:r>
    </w:p>
    <w:p>
      <w:pPr>
        <w:spacing w:after="0"/>
        <w:ind w:left="0"/>
        <w:jc w:val="both"/>
      </w:pPr>
      <w:r>
        <w:rPr>
          <w:rFonts w:ascii="Times New Roman"/>
          <w:b w:val="false"/>
          <w:i w:val="false"/>
          <w:color w:val="000000"/>
          <w:sz w:val="28"/>
        </w:rPr>
        <w:t>
      дәйектілігіне, сондай-ақ көрсетілетін қызметті берушіге өтінішхатты қарауға байланысты</w:t>
      </w:r>
    </w:p>
    <w:p>
      <w:pPr>
        <w:spacing w:after="0"/>
        <w:ind w:left="0"/>
        <w:jc w:val="both"/>
      </w:pPr>
      <w:r>
        <w:rPr>
          <w:rFonts w:ascii="Times New Roman"/>
          <w:b w:val="false"/>
          <w:i w:val="false"/>
          <w:color w:val="000000"/>
          <w:sz w:val="28"/>
        </w:rPr>
        <w:t xml:space="preserve">
      сұратылатын ақпараттың және құжаттардың дер кезінде берілуіне толық жауап береді.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 әрқайсысы</w:t>
      </w:r>
    </w:p>
    <w:p>
      <w:pPr>
        <w:spacing w:after="0"/>
        <w:ind w:left="0"/>
        <w:jc w:val="both"/>
      </w:pPr>
      <w:r>
        <w:rPr>
          <w:rFonts w:ascii="Times New Roman"/>
          <w:b w:val="false"/>
          <w:i w:val="false"/>
          <w:color w:val="000000"/>
          <w:sz w:val="28"/>
        </w:rPr>
        <w:t>
      бойынша дана мен бет саны көрсетілсін):</w:t>
      </w:r>
    </w:p>
    <w:p>
      <w:pPr>
        <w:spacing w:after="0"/>
        <w:ind w:left="0"/>
        <w:jc w:val="both"/>
      </w:pPr>
      <w:r>
        <w:rPr>
          <w:rFonts w:ascii="Times New Roman"/>
          <w:b w:val="false"/>
          <w:i w:val="false"/>
          <w:color w:val="000000"/>
          <w:sz w:val="28"/>
        </w:rPr>
        <w:t>
      Көрсетілетін қызметті алушы - банк акционерлерінің атынан уәкілетті адам (тегі, аты,</w:t>
      </w:r>
    </w:p>
    <w:p>
      <w:pPr>
        <w:spacing w:after="0"/>
        <w:ind w:left="0"/>
        <w:jc w:val="both"/>
      </w:pPr>
      <w:r>
        <w:rPr>
          <w:rFonts w:ascii="Times New Roman"/>
          <w:b w:val="false"/>
          <w:i w:val="false"/>
          <w:color w:val="000000"/>
          <w:sz w:val="28"/>
        </w:rPr>
        <w:t>
      әкесінің аты (ол бар болса), аталған өкілеттіктерді алуға негіз болып табылатын құжатқа</w:t>
      </w:r>
    </w:p>
    <w:p>
      <w:pPr>
        <w:spacing w:after="0"/>
        <w:ind w:left="0"/>
        <w:jc w:val="both"/>
      </w:pPr>
      <w:r>
        <w:rPr>
          <w:rFonts w:ascii="Times New Roman"/>
          <w:b w:val="false"/>
          <w:i w:val="false"/>
          <w:color w:val="000000"/>
          <w:sz w:val="28"/>
        </w:rPr>
        <w:t>
      сілтеме)________________________________________________________________________.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(банк холдингін) ерікті</w:t>
            </w:r>
            <w:r>
              <w:br/>
            </w:r>
            <w:r>
              <w:rPr>
                <w:rFonts w:ascii="Times New Roman"/>
                <w:b w:val="false"/>
                <w:i w:val="false"/>
                <w:color w:val="000000"/>
                <w:sz w:val="20"/>
              </w:rPr>
              <w:t>түрде қайта ұйымдастыруға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(көрсетілетін қызметті</w:t>
      </w:r>
    </w:p>
    <w:p>
      <w:pPr>
        <w:spacing w:after="0"/>
        <w:ind w:left="0"/>
        <w:jc w:val="both"/>
      </w:pPr>
      <w:r>
        <w:rPr>
          <w:rFonts w:ascii="Times New Roman"/>
          <w:b w:val="false"/>
          <w:i w:val="false"/>
          <w:color w:val="000000"/>
          <w:sz w:val="28"/>
        </w:rPr>
        <w:t>
                                                       берушінің бірінші басшысы)</w:t>
      </w:r>
    </w:p>
    <w:bookmarkStart w:name="z800" w:id="471"/>
    <w:p>
      <w:pPr>
        <w:spacing w:after="0"/>
        <w:ind w:left="0"/>
        <w:jc w:val="left"/>
      </w:pPr>
      <w:r>
        <w:rPr>
          <w:rFonts w:ascii="Times New Roman"/>
          <w:b/>
          <w:i w:val="false"/>
          <w:color w:val="000000"/>
        </w:rPr>
        <w:t xml:space="preserve"> Банкті ислам банкіне айналдыру нысанында ерікті қайта ұйымдастыруға рұқсат беру туралы өтініш</w:t>
      </w:r>
    </w:p>
    <w:bookmarkEnd w:id="47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 жалпы жиналысының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___________________ ____ жылғы "__" ________________ № ___________шешіміне сәйкес </w:t>
      </w:r>
    </w:p>
    <w:p>
      <w:pPr>
        <w:spacing w:after="0"/>
        <w:ind w:left="0"/>
        <w:jc w:val="both"/>
      </w:pPr>
      <w:r>
        <w:rPr>
          <w:rFonts w:ascii="Times New Roman"/>
          <w:b w:val="false"/>
          <w:i w:val="false"/>
          <w:color w:val="000000"/>
          <w:sz w:val="28"/>
        </w:rPr>
        <w:t>
      көрсетілетін қызметті алушыны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____________________________________________________________________ислам банкіне</w:t>
      </w:r>
    </w:p>
    <w:p>
      <w:pPr>
        <w:spacing w:after="0"/>
        <w:ind w:left="0"/>
        <w:jc w:val="both"/>
      </w:pPr>
      <w:r>
        <w:rPr>
          <w:rFonts w:ascii="Times New Roman"/>
          <w:b w:val="false"/>
          <w:i w:val="false"/>
          <w:color w:val="000000"/>
          <w:sz w:val="28"/>
        </w:rPr>
        <w:t>
      (көрсетілетін қызметті алушыны ислам банкіне айналдыру нәтижесінде құрылатын ислам</w:t>
      </w:r>
    </w:p>
    <w:p>
      <w:pPr>
        <w:spacing w:after="0"/>
        <w:ind w:left="0"/>
        <w:jc w:val="both"/>
      </w:pPr>
      <w:r>
        <w:rPr>
          <w:rFonts w:ascii="Times New Roman"/>
          <w:b w:val="false"/>
          <w:i w:val="false"/>
          <w:color w:val="000000"/>
          <w:sz w:val="28"/>
        </w:rPr>
        <w:t>
                                          банкінің атауы)</w:t>
      </w:r>
    </w:p>
    <w:p>
      <w:pPr>
        <w:spacing w:after="0"/>
        <w:ind w:left="0"/>
        <w:jc w:val="both"/>
      </w:pPr>
      <w:r>
        <w:rPr>
          <w:rFonts w:ascii="Times New Roman"/>
          <w:b w:val="false"/>
          <w:i w:val="false"/>
          <w:color w:val="000000"/>
          <w:sz w:val="28"/>
        </w:rPr>
        <w:t>
      айналдыру нысанында ерікті қайта ұйымдастыруға рұқсат беруді сұрайды.</w:t>
      </w:r>
    </w:p>
    <w:p>
      <w:pPr>
        <w:spacing w:after="0"/>
        <w:ind w:left="0"/>
        <w:jc w:val="both"/>
      </w:pPr>
      <w:r>
        <w:rPr>
          <w:rFonts w:ascii="Times New Roman"/>
          <w:b w:val="false"/>
          <w:i w:val="false"/>
          <w:color w:val="000000"/>
          <w:sz w:val="28"/>
        </w:rPr>
        <w:t>
      Көрсетілетін қызметті алушы - банк өтінішке қоса берілетін құжаттар мен</w:t>
      </w:r>
    </w:p>
    <w:p>
      <w:pPr>
        <w:spacing w:after="0"/>
        <w:ind w:left="0"/>
        <w:jc w:val="both"/>
      </w:pPr>
      <w:r>
        <w:rPr>
          <w:rFonts w:ascii="Times New Roman"/>
          <w:b w:val="false"/>
          <w:i w:val="false"/>
          <w:color w:val="000000"/>
          <w:sz w:val="28"/>
        </w:rPr>
        <w:t>
      мәліметтердің дәйектілігін, сондай-ақ көрсетілетін қызметті берушіге өтінішті қарауға</w:t>
      </w:r>
    </w:p>
    <w:p>
      <w:pPr>
        <w:spacing w:after="0"/>
        <w:ind w:left="0"/>
        <w:jc w:val="both"/>
      </w:pPr>
      <w:r>
        <w:rPr>
          <w:rFonts w:ascii="Times New Roman"/>
          <w:b w:val="false"/>
          <w:i w:val="false"/>
          <w:color w:val="000000"/>
          <w:sz w:val="28"/>
        </w:rPr>
        <w:t>
      байланысты сұратылатын қосымша ақпараттың және құжаттардың дер кезінде берілуін толық</w:t>
      </w:r>
    </w:p>
    <w:p>
      <w:pPr>
        <w:spacing w:after="0"/>
        <w:ind w:left="0"/>
        <w:jc w:val="both"/>
      </w:pPr>
      <w:r>
        <w:rPr>
          <w:rFonts w:ascii="Times New Roman"/>
          <w:b w:val="false"/>
          <w:i w:val="false"/>
          <w:color w:val="000000"/>
          <w:sz w:val="28"/>
        </w:rPr>
        <w:t xml:space="preserve">
      растайды.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Қоса берілетін құжаттар (жіберілетін құжаттардың атаулары бар тізбесі, әрқайсысы</w:t>
      </w:r>
    </w:p>
    <w:p>
      <w:pPr>
        <w:spacing w:after="0"/>
        <w:ind w:left="0"/>
        <w:jc w:val="both"/>
      </w:pPr>
      <w:r>
        <w:rPr>
          <w:rFonts w:ascii="Times New Roman"/>
          <w:b w:val="false"/>
          <w:i w:val="false"/>
          <w:color w:val="000000"/>
          <w:sz w:val="28"/>
        </w:rPr>
        <w:t>
      бойынша дана мен бет саны көрсетілсін):____________________________________________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 банк акционерлерінің атынан уәкілетті адам (тегі, аты,</w:t>
      </w:r>
    </w:p>
    <w:p>
      <w:pPr>
        <w:spacing w:after="0"/>
        <w:ind w:left="0"/>
        <w:jc w:val="both"/>
      </w:pPr>
      <w:r>
        <w:rPr>
          <w:rFonts w:ascii="Times New Roman"/>
          <w:b w:val="false"/>
          <w:i w:val="false"/>
          <w:color w:val="000000"/>
          <w:sz w:val="28"/>
        </w:rPr>
        <w:t>
      әкесінің аты (ол бар болса), аталған өкілеттіктерді алуға негіз болып табылатын құжатқа</w:t>
      </w:r>
    </w:p>
    <w:p>
      <w:pPr>
        <w:spacing w:after="0"/>
        <w:ind w:left="0"/>
        <w:jc w:val="both"/>
      </w:pPr>
      <w:r>
        <w:rPr>
          <w:rFonts w:ascii="Times New Roman"/>
          <w:b w:val="false"/>
          <w:i w:val="false"/>
          <w:color w:val="000000"/>
          <w:sz w:val="28"/>
        </w:rPr>
        <w:t>
      сілтеме)________________________________________________________________________.</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30-қосымша</w:t>
            </w:r>
          </w:p>
        </w:tc>
      </w:tr>
    </w:tbl>
    <w:bookmarkStart w:name="z802" w:id="472"/>
    <w:p>
      <w:pPr>
        <w:spacing w:after="0"/>
        <w:ind w:left="0"/>
        <w:jc w:val="left"/>
      </w:pPr>
      <w:r>
        <w:rPr>
          <w:rFonts w:ascii="Times New Roman"/>
          <w:b/>
          <w:i w:val="false"/>
          <w:color w:val="000000"/>
        </w:rPr>
        <w:t xml:space="preserve"> "Актуарлық қызметті жүзеге асыруға лицензия беру" мемлекеттік көрсетілетін қызмет стандарты</w:t>
      </w:r>
    </w:p>
    <w:bookmarkEnd w:id="472"/>
    <w:bookmarkStart w:name="z803" w:id="473"/>
    <w:p>
      <w:pPr>
        <w:spacing w:after="0"/>
        <w:ind w:left="0"/>
        <w:jc w:val="left"/>
      </w:pPr>
      <w:r>
        <w:rPr>
          <w:rFonts w:ascii="Times New Roman"/>
          <w:b/>
          <w:i w:val="false"/>
          <w:color w:val="000000"/>
        </w:rPr>
        <w:t xml:space="preserve"> 1-тарау. Жалпы ережелер</w:t>
      </w:r>
    </w:p>
    <w:bookmarkEnd w:id="473"/>
    <w:bookmarkStart w:name="z804" w:id="474"/>
    <w:p>
      <w:pPr>
        <w:spacing w:after="0"/>
        <w:ind w:left="0"/>
        <w:jc w:val="both"/>
      </w:pPr>
      <w:r>
        <w:rPr>
          <w:rFonts w:ascii="Times New Roman"/>
          <w:b w:val="false"/>
          <w:i w:val="false"/>
          <w:color w:val="000000"/>
          <w:sz w:val="28"/>
        </w:rPr>
        <w:t>
      1. "Актуарлық қызметті жүзеге асыруға лицензия беру" мемлекеттік көрсетілетін қызметі (бұдан әрі – мемлекеттік көрсетілетін қызмет).</w:t>
      </w:r>
    </w:p>
    <w:bookmarkEnd w:id="474"/>
    <w:bookmarkStart w:name="z805" w:id="475"/>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475"/>
    <w:bookmarkStart w:name="z806" w:id="476"/>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жеке тұлғаларға (бұдан әрі – көрсетілетін қызметті алушы) көрсетеді. </w:t>
      </w:r>
    </w:p>
    <w:bookmarkEnd w:id="476"/>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807" w:id="477"/>
    <w:p>
      <w:pPr>
        <w:spacing w:after="0"/>
        <w:ind w:left="0"/>
        <w:jc w:val="left"/>
      </w:pPr>
      <w:r>
        <w:rPr>
          <w:rFonts w:ascii="Times New Roman"/>
          <w:b/>
          <w:i w:val="false"/>
          <w:color w:val="000000"/>
        </w:rPr>
        <w:t xml:space="preserve"> 2-тарау. Мемлекеттік қызмет көрсетудің тәртібі</w:t>
      </w:r>
    </w:p>
    <w:bookmarkEnd w:id="477"/>
    <w:bookmarkStart w:name="z808" w:id="478"/>
    <w:p>
      <w:pPr>
        <w:spacing w:after="0"/>
        <w:ind w:left="0"/>
        <w:jc w:val="both"/>
      </w:pPr>
      <w:r>
        <w:rPr>
          <w:rFonts w:ascii="Times New Roman"/>
          <w:b w:val="false"/>
          <w:i w:val="false"/>
          <w:color w:val="000000"/>
          <w:sz w:val="28"/>
        </w:rPr>
        <w:t>
      4. Мемлекеттік қызмет көрсетудің мерзімдері:</w:t>
      </w:r>
    </w:p>
    <w:bookmarkEnd w:id="47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лицензияны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ресімдегенде – 3 (үш) жұмыс күні ішінде;</w:t>
      </w:r>
    </w:p>
    <w:p>
      <w:pPr>
        <w:spacing w:after="0"/>
        <w:ind w:left="0"/>
        <w:jc w:val="both"/>
      </w:pPr>
      <w:r>
        <w:rPr>
          <w:rFonts w:ascii="Times New Roman"/>
          <w:b w:val="false"/>
          <w:i w:val="false"/>
          <w:color w:val="000000"/>
          <w:sz w:val="28"/>
        </w:rPr>
        <w:t>
      лицензияның телнұсқаларын бергенде – 2 (екі) жұмыс күні ішінде;</w:t>
      </w:r>
    </w:p>
    <w:p>
      <w:pPr>
        <w:spacing w:after="0"/>
        <w:ind w:left="0"/>
        <w:jc w:val="both"/>
      </w:pPr>
      <w:r>
        <w:rPr>
          <w:rFonts w:ascii="Times New Roman"/>
          <w:b w:val="false"/>
          <w:i w:val="false"/>
          <w:color w:val="000000"/>
          <w:sz w:val="28"/>
        </w:rPr>
        <w:t xml:space="preserve">
      2) көрсетілетін қызметті алушыға құжаттарды қабылдау және беру бойынша қызмет көрсетудің рұқсат етілген ең ұзақ уақыты – 15 (он бес) минут. </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2 (екі) жұмыс күні ішінде өтінішті одан әрі қараудан жазбаша дәлелді бас тартуды береді. </w:t>
      </w:r>
    </w:p>
    <w:bookmarkStart w:name="z809" w:id="479"/>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479"/>
    <w:bookmarkStart w:name="z810" w:id="480"/>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не осы мемлекеттік көрсетілетін қызмет стандартының 13 және 14-тармақтарында көзделген негіздер бойынша мемлекеттік қызмет көрсетуден бас тарту туралы дәлелді жауап беру.</w:t>
      </w:r>
    </w:p>
    <w:bookmarkEnd w:id="480"/>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811" w:id="481"/>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бюджетке лицензиялық алым төленеді:</w:t>
      </w:r>
    </w:p>
    <w:bookmarkEnd w:id="48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812" w:id="482"/>
    <w:p>
      <w:pPr>
        <w:spacing w:after="0"/>
        <w:ind w:left="0"/>
        <w:jc w:val="both"/>
      </w:pPr>
      <w:r>
        <w:rPr>
          <w:rFonts w:ascii="Times New Roman"/>
          <w:b w:val="false"/>
          <w:i w:val="false"/>
          <w:color w:val="000000"/>
          <w:sz w:val="28"/>
        </w:rPr>
        <w:t>
      8. Жұмыс кестесі:</w:t>
      </w:r>
    </w:p>
    <w:bookmarkEnd w:id="48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нәтижесін беру кестесі - сағат 13.00-ден 14.30-ға дейінгі түскі үзіліспен сағат 9.00-ден 18.00-ге дейін; </w:t>
      </w:r>
    </w:p>
    <w:p>
      <w:pPr>
        <w:spacing w:after="0"/>
        <w:ind w:left="0"/>
        <w:jc w:val="both"/>
      </w:pPr>
      <w:r>
        <w:rPr>
          <w:rFonts w:ascii="Times New Roman"/>
          <w:b w:val="false"/>
          <w:i w:val="false"/>
          <w:color w:val="000000"/>
          <w:sz w:val="28"/>
        </w:rPr>
        <w:t xml:space="preserve">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 </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813" w:id="483"/>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берген кезде мемлекеттік қызметті көрсету үшін қажетті құжаттар тізбесі:</w:t>
      </w:r>
    </w:p>
    <w:bookmarkEnd w:id="483"/>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актуарлық қызметтi жүзеге асыруға лицензия беру туралы өтініш;</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осы мемлекеттік көрсетілетін қызмет стандартының 2-қосымшасына сәйкес нысан бойынша лицензияны алуға көрсетілетін қызметті алушы туралы мәлімет;</w:t>
      </w:r>
    </w:p>
    <w:p>
      <w:pPr>
        <w:spacing w:after="0"/>
        <w:ind w:left="0"/>
        <w:jc w:val="both"/>
      </w:pPr>
      <w:r>
        <w:rPr>
          <w:rFonts w:ascii="Times New Roman"/>
          <w:b w:val="false"/>
          <w:i w:val="false"/>
          <w:color w:val="000000"/>
          <w:sz w:val="28"/>
        </w:rPr>
        <w:t>
      4) жоғары білімі туралы дипломның нотариат куәландырған көшірмесі;</w:t>
      </w:r>
    </w:p>
    <w:p>
      <w:pPr>
        <w:spacing w:after="0"/>
        <w:ind w:left="0"/>
        <w:jc w:val="both"/>
      </w:pPr>
      <w:r>
        <w:rPr>
          <w:rFonts w:ascii="Times New Roman"/>
          <w:b w:val="false"/>
          <w:i w:val="false"/>
          <w:color w:val="000000"/>
          <w:sz w:val="28"/>
        </w:rPr>
        <w:t xml:space="preserve">
      5) көрсетілетін қызметті алушының лицензия алуға оқудан өткендігін және осы мемлекеттік көрсетілетін қызмет стандартының 3-қосымшасында көрсетілген тақырыптар тізбесін қамтитын Актуарийлерді оқытудың мiндеттi ең төменгі бағдарламасы бойынша тиісті емтихандарды ойдағыдай тапсырғандығын куәландыратын құжаттардың көшірмелері (жоғары білімi бар және көрсетiлген бағдарлама бойынша оқудан өткен жеке тұлғалар үшін) немесе осы мемлекеттік көрсетілетін қызмет стандартының 3-қосымшасына сәйкес Актуарийлерді оқытудың мiндеттi ең төменгі бағдарламасына қатысты әрбір курс бойынша 80% (сексен) пайыздан кем емес рейтингі бар "Актуарий" мамандануы бойынша іскерлік әкімшілік магистрі дипломының немесе "Қаржы" мамандығы, "Актуарий" мамандануы бойынша экономика және бизнес магистрі дипломының көшірмесі; </w:t>
      </w:r>
    </w:p>
    <w:p>
      <w:pPr>
        <w:spacing w:after="0"/>
        <w:ind w:left="0"/>
        <w:jc w:val="both"/>
      </w:pPr>
      <w:r>
        <w:rPr>
          <w:rFonts w:ascii="Times New Roman"/>
          <w:b w:val="false"/>
          <w:i w:val="false"/>
          <w:color w:val="000000"/>
          <w:sz w:val="28"/>
        </w:rPr>
        <w:t xml:space="preserve">
      6) актуарийлердің (актуарий мәртебесі бар және (Актуарийлердің Халықаралық Қауымдастығының толық мүшесі мәртебесі бар актуарийлердің қоғамының (қоғамның немесе өзге де бірлестіктің) мүшесі (толық мүшесі) болып табылатын жеке тұлға үшін тиісті қауымдастығының (қоғамның немесе өзге де бірлестіктің) ұсынымхаты; </w:t>
      </w:r>
    </w:p>
    <w:p>
      <w:pPr>
        <w:spacing w:after="0"/>
        <w:ind w:left="0"/>
        <w:jc w:val="both"/>
      </w:pPr>
      <w:r>
        <w:rPr>
          <w:rFonts w:ascii="Times New Roman"/>
          <w:b w:val="false"/>
          <w:i w:val="false"/>
          <w:color w:val="000000"/>
          <w:sz w:val="28"/>
        </w:rPr>
        <w:t>
      7) актуарийдің мәртебесін, актуарийлер қауымдастығына мүшелігін (толық мүшелігін) және осы қауымдастықтың Халықаралық актуарлық қауымдастықтың толық мүшесі ретіндегі мәртебесін (актуарий мәртебесі бар және Халықаралық актуарлық қауымдастықтың толық мүшесі мәртебесіне ие актуарийлер қауымдастығының мүшесі (толық мүшесі) болып табылатын жеке тұлғалар үшін) растайтын құжаттардың көшірмелері.</w:t>
      </w:r>
    </w:p>
    <w:bookmarkStart w:name="z814" w:id="484"/>
    <w:p>
      <w:pPr>
        <w:spacing w:after="0"/>
        <w:ind w:left="0"/>
        <w:jc w:val="both"/>
      </w:pPr>
      <w:r>
        <w:rPr>
          <w:rFonts w:ascii="Times New Roman"/>
          <w:b w:val="false"/>
          <w:i w:val="false"/>
          <w:color w:val="000000"/>
          <w:sz w:val="28"/>
        </w:rPr>
        <w:t>
      10. Мемлекеттік көрсетілетін қызметті алушы лицензияның телнұсқасын алу үшін мемлекеттік көрсетілетін қызметті берушіге (егер бұдан бұрын берілген лицензия қағаз нысанында ресімделген болса) өтініш берген кезде мемлекеттік қызметті көрсету үшін қажетті құжаттардың тізбесі:</w:t>
      </w:r>
    </w:p>
    <w:bookmarkEnd w:id="484"/>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лицензияның телнұсқасын беру кезінде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құжаттың көшірмесі.</w:t>
      </w:r>
    </w:p>
    <w:bookmarkStart w:name="z815" w:id="485"/>
    <w:p>
      <w:pPr>
        <w:spacing w:after="0"/>
        <w:ind w:left="0"/>
        <w:jc w:val="both"/>
      </w:pPr>
      <w:r>
        <w:rPr>
          <w:rFonts w:ascii="Times New Roman"/>
          <w:b w:val="false"/>
          <w:i w:val="false"/>
          <w:color w:val="000000"/>
          <w:sz w:val="28"/>
        </w:rPr>
        <w:t>
      11. Көрсетілетін қызметті алушы лицензияны қайта ресімдеу үшін өтініш берген кезде мемлекеттік қызметті көрсету үшін қажетті құжаттардың тізбесі:</w:t>
      </w:r>
    </w:p>
    <w:bookmarkEnd w:id="485"/>
    <w:p>
      <w:pPr>
        <w:spacing w:after="0"/>
        <w:ind w:left="0"/>
        <w:jc w:val="both"/>
      </w:pPr>
      <w:r>
        <w:rPr>
          <w:rFonts w:ascii="Times New Roman"/>
          <w:b w:val="false"/>
          <w:i w:val="false"/>
          <w:color w:val="000000"/>
          <w:sz w:val="28"/>
        </w:rPr>
        <w:t>
      1) осы көрсетілетін қызмет стандартына 4-қосымшаға сәйкес нысан бойынша актуарлық қызметті жүзеге асыруға берілген лицензияны қайта ресімдеу туралы өтініш;</w:t>
      </w:r>
    </w:p>
    <w:p>
      <w:pPr>
        <w:spacing w:after="0"/>
        <w:ind w:left="0"/>
        <w:jc w:val="both"/>
      </w:pPr>
      <w:r>
        <w:rPr>
          <w:rFonts w:ascii="Times New Roman"/>
          <w:b w:val="false"/>
          <w:i w:val="false"/>
          <w:color w:val="000000"/>
          <w:sz w:val="28"/>
        </w:rPr>
        <w:t>
      2) лицензияны қайта ресімдеу кезінде "электрондық үкіметтің" төлем шлюзі арқылы ақы төлеген жағдайларды қоспағанда,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xml:space="preserve">
      3)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 </w:t>
      </w:r>
    </w:p>
    <w:bookmarkStart w:name="z816" w:id="486"/>
    <w:p>
      <w:pPr>
        <w:spacing w:after="0"/>
        <w:ind w:left="0"/>
        <w:jc w:val="both"/>
      </w:pPr>
      <w:r>
        <w:rPr>
          <w:rFonts w:ascii="Times New Roman"/>
          <w:b w:val="false"/>
          <w:i w:val="false"/>
          <w:color w:val="000000"/>
          <w:sz w:val="28"/>
        </w:rPr>
        <w:t>
      12. Көрсетілетін қызметті алушы порталға өтініш берген кезде мемлекеттік қызметті көрсету үшін қажетті құжаттардың тізбесі:</w:t>
      </w:r>
    </w:p>
    <w:bookmarkEnd w:id="486"/>
    <w:p>
      <w:pPr>
        <w:spacing w:after="0"/>
        <w:ind w:left="0"/>
        <w:jc w:val="both"/>
      </w:pPr>
      <w:r>
        <w:rPr>
          <w:rFonts w:ascii="Times New Roman"/>
          <w:b w:val="false"/>
          <w:i w:val="false"/>
          <w:color w:val="000000"/>
          <w:sz w:val="28"/>
        </w:rPr>
        <w:t xml:space="preserve">
      лицензия алу үшін: </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үкіметтің" төлем шлюзі арқылы ақы төлеген жағдайларды қоспағанда, лицензиялық алымды төлеу туралы құжат (құжаттың электрондық көшірмесі түрінде); </w:t>
      </w:r>
    </w:p>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2-қосымшасына сәйкес мәліметтердің электрондық түріндегі), 4) 5), 6), және 7) (құжаттардың электрондық көшірмелері түріндегі) тармақшаларында көрсетілген электрондық сұрау салуға қоса тіркелетін құжаттар.</w:t>
      </w:r>
    </w:p>
    <w:p>
      <w:pPr>
        <w:spacing w:after="0"/>
        <w:ind w:left="0"/>
        <w:jc w:val="both"/>
      </w:pPr>
      <w:r>
        <w:rPr>
          <w:rFonts w:ascii="Times New Roman"/>
          <w:b w:val="false"/>
          <w:i w:val="false"/>
          <w:color w:val="000000"/>
          <w:sz w:val="28"/>
        </w:rPr>
        <w:t>
      Лицензияның телнұсқасын алу үшін (егер бұдан бұрын берілген лицензия қағаз нысанында ресімделген болса):</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үкіметтің" төлем шлюзі арқылы ақы төлеген жағдайларды қоспағанда, лицензияның телнұсқасын беру кезінде жекелеген қызмет түрлерiмен айналысу құқығына лицензиялық алымды төлеу туралы құжат (құжаттың электрондық көшірмесі түрінде). </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лицензияны қайта ресімдеген кезде жекелеген қызмет түрлерiмен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 ұсынылады.</w:t>
      </w:r>
    </w:p>
    <w:p>
      <w:pPr>
        <w:spacing w:after="0"/>
        <w:ind w:left="0"/>
        <w:jc w:val="both"/>
      </w:pPr>
      <w:r>
        <w:rPr>
          <w:rFonts w:ascii="Times New Roman"/>
          <w:b w:val="false"/>
          <w:i w:val="false"/>
          <w:color w:val="000000"/>
          <w:sz w:val="28"/>
        </w:rPr>
        <w:t>
      Жеке басын куәландыратын құжаттар, лицензия туралы мәліметтерді көрсетілетін қызметті беруші "электрондық үкімет" шлюзі арқылы тиісті мемлекеттік ақпараттық жүйелерден алады.</w:t>
      </w:r>
    </w:p>
    <w:bookmarkStart w:name="z817" w:id="487"/>
    <w:p>
      <w:pPr>
        <w:spacing w:after="0"/>
        <w:ind w:left="0"/>
        <w:jc w:val="both"/>
      </w:pPr>
      <w:r>
        <w:rPr>
          <w:rFonts w:ascii="Times New Roman"/>
          <w:b w:val="false"/>
          <w:i w:val="false"/>
          <w:color w:val="000000"/>
          <w:sz w:val="28"/>
        </w:rPr>
        <w:t xml:space="preserve">
      13. Мыналар: </w:t>
      </w:r>
    </w:p>
    <w:bookmarkEnd w:id="487"/>
    <w:p>
      <w:pPr>
        <w:spacing w:after="0"/>
        <w:ind w:left="0"/>
        <w:jc w:val="both"/>
      </w:pPr>
      <w:r>
        <w:rPr>
          <w:rFonts w:ascii="Times New Roman"/>
          <w:b w:val="false"/>
          <w:i w:val="false"/>
          <w:color w:val="000000"/>
          <w:sz w:val="28"/>
        </w:rPr>
        <w:t>
      1) мына негіздер бойынша лицензиядан айыру туралы деректер болғанда:</w:t>
      </w:r>
    </w:p>
    <w:p>
      <w:pPr>
        <w:spacing w:after="0"/>
        <w:ind w:left="0"/>
        <w:jc w:val="both"/>
      </w:pPr>
      <w:r>
        <w:rPr>
          <w:rFonts w:ascii="Times New Roman"/>
          <w:b w:val="false"/>
          <w:i w:val="false"/>
          <w:color w:val="000000"/>
          <w:sz w:val="28"/>
        </w:rPr>
        <w:t>
      лицензияның қолданылуын бірнеше мәрте тоқтата тұру (қатарынан 12 (он екі) айдың ішінде екі рет);</w:t>
      </w:r>
    </w:p>
    <w:p>
      <w:pPr>
        <w:spacing w:after="0"/>
        <w:ind w:left="0"/>
        <w:jc w:val="both"/>
      </w:pPr>
      <w:r>
        <w:rPr>
          <w:rFonts w:ascii="Times New Roman"/>
          <w:b w:val="false"/>
          <w:i w:val="false"/>
          <w:color w:val="000000"/>
          <w:sz w:val="28"/>
        </w:rPr>
        <w:t xml:space="preserve">
      актуарлық есеп айырысулар жүргізген, сондай-ақ тәуелсіз актуарий ретінде қызметті жүзеге асыру барысында алынған мәліметтерді, және сақтандыру құпиясының немесе коммерциялық құпияның мәнін құрайтын мәліметтерді үшінші тұлғаларға (уәкілетті органды қоспағанда) жария еткен немесе берген; </w:t>
      </w:r>
    </w:p>
    <w:p>
      <w:pPr>
        <w:spacing w:after="0"/>
        <w:ind w:left="0"/>
        <w:jc w:val="both"/>
      </w:pPr>
      <w:r>
        <w:rPr>
          <w:rFonts w:ascii="Times New Roman"/>
          <w:b w:val="false"/>
          <w:i w:val="false"/>
          <w:color w:val="000000"/>
          <w:sz w:val="28"/>
        </w:rPr>
        <w:t>
      көрсетілетін қызметті алушының өзі анықтаған сақтандыру (қайта сақтандыру) ұйымының сақтандыру резервтерін қалыптастыру жөніндегі талаптарды сақтамау фактілерін кешіктірмей уәкілетті органға хабарлау жөніндегі талаптарды орындамаған;</w:t>
      </w:r>
    </w:p>
    <w:p>
      <w:pPr>
        <w:spacing w:after="0"/>
        <w:ind w:left="0"/>
        <w:jc w:val="both"/>
      </w:pPr>
      <w:r>
        <w:rPr>
          <w:rFonts w:ascii="Times New Roman"/>
          <w:b w:val="false"/>
          <w:i w:val="false"/>
          <w:color w:val="000000"/>
          <w:sz w:val="28"/>
        </w:rPr>
        <w:t>
      2) көрсетілетін қызметті беруші жүргізген тестілеудің нәтижесі теріс болған;</w:t>
      </w:r>
    </w:p>
    <w:p>
      <w:pPr>
        <w:spacing w:after="0"/>
        <w:ind w:left="0"/>
        <w:jc w:val="both"/>
      </w:pPr>
      <w:r>
        <w:rPr>
          <w:rFonts w:ascii="Times New Roman"/>
          <w:b w:val="false"/>
          <w:i w:val="false"/>
          <w:color w:val="000000"/>
          <w:sz w:val="28"/>
        </w:rPr>
        <w:t>
      3) жеке тұлғалардың осы санаты үшін қызметтің осы түрімен айналысуға Қазақстан Республикасының заңдарында тыйым салынған;</w:t>
      </w:r>
    </w:p>
    <w:p>
      <w:pPr>
        <w:spacing w:after="0"/>
        <w:ind w:left="0"/>
        <w:jc w:val="both"/>
      </w:pPr>
      <w:r>
        <w:rPr>
          <w:rFonts w:ascii="Times New Roman"/>
          <w:b w:val="false"/>
          <w:i w:val="false"/>
          <w:color w:val="000000"/>
          <w:sz w:val="28"/>
        </w:rPr>
        <w:t>
      4) қызмет түріне лицензия беруге өтініш берілген жағдайда жекелеген қызмет түрлерімен айналысу құқығы үшін лицензиялық алым енгізілмеген;</w:t>
      </w:r>
    </w:p>
    <w:p>
      <w:pPr>
        <w:spacing w:after="0"/>
        <w:ind w:left="0"/>
        <w:jc w:val="both"/>
      </w:pPr>
      <w:r>
        <w:rPr>
          <w:rFonts w:ascii="Times New Roman"/>
          <w:b w:val="false"/>
          <w:i w:val="false"/>
          <w:color w:val="000000"/>
          <w:sz w:val="28"/>
        </w:rPr>
        <w:t>
      5) көрсетілетін қызметті алушыға қатысты лицензиялануға тиісті қызметті немесе жекелеген қызмет түрін тоқтата тұру немесе тыйым салу туралы заңды күшіне енген сот шешімі (үкімі) болған;</w:t>
      </w:r>
    </w:p>
    <w:p>
      <w:pPr>
        <w:spacing w:after="0"/>
        <w:ind w:left="0"/>
        <w:jc w:val="both"/>
      </w:pPr>
      <w:r>
        <w:rPr>
          <w:rFonts w:ascii="Times New Roman"/>
          <w:b w:val="false"/>
          <w:i w:val="false"/>
          <w:color w:val="000000"/>
          <w:sz w:val="28"/>
        </w:rPr>
        <w:t xml:space="preserve">
      6) сот орындаушысының ұсынуы негізінде сот борышкер көрсетілетін қызметті алушыға лицензия алуға уақытша тыйым салған жағдайларда, мемлекеттік қызмет көрсетуден бас тартуға негіз болып табылады. </w:t>
      </w:r>
    </w:p>
    <w:bookmarkStart w:name="z818" w:id="488"/>
    <w:p>
      <w:pPr>
        <w:spacing w:after="0"/>
        <w:ind w:left="0"/>
        <w:jc w:val="both"/>
      </w:pPr>
      <w:r>
        <w:rPr>
          <w:rFonts w:ascii="Times New Roman"/>
          <w:b w:val="false"/>
          <w:i w:val="false"/>
          <w:color w:val="000000"/>
          <w:sz w:val="28"/>
        </w:rPr>
        <w:t>
      14. Көрсетілетін қызметті беруші мемлекеттік көрсетілетін қызмет стандартының 11-тармағында көрсетілген құжаттар тиісінше ресімделмеген жағдайда, лицензияны қайта ресімдеуден бас тартады.</w:t>
      </w:r>
    </w:p>
    <w:bookmarkEnd w:id="488"/>
    <w:bookmarkStart w:name="z819" w:id="489"/>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89"/>
    <w:bookmarkStart w:name="z820" w:id="490"/>
    <w:p>
      <w:pPr>
        <w:spacing w:after="0"/>
        <w:ind w:left="0"/>
        <w:jc w:val="both"/>
      </w:pPr>
      <w:r>
        <w:rPr>
          <w:rFonts w:ascii="Times New Roman"/>
          <w:b w:val="false"/>
          <w:i w:val="false"/>
          <w:color w:val="000000"/>
          <w:sz w:val="28"/>
        </w:rPr>
        <w:t>
      15.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көрсетілетін қызметті беруші басшысының атына осы мемлекеттік көрсетілетін қызмет стандартының 17-тармағында көрсетілген мекенжай бойынша жазбаша түрде жүргізіледі.</w:t>
      </w:r>
    </w:p>
    <w:bookmarkEnd w:id="490"/>
    <w:p>
      <w:pPr>
        <w:spacing w:after="0"/>
        <w:ind w:left="0"/>
        <w:jc w:val="both"/>
      </w:pPr>
      <w:r>
        <w:rPr>
          <w:rFonts w:ascii="Times New Roman"/>
          <w:b w:val="false"/>
          <w:i w:val="false"/>
          <w:color w:val="000000"/>
          <w:sz w:val="28"/>
        </w:rPr>
        <w:t>
      Жеке тұлғаның шағымында оның тегі, аты, сондай-ақ қалауына қарай әкесінің аты (ол болған кезде), пошталық мекенжайы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821" w:id="491"/>
    <w:p>
      <w:pPr>
        <w:spacing w:after="0"/>
        <w:ind w:left="0"/>
        <w:jc w:val="both"/>
      </w:pPr>
      <w:r>
        <w:rPr>
          <w:rFonts w:ascii="Times New Roman"/>
          <w:b w:val="false"/>
          <w:i w:val="false"/>
          <w:color w:val="000000"/>
          <w:sz w:val="28"/>
        </w:rPr>
        <w:t>
      16.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491"/>
    <w:bookmarkStart w:name="z822" w:id="492"/>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492"/>
    <w:bookmarkStart w:name="z823" w:id="493"/>
    <w:p>
      <w:pPr>
        <w:spacing w:after="0"/>
        <w:ind w:left="0"/>
        <w:jc w:val="both"/>
      </w:pPr>
      <w:r>
        <w:rPr>
          <w:rFonts w:ascii="Times New Roman"/>
          <w:b w:val="false"/>
          <w:i w:val="false"/>
          <w:color w:val="000000"/>
          <w:sz w:val="28"/>
        </w:rPr>
        <w:t>
      17.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493"/>
    <w:bookmarkStart w:name="z824" w:id="494"/>
    <w:p>
      <w:pPr>
        <w:spacing w:after="0"/>
        <w:ind w:left="0"/>
        <w:jc w:val="both"/>
      </w:pPr>
      <w:r>
        <w:rPr>
          <w:rFonts w:ascii="Times New Roman"/>
          <w:b w:val="false"/>
          <w:i w:val="false"/>
          <w:color w:val="000000"/>
          <w:sz w:val="28"/>
        </w:rPr>
        <w:t>
      18.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494"/>
    <w:bookmarkStart w:name="z825" w:id="495"/>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827" w:id="496"/>
    <w:p>
      <w:pPr>
        <w:spacing w:after="0"/>
        <w:ind w:left="0"/>
        <w:jc w:val="left"/>
      </w:pPr>
      <w:r>
        <w:rPr>
          <w:rFonts w:ascii="Times New Roman"/>
          <w:b/>
          <w:i w:val="false"/>
          <w:color w:val="000000"/>
        </w:rPr>
        <w:t xml:space="preserve"> Актуарлық қызметтi жүзеге асыруға лицензия беру туралы</w:t>
      </w:r>
      <w:r>
        <w:br/>
      </w:r>
      <w:r>
        <w:rPr>
          <w:rFonts w:ascii="Times New Roman"/>
          <w:b/>
          <w:i w:val="false"/>
          <w:color w:val="000000"/>
        </w:rPr>
        <w:t>өтініш</w:t>
      </w:r>
    </w:p>
    <w:bookmarkEnd w:id="49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бар болса)</w:t>
      </w:r>
    </w:p>
    <w:p>
      <w:pPr>
        <w:spacing w:after="0"/>
        <w:ind w:left="0"/>
        <w:jc w:val="both"/>
      </w:pPr>
      <w:r>
        <w:rPr>
          <w:rFonts w:ascii="Times New Roman"/>
          <w:b w:val="false"/>
          <w:i w:val="false"/>
          <w:color w:val="000000"/>
          <w:sz w:val="28"/>
        </w:rPr>
        <w:t>
      Сақтандыру нарығында актуарлық қызметті жүзеге асыруға лицензия беруді сұраймын.</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w:t>
      </w:r>
    </w:p>
    <w:p>
      <w:pPr>
        <w:spacing w:after="0"/>
        <w:ind w:left="0"/>
        <w:jc w:val="both"/>
      </w:pPr>
      <w:r>
        <w:rPr>
          <w:rFonts w:ascii="Times New Roman"/>
          <w:b w:val="false"/>
          <w:i w:val="false"/>
          <w:color w:val="000000"/>
          <w:sz w:val="28"/>
        </w:rPr>
        <w:t xml:space="preserve">
      үшін қажетті дербес деректерімді жинауға және өңдеуге келісім беремін.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Туған жылы 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берілген күні, құжатты берген органның атауы)</w:t>
      </w:r>
    </w:p>
    <w:p>
      <w:pPr>
        <w:spacing w:after="0"/>
        <w:ind w:left="0"/>
        <w:jc w:val="both"/>
      </w:pPr>
      <w:r>
        <w:rPr>
          <w:rFonts w:ascii="Times New Roman"/>
          <w:b w:val="false"/>
          <w:i w:val="false"/>
          <w:color w:val="000000"/>
          <w:sz w:val="28"/>
        </w:rPr>
        <w:t>
      3. Білімі __________________________________________________________________</w:t>
      </w:r>
    </w:p>
    <w:p>
      <w:pPr>
        <w:spacing w:after="0"/>
        <w:ind w:left="0"/>
        <w:jc w:val="both"/>
      </w:pPr>
      <w:r>
        <w:rPr>
          <w:rFonts w:ascii="Times New Roman"/>
          <w:b w:val="false"/>
          <w:i w:val="false"/>
          <w:color w:val="000000"/>
          <w:sz w:val="28"/>
        </w:rPr>
        <w:t>
                              (бітірген жылы, мамандығы,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4. Тұрғылықты жері ________________________________________________________</w:t>
      </w:r>
    </w:p>
    <w:p>
      <w:pPr>
        <w:spacing w:after="0"/>
        <w:ind w:left="0"/>
        <w:jc w:val="both"/>
      </w:pPr>
      <w:r>
        <w:rPr>
          <w:rFonts w:ascii="Times New Roman"/>
          <w:b w:val="false"/>
          <w:i w:val="false"/>
          <w:color w:val="000000"/>
          <w:sz w:val="28"/>
        </w:rPr>
        <w:t>
      5. Жұмыс орны, лауазымы ___________________________________________________</w:t>
      </w:r>
    </w:p>
    <w:p>
      <w:pPr>
        <w:spacing w:after="0"/>
        <w:ind w:left="0"/>
        <w:jc w:val="both"/>
      </w:pPr>
      <w:r>
        <w:rPr>
          <w:rFonts w:ascii="Times New Roman"/>
          <w:b w:val="false"/>
          <w:i w:val="false"/>
          <w:color w:val="000000"/>
          <w:sz w:val="28"/>
        </w:rPr>
        <w:t>
      6. Телефон нөмірі (қаланың коды, жұмысының және үйінің)______________________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Қоса берілетін құжаттар:___________________________________________________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құжаттардың (ақпарат)</w:t>
      </w:r>
    </w:p>
    <w:p>
      <w:pPr>
        <w:spacing w:after="0"/>
        <w:ind w:left="0"/>
        <w:jc w:val="both"/>
      </w:pPr>
      <w:r>
        <w:rPr>
          <w:rFonts w:ascii="Times New Roman"/>
          <w:b w:val="false"/>
          <w:i w:val="false"/>
          <w:color w:val="000000"/>
          <w:sz w:val="28"/>
        </w:rPr>
        <w:t>
      дәйектілігіне толық жауап береді.</w:t>
      </w:r>
    </w:p>
    <w:p>
      <w:pPr>
        <w:spacing w:after="0"/>
        <w:ind w:left="0"/>
        <w:jc w:val="both"/>
      </w:pPr>
      <w:r>
        <w:rPr>
          <w:rFonts w:ascii="Times New Roman"/>
          <w:b w:val="false"/>
          <w:i w:val="false"/>
          <w:color w:val="000000"/>
          <w:sz w:val="28"/>
        </w:rPr>
        <w:t>
      ______________       ___________________________________________________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20____ 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суреті</w:t>
            </w:r>
          </w:p>
        </w:tc>
      </w:tr>
    </w:tbl>
    <w:bookmarkStart w:name="z829" w:id="497"/>
    <w:p>
      <w:pPr>
        <w:spacing w:after="0"/>
        <w:ind w:left="0"/>
        <w:jc w:val="left"/>
      </w:pPr>
      <w:r>
        <w:rPr>
          <w:rFonts w:ascii="Times New Roman"/>
          <w:b/>
          <w:i w:val="false"/>
          <w:color w:val="000000"/>
        </w:rPr>
        <w:t xml:space="preserve"> Актуарлық қызметті жүзеге асыруға лицензия алу үшін көрсетілетін қызметті алушы туралы мәліметтер</w:t>
      </w:r>
    </w:p>
    <w:bookmarkEnd w:id="497"/>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154"/>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xml:space="preserve">
(толығынан жеке басын куәландыратын құжатқа (төлқұжатымен) сәйкес, тегі, аты, әкесінің аты (ол бар болса) өзгерген жағдайда: қашан және қандай себеппен олар өзгертілгені көрсетілсін)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xml:space="preserve">
(елді мекеннің кодын қоса алғанда, толық мекенжайы, қызметтік, үй, байланыс телефондарының нөмірлері көрсетілсін)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ұйымдарында немесе олармен үлестес ұйымдарда жұмыс істейтін жақын</w:t>
      </w:r>
    </w:p>
    <w:p>
      <w:pPr>
        <w:spacing w:after="0"/>
        <w:ind w:left="0"/>
        <w:jc w:val="both"/>
      </w:pPr>
      <w:r>
        <w:rPr>
          <w:rFonts w:ascii="Times New Roman"/>
          <w:b w:val="false"/>
          <w:i w:val="false"/>
          <w:color w:val="000000"/>
          <w:sz w:val="28"/>
        </w:rPr>
        <w:t>
      туысқандары, жекжаттары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5262"/>
        <w:gridCol w:w="1115"/>
        <w:gridCol w:w="2404"/>
        <w:gridCol w:w="1975"/>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немесе жекжаттық түрі көрсетілсін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орналасқан жері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қатысу сомаңыз бен үлесіңіз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0958"/>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(оқу орнының, факультеттің немесе бөлімнің атауы мен орналасқан жері, оқу кезеңі, берілген біліктілігі, білімі туралы дипломның деректемелері (күні, нөмірі) көрсетілсін)</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Актуарийдің біліктілік емтихандарын тапсырғандығы туралы мәліметтер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тапсырған күні, емтихан тапсырғандығын растайтын құжат</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 біліктілігін көтеру курстары, ғылыми дәрежелері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(оқу орнының атауы мен орналасқан жері, оқу кезеңі, білімі туралы дипломның, сертификаттың, куәліктің деректемелері)</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көрсету саласындағы, оның ішінде жұмыс істеуге ниетті саладағы жұмыс тәжірибесі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(қаржы ұйымдарында істеген, аудитор, қызмет түрлері бойынша бухгалтер қызметін атқарған жылдардың саны көрсетілсін)</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жетістіктері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(осы мәселе бойынша ақпарат, мысалы, ғылыми жарияланымдарының атауы, ғылыми әзірлемелерге, заң жобаларына қатысуы көрсетілсін)</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ұйымдардағы мүшелігі</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(осы мәселе бойынша ақпарат, мысалы, Актуарийлер қоғамы, Аудиторлар палатасы көрсетілсін)</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мәселеге қатысы бар басқа ақпарат </w:t>
            </w:r>
          </w:p>
        </w:tc>
        <w:tc>
          <w:tcPr>
            <w:tcW w:w="10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(көрсетілетін қызметті алушының кәсіби біліктілігін сипаттайтын ақпарат көрсетілсін)</w:t>
            </w:r>
          </w:p>
        </w:tc>
      </w:tr>
    </w:tbl>
    <w:p>
      <w:pPr>
        <w:spacing w:after="0"/>
        <w:ind w:left="0"/>
        <w:jc w:val="both"/>
      </w:pPr>
      <w:r>
        <w:rPr>
          <w:rFonts w:ascii="Times New Roman"/>
          <w:b w:val="false"/>
          <w:i w:val="false"/>
          <w:color w:val="000000"/>
          <w:sz w:val="28"/>
        </w:rPr>
        <w:t>
      Еңбек жолы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2235"/>
        <w:gridCol w:w="7830"/>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 және лауазымдық міндеттері, ұйымның байланыс деректері</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(көрсетілетін қызметті алушының тегі, аты, әкесінің аты (ол бар болса), ___________________________________, осы ақпаратты мұқият тексергенімді және дәйекті әрі толық болып табылатынын растаймын және мен берген мәліметтердің арасында дәйексіз мәліметтердің болуы актуарлық қызметті жүзеге асыруға берілген лицензиядан айыруға негіз болып табылатындығын мойындаймын.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bookmarkStart w:name="z831" w:id="498"/>
    <w:p>
      <w:pPr>
        <w:spacing w:after="0"/>
        <w:ind w:left="0"/>
        <w:jc w:val="left"/>
      </w:pPr>
      <w:r>
        <w:rPr>
          <w:rFonts w:ascii="Times New Roman"/>
          <w:b/>
          <w:i w:val="false"/>
          <w:color w:val="000000"/>
        </w:rPr>
        <w:t xml:space="preserve"> Актуарийлерді оқытудың міндетті ең төменгі бағдарламасы</w:t>
      </w:r>
    </w:p>
    <w:bookmarkEnd w:id="498"/>
    <w:p>
      <w:pPr>
        <w:spacing w:after="0"/>
        <w:ind w:left="0"/>
        <w:jc w:val="both"/>
      </w:pPr>
      <w:r>
        <w:rPr>
          <w:rFonts w:ascii="Times New Roman"/>
          <w:b w:val="false"/>
          <w:i w:val="false"/>
          <w:color w:val="000000"/>
          <w:sz w:val="28"/>
        </w:rPr>
        <w:t xml:space="preserve">
      Актуарийлерді оқытудың ең төменгі бағдарламасы алты курстан тұрады, олардың әрқайсысы бойынша жеке емтихан жүргізіледі. </w:t>
      </w:r>
    </w:p>
    <w:p>
      <w:pPr>
        <w:spacing w:after="0"/>
        <w:ind w:left="0"/>
        <w:jc w:val="both"/>
      </w:pPr>
      <w:r>
        <w:rPr>
          <w:rFonts w:ascii="Times New Roman"/>
          <w:b w:val="false"/>
          <w:i w:val="false"/>
          <w:color w:val="000000"/>
          <w:sz w:val="28"/>
        </w:rPr>
        <w:t xml:space="preserve">
      Алғашқы екі курсы 2001 жылғы 1 маусымнан бастап базалық және міндетті, ал кейінгі төртеуі - арнайы және міндетті болып табылады: үшінші және төртінші курстар - 2004 жылғы 1 қаңтардан бастап, бесінші және алтыншы курстар - 2012 жылғы 1 қаңтардан бастап. </w:t>
      </w:r>
    </w:p>
    <w:p>
      <w:pPr>
        <w:spacing w:after="0"/>
        <w:ind w:left="0"/>
        <w:jc w:val="both"/>
      </w:pPr>
      <w:r>
        <w:rPr>
          <w:rFonts w:ascii="Times New Roman"/>
          <w:b w:val="false"/>
          <w:i w:val="false"/>
          <w:color w:val="000000"/>
          <w:sz w:val="28"/>
        </w:rPr>
        <w:t xml:space="preserve">
      Курстардың тақырыптары және курстардың мазмұнына қосылған бөлімдердің ең аз тізбелеріне мыналар кіреді: </w:t>
      </w:r>
    </w:p>
    <w:p>
      <w:pPr>
        <w:spacing w:after="0"/>
        <w:ind w:left="0"/>
        <w:jc w:val="both"/>
      </w:pPr>
      <w:r>
        <w:rPr>
          <w:rFonts w:ascii="Times New Roman"/>
          <w:b w:val="false"/>
          <w:i w:val="false"/>
          <w:color w:val="000000"/>
          <w:sz w:val="28"/>
        </w:rPr>
        <w:t>
      1-курс. Өмірді сақтандырудағы пайыздық мөлшерлемелер мен кездейсоқ процестер теориясы:</w:t>
      </w:r>
    </w:p>
    <w:p>
      <w:pPr>
        <w:spacing w:after="0"/>
        <w:ind w:left="0"/>
        <w:jc w:val="both"/>
      </w:pPr>
      <w:r>
        <w:rPr>
          <w:rFonts w:ascii="Times New Roman"/>
          <w:b w:val="false"/>
          <w:i w:val="false"/>
          <w:color w:val="000000"/>
          <w:sz w:val="28"/>
        </w:rPr>
        <w:t xml:space="preserve">
      1) жай және күрделі пайыздар негіздері; </w:t>
      </w:r>
    </w:p>
    <w:p>
      <w:pPr>
        <w:spacing w:after="0"/>
        <w:ind w:left="0"/>
        <w:jc w:val="both"/>
      </w:pPr>
      <w:r>
        <w:rPr>
          <w:rFonts w:ascii="Times New Roman"/>
          <w:b w:val="false"/>
          <w:i w:val="false"/>
          <w:color w:val="000000"/>
          <w:sz w:val="28"/>
        </w:rPr>
        <w:t xml:space="preserve">
      2) аннуитеттер құрудың қағидаттары; </w:t>
      </w:r>
    </w:p>
    <w:p>
      <w:pPr>
        <w:spacing w:after="0"/>
        <w:ind w:left="0"/>
        <w:jc w:val="both"/>
      </w:pPr>
      <w:r>
        <w:rPr>
          <w:rFonts w:ascii="Times New Roman"/>
          <w:b w:val="false"/>
          <w:i w:val="false"/>
          <w:color w:val="000000"/>
          <w:sz w:val="28"/>
        </w:rPr>
        <w:t xml:space="preserve">
      3) қарыздар және оларды өтеу кестелері; </w:t>
      </w:r>
    </w:p>
    <w:p>
      <w:pPr>
        <w:spacing w:after="0"/>
        <w:ind w:left="0"/>
        <w:jc w:val="both"/>
      </w:pPr>
      <w:r>
        <w:rPr>
          <w:rFonts w:ascii="Times New Roman"/>
          <w:b w:val="false"/>
          <w:i w:val="false"/>
          <w:color w:val="000000"/>
          <w:sz w:val="28"/>
        </w:rPr>
        <w:t xml:space="preserve">
      4) борыштық бағалы қағаздар; </w:t>
      </w:r>
    </w:p>
    <w:p>
      <w:pPr>
        <w:spacing w:after="0"/>
        <w:ind w:left="0"/>
        <w:jc w:val="both"/>
      </w:pPr>
      <w:r>
        <w:rPr>
          <w:rFonts w:ascii="Times New Roman"/>
          <w:b w:val="false"/>
          <w:i w:val="false"/>
          <w:color w:val="000000"/>
          <w:sz w:val="28"/>
        </w:rPr>
        <w:t xml:space="preserve">
      5) өмір ұзақтығының кестесі; </w:t>
      </w:r>
    </w:p>
    <w:p>
      <w:pPr>
        <w:spacing w:after="0"/>
        <w:ind w:left="0"/>
        <w:jc w:val="both"/>
      </w:pPr>
      <w:r>
        <w:rPr>
          <w:rFonts w:ascii="Times New Roman"/>
          <w:b w:val="false"/>
          <w:i w:val="false"/>
          <w:color w:val="000000"/>
          <w:sz w:val="28"/>
        </w:rPr>
        <w:t xml:space="preserve">
      6) өмірді сақтандыру бойынша аннуитеттер; </w:t>
      </w:r>
    </w:p>
    <w:p>
      <w:pPr>
        <w:spacing w:after="0"/>
        <w:ind w:left="0"/>
        <w:jc w:val="both"/>
      </w:pPr>
      <w:r>
        <w:rPr>
          <w:rFonts w:ascii="Times New Roman"/>
          <w:b w:val="false"/>
          <w:i w:val="false"/>
          <w:color w:val="000000"/>
          <w:sz w:val="28"/>
        </w:rPr>
        <w:t xml:space="preserve">
      7) бірнеше адамның өмірін сақтандыру теориясы; </w:t>
      </w:r>
    </w:p>
    <w:p>
      <w:pPr>
        <w:spacing w:after="0"/>
        <w:ind w:left="0"/>
        <w:jc w:val="both"/>
      </w:pPr>
      <w:r>
        <w:rPr>
          <w:rFonts w:ascii="Times New Roman"/>
          <w:b w:val="false"/>
          <w:i w:val="false"/>
          <w:color w:val="000000"/>
          <w:sz w:val="28"/>
        </w:rPr>
        <w:t>
      8) зейнетақылар.</w:t>
      </w:r>
    </w:p>
    <w:p>
      <w:pPr>
        <w:spacing w:after="0"/>
        <w:ind w:left="0"/>
        <w:jc w:val="both"/>
      </w:pPr>
      <w:r>
        <w:rPr>
          <w:rFonts w:ascii="Times New Roman"/>
          <w:b w:val="false"/>
          <w:i w:val="false"/>
          <w:color w:val="000000"/>
          <w:sz w:val="28"/>
        </w:rPr>
        <w:t xml:space="preserve">
      2-курс. Актуарлық қағидаттар және олардың қосымшалары: </w:t>
      </w:r>
    </w:p>
    <w:p>
      <w:pPr>
        <w:spacing w:after="0"/>
        <w:ind w:left="0"/>
        <w:jc w:val="both"/>
      </w:pPr>
      <w:r>
        <w:rPr>
          <w:rFonts w:ascii="Times New Roman"/>
          <w:b w:val="false"/>
          <w:i w:val="false"/>
          <w:color w:val="000000"/>
          <w:sz w:val="28"/>
        </w:rPr>
        <w:t xml:space="preserve">
      1) бір адамның өмірі мен денсаулығын сақтандыру; </w:t>
      </w:r>
    </w:p>
    <w:p>
      <w:pPr>
        <w:spacing w:after="0"/>
        <w:ind w:left="0"/>
        <w:jc w:val="both"/>
      </w:pPr>
      <w:r>
        <w:rPr>
          <w:rFonts w:ascii="Times New Roman"/>
          <w:b w:val="false"/>
          <w:i w:val="false"/>
          <w:color w:val="000000"/>
          <w:sz w:val="28"/>
        </w:rPr>
        <w:t>
      2) өмірді және денсаулықты топтық сақтандыру;</w:t>
      </w:r>
    </w:p>
    <w:p>
      <w:pPr>
        <w:spacing w:after="0"/>
        <w:ind w:left="0"/>
        <w:jc w:val="both"/>
      </w:pPr>
      <w:r>
        <w:rPr>
          <w:rFonts w:ascii="Times New Roman"/>
          <w:b w:val="false"/>
          <w:i w:val="false"/>
          <w:color w:val="000000"/>
          <w:sz w:val="28"/>
        </w:rPr>
        <w:t>
      3) мүгедектікті сақтандыру;</w:t>
      </w:r>
    </w:p>
    <w:p>
      <w:pPr>
        <w:spacing w:after="0"/>
        <w:ind w:left="0"/>
        <w:jc w:val="both"/>
      </w:pPr>
      <w:r>
        <w:rPr>
          <w:rFonts w:ascii="Times New Roman"/>
          <w:b w:val="false"/>
          <w:i w:val="false"/>
          <w:color w:val="000000"/>
          <w:sz w:val="28"/>
        </w:rPr>
        <w:t xml:space="preserve">
      4) жалпы сақтандыру; </w:t>
      </w:r>
    </w:p>
    <w:p>
      <w:pPr>
        <w:spacing w:after="0"/>
        <w:ind w:left="0"/>
        <w:jc w:val="both"/>
      </w:pPr>
      <w:r>
        <w:rPr>
          <w:rFonts w:ascii="Times New Roman"/>
          <w:b w:val="false"/>
          <w:i w:val="false"/>
          <w:color w:val="000000"/>
          <w:sz w:val="28"/>
        </w:rPr>
        <w:t xml:space="preserve">
      5) қайта сақтандыру; </w:t>
      </w:r>
    </w:p>
    <w:p>
      <w:pPr>
        <w:spacing w:after="0"/>
        <w:ind w:left="0"/>
        <w:jc w:val="both"/>
      </w:pPr>
      <w:r>
        <w:rPr>
          <w:rFonts w:ascii="Times New Roman"/>
          <w:b w:val="false"/>
          <w:i w:val="false"/>
          <w:color w:val="000000"/>
          <w:sz w:val="28"/>
        </w:rPr>
        <w:t xml:space="preserve">
      6) зейнетақы; </w:t>
      </w:r>
    </w:p>
    <w:p>
      <w:pPr>
        <w:spacing w:after="0"/>
        <w:ind w:left="0"/>
        <w:jc w:val="both"/>
      </w:pPr>
      <w:r>
        <w:rPr>
          <w:rFonts w:ascii="Times New Roman"/>
          <w:b w:val="false"/>
          <w:i w:val="false"/>
          <w:color w:val="000000"/>
          <w:sz w:val="28"/>
        </w:rPr>
        <w:t xml:space="preserve">
      7) әлеуметтік сақтандыру; </w:t>
      </w:r>
    </w:p>
    <w:p>
      <w:pPr>
        <w:spacing w:after="0"/>
        <w:ind w:left="0"/>
        <w:jc w:val="both"/>
      </w:pPr>
      <w:r>
        <w:rPr>
          <w:rFonts w:ascii="Times New Roman"/>
          <w:b w:val="false"/>
          <w:i w:val="false"/>
          <w:color w:val="000000"/>
          <w:sz w:val="28"/>
        </w:rPr>
        <w:t xml:space="preserve">
      8) инвестициялар. </w:t>
      </w:r>
    </w:p>
    <w:p>
      <w:pPr>
        <w:spacing w:after="0"/>
        <w:ind w:left="0"/>
        <w:jc w:val="both"/>
      </w:pPr>
      <w:r>
        <w:rPr>
          <w:rFonts w:ascii="Times New Roman"/>
          <w:b w:val="false"/>
          <w:i w:val="false"/>
          <w:color w:val="000000"/>
          <w:sz w:val="28"/>
        </w:rPr>
        <w:t xml:space="preserve">
      3-курс. Жалпы сақтандыру және қайта сақтандыру: </w:t>
      </w:r>
    </w:p>
    <w:p>
      <w:pPr>
        <w:spacing w:after="0"/>
        <w:ind w:left="0"/>
        <w:jc w:val="both"/>
      </w:pPr>
      <w:r>
        <w:rPr>
          <w:rFonts w:ascii="Times New Roman"/>
          <w:b w:val="false"/>
          <w:i w:val="false"/>
          <w:color w:val="000000"/>
          <w:sz w:val="28"/>
        </w:rPr>
        <w:t xml:space="preserve">
      1) жалпы сақтандыру қағидаттары; </w:t>
      </w:r>
    </w:p>
    <w:p>
      <w:pPr>
        <w:spacing w:after="0"/>
        <w:ind w:left="0"/>
        <w:jc w:val="both"/>
      </w:pPr>
      <w:r>
        <w:rPr>
          <w:rFonts w:ascii="Times New Roman"/>
          <w:b w:val="false"/>
          <w:i w:val="false"/>
          <w:color w:val="000000"/>
          <w:sz w:val="28"/>
        </w:rPr>
        <w:t xml:space="preserve">
      2) сақтандыру өнімдерін жасау; </w:t>
      </w:r>
    </w:p>
    <w:p>
      <w:pPr>
        <w:spacing w:after="0"/>
        <w:ind w:left="0"/>
        <w:jc w:val="both"/>
      </w:pPr>
      <w:r>
        <w:rPr>
          <w:rFonts w:ascii="Times New Roman"/>
          <w:b w:val="false"/>
          <w:i w:val="false"/>
          <w:color w:val="000000"/>
          <w:sz w:val="28"/>
        </w:rPr>
        <w:t xml:space="preserve">
      3) андеррайтинг; </w:t>
      </w:r>
    </w:p>
    <w:p>
      <w:pPr>
        <w:spacing w:after="0"/>
        <w:ind w:left="0"/>
        <w:jc w:val="both"/>
      </w:pPr>
      <w:r>
        <w:rPr>
          <w:rFonts w:ascii="Times New Roman"/>
          <w:b w:val="false"/>
          <w:i w:val="false"/>
          <w:color w:val="000000"/>
          <w:sz w:val="28"/>
        </w:rPr>
        <w:t>
      4) сақтандырудағы баға белгілеу;</w:t>
      </w:r>
    </w:p>
    <w:p>
      <w:pPr>
        <w:spacing w:after="0"/>
        <w:ind w:left="0"/>
        <w:jc w:val="both"/>
      </w:pPr>
      <w:r>
        <w:rPr>
          <w:rFonts w:ascii="Times New Roman"/>
          <w:b w:val="false"/>
          <w:i w:val="false"/>
          <w:color w:val="000000"/>
          <w:sz w:val="28"/>
        </w:rPr>
        <w:t xml:space="preserve">
      5) сақтандыру резервтері; </w:t>
      </w:r>
    </w:p>
    <w:p>
      <w:pPr>
        <w:spacing w:after="0"/>
        <w:ind w:left="0"/>
        <w:jc w:val="both"/>
      </w:pPr>
      <w:r>
        <w:rPr>
          <w:rFonts w:ascii="Times New Roman"/>
          <w:b w:val="false"/>
          <w:i w:val="false"/>
          <w:color w:val="000000"/>
          <w:sz w:val="28"/>
        </w:rPr>
        <w:t xml:space="preserve">
      6) пайда функциялары; </w:t>
      </w:r>
    </w:p>
    <w:p>
      <w:pPr>
        <w:spacing w:after="0"/>
        <w:ind w:left="0"/>
        <w:jc w:val="both"/>
      </w:pPr>
      <w:r>
        <w:rPr>
          <w:rFonts w:ascii="Times New Roman"/>
          <w:b w:val="false"/>
          <w:i w:val="false"/>
          <w:color w:val="000000"/>
          <w:sz w:val="28"/>
        </w:rPr>
        <w:t xml:space="preserve">
      7) дәйектілік теориясы; </w:t>
      </w:r>
    </w:p>
    <w:p>
      <w:pPr>
        <w:spacing w:after="0"/>
        <w:ind w:left="0"/>
        <w:jc w:val="both"/>
      </w:pPr>
      <w:r>
        <w:rPr>
          <w:rFonts w:ascii="Times New Roman"/>
          <w:b w:val="false"/>
          <w:i w:val="false"/>
          <w:color w:val="000000"/>
          <w:sz w:val="28"/>
        </w:rPr>
        <w:t xml:space="preserve">
      8) қайта сақтандыру және оның түрлері. </w:t>
      </w:r>
    </w:p>
    <w:p>
      <w:pPr>
        <w:spacing w:after="0"/>
        <w:ind w:left="0"/>
        <w:jc w:val="both"/>
      </w:pPr>
      <w:r>
        <w:rPr>
          <w:rFonts w:ascii="Times New Roman"/>
          <w:b w:val="false"/>
          <w:i w:val="false"/>
          <w:color w:val="000000"/>
          <w:sz w:val="28"/>
        </w:rPr>
        <w:t xml:space="preserve">
      4-курс. Өмірді және денсаулықты сақтандыру: </w:t>
      </w:r>
    </w:p>
    <w:p>
      <w:pPr>
        <w:spacing w:after="0"/>
        <w:ind w:left="0"/>
        <w:jc w:val="both"/>
      </w:pPr>
      <w:r>
        <w:rPr>
          <w:rFonts w:ascii="Times New Roman"/>
          <w:b w:val="false"/>
          <w:i w:val="false"/>
          <w:color w:val="000000"/>
          <w:sz w:val="28"/>
        </w:rPr>
        <w:t xml:space="preserve">
      1) бiр адамның өмiрiн сақтандыру; </w:t>
      </w:r>
    </w:p>
    <w:p>
      <w:pPr>
        <w:spacing w:after="0"/>
        <w:ind w:left="0"/>
        <w:jc w:val="both"/>
      </w:pPr>
      <w:r>
        <w:rPr>
          <w:rFonts w:ascii="Times New Roman"/>
          <w:b w:val="false"/>
          <w:i w:val="false"/>
          <w:color w:val="000000"/>
          <w:sz w:val="28"/>
        </w:rPr>
        <w:t xml:space="preserve">
      2) сақтандыру өнiмдерiн жасау және андеррайтинг; </w:t>
      </w:r>
    </w:p>
    <w:p>
      <w:pPr>
        <w:spacing w:after="0"/>
        <w:ind w:left="0"/>
        <w:jc w:val="both"/>
      </w:pPr>
      <w:r>
        <w:rPr>
          <w:rFonts w:ascii="Times New Roman"/>
          <w:b w:val="false"/>
          <w:i w:val="false"/>
          <w:color w:val="000000"/>
          <w:sz w:val="28"/>
        </w:rPr>
        <w:t>
      3) баға белгiлеу: сақтандыру сыйлықақыларын есептеудiң түрлi әдiстерi;</w:t>
      </w:r>
    </w:p>
    <w:p>
      <w:pPr>
        <w:spacing w:after="0"/>
        <w:ind w:left="0"/>
        <w:jc w:val="both"/>
      </w:pPr>
      <w:r>
        <w:rPr>
          <w:rFonts w:ascii="Times New Roman"/>
          <w:b w:val="false"/>
          <w:i w:val="false"/>
          <w:color w:val="000000"/>
          <w:sz w:val="28"/>
        </w:rPr>
        <w:t xml:space="preserve">
      4) сақтандыру резервтерiн қалыптастыру әдiстерi; </w:t>
      </w:r>
    </w:p>
    <w:p>
      <w:pPr>
        <w:spacing w:after="0"/>
        <w:ind w:left="0"/>
        <w:jc w:val="both"/>
      </w:pPr>
      <w:r>
        <w:rPr>
          <w:rFonts w:ascii="Times New Roman"/>
          <w:b w:val="false"/>
          <w:i w:val="false"/>
          <w:color w:val="000000"/>
          <w:sz w:val="28"/>
        </w:rPr>
        <w:t>
      5) медициналық сақтандыру;</w:t>
      </w:r>
    </w:p>
    <w:p>
      <w:pPr>
        <w:spacing w:after="0"/>
        <w:ind w:left="0"/>
        <w:jc w:val="both"/>
      </w:pPr>
      <w:r>
        <w:rPr>
          <w:rFonts w:ascii="Times New Roman"/>
          <w:b w:val="false"/>
          <w:i w:val="false"/>
          <w:color w:val="000000"/>
          <w:sz w:val="28"/>
        </w:rPr>
        <w:t xml:space="preserve">
      6) медициналық сақтандыруда баға белгiлеу және сақтандыру резервтерiн қалыптастыру; </w:t>
      </w:r>
    </w:p>
    <w:p>
      <w:pPr>
        <w:spacing w:after="0"/>
        <w:ind w:left="0"/>
        <w:jc w:val="both"/>
      </w:pPr>
      <w:r>
        <w:rPr>
          <w:rFonts w:ascii="Times New Roman"/>
          <w:b w:val="false"/>
          <w:i w:val="false"/>
          <w:color w:val="000000"/>
          <w:sz w:val="28"/>
        </w:rPr>
        <w:t xml:space="preserve">
      7) өмірді және денсаулықты топтық сақтандыру; </w:t>
      </w:r>
    </w:p>
    <w:p>
      <w:pPr>
        <w:spacing w:after="0"/>
        <w:ind w:left="0"/>
        <w:jc w:val="both"/>
      </w:pPr>
      <w:r>
        <w:rPr>
          <w:rFonts w:ascii="Times New Roman"/>
          <w:b w:val="false"/>
          <w:i w:val="false"/>
          <w:color w:val="000000"/>
          <w:sz w:val="28"/>
        </w:rPr>
        <w:t xml:space="preserve">
      8) шағымдар бойынша шығыстарды бағалау және сақтандыру сыйлықақыларын есептеу; </w:t>
      </w:r>
    </w:p>
    <w:p>
      <w:pPr>
        <w:spacing w:after="0"/>
        <w:ind w:left="0"/>
        <w:jc w:val="both"/>
      </w:pPr>
      <w:r>
        <w:rPr>
          <w:rFonts w:ascii="Times New Roman"/>
          <w:b w:val="false"/>
          <w:i w:val="false"/>
          <w:color w:val="000000"/>
          <w:sz w:val="28"/>
        </w:rPr>
        <w:t xml:space="preserve">
      9) өмірді және денсаулықты топтық сақтандыру кезіндегі сақтандыру резервтерi. </w:t>
      </w:r>
    </w:p>
    <w:p>
      <w:pPr>
        <w:spacing w:after="0"/>
        <w:ind w:left="0"/>
        <w:jc w:val="both"/>
      </w:pPr>
      <w:r>
        <w:rPr>
          <w:rFonts w:ascii="Times New Roman"/>
          <w:b w:val="false"/>
          <w:i w:val="false"/>
          <w:color w:val="000000"/>
          <w:sz w:val="28"/>
        </w:rPr>
        <w:t xml:space="preserve">
      5-курс. Зейнетақымен қамсыздандыру және әлеуметтiк сақтандыру: </w:t>
      </w:r>
    </w:p>
    <w:p>
      <w:pPr>
        <w:spacing w:after="0"/>
        <w:ind w:left="0"/>
        <w:jc w:val="both"/>
      </w:pPr>
      <w:r>
        <w:rPr>
          <w:rFonts w:ascii="Times New Roman"/>
          <w:b w:val="false"/>
          <w:i w:val="false"/>
          <w:color w:val="000000"/>
          <w:sz w:val="28"/>
        </w:rPr>
        <w:t>
      1) зейнетақы жинақтарының қағидаттары;</w:t>
      </w:r>
    </w:p>
    <w:p>
      <w:pPr>
        <w:spacing w:after="0"/>
        <w:ind w:left="0"/>
        <w:jc w:val="both"/>
      </w:pPr>
      <w:r>
        <w:rPr>
          <w:rFonts w:ascii="Times New Roman"/>
          <w:b w:val="false"/>
          <w:i w:val="false"/>
          <w:color w:val="000000"/>
          <w:sz w:val="28"/>
        </w:rPr>
        <w:t xml:space="preserve">
      2) зейнетақы бағдарламалары: мемлекеттік және жеке; </w:t>
      </w:r>
    </w:p>
    <w:p>
      <w:pPr>
        <w:spacing w:after="0"/>
        <w:ind w:left="0"/>
        <w:jc w:val="both"/>
      </w:pPr>
      <w:r>
        <w:rPr>
          <w:rFonts w:ascii="Times New Roman"/>
          <w:b w:val="false"/>
          <w:i w:val="false"/>
          <w:color w:val="000000"/>
          <w:sz w:val="28"/>
        </w:rPr>
        <w:t xml:space="preserve">
      3) жарналары мен төлемдерi белгiленген зейнетақы жоспарлары; </w:t>
      </w:r>
    </w:p>
    <w:p>
      <w:pPr>
        <w:spacing w:after="0"/>
        <w:ind w:left="0"/>
        <w:jc w:val="both"/>
      </w:pPr>
      <w:r>
        <w:rPr>
          <w:rFonts w:ascii="Times New Roman"/>
          <w:b w:val="false"/>
          <w:i w:val="false"/>
          <w:color w:val="000000"/>
          <w:sz w:val="28"/>
        </w:rPr>
        <w:t xml:space="preserve">
      4) төлемдерi белгiленген зейнетақы жоспарларының түрлерi; </w:t>
      </w:r>
    </w:p>
    <w:p>
      <w:pPr>
        <w:spacing w:after="0"/>
        <w:ind w:left="0"/>
        <w:jc w:val="both"/>
      </w:pPr>
      <w:r>
        <w:rPr>
          <w:rFonts w:ascii="Times New Roman"/>
          <w:b w:val="false"/>
          <w:i w:val="false"/>
          <w:color w:val="000000"/>
          <w:sz w:val="28"/>
        </w:rPr>
        <w:t xml:space="preserve">
      5) төлемдерi белгiленген зейнетақы жоспарларын қаржыландыру; </w:t>
      </w:r>
    </w:p>
    <w:p>
      <w:pPr>
        <w:spacing w:after="0"/>
        <w:ind w:left="0"/>
        <w:jc w:val="both"/>
      </w:pPr>
      <w:r>
        <w:rPr>
          <w:rFonts w:ascii="Times New Roman"/>
          <w:b w:val="false"/>
          <w:i w:val="false"/>
          <w:color w:val="000000"/>
          <w:sz w:val="28"/>
        </w:rPr>
        <w:t xml:space="preserve">
      6) жарналары белгiленген зейнетақы жоспарларының түрлерi; </w:t>
      </w:r>
    </w:p>
    <w:p>
      <w:pPr>
        <w:spacing w:after="0"/>
        <w:ind w:left="0"/>
        <w:jc w:val="both"/>
      </w:pPr>
      <w:r>
        <w:rPr>
          <w:rFonts w:ascii="Times New Roman"/>
          <w:b w:val="false"/>
          <w:i w:val="false"/>
          <w:color w:val="000000"/>
          <w:sz w:val="28"/>
        </w:rPr>
        <w:t xml:space="preserve">
      7) жарналары белгiленген зейнетақы жоспарлары бойынша төлемдер; </w:t>
      </w:r>
    </w:p>
    <w:p>
      <w:pPr>
        <w:spacing w:after="0"/>
        <w:ind w:left="0"/>
        <w:jc w:val="both"/>
      </w:pPr>
      <w:r>
        <w:rPr>
          <w:rFonts w:ascii="Times New Roman"/>
          <w:b w:val="false"/>
          <w:i w:val="false"/>
          <w:color w:val="000000"/>
          <w:sz w:val="28"/>
        </w:rPr>
        <w:t xml:space="preserve">
      8) жарналары мен төлемдерi белгiленген зейнетақы жоспарларындағы тәуекелдердi бағалау; </w:t>
      </w:r>
    </w:p>
    <w:p>
      <w:pPr>
        <w:spacing w:after="0"/>
        <w:ind w:left="0"/>
        <w:jc w:val="both"/>
      </w:pPr>
      <w:r>
        <w:rPr>
          <w:rFonts w:ascii="Times New Roman"/>
          <w:b w:val="false"/>
          <w:i w:val="false"/>
          <w:color w:val="000000"/>
          <w:sz w:val="28"/>
        </w:rPr>
        <w:t xml:space="preserve">
      9) әлеуметтiк сақтандыру қағидаттары; </w:t>
      </w:r>
    </w:p>
    <w:p>
      <w:pPr>
        <w:spacing w:after="0"/>
        <w:ind w:left="0"/>
        <w:jc w:val="both"/>
      </w:pPr>
      <w:r>
        <w:rPr>
          <w:rFonts w:ascii="Times New Roman"/>
          <w:b w:val="false"/>
          <w:i w:val="false"/>
          <w:color w:val="000000"/>
          <w:sz w:val="28"/>
        </w:rPr>
        <w:t>
      10) әлеуметтiк сақтандыру жүйелерiнiң түрлерi;</w:t>
      </w:r>
    </w:p>
    <w:p>
      <w:pPr>
        <w:spacing w:after="0"/>
        <w:ind w:left="0"/>
        <w:jc w:val="both"/>
      </w:pPr>
      <w:r>
        <w:rPr>
          <w:rFonts w:ascii="Times New Roman"/>
          <w:b w:val="false"/>
          <w:i w:val="false"/>
          <w:color w:val="000000"/>
          <w:sz w:val="28"/>
        </w:rPr>
        <w:t xml:space="preserve">
      11) әлеуметтiк сақтандыруды қаржыландыру әдiстерi; </w:t>
      </w:r>
    </w:p>
    <w:p>
      <w:pPr>
        <w:spacing w:after="0"/>
        <w:ind w:left="0"/>
        <w:jc w:val="both"/>
      </w:pPr>
      <w:r>
        <w:rPr>
          <w:rFonts w:ascii="Times New Roman"/>
          <w:b w:val="false"/>
          <w:i w:val="false"/>
          <w:color w:val="000000"/>
          <w:sz w:val="28"/>
        </w:rPr>
        <w:t xml:space="preserve">
      12) әлеуметтiк сақтандырудың артықшылықтарын салыстырмалы талдау және оны қаржыландырудың әртүрлі әдістерінің құнын бағалау. </w:t>
      </w:r>
    </w:p>
    <w:p>
      <w:pPr>
        <w:spacing w:after="0"/>
        <w:ind w:left="0"/>
        <w:jc w:val="both"/>
      </w:pPr>
      <w:r>
        <w:rPr>
          <w:rFonts w:ascii="Times New Roman"/>
          <w:b w:val="false"/>
          <w:i w:val="false"/>
          <w:color w:val="000000"/>
          <w:sz w:val="28"/>
        </w:rPr>
        <w:t>
      6-курс. Сақтандыру ұйымдары және зейнетақы қорлары: қаржыландыру және инвестициялау:</w:t>
      </w:r>
    </w:p>
    <w:p>
      <w:pPr>
        <w:spacing w:after="0"/>
        <w:ind w:left="0"/>
        <w:jc w:val="both"/>
      </w:pPr>
      <w:r>
        <w:rPr>
          <w:rFonts w:ascii="Times New Roman"/>
          <w:b w:val="false"/>
          <w:i w:val="false"/>
          <w:color w:val="000000"/>
          <w:sz w:val="28"/>
        </w:rPr>
        <w:t xml:space="preserve">
      1) инвестиция түрлерi: акциялар, кiрiсi белгiленген бағалы қағаздар, валюта нарықтарының құралдары және туынды құралдар; </w:t>
      </w:r>
    </w:p>
    <w:p>
      <w:pPr>
        <w:spacing w:after="0"/>
        <w:ind w:left="0"/>
        <w:jc w:val="both"/>
      </w:pPr>
      <w:r>
        <w:rPr>
          <w:rFonts w:ascii="Times New Roman"/>
          <w:b w:val="false"/>
          <w:i w:val="false"/>
          <w:color w:val="000000"/>
          <w:sz w:val="28"/>
        </w:rPr>
        <w:t xml:space="preserve">
      2) тәуекел және кірістілік; </w:t>
      </w:r>
    </w:p>
    <w:p>
      <w:pPr>
        <w:spacing w:after="0"/>
        <w:ind w:left="0"/>
        <w:jc w:val="both"/>
      </w:pPr>
      <w:r>
        <w:rPr>
          <w:rFonts w:ascii="Times New Roman"/>
          <w:b w:val="false"/>
          <w:i w:val="false"/>
          <w:color w:val="000000"/>
          <w:sz w:val="28"/>
        </w:rPr>
        <w:t xml:space="preserve">
      3) сақтандыру ұйымдарының, зейнетақы қорларының, әлеуметтiк сақтандырудың трастық қорлардың активтерi мен инвестициялары; </w:t>
      </w:r>
    </w:p>
    <w:p>
      <w:pPr>
        <w:spacing w:after="0"/>
        <w:ind w:left="0"/>
        <w:jc w:val="both"/>
      </w:pPr>
      <w:r>
        <w:rPr>
          <w:rFonts w:ascii="Times New Roman"/>
          <w:b w:val="false"/>
          <w:i w:val="false"/>
          <w:color w:val="000000"/>
          <w:sz w:val="28"/>
        </w:rPr>
        <w:t>
      4) сақтандыру ұйымдарының инвестициялық тәуекелдерi;</w:t>
      </w:r>
    </w:p>
    <w:p>
      <w:pPr>
        <w:spacing w:after="0"/>
        <w:ind w:left="0"/>
        <w:jc w:val="both"/>
      </w:pPr>
      <w:r>
        <w:rPr>
          <w:rFonts w:ascii="Times New Roman"/>
          <w:b w:val="false"/>
          <w:i w:val="false"/>
          <w:color w:val="000000"/>
          <w:sz w:val="28"/>
        </w:rPr>
        <w:t xml:space="preserve">
      5) сақтандыру ұйымдарына арналған қаржылық жоспарлау: активтер мен мiндеттемелердiң арақатынасы; </w:t>
      </w:r>
    </w:p>
    <w:p>
      <w:pPr>
        <w:spacing w:after="0"/>
        <w:ind w:left="0"/>
        <w:jc w:val="both"/>
      </w:pPr>
      <w:r>
        <w:rPr>
          <w:rFonts w:ascii="Times New Roman"/>
          <w:b w:val="false"/>
          <w:i w:val="false"/>
          <w:color w:val="000000"/>
          <w:sz w:val="28"/>
        </w:rPr>
        <w:t xml:space="preserve">
      6) сақтандыру ұйымдарын капиталдандыруға қойылатын талаптар; </w:t>
      </w:r>
    </w:p>
    <w:p>
      <w:pPr>
        <w:spacing w:after="0"/>
        <w:ind w:left="0"/>
        <w:jc w:val="both"/>
      </w:pPr>
      <w:r>
        <w:rPr>
          <w:rFonts w:ascii="Times New Roman"/>
          <w:b w:val="false"/>
          <w:i w:val="false"/>
          <w:color w:val="000000"/>
          <w:sz w:val="28"/>
        </w:rPr>
        <w:t>
      7) сақтандыру және сақтандыру қызметi, салық салу, сақтандыру нарығындағы бухгалтерлiк есеп жөніндегі заңнама.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3" w:id="499"/>
    <w:p>
      <w:pPr>
        <w:spacing w:after="0"/>
        <w:ind w:left="0"/>
        <w:jc w:val="left"/>
      </w:pPr>
      <w:r>
        <w:rPr>
          <w:rFonts w:ascii="Times New Roman"/>
          <w:b/>
          <w:i w:val="false"/>
          <w:color w:val="000000"/>
        </w:rPr>
        <w:t xml:space="preserve"> Актуарлық қызметтi жүзеге асыруға берілген лицензияны қайта ресімдеу туралы</w:t>
      </w:r>
      <w:r>
        <w:br/>
      </w:r>
      <w:r>
        <w:rPr>
          <w:rFonts w:ascii="Times New Roman"/>
          <w:b/>
          <w:i w:val="false"/>
          <w:color w:val="000000"/>
        </w:rPr>
        <w:t>өтініш</w:t>
      </w:r>
    </w:p>
    <w:bookmarkEnd w:id="49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_____________________________________________лицензияны қайта ресімдеуді сұраймын.</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 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берілген күні, құжатты берген органның атауы)</w:t>
      </w:r>
    </w:p>
    <w:p>
      <w:pPr>
        <w:spacing w:after="0"/>
        <w:ind w:left="0"/>
        <w:jc w:val="both"/>
      </w:pPr>
      <w:r>
        <w:rPr>
          <w:rFonts w:ascii="Times New Roman"/>
          <w:b w:val="false"/>
          <w:i w:val="false"/>
          <w:color w:val="000000"/>
          <w:sz w:val="28"/>
        </w:rPr>
        <w:t>
      3. Білімі___________________________________________________________________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Тұрғылықты жері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Жұмыс орны, лауазымы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Телефон нөмірі (қаланың коды, жұмысының және үйінің)______________________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Қоса берілетін құжаттар: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Актуарий өтінішке қоса берілетін құжаттардың (ақпарат) дәйектілігіне толық жауап</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20____ жылғы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31-қосымша</w:t>
            </w:r>
          </w:p>
        </w:tc>
      </w:tr>
    </w:tbl>
    <w:bookmarkStart w:name="z835" w:id="500"/>
    <w:p>
      <w:pPr>
        <w:spacing w:after="0"/>
        <w:ind w:left="0"/>
        <w:jc w:val="left"/>
      </w:pPr>
      <w:r>
        <w:rPr>
          <w:rFonts w:ascii="Times New Roman"/>
          <w:b/>
          <w:i w:val="false"/>
          <w:color w:val="000000"/>
        </w:rPr>
        <w:t xml:space="preserve">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стандарты</w:t>
      </w:r>
    </w:p>
    <w:bookmarkEnd w:id="500"/>
    <w:bookmarkStart w:name="z836" w:id="501"/>
    <w:p>
      <w:pPr>
        <w:spacing w:after="0"/>
        <w:ind w:left="0"/>
        <w:jc w:val="left"/>
      </w:pPr>
      <w:r>
        <w:rPr>
          <w:rFonts w:ascii="Times New Roman"/>
          <w:b/>
          <w:i w:val="false"/>
          <w:color w:val="000000"/>
        </w:rPr>
        <w:t xml:space="preserve"> 1-тарау. Жалпы ережелер</w:t>
      </w:r>
    </w:p>
    <w:bookmarkEnd w:id="501"/>
    <w:bookmarkStart w:name="z837" w:id="502"/>
    <w:p>
      <w:pPr>
        <w:spacing w:after="0"/>
        <w:ind w:left="0"/>
        <w:jc w:val="both"/>
      </w:pPr>
      <w:r>
        <w:rPr>
          <w:rFonts w:ascii="Times New Roman"/>
          <w:b w:val="false"/>
          <w:i w:val="false"/>
          <w:color w:val="000000"/>
          <w:sz w:val="28"/>
        </w:rPr>
        <w:t xml:space="preserve">
      1.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қызметі (бұдан әрі – мемлекеттік көрсетілетін қызмет). </w:t>
      </w:r>
    </w:p>
    <w:bookmarkEnd w:id="502"/>
    <w:bookmarkStart w:name="z838" w:id="50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503"/>
    <w:bookmarkStart w:name="z839" w:id="504"/>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504"/>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840" w:id="505"/>
    <w:p>
      <w:pPr>
        <w:spacing w:after="0"/>
        <w:ind w:left="0"/>
        <w:jc w:val="left"/>
      </w:pPr>
      <w:r>
        <w:rPr>
          <w:rFonts w:ascii="Times New Roman"/>
          <w:b/>
          <w:i w:val="false"/>
          <w:color w:val="000000"/>
        </w:rPr>
        <w:t xml:space="preserve"> 2-тарау. Мемлекеттік қызмет көрсетудің тәртібі</w:t>
      </w:r>
    </w:p>
    <w:bookmarkEnd w:id="505"/>
    <w:bookmarkStart w:name="z841" w:id="506"/>
    <w:p>
      <w:pPr>
        <w:spacing w:after="0"/>
        <w:ind w:left="0"/>
        <w:jc w:val="both"/>
      </w:pPr>
      <w:r>
        <w:rPr>
          <w:rFonts w:ascii="Times New Roman"/>
          <w:b w:val="false"/>
          <w:i w:val="false"/>
          <w:color w:val="000000"/>
          <w:sz w:val="28"/>
        </w:rPr>
        <w:t>
      4. Мемлекеттік қызмет көрсетудің мерзімдері:</w:t>
      </w:r>
    </w:p>
    <w:bookmarkEnd w:id="506"/>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xml:space="preserve">
      2) көрсетілетін қызметті алушыға құжаттарды қабылдау және беру бойынша қызмет көрсетудің рұқсат етілген ең ұзақ уақыты – 15 (он бес) минут. </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w:t>
      </w:r>
    </w:p>
    <w:bookmarkStart w:name="z842" w:id="507"/>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507"/>
    <w:bookmarkStart w:name="z843" w:id="508"/>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лицензияның телнұсқаларын не осы мемлекеттік көрсетілетін қызмет стандартының 17, 18 және 19-тармақтарында көзделген негіздер бойынша мемлекеттік қызмет көрсетуден бас тарту туралы дәлелді жауап беру.</w:t>
      </w:r>
    </w:p>
    <w:bookmarkEnd w:id="508"/>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844" w:id="509"/>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бюджетке лицензиялық алым төленеді:</w:t>
      </w:r>
    </w:p>
    <w:bookmarkEnd w:id="509"/>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пайызы болады.</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салу берілген жағдайда, төлем "электрондық үкіметтің" төлем шлюзі арқылы жүзеге асырылады. </w:t>
      </w:r>
    </w:p>
    <w:bookmarkStart w:name="z845" w:id="510"/>
    <w:p>
      <w:pPr>
        <w:spacing w:after="0"/>
        <w:ind w:left="0"/>
        <w:jc w:val="both"/>
      </w:pPr>
      <w:r>
        <w:rPr>
          <w:rFonts w:ascii="Times New Roman"/>
          <w:b w:val="false"/>
          <w:i w:val="false"/>
          <w:color w:val="000000"/>
          <w:sz w:val="28"/>
        </w:rPr>
        <w:t>
      8. Жұмыс кестесі:</w:t>
      </w:r>
    </w:p>
    <w:bookmarkEnd w:id="510"/>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кестесі тәулік бойы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кезде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көрсетіледі.</w:t>
      </w:r>
    </w:p>
    <w:bookmarkStart w:name="z846" w:id="511"/>
    <w:p>
      <w:pPr>
        <w:spacing w:after="0"/>
        <w:ind w:left="0"/>
        <w:jc w:val="both"/>
      </w:pPr>
      <w:r>
        <w:rPr>
          <w:rFonts w:ascii="Times New Roman"/>
          <w:b w:val="false"/>
          <w:i w:val="false"/>
          <w:color w:val="000000"/>
          <w:sz w:val="28"/>
        </w:rPr>
        <w:t xml:space="preserve">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 </w:t>
      </w:r>
    </w:p>
    <w:bookmarkEnd w:id="511"/>
    <w:p>
      <w:pPr>
        <w:spacing w:after="0"/>
        <w:ind w:left="0"/>
        <w:jc w:val="both"/>
      </w:pPr>
      <w:r>
        <w:rPr>
          <w:rFonts w:ascii="Times New Roman"/>
          <w:b w:val="false"/>
          <w:i w:val="false"/>
          <w:color w:val="000000"/>
          <w:sz w:val="28"/>
        </w:rPr>
        <w:t xml:space="preserve">
      1) осы мемлекеттік көрсетілетін қызмет стандартының 1-қосымшасына сәйкес нысан бойынша өтініш; </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жекелеген қызмет түрлерiмен айналысу құқығына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қаржы нарығын және қаржы ұйымдарын реттеу, бақылау мен қадағалау жөніндегі уәкілетті органның (бұдан әрі - уәкілетті орган)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(бар болса) жарғының көшірмесі (салыстырып тексеру үшін түпнұсқаларын ұсынбаған жағдайда, жарғының нотариат куәландырған көшірмесі);</w:t>
      </w:r>
    </w:p>
    <w:p>
      <w:pPr>
        <w:spacing w:after="0"/>
        <w:ind w:left="0"/>
        <w:jc w:val="both"/>
      </w:pPr>
      <w:r>
        <w:rPr>
          <w:rFonts w:ascii="Times New Roman"/>
          <w:b w:val="false"/>
          <w:i w:val="false"/>
          <w:color w:val="000000"/>
          <w:sz w:val="28"/>
        </w:rPr>
        <w:t>
      5) "Сақтандыру қызметі туралы" 2000 жылғы 18 желтоқсандағы Қазақстан Республикасы Заңы 34-бабының талаптарына сәйкес көрсетілетін қызметті алушының басшы қызметкерлері лауазымына ұсынылатын адамдардың құжаттары;</w:t>
      </w:r>
    </w:p>
    <w:p>
      <w:pPr>
        <w:spacing w:after="0"/>
        <w:ind w:left="0"/>
        <w:jc w:val="both"/>
      </w:pPr>
      <w:r>
        <w:rPr>
          <w:rFonts w:ascii="Times New Roman"/>
          <w:b w:val="false"/>
          <w:i w:val="false"/>
          <w:color w:val="000000"/>
          <w:sz w:val="28"/>
        </w:rPr>
        <w:t>
      6) жарғылық капиталдың төленгенін растайтын құжаттардың көшірмелері, оның ең төменгі мөлшері уәкілетті органның нормативтік құқықтық актісінде белгіленген.</w:t>
      </w:r>
    </w:p>
    <w:p>
      <w:pPr>
        <w:spacing w:after="0"/>
        <w:ind w:left="0"/>
        <w:jc w:val="both"/>
      </w:pPr>
      <w:r>
        <w:rPr>
          <w:rFonts w:ascii="Times New Roman"/>
          <w:b w:val="false"/>
          <w:i w:val="false"/>
          <w:color w:val="000000"/>
          <w:sz w:val="28"/>
        </w:rPr>
        <w:t>
      Құрылтайшылар, акционерлер көрсетілетін қызметті алушының жарғылық капиталының ең төменгі мөлшерін төлегенін растайтын төлем құжаттары (төлем тапсырмасы, кіріс касса ордерлері), сондай-ақ бағалы қағаздар шығарылымын мемлекеттік тіркеу туралы куәлік жарғылық капиталдың толық төленгендігін растайтын құжаттар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айқындауға тиіс:</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міндетін, функцияларын және өкілеттігін;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құқығы мен міндеттерін;</w:t>
      </w:r>
    </w:p>
    <w:p>
      <w:pPr>
        <w:spacing w:after="0"/>
        <w:ind w:left="0"/>
        <w:jc w:val="both"/>
      </w:pPr>
      <w:r>
        <w:rPr>
          <w:rFonts w:ascii="Times New Roman"/>
          <w:b w:val="false"/>
          <w:i w:val="false"/>
          <w:color w:val="000000"/>
          <w:sz w:val="28"/>
        </w:rPr>
        <w:t xml:space="preserve">
      көрсетілетін қызметті алушының лауазымды тұлғалары мен қызметкерлерінің оның атынан және оның есебінен мәмілелерді жүзеге асырған кезде өкілеттіктерін; </w:t>
      </w:r>
    </w:p>
    <w:p>
      <w:pPr>
        <w:spacing w:after="0"/>
        <w:ind w:left="0"/>
        <w:jc w:val="both"/>
      </w:pPr>
      <w:r>
        <w:rPr>
          <w:rFonts w:ascii="Times New Roman"/>
          <w:b w:val="false"/>
          <w:i w:val="false"/>
          <w:color w:val="000000"/>
          <w:sz w:val="28"/>
        </w:rPr>
        <w:t>
      8) сақтандыру (қайта сақтандыру) ұйымын немесе ислам сақтандыру (қайта сақтандыру) ұйымын ашуға рұқсат алу кезінде ұсынылған бизнес-жоспарға сәйкес жүргізілген ұйымдастыру іс-шаралары туралы есеп;</w:t>
      </w:r>
    </w:p>
    <w:p>
      <w:pPr>
        <w:spacing w:after="0"/>
        <w:ind w:left="0"/>
        <w:jc w:val="both"/>
      </w:pPr>
      <w:r>
        <w:rPr>
          <w:rFonts w:ascii="Times New Roman"/>
          <w:b w:val="false"/>
          <w:i w:val="false"/>
          <w:color w:val="000000"/>
          <w:sz w:val="28"/>
        </w:rPr>
        <w:t>
      9) осы мемлекеттік көрсетілетін қызмет стандартының 2-қосымшасына сәйкес нысан бойынша көрсетілетін қызметті алушының штатында актуарийдің болуы туралы мәліметтер;</w:t>
      </w:r>
    </w:p>
    <w:p>
      <w:pPr>
        <w:spacing w:after="0"/>
        <w:ind w:left="0"/>
        <w:jc w:val="both"/>
      </w:pPr>
      <w:r>
        <w:rPr>
          <w:rFonts w:ascii="Times New Roman"/>
          <w:b w:val="false"/>
          <w:i w:val="false"/>
          <w:color w:val="000000"/>
          <w:sz w:val="28"/>
        </w:rPr>
        <w:t>
      10) мынадай мәліметтер қамтылуға тиіс сақтандыру (қайта сақтандыру) ұйымының ішкі аудит қызметі туралы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сақтандыру (қайта сақтандыру) ұйымының бүкіл қызметін немесе бөлігін аудиторлық тексеру кезеңділігі;</w:t>
      </w:r>
    </w:p>
    <w:p>
      <w:pPr>
        <w:spacing w:after="0"/>
        <w:ind w:left="0"/>
        <w:jc w:val="both"/>
      </w:pPr>
      <w:r>
        <w:rPr>
          <w:rFonts w:ascii="Times New Roman"/>
          <w:b w:val="false"/>
          <w:i w:val="false"/>
          <w:color w:val="000000"/>
          <w:sz w:val="28"/>
        </w:rPr>
        <w:t>
      11) акционерлердің жалпы жиналысының исламдық қаржыландыру қағидаттары бойынша кеңесті тағайындау туралы шешімі (ислам сақтандыру (қайта сақтандыру) ұйымы үшін).</w:t>
      </w:r>
    </w:p>
    <w:p>
      <w:pPr>
        <w:spacing w:after="0"/>
        <w:ind w:left="0"/>
        <w:jc w:val="both"/>
      </w:pPr>
      <w:r>
        <w:rPr>
          <w:rFonts w:ascii="Times New Roman"/>
          <w:b w:val="false"/>
          <w:i w:val="false"/>
          <w:color w:val="000000"/>
          <w:sz w:val="28"/>
        </w:rPr>
        <w:t>
      Осы тармақтың бірніш бөлігінде берілген талаптар жұмыс істеп тұрған сақтандыру (қайта сақтандыру) ұйымдарына немесе ислам сақтандыру (қайта сақтандыру) ұйымдарына қолданылмайды.</w:t>
      </w:r>
    </w:p>
    <w:bookmarkStart w:name="z847" w:id="512"/>
    <w:p>
      <w:pPr>
        <w:spacing w:after="0"/>
        <w:ind w:left="0"/>
        <w:jc w:val="both"/>
      </w:pPr>
      <w:r>
        <w:rPr>
          <w:rFonts w:ascii="Times New Roman"/>
          <w:b w:val="false"/>
          <w:i w:val="false"/>
          <w:color w:val="000000"/>
          <w:sz w:val="28"/>
        </w:rPr>
        <w:t>
      10. Көрсетілетін қызметті алушы сақтандырудың қосымша сыныптары бойынша сақтандыру қызметін жүзеге асыру құқығына немесе исламдық сақтандыру қызметін жүзеге асыру құқығына лицензия алу үшін көрсетілетін қызметті берушіге өтініш береген кезде мемлекеттік қызметті көрсету үшін қажетті құжаттардың тізбесі:</w:t>
      </w:r>
    </w:p>
    <w:bookmarkEnd w:id="512"/>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еркін нысанда жасалған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түрлерімен айналысу құқығы үшін лицензиялық алымның төленгенін растайтын құжаттың көшiрмесi;</w:t>
      </w:r>
    </w:p>
    <w:p>
      <w:pPr>
        <w:spacing w:after="0"/>
        <w:ind w:left="0"/>
        <w:jc w:val="both"/>
      </w:pPr>
      <w:r>
        <w:rPr>
          <w:rFonts w:ascii="Times New Roman"/>
          <w:b w:val="false"/>
          <w:i w:val="false"/>
          <w:color w:val="000000"/>
          <w:sz w:val="28"/>
        </w:rPr>
        <w:t>
      3) актуарий қол қойған сақтандырудың сыныбы (сыныптары) бойынша бизнес-жоспар.</w:t>
      </w:r>
    </w:p>
    <w:p>
      <w:pPr>
        <w:spacing w:after="0"/>
        <w:ind w:left="0"/>
        <w:jc w:val="both"/>
      </w:pPr>
      <w:r>
        <w:rPr>
          <w:rFonts w:ascii="Times New Roman"/>
          <w:b w:val="false"/>
          <w:i w:val="false"/>
          <w:color w:val="000000"/>
          <w:sz w:val="28"/>
        </w:rPr>
        <w:t>
      Сақтандыру сыныбы бойынша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орнының)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таяудағы 2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қайта сақтандыру саясаты (қайта сақтандыру немесе исламдық қайта сақтандыру нысандары мен әдістері, қайта сақтандыру ұйымдарын немесе исламдық қайта сақтандыру ұйымдарын бағалау өлшемдері);</w:t>
      </w:r>
    </w:p>
    <w:p>
      <w:pPr>
        <w:spacing w:after="0"/>
        <w:ind w:left="0"/>
        <w:jc w:val="both"/>
      </w:pPr>
      <w:r>
        <w:rPr>
          <w:rFonts w:ascii="Times New Roman"/>
          <w:b w:val="false"/>
          <w:i w:val="false"/>
          <w:color w:val="000000"/>
          <w:sz w:val="28"/>
        </w:rPr>
        <w:t>
      инвестициялық саясат қамтылуға тиіс.</w:t>
      </w:r>
    </w:p>
    <w:p>
      <w:pPr>
        <w:spacing w:after="0"/>
        <w:ind w:left="0"/>
        <w:jc w:val="both"/>
      </w:pPr>
      <w:r>
        <w:rPr>
          <w:rFonts w:ascii="Times New Roman"/>
          <w:b w:val="false"/>
          <w:i w:val="false"/>
          <w:color w:val="000000"/>
          <w:sz w:val="28"/>
        </w:rPr>
        <w:t>
      Инвестициялық саясат бойынша ақпаратта мынадай мәліметтерді:</w:t>
      </w:r>
    </w:p>
    <w:p>
      <w:pPr>
        <w:spacing w:after="0"/>
        <w:ind w:left="0"/>
        <w:jc w:val="both"/>
      </w:pPr>
      <w:r>
        <w:rPr>
          <w:rFonts w:ascii="Times New Roman"/>
          <w:b w:val="false"/>
          <w:i w:val="false"/>
          <w:color w:val="000000"/>
          <w:sz w:val="28"/>
        </w:rPr>
        <w:t>
      инвестициялау мақсатын;</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қалыптастыруды;</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шектеулерді;</w:t>
      </w:r>
    </w:p>
    <w:p>
      <w:pPr>
        <w:spacing w:after="0"/>
        <w:ind w:left="0"/>
        <w:jc w:val="both"/>
      </w:pPr>
      <w:r>
        <w:rPr>
          <w:rFonts w:ascii="Times New Roman"/>
          <w:b w:val="false"/>
          <w:i w:val="false"/>
          <w:color w:val="000000"/>
          <w:sz w:val="28"/>
        </w:rPr>
        <w:t>
      инвестициялық саясатқа жауапты ұйымның тұлғаларын ашып көрсету қажет.</w:t>
      </w:r>
    </w:p>
    <w:p>
      <w:pPr>
        <w:spacing w:after="0"/>
        <w:ind w:left="0"/>
        <w:jc w:val="both"/>
      </w:pPr>
      <w:r>
        <w:rPr>
          <w:rFonts w:ascii="Times New Roman"/>
          <w:b w:val="false"/>
          <w:i w:val="false"/>
          <w:color w:val="000000"/>
          <w:sz w:val="28"/>
        </w:rPr>
        <w:t>
      Актуарий қол қойған сақтандыру сыныбы бойынша бизнес-жоспар көрсетілетін қызметті берушіге тігілген және нөмірленген түрде бір данада беріледі. Сақтандыру сыныбы бойынша бизнес-жоспардың алғашқы бетінде жоғары оң бұрышында мынадай айқындама болуы тиіс: "(Сақтандыру (қайта сақтандыру) ұйымының және ислам сақтандыру (қайта сақтандыру) ұйымның атауы) Директорлар кеңесі бекітті. 20__жылғы "__"_____________ № ______ хаттамасы". Сақтандыру сыныбы бойынша бизнес-жоспардың соңғы бетінің екінші жағына көрсетілетін қызметті алушының мөрі басылады (ол бар болса).</w:t>
      </w:r>
    </w:p>
    <w:p>
      <w:pPr>
        <w:spacing w:after="0"/>
        <w:ind w:left="0"/>
        <w:jc w:val="both"/>
      </w:pPr>
      <w:r>
        <w:rPr>
          <w:rFonts w:ascii="Times New Roman"/>
          <w:b w:val="false"/>
          <w:i w:val="false"/>
          <w:color w:val="000000"/>
          <w:sz w:val="28"/>
        </w:rPr>
        <w:t>
      Сақтандыру қызметін немесе ислам сақтандыру қызметін сақтандырудың бірнеше сыныптары бойынша жүзеге асыру құқығына лицензия алуға өтініш берген кезде сақтандыру сыныбы бойынша бір бизнес-жоспар ұсынылады;</w:t>
      </w:r>
    </w:p>
    <w:p>
      <w:pPr>
        <w:spacing w:after="0"/>
        <w:ind w:left="0"/>
        <w:jc w:val="both"/>
      </w:pPr>
      <w:r>
        <w:rPr>
          <w:rFonts w:ascii="Times New Roman"/>
          <w:b w:val="false"/>
          <w:i w:val="false"/>
          <w:color w:val="000000"/>
          <w:sz w:val="28"/>
        </w:rPr>
        <w:t>
      4) уәкілетті орган белгілеген тәуекелдерді басқару және ішкі бақылау жүйелерінің болуы бөлігіндегі талаптардың орындалуын растайтын құжаттар.</w:t>
      </w:r>
    </w:p>
    <w:bookmarkStart w:name="z848" w:id="513"/>
    <w:p>
      <w:pPr>
        <w:spacing w:after="0"/>
        <w:ind w:left="0"/>
        <w:jc w:val="both"/>
      </w:pPr>
      <w:r>
        <w:rPr>
          <w:rFonts w:ascii="Times New Roman"/>
          <w:b w:val="false"/>
          <w:i w:val="false"/>
          <w:color w:val="000000"/>
          <w:sz w:val="28"/>
        </w:rPr>
        <w:t>
      11. Көрсетілетін қызметті алушы лицензияның телнұсқасын алу үшін (егер бұдан бұрын берілген лицензия қағаз нысанда ресімделген болса) көрсетілетін қызметті берушіге өтініш берген кезде мемлекетті қызметті көрсету үшін қажетті құжаттардың тізбесі:</w:t>
      </w:r>
    </w:p>
    <w:bookmarkEnd w:id="513"/>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Start w:name="z849" w:id="514"/>
    <w:p>
      <w:pPr>
        <w:spacing w:after="0"/>
        <w:ind w:left="0"/>
        <w:jc w:val="both"/>
      </w:pPr>
      <w:r>
        <w:rPr>
          <w:rFonts w:ascii="Times New Roman"/>
          <w:b w:val="false"/>
          <w:i w:val="false"/>
          <w:color w:val="000000"/>
          <w:sz w:val="28"/>
        </w:rPr>
        <w:t>
      12. Көрсетілетін қызметті алушы лицензияны қайта ресімдеу үшін көрсетілетін қызметті берушіге өтініш берген кезде мемлекетті қызметті көрсету үшін қажетті құжаттардың тізбесі:</w:t>
      </w:r>
    </w:p>
    <w:bookmarkEnd w:id="514"/>
    <w:p>
      <w:pPr>
        <w:spacing w:after="0"/>
        <w:ind w:left="0"/>
        <w:jc w:val="both"/>
      </w:pPr>
      <w:r>
        <w:rPr>
          <w:rFonts w:ascii="Times New Roman"/>
          <w:b w:val="false"/>
          <w:i w:val="false"/>
          <w:color w:val="000000"/>
          <w:sz w:val="28"/>
        </w:rPr>
        <w:t>
      1)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 қайта ресімделген кезде қызметтің жекелеген түрлерімен айналысу құқығы үшін лицензиялық алымның төленгенін растайтын құжаттың көшірмесі;</w:t>
      </w:r>
    </w:p>
    <w:p>
      <w:pPr>
        <w:spacing w:after="0"/>
        <w:ind w:left="0"/>
        <w:jc w:val="both"/>
      </w:pPr>
      <w:r>
        <w:rPr>
          <w:rFonts w:ascii="Times New Roman"/>
          <w:b w:val="false"/>
          <w:i w:val="false"/>
          <w:color w:val="000000"/>
          <w:sz w:val="28"/>
        </w:rPr>
        <w:t>
      3) лицензияланатын қызмет түрінен сақтандыру қызметінің бір немесе бірнеше сыныбы алынып тасталған жағдайда, лицензияның түпнұсқасы (егер бұдан бұрын берілген лицензия қағаз нысанда ресімделген болса);</w:t>
      </w:r>
    </w:p>
    <w:p>
      <w:pPr>
        <w:spacing w:after="0"/>
        <w:ind w:left="0"/>
        <w:jc w:val="both"/>
      </w:pPr>
      <w:r>
        <w:rPr>
          <w:rFonts w:ascii="Times New Roman"/>
          <w:b w:val="false"/>
          <w:i w:val="false"/>
          <w:color w:val="000000"/>
          <w:sz w:val="28"/>
        </w:rPr>
        <w:t>
      4) Заңның 37-1-бабында көзделген тәртіппен сақтандыру портфелін беруді растайтын құжаттар (лицензиядан сақтандырудың жекелеген сыныптары алынып тасталған жағдайда);</w:t>
      </w:r>
    </w:p>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ұсынылады.</w:t>
      </w:r>
    </w:p>
    <w:bookmarkStart w:name="z850" w:id="515"/>
    <w:p>
      <w:pPr>
        <w:spacing w:after="0"/>
        <w:ind w:left="0"/>
        <w:jc w:val="both"/>
      </w:pPr>
      <w:r>
        <w:rPr>
          <w:rFonts w:ascii="Times New Roman"/>
          <w:b w:val="false"/>
          <w:i w:val="false"/>
          <w:color w:val="000000"/>
          <w:sz w:val="28"/>
        </w:rPr>
        <w:t>
      13. Көрсетілетін қызметті алушы лицензияны алу үшін портал арқылы өтініш берген кезде мемлекетті қызметті көрсету үшін қажетті құжаттардың тізбесі:</w:t>
      </w:r>
    </w:p>
    <w:bookmarkEnd w:id="515"/>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4-қосымшасына сәйкес нысан бойынша мәліметтердің электрондық нысаны түріндегі уәкілетті органның нормативтік құқықтық актілеріне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 орындалғанын білдіретін құжаттар), 4), 6), және 11) (PDF форматындағы құжаттардың электрондық көшірмелері түрінде), 5) ("Қаржы ұйымдарының, банк, сақтандыру холдингтерінің, "Сақтандыру төлемдеріне кепілдік беру қоры" акционерлік қоғамының басшы қызметкерлерін сайлауға (тағайындауға) келісім беру" мемлекеттік көрсетілетін қызмет стандартының талаптарына сәйкес), 7), 8) және 10) (электрондық құжаттар түрінде), 9) (осы мемлекеттік көрсетілетін қызмет стандартына 2-қосымшаға сәйкес нысан бойынша мәліметтердің электрондық нысаны түрінде) тармақшаларында, осы мемлекеттік көрсетілетін қызмет стандартының 10-тармағының 3) және 4) (PDF форматындағы құжаттардың электрондық көшірмелері түрінде) тармақшаларында көзделген электрондық сұратуға қоса берілетін құжаттар.</w:t>
      </w:r>
    </w:p>
    <w:bookmarkStart w:name="z851" w:id="516"/>
    <w:p>
      <w:pPr>
        <w:spacing w:after="0"/>
        <w:ind w:left="0"/>
        <w:jc w:val="both"/>
      </w:pPr>
      <w:r>
        <w:rPr>
          <w:rFonts w:ascii="Times New Roman"/>
          <w:b w:val="false"/>
          <w:i w:val="false"/>
          <w:color w:val="000000"/>
          <w:sz w:val="28"/>
        </w:rPr>
        <w:t>
      14. Көрсетілетін қызметті алушы лицензияның телнұсқасын алу үшін портал арқылы өтініш берген кезде мемлекетті қызметті көрсету үшін қажетті құжаттардың тізбесі (егер бұдан бұрын берілген лицензия қағаз нысанда ресімделген болса):</w:t>
      </w:r>
    </w:p>
    <w:bookmarkEnd w:id="516"/>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Start w:name="z852" w:id="517"/>
    <w:p>
      <w:pPr>
        <w:spacing w:after="0"/>
        <w:ind w:left="0"/>
        <w:jc w:val="both"/>
      </w:pPr>
      <w:r>
        <w:rPr>
          <w:rFonts w:ascii="Times New Roman"/>
          <w:b w:val="false"/>
          <w:i w:val="false"/>
          <w:color w:val="000000"/>
          <w:sz w:val="28"/>
        </w:rPr>
        <w:t xml:space="preserve">
      15. Көрсетілетін қызметті алушы лицензияны қайта ресімдеу үшін портал арқылы өтініш берген кезде мемлекетті қызметті көрсету үшін қажетті құжаттардың тізбесі: </w:t>
      </w:r>
    </w:p>
    <w:bookmarkEnd w:id="51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бойынша төлем жасалған жағдайларды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3) электрондық сұрау салуға қоса берілетін, құжаттардың электрондық көшірмелері түріндегі Заңның 37-1-бабында көзделген тәртіппен сақтандыру портфелін беруді растайтын құжаттар (лицензиядан сақтандырудың жекелеген сыныптары алынып тасталған жағдайда);</w:t>
      </w:r>
    </w:p>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 ұсынылады.</w:t>
      </w:r>
    </w:p>
    <w:bookmarkStart w:name="z853" w:id="518"/>
    <w:p>
      <w:pPr>
        <w:spacing w:after="0"/>
        <w:ind w:left="0"/>
        <w:jc w:val="both"/>
      </w:pPr>
      <w:r>
        <w:rPr>
          <w:rFonts w:ascii="Times New Roman"/>
          <w:b w:val="false"/>
          <w:i w:val="false"/>
          <w:color w:val="000000"/>
          <w:sz w:val="28"/>
        </w:rPr>
        <w:t>
      16. Көрсетілетін қызметті беруші заңды тұлғаны мемлекеттік тіркеу (қайта тіркеу) туралы, лицензиялық алым сомасын төлеу туралы ("электрондық үкіметтің" төлем шлюзі арқылы ақы төлеген жағдайда) мәліметтерді "электрондық үкімет" шлюзі арқылы тиісті мемлекеттік ақпараттық жүйелерден алады.</w:t>
      </w:r>
    </w:p>
    <w:bookmarkEnd w:id="518"/>
    <w:bookmarkStart w:name="z854" w:id="519"/>
    <w:p>
      <w:pPr>
        <w:spacing w:after="0"/>
        <w:ind w:left="0"/>
        <w:jc w:val="both"/>
      </w:pPr>
      <w:r>
        <w:rPr>
          <w:rFonts w:ascii="Times New Roman"/>
          <w:b w:val="false"/>
          <w:i w:val="false"/>
          <w:color w:val="000000"/>
          <w:sz w:val="28"/>
        </w:rPr>
        <w:t>
      17. Мыналар:</w:t>
      </w:r>
    </w:p>
    <w:bookmarkEnd w:id="519"/>
    <w:p>
      <w:pPr>
        <w:spacing w:after="0"/>
        <w:ind w:left="0"/>
        <w:jc w:val="both"/>
      </w:pPr>
      <w:r>
        <w:rPr>
          <w:rFonts w:ascii="Times New Roman"/>
          <w:b w:val="false"/>
          <w:i w:val="false"/>
          <w:color w:val="000000"/>
          <w:sz w:val="28"/>
        </w:rPr>
        <w:t xml:space="preserve">
      1) сақтандыру (қайта сақтандыру) ұйымын немесе ислам сақтандыру (қайта сақтандыру) ұйымын құруға рұқсат алу кезiнде бизнес-жоспарда көрсетiлген талаптарды орындау мерзiмi аяқталғанға дейiн көрсетілетін қызметті алушының сақтандырудың қосымша сыныптары бойынша сақтандыру қызметін жүзеге асыруға немесе исламдық сақтандыру қызметін жүзеге асыру құқығына лицензия алу үшін көрсетілетін қызметті берушіге өтініш беруі мемлекеттік қызметті көрсетуден бас тарту үшін негіздер болып табылады. Осы талап мыналарды: </w:t>
      </w:r>
    </w:p>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жүзеге асыру тәртібін және талаптарын өзгертуді көздейтін Қазақстан Республикасының заңнамалық актілері қабылданған жағдайларда қолданылмайды;</w:t>
      </w:r>
    </w:p>
    <w:p>
      <w:pPr>
        <w:spacing w:after="0"/>
        <w:ind w:left="0"/>
        <w:jc w:val="both"/>
      </w:pPr>
      <w:r>
        <w:rPr>
          <w:rFonts w:ascii="Times New Roman"/>
          <w:b w:val="false"/>
          <w:i w:val="false"/>
          <w:color w:val="000000"/>
          <w:sz w:val="28"/>
        </w:rPr>
        <w:t>
      2) егер көрсетілетін қызметті алушы мемлекеттік тіркеуден өткен күннен бастап 6 (алты) ай ішінде көрсетілетін қызметті берушіге Қазақстан Республикасының заңнамасына сәйкес лицензия алуға өтініш бермегеуі;</w:t>
      </w:r>
    </w:p>
    <w:p>
      <w:pPr>
        <w:spacing w:after="0"/>
        <w:ind w:left="0"/>
        <w:jc w:val="both"/>
      </w:pPr>
      <w:r>
        <w:rPr>
          <w:rFonts w:ascii="Times New Roman"/>
          <w:b w:val="false"/>
          <w:i w:val="false"/>
          <w:color w:val="000000"/>
          <w:sz w:val="28"/>
        </w:rPr>
        <w:t>
      3) ұсынылған құжаттар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4) құрамына көрсетілетін қызметті алушы кіретін сақтандыру тобының өтініш бергенге дейінгі алты ай ішіндегі кезеңде белгіленген пруденциялық нормативтерді және сақталуы міндетті басқа да нормалар мен лимиттерді сақтамауы;</w:t>
      </w:r>
    </w:p>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үшін);</w:t>
      </w:r>
    </w:p>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заңдарымен қызметтің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 мемлекеттік қызмет көрсетуден бас тартуға негіз болып табылады.</w:t>
      </w:r>
    </w:p>
    <w:bookmarkStart w:name="z855" w:id="520"/>
    <w:p>
      <w:pPr>
        <w:spacing w:after="0"/>
        <w:ind w:left="0"/>
        <w:jc w:val="both"/>
      </w:pPr>
      <w:r>
        <w:rPr>
          <w:rFonts w:ascii="Times New Roman"/>
          <w:b w:val="false"/>
          <w:i w:val="false"/>
          <w:color w:val="000000"/>
          <w:sz w:val="28"/>
        </w:rPr>
        <w:t>
      18. Осы мемлекеттік көрсетілетін қызмет стандартының 17-тармағында берілген негіздермен қоса, сақтандырудың қосымша сыныптары бойынша сақтандыру қызметін жүзеге асыру құқығына лицензияны беруден бас тарту мынадай негіздер бойынша жүргізіледі:</w:t>
      </w:r>
    </w:p>
    <w:bookmarkEnd w:id="520"/>
    <w:p>
      <w:pPr>
        <w:spacing w:after="0"/>
        <w:ind w:left="0"/>
        <w:jc w:val="both"/>
      </w:pPr>
      <w:r>
        <w:rPr>
          <w:rFonts w:ascii="Times New Roman"/>
          <w:b w:val="false"/>
          <w:i w:val="false"/>
          <w:color w:val="000000"/>
          <w:sz w:val="28"/>
        </w:rPr>
        <w:t>
      1) алатын сақтандырудың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3) өтініш беру күніне сақтандыру қызметін жүзеге асыру құқығына лицензияның қолданылуын тоқтата тұру түрінде қолданыстағы санкцияның болуы.</w:t>
      </w:r>
    </w:p>
    <w:bookmarkStart w:name="z856" w:id="521"/>
    <w:p>
      <w:pPr>
        <w:spacing w:after="0"/>
        <w:ind w:left="0"/>
        <w:jc w:val="both"/>
      </w:pPr>
      <w:r>
        <w:rPr>
          <w:rFonts w:ascii="Times New Roman"/>
          <w:b w:val="false"/>
          <w:i w:val="false"/>
          <w:color w:val="000000"/>
          <w:sz w:val="28"/>
        </w:rPr>
        <w:t>
      19. Көрсетілетін қызметті беруші осы мемлекеттік көрсетілетін қызмет стандартының 12 және 15-тармақтарында көрсетілген құжаттар тиісінше ресімделмеген жағдайда, лицензияны қайта ресімдеуден бас тартады.</w:t>
      </w:r>
    </w:p>
    <w:bookmarkEnd w:id="521"/>
    <w:bookmarkStart w:name="z857" w:id="522"/>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22"/>
    <w:bookmarkStart w:name="z858" w:id="523"/>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22-тармағында көрсетілген мекенжай бойынша көрсетілетін қызметті беруші басшысының атына жазбаша түрде жүргізіледі.</w:t>
      </w:r>
    </w:p>
    <w:bookmarkEnd w:id="523"/>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Көрсетілетін қызметті алушы өтінішке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күнінен бастап 15 (он бес) жұмыс күні ішінде қаралады.</w:t>
      </w:r>
    </w:p>
    <w:bookmarkStart w:name="z859" w:id="524"/>
    <w:p>
      <w:pPr>
        <w:spacing w:after="0"/>
        <w:ind w:left="0"/>
        <w:jc w:val="both"/>
      </w:pPr>
      <w:r>
        <w:rPr>
          <w:rFonts w:ascii="Times New Roman"/>
          <w:b w:val="false"/>
          <w:i w:val="false"/>
          <w:color w:val="000000"/>
          <w:sz w:val="28"/>
        </w:rPr>
        <w:t>
      21.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524"/>
    <w:bookmarkStart w:name="z860" w:id="525"/>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525"/>
    <w:bookmarkStart w:name="z861" w:id="526"/>
    <w:p>
      <w:pPr>
        <w:spacing w:after="0"/>
        <w:ind w:left="0"/>
        <w:jc w:val="both"/>
      </w:pPr>
      <w:r>
        <w:rPr>
          <w:rFonts w:ascii="Times New Roman"/>
          <w:b w:val="false"/>
          <w:i w:val="false"/>
          <w:color w:val="000000"/>
          <w:sz w:val="28"/>
        </w:rPr>
        <w:t>
      22.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526"/>
    <w:bookmarkStart w:name="z862" w:id="527"/>
    <w:p>
      <w:pPr>
        <w:spacing w:after="0"/>
        <w:ind w:left="0"/>
        <w:jc w:val="both"/>
      </w:pPr>
      <w:r>
        <w:rPr>
          <w:rFonts w:ascii="Times New Roman"/>
          <w:b w:val="false"/>
          <w:i w:val="false"/>
          <w:color w:val="000000"/>
          <w:sz w:val="28"/>
        </w:rPr>
        <w:t>
      23.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527"/>
    <w:bookmarkStart w:name="z863" w:id="528"/>
    <w:p>
      <w:pPr>
        <w:spacing w:after="0"/>
        <w:ind w:left="0"/>
        <w:jc w:val="both"/>
      </w:pPr>
      <w:r>
        <w:rPr>
          <w:rFonts w:ascii="Times New Roman"/>
          <w:b w:val="false"/>
          <w:i w:val="false"/>
          <w:color w:val="000000"/>
          <w:sz w:val="28"/>
        </w:rPr>
        <w:t>
      24.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асыруға немесе исламдық</w:t>
            </w:r>
            <w:r>
              <w:br/>
            </w:r>
            <w:r>
              <w:rPr>
                <w:rFonts w:ascii="Times New Roman"/>
                <w:b w:val="false"/>
                <w:i w:val="false"/>
                <w:color w:val="000000"/>
                <w:sz w:val="20"/>
              </w:rPr>
              <w:t>сақтандыру 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w:t>
      </w:r>
    </w:p>
    <w:bookmarkStart w:name="z865" w:id="529"/>
    <w:p>
      <w:pPr>
        <w:spacing w:after="0"/>
        <w:ind w:left="0"/>
        <w:jc w:val="left"/>
      </w:pPr>
      <w:r>
        <w:rPr>
          <w:rFonts w:ascii="Times New Roman"/>
          <w:b/>
          <w:i w:val="false"/>
          <w:color w:val="000000"/>
        </w:rPr>
        <w:t xml:space="preserve"> Өтініш</w:t>
      </w:r>
    </w:p>
    <w:bookmarkEnd w:id="52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 куәліктің күні</w:t>
      </w:r>
    </w:p>
    <w:p>
      <w:pPr>
        <w:spacing w:after="0"/>
        <w:ind w:left="0"/>
        <w:jc w:val="both"/>
      </w:pPr>
      <w:r>
        <w:rPr>
          <w:rFonts w:ascii="Times New Roman"/>
          <w:b w:val="false"/>
          <w:i w:val="false"/>
          <w:color w:val="000000"/>
          <w:sz w:val="28"/>
        </w:rPr>
        <w:t>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 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немесе исламдық сақтандыру (қайта</w:t>
      </w:r>
    </w:p>
    <w:p>
      <w:pPr>
        <w:spacing w:after="0"/>
        <w:ind w:left="0"/>
        <w:jc w:val="both"/>
      </w:pPr>
      <w:r>
        <w:rPr>
          <w:rFonts w:ascii="Times New Roman"/>
          <w:b w:val="false"/>
          <w:i w:val="false"/>
          <w:color w:val="000000"/>
          <w:sz w:val="28"/>
        </w:rPr>
        <w:t>
      сақтандыру) қызметін, қайта сақтандыру жөніндегі қызметті жүзеге асыру құқығына бірінші</w:t>
      </w:r>
    </w:p>
    <w:p>
      <w:pPr>
        <w:spacing w:after="0"/>
        <w:ind w:left="0"/>
        <w:jc w:val="both"/>
      </w:pPr>
      <w:r>
        <w:rPr>
          <w:rFonts w:ascii="Times New Roman"/>
          <w:b w:val="false"/>
          <w:i w:val="false"/>
          <w:color w:val="000000"/>
          <w:sz w:val="28"/>
        </w:rPr>
        <w:t>
      рет алынған лицензия туралы деректер: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олардың құрылтайшылары (акционерлері) өтінішке</w:t>
      </w:r>
    </w:p>
    <w:p>
      <w:pPr>
        <w:spacing w:after="0"/>
        <w:ind w:left="0"/>
        <w:jc w:val="both"/>
      </w:pPr>
      <w:r>
        <w:rPr>
          <w:rFonts w:ascii="Times New Roman"/>
          <w:b w:val="false"/>
          <w:i w:val="false"/>
          <w:color w:val="000000"/>
          <w:sz w:val="28"/>
        </w:rPr>
        <w:t>
      қоса берілген құжаттардың (ақпараттың) дәйектілігіне толық жауап</w:t>
      </w:r>
    </w:p>
    <w:p>
      <w:pPr>
        <w:spacing w:after="0"/>
        <w:ind w:left="0"/>
        <w:jc w:val="both"/>
      </w:pPr>
      <w:r>
        <w:rPr>
          <w:rFonts w:ascii="Times New Roman"/>
          <w:b w:val="false"/>
          <w:i w:val="false"/>
          <w:color w:val="000000"/>
          <w:sz w:val="28"/>
        </w:rPr>
        <w:t>
      береді.__________________________________________________________________________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                   ___ жылғы "__"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қызметін жүзеге асыруға</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7" w:id="530"/>
    <w:p>
      <w:pPr>
        <w:spacing w:after="0"/>
        <w:ind w:left="0"/>
        <w:jc w:val="left"/>
      </w:pPr>
      <w:r>
        <w:rPr>
          <w:rFonts w:ascii="Times New Roman"/>
          <w:b/>
          <w:i w:val="false"/>
          <w:color w:val="000000"/>
        </w:rPr>
        <w:t xml:space="preserve"> Сақтандыру (қайта сақтандыру) ұйымының немесе ислам сақтандыру (қайта сақтандыру) ұйымының штатында актуарийдің болуы туралы мәліметтер</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029"/>
        <w:gridCol w:w="1370"/>
        <w:gridCol w:w="2209"/>
        <w:gridCol w:w="2452"/>
        <w:gridCol w:w="1191"/>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немесе ислам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болса)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лицензиясының күні мен нөмірі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салада біліктілікті арттыру курстары туралы мәліметтер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асыруға немесе исламдық</w:t>
            </w:r>
            <w:r>
              <w:br/>
            </w:r>
            <w:r>
              <w:rPr>
                <w:rFonts w:ascii="Times New Roman"/>
                <w:b w:val="false"/>
                <w:i w:val="false"/>
                <w:color w:val="000000"/>
                <w:sz w:val="20"/>
              </w:rPr>
              <w:t>сақтандыру 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w:t>
      </w:r>
    </w:p>
    <w:bookmarkStart w:name="z869" w:id="531"/>
    <w:p>
      <w:pPr>
        <w:spacing w:after="0"/>
        <w:ind w:left="0"/>
        <w:jc w:val="left"/>
      </w:pPr>
      <w:r>
        <w:rPr>
          <w:rFonts w:ascii="Times New Roman"/>
          <w:b/>
          <w:i w:val="false"/>
          <w:color w:val="000000"/>
        </w:rPr>
        <w:t xml:space="preserve"> Өтініш</w:t>
      </w:r>
    </w:p>
    <w:bookmarkEnd w:id="531"/>
    <w:p>
      <w:pPr>
        <w:spacing w:after="0"/>
        <w:ind w:left="0"/>
        <w:jc w:val="both"/>
      </w:pPr>
      <w:r>
        <w:rPr>
          <w:rFonts w:ascii="Times New Roman"/>
          <w:b w:val="false"/>
          <w:i w:val="false"/>
          <w:color w:val="000000"/>
          <w:sz w:val="28"/>
        </w:rPr>
        <w:t>
      Мыналарға______________________________________________________________________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 көрсетілсін)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(сақтандырудың салалары, нысандары, сыныптары, қызмет түрі көрсетілсін)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лицензияны қайта ресімдеуді сұраймын.</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 куәліктің күні</w:t>
      </w:r>
    </w:p>
    <w:p>
      <w:pPr>
        <w:spacing w:after="0"/>
        <w:ind w:left="0"/>
        <w:jc w:val="both"/>
      </w:pPr>
      <w:r>
        <w:rPr>
          <w:rFonts w:ascii="Times New Roman"/>
          <w:b w:val="false"/>
          <w:i w:val="false"/>
          <w:color w:val="000000"/>
          <w:sz w:val="28"/>
        </w:rPr>
        <w:t>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 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немесе исламдық сақтандыру (қайта</w:t>
      </w:r>
    </w:p>
    <w:p>
      <w:pPr>
        <w:spacing w:after="0"/>
        <w:ind w:left="0"/>
        <w:jc w:val="both"/>
      </w:pPr>
      <w:r>
        <w:rPr>
          <w:rFonts w:ascii="Times New Roman"/>
          <w:b w:val="false"/>
          <w:i w:val="false"/>
          <w:color w:val="000000"/>
          <w:sz w:val="28"/>
        </w:rPr>
        <w:t>
      сақтандыру) қызметін жүзеге асыру құқығына бірінші рет алынған лицензия туралы деректер: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олардың құрылтайшылары (акционерлері) өтінішке</w:t>
      </w:r>
    </w:p>
    <w:p>
      <w:pPr>
        <w:spacing w:after="0"/>
        <w:ind w:left="0"/>
        <w:jc w:val="both"/>
      </w:pPr>
      <w:r>
        <w:rPr>
          <w:rFonts w:ascii="Times New Roman"/>
          <w:b w:val="false"/>
          <w:i w:val="false"/>
          <w:color w:val="000000"/>
          <w:sz w:val="28"/>
        </w:rPr>
        <w:t>
      қоса берілген құжаттардың (ақпараттың) дәйектілігіне толық жауап</w:t>
      </w:r>
    </w:p>
    <w:p>
      <w:pPr>
        <w:spacing w:after="0"/>
        <w:ind w:left="0"/>
        <w:jc w:val="both"/>
      </w:pPr>
      <w:r>
        <w:rPr>
          <w:rFonts w:ascii="Times New Roman"/>
          <w:b w:val="false"/>
          <w:i w:val="false"/>
          <w:color w:val="000000"/>
          <w:sz w:val="28"/>
        </w:rPr>
        <w:t>
      береді.__________________________________________________________________________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                   ___ жылғы "__"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жүзеге асыруға немесе исламдық</w:t>
            </w:r>
            <w:r>
              <w:br/>
            </w:r>
            <w:r>
              <w:rPr>
                <w:rFonts w:ascii="Times New Roman"/>
                <w:b w:val="false"/>
                <w:i w:val="false"/>
                <w:color w:val="000000"/>
                <w:sz w:val="20"/>
              </w:rPr>
              <w:t>сақтандыру 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мәліметтердің электрондық нұсқасы</w:t>
      </w:r>
    </w:p>
    <w:bookmarkStart w:name="z871" w:id="532"/>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04"/>
        <w:gridCol w:w="462"/>
        <w:gridCol w:w="462"/>
        <w:gridCol w:w="590"/>
        <w:gridCol w:w="719"/>
        <w:gridCol w:w="9101"/>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нормативтік құқықтық актілерін мемлекеттік тіркеу тізілімінде № 7982 тіркелген, Қазақстан Республикасы Ұлттық Банкі Басқармасының 2012 жылғы 24 тамыздағы № 272 қаулысымен бекітілген Бухгалтерлік есеп жүргізуді автоматтандыру қағидаларының 6 және 9-тармақтарына сәйкес әзірленген және бекітілген ішкі құжаттар</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32-қосымша</w:t>
            </w:r>
          </w:p>
        </w:tc>
      </w:tr>
    </w:tbl>
    <w:bookmarkStart w:name="z873" w:id="533"/>
    <w:p>
      <w:pPr>
        <w:spacing w:after="0"/>
        <w:ind w:left="0"/>
        <w:jc w:val="left"/>
      </w:pPr>
      <w:r>
        <w:rPr>
          <w:rFonts w:ascii="Times New Roman"/>
          <w:b/>
          <w:i w:val="false"/>
          <w:color w:val="000000"/>
        </w:rPr>
        <w:t xml:space="preserve">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стандарты</w:t>
      </w:r>
    </w:p>
    <w:bookmarkEnd w:id="533"/>
    <w:bookmarkStart w:name="z874" w:id="534"/>
    <w:p>
      <w:pPr>
        <w:spacing w:after="0"/>
        <w:ind w:left="0"/>
        <w:jc w:val="left"/>
      </w:pPr>
      <w:r>
        <w:rPr>
          <w:rFonts w:ascii="Times New Roman"/>
          <w:b/>
          <w:i w:val="false"/>
          <w:color w:val="000000"/>
        </w:rPr>
        <w:t xml:space="preserve"> 1-тарау. Жалпы ережелер </w:t>
      </w:r>
    </w:p>
    <w:bookmarkEnd w:id="534"/>
    <w:bookmarkStart w:name="z875" w:id="535"/>
    <w:p>
      <w:pPr>
        <w:spacing w:after="0"/>
        <w:ind w:left="0"/>
        <w:jc w:val="both"/>
      </w:pPr>
      <w:r>
        <w:rPr>
          <w:rFonts w:ascii="Times New Roman"/>
          <w:b w:val="false"/>
          <w:i w:val="false"/>
          <w:color w:val="000000"/>
          <w:sz w:val="28"/>
        </w:rPr>
        <w:t xml:space="preserve">
      1.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қызметі (бұдан әрі – мемлекеттік көрсетілетін қызмет). </w:t>
      </w:r>
    </w:p>
    <w:bookmarkEnd w:id="535"/>
    <w:bookmarkStart w:name="z876" w:id="536"/>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536"/>
    <w:bookmarkStart w:name="z877" w:id="537"/>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53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878" w:id="538"/>
    <w:p>
      <w:pPr>
        <w:spacing w:after="0"/>
        <w:ind w:left="0"/>
        <w:jc w:val="left"/>
      </w:pPr>
      <w:r>
        <w:rPr>
          <w:rFonts w:ascii="Times New Roman"/>
          <w:b/>
          <w:i w:val="false"/>
          <w:color w:val="000000"/>
        </w:rPr>
        <w:t xml:space="preserve"> 2-тарау. Мемлекеттік қызмет көрсетудің тәртібі</w:t>
      </w:r>
    </w:p>
    <w:bookmarkEnd w:id="538"/>
    <w:p>
      <w:pPr>
        <w:spacing w:after="0"/>
        <w:ind w:left="0"/>
        <w:jc w:val="both"/>
      </w:pPr>
      <w:r>
        <w:rPr>
          <w:rFonts w:ascii="Times New Roman"/>
          <w:b w:val="false"/>
          <w:i w:val="false"/>
          <w:color w:val="000000"/>
          <w:sz w:val="28"/>
        </w:rPr>
        <w:t>
      4. Мемлекеттік қызмет көрсетудің мерзімдері:</w:t>
      </w:r>
    </w:p>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 </w:t>
      </w:r>
    </w:p>
    <w:bookmarkStart w:name="z879" w:id="539"/>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539"/>
    <w:bookmarkStart w:name="z880" w:id="540"/>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17, 18 және 19-тармақтарында көзделген негіздер бойынша мемлекеттік қызмет көрсетуден бас тарту туралы дәлелді жауап.</w:t>
      </w:r>
    </w:p>
    <w:bookmarkEnd w:id="540"/>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881" w:id="541"/>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54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(елу)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көп емес;</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(жүз) пайызы болады.</w:t>
      </w:r>
    </w:p>
    <w:p>
      <w:pPr>
        <w:spacing w:after="0"/>
        <w:ind w:left="0"/>
        <w:jc w:val="both"/>
      </w:pP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882" w:id="542"/>
    <w:p>
      <w:pPr>
        <w:spacing w:after="0"/>
        <w:ind w:left="0"/>
        <w:jc w:val="both"/>
      </w:pPr>
      <w:r>
        <w:rPr>
          <w:rFonts w:ascii="Times New Roman"/>
          <w:b w:val="false"/>
          <w:i w:val="false"/>
          <w:color w:val="000000"/>
          <w:sz w:val="28"/>
        </w:rPr>
        <w:t>
      8. Жұмыс кестесі:</w:t>
      </w:r>
    </w:p>
    <w:bookmarkEnd w:id="54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883" w:id="543"/>
    <w:p>
      <w:pPr>
        <w:spacing w:after="0"/>
        <w:ind w:left="0"/>
        <w:jc w:val="both"/>
      </w:pPr>
      <w:r>
        <w:rPr>
          <w:rFonts w:ascii="Times New Roman"/>
          <w:b w:val="false"/>
          <w:i w:val="false"/>
          <w:color w:val="000000"/>
          <w:sz w:val="28"/>
        </w:rPr>
        <w:t>
      9. Көрсетілетін қызметті алушы көрсетілетін қызметті берушіге лицензия алу үшін өтініш жасаған кезде мемлекеттік қызмет көрсету үшін қажетті құжаттар тізбесі:</w:t>
      </w:r>
    </w:p>
    <w:bookmarkEnd w:id="543"/>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енгізілген барлық өзгерістермен және толықтырулармен (олар бар болса) бірге жарғының көшірмесі (салыстырып тексеру үшін түпнұсқасын ұсынбаған жағдайда, нотариат куәландырған көшірмесі);</w:t>
      </w:r>
    </w:p>
    <w:p>
      <w:pPr>
        <w:spacing w:after="0"/>
        <w:ind w:left="0"/>
        <w:jc w:val="both"/>
      </w:pPr>
      <w:r>
        <w:rPr>
          <w:rFonts w:ascii="Times New Roman"/>
          <w:b w:val="false"/>
          <w:i w:val="false"/>
          <w:color w:val="000000"/>
          <w:sz w:val="28"/>
        </w:rPr>
        <w:t>
      4) қаржы нарығын және қаржы ұйымдарын реттеу, бақылау мен қадағалау жөніндегі уәкілетті органның (бұдан әрі – уәкілетті орган) нормативтік құқықтық актілерінің барлық талаптарына сәйкес келетін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p>
      <w:pPr>
        <w:spacing w:after="0"/>
        <w:ind w:left="0"/>
        <w:jc w:val="both"/>
      </w:pP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34-бабының талаптарына сәйкес көрсетілетін қызметті алушының басшы қызметкерлерінің лауазымдарына ұсынылатын адамдардың құжаттары;</w:t>
      </w:r>
    </w:p>
    <w:p>
      <w:pPr>
        <w:spacing w:after="0"/>
        <w:ind w:left="0"/>
        <w:jc w:val="both"/>
      </w:pPr>
      <w:r>
        <w:rPr>
          <w:rFonts w:ascii="Times New Roman"/>
          <w:b w:val="false"/>
          <w:i w:val="false"/>
          <w:color w:val="000000"/>
          <w:sz w:val="28"/>
        </w:rPr>
        <w:t>
      6) ең төменгі мөлшері уәкілетті органның нормативтік құқықтық актісінде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 құрылтайшылардың, акционерлердің төлегенін растайтын төлем құжаттары (төлем тапсырмалары, кіріс касса ордерлері), сондай-ақ бағалы қағаздар шығарылымын мемлекеттік тіркеу туралы куәлік оның толық төленгендігін растайтын құжаттар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онда мыналар айқындалады: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 міндеттері, функциялары және өкілеттігі;</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 мүшелерінің саны, міндеттері, функциялары және өкілеттіктері;</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оның өкілеттіктері;</w:t>
      </w:r>
    </w:p>
    <w:p>
      <w:pPr>
        <w:spacing w:after="0"/>
        <w:ind w:left="0"/>
        <w:jc w:val="both"/>
      </w:pPr>
      <w:r>
        <w:rPr>
          <w:rFonts w:ascii="Times New Roman"/>
          <w:b w:val="false"/>
          <w:i w:val="false"/>
          <w:color w:val="000000"/>
          <w:sz w:val="28"/>
        </w:rPr>
        <w:t>
      8) көрсетілетін қызметті алушыны ашуға рұқсат алу кезінде табыс етілген бизнес-жоспарға сәйкес жүргізілген ұйымдастыру іс-шаралары туралы есеп;</w:t>
      </w:r>
    </w:p>
    <w:p>
      <w:pPr>
        <w:spacing w:after="0"/>
        <w:ind w:left="0"/>
        <w:jc w:val="both"/>
      </w:pPr>
      <w:r>
        <w:rPr>
          <w:rFonts w:ascii="Times New Roman"/>
          <w:b w:val="false"/>
          <w:i w:val="false"/>
          <w:color w:val="000000"/>
          <w:sz w:val="28"/>
        </w:rPr>
        <w:t>
      9) осы мемлекеттік көрсетілетін қызмет стандартына 2-қосымшаға сәйкес нысан бойынша көрсетілетін қызметті алушының штатында актуарийдің болуы туралы мәліметтер;</w:t>
      </w:r>
    </w:p>
    <w:p>
      <w:pPr>
        <w:spacing w:after="0"/>
        <w:ind w:left="0"/>
        <w:jc w:val="both"/>
      </w:pPr>
      <w:r>
        <w:rPr>
          <w:rFonts w:ascii="Times New Roman"/>
          <w:b w:val="false"/>
          <w:i w:val="false"/>
          <w:color w:val="000000"/>
          <w:sz w:val="28"/>
        </w:rPr>
        <w:t>
      10) ішкі аудит қызметі туралы ереже, онда мынадай мәліметтер қамтылады:</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ауқымын ескере отырып, көрсетілетін қызметті алушының бүкіл қызметін немесе оның бөлігін аудиторлық тексеру кезеңділігі;</w:t>
      </w:r>
    </w:p>
    <w:p>
      <w:pPr>
        <w:spacing w:after="0"/>
        <w:ind w:left="0"/>
        <w:jc w:val="both"/>
      </w:pPr>
      <w:r>
        <w:rPr>
          <w:rFonts w:ascii="Times New Roman"/>
          <w:b w:val="false"/>
          <w:i w:val="false"/>
          <w:color w:val="000000"/>
          <w:sz w:val="28"/>
        </w:rPr>
        <w:t>
      11) исламдық қаржыландыру қағидаттары жөніндегі кеңесті тағайындау туралы акционерлердің жалпы жиналысының шешімі (исламдық сақтандыру (қайта сақтандыру) ұйымы үшін).</w:t>
      </w:r>
    </w:p>
    <w:p>
      <w:pPr>
        <w:spacing w:after="0"/>
        <w:ind w:left="0"/>
        <w:jc w:val="both"/>
      </w:pPr>
      <w:r>
        <w:rPr>
          <w:rFonts w:ascii="Times New Roman"/>
          <w:b w:val="false"/>
          <w:i w:val="false"/>
          <w:color w:val="000000"/>
          <w:sz w:val="28"/>
        </w:rPr>
        <w:t xml:space="preserve">
      Осы тармақтың бірінші бөлігінде жазылған талаптар жұмыс істеп тұрған сақтандыру (қайта сақтандыру) ұйымына және исламдық сақтандыру (қайта сақтандыру) ұйымына қолданылмайды. </w:t>
      </w:r>
    </w:p>
    <w:bookmarkStart w:name="z884" w:id="544"/>
    <w:p>
      <w:pPr>
        <w:spacing w:after="0"/>
        <w:ind w:left="0"/>
        <w:jc w:val="both"/>
      </w:pPr>
      <w:r>
        <w:rPr>
          <w:rFonts w:ascii="Times New Roman"/>
          <w:b w:val="false"/>
          <w:i w:val="false"/>
          <w:color w:val="000000"/>
          <w:sz w:val="28"/>
        </w:rPr>
        <w:t>
      10. Сақтандырудың қосымша сыныптары бойынша сақтандыру қызметін немесе исламдық сақтандыру қызметін жүзеге асыру құқығына лицензия алу үшін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544"/>
    <w:p>
      <w:pPr>
        <w:spacing w:after="0"/>
        <w:ind w:left="0"/>
        <w:jc w:val="both"/>
      </w:pPr>
      <w:r>
        <w:rPr>
          <w:rFonts w:ascii="Times New Roman"/>
          <w:b w:val="false"/>
          <w:i w:val="false"/>
          <w:color w:val="000000"/>
          <w:sz w:val="28"/>
        </w:rPr>
        <w:t>
      1) ақпарат жүйелерінде қамтылатын, заңмен қорғалатын құпияны құрайтын мәліметтерді пайдалануға берілген келісіммен бірге еркін нысанда жасалған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түрлерімен айналысу құқығы үшін лицензиялық алымның төленгенін растайтын құжаттың көшiрмесi;</w:t>
      </w:r>
    </w:p>
    <w:p>
      <w:pPr>
        <w:spacing w:after="0"/>
        <w:ind w:left="0"/>
        <w:jc w:val="both"/>
      </w:pPr>
      <w:r>
        <w:rPr>
          <w:rFonts w:ascii="Times New Roman"/>
          <w:b w:val="false"/>
          <w:i w:val="false"/>
          <w:color w:val="000000"/>
          <w:sz w:val="28"/>
        </w:rPr>
        <w:t xml:space="preserve">
      3) актуарий қол қойған сақтандырудың сыныбы (сыныптары) жөніндегі бизнес-жоспар. </w:t>
      </w:r>
    </w:p>
    <w:p>
      <w:pPr>
        <w:spacing w:after="0"/>
        <w:ind w:left="0"/>
        <w:jc w:val="both"/>
      </w:pPr>
      <w:r>
        <w:rPr>
          <w:rFonts w:ascii="Times New Roman"/>
          <w:b w:val="false"/>
          <w:i w:val="false"/>
          <w:color w:val="000000"/>
          <w:sz w:val="28"/>
        </w:rPr>
        <w:t>
      Сақтандыру сыныбы жөніндегі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2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сақтандыру саясаты (қайта сақтандыру нысандары мен әдістері, қайта сақтандыру ұйымдарын немесе исламдық қайта сақтандыру ұйымдарын бағалау өлшемдері);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инвестициялау мақсаты;</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w:t>
      </w:r>
    </w:p>
    <w:p>
      <w:pPr>
        <w:spacing w:after="0"/>
        <w:ind w:left="0"/>
        <w:jc w:val="both"/>
      </w:pPr>
      <w:r>
        <w:rPr>
          <w:rFonts w:ascii="Times New Roman"/>
          <w:b w:val="false"/>
          <w:i w:val="false"/>
          <w:color w:val="000000"/>
          <w:sz w:val="28"/>
        </w:rPr>
        <w:t>
      инвестициялық саясатқа жауапты ұйымның адамдары ашып көрсетілуі тиіс.</w:t>
      </w:r>
    </w:p>
    <w:p>
      <w:pPr>
        <w:spacing w:after="0"/>
        <w:ind w:left="0"/>
        <w:jc w:val="both"/>
      </w:pPr>
      <w:r>
        <w:rPr>
          <w:rFonts w:ascii="Times New Roman"/>
          <w:b w:val="false"/>
          <w:i w:val="false"/>
          <w:color w:val="000000"/>
          <w:sz w:val="28"/>
        </w:rPr>
        <w:t>
      Актуарий қол қойған сақтандыру сыныбы жөніндегі бизнес-жоспар көрсетілетін қызметті берушіге тігілген және нөмірленген түрде 1 (бір) данада беріледі. Сақтандыру сыныбы жөніндегі бизнес-жоспардың алғашқы бетінде жоғары оң бұрышында мынадай айқындама болады: "Директорлар кеңесі бекітті (сақтандыру (қайта сақтандыру) ұйымының немесе исламдық сақтандыру (қайта сақтандыру) ұйымының атауы). 20__жылғы "__"_____________ №______ хаттама. Сақтандыру сыныбы жөніндегі бизнес-жоспардың соңғы бетінің екінші жағына көрсетілетін қызметті алушының мөрі (бар болса) басылады.</w:t>
      </w:r>
    </w:p>
    <w:p>
      <w:pPr>
        <w:spacing w:after="0"/>
        <w:ind w:left="0"/>
        <w:jc w:val="both"/>
      </w:pPr>
      <w:r>
        <w:rPr>
          <w:rFonts w:ascii="Times New Roman"/>
          <w:b w:val="false"/>
          <w:i w:val="false"/>
          <w:color w:val="000000"/>
          <w:sz w:val="28"/>
        </w:rPr>
        <w:t>
      Сақтандырудың бірнеше сыныбы бойынша сақтандыру (қайта сақтандыру) қызметін немесе исламдық сақтандыру (қайта сақтандыру) қызметін жүзеге асыру құқығына лицензия алуға өтініш берген кезде сақтандыру сыныптары бөлігінде бір бизнес-жоспар ұсынылады;</w:t>
      </w:r>
    </w:p>
    <w:p>
      <w:pPr>
        <w:spacing w:after="0"/>
        <w:ind w:left="0"/>
        <w:jc w:val="both"/>
      </w:pPr>
      <w:r>
        <w:rPr>
          <w:rFonts w:ascii="Times New Roman"/>
          <w:b w:val="false"/>
          <w:i w:val="false"/>
          <w:color w:val="000000"/>
          <w:sz w:val="28"/>
        </w:rPr>
        <w:t>
      4) уәкілетті орган белгілеген тәуекелдерді басқару және ішкі бақылау жүйелерінің болуы бөлігіндегі талаптардың орындалуын растайтын құжаттар.</w:t>
      </w:r>
    </w:p>
    <w:bookmarkStart w:name="z885" w:id="545"/>
    <w:p>
      <w:pPr>
        <w:spacing w:after="0"/>
        <w:ind w:left="0"/>
        <w:jc w:val="both"/>
      </w:pPr>
      <w:r>
        <w:rPr>
          <w:rFonts w:ascii="Times New Roman"/>
          <w:b w:val="false"/>
          <w:i w:val="false"/>
          <w:color w:val="000000"/>
          <w:sz w:val="28"/>
        </w:rPr>
        <w:t>
      11. Лицензияның телнұсқасын алу үшін көрсетілетін қызметті алушы көрсетілетін қызметті берушіге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545"/>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Start w:name="z886" w:id="546"/>
    <w:p>
      <w:pPr>
        <w:spacing w:after="0"/>
        <w:ind w:left="0"/>
        <w:jc w:val="both"/>
      </w:pPr>
      <w:r>
        <w:rPr>
          <w:rFonts w:ascii="Times New Roman"/>
          <w:b w:val="false"/>
          <w:i w:val="false"/>
          <w:color w:val="000000"/>
          <w:sz w:val="28"/>
        </w:rPr>
        <w:t xml:space="preserve">
      12. Лицензияны қайта ресімдеу үшін көрсетілетін қызметті алушы көрсетілетін қызметті берушіге өтініш жасаған кезде мемлекеттік қызметті көрсету үшін қажетті құжаттар тізбесі: </w:t>
      </w:r>
    </w:p>
    <w:bookmarkEnd w:id="546"/>
    <w:p>
      <w:pPr>
        <w:spacing w:after="0"/>
        <w:ind w:left="0"/>
        <w:jc w:val="both"/>
      </w:pPr>
      <w:r>
        <w:rPr>
          <w:rFonts w:ascii="Times New Roman"/>
          <w:b w:val="false"/>
          <w:i w:val="false"/>
          <w:color w:val="000000"/>
          <w:sz w:val="28"/>
        </w:rPr>
        <w:t>
      1)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2) лицензияның түпнұсқасы (лицензияланатын қызмет түрінен сақтандыру қызметінің немесе исламдық сақтандыру қызметінің бір немесе бірнеше сыныбы алып тасталған жағдайда) (егер бұдан бұрын берілген лицензия қағаз нысанда ресімделген болса);</w:t>
      </w:r>
    </w:p>
    <w:p>
      <w:pPr>
        <w:spacing w:after="0"/>
        <w:ind w:left="0"/>
        <w:jc w:val="both"/>
      </w:pPr>
      <w:r>
        <w:rPr>
          <w:rFonts w:ascii="Times New Roman"/>
          <w:b w:val="false"/>
          <w:i w:val="false"/>
          <w:color w:val="000000"/>
          <w:sz w:val="28"/>
        </w:rPr>
        <w:t xml:space="preserve">
      3) Заңның 37-1-бабында көзделген тәртіппен сақтандыру портфелін беруді растайтын құжаттар (лицензиядан сақтандырудың жекелеген сыныптары алып тасталған жағдайда);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лицензияны қайта ресімдеген кезде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w:t>
      </w:r>
    </w:p>
    <w:bookmarkStart w:name="z887" w:id="547"/>
    <w:p>
      <w:pPr>
        <w:spacing w:after="0"/>
        <w:ind w:left="0"/>
        <w:jc w:val="both"/>
      </w:pPr>
      <w:r>
        <w:rPr>
          <w:rFonts w:ascii="Times New Roman"/>
          <w:b w:val="false"/>
          <w:i w:val="false"/>
          <w:color w:val="000000"/>
          <w:sz w:val="28"/>
        </w:rPr>
        <w:t>
      13. Лицензия алу үшін көрсетілетін қызметті алушы порталда өтініш жасаған кезде мемлекеттік қызметті көрсету үшін қажетті құжаттар тізбесі:</w:t>
      </w:r>
    </w:p>
    <w:bookmarkEnd w:id="547"/>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xml:space="preserve">
      3) электрондық сұрау салуға қоса тіркелетін осы мемлекеттік көрсетілетін қызмет стандартының 9-тармағының 3), 5), 6) және 11) тармақшаларында (құжаттардың PDF форматындағы электрондық көшірмелері түрінде), 4) тармақшасында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 осы мемлекеттік көрсетілетін қызмет стандартына 4-қосымшаға сәйкес нысан бойынша мәліметтердің электрондық нысаны түрінде), 7), 8) және 10) тармақшаларында (электрондық құжаттар түрінде), 9) тармақшасында (осы мемлекеттік көрсетілетін қызмет стандартына 2-қосымшаға сәйкес нысан бойынша мәліметтердің электрондық нысаны түрінде), осы мемлекеттік көрсетілетін қызмет стандартының 10-тармағының 3) және 4) тармақшаларында (құжаттардың PDF форматындағы электрондық көшірмелері түрінде) көрсетілген құжаттар. </w:t>
      </w:r>
    </w:p>
    <w:bookmarkStart w:name="z888" w:id="548"/>
    <w:p>
      <w:pPr>
        <w:spacing w:after="0"/>
        <w:ind w:left="0"/>
        <w:jc w:val="both"/>
      </w:pPr>
      <w:r>
        <w:rPr>
          <w:rFonts w:ascii="Times New Roman"/>
          <w:b w:val="false"/>
          <w:i w:val="false"/>
          <w:color w:val="000000"/>
          <w:sz w:val="28"/>
        </w:rPr>
        <w:t>
      14. Лицензияның телнұсқасын алу үшін көрсетілетін қызметті алушы порталда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548"/>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Start w:name="z889" w:id="549"/>
    <w:p>
      <w:pPr>
        <w:spacing w:after="0"/>
        <w:ind w:left="0"/>
        <w:jc w:val="both"/>
      </w:pPr>
      <w:r>
        <w:rPr>
          <w:rFonts w:ascii="Times New Roman"/>
          <w:b w:val="false"/>
          <w:i w:val="false"/>
          <w:color w:val="000000"/>
          <w:sz w:val="28"/>
        </w:rPr>
        <w:t>
      15. Лицензияны қайта ресімдеу үшін көрсетілетін қызметті алушы порталда өтініш жасаған кезде мемлекеттік қызметті көрсету үшін қажетті құжаттар тізбесі:</w:t>
      </w:r>
    </w:p>
    <w:bookmarkEnd w:id="549"/>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сұрау салуға қоса тіркелетін, құжаттардың электрондық көшірмелері түріндегі Заңның 37-1-бабында көзделген тәртіппен сақтандыру портфелін беруді растайтын құжаттар (лицензиядан сақтандырудың жекелеген сыныптары алып тасталған жағдайда); </w:t>
      </w:r>
    </w:p>
    <w:p>
      <w:pPr>
        <w:spacing w:after="0"/>
        <w:ind w:left="0"/>
        <w:jc w:val="both"/>
      </w:pPr>
      <w:r>
        <w:rPr>
          <w:rFonts w:ascii="Times New Roman"/>
          <w:b w:val="false"/>
          <w:i w:val="false"/>
          <w:color w:val="000000"/>
          <w:sz w:val="28"/>
        </w:rPr>
        <w:t>
      3) "электрондық үкімет" төлем шлюзі арқылы төлем жасау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w:t>
      </w:r>
    </w:p>
    <w:bookmarkStart w:name="z890" w:id="550"/>
    <w:p>
      <w:pPr>
        <w:spacing w:after="0"/>
        <w:ind w:left="0"/>
        <w:jc w:val="both"/>
      </w:pPr>
      <w:r>
        <w:rPr>
          <w:rFonts w:ascii="Times New Roman"/>
          <w:b w:val="false"/>
          <w:i w:val="false"/>
          <w:color w:val="000000"/>
          <w:sz w:val="28"/>
        </w:rPr>
        <w:t>
      16. Көрсетілетін қызметті беруші заңды тұлғаны мемлекеттік тіркеу (қайта тіркеу) туралы, лицензиялық алым сомасын төлеу туралы ("электрондық үкіметтің" төлем шлюзі арқылы ақы төлеген жағдайда) мәліметтерді "электрондық үкімет" шлюзі арқылы тиісті мемлекеттік ақпараттық жүйелерден алады.</w:t>
      </w:r>
    </w:p>
    <w:bookmarkEnd w:id="550"/>
    <w:bookmarkStart w:name="z891" w:id="551"/>
    <w:p>
      <w:pPr>
        <w:spacing w:after="0"/>
        <w:ind w:left="0"/>
        <w:jc w:val="both"/>
      </w:pPr>
      <w:r>
        <w:rPr>
          <w:rFonts w:ascii="Times New Roman"/>
          <w:b w:val="false"/>
          <w:i w:val="false"/>
          <w:color w:val="000000"/>
          <w:sz w:val="28"/>
        </w:rPr>
        <w:t xml:space="preserve">
      17. Мемлекеттік қызмет көрсетуден бас тарту үшін мыналар негіз болып табылады: </w:t>
      </w:r>
    </w:p>
    <w:bookmarkEnd w:id="551"/>
    <w:p>
      <w:pPr>
        <w:spacing w:after="0"/>
        <w:ind w:left="0"/>
        <w:jc w:val="both"/>
      </w:pPr>
      <w:r>
        <w:rPr>
          <w:rFonts w:ascii="Times New Roman"/>
          <w:b w:val="false"/>
          <w:i w:val="false"/>
          <w:color w:val="000000"/>
          <w:sz w:val="28"/>
        </w:rPr>
        <w:t xml:space="preserve">
      1) көрсетілетін қызметті алушының сақтандыру (қайта сақтандыру) ұйымын немесе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қызметін немесе исламдық сақтандыру қызметін жүзеге асыру құқығына лицензия алу үшiн көрсетілетін қызметті берушіге өтініші. Осы талап: </w:t>
      </w:r>
    </w:p>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немесе исламдық сақтандыру қызметін жүзеге асыру тәртібін және талаптарын өзгерту көзделетін Қазақстан Республикасының заңнамалық актілері қабылданған жағдайларда қолданылмайды;</w:t>
      </w:r>
    </w:p>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4) құрамына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немесе исламдық сақтандыру (қайта сақтандыру) ұйымы үшін);</w:t>
      </w:r>
    </w:p>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w:t>
      </w:r>
    </w:p>
    <w:bookmarkStart w:name="z892" w:id="552"/>
    <w:p>
      <w:pPr>
        <w:spacing w:after="0"/>
        <w:ind w:left="0"/>
        <w:jc w:val="both"/>
      </w:pPr>
      <w:r>
        <w:rPr>
          <w:rFonts w:ascii="Times New Roman"/>
          <w:b w:val="false"/>
          <w:i w:val="false"/>
          <w:color w:val="000000"/>
          <w:sz w:val="28"/>
        </w:rPr>
        <w:t>
      18. Осы мемлекеттік көрсетілетін қызмет стандартының 17-тармағында жазылған негіздерден басқа сақтандырудың қосымша сыныптары бойынша сақтандыру қызметін немесе исламдық сақтандыру қызметін жүзеге асыру құқығына лицензия беруден бас тарту мынадай негіздер бойынша жүргізіледі:</w:t>
      </w:r>
    </w:p>
    <w:bookmarkEnd w:id="552"/>
    <w:p>
      <w:pPr>
        <w:spacing w:after="0"/>
        <w:ind w:left="0"/>
        <w:jc w:val="both"/>
      </w:pP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3) өтініш беру күніне сақтандыру (қайта сақтандыру) қызметін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w:t>
      </w:r>
    </w:p>
    <w:bookmarkStart w:name="z893" w:id="553"/>
    <w:p>
      <w:pPr>
        <w:spacing w:after="0"/>
        <w:ind w:left="0"/>
        <w:jc w:val="both"/>
      </w:pPr>
      <w:r>
        <w:rPr>
          <w:rFonts w:ascii="Times New Roman"/>
          <w:b w:val="false"/>
          <w:i w:val="false"/>
          <w:color w:val="000000"/>
          <w:sz w:val="28"/>
        </w:rPr>
        <w:t>
      19. Көрсетілетін қызметті беруші осы мемлекеттік көрсетілетін қызмет стандартының 12 және 15-тармақтарында көрсетілген құжаттар тиісінше ресімделмеген жағдайда лицензияны қайта ресімдеуден бас тартады.</w:t>
      </w:r>
    </w:p>
    <w:bookmarkEnd w:id="553"/>
    <w:bookmarkStart w:name="z894" w:id="554"/>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554"/>
    <w:bookmarkStart w:name="z895" w:id="555"/>
    <w:p>
      <w:pPr>
        <w:spacing w:after="0"/>
        <w:ind w:left="0"/>
        <w:jc w:val="both"/>
      </w:pPr>
      <w:r>
        <w:rPr>
          <w:rFonts w:ascii="Times New Roman"/>
          <w:b w:val="false"/>
          <w:i w:val="false"/>
          <w:color w:val="000000"/>
          <w:sz w:val="28"/>
        </w:rPr>
        <w:t>
      20.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22-тармағында көрсетілген мекенжай бойынша көрсетілетін қызметті беруші басшысының атына жазбаша түрде беріледі.</w:t>
      </w:r>
    </w:p>
    <w:bookmarkEnd w:id="555"/>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 көрсетіле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896" w:id="556"/>
    <w:p>
      <w:pPr>
        <w:spacing w:after="0"/>
        <w:ind w:left="0"/>
        <w:jc w:val="both"/>
      </w:pPr>
      <w:r>
        <w:rPr>
          <w:rFonts w:ascii="Times New Roman"/>
          <w:b w:val="false"/>
          <w:i w:val="false"/>
          <w:color w:val="000000"/>
          <w:sz w:val="28"/>
        </w:rPr>
        <w:t>
      21.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556"/>
    <w:bookmarkStart w:name="z897" w:id="55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557"/>
    <w:bookmarkStart w:name="z898" w:id="558"/>
    <w:p>
      <w:pPr>
        <w:spacing w:after="0"/>
        <w:ind w:left="0"/>
        <w:jc w:val="both"/>
      </w:pPr>
      <w:r>
        <w:rPr>
          <w:rFonts w:ascii="Times New Roman"/>
          <w:b w:val="false"/>
          <w:i w:val="false"/>
          <w:color w:val="000000"/>
          <w:sz w:val="28"/>
        </w:rPr>
        <w:t>
      22.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558"/>
    <w:bookmarkStart w:name="z899" w:id="559"/>
    <w:p>
      <w:pPr>
        <w:spacing w:after="0"/>
        <w:ind w:left="0"/>
        <w:jc w:val="both"/>
      </w:pPr>
      <w:r>
        <w:rPr>
          <w:rFonts w:ascii="Times New Roman"/>
          <w:b w:val="false"/>
          <w:i w:val="false"/>
          <w:color w:val="000000"/>
          <w:sz w:val="28"/>
        </w:rPr>
        <w:t>
      23.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559"/>
    <w:bookmarkStart w:name="z900" w:id="560"/>
    <w:p>
      <w:pPr>
        <w:spacing w:after="0"/>
        <w:ind w:left="0"/>
        <w:jc w:val="both"/>
      </w:pPr>
      <w:r>
        <w:rPr>
          <w:rFonts w:ascii="Times New Roman"/>
          <w:b w:val="false"/>
          <w:i w:val="false"/>
          <w:color w:val="000000"/>
          <w:sz w:val="28"/>
        </w:rPr>
        <w:t>
      24.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w:t>
      </w:r>
    </w:p>
    <w:bookmarkStart w:name="z902" w:id="561"/>
    <w:p>
      <w:pPr>
        <w:spacing w:after="0"/>
        <w:ind w:left="0"/>
        <w:jc w:val="left"/>
      </w:pPr>
      <w:r>
        <w:rPr>
          <w:rFonts w:ascii="Times New Roman"/>
          <w:b/>
          <w:i w:val="false"/>
          <w:color w:val="000000"/>
        </w:rPr>
        <w:t xml:space="preserve"> Өтініш</w:t>
      </w:r>
    </w:p>
    <w:bookmarkEnd w:id="56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w:t>
      </w:r>
    </w:p>
    <w:p>
      <w:pPr>
        <w:spacing w:after="0"/>
        <w:ind w:left="0"/>
        <w:jc w:val="both"/>
      </w:pPr>
      <w:r>
        <w:rPr>
          <w:rFonts w:ascii="Times New Roman"/>
          <w:b w:val="false"/>
          <w:i w:val="false"/>
          <w:color w:val="000000"/>
          <w:sz w:val="28"/>
        </w:rPr>
        <w:t>
                              куәліктің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исламдық сақтандыру (қайта сақтандыру)</w:t>
      </w:r>
    </w:p>
    <w:p>
      <w:pPr>
        <w:spacing w:after="0"/>
        <w:ind w:left="0"/>
        <w:jc w:val="both"/>
      </w:pPr>
      <w:r>
        <w:rPr>
          <w:rFonts w:ascii="Times New Roman"/>
          <w:b w:val="false"/>
          <w:i w:val="false"/>
          <w:color w:val="000000"/>
          <w:sz w:val="28"/>
        </w:rPr>
        <w:t>
      қызметін, қайта сақтандыру жөніндегі қызметті жүзеге асыру құқығына бірінші рет алынған</w:t>
      </w:r>
    </w:p>
    <w:p>
      <w:pPr>
        <w:spacing w:after="0"/>
        <w:ind w:left="0"/>
        <w:jc w:val="both"/>
      </w:pPr>
      <w:r>
        <w:rPr>
          <w:rFonts w:ascii="Times New Roman"/>
          <w:b w:val="false"/>
          <w:i w:val="false"/>
          <w:color w:val="000000"/>
          <w:sz w:val="28"/>
        </w:rPr>
        <w:t>
      лицензия туралы деректер:_________________________________________________________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оның құрылтайшылары (акционерлері) өтінішке</w:t>
      </w:r>
    </w:p>
    <w:p>
      <w:pPr>
        <w:spacing w:after="0"/>
        <w:ind w:left="0"/>
        <w:jc w:val="both"/>
      </w:pPr>
      <w:r>
        <w:rPr>
          <w:rFonts w:ascii="Times New Roman"/>
          <w:b w:val="false"/>
          <w:i w:val="false"/>
          <w:color w:val="000000"/>
          <w:sz w:val="28"/>
        </w:rPr>
        <w:t xml:space="preserve">
      қоса берілген құжаттардың (ақпараттың) дәйектілігіне толық жауап береді. </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r>
        <w:rPr>
          <w:rFonts w:ascii="Times New Roman"/>
          <w:b/>
          <w:i w:val="false"/>
          <w:color w:val="000000"/>
          <w:sz w:val="28"/>
        </w:rPr>
        <w:t>_</w:t>
      </w:r>
      <w:r>
        <w:rPr>
          <w:rFonts w:ascii="Times New Roman"/>
          <w:b w:val="false"/>
          <w:i w:val="false"/>
          <w:color w:val="000000"/>
          <w:sz w:val="28"/>
        </w:rPr>
        <w:t>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                         ___________ жылғы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4" w:id="562"/>
    <w:p>
      <w:pPr>
        <w:spacing w:after="0"/>
        <w:ind w:left="0"/>
        <w:jc w:val="left"/>
      </w:pPr>
      <w:r>
        <w:rPr>
          <w:rFonts w:ascii="Times New Roman"/>
          <w:b/>
          <w:i w:val="false"/>
          <w:color w:val="000000"/>
        </w:rPr>
        <w:t xml:space="preserve"> Сақтандыру (қайта сақтандыру) ұйымының немесе исламдық сақтандыру (қайта сақтандыру) ұйымының штатында актуарийдің болуы туралы мәліметтер</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209"/>
        <w:gridCol w:w="1189"/>
        <w:gridCol w:w="2210"/>
        <w:gridCol w:w="2452"/>
        <w:gridCol w:w="1191"/>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немесе исламдық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лицензиясының күні мен нөмірі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саласында біліктілікті арттыру курстары туралы мәліметтер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w:t>
      </w:r>
    </w:p>
    <w:bookmarkStart w:name="z906" w:id="563"/>
    <w:p>
      <w:pPr>
        <w:spacing w:after="0"/>
        <w:ind w:left="0"/>
        <w:jc w:val="left"/>
      </w:pPr>
      <w:r>
        <w:rPr>
          <w:rFonts w:ascii="Times New Roman"/>
          <w:b/>
          <w:i w:val="false"/>
          <w:color w:val="000000"/>
        </w:rPr>
        <w:t xml:space="preserve"> Өтініш</w:t>
      </w:r>
    </w:p>
    <w:bookmarkEnd w:id="56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______________________________________________________________________лицензияны</w:t>
      </w:r>
    </w:p>
    <w:p>
      <w:pPr>
        <w:spacing w:after="0"/>
        <w:ind w:left="0"/>
        <w:jc w:val="both"/>
      </w:pPr>
      <w:r>
        <w:rPr>
          <w:rFonts w:ascii="Times New Roman"/>
          <w:b w:val="false"/>
          <w:i w:val="false"/>
          <w:color w:val="000000"/>
          <w:sz w:val="28"/>
        </w:rPr>
        <w:t>
                        (лицензияның атауын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 қажет)</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анықтаманың немесе</w:t>
      </w:r>
    </w:p>
    <w:p>
      <w:pPr>
        <w:spacing w:after="0"/>
        <w:ind w:left="0"/>
        <w:jc w:val="both"/>
      </w:pPr>
      <w:r>
        <w:rPr>
          <w:rFonts w:ascii="Times New Roman"/>
          <w:b w:val="false"/>
          <w:i w:val="false"/>
          <w:color w:val="000000"/>
          <w:sz w:val="28"/>
        </w:rPr>
        <w:t>
                              куәліктің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исламдық сақтандыру (қайта сақтандыру)</w:t>
      </w:r>
    </w:p>
    <w:p>
      <w:pPr>
        <w:spacing w:after="0"/>
        <w:ind w:left="0"/>
        <w:jc w:val="both"/>
      </w:pPr>
      <w:r>
        <w:rPr>
          <w:rFonts w:ascii="Times New Roman"/>
          <w:b w:val="false"/>
          <w:i w:val="false"/>
          <w:color w:val="000000"/>
          <w:sz w:val="28"/>
        </w:rPr>
        <w:t>
      қызметін, қайта сақтандыру жөніндегі қызметті жүзеге асыру құқығына бірінші рет алынған</w:t>
      </w:r>
    </w:p>
    <w:p>
      <w:pPr>
        <w:spacing w:after="0"/>
        <w:ind w:left="0"/>
        <w:jc w:val="both"/>
      </w:pPr>
      <w:r>
        <w:rPr>
          <w:rFonts w:ascii="Times New Roman"/>
          <w:b w:val="false"/>
          <w:i w:val="false"/>
          <w:color w:val="000000"/>
          <w:sz w:val="28"/>
        </w:rPr>
        <w:t>
      лицензия туралы деректер:_________________________________________________________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оның құрылтайшылары (акционерлері) өтінішке</w:t>
      </w:r>
    </w:p>
    <w:p>
      <w:pPr>
        <w:spacing w:after="0"/>
        <w:ind w:left="0"/>
        <w:jc w:val="both"/>
      </w:pPr>
      <w:r>
        <w:rPr>
          <w:rFonts w:ascii="Times New Roman"/>
          <w:b w:val="false"/>
          <w:i w:val="false"/>
          <w:color w:val="000000"/>
          <w:sz w:val="28"/>
        </w:rPr>
        <w:t xml:space="preserve">
      қоса берілген құжаттардың (ақпараттың) дәйектілігіне толық жауап береді. </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                         ___________ жылғы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8" w:id="564"/>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605"/>
        <w:gridCol w:w="737"/>
        <w:gridCol w:w="906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7982 тіркелген, Қазақстан Республикасы Ұлттық Банкі Басқармасының 2012 жылғы 24 тамыздағы № 272 қаулысымен бекітілген Бухгалтерлік есеп жүргізуді автоматтандыру қағидаларының 6 және 9-тармақтарына сәйкес әзірленген және бекітілген ішкі құжаттар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33-қосымша</w:t>
            </w:r>
          </w:p>
        </w:tc>
      </w:tr>
    </w:tbl>
    <w:bookmarkStart w:name="z910" w:id="565"/>
    <w:p>
      <w:pPr>
        <w:spacing w:after="0"/>
        <w:ind w:left="0"/>
        <w:jc w:val="left"/>
      </w:pPr>
      <w:r>
        <w:rPr>
          <w:rFonts w:ascii="Times New Roman"/>
          <w:b/>
          <w:i w:val="false"/>
          <w:color w:val="000000"/>
        </w:rPr>
        <w:t xml:space="preserve">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стандарты</w:t>
      </w:r>
    </w:p>
    <w:bookmarkEnd w:id="565"/>
    <w:bookmarkStart w:name="z911" w:id="566"/>
    <w:p>
      <w:pPr>
        <w:spacing w:after="0"/>
        <w:ind w:left="0"/>
        <w:jc w:val="left"/>
      </w:pPr>
      <w:r>
        <w:rPr>
          <w:rFonts w:ascii="Times New Roman"/>
          <w:b/>
          <w:i w:val="false"/>
          <w:color w:val="000000"/>
        </w:rPr>
        <w:t xml:space="preserve"> 1-тарау. Жалпы ережелер </w:t>
      </w:r>
    </w:p>
    <w:bookmarkEnd w:id="566"/>
    <w:bookmarkStart w:name="z912" w:id="567"/>
    <w:p>
      <w:pPr>
        <w:spacing w:after="0"/>
        <w:ind w:left="0"/>
        <w:jc w:val="both"/>
      </w:pPr>
      <w:r>
        <w:rPr>
          <w:rFonts w:ascii="Times New Roman"/>
          <w:b w:val="false"/>
          <w:i w:val="false"/>
          <w:color w:val="000000"/>
          <w:sz w:val="28"/>
        </w:rPr>
        <w:t>
      1.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қызметі (бұдан әрі – мемлекеттік көрсетілетін қызмет).</w:t>
      </w:r>
    </w:p>
    <w:bookmarkEnd w:id="567"/>
    <w:bookmarkStart w:name="z913" w:id="568"/>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Ұлттық Банкі әзірледі. </w:t>
      </w:r>
    </w:p>
    <w:bookmarkEnd w:id="568"/>
    <w:bookmarkStart w:name="z914" w:id="569"/>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 </w:t>
      </w:r>
    </w:p>
    <w:bookmarkEnd w:id="569"/>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915" w:id="570"/>
    <w:p>
      <w:pPr>
        <w:spacing w:after="0"/>
        <w:ind w:left="0"/>
        <w:jc w:val="left"/>
      </w:pPr>
      <w:r>
        <w:rPr>
          <w:rFonts w:ascii="Times New Roman"/>
          <w:b/>
          <w:i w:val="false"/>
          <w:color w:val="000000"/>
        </w:rPr>
        <w:t xml:space="preserve"> 2-тарау. Мемлекеттік қызмет көрсетудің тәртібі</w:t>
      </w:r>
    </w:p>
    <w:bookmarkEnd w:id="570"/>
    <w:bookmarkStart w:name="z916" w:id="571"/>
    <w:p>
      <w:pPr>
        <w:spacing w:after="0"/>
        <w:ind w:left="0"/>
        <w:jc w:val="both"/>
      </w:pPr>
      <w:r>
        <w:rPr>
          <w:rFonts w:ascii="Times New Roman"/>
          <w:b w:val="false"/>
          <w:i w:val="false"/>
          <w:color w:val="000000"/>
          <w:sz w:val="28"/>
        </w:rPr>
        <w:t>
      4. Мемлекеттік қызмет көрсетудің мерзімдері:</w:t>
      </w:r>
    </w:p>
    <w:bookmarkEnd w:id="57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көрсетілетін қызметті беруші көрсетілетін қызметті алушының құжаттарын алған кезден бастап 2 (екі) жұмыс күні ішінде өтінішті одан әрі қараудан жазбаша дәлелді бас тартуды береді. </w:t>
      </w:r>
    </w:p>
    <w:bookmarkStart w:name="z917" w:id="572"/>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572"/>
    <w:bookmarkStart w:name="z918" w:id="573"/>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18, 19 және 20-тармақтарында көзделген жағдайларда және негіздер бойынша мемлекеттік қызмет көрсетуден бас тарту туралы дәлелді жауап.</w:t>
      </w:r>
    </w:p>
    <w:bookmarkEnd w:id="573"/>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басылып шығарылады.</w:t>
      </w:r>
    </w:p>
    <w:p>
      <w:pPr>
        <w:spacing w:after="0"/>
        <w:ind w:left="0"/>
        <w:jc w:val="both"/>
      </w:pPr>
      <w:r>
        <w:rPr>
          <w:rFonts w:ascii="Times New Roman"/>
          <w:b w:val="false"/>
          <w:i w:val="false"/>
          <w:color w:val="000000"/>
          <w:sz w:val="28"/>
        </w:rPr>
        <w:t>
      Порталға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919" w:id="574"/>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574"/>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 (елу)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көп емес;</w:t>
      </w:r>
    </w:p>
    <w:p>
      <w:pPr>
        <w:spacing w:after="0"/>
        <w:ind w:left="0"/>
        <w:jc w:val="both"/>
      </w:pPr>
      <w:r>
        <w:rPr>
          <w:rFonts w:ascii="Times New Roman"/>
          <w:b w:val="false"/>
          <w:i w:val="false"/>
          <w:color w:val="000000"/>
          <w:sz w:val="28"/>
        </w:rPr>
        <w:t>
      3) лицензияның телнұсқасын беру үшін лицензиялық алым – лицензия беру кезіндегі мөлшерлеменің 100 (жүз) пайызы болады.</w:t>
      </w:r>
    </w:p>
    <w:p>
      <w:pPr>
        <w:spacing w:after="0"/>
        <w:ind w:left="0"/>
        <w:jc w:val="both"/>
      </w:pPr>
      <w:r>
        <w:rPr>
          <w:rFonts w:ascii="Times New Roman"/>
          <w:b w:val="false"/>
          <w:i w:val="false"/>
          <w:color w:val="000000"/>
          <w:sz w:val="28"/>
        </w:rPr>
        <w:t xml:space="preserve">
      Лицензиялық алымды төлеу қолма-қол немесе қолма-қол емес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портал арқылы алуға электрондық сұрау салынған жағдайда төлем "электрондық үкіметтің" төлем шлюзі арқылы жүзеге асырылады. </w:t>
      </w:r>
    </w:p>
    <w:bookmarkStart w:name="z920" w:id="575"/>
    <w:p>
      <w:pPr>
        <w:spacing w:after="0"/>
        <w:ind w:left="0"/>
        <w:jc w:val="both"/>
      </w:pPr>
      <w:r>
        <w:rPr>
          <w:rFonts w:ascii="Times New Roman"/>
          <w:b w:val="false"/>
          <w:i w:val="false"/>
          <w:color w:val="000000"/>
          <w:sz w:val="28"/>
        </w:rPr>
        <w:t>
      8. Жұмыс кестесі:</w:t>
      </w:r>
    </w:p>
    <w:bookmarkEnd w:id="575"/>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921" w:id="576"/>
    <w:p>
      <w:pPr>
        <w:spacing w:after="0"/>
        <w:ind w:left="0"/>
        <w:jc w:val="both"/>
      </w:pPr>
      <w:r>
        <w:rPr>
          <w:rFonts w:ascii="Times New Roman"/>
          <w:b w:val="false"/>
          <w:i w:val="false"/>
          <w:color w:val="000000"/>
          <w:sz w:val="28"/>
        </w:rPr>
        <w:t>
      9. Көрсетілетін қызметті алушы көрсетілетін қызметті берушіге лицензия алу үшін өтініш жасаған кезде мемлекеттік қызмет көрсету үшін қажетті құжаттар тізбесі:</w:t>
      </w:r>
    </w:p>
    <w:bookmarkEnd w:id="576"/>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енгізілген барлық өзгерістермен және толықтырулармен (олар бар болса) бірге жарғының көшірмесі (салыстырып тексеру үшін түпнұсқасын ұсынбаған жағдайда, нотариат куәландырған көшірмесі);</w:t>
      </w:r>
    </w:p>
    <w:p>
      <w:pPr>
        <w:spacing w:after="0"/>
        <w:ind w:left="0"/>
        <w:jc w:val="both"/>
      </w:pPr>
      <w:r>
        <w:rPr>
          <w:rFonts w:ascii="Times New Roman"/>
          <w:b w:val="false"/>
          <w:i w:val="false"/>
          <w:color w:val="000000"/>
          <w:sz w:val="28"/>
        </w:rPr>
        <w:t>
      4) қаржы нарығын және қаржы ұйымдарын реттеу, бақылау мен қадағалау жөніндегі уәкілетті органның (бұдан әрі – уәкілетті орган) нормативтік құқықтық актілерінің барлық талаптарына сәйкес келетін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p>
      <w:pPr>
        <w:spacing w:after="0"/>
        <w:ind w:left="0"/>
        <w:jc w:val="both"/>
      </w:pPr>
      <w:r>
        <w:rPr>
          <w:rFonts w:ascii="Times New Roman"/>
          <w:b w:val="false"/>
          <w:i w:val="false"/>
          <w:color w:val="000000"/>
          <w:sz w:val="28"/>
        </w:rPr>
        <w:t>
      5) "Сақтандыру қызметі туралы" 2000 жылғы 18 желтоқсандағы Қазақстан Республикасы Заңының (бұдан әрі – Заң) 34-бабының талаптарына сәйкес көрсетілетін қызметті алушының басшы қызметкерлерінің лауазымдарына ұсынылатын адамдардың құжаттары;</w:t>
      </w:r>
    </w:p>
    <w:p>
      <w:pPr>
        <w:spacing w:after="0"/>
        <w:ind w:left="0"/>
        <w:jc w:val="both"/>
      </w:pPr>
      <w:r>
        <w:rPr>
          <w:rFonts w:ascii="Times New Roman"/>
          <w:b w:val="false"/>
          <w:i w:val="false"/>
          <w:color w:val="000000"/>
          <w:sz w:val="28"/>
        </w:rPr>
        <w:t>
      6) ең төменгі мөлшері уәкілетті органның нормативтік құқықтық актісінде белгіленген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 құрылтайшылардың, акционерлердің төлегенін растайтын төлем құжаттары (төлем тапсырмалары, кіріс касса ордерлері), сондай-ақ бағалы қағаздар шығарылымын мемлекеттік тіркеу туралы куәлік оның толық төленгендігін растайтын құжаттар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онда мыналар айқындалады: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 міндеттері, функциялары және өкілеттігі;</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 мүшелерінің саны, міндеттері, функциялары және өкілеттіктері;</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оның өкілеттіктері;</w:t>
      </w:r>
    </w:p>
    <w:p>
      <w:pPr>
        <w:spacing w:after="0"/>
        <w:ind w:left="0"/>
        <w:jc w:val="both"/>
      </w:pPr>
      <w:r>
        <w:rPr>
          <w:rFonts w:ascii="Times New Roman"/>
          <w:b w:val="false"/>
          <w:i w:val="false"/>
          <w:color w:val="000000"/>
          <w:sz w:val="28"/>
        </w:rPr>
        <w:t>
      8) көрсетілетін қызметті алушыны ашуға рұқсат алу кезінде табыс етілген бизнес-жоспарға сәйкес жүргізілген ұйымдастыру іс-шаралары туралы есеп;</w:t>
      </w:r>
    </w:p>
    <w:p>
      <w:pPr>
        <w:spacing w:after="0"/>
        <w:ind w:left="0"/>
        <w:jc w:val="both"/>
      </w:pPr>
      <w:r>
        <w:rPr>
          <w:rFonts w:ascii="Times New Roman"/>
          <w:b w:val="false"/>
          <w:i w:val="false"/>
          <w:color w:val="000000"/>
          <w:sz w:val="28"/>
        </w:rPr>
        <w:t>
      9) осы мемлекеттік көрсетілетін қызмет стандартына 2-қосымшаға сәйкес нысан бойынша сақтандыру (қайта сақтандыру) ұйымының немесе исламдық сақтандыру (қайта сақтандыру) ұйымының штатында актуарийдің болуы туралы мәліметтер;</w:t>
      </w:r>
    </w:p>
    <w:p>
      <w:pPr>
        <w:spacing w:after="0"/>
        <w:ind w:left="0"/>
        <w:jc w:val="both"/>
      </w:pPr>
      <w:r>
        <w:rPr>
          <w:rFonts w:ascii="Times New Roman"/>
          <w:b w:val="false"/>
          <w:i w:val="false"/>
          <w:color w:val="000000"/>
          <w:sz w:val="28"/>
        </w:rPr>
        <w:t>
      10) көрсетілетін қызметті алушының ішкі аудит қызметі туралы ереже, онда мынадай мәліметтер қамтылуға тиіс:</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көрсетілетін қызметті алушының бүкіл қызметін немесе оның бөлігін аудиторлық тексеру кезеңділігі;</w:t>
      </w:r>
    </w:p>
    <w:p>
      <w:pPr>
        <w:spacing w:after="0"/>
        <w:ind w:left="0"/>
        <w:jc w:val="both"/>
      </w:pPr>
      <w:r>
        <w:rPr>
          <w:rFonts w:ascii="Times New Roman"/>
          <w:b w:val="false"/>
          <w:i w:val="false"/>
          <w:color w:val="000000"/>
          <w:sz w:val="28"/>
        </w:rPr>
        <w:t xml:space="preserve">
      11) егер Қазақстан Республикасының сақтандырудың міндетті түрлері бойынша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 </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 бойынша заңнамалық актілерінің талаптарына сәйкес дерекқорға қатысуды растайтын құжаттар;</w:t>
      </w:r>
    </w:p>
    <w:p>
      <w:pPr>
        <w:spacing w:after="0"/>
        <w:ind w:left="0"/>
        <w:jc w:val="both"/>
      </w:pPr>
      <w:r>
        <w:rPr>
          <w:rFonts w:ascii="Times New Roman"/>
          <w:b w:val="false"/>
          <w:i w:val="false"/>
          <w:color w:val="000000"/>
          <w:sz w:val="28"/>
        </w:rPr>
        <w:t>
      13) сақтандыру (қайта сақтандыру) ұйымының немесе исламдық сақтандыру (қайта сақтандыру) ұйымының орналастырылған акцияларының 50 (елу) пайызынан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w:t>
      </w:r>
    </w:p>
    <w:p>
      <w:pPr>
        <w:spacing w:after="0"/>
        <w:ind w:left="0"/>
        <w:jc w:val="both"/>
      </w:pPr>
      <w:r>
        <w:rPr>
          <w:rFonts w:ascii="Times New Roman"/>
          <w:b w:val="false"/>
          <w:i w:val="false"/>
          <w:color w:val="000000"/>
          <w:sz w:val="28"/>
        </w:rPr>
        <w:t xml:space="preserve">
      14) исламдық қаржыландыру қағидаттары жөніндегі кеңесті тағайындау туралы акционерлердің жалпы жиналысының шешімі (исламдық сақтандыру (қайта сақтандыру) ұйымы үшін). Осы тармақтың бірінші бөлігінің 13) тармақшасын қоспағанда, осы тармақтың бірінші бөлігінде жазылған талаптар жұмыс істеп тұрған сақтандыру (қайта сақтандыру) ұйымына және исламдық сақтандыру (қайта сақтандыру) ұйымына қолданылмайды. </w:t>
      </w:r>
    </w:p>
    <w:bookmarkStart w:name="z922" w:id="577"/>
    <w:p>
      <w:pPr>
        <w:spacing w:after="0"/>
        <w:ind w:left="0"/>
        <w:jc w:val="both"/>
      </w:pPr>
      <w:r>
        <w:rPr>
          <w:rFonts w:ascii="Times New Roman"/>
          <w:b w:val="false"/>
          <w:i w:val="false"/>
          <w:color w:val="000000"/>
          <w:sz w:val="28"/>
        </w:rPr>
        <w:t>
      10. Сақтандырудың қосымша сыныптары бойынша сақтандыру қызметін немесе исламдық сақтандыру қызметін жүзеге асыру құқығына лицензия алу үшін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577"/>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қызметтің жекелеген түрлерімен айналысу құқығы үшін лицензиялық алымның төленгенін растайтын құжаттың көшiрмесi;</w:t>
      </w:r>
    </w:p>
    <w:p>
      <w:pPr>
        <w:spacing w:after="0"/>
        <w:ind w:left="0"/>
        <w:jc w:val="both"/>
      </w:pPr>
      <w:r>
        <w:rPr>
          <w:rFonts w:ascii="Times New Roman"/>
          <w:b w:val="false"/>
          <w:i w:val="false"/>
          <w:color w:val="000000"/>
          <w:sz w:val="28"/>
        </w:rPr>
        <w:t xml:space="preserve">
      3) актуарий қол қойған сақтандырудың сыныбы (сыныптары) жөніндегі бизнес-жоспар. </w:t>
      </w:r>
    </w:p>
    <w:p>
      <w:pPr>
        <w:spacing w:after="0"/>
        <w:ind w:left="0"/>
        <w:jc w:val="both"/>
      </w:pPr>
      <w:r>
        <w:rPr>
          <w:rFonts w:ascii="Times New Roman"/>
          <w:b w:val="false"/>
          <w:i w:val="false"/>
          <w:color w:val="000000"/>
          <w:sz w:val="28"/>
        </w:rPr>
        <w:t>
      Сақтандыру сыныбы жөніндегі бизнес-жоспарда мынадай ақпарат:</w:t>
      </w:r>
    </w:p>
    <w:p>
      <w:pPr>
        <w:spacing w:after="0"/>
        <w:ind w:left="0"/>
        <w:jc w:val="both"/>
      </w:pPr>
      <w:r>
        <w:rPr>
          <w:rFonts w:ascii="Times New Roman"/>
          <w:b w:val="false"/>
          <w:i w:val="false"/>
          <w:color w:val="000000"/>
          <w:sz w:val="28"/>
        </w:rPr>
        <w:t>
      сақтандыру сыныбы бойынша жабылатын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өнімдерін сақтандыру сыныбы шеңберінде сату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 2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қайта сақтандыру саясаты (қайта сақтандыру нысандары мен әдістері, қайта сақтандыру ұйымдарын немесе исламдық қайта сақтандыру ұйымдарын бағалау өлшемдері);</w:t>
      </w:r>
    </w:p>
    <w:p>
      <w:pPr>
        <w:spacing w:after="0"/>
        <w:ind w:left="0"/>
        <w:jc w:val="both"/>
      </w:pPr>
      <w:r>
        <w:rPr>
          <w:rFonts w:ascii="Times New Roman"/>
          <w:b w:val="false"/>
          <w:i w:val="false"/>
          <w:color w:val="000000"/>
          <w:sz w:val="28"/>
        </w:rPr>
        <w:t>
      инвестициялық саясат қамтылады.</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инвестициялау мақсаты;</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активтердің түріне, сондай-ақ сырттан активтер тартуға қарай инвестициялық шектеулер;</w:t>
      </w:r>
    </w:p>
    <w:p>
      <w:pPr>
        <w:spacing w:after="0"/>
        <w:ind w:left="0"/>
        <w:jc w:val="both"/>
      </w:pPr>
      <w:r>
        <w:rPr>
          <w:rFonts w:ascii="Times New Roman"/>
          <w:b w:val="false"/>
          <w:i w:val="false"/>
          <w:color w:val="000000"/>
          <w:sz w:val="28"/>
        </w:rPr>
        <w:t>
      инвестициялық саясатқа жауапты ұйымның адамдары ашып көрсетілуі тиіс.</w:t>
      </w:r>
    </w:p>
    <w:p>
      <w:pPr>
        <w:spacing w:after="0"/>
        <w:ind w:left="0"/>
        <w:jc w:val="both"/>
      </w:pPr>
      <w:r>
        <w:rPr>
          <w:rFonts w:ascii="Times New Roman"/>
          <w:b w:val="false"/>
          <w:i w:val="false"/>
          <w:color w:val="000000"/>
          <w:sz w:val="28"/>
        </w:rPr>
        <w:t>
      Актуарий қол қойған сақтандыру сыныбы жөніндегі бизнес-жоспар көрсетілетін қызметті берушіге тігілген және нөмірленген түрде 1 (бір) данада беріледі. Сақтандыру сыныбы жөніндегі бизнес-жоспардың алғашқы бетінде жоғары оң бұрышында мынадай айқындама болады: "Директорлар кеңесі бекітті (сақтандыру (қайта сақтандыру) ұйымының немесе исламдық сақтандыру (қайта сақтандыру) ұйымының атауы). 20__жылғы "__"_____________ №______ хаттама. Сақтандыру сыныбы жөніндегі бизнес-жоспардың соңғы бетінің екінші жағына көрсетілетін қызметті алушының мөрі (бар болса) басылады.</w:t>
      </w:r>
    </w:p>
    <w:p>
      <w:pPr>
        <w:spacing w:after="0"/>
        <w:ind w:left="0"/>
        <w:jc w:val="both"/>
      </w:pPr>
      <w:r>
        <w:rPr>
          <w:rFonts w:ascii="Times New Roman"/>
          <w:b w:val="false"/>
          <w:i w:val="false"/>
          <w:color w:val="000000"/>
          <w:sz w:val="28"/>
        </w:rPr>
        <w:t>
      Сақтандырудың бірнеше сыныбы бойынша сақтандыру (қайта сақтандыру) қызметін немесе исламдық сақтандыру (қайта сақтандыру) қызметін жүзеге асыру құқығына лицензия алуға өтініш берген кезде сақтандыру сыныптары бөлігінде бір бизнес-жоспар ұсынылады;</w:t>
      </w:r>
    </w:p>
    <w:p>
      <w:pPr>
        <w:spacing w:after="0"/>
        <w:ind w:left="0"/>
        <w:jc w:val="both"/>
      </w:pPr>
      <w:r>
        <w:rPr>
          <w:rFonts w:ascii="Times New Roman"/>
          <w:b w:val="false"/>
          <w:i w:val="false"/>
          <w:color w:val="000000"/>
          <w:sz w:val="28"/>
        </w:rPr>
        <w:t xml:space="preserve">
      4) егер Қазақстан Республикасының сақтандырудың міндетті түрлері бойынша заңнамалық актiлерiнде көрсетілетін қызметті алушыны мәжбүрлеп тарату кезінде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 </w:t>
      </w:r>
    </w:p>
    <w:p>
      <w:pPr>
        <w:spacing w:after="0"/>
        <w:ind w:left="0"/>
        <w:jc w:val="both"/>
      </w:pPr>
      <w:r>
        <w:rPr>
          <w:rFonts w:ascii="Times New Roman"/>
          <w:b w:val="false"/>
          <w:i w:val="false"/>
          <w:color w:val="000000"/>
          <w:sz w:val="28"/>
        </w:rPr>
        <w:t>
      5) көрсетілетін қызметті алушының ірі қатысушының (ірі қатысушыларының) болуын растайтын құжат;</w:t>
      </w:r>
    </w:p>
    <w:p>
      <w:pPr>
        <w:spacing w:after="0"/>
        <w:ind w:left="0"/>
        <w:jc w:val="both"/>
      </w:pPr>
      <w:r>
        <w:rPr>
          <w:rFonts w:ascii="Times New Roman"/>
          <w:b w:val="false"/>
          <w:i w:val="false"/>
          <w:color w:val="000000"/>
          <w:sz w:val="28"/>
        </w:rPr>
        <w:t>
      6) Заңның және Қазақстан Республикасының сақтандырудың міндетті түрлері бойынша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7) уәкілетті орган белгілеген тәуекелдерді басқару және ішкі бақылау жүйелерінің болуы бөлігіндегі талаптардың орындалуын растайтын құжаттар.</w:t>
      </w:r>
    </w:p>
    <w:bookmarkStart w:name="z923" w:id="578"/>
    <w:p>
      <w:pPr>
        <w:spacing w:after="0"/>
        <w:ind w:left="0"/>
        <w:jc w:val="both"/>
      </w:pPr>
      <w:r>
        <w:rPr>
          <w:rFonts w:ascii="Times New Roman"/>
          <w:b w:val="false"/>
          <w:i w:val="false"/>
          <w:color w:val="000000"/>
          <w:sz w:val="28"/>
        </w:rPr>
        <w:t>
      11. Көрсетілетін қызметті алушы көлік құралдары иелерінің азаматтық-құқықтық жауапкершілігін міндетті сақтандыруды жүзеге асыру құқығына лицензия алу үшін көрсетілетін қызметті берушіге "Көлік құралдары иелерінің азаматтық-құқықтық жауапкершілігін міндетті сақтандыру туралы" 2003 жылғы 1 шілдедегі Қазақстан Республикасы Заңының 8-бабы 1-тармағының талаптарын орындағанын растайтын құжаттарды қосымша ұсынады;</w:t>
      </w:r>
    </w:p>
    <w:bookmarkEnd w:id="578"/>
    <w:p>
      <w:pPr>
        <w:spacing w:after="0"/>
        <w:ind w:left="0"/>
        <w:jc w:val="both"/>
      </w:pPr>
      <w:r>
        <w:rPr>
          <w:rFonts w:ascii="Times New Roman"/>
          <w:b w:val="false"/>
          <w:i w:val="false"/>
          <w:color w:val="000000"/>
          <w:sz w:val="28"/>
        </w:rPr>
        <w:t>
      көрсетілетін қызметті алушы жұмыс берушiнiң азаматтық-құқықтық жауапкершілігін міндетті сақтандыруды жүзеге асыру құқығына лицензия алу үшін көрсетілетін қызметті берушіге "Қызметкер еңбек (қызметтiк) мiндеттерiн атқарған кезде оны жазатайым оқиғалардан мiндеттi сақтандыру туралы" 2005 жылғы 7 ақпандағы Қазақстан Республикасы Заңының 6-1-бабы 1-тармағының талаптарын орындағанын растайтын құжаттарды ұсынады.</w:t>
      </w:r>
    </w:p>
    <w:bookmarkStart w:name="z924" w:id="579"/>
    <w:p>
      <w:pPr>
        <w:spacing w:after="0"/>
        <w:ind w:left="0"/>
        <w:jc w:val="both"/>
      </w:pPr>
      <w:r>
        <w:rPr>
          <w:rFonts w:ascii="Times New Roman"/>
          <w:b w:val="false"/>
          <w:i w:val="false"/>
          <w:color w:val="000000"/>
          <w:sz w:val="28"/>
        </w:rPr>
        <w:t>
      12. Лицензияның телнұсқасын алу үшін көрсетілетін қызметті алушы көрсетілетін қызметті берушіге өтініш жасаған кезде (егер бұдан бұрын берілген лицензия қағаз нысанда ресімделген болса) мемлекеттік қызметті көрсету үшін қажетті құжаттар тізбесі:</w:t>
      </w:r>
    </w:p>
    <w:bookmarkEnd w:id="579"/>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алымның төленгенiн растайтын құжаттың көшірмесі.</w:t>
      </w:r>
    </w:p>
    <w:bookmarkStart w:name="z925" w:id="580"/>
    <w:p>
      <w:pPr>
        <w:spacing w:after="0"/>
        <w:ind w:left="0"/>
        <w:jc w:val="both"/>
      </w:pPr>
      <w:r>
        <w:rPr>
          <w:rFonts w:ascii="Times New Roman"/>
          <w:b w:val="false"/>
          <w:i w:val="false"/>
          <w:color w:val="000000"/>
          <w:sz w:val="28"/>
        </w:rPr>
        <w:t xml:space="preserve">
      13. Лицензияны қайта ресімдеу үшін көрсетілетін қызметті алушы көрсетілетін қызметті берушіге өтініш жасаған кезде мемлекеттік қызметті көрсету үшін қажетті құжаттар тізбесі: </w:t>
      </w:r>
    </w:p>
    <w:bookmarkEnd w:id="580"/>
    <w:p>
      <w:pPr>
        <w:spacing w:after="0"/>
        <w:ind w:left="0"/>
        <w:jc w:val="both"/>
      </w:pPr>
      <w:r>
        <w:rPr>
          <w:rFonts w:ascii="Times New Roman"/>
          <w:b w:val="false"/>
          <w:i w:val="false"/>
          <w:color w:val="000000"/>
          <w:sz w:val="28"/>
        </w:rPr>
        <w:t>
      1) осы мемлекеттік көрсетілетін қызмет стандартына 3-қосымшаға сәйкес нысан бойынша өтініш;</w:t>
      </w:r>
    </w:p>
    <w:p>
      <w:pPr>
        <w:spacing w:after="0"/>
        <w:ind w:left="0"/>
        <w:jc w:val="both"/>
      </w:pPr>
      <w:r>
        <w:rPr>
          <w:rFonts w:ascii="Times New Roman"/>
          <w:b w:val="false"/>
          <w:i w:val="false"/>
          <w:color w:val="000000"/>
          <w:sz w:val="28"/>
        </w:rPr>
        <w:t>
      2) лицензияның түпнұсқасы (лицензияланатын қызмет түрінен сақтандыру қызметінің бір немесе бірнеше сыныбы алып тасталған жағдайда) (егер бұдан бұрын берілген лицензия қағаз нысанда ресімделген болса);</w:t>
      </w:r>
    </w:p>
    <w:p>
      <w:pPr>
        <w:spacing w:after="0"/>
        <w:ind w:left="0"/>
        <w:jc w:val="both"/>
      </w:pPr>
      <w:r>
        <w:rPr>
          <w:rFonts w:ascii="Times New Roman"/>
          <w:b w:val="false"/>
          <w:i w:val="false"/>
          <w:color w:val="000000"/>
          <w:sz w:val="28"/>
        </w:rPr>
        <w:t xml:space="preserve">
      3) Заңның 37-1-бабында көзделген тәртіппен сақтандыру портфелін беруді растайтын құжаттар (лицензиядан сақтандырудың жекелеген сыныптары алып тасталған жағдайда); </w:t>
      </w:r>
    </w:p>
    <w:p>
      <w:pPr>
        <w:spacing w:after="0"/>
        <w:ind w:left="0"/>
        <w:jc w:val="both"/>
      </w:pPr>
      <w:r>
        <w:rPr>
          <w:rFonts w:ascii="Times New Roman"/>
          <w:b w:val="false"/>
          <w:i w:val="false"/>
          <w:color w:val="000000"/>
          <w:sz w:val="28"/>
        </w:rPr>
        <w:t>
      4) "электрондық үкімет" төлем шлюзі арқылы төлем жасау жағдайларын қоспағанда, лицензияны қайта ресімдеген кезде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5)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w:t>
      </w:r>
    </w:p>
    <w:bookmarkStart w:name="z926" w:id="581"/>
    <w:p>
      <w:pPr>
        <w:spacing w:after="0"/>
        <w:ind w:left="0"/>
        <w:jc w:val="both"/>
      </w:pPr>
      <w:r>
        <w:rPr>
          <w:rFonts w:ascii="Times New Roman"/>
          <w:b w:val="false"/>
          <w:i w:val="false"/>
          <w:color w:val="000000"/>
          <w:sz w:val="28"/>
        </w:rPr>
        <w:t>
      14. Лицензия алу үшін көрсетілетін қызметті алушы порталда өтініш жасаған кезде мемлекеттік қызметті көрсету үшін қажетті құжаттар тізбесі:</w:t>
      </w:r>
    </w:p>
    <w:bookmarkEnd w:id="581"/>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xml:space="preserve">
      3) электрондық сұрау салуға қоса тіркелетін осы мемлекеттік көрсетілетін қызмет стандартының 9-тармағының 4) тармақшасында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 осы мемлекеттік көрсетілетін қызмет стандартына 4-қосымшаға сәйкес нысан бойынша мәліметтердің электрондық нысаны түрінде), 5), 6) 11), 12) және 13) тармақшаларында (құжаттардың PDF форматындағы электрондық көшірмелері түрінде), 7), 8) және 10) тармақшаларында (электрондық құжаттар түрінде), 9) тармақшасында (осы мемлекеттік көрсетілетін қызмет стандартына 2-қосымшаға сәйкес нысан бойынша мәліметтердің электрондық нысаны түрінде), осы мемлекеттік көрсетілетін қызмет стандартының 10-тармағының 3) тармақшасында (электрондық құжат түрінде), 4), 5) 6) және 7) тармақшаларында (құжаттардың PDF форматындағы электрондық көшірмелері түрінде), 11-тармағында көрсетілген құжаттар. </w:t>
      </w:r>
    </w:p>
    <w:bookmarkStart w:name="z927" w:id="582"/>
    <w:p>
      <w:pPr>
        <w:spacing w:after="0"/>
        <w:ind w:left="0"/>
        <w:jc w:val="both"/>
      </w:pPr>
      <w:r>
        <w:rPr>
          <w:rFonts w:ascii="Times New Roman"/>
          <w:b w:val="false"/>
          <w:i w:val="false"/>
          <w:color w:val="000000"/>
          <w:sz w:val="28"/>
        </w:rPr>
        <w:t>
      15. Лицензияның телнұсқасын алу үшін көрсетілетін қызметті алушы порталда өтініш жасаған кезде мемлекеттік қызметті көрсету үшін қажетті құжаттар тізбесі (егер бұдан бұрын берілген лицензия қағаз нысанда ресімделген болса):</w:t>
      </w:r>
    </w:p>
    <w:bookmarkEnd w:id="582"/>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 төлем шлюзі арқылы төлем жасау жағдайларын қоспағанда, лицензияның телнұсқасын беру кезінде қызметтің жекелеген түрлерімен айналысу құқығы үшін лицензиялық алымды төлеу туралы құжат (құжаттың электрондық көшірмесі түрінде).</w:t>
      </w:r>
    </w:p>
    <w:bookmarkStart w:name="z928" w:id="583"/>
    <w:p>
      <w:pPr>
        <w:spacing w:after="0"/>
        <w:ind w:left="0"/>
        <w:jc w:val="both"/>
      </w:pPr>
      <w:r>
        <w:rPr>
          <w:rFonts w:ascii="Times New Roman"/>
          <w:b w:val="false"/>
          <w:i w:val="false"/>
          <w:color w:val="000000"/>
          <w:sz w:val="28"/>
        </w:rPr>
        <w:t>
      16. Лицензияны қайта ресімдеу үшін көрсетілетін қызметті алушы порталда өтініш жасаған кезде мемлекеттік қызметті көрсету үшін қажетті құжаттар тізбесі:</w:t>
      </w:r>
    </w:p>
    <w:bookmarkEnd w:id="583"/>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сұрау салуға қоса тіркелетін Заңның 37-1-бабында көзделген тәртіппен сақтандыру портфелін беруді растайтын құжаттар (лицензиядан сақтандырудың жекелеген сыныптары алып тасталған жағдайда) (құжаттардың PDF форматындағы электрондық көшірмелері түрінде);</w:t>
      </w:r>
    </w:p>
    <w:p>
      <w:pPr>
        <w:spacing w:after="0"/>
        <w:ind w:left="0"/>
        <w:jc w:val="both"/>
      </w:pPr>
      <w:r>
        <w:rPr>
          <w:rFonts w:ascii="Times New Roman"/>
          <w:b w:val="false"/>
          <w:i w:val="false"/>
          <w:color w:val="000000"/>
          <w:sz w:val="28"/>
        </w:rPr>
        <w:t>
      3) "электрондық үкімет" төлем шлюзі арқылы төлем жасау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4)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w:t>
      </w:r>
    </w:p>
    <w:bookmarkStart w:name="z929" w:id="584"/>
    <w:p>
      <w:pPr>
        <w:spacing w:after="0"/>
        <w:ind w:left="0"/>
        <w:jc w:val="both"/>
      </w:pPr>
      <w:r>
        <w:rPr>
          <w:rFonts w:ascii="Times New Roman"/>
          <w:b w:val="false"/>
          <w:i w:val="false"/>
          <w:color w:val="000000"/>
          <w:sz w:val="28"/>
        </w:rPr>
        <w:t>
      17. Көрсетілетін қызметті беруші заңды тұлғаны мемлекеттік тіркеу (қайта тіркеу) туралы, лицензиялық алым сомасын төлеу туралы ("электрондық үкіметтің" төлем шлюзі арқылы ақы төлеген жағдайда) мәліметтерді "электрондық үкімет" шлюзі арқылы тиісті мемлекеттік ақпараттық жүйелерден алады.</w:t>
      </w:r>
    </w:p>
    <w:bookmarkEnd w:id="584"/>
    <w:bookmarkStart w:name="z930" w:id="585"/>
    <w:p>
      <w:pPr>
        <w:spacing w:after="0"/>
        <w:ind w:left="0"/>
        <w:jc w:val="both"/>
      </w:pPr>
      <w:r>
        <w:rPr>
          <w:rFonts w:ascii="Times New Roman"/>
          <w:b w:val="false"/>
          <w:i w:val="false"/>
          <w:color w:val="000000"/>
          <w:sz w:val="28"/>
        </w:rPr>
        <w:t xml:space="preserve">
      18. Мемлекеттік қызмет көрсетуден бас тарту үшін мыналар негіз болып табылады: </w:t>
      </w:r>
    </w:p>
    <w:bookmarkEnd w:id="585"/>
    <w:p>
      <w:pPr>
        <w:spacing w:after="0"/>
        <w:ind w:left="0"/>
        <w:jc w:val="both"/>
      </w:pPr>
      <w:r>
        <w:rPr>
          <w:rFonts w:ascii="Times New Roman"/>
          <w:b w:val="false"/>
          <w:i w:val="false"/>
          <w:color w:val="000000"/>
          <w:sz w:val="28"/>
        </w:rPr>
        <w:t xml:space="preserve">
      1) көрсетілетін қызметті алушының сақтандыру (қайта сақтандыру) ұйымын немесе исламдық сақтандыру (қайта сақтандыру) ұйымын құруға рұқсат алу кезiнде бизнес-жоспарда көрсетiлген талаптарды орындау мерзiмi аяқталғанға дейiн сақтандырудың қосымша сыныптары бойынша сақтандыру қызметін немесе исламдық сақтандыру қызметін жүзеге асыру құқығына лицензия алу үшiн көрсетілетін қызметті берушіге өтініші. Осы талап: </w:t>
      </w:r>
    </w:p>
    <w:p>
      <w:pPr>
        <w:spacing w:after="0"/>
        <w:ind w:left="0"/>
        <w:jc w:val="both"/>
      </w:pPr>
      <w:r>
        <w:rPr>
          <w:rFonts w:ascii="Times New Roman"/>
          <w:b w:val="false"/>
          <w:i w:val="false"/>
          <w:color w:val="000000"/>
          <w:sz w:val="28"/>
        </w:rPr>
        <w:t>
      сақтандырудың жаңа сыныптары мен түрлерін енгізу;</w:t>
      </w:r>
    </w:p>
    <w:p>
      <w:pPr>
        <w:spacing w:after="0"/>
        <w:ind w:left="0"/>
        <w:jc w:val="both"/>
      </w:pPr>
      <w:r>
        <w:rPr>
          <w:rFonts w:ascii="Times New Roman"/>
          <w:b w:val="false"/>
          <w:i w:val="false"/>
          <w:color w:val="000000"/>
          <w:sz w:val="28"/>
        </w:rPr>
        <w:t>
      сақтандырудың жекелеген сыныптары мен түрлері бойынша сақтандыру қызметін жүзеге асыру тәртібін және талаптарын өзгерту көзделетін Қазақстан Республикасының заңнамалық актілері қабылданған жағдайларда қолданылмайды;</w:t>
      </w:r>
    </w:p>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4) құрамына сақтандыру (қайта сақтандыру) ұйымы немесе исламдық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p>
      <w:pPr>
        <w:spacing w:after="0"/>
        <w:ind w:left="0"/>
        <w:jc w:val="both"/>
      </w:pPr>
      <w:r>
        <w:rPr>
          <w:rFonts w:ascii="Times New Roman"/>
          <w:b w:val="false"/>
          <w:i w:val="false"/>
          <w:color w:val="000000"/>
          <w:sz w:val="28"/>
        </w:rPr>
        <w:t>
      5) қоғамның органдары таңдағандар қатарынан басшы қызметкердің келісілмеуі (жаңадан құрылатын сақтандыру (қайта сақтандыру) ұйымы немесе исламдық сақтандыру (қайта сақтандыру) ұйымы үшін);</w:t>
      </w:r>
    </w:p>
    <w:p>
      <w:pPr>
        <w:spacing w:after="0"/>
        <w:ind w:left="0"/>
        <w:jc w:val="both"/>
      </w:pPr>
      <w:r>
        <w:rPr>
          <w:rFonts w:ascii="Times New Roman"/>
          <w:b w:val="false"/>
          <w:i w:val="false"/>
          <w:color w:val="000000"/>
          <w:sz w:val="28"/>
        </w:rPr>
        <w:t>
      6) заңды тұлғалардың осы санаты үшін Қазақстан Республикасының заңдарында қызметтің түрімен айналысуға тыйым салынуы;</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 енгізілмеуі;</w:t>
      </w:r>
    </w:p>
    <w:p>
      <w:pPr>
        <w:spacing w:after="0"/>
        <w:ind w:left="0"/>
        <w:jc w:val="both"/>
      </w:pPr>
      <w:r>
        <w:rPr>
          <w:rFonts w:ascii="Times New Roman"/>
          <w:b w:val="false"/>
          <w:i w:val="false"/>
          <w:color w:val="000000"/>
          <w:sz w:val="28"/>
        </w:rPr>
        <w:t>
      8) көрсетілетін қызметті алушыға қатысты лицензиялауға жататын қызметті немесе қызметтің жекелеген түрлерін тоқтата тұру немесе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9) сот орындаушысының ұйғарымы негізінде көрсетілетін қызметті алушы-борышкерге соттың лицензия беруге уақытша тыйым салуы.</w:t>
      </w:r>
    </w:p>
    <w:bookmarkStart w:name="z931" w:id="586"/>
    <w:p>
      <w:pPr>
        <w:spacing w:after="0"/>
        <w:ind w:left="0"/>
        <w:jc w:val="both"/>
      </w:pPr>
      <w:r>
        <w:rPr>
          <w:rFonts w:ascii="Times New Roman"/>
          <w:b w:val="false"/>
          <w:i w:val="false"/>
          <w:color w:val="000000"/>
          <w:sz w:val="28"/>
        </w:rPr>
        <w:t>
      19. Осы мемлекеттік көрсетілетін қызмет стандартының 18-тармағында жазылған негіздерден басқа сақтандырудың қосымша сыныптары бойынша сақтандыру қызметін немесе исламдық сақтандыру қызметін жүзеге асыру құқығына лицензия беруден бас тарту мынадай негіздер бойынша жүргізіледі:</w:t>
      </w:r>
    </w:p>
    <w:bookmarkEnd w:id="586"/>
    <w:p>
      <w:pPr>
        <w:spacing w:after="0"/>
        <w:ind w:left="0"/>
        <w:jc w:val="both"/>
      </w:pPr>
      <w:r>
        <w:rPr>
          <w:rFonts w:ascii="Times New Roman"/>
          <w:b w:val="false"/>
          <w:i w:val="false"/>
          <w:color w:val="000000"/>
          <w:sz w:val="28"/>
        </w:rPr>
        <w:t>
      1) сақтандырудың алатын қосымша сыныбын есепке алғанда, пруденциялық нормативтердің сақталмау болжамы;</w:t>
      </w:r>
    </w:p>
    <w:p>
      <w:pPr>
        <w:spacing w:after="0"/>
        <w:ind w:left="0"/>
        <w:jc w:val="both"/>
      </w:pPr>
      <w:r>
        <w:rPr>
          <w:rFonts w:ascii="Times New Roman"/>
          <w:b w:val="false"/>
          <w:i w:val="false"/>
          <w:color w:val="000000"/>
          <w:sz w:val="28"/>
        </w:rPr>
        <w:t>
      2) өтініш беру күніне дейін соңғы 3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3) өтініш беру күніне сақтандыру (қайта сақтандыру) қызметін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w:t>
      </w:r>
    </w:p>
    <w:bookmarkStart w:name="z932" w:id="587"/>
    <w:p>
      <w:pPr>
        <w:spacing w:after="0"/>
        <w:ind w:left="0"/>
        <w:jc w:val="both"/>
      </w:pPr>
      <w:r>
        <w:rPr>
          <w:rFonts w:ascii="Times New Roman"/>
          <w:b w:val="false"/>
          <w:i w:val="false"/>
          <w:color w:val="000000"/>
          <w:sz w:val="28"/>
        </w:rPr>
        <w:t>
      20. Көрсетілетін қызметті беруші осы мемлекеттік көрсетілетін қызмет стандартының 13 және 16-тармақтарында көрсетілген құжаттар тиісінше ресімделмеген жағдайда лицензияны қайта ресімдеуден бас тартады.</w:t>
      </w:r>
    </w:p>
    <w:bookmarkEnd w:id="587"/>
    <w:bookmarkStart w:name="z933" w:id="58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588"/>
    <w:bookmarkStart w:name="z934" w:id="589"/>
    <w:p>
      <w:pPr>
        <w:spacing w:after="0"/>
        <w:ind w:left="0"/>
        <w:jc w:val="both"/>
      </w:pPr>
      <w:r>
        <w:rPr>
          <w:rFonts w:ascii="Times New Roman"/>
          <w:b w:val="false"/>
          <w:i w:val="false"/>
          <w:color w:val="000000"/>
          <w:sz w:val="28"/>
        </w:rPr>
        <w:t>
      21.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23-тармағында көрсетілген мекенжай бойынша көрсетілетін қызметті беруші басшысының атына жазбаша түрде беріледі.</w:t>
      </w:r>
    </w:p>
    <w:bookmarkEnd w:id="589"/>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 көрсетіле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xml:space="preserve">
      Портал арқылы өтініш берген жағдайда шағымдану тәртібі туралы ақпаратты бірыңғай байланыс орталығының 8-800-080-7777 немесе 1414 телефоны арқылы алуға болады. </w:t>
      </w:r>
    </w:p>
    <w:p>
      <w:pPr>
        <w:spacing w:after="0"/>
        <w:ind w:left="0"/>
        <w:jc w:val="both"/>
      </w:pPr>
      <w:r>
        <w:rPr>
          <w:rFonts w:ascii="Times New Roman"/>
          <w:b w:val="false"/>
          <w:i w:val="false"/>
          <w:color w:val="000000"/>
          <w:sz w:val="28"/>
        </w:rPr>
        <w:t>
      Шағымды портал арқылы жіберген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935" w:id="590"/>
    <w:p>
      <w:pPr>
        <w:spacing w:after="0"/>
        <w:ind w:left="0"/>
        <w:jc w:val="both"/>
      </w:pPr>
      <w:r>
        <w:rPr>
          <w:rFonts w:ascii="Times New Roman"/>
          <w:b w:val="false"/>
          <w:i w:val="false"/>
          <w:color w:val="000000"/>
          <w:sz w:val="28"/>
        </w:rPr>
        <w:t>
      22.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590"/>
    <w:bookmarkStart w:name="z936" w:id="591"/>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591"/>
    <w:bookmarkStart w:name="z937" w:id="592"/>
    <w:p>
      <w:pPr>
        <w:spacing w:after="0"/>
        <w:ind w:left="0"/>
        <w:jc w:val="both"/>
      </w:pPr>
      <w:r>
        <w:rPr>
          <w:rFonts w:ascii="Times New Roman"/>
          <w:b w:val="false"/>
          <w:i w:val="false"/>
          <w:color w:val="000000"/>
          <w:sz w:val="28"/>
        </w:rPr>
        <w:t>
      23.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592"/>
    <w:bookmarkStart w:name="z938" w:id="593"/>
    <w:p>
      <w:pPr>
        <w:spacing w:after="0"/>
        <w:ind w:left="0"/>
        <w:jc w:val="both"/>
      </w:pPr>
      <w:r>
        <w:rPr>
          <w:rFonts w:ascii="Times New Roman"/>
          <w:b w:val="false"/>
          <w:i w:val="false"/>
          <w:color w:val="000000"/>
          <w:sz w:val="28"/>
        </w:rPr>
        <w:t>
      24.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орталығынан мемлекеттік қызмет көрсетудің тәртібі мен мәртебесі туралы ақпарат алуға мүмкіндігі бар.</w:t>
      </w:r>
    </w:p>
    <w:bookmarkEnd w:id="593"/>
    <w:bookmarkStart w:name="z939" w:id="594"/>
    <w:p>
      <w:pPr>
        <w:spacing w:after="0"/>
        <w:ind w:left="0"/>
        <w:jc w:val="both"/>
      </w:pPr>
      <w:r>
        <w:rPr>
          <w:rFonts w:ascii="Times New Roman"/>
          <w:b w:val="false"/>
          <w:i w:val="false"/>
          <w:color w:val="000000"/>
          <w:sz w:val="28"/>
        </w:rPr>
        <w:t>
      25.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түрлеріне</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қызметін жүзеге асыру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толық атауы және БСН)</w:t>
      </w:r>
    </w:p>
    <w:bookmarkStart w:name="z941" w:id="595"/>
    <w:p>
      <w:pPr>
        <w:spacing w:after="0"/>
        <w:ind w:left="0"/>
        <w:jc w:val="left"/>
      </w:pPr>
      <w:r>
        <w:rPr>
          <w:rFonts w:ascii="Times New Roman"/>
          <w:b/>
          <w:i w:val="false"/>
          <w:color w:val="000000"/>
        </w:rPr>
        <w:t xml:space="preserve"> Өтініш</w:t>
      </w:r>
    </w:p>
    <w:bookmarkEnd w:id="595"/>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Сақтандыру (қайта сақтандыру) ұйымы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сақтандыру (қайта сақтандыру) ұйымын мемлекеттік тіркеу</w:t>
      </w:r>
    </w:p>
    <w:p>
      <w:pPr>
        <w:spacing w:after="0"/>
        <w:ind w:left="0"/>
        <w:jc w:val="both"/>
      </w:pPr>
      <w:r>
        <w:rPr>
          <w:rFonts w:ascii="Times New Roman"/>
          <w:b w:val="false"/>
          <w:i w:val="false"/>
          <w:color w:val="000000"/>
          <w:sz w:val="28"/>
        </w:rPr>
        <w:t>
      (қайта тіркеу) туралы деректер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(қайта тіркеу) туралы куәліктің немесе анықтаманың күні және нөмірі)</w:t>
      </w:r>
    </w:p>
    <w:p>
      <w:pPr>
        <w:spacing w:after="0"/>
        <w:ind w:left="0"/>
        <w:jc w:val="both"/>
      </w:pPr>
      <w:r>
        <w:rPr>
          <w:rFonts w:ascii="Times New Roman"/>
          <w:b w:val="false"/>
          <w:i w:val="false"/>
          <w:color w:val="000000"/>
          <w:sz w:val="28"/>
        </w:rPr>
        <w:t>
      3. Сақтандыру ұйымының банктік шоты ашылған банктің атауы және орналасқан жері,</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исламдық сақтандыру (қайта сақтандыру)</w:t>
      </w:r>
    </w:p>
    <w:p>
      <w:pPr>
        <w:spacing w:after="0"/>
        <w:ind w:left="0"/>
        <w:jc w:val="both"/>
      </w:pPr>
      <w:r>
        <w:rPr>
          <w:rFonts w:ascii="Times New Roman"/>
          <w:b w:val="false"/>
          <w:i w:val="false"/>
          <w:color w:val="000000"/>
          <w:sz w:val="28"/>
        </w:rPr>
        <w:t>
      қызметін, қайта сақтандыру жөніндегі қызметті жүзеге асыру құқығына бірінші рет алған</w:t>
      </w:r>
    </w:p>
    <w:p>
      <w:pPr>
        <w:spacing w:after="0"/>
        <w:ind w:left="0"/>
        <w:jc w:val="both"/>
      </w:pPr>
      <w:r>
        <w:rPr>
          <w:rFonts w:ascii="Times New Roman"/>
          <w:b w:val="false"/>
          <w:i w:val="false"/>
          <w:color w:val="000000"/>
          <w:sz w:val="28"/>
        </w:rPr>
        <w:t>
      лицензия туралы деректер: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Сақтандыру ұйымы және олардың құрылтайшылары (акционерлері) өтінішке қоса</w:t>
      </w:r>
    </w:p>
    <w:p>
      <w:pPr>
        <w:spacing w:after="0"/>
        <w:ind w:left="0"/>
        <w:jc w:val="both"/>
      </w:pPr>
      <w:r>
        <w:rPr>
          <w:rFonts w:ascii="Times New Roman"/>
          <w:b w:val="false"/>
          <w:i w:val="false"/>
          <w:color w:val="000000"/>
          <w:sz w:val="28"/>
        </w:rPr>
        <w:t>
      берілген құжаттардың (ақпараттың) дәйектілігіне толық жауап береді.</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болған кезде),</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келісемін.</w:t>
      </w:r>
    </w:p>
    <w:p>
      <w:pPr>
        <w:spacing w:after="0"/>
        <w:ind w:left="0"/>
        <w:jc w:val="both"/>
      </w:pPr>
      <w:r>
        <w:rPr>
          <w:rFonts w:ascii="Times New Roman"/>
          <w:b w:val="false"/>
          <w:i w:val="false"/>
          <w:color w:val="000000"/>
          <w:sz w:val="28"/>
        </w:rPr>
        <w:t>
      ____________                   _____________ жылғы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түрлеріне</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қызметін жүзеге асыру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943" w:id="596"/>
    <w:p>
      <w:pPr>
        <w:spacing w:after="0"/>
        <w:ind w:left="0"/>
        <w:jc w:val="left"/>
      </w:pPr>
      <w:r>
        <w:rPr>
          <w:rFonts w:ascii="Times New Roman"/>
          <w:b/>
          <w:i w:val="false"/>
          <w:color w:val="000000"/>
        </w:rPr>
        <w:t xml:space="preserve"> Сақтандыру (қайта сақтандыру) ұйымының немесе исламдық сақтандыру (қайта сақтандыру) ұйымының штатында актуарийдің болуы туралы мәліметтер</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209"/>
        <w:gridCol w:w="1189"/>
        <w:gridCol w:w="2210"/>
        <w:gridCol w:w="2452"/>
        <w:gridCol w:w="1191"/>
      </w:tblGrid>
      <w:tr>
        <w:trPr>
          <w:trHeight w:val="30" w:hRule="atLeast"/>
        </w:trPr>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немесе исламдық сақтандыру (қайта сақтандыру) ұйымының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лицензиясының күні мен нөмірі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 лауазымына тағайындау (сайлау) туралы құжаттың нөмірі мен күні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оның ішінде жұмыс істейтін саласында біліктілікті арттыру курстары туралы мәліметтер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қайта тапсырғаны туралы ақпарат</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түрлеріне</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қызметін жүзеге асыру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w:t>
      </w:r>
    </w:p>
    <w:bookmarkStart w:name="z945" w:id="597"/>
    <w:p>
      <w:pPr>
        <w:spacing w:after="0"/>
        <w:ind w:left="0"/>
        <w:jc w:val="left"/>
      </w:pPr>
      <w:r>
        <w:rPr>
          <w:rFonts w:ascii="Times New Roman"/>
          <w:b/>
          <w:i w:val="false"/>
          <w:color w:val="000000"/>
        </w:rPr>
        <w:t xml:space="preserve"> Өтініш</w:t>
      </w:r>
    </w:p>
    <w:bookmarkEnd w:id="59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______________________________________________________________________лицензияны</w:t>
      </w:r>
    </w:p>
    <w:p>
      <w:pPr>
        <w:spacing w:after="0"/>
        <w:ind w:left="0"/>
        <w:jc w:val="both"/>
      </w:pPr>
      <w:r>
        <w:rPr>
          <w:rFonts w:ascii="Times New Roman"/>
          <w:b w:val="false"/>
          <w:i w:val="false"/>
          <w:color w:val="000000"/>
          <w:sz w:val="28"/>
        </w:rPr>
        <w:t>
                  (лицензияның атауын көрсету қажет)</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       (заңды тұлғаны мемлекеттік тіркеу (қайта тіркеу) туралы анықтаманың немесе</w:t>
      </w:r>
    </w:p>
    <w:p>
      <w:pPr>
        <w:spacing w:after="0"/>
        <w:ind w:left="0"/>
        <w:jc w:val="both"/>
      </w:pPr>
      <w:r>
        <w:rPr>
          <w:rFonts w:ascii="Times New Roman"/>
          <w:b w:val="false"/>
          <w:i w:val="false"/>
          <w:color w:val="000000"/>
          <w:sz w:val="28"/>
        </w:rPr>
        <w:t>
                              куәліктің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(қайта сақтандыру) қызметін, исламдық сақтандыру (қайта сақтандыру)</w:t>
      </w:r>
    </w:p>
    <w:p>
      <w:pPr>
        <w:spacing w:after="0"/>
        <w:ind w:left="0"/>
        <w:jc w:val="both"/>
      </w:pPr>
      <w:r>
        <w:rPr>
          <w:rFonts w:ascii="Times New Roman"/>
          <w:b w:val="false"/>
          <w:i w:val="false"/>
          <w:color w:val="000000"/>
          <w:sz w:val="28"/>
        </w:rPr>
        <w:t>
      қызметін, қайта сақтандыру жөніндегі қызметті жүзеге асыру құқығына бірінші рет алынған</w:t>
      </w:r>
    </w:p>
    <w:p>
      <w:pPr>
        <w:spacing w:after="0"/>
        <w:ind w:left="0"/>
        <w:jc w:val="both"/>
      </w:pPr>
      <w:r>
        <w:rPr>
          <w:rFonts w:ascii="Times New Roman"/>
          <w:b w:val="false"/>
          <w:i w:val="false"/>
          <w:color w:val="000000"/>
          <w:sz w:val="28"/>
        </w:rPr>
        <w:t>
      лицензия туралы деректер:_________________________________________________________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оның құрылтайшылары (акционерлері) өтінішке</w:t>
      </w:r>
    </w:p>
    <w:p>
      <w:pPr>
        <w:spacing w:after="0"/>
        <w:ind w:left="0"/>
        <w:jc w:val="both"/>
      </w:pPr>
      <w:r>
        <w:rPr>
          <w:rFonts w:ascii="Times New Roman"/>
          <w:b w:val="false"/>
          <w:i w:val="false"/>
          <w:color w:val="000000"/>
          <w:sz w:val="28"/>
        </w:rPr>
        <w:t xml:space="preserve">
      қоса берілген құжаттардың (ақпараттың) дәйектілігіне толық жауап береді. </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w:t>
      </w:r>
    </w:p>
    <w:p>
      <w:pPr>
        <w:spacing w:after="0"/>
        <w:ind w:left="0"/>
        <w:jc w:val="both"/>
      </w:pPr>
      <w:r>
        <w:rPr>
          <w:rFonts w:ascii="Times New Roman"/>
          <w:b w:val="false"/>
          <w:i w:val="false"/>
          <w:color w:val="000000"/>
          <w:sz w:val="28"/>
        </w:rPr>
        <w:t>
      лауазымы_______________________________________________________________________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                         ___________ жылғы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түрлеріне</w:t>
            </w:r>
            <w:r>
              <w:br/>
            </w:r>
            <w:r>
              <w:rPr>
                <w:rFonts w:ascii="Times New Roman"/>
                <w:b w:val="false"/>
                <w:i w:val="false"/>
                <w:color w:val="000000"/>
                <w:sz w:val="20"/>
              </w:rPr>
              <w:t>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қызметін жүзеге асыру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Мәліметтердің электрондық нұсқасы</w:t>
      </w:r>
    </w:p>
    <w:bookmarkStart w:name="z947" w:id="598"/>
    <w:p>
      <w:pPr>
        <w:spacing w:after="0"/>
        <w:ind w:left="0"/>
        <w:jc w:val="left"/>
      </w:pPr>
      <w:r>
        <w:rPr>
          <w:rFonts w:ascii="Times New Roman"/>
          <w:b/>
          <w:i w:val="false"/>
          <w:color w:val="000000"/>
        </w:rPr>
        <w:t xml:space="preserve">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білдіретін құжаттар</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605"/>
        <w:gridCol w:w="737"/>
        <w:gridCol w:w="906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7982 тіркелген, Қазақстан Республикасы Ұлттық Банкі Басқармасының 2012 жылғы 24 тамыздағы № 272 қаулысымен бекітілген Бухгалтерлік есеп жүргізуді автоматтандыру қағидаларының 6 және 9-тармақтарына сәйкес әзірленген және бекітілген ішкі құжаттар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34-қосымша</w:t>
            </w:r>
          </w:p>
        </w:tc>
      </w:tr>
    </w:tbl>
    <w:bookmarkStart w:name="z949" w:id="599"/>
    <w:p>
      <w:pPr>
        <w:spacing w:after="0"/>
        <w:ind w:left="0"/>
        <w:jc w:val="left"/>
      </w:pPr>
      <w:r>
        <w:rPr>
          <w:rFonts w:ascii="Times New Roman"/>
          <w:b/>
          <w:i w:val="false"/>
          <w:color w:val="000000"/>
        </w:rPr>
        <w:t xml:space="preserve">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стандарты </w:t>
      </w:r>
    </w:p>
    <w:bookmarkEnd w:id="599"/>
    <w:bookmarkStart w:name="z950" w:id="600"/>
    <w:p>
      <w:pPr>
        <w:spacing w:after="0"/>
        <w:ind w:left="0"/>
        <w:jc w:val="left"/>
      </w:pPr>
      <w:r>
        <w:rPr>
          <w:rFonts w:ascii="Times New Roman"/>
          <w:b/>
          <w:i w:val="false"/>
          <w:color w:val="000000"/>
        </w:rPr>
        <w:t xml:space="preserve"> 1-тарау. Жалпы ережелер</w:t>
      </w:r>
    </w:p>
    <w:bookmarkEnd w:id="600"/>
    <w:bookmarkStart w:name="z951" w:id="601"/>
    <w:p>
      <w:pPr>
        <w:spacing w:after="0"/>
        <w:ind w:left="0"/>
        <w:jc w:val="both"/>
      </w:pPr>
      <w:r>
        <w:rPr>
          <w:rFonts w:ascii="Times New Roman"/>
          <w:b w:val="false"/>
          <w:i w:val="false"/>
          <w:color w:val="000000"/>
          <w:sz w:val="28"/>
        </w:rPr>
        <w:t>
      1.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қызметі (бұдан әрі – мемлекеттік көрсетілетін қызмет).</w:t>
      </w:r>
    </w:p>
    <w:bookmarkEnd w:id="601"/>
    <w:bookmarkStart w:name="z952" w:id="6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02"/>
    <w:bookmarkStart w:name="z953" w:id="603"/>
    <w:p>
      <w:pPr>
        <w:spacing w:after="0"/>
        <w:ind w:left="0"/>
        <w:jc w:val="both"/>
      </w:pPr>
      <w:r>
        <w:rPr>
          <w:rFonts w:ascii="Times New Roman"/>
          <w:b w:val="false"/>
          <w:i w:val="false"/>
          <w:color w:val="000000"/>
          <w:sz w:val="28"/>
        </w:rPr>
        <w:t xml:space="preserve">
      3. Мемлекеттік қызметті Қазақстан Республикасының Ұлттық Банкі (бұдан әрі – көрсетілетін қызметті беруші) заңды тұлғаларға (көрсетілетін қызметті алушы) көрсетеді. </w:t>
      </w:r>
    </w:p>
    <w:bookmarkEnd w:id="603"/>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"электрондық үкіметтің" www.egov.kz веб-порталы (бұдан әрі – портал) арқылы жүзеге асырылады. </w:t>
      </w:r>
    </w:p>
    <w:bookmarkStart w:name="z954" w:id="604"/>
    <w:p>
      <w:pPr>
        <w:spacing w:after="0"/>
        <w:ind w:left="0"/>
        <w:jc w:val="left"/>
      </w:pPr>
      <w:r>
        <w:rPr>
          <w:rFonts w:ascii="Times New Roman"/>
          <w:b/>
          <w:i w:val="false"/>
          <w:color w:val="000000"/>
        </w:rPr>
        <w:t xml:space="preserve"> 2-тарау. Мемлекеттік қызмет көрсетудің тәртібі </w:t>
      </w:r>
    </w:p>
    <w:bookmarkEnd w:id="604"/>
    <w:bookmarkStart w:name="z955" w:id="605"/>
    <w:p>
      <w:pPr>
        <w:spacing w:after="0"/>
        <w:ind w:left="0"/>
        <w:jc w:val="both"/>
      </w:pPr>
      <w:r>
        <w:rPr>
          <w:rFonts w:ascii="Times New Roman"/>
          <w:b w:val="false"/>
          <w:i w:val="false"/>
          <w:color w:val="000000"/>
          <w:sz w:val="28"/>
        </w:rPr>
        <w:t xml:space="preserve">
      4. Мемлекеттік қызмет көрсетудің мерзімдері: </w:t>
      </w:r>
    </w:p>
    <w:bookmarkEnd w:id="605"/>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 сондай-ақ порталға өтініш берген кезде: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алушының бөлініп шығу немесе бөлу нысанында қайта ұйымдастырылуы жағдайында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құжаттарды қабылдау және беру бойынша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956" w:id="606"/>
    <w:p>
      <w:pPr>
        <w:spacing w:after="0"/>
        <w:ind w:left="0"/>
        <w:jc w:val="both"/>
      </w:pPr>
      <w:r>
        <w:rPr>
          <w:rFonts w:ascii="Times New Roman"/>
          <w:b w:val="false"/>
          <w:i w:val="false"/>
          <w:color w:val="000000"/>
          <w:sz w:val="28"/>
        </w:rPr>
        <w:t xml:space="preserve">
      5. Мемлекеттік қызмет көрсетудің нысаны: электрондық (ішінара автоматтандырылған) және қағаз түрінде. </w:t>
      </w:r>
    </w:p>
    <w:bookmarkEnd w:id="606"/>
    <w:bookmarkStart w:name="z957" w:id="607"/>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16 және 17-тармақтарында көзделген негіздер бойынша мемлекеттік қызмет көрсетуден бас тарту туралы дәлелді жауап.</w:t>
      </w:r>
    </w:p>
    <w:bookmarkEnd w:id="607"/>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нысанда ресімделеді және қағазға басылып шығарылады.</w:t>
      </w:r>
    </w:p>
    <w:p>
      <w:pPr>
        <w:spacing w:after="0"/>
        <w:ind w:left="0"/>
        <w:jc w:val="both"/>
      </w:pPr>
      <w:r>
        <w:rPr>
          <w:rFonts w:ascii="Times New Roman"/>
          <w:b w:val="false"/>
          <w:i w:val="false"/>
          <w:color w:val="000000"/>
          <w:sz w:val="28"/>
        </w:rP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w:t>
      </w:r>
    </w:p>
    <w:bookmarkStart w:name="z958" w:id="608"/>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бюджетке лицензиялық алым төленеді:</w:t>
      </w:r>
    </w:p>
    <w:bookmarkEnd w:id="608"/>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20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 бірақ 4 (төрт) АЕК-тен артық емес;</w:t>
      </w:r>
    </w:p>
    <w:p>
      <w:pPr>
        <w:spacing w:after="0"/>
        <w:ind w:left="0"/>
        <w:jc w:val="both"/>
      </w:pPr>
      <w:r>
        <w:rPr>
          <w:rFonts w:ascii="Times New Roman"/>
          <w:b w:val="false"/>
          <w:i w:val="false"/>
          <w:color w:val="000000"/>
          <w:sz w:val="28"/>
        </w:rPr>
        <w:t xml:space="preserve">
      3) лицензияның телнұсқасын беру үшін лицензиялық алым – лицензия беру кезіндегі мөлшерлеменің 100 (жүз) пайызын құрайды. </w:t>
      </w:r>
    </w:p>
    <w:p>
      <w:pPr>
        <w:spacing w:after="0"/>
        <w:ind w:left="0"/>
        <w:jc w:val="both"/>
      </w:pPr>
      <w:r>
        <w:rPr>
          <w:rFonts w:ascii="Times New Roman"/>
          <w:b w:val="false"/>
          <w:i w:val="false"/>
          <w:color w:val="000000"/>
          <w:sz w:val="28"/>
        </w:rPr>
        <w:t>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Лицензияны алуға немесе қайта ресімдеуге, лицензияның телнұсқасын алуға портал арқылы электрондық сұрау салған жағдайда ақы төлеу "электрондық үкіметтің" төлем шлюзі арқылы жүзеге асырылады.</w:t>
      </w:r>
    </w:p>
    <w:bookmarkStart w:name="z959" w:id="609"/>
    <w:p>
      <w:pPr>
        <w:spacing w:after="0"/>
        <w:ind w:left="0"/>
        <w:jc w:val="both"/>
      </w:pPr>
      <w:r>
        <w:rPr>
          <w:rFonts w:ascii="Times New Roman"/>
          <w:b w:val="false"/>
          <w:i w:val="false"/>
          <w:color w:val="000000"/>
          <w:sz w:val="28"/>
        </w:rPr>
        <w:t>
      8. Жұмыс кестесі:</w:t>
      </w:r>
    </w:p>
    <w:bookmarkEnd w:id="609"/>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960" w:id="610"/>
    <w:p>
      <w:pPr>
        <w:spacing w:after="0"/>
        <w:ind w:left="0"/>
        <w:jc w:val="both"/>
      </w:pPr>
      <w:r>
        <w:rPr>
          <w:rFonts w:ascii="Times New Roman"/>
          <w:b w:val="false"/>
          <w:i w:val="false"/>
          <w:color w:val="000000"/>
          <w:sz w:val="28"/>
        </w:rPr>
        <w:t>
      9. Көрсетілетін қызметті алушы мемлекеттік қызметті берушіге лицензия алу үшін өтініш берген кезде мемлекеттік қызмет көрсету үшін қажетті құжаттар тізбесі:</w:t>
      </w:r>
    </w:p>
    <w:bookmarkEnd w:id="610"/>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p>
      <w:pPr>
        <w:spacing w:after="0"/>
        <w:ind w:left="0"/>
        <w:jc w:val="both"/>
      </w:pPr>
      <w:r>
        <w:rPr>
          <w:rFonts w:ascii="Times New Roman"/>
          <w:b w:val="false"/>
          <w:i w:val="false"/>
          <w:color w:val="000000"/>
          <w:sz w:val="28"/>
        </w:rPr>
        <w:t>
      3) сақтандыру нарығында актуарлық қызметті жүргізуге лицензиясы бар актуарий қол қойған жақын арадағы 2 (екі) жылға арналған қайта сақтандыру қызметін немесе исламдық қайта сақтандыру қызметін жүзеге асыру жөніндегі бизнес-жоспар.</w:t>
      </w:r>
    </w:p>
    <w:p>
      <w:pPr>
        <w:spacing w:after="0"/>
        <w:ind w:left="0"/>
        <w:jc w:val="both"/>
      </w:pPr>
      <w:r>
        <w:rPr>
          <w:rFonts w:ascii="Times New Roman"/>
          <w:b w:val="false"/>
          <w:i w:val="false"/>
          <w:color w:val="000000"/>
          <w:sz w:val="28"/>
        </w:rPr>
        <w:t>
      Сақтандыру нарығында актуарлық қызметті жүргізуге лицензиясы бар актуарий қол қойған жақын арадағы 2 (екі) жылға арналған қайта сақтандыру қызметін немесе исламдық қайта сақтандыру қызметін жүзеге асыру жөніндегі бизнес-жоспарда мынадай ақпарат қамтылады:</w:t>
      </w:r>
    </w:p>
    <w:p>
      <w:pPr>
        <w:spacing w:after="0"/>
        <w:ind w:left="0"/>
        <w:jc w:val="both"/>
      </w:pPr>
      <w:r>
        <w:rPr>
          <w:rFonts w:ascii="Times New Roman"/>
          <w:b w:val="false"/>
          <w:i w:val="false"/>
          <w:color w:val="000000"/>
          <w:sz w:val="28"/>
        </w:rPr>
        <w:t>
      тәуекелдерді қайта сақтандыруға немесе исламдық қайта сақтандыруға берген кезде:</w:t>
      </w:r>
    </w:p>
    <w:p>
      <w:pPr>
        <w:spacing w:after="0"/>
        <w:ind w:left="0"/>
        <w:jc w:val="both"/>
      </w:pPr>
      <w:r>
        <w:rPr>
          <w:rFonts w:ascii="Times New Roman"/>
          <w:b w:val="false"/>
          <w:i w:val="false"/>
          <w:color w:val="000000"/>
          <w:sz w:val="28"/>
        </w:rPr>
        <w:t>
      сақтандыру сыныптары бойынша қайта сақтандырудың немесе исламдық қайта сақтандырудың негізгі нысандары (факультативті, облигаторлық, факультативтік-облигаторлық) және қатысу әдістері (түрлері) (барабар, барабар емес), олардың арасындағы арақатынасы;</w:t>
      </w:r>
    </w:p>
    <w:p>
      <w:pPr>
        <w:spacing w:after="0"/>
        <w:ind w:left="0"/>
        <w:jc w:val="both"/>
      </w:pPr>
      <w:r>
        <w:rPr>
          <w:rFonts w:ascii="Times New Roman"/>
          <w:b w:val="false"/>
          <w:i w:val="false"/>
          <w:color w:val="000000"/>
          <w:sz w:val="28"/>
        </w:rPr>
        <w:t>
      қайта сақтандыру ұйымдарын немесе исламдық қайта сақтандыру ұйымдарын бағалау критерийлері (рейтинг, капиталдың мөлшері және активтер деңгейі, қызметті жүзеге асыруға тиісті қадағалау органының лицензиясының болуы);</w:t>
      </w:r>
    </w:p>
    <w:p>
      <w:pPr>
        <w:spacing w:after="0"/>
        <w:ind w:left="0"/>
        <w:jc w:val="both"/>
      </w:pPr>
      <w:r>
        <w:rPr>
          <w:rFonts w:ascii="Times New Roman"/>
          <w:b w:val="false"/>
          <w:i w:val="false"/>
          <w:color w:val="000000"/>
          <w:sz w:val="28"/>
        </w:rPr>
        <w:t xml:space="preserve">
      қайта сақтандыру ұйымының немесе исламдық қайта сақтандыру ұйымының тұрақтылығы: компанияның нарықта жұмыс істеу уақыты мен тәжірибесі, орналасқан жері, ел тәуекелдерінің болуы; </w:t>
      </w:r>
    </w:p>
    <w:p>
      <w:pPr>
        <w:spacing w:after="0"/>
        <w:ind w:left="0"/>
        <w:jc w:val="both"/>
      </w:pPr>
      <w:r>
        <w:rPr>
          <w:rFonts w:ascii="Times New Roman"/>
          <w:b w:val="false"/>
          <w:i w:val="false"/>
          <w:color w:val="000000"/>
          <w:sz w:val="28"/>
        </w:rPr>
        <w:t>
      қайта сақтандыру ұйымының немесе исламдық қайта сақтандыру ұйымының іскерлік әлеуеті:</w:t>
      </w:r>
    </w:p>
    <w:p>
      <w:pPr>
        <w:spacing w:after="0"/>
        <w:ind w:left="0"/>
        <w:jc w:val="both"/>
      </w:pPr>
      <w:r>
        <w:rPr>
          <w:rFonts w:ascii="Times New Roman"/>
          <w:b w:val="false"/>
          <w:i w:val="false"/>
          <w:color w:val="000000"/>
          <w:sz w:val="28"/>
        </w:rPr>
        <w:t>
      қызмет түрлері бойынша талдау жүргізу, қомақты төлемдер бойынша талдау жүргізу, клиенттермен өзара қарым-қатынасы, баспасөзде теріс немесе оң жарияланымдардың болуы);</w:t>
      </w:r>
    </w:p>
    <w:p>
      <w:pPr>
        <w:spacing w:after="0"/>
        <w:ind w:left="0"/>
        <w:jc w:val="both"/>
      </w:pPr>
      <w:r>
        <w:rPr>
          <w:rFonts w:ascii="Times New Roman"/>
          <w:b w:val="false"/>
          <w:i w:val="false"/>
          <w:color w:val="000000"/>
          <w:sz w:val="28"/>
        </w:rPr>
        <w:t>
      қайта сақтандыру ұйымының немесе исламдық қайта сақтандыру ұйымының қызметіне бақылау жасау, қайта сақтандыру талаптарын сақтауды қамтамасыз ету жүйесі қалай жүзеге асырылады;</w:t>
      </w:r>
    </w:p>
    <w:p>
      <w:pPr>
        <w:spacing w:after="0"/>
        <w:ind w:left="0"/>
        <w:jc w:val="both"/>
      </w:pPr>
      <w:r>
        <w:rPr>
          <w:rFonts w:ascii="Times New Roman"/>
          <w:b w:val="false"/>
          <w:i w:val="false"/>
          <w:color w:val="000000"/>
          <w:sz w:val="28"/>
        </w:rPr>
        <w:t>
      ынтымақтастық жасау болжанатын қайта сақтандыру ұйымдарының немесе исламдық қайта сақтандыру ұйымдарының атауы, шетелдік қайта сақтандырушылардың болжамды үлесі;</w:t>
      </w:r>
    </w:p>
    <w:p>
      <w:pPr>
        <w:spacing w:after="0"/>
        <w:ind w:left="0"/>
        <w:jc w:val="both"/>
      </w:pPr>
      <w:r>
        <w:rPr>
          <w:rFonts w:ascii="Times New Roman"/>
          <w:b w:val="false"/>
          <w:i w:val="false"/>
          <w:color w:val="000000"/>
          <w:sz w:val="28"/>
        </w:rPr>
        <w:t>
      тәуекелдерді қайта сақтандыруға немесе исламдық қайта сақтандыруға қабылдаған кезде:</w:t>
      </w:r>
    </w:p>
    <w:p>
      <w:pPr>
        <w:spacing w:after="0"/>
        <w:ind w:left="0"/>
        <w:jc w:val="both"/>
      </w:pPr>
      <w:r>
        <w:rPr>
          <w:rFonts w:ascii="Times New Roman"/>
          <w:b w:val="false"/>
          <w:i w:val="false"/>
          <w:color w:val="000000"/>
          <w:sz w:val="28"/>
        </w:rPr>
        <w:t xml:space="preserve">
      қайта сақтанушыларды бағалаудың негізгі критерийлері: </w:t>
      </w:r>
    </w:p>
    <w:p>
      <w:pPr>
        <w:spacing w:after="0"/>
        <w:ind w:left="0"/>
        <w:jc w:val="both"/>
      </w:pPr>
      <w:r>
        <w:rPr>
          <w:rFonts w:ascii="Times New Roman"/>
          <w:b w:val="false"/>
          <w:i w:val="false"/>
          <w:color w:val="000000"/>
          <w:sz w:val="28"/>
        </w:rPr>
        <w:t>
      қызметті жүзеге асыруға тиісті қадағалау органы лицензиясының болуы, қайта сақтанушыдан тәуекелдерді сақтандыруға қабылдайтын мамандардың кәсібилігі, қомақты төлемдер бойынша талдау жүргізу, баспасөзде теріс немесе оң жарияланымдардың болуы, қайта сақтанушы ұйымға экономикалық ықпал ету шараларының болуы, бұрын осы ұйыммен жұмыс істеудегі жағымсыз тәжірибе;</w:t>
      </w:r>
    </w:p>
    <w:p>
      <w:pPr>
        <w:spacing w:after="0"/>
        <w:ind w:left="0"/>
        <w:jc w:val="both"/>
      </w:pPr>
      <w:r>
        <w:rPr>
          <w:rFonts w:ascii="Times New Roman"/>
          <w:b w:val="false"/>
          <w:i w:val="false"/>
          <w:color w:val="000000"/>
          <w:sz w:val="28"/>
        </w:rPr>
        <w:t>
      ұйымның қайта сақтандыру немесе исламдық қайта сақтандыру бойынша портфелін сипаттау (сақтандыру түрлері, әрбір түрінің үлес салмағы, сақтандыру сомаларының лимиттері, қайта сақтандыруға немесе исламдық қайта сақтандыруға беру талаптары бойынша);</w:t>
      </w:r>
    </w:p>
    <w:p>
      <w:pPr>
        <w:spacing w:after="0"/>
        <w:ind w:left="0"/>
        <w:jc w:val="both"/>
      </w:pPr>
      <w:r>
        <w:rPr>
          <w:rFonts w:ascii="Times New Roman"/>
          <w:b w:val="false"/>
          <w:i w:val="false"/>
          <w:color w:val="000000"/>
          <w:sz w:val="28"/>
        </w:rPr>
        <w:t>
      4) көрсетілетін қызметті алушының сақтандыру тәуекелдерін қайта сақтандыруға қабылдау рәсімін ашып көрсететін ішкі қағидалары.</w:t>
      </w:r>
    </w:p>
    <w:p>
      <w:pPr>
        <w:spacing w:after="0"/>
        <w:ind w:left="0"/>
        <w:jc w:val="both"/>
      </w:pPr>
      <w:r>
        <w:rPr>
          <w:rFonts w:ascii="Times New Roman"/>
          <w:b w:val="false"/>
          <w:i w:val="false"/>
          <w:color w:val="000000"/>
          <w:sz w:val="28"/>
        </w:rPr>
        <w:t xml:space="preserve">
      Көрсетілетін қызметті алушының басқару органы бекіткен сақтандыру тәуекелдерін қайта сақтандыруға қабылдау жөніндегі ішкі қағидаларында мыналар айқындалады: </w:t>
      </w:r>
    </w:p>
    <w:p>
      <w:pPr>
        <w:spacing w:after="0"/>
        <w:ind w:left="0"/>
        <w:jc w:val="both"/>
      </w:pPr>
      <w:r>
        <w:rPr>
          <w:rFonts w:ascii="Times New Roman"/>
          <w:b w:val="false"/>
          <w:i w:val="false"/>
          <w:color w:val="000000"/>
          <w:sz w:val="28"/>
        </w:rPr>
        <w:t>
      тәуекелдерді қайта сақтандыруға қабылдауды жүзеге асыратын бөлімшенің құрылымы, міндеттері, функциялары және өкілеттіктері;</w:t>
      </w:r>
    </w:p>
    <w:p>
      <w:pPr>
        <w:spacing w:after="0"/>
        <w:ind w:left="0"/>
        <w:jc w:val="both"/>
      </w:pPr>
      <w:r>
        <w:rPr>
          <w:rFonts w:ascii="Times New Roman"/>
          <w:b w:val="false"/>
          <w:i w:val="false"/>
          <w:color w:val="000000"/>
          <w:sz w:val="28"/>
        </w:rPr>
        <w:t>
      сақтандыру ұйымының тарифтік саясатына сәйкес сақтандыру тәуекелдерін қайта сақтандыруға немесе исламдық қайта сақтандыруға қабылдау кезіндегі осы құрылымдық бөлімшенің басшысы мен қызметкерлерінің құқықтары, міндеттері, өкілеттіктері;</w:t>
      </w:r>
    </w:p>
    <w:p>
      <w:pPr>
        <w:spacing w:after="0"/>
        <w:ind w:left="0"/>
        <w:jc w:val="both"/>
      </w:pPr>
      <w:r>
        <w:rPr>
          <w:rFonts w:ascii="Times New Roman"/>
          <w:b w:val="false"/>
          <w:i w:val="false"/>
          <w:color w:val="000000"/>
          <w:sz w:val="28"/>
        </w:rPr>
        <w:t>
      сақтандыру тәуекелдерін қайта сақтандыруға немесе исламдық қайта сақтандыруға қабылдау кезінде бағалау тәртібіне қойылатын талаптар;</w:t>
      </w:r>
    </w:p>
    <w:p>
      <w:pPr>
        <w:spacing w:after="0"/>
        <w:ind w:left="0"/>
        <w:jc w:val="both"/>
      </w:pPr>
      <w:r>
        <w:rPr>
          <w:rFonts w:ascii="Times New Roman"/>
          <w:b w:val="false"/>
          <w:i w:val="false"/>
          <w:color w:val="000000"/>
          <w:sz w:val="28"/>
        </w:rPr>
        <w:t>
      бизнес-процестерді сипаттау (құжаттардың өту тәртібі және қайта сақтандыру немесе исламдық қайта сақтандыру жөнінде шешімдер қабылдау бойынша жазылған рәсімдер);</w:t>
      </w:r>
    </w:p>
    <w:p>
      <w:pPr>
        <w:spacing w:after="0"/>
        <w:ind w:left="0"/>
        <w:jc w:val="both"/>
      </w:pPr>
      <w:r>
        <w:rPr>
          <w:rFonts w:ascii="Times New Roman"/>
          <w:b w:val="false"/>
          <w:i w:val="false"/>
          <w:color w:val="000000"/>
          <w:sz w:val="28"/>
        </w:rPr>
        <w:t>
      өзге мәселелер (көрсетілетін қызметті алушының ұйғаруы бойынша);</w:t>
      </w:r>
    </w:p>
    <w:p>
      <w:pPr>
        <w:spacing w:after="0"/>
        <w:ind w:left="0"/>
        <w:jc w:val="both"/>
      </w:pPr>
      <w:r>
        <w:rPr>
          <w:rFonts w:ascii="Times New Roman"/>
          <w:b w:val="false"/>
          <w:i w:val="false"/>
          <w:color w:val="000000"/>
          <w:sz w:val="28"/>
        </w:rPr>
        <w:t>
      исламдық қаржыландыру қағидаттары жөніндегі кеңесті тағайындау туралы акционерлердің жалпы жиналысының шешімі (исламдық қайта сақтандыру ұйымы үшін).</w:t>
      </w:r>
    </w:p>
    <w:bookmarkStart w:name="z961" w:id="611"/>
    <w:p>
      <w:pPr>
        <w:spacing w:after="0"/>
        <w:ind w:left="0"/>
        <w:jc w:val="both"/>
      </w:pPr>
      <w:r>
        <w:rPr>
          <w:rFonts w:ascii="Times New Roman"/>
          <w:b w:val="false"/>
          <w:i w:val="false"/>
          <w:color w:val="000000"/>
          <w:sz w:val="28"/>
        </w:rPr>
        <w:t>
      10. Көрсетілетін қызметті алушы көрсетілетін қызметті берушіге лицензияның телнұсқасын алу үшін өтініш жасаған кезде (егер бұрын берілген лицензия қағаз нысанында ресімделсе) мемлекеттік қызметті көрсету үшін қажетті құжаттар тізбесі:</w:t>
      </w:r>
    </w:p>
    <w:bookmarkEnd w:id="611"/>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жекелеген қызмет түрлерiмен айналысу құқығы үшiн лицензиялық алымның төленгенiн растайтын құжаттың көшірмесі.</w:t>
      </w:r>
    </w:p>
    <w:bookmarkStart w:name="z962" w:id="612"/>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 қайта ресімдеу үшін өтініш жасаған кезде мемлекеттік қызметті көрсету үшін қажетті құжаттар тізбесі:</w:t>
      </w:r>
    </w:p>
    <w:bookmarkEnd w:id="612"/>
    <w:p>
      <w:pPr>
        <w:spacing w:after="0"/>
        <w:ind w:left="0"/>
        <w:jc w:val="both"/>
      </w:pPr>
      <w:r>
        <w:rPr>
          <w:rFonts w:ascii="Times New Roman"/>
          <w:b w:val="false"/>
          <w:i w:val="false"/>
          <w:color w:val="000000"/>
          <w:sz w:val="28"/>
        </w:rPr>
        <w:t>
      1) осы мемлекеттік көрсетілетін қызмет стандартына 2-қосымшаға сәйкес нысан бойынша өтініш;</w:t>
      </w:r>
    </w:p>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лицензияны қайта ресімдеген кезде жекелеген қызмет түрлерiмен айналысу құқығы үшiн лицензиялық алымның төленгенiн растайтын құжаттың көшірмесі; </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w:t>
      </w:r>
    </w:p>
    <w:bookmarkStart w:name="z963" w:id="613"/>
    <w:p>
      <w:pPr>
        <w:spacing w:after="0"/>
        <w:ind w:left="0"/>
        <w:jc w:val="both"/>
      </w:pPr>
      <w:r>
        <w:rPr>
          <w:rFonts w:ascii="Times New Roman"/>
          <w:b w:val="false"/>
          <w:i w:val="false"/>
          <w:color w:val="000000"/>
          <w:sz w:val="28"/>
        </w:rPr>
        <w:t>
      12. Көрсетілетін қызметті алушы лицензия алу үшін порталда өтініш жасаған кезде мемлекеттік қызметті көрсету үшін қажетті құжаттар тізбесі:</w:t>
      </w:r>
    </w:p>
    <w:bookmarkEnd w:id="613"/>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лицензиялық алымның төленгенi туралы құжат (құжаттың электрондық көшірмесі түрінде);</w:t>
      </w:r>
    </w:p>
    <w:p>
      <w:pPr>
        <w:spacing w:after="0"/>
        <w:ind w:left="0"/>
        <w:jc w:val="both"/>
      </w:pPr>
      <w:r>
        <w:rPr>
          <w:rFonts w:ascii="Times New Roman"/>
          <w:b w:val="false"/>
          <w:i w:val="false"/>
          <w:color w:val="000000"/>
          <w:sz w:val="28"/>
        </w:rPr>
        <w:t xml:space="preserve">
      3) электрондық сұрау салуға қоса тіркелетін осы мемлекеттік көрсетілетін қызмет стандартының 9-тармағының 3), 5) тармақшаларында (құжаттардың PDF форматындағы электрондық көшірмелері түрінде) және 4) тармақшасында (құжаттардың электрондық көшірмелері түрінде) көрсетілген құжаттар. </w:t>
      </w:r>
    </w:p>
    <w:bookmarkStart w:name="z964" w:id="614"/>
    <w:p>
      <w:pPr>
        <w:spacing w:after="0"/>
        <w:ind w:left="0"/>
        <w:jc w:val="both"/>
      </w:pPr>
      <w:r>
        <w:rPr>
          <w:rFonts w:ascii="Times New Roman"/>
          <w:b w:val="false"/>
          <w:i w:val="false"/>
          <w:color w:val="000000"/>
          <w:sz w:val="28"/>
        </w:rPr>
        <w:t xml:space="preserve">
      13. Көрсетілетін қызметті алушы лицензияның телнұсқасын алу үшін порталда өтініш жасаған кезде (егер бұрын берілген лицензия қағаз нысанында ресімделсе) мемлекеттік қызметті көрсету үшін қажетті құжаттар тізбесі: </w:t>
      </w:r>
    </w:p>
    <w:bookmarkEnd w:id="614"/>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қызметтің жекелеген түрлерімен айналысу құқығы үшін лицензиялық алымның төленгені туралы құжат (құжаттың электрондық көшірмесі түрінде).</w:t>
      </w:r>
    </w:p>
    <w:bookmarkStart w:name="z965" w:id="615"/>
    <w:p>
      <w:pPr>
        <w:spacing w:after="0"/>
        <w:ind w:left="0"/>
        <w:jc w:val="both"/>
      </w:pPr>
      <w:r>
        <w:rPr>
          <w:rFonts w:ascii="Times New Roman"/>
          <w:b w:val="false"/>
          <w:i w:val="false"/>
          <w:color w:val="000000"/>
          <w:sz w:val="28"/>
        </w:rPr>
        <w:t>
      14. Көрсетілетін қызметті алушы лицензияны қайта ресімдеу үшін порталда өтініш жасаған кезде мемлекеттік қызметті көрсету үшін қажетті құжаттар тізбесі:</w:t>
      </w:r>
    </w:p>
    <w:bookmarkEnd w:id="615"/>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 қайта ресімделген кезде қызметтің жекелеген түрлерімен айналысу құқығы үшін лицензиялық алымның төленгені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(құжаттың электрондық көшірмесі түрінде).</w:t>
      </w:r>
    </w:p>
    <w:bookmarkStart w:name="z966" w:id="616"/>
    <w:p>
      <w:pPr>
        <w:spacing w:after="0"/>
        <w:ind w:left="0"/>
        <w:jc w:val="both"/>
      </w:pPr>
      <w:r>
        <w:rPr>
          <w:rFonts w:ascii="Times New Roman"/>
          <w:b w:val="false"/>
          <w:i w:val="false"/>
          <w:color w:val="000000"/>
          <w:sz w:val="28"/>
        </w:rPr>
        <w:t>
      15.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End w:id="616"/>
    <w:bookmarkStart w:name="z967" w:id="617"/>
    <w:p>
      <w:pPr>
        <w:spacing w:after="0"/>
        <w:ind w:left="0"/>
        <w:jc w:val="both"/>
      </w:pPr>
      <w:r>
        <w:rPr>
          <w:rFonts w:ascii="Times New Roman"/>
          <w:b w:val="false"/>
          <w:i w:val="false"/>
          <w:color w:val="000000"/>
          <w:sz w:val="28"/>
        </w:rPr>
        <w:t xml:space="preserve">
      16. Мыналар: </w:t>
      </w:r>
    </w:p>
    <w:bookmarkEnd w:id="617"/>
    <w:p>
      <w:pPr>
        <w:spacing w:after="0"/>
        <w:ind w:left="0"/>
        <w:jc w:val="both"/>
      </w:pPr>
      <w:r>
        <w:rPr>
          <w:rFonts w:ascii="Times New Roman"/>
          <w:b w:val="false"/>
          <w:i w:val="false"/>
          <w:color w:val="000000"/>
          <w:sz w:val="28"/>
        </w:rPr>
        <w:t>
      1) осы мемлекеттік көрсетілетін қызмет стандартының 9-тармағында белгіленген талаптардың сақталмауы;</w:t>
      </w:r>
    </w:p>
    <w:p>
      <w:pPr>
        <w:spacing w:after="0"/>
        <w:ind w:left="0"/>
        <w:jc w:val="both"/>
      </w:pPr>
      <w:r>
        <w:rPr>
          <w:rFonts w:ascii="Times New Roman"/>
          <w:b w:val="false"/>
          <w:i w:val="false"/>
          <w:color w:val="000000"/>
          <w:sz w:val="28"/>
        </w:rPr>
        <w:t>
      2) егер көрсетілетін қызметті алушы мемлекеттік оны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p>
      <w:pPr>
        <w:spacing w:after="0"/>
        <w:ind w:left="0"/>
        <w:jc w:val="both"/>
      </w:pPr>
      <w:r>
        <w:rPr>
          <w:rFonts w:ascii="Times New Roman"/>
          <w:b w:val="false"/>
          <w:i w:val="false"/>
          <w:color w:val="000000"/>
          <w:sz w:val="28"/>
        </w:rPr>
        <w:t>
      3) ұсынылған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4) құрамына сақтандыру (қайта сақтандыру) ұйымы немесе исламдық сақтандыру (қайта сақтандыру) ұйымы кіретін сақтандыру тобының өтініш бергенге дейінгі 6 (алты) ай ішіндегі кезеңде белгіленген пруденциялық нормативтерді және сақталуға міндетті басқа да нормалар мен лимиттерді сақтамауы;</w:t>
      </w:r>
    </w:p>
    <w:p>
      <w:pPr>
        <w:spacing w:after="0"/>
        <w:ind w:left="0"/>
        <w:jc w:val="both"/>
      </w:pPr>
      <w:r>
        <w:rPr>
          <w:rFonts w:ascii="Times New Roman"/>
          <w:b w:val="false"/>
          <w:i w:val="false"/>
          <w:color w:val="000000"/>
          <w:sz w:val="28"/>
        </w:rPr>
        <w:t>
      5) қоғам органдары сайлаған адамдардың қатарынан басшы қызметкерді келіспеу (жаңадан құрылатын сақтандыру (қайта сақтандыру) ұйымы немесе исламдық сақтандыру (қайта сақтандыру) ұйымы үшін);</w:t>
      </w:r>
    </w:p>
    <w:p>
      <w:pPr>
        <w:spacing w:after="0"/>
        <w:ind w:left="0"/>
        <w:jc w:val="both"/>
      </w:pPr>
      <w:r>
        <w:rPr>
          <w:rFonts w:ascii="Times New Roman"/>
          <w:b w:val="false"/>
          <w:i w:val="false"/>
          <w:color w:val="000000"/>
          <w:sz w:val="28"/>
        </w:rPr>
        <w:t xml:space="preserve">
      6) заңды тұлғалардың осы санаты үшін Қазақстан Республикасының заңдарымен қызметтің түрімен айналысуға тыйым салынуы; </w:t>
      </w:r>
    </w:p>
    <w:p>
      <w:pPr>
        <w:spacing w:after="0"/>
        <w:ind w:left="0"/>
        <w:jc w:val="both"/>
      </w:pPr>
      <w:r>
        <w:rPr>
          <w:rFonts w:ascii="Times New Roman"/>
          <w:b w:val="false"/>
          <w:i w:val="false"/>
          <w:color w:val="000000"/>
          <w:sz w:val="28"/>
        </w:rPr>
        <w:t>
      7)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0"/>
        <w:ind w:left="0"/>
        <w:jc w:val="both"/>
      </w:pPr>
      <w:r>
        <w:rPr>
          <w:rFonts w:ascii="Times New Roman"/>
          <w:b w:val="false"/>
          <w:i w:val="false"/>
          <w:color w:val="000000"/>
          <w:sz w:val="28"/>
        </w:rPr>
        <w:t xml:space="preserve">
      8)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9) сот орындаушысының ұсынымы негізінде борышкер көрсетілетін қызметті алушыға лицензия беруге соттың уақытша тыйым салуы;</w:t>
      </w:r>
    </w:p>
    <w:p>
      <w:pPr>
        <w:spacing w:after="0"/>
        <w:ind w:left="0"/>
        <w:jc w:val="both"/>
      </w:pPr>
      <w:r>
        <w:rPr>
          <w:rFonts w:ascii="Times New Roman"/>
          <w:b w:val="false"/>
          <w:i w:val="false"/>
          <w:color w:val="000000"/>
          <w:sz w:val="28"/>
        </w:rPr>
        <w:t>
      10) сақтандырудың алынатын қосымша сыныбын ескергенде пруденциялық нормативтердің сақталмау болжамы;</w:t>
      </w:r>
    </w:p>
    <w:p>
      <w:pPr>
        <w:spacing w:after="0"/>
        <w:ind w:left="0"/>
        <w:jc w:val="both"/>
      </w:pPr>
      <w:r>
        <w:rPr>
          <w:rFonts w:ascii="Times New Roman"/>
          <w:b w:val="false"/>
          <w:i w:val="false"/>
          <w:color w:val="000000"/>
          <w:sz w:val="28"/>
        </w:rPr>
        <w:t>
      11) өтініш беру күніне дейінгі соңғы 3 (үш) ай ішінде және оны қарау кезеңінде пруденциялық нормативтердің сақталмауы;</w:t>
      </w:r>
    </w:p>
    <w:p>
      <w:pPr>
        <w:spacing w:after="0"/>
        <w:ind w:left="0"/>
        <w:jc w:val="both"/>
      </w:pPr>
      <w:r>
        <w:rPr>
          <w:rFonts w:ascii="Times New Roman"/>
          <w:b w:val="false"/>
          <w:i w:val="false"/>
          <w:color w:val="000000"/>
          <w:sz w:val="28"/>
        </w:rPr>
        <w:t>
      12) өтініш беру күнінде сақтандыру (қайта сақтандыру) немесе исламдық сақтандыру (қайта сақтандыру) қызметін жүзеге асыру құқығына лицензияның қолданылуын тоқтата тұру түрінде қолданыстағы санкцияның болуы мемлекеттік қызмет көрсетуден бас тартуға негіз болып табылады.</w:t>
      </w:r>
    </w:p>
    <w:bookmarkStart w:name="z968" w:id="618"/>
    <w:p>
      <w:pPr>
        <w:spacing w:after="0"/>
        <w:ind w:left="0"/>
        <w:jc w:val="both"/>
      </w:pPr>
      <w:r>
        <w:rPr>
          <w:rFonts w:ascii="Times New Roman"/>
          <w:b w:val="false"/>
          <w:i w:val="false"/>
          <w:color w:val="000000"/>
          <w:sz w:val="28"/>
        </w:rPr>
        <w:t>
      17. Көрсетілетін қызметті беруші мемлекеттік көрсетілетін қызмет стандартының 11 және 14-тармақтарында көрсетілген құжаттар тиісінше ресімделмеген жағдайда лицензияны қайта ресімдеуден бас тартады.</w:t>
      </w:r>
    </w:p>
    <w:bookmarkEnd w:id="618"/>
    <w:bookmarkStart w:name="z969" w:id="619"/>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19"/>
    <w:bookmarkStart w:name="z970" w:id="620"/>
    <w:p>
      <w:pPr>
        <w:spacing w:after="0"/>
        <w:ind w:left="0"/>
        <w:jc w:val="both"/>
      </w:pPr>
      <w:r>
        <w:rPr>
          <w:rFonts w:ascii="Times New Roman"/>
          <w:b w:val="false"/>
          <w:i w:val="false"/>
          <w:color w:val="000000"/>
          <w:sz w:val="28"/>
        </w:rPr>
        <w:t>
      18.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көрсетілетін қызметті беруші басшысының атына осы мемлекеттік көрсетілетін қызмет стандартының 20-тармағында көрсетілген мекенжай бойынша жазбаша түрде жүргізіледі.</w:t>
      </w:r>
    </w:p>
    <w:bookmarkEnd w:id="620"/>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971" w:id="621"/>
    <w:p>
      <w:pPr>
        <w:spacing w:after="0"/>
        <w:ind w:left="0"/>
        <w:jc w:val="both"/>
      </w:pPr>
      <w:r>
        <w:rPr>
          <w:rFonts w:ascii="Times New Roman"/>
          <w:b w:val="false"/>
          <w:i w:val="false"/>
          <w:color w:val="000000"/>
          <w:sz w:val="28"/>
        </w:rPr>
        <w:t>
      19. Көрсетілетін қызметті алушының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621"/>
    <w:bookmarkStart w:name="z972" w:id="622"/>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мемлекеттік қызметтің ерекшеліктерін ескере отырып қойылатын өзге талаптар</w:t>
      </w:r>
    </w:p>
    <w:bookmarkEnd w:id="622"/>
    <w:bookmarkStart w:name="z973" w:id="623"/>
    <w:p>
      <w:pPr>
        <w:spacing w:after="0"/>
        <w:ind w:left="0"/>
        <w:jc w:val="both"/>
      </w:pPr>
      <w:r>
        <w:rPr>
          <w:rFonts w:ascii="Times New Roman"/>
          <w:b w:val="false"/>
          <w:i w:val="false"/>
          <w:color w:val="000000"/>
          <w:sz w:val="28"/>
        </w:rPr>
        <w:t>
      20. Мемлекеттік қызметтер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bookmarkEnd w:id="623"/>
    <w:bookmarkStart w:name="z974" w:id="624"/>
    <w:p>
      <w:pPr>
        <w:spacing w:after="0"/>
        <w:ind w:left="0"/>
        <w:jc w:val="both"/>
      </w:pPr>
      <w:r>
        <w:rPr>
          <w:rFonts w:ascii="Times New Roman"/>
          <w:b w:val="false"/>
          <w:i w:val="false"/>
          <w:color w:val="000000"/>
          <w:sz w:val="28"/>
        </w:rPr>
        <w:t>
      21.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24"/>
    <w:bookmarkStart w:name="z975" w:id="625"/>
    <w:p>
      <w:pPr>
        <w:spacing w:after="0"/>
        <w:ind w:left="0"/>
        <w:jc w:val="both"/>
      </w:pPr>
      <w:r>
        <w:rPr>
          <w:rFonts w:ascii="Times New Roman"/>
          <w:b w:val="false"/>
          <w:i w:val="false"/>
          <w:color w:val="000000"/>
          <w:sz w:val="28"/>
        </w:rPr>
        <w:t>
      22. Мемлекеттік қызметтер көрсету мәселелері жөніндегі анықтама қызметтерінің байланыс телефондары мемлекеттік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қызметке немесе исламдық қайта</w:t>
            </w:r>
            <w:r>
              <w:br/>
            </w:r>
            <w:r>
              <w:rPr>
                <w:rFonts w:ascii="Times New Roman"/>
                <w:b w:val="false"/>
                <w:i w:val="false"/>
                <w:color w:val="000000"/>
                <w:sz w:val="20"/>
              </w:rPr>
              <w:t>сақтандыру жөніндегі қызметті</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БСН-і)</w:t>
      </w:r>
    </w:p>
    <w:bookmarkStart w:name="z977" w:id="626"/>
    <w:p>
      <w:pPr>
        <w:spacing w:after="0"/>
        <w:ind w:left="0"/>
        <w:jc w:val="left"/>
      </w:pPr>
      <w:r>
        <w:rPr>
          <w:rFonts w:ascii="Times New Roman"/>
          <w:b/>
          <w:i w:val="false"/>
          <w:color w:val="000000"/>
        </w:rPr>
        <w:t xml:space="preserve"> Өтініш</w:t>
      </w:r>
    </w:p>
    <w:bookmarkEnd w:id="62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Қайта сақтандыру ұйымы туралы немесе исламдық қайта сақтандыру ұйымы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 туралы куәліктің немесе</w:t>
      </w:r>
    </w:p>
    <w:p>
      <w:pPr>
        <w:spacing w:after="0"/>
        <w:ind w:left="0"/>
        <w:jc w:val="both"/>
      </w:pPr>
      <w:r>
        <w:rPr>
          <w:rFonts w:ascii="Times New Roman"/>
          <w:b w:val="false"/>
          <w:i w:val="false"/>
          <w:color w:val="000000"/>
          <w:sz w:val="28"/>
        </w:rPr>
        <w:t>
                        анықтаманың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4. Сақтандыру (қайта сақтандыру) қызметін, исламдық сақтандыру (қайта сақтандыру)</w:t>
      </w:r>
    </w:p>
    <w:p>
      <w:pPr>
        <w:spacing w:after="0"/>
        <w:ind w:left="0"/>
        <w:jc w:val="both"/>
      </w:pPr>
      <w:r>
        <w:rPr>
          <w:rFonts w:ascii="Times New Roman"/>
          <w:b w:val="false"/>
          <w:i w:val="false"/>
          <w:color w:val="000000"/>
          <w:sz w:val="28"/>
        </w:rPr>
        <w:t>
      ұйымының қайта сақтандыру жөніндегі қызметті жүзеге асыру құқығына бірінші рет алған</w:t>
      </w:r>
    </w:p>
    <w:p>
      <w:pPr>
        <w:spacing w:after="0"/>
        <w:ind w:left="0"/>
        <w:jc w:val="both"/>
      </w:pPr>
      <w:r>
        <w:rPr>
          <w:rFonts w:ascii="Times New Roman"/>
          <w:b w:val="false"/>
          <w:i w:val="false"/>
          <w:color w:val="000000"/>
          <w:sz w:val="28"/>
        </w:rPr>
        <w:t>
      лицензия туралы деректер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және олардың құрылтайшылары (акционерлері) өтінішке</w:t>
      </w:r>
    </w:p>
    <w:p>
      <w:pPr>
        <w:spacing w:after="0"/>
        <w:ind w:left="0"/>
        <w:jc w:val="both"/>
      </w:pPr>
      <w:r>
        <w:rPr>
          <w:rFonts w:ascii="Times New Roman"/>
          <w:b w:val="false"/>
          <w:i w:val="false"/>
          <w:color w:val="000000"/>
          <w:sz w:val="28"/>
        </w:rPr>
        <w:t>
      қоса берілген құжаттардың (ақпараттың) дәйектілігіне толық жауап береді_________________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
      пайдаланылуына келісім беремін. </w:t>
      </w:r>
    </w:p>
    <w:p>
      <w:pPr>
        <w:spacing w:after="0"/>
        <w:ind w:left="0"/>
        <w:jc w:val="both"/>
      </w:pPr>
      <w:r>
        <w:rPr>
          <w:rFonts w:ascii="Times New Roman"/>
          <w:b w:val="false"/>
          <w:i w:val="false"/>
          <w:color w:val="000000"/>
          <w:sz w:val="28"/>
        </w:rPr>
        <w:t xml:space="preserve">
      _________________                         ____ жылғы "____"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қызметке немесе исламдық қайта</w:t>
            </w:r>
            <w:r>
              <w:br/>
            </w:r>
            <w:r>
              <w:rPr>
                <w:rFonts w:ascii="Times New Roman"/>
                <w:b w:val="false"/>
                <w:i w:val="false"/>
                <w:color w:val="000000"/>
                <w:sz w:val="20"/>
              </w:rPr>
              <w:t>сақтандыру жөніндегі қызметті</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БСН-і)</w:t>
      </w:r>
    </w:p>
    <w:bookmarkStart w:name="z979" w:id="627"/>
    <w:p>
      <w:pPr>
        <w:spacing w:after="0"/>
        <w:ind w:left="0"/>
        <w:jc w:val="left"/>
      </w:pPr>
      <w:r>
        <w:rPr>
          <w:rFonts w:ascii="Times New Roman"/>
          <w:b/>
          <w:i w:val="false"/>
          <w:color w:val="000000"/>
        </w:rPr>
        <w:t xml:space="preserve"> Өтініш</w:t>
      </w:r>
    </w:p>
    <w:bookmarkEnd w:id="627"/>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(лицензияның атауын көрсету қажет)</w:t>
      </w:r>
    </w:p>
    <w:p>
      <w:pPr>
        <w:spacing w:after="0"/>
        <w:ind w:left="0"/>
        <w:jc w:val="both"/>
      </w:pPr>
      <w:r>
        <w:rPr>
          <w:rFonts w:ascii="Times New Roman"/>
          <w:b w:val="false"/>
          <w:i w:val="false"/>
          <w:color w:val="000000"/>
          <w:sz w:val="28"/>
        </w:rPr>
        <w:t>
      лицензияны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облыс, қала, аудан,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немесе</w:t>
      </w:r>
    </w:p>
    <w:p>
      <w:pPr>
        <w:spacing w:after="0"/>
        <w:ind w:left="0"/>
        <w:jc w:val="both"/>
      </w:pPr>
      <w:r>
        <w:rPr>
          <w:rFonts w:ascii="Times New Roman"/>
          <w:b w:val="false"/>
          <w:i w:val="false"/>
          <w:color w:val="000000"/>
          <w:sz w:val="28"/>
        </w:rPr>
        <w:t>
                        анықтаманың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4. Сақтандыру (қайта сақтандыру) қызметін немесе исламдық сақтандыру (қайта</w:t>
      </w:r>
    </w:p>
    <w:p>
      <w:pPr>
        <w:spacing w:after="0"/>
        <w:ind w:left="0"/>
        <w:jc w:val="both"/>
      </w:pPr>
      <w:r>
        <w:rPr>
          <w:rFonts w:ascii="Times New Roman"/>
          <w:b w:val="false"/>
          <w:i w:val="false"/>
          <w:color w:val="000000"/>
          <w:sz w:val="28"/>
        </w:rPr>
        <w:t>
      сақтандыру) қызметін жүзеге асыру құқығына бірінші рет алған лицензия туралы деректер__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w:t>
      </w:r>
    </w:p>
    <w:p>
      <w:pPr>
        <w:spacing w:after="0"/>
        <w:ind w:left="0"/>
        <w:jc w:val="both"/>
      </w:pPr>
      <w:r>
        <w:rPr>
          <w:rFonts w:ascii="Times New Roman"/>
          <w:b w:val="false"/>
          <w:i w:val="false"/>
          <w:color w:val="000000"/>
          <w:sz w:val="28"/>
        </w:rPr>
        <w:t>
      дәйектілігіне толық жауап береді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болған кезде), лауазымы_______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_________________                  ____ жылғы "____"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35-қосымша</w:t>
            </w:r>
          </w:p>
        </w:tc>
      </w:tr>
    </w:tbl>
    <w:bookmarkStart w:name="z981" w:id="628"/>
    <w:p>
      <w:pPr>
        <w:spacing w:after="0"/>
        <w:ind w:left="0"/>
        <w:jc w:val="left"/>
      </w:pPr>
      <w:r>
        <w:rPr>
          <w:rFonts w:ascii="Times New Roman"/>
          <w:b/>
          <w:i w:val="false"/>
          <w:color w:val="000000"/>
        </w:rPr>
        <w:t xml:space="preserve"> "Сақтандыру брокерінің қызметін жүзеге асыру құқығына лицензия беру" мемлекеттік көрсетілетін қызмет стандарты</w:t>
      </w:r>
    </w:p>
    <w:bookmarkEnd w:id="628"/>
    <w:bookmarkStart w:name="z982" w:id="629"/>
    <w:p>
      <w:pPr>
        <w:spacing w:after="0"/>
        <w:ind w:left="0"/>
        <w:jc w:val="left"/>
      </w:pPr>
      <w:r>
        <w:rPr>
          <w:rFonts w:ascii="Times New Roman"/>
          <w:b/>
          <w:i w:val="false"/>
          <w:color w:val="000000"/>
        </w:rPr>
        <w:t xml:space="preserve"> 1-тарау. Жалпы ережелер</w:t>
      </w:r>
    </w:p>
    <w:bookmarkEnd w:id="629"/>
    <w:bookmarkStart w:name="z983" w:id="630"/>
    <w:p>
      <w:pPr>
        <w:spacing w:after="0"/>
        <w:ind w:left="0"/>
        <w:jc w:val="both"/>
      </w:pPr>
      <w:r>
        <w:rPr>
          <w:rFonts w:ascii="Times New Roman"/>
          <w:b w:val="false"/>
          <w:i w:val="false"/>
          <w:color w:val="000000"/>
          <w:sz w:val="28"/>
        </w:rPr>
        <w:t>
      1. "Сақтандыру брокерінің қызметін жүзеге асыру құқығына лицензия беру" мемлекеттік көрсетілетін қызметі (бұдан әрі – мемлекеттік көрсетілетін қызмет).</w:t>
      </w:r>
    </w:p>
    <w:bookmarkEnd w:id="630"/>
    <w:bookmarkStart w:name="z984" w:id="6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31"/>
    <w:bookmarkStart w:name="z985" w:id="632"/>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632"/>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986" w:id="633"/>
    <w:p>
      <w:pPr>
        <w:spacing w:after="0"/>
        <w:ind w:left="0"/>
        <w:jc w:val="left"/>
      </w:pPr>
      <w:r>
        <w:rPr>
          <w:rFonts w:ascii="Times New Roman"/>
          <w:b/>
          <w:i w:val="false"/>
          <w:color w:val="000000"/>
        </w:rPr>
        <w:t xml:space="preserve"> 2-тарау. Мемлекеттік қызмет көрсетудің тәртібі</w:t>
      </w:r>
    </w:p>
    <w:bookmarkEnd w:id="633"/>
    <w:bookmarkStart w:name="z987" w:id="634"/>
    <w:p>
      <w:pPr>
        <w:spacing w:after="0"/>
        <w:ind w:left="0"/>
        <w:jc w:val="both"/>
      </w:pPr>
      <w:r>
        <w:rPr>
          <w:rFonts w:ascii="Times New Roman"/>
          <w:b w:val="false"/>
          <w:i w:val="false"/>
          <w:color w:val="000000"/>
          <w:sz w:val="28"/>
        </w:rPr>
        <w:t xml:space="preserve">
      4. Мемлекеттік қызмет көрсетудің мерзімдері: </w:t>
      </w:r>
    </w:p>
    <w:bookmarkEnd w:id="634"/>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алушының бөлініп шығу немесе бөлу нысанында қайта ұйымдастырылуы жағдайында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кезден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bookmarkStart w:name="z988" w:id="635"/>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635"/>
    <w:bookmarkStart w:name="z989" w:id="636"/>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телнұсқаларын беру не осы мемлекеттік көрсетілетін қызмет стандартының 13 және 14-тармақтарында көзделген негіздер бойынша мемлекеттік қызмет көрсетуден бас тарту туралы дәлелді жауап.</w:t>
      </w:r>
    </w:p>
    <w:bookmarkEnd w:id="636"/>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берген жағдайда лицензия электрондық форматта ресімделеді және қағазға басылады.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w:t>
      </w:r>
    </w:p>
    <w:bookmarkStart w:name="z990" w:id="637"/>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bookmarkEnd w:id="637"/>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30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пайызын құрайды, бірақ 4 АЕК-тен артық емес;</w:t>
      </w:r>
    </w:p>
    <w:p>
      <w:pPr>
        <w:spacing w:after="0"/>
        <w:ind w:left="0"/>
        <w:jc w:val="both"/>
      </w:pPr>
      <w:r>
        <w:rPr>
          <w:rFonts w:ascii="Times New Roman"/>
          <w:b w:val="false"/>
          <w:i w:val="false"/>
          <w:color w:val="000000"/>
          <w:sz w:val="28"/>
        </w:rPr>
        <w:t xml:space="preserve">
      3) лицензияның телнұсқасын беру үшін лицензиялық алым – лицензия беру кезіндегі мөлшерлеменің 100 пайызын құрайды. </w:t>
      </w:r>
    </w:p>
    <w:p>
      <w:pPr>
        <w:spacing w:after="0"/>
        <w:ind w:left="0"/>
        <w:jc w:val="both"/>
      </w:pPr>
      <w:r>
        <w:rPr>
          <w:rFonts w:ascii="Times New Roman"/>
          <w:b w:val="false"/>
          <w:i w:val="false"/>
          <w:color w:val="000000"/>
          <w:sz w:val="28"/>
        </w:rPr>
        <w:t xml:space="preserve">
      Лицензиялық алымды төлеу қолма-қол ақшамен немесе қолма-қол ақшасыз нысанда екінші деңгейдегі банктер мен банк операцияларының жекелеген түрлерін жүзеге асыратын ұйымдар арқылы жүзеге асырылады. </w:t>
      </w:r>
    </w:p>
    <w:p>
      <w:pPr>
        <w:spacing w:after="0"/>
        <w:ind w:left="0"/>
        <w:jc w:val="both"/>
      </w:pPr>
      <w:r>
        <w:rPr>
          <w:rFonts w:ascii="Times New Roman"/>
          <w:b w:val="false"/>
          <w:i w:val="false"/>
          <w:color w:val="000000"/>
          <w:sz w:val="28"/>
        </w:rPr>
        <w:t xml:space="preserve">
      Лицензияны алуға немесе қайта ресімдеуге, лицензияның телнұсқасын алуға портал арқылы электрондық сұрау салған жағдайда төлем "электрондық үкіметтің" төлем шлюзі арқылы жүзеге асырылады. </w:t>
      </w:r>
    </w:p>
    <w:bookmarkStart w:name="z991" w:id="638"/>
    <w:p>
      <w:pPr>
        <w:spacing w:after="0"/>
        <w:ind w:left="0"/>
        <w:jc w:val="both"/>
      </w:pPr>
      <w:r>
        <w:rPr>
          <w:rFonts w:ascii="Times New Roman"/>
          <w:b w:val="false"/>
          <w:i w:val="false"/>
          <w:color w:val="000000"/>
          <w:sz w:val="28"/>
        </w:rPr>
        <w:t>
      8. Жұмыс кестесі:</w:t>
      </w:r>
    </w:p>
    <w:bookmarkEnd w:id="638"/>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992" w:id="639"/>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 көрсету үшін қажетті құжаттар тізбесі көрсетілетін қызметті берушіге лицензия алу үшін:</w:t>
      </w:r>
    </w:p>
    <w:bookmarkEnd w:id="639"/>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xml:space="preserve">
      3) жарғының көшірмесі (салыстырып тексеру үшін түпнұсқасын бермеген жағдайда, нотариат куәландырған көшірмесі); </w:t>
      </w:r>
    </w:p>
    <w:p>
      <w:pPr>
        <w:spacing w:after="0"/>
        <w:ind w:left="0"/>
        <w:jc w:val="both"/>
      </w:pPr>
      <w:r>
        <w:rPr>
          <w:rFonts w:ascii="Times New Roman"/>
          <w:b w:val="false"/>
          <w:i w:val="false"/>
          <w:color w:val="000000"/>
          <w:sz w:val="28"/>
        </w:rPr>
        <w:t>
      4) жарғылық капиталдың толық төленгенін растайтын құжаттар;</w:t>
      </w:r>
    </w:p>
    <w:p>
      <w:pPr>
        <w:spacing w:after="0"/>
        <w:ind w:left="0"/>
        <w:jc w:val="both"/>
      </w:pPr>
      <w:r>
        <w:rPr>
          <w:rFonts w:ascii="Times New Roman"/>
          <w:b w:val="false"/>
          <w:i w:val="false"/>
          <w:color w:val="000000"/>
          <w:sz w:val="28"/>
        </w:rPr>
        <w:t>
      5) "Сақтандыру қызметі туралы" 2000 жылғы 18 желтоқсандағы Қазақстан Республикасының Заңы (бұдан әрі – Заң) 34-бабының талаптарына сәйкес көрсетілетін қызметті алушының басшы қызметкерлерін келісуге арналған құжаттар;</w:t>
      </w:r>
    </w:p>
    <w:p>
      <w:pPr>
        <w:spacing w:after="0"/>
        <w:ind w:left="0"/>
        <w:jc w:val="both"/>
      </w:pPr>
      <w:r>
        <w:rPr>
          <w:rFonts w:ascii="Times New Roman"/>
          <w:b w:val="false"/>
          <w:i w:val="false"/>
          <w:color w:val="000000"/>
          <w:sz w:val="28"/>
        </w:rPr>
        <w:t xml:space="preserve">
      6) сақтандыру және қайта сақтандыру шарттарын жасау бойынша делдалдық қызметті жүзеге асыру тәртібін көздейтін жұмыстың ішкі регламенті. </w:t>
      </w:r>
    </w:p>
    <w:p>
      <w:pPr>
        <w:spacing w:after="0"/>
        <w:ind w:left="0"/>
        <w:jc w:val="both"/>
      </w:pPr>
      <w:r>
        <w:rPr>
          <w:rFonts w:ascii="Times New Roman"/>
          <w:b w:val="false"/>
          <w:i w:val="false"/>
          <w:color w:val="000000"/>
          <w:sz w:val="28"/>
        </w:rPr>
        <w:t>
      көрсетілетін қызметті алушының жұмысының ішкі регламентіне мыналар:</w:t>
      </w:r>
    </w:p>
    <w:p>
      <w:pPr>
        <w:spacing w:after="0"/>
        <w:ind w:left="0"/>
        <w:jc w:val="both"/>
      </w:pPr>
      <w:r>
        <w:rPr>
          <w:rFonts w:ascii="Times New Roman"/>
          <w:b w:val="false"/>
          <w:i w:val="false"/>
          <w:color w:val="000000"/>
          <w:sz w:val="28"/>
        </w:rPr>
        <w:t>
      сақтандыру және қайта сақтандыру шарттарын жасау жөніндегі делдалдық қызметті жүзеге асыру бойынша жауапты тұлғалардың тізбесі;</w:t>
      </w:r>
    </w:p>
    <w:p>
      <w:pPr>
        <w:spacing w:after="0"/>
        <w:ind w:left="0"/>
        <w:jc w:val="both"/>
      </w:pPr>
      <w:r>
        <w:rPr>
          <w:rFonts w:ascii="Times New Roman"/>
          <w:b w:val="false"/>
          <w:i w:val="false"/>
          <w:color w:val="000000"/>
          <w:sz w:val="28"/>
        </w:rPr>
        <w:t>
      сақтандыруға (қайта сақтандыруға) сұрау салу түскен;</w:t>
      </w:r>
    </w:p>
    <w:p>
      <w:pPr>
        <w:spacing w:after="0"/>
        <w:ind w:left="0"/>
        <w:jc w:val="both"/>
      </w:pPr>
      <w:r>
        <w:rPr>
          <w:rFonts w:ascii="Times New Roman"/>
          <w:b w:val="false"/>
          <w:i w:val="false"/>
          <w:color w:val="000000"/>
          <w:sz w:val="28"/>
        </w:rPr>
        <w:t>
      сақтандыру (қайта сақтандыру) талаптарын алған;</w:t>
      </w:r>
    </w:p>
    <w:p>
      <w:pPr>
        <w:spacing w:after="0"/>
        <w:ind w:left="0"/>
        <w:jc w:val="both"/>
      </w:pPr>
      <w:r>
        <w:rPr>
          <w:rFonts w:ascii="Times New Roman"/>
          <w:b w:val="false"/>
          <w:i w:val="false"/>
          <w:color w:val="000000"/>
          <w:sz w:val="28"/>
        </w:rPr>
        <w:t>
      сақтандыру (қайта сақтандыру) шарты жасалған;</w:t>
      </w:r>
    </w:p>
    <w:p>
      <w:pPr>
        <w:spacing w:after="0"/>
        <w:ind w:left="0"/>
        <w:jc w:val="both"/>
      </w:pPr>
      <w:r>
        <w:rPr>
          <w:rFonts w:ascii="Times New Roman"/>
          <w:b w:val="false"/>
          <w:i w:val="false"/>
          <w:color w:val="000000"/>
          <w:sz w:val="28"/>
        </w:rPr>
        <w:t>
      қолданыстағы сақтандырумен қамтуға толықтырулар мен өзгерістер енгізілген;</w:t>
      </w:r>
    </w:p>
    <w:p>
      <w:pPr>
        <w:spacing w:after="0"/>
        <w:ind w:left="0"/>
        <w:jc w:val="both"/>
      </w:pPr>
      <w:r>
        <w:rPr>
          <w:rFonts w:ascii="Times New Roman"/>
          <w:b w:val="false"/>
          <w:i w:val="false"/>
          <w:color w:val="000000"/>
          <w:sz w:val="28"/>
        </w:rPr>
        <w:t>
      сақтандырудың келесі кезеңіне сақтандырумен қамту жаңартылған;</w:t>
      </w:r>
    </w:p>
    <w:p>
      <w:pPr>
        <w:spacing w:after="0"/>
        <w:ind w:left="0"/>
        <w:jc w:val="both"/>
      </w:pPr>
      <w:r>
        <w:rPr>
          <w:rFonts w:ascii="Times New Roman"/>
          <w:b w:val="false"/>
          <w:i w:val="false"/>
          <w:color w:val="000000"/>
          <w:sz w:val="28"/>
        </w:rPr>
        <w:t>
      сақтандыру жағдайларына қызмет көрсеткен кезде сақтандыру брокері қызметкерлерінің іс-қимылдарын ашып көрсететін сақтандыру және қайта сақтандыру шарттарын жасау жөніндегі делдалдық қызметті жүзеге асыру рәсімдері</w:t>
      </w:r>
      <w:r>
        <w:rPr>
          <w:rFonts w:ascii="Times New Roman"/>
          <w:b/>
          <w:i w:val="false"/>
          <w:color w:val="000000"/>
          <w:sz w:val="28"/>
        </w:rPr>
        <w:t xml:space="preserve"> кіреді</w:t>
      </w:r>
      <w:r>
        <w:rPr>
          <w:rFonts w:ascii="Times New Roman"/>
          <w:b w:val="false"/>
          <w:i w:val="false"/>
          <w:color w:val="000000"/>
          <w:sz w:val="28"/>
        </w:rPr>
        <w:t>;</w:t>
      </w:r>
    </w:p>
    <w:p>
      <w:pPr>
        <w:spacing w:after="0"/>
        <w:ind w:left="0"/>
        <w:jc w:val="both"/>
      </w:pPr>
      <w:r>
        <w:rPr>
          <w:rFonts w:ascii="Times New Roman"/>
          <w:b w:val="false"/>
          <w:i w:val="false"/>
          <w:color w:val="000000"/>
          <w:sz w:val="28"/>
        </w:rPr>
        <w:t>
      7) құжаттаманы жүргізу тәртібі және клиенттерге қызмет көрсету талаптары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Құжаттаманы жүргізу тәртібіне және көрсетілетін қызметті алушының клиенттерге қызмет көрсету талаптарына: </w:t>
      </w:r>
    </w:p>
    <w:p>
      <w:pPr>
        <w:spacing w:after="0"/>
        <w:ind w:left="0"/>
        <w:jc w:val="both"/>
      </w:pPr>
      <w:r>
        <w:rPr>
          <w:rFonts w:ascii="Times New Roman"/>
          <w:b w:val="false"/>
          <w:i w:val="false"/>
          <w:color w:val="000000"/>
          <w:sz w:val="28"/>
        </w:rPr>
        <w:t>
      сақтандыру (қайта сақтандыру) шартын жасаған, сақтандыру төлемін жүзеге асырған, сақтандыру жағдайы басталған кезде шағымдарды, сондай-ақ сақтандыру (қайта сақтандыру) шарттарын жасасуға байланысты басқа да құжаттарды қарау кезінде құжаттарды қалыптастыру тізбесі мен жүйелілігі;</w:t>
      </w:r>
    </w:p>
    <w:p>
      <w:pPr>
        <w:spacing w:after="0"/>
        <w:ind w:left="0"/>
        <w:jc w:val="both"/>
      </w:pPr>
      <w:r>
        <w:rPr>
          <w:rFonts w:ascii="Times New Roman"/>
          <w:b w:val="false"/>
          <w:i w:val="false"/>
          <w:color w:val="000000"/>
          <w:sz w:val="28"/>
        </w:rPr>
        <w:t>
      клиенттің барлық қаржылық және жеке ақпаратының құпиялылығы режиміне қойылатын негізгі талаптар;</w:t>
      </w:r>
    </w:p>
    <w:p>
      <w:pPr>
        <w:spacing w:after="0"/>
        <w:ind w:left="0"/>
        <w:jc w:val="both"/>
      </w:pPr>
      <w:r>
        <w:rPr>
          <w:rFonts w:ascii="Times New Roman"/>
          <w:b w:val="false"/>
          <w:i w:val="false"/>
          <w:color w:val="000000"/>
          <w:sz w:val="28"/>
        </w:rPr>
        <w:t>
      мыналарды қамтитын қатаң есептегі құжаттарды сақтау жүйесін қамтамасыз ету:</w:t>
      </w:r>
    </w:p>
    <w:p>
      <w:pPr>
        <w:spacing w:after="0"/>
        <w:ind w:left="0"/>
        <w:jc w:val="both"/>
      </w:pPr>
      <w:r>
        <w:rPr>
          <w:rFonts w:ascii="Times New Roman"/>
          <w:b w:val="false"/>
          <w:i w:val="false"/>
          <w:color w:val="000000"/>
          <w:sz w:val="28"/>
        </w:rPr>
        <w:t xml:space="preserve">
      қатаң есептегі бланкілерді есепке алу жүйесінің болуы; </w:t>
      </w:r>
    </w:p>
    <w:p>
      <w:pPr>
        <w:spacing w:after="0"/>
        <w:ind w:left="0"/>
        <w:jc w:val="both"/>
      </w:pPr>
      <w:r>
        <w:rPr>
          <w:rFonts w:ascii="Times New Roman"/>
          <w:b w:val="false"/>
          <w:i w:val="false"/>
          <w:color w:val="000000"/>
          <w:sz w:val="28"/>
        </w:rPr>
        <w:t>
      қатаң есептегі құжаттардың сақталу жүйесін ұйымдастыруға жауапты адам;</w:t>
      </w:r>
    </w:p>
    <w:p>
      <w:pPr>
        <w:spacing w:after="0"/>
        <w:ind w:left="0"/>
        <w:jc w:val="both"/>
      </w:pPr>
      <w:r>
        <w:rPr>
          <w:rFonts w:ascii="Times New Roman"/>
          <w:b w:val="false"/>
          <w:i w:val="false"/>
          <w:color w:val="000000"/>
          <w:sz w:val="28"/>
        </w:rPr>
        <w:t>
      сақтау орны (жеке үй-жайлар, шкафтар, сейфтер, оларға кіру тәртібі);</w:t>
      </w:r>
    </w:p>
    <w:p>
      <w:pPr>
        <w:spacing w:after="0"/>
        <w:ind w:left="0"/>
        <w:jc w:val="both"/>
      </w:pPr>
      <w:r>
        <w:rPr>
          <w:rFonts w:ascii="Times New Roman"/>
          <w:b w:val="false"/>
          <w:i w:val="false"/>
          <w:color w:val="000000"/>
          <w:sz w:val="28"/>
        </w:rPr>
        <w:t>
      клиентті мыналармен қамтамасыз ету тәртібі мен толықтығы:</w:t>
      </w:r>
    </w:p>
    <w:p>
      <w:pPr>
        <w:spacing w:after="0"/>
        <w:ind w:left="0"/>
        <w:jc w:val="both"/>
      </w:pPr>
      <w:r>
        <w:rPr>
          <w:rFonts w:ascii="Times New Roman"/>
          <w:b w:val="false"/>
          <w:i w:val="false"/>
          <w:color w:val="000000"/>
          <w:sz w:val="28"/>
        </w:rPr>
        <w:t>
      көрсетілетін қызметті алушы, оның мәртебесі туралы ақпаратпен;</w:t>
      </w:r>
    </w:p>
    <w:p>
      <w:pPr>
        <w:spacing w:after="0"/>
        <w:ind w:left="0"/>
        <w:jc w:val="both"/>
      </w:pPr>
      <w:r>
        <w:rPr>
          <w:rFonts w:ascii="Times New Roman"/>
          <w:b w:val="false"/>
          <w:i w:val="false"/>
          <w:color w:val="000000"/>
          <w:sz w:val="28"/>
        </w:rPr>
        <w:t>
      қызметі ұсынылатын сақтандыру (қайта сақтандыру) ұйымдары туралы ақпаратпен;</w:t>
      </w:r>
    </w:p>
    <w:p>
      <w:pPr>
        <w:spacing w:after="0"/>
        <w:ind w:left="0"/>
        <w:jc w:val="both"/>
      </w:pPr>
      <w:r>
        <w:rPr>
          <w:rFonts w:ascii="Times New Roman"/>
          <w:b w:val="false"/>
          <w:i w:val="false"/>
          <w:color w:val="000000"/>
          <w:sz w:val="28"/>
        </w:rPr>
        <w:t>
      төлемдердің көлемі және тәуекелдер;</w:t>
      </w:r>
    </w:p>
    <w:p>
      <w:pPr>
        <w:spacing w:after="0"/>
        <w:ind w:left="0"/>
        <w:jc w:val="both"/>
      </w:pPr>
      <w:r>
        <w:rPr>
          <w:rFonts w:ascii="Times New Roman"/>
          <w:b w:val="false"/>
          <w:i w:val="false"/>
          <w:color w:val="000000"/>
          <w:sz w:val="28"/>
        </w:rPr>
        <w:t>
      қызмет көрсетуді жеткізушінің және клиенттің міндеттемелері;</w:t>
      </w:r>
    </w:p>
    <w:p>
      <w:pPr>
        <w:spacing w:after="0"/>
        <w:ind w:left="0"/>
        <w:jc w:val="both"/>
      </w:pPr>
      <w:r>
        <w:rPr>
          <w:rFonts w:ascii="Times New Roman"/>
          <w:b w:val="false"/>
          <w:i w:val="false"/>
          <w:color w:val="000000"/>
          <w:sz w:val="28"/>
        </w:rPr>
        <w:t>
      8) мемлекеттік тіркеу туралы құжат, тиісті мемлекеттің уәкілетті органының (қаржы ұйымдары үшін - қадағалау органдарының) құрылтайшы - Қазақстан Республикасының резиденті емес заңды тұлғаға Қазақстан Республикасының резиденті - сақтандыру брокерінің жарғылық капиталында қатысуына рұқсат етілгені жөніндегі жазбаша хабарламасы не тиісті мемлекеттің заңнамасы бойынша мұндай рұқсат талап етілмейтіні туралы мәлімдемесі;</w:t>
      </w:r>
    </w:p>
    <w:p>
      <w:pPr>
        <w:spacing w:after="0"/>
        <w:ind w:left="0"/>
        <w:jc w:val="both"/>
      </w:pPr>
      <w:r>
        <w:rPr>
          <w:rFonts w:ascii="Times New Roman"/>
          <w:b w:val="false"/>
          <w:i w:val="false"/>
          <w:color w:val="000000"/>
          <w:sz w:val="28"/>
        </w:rPr>
        <w:t>
      9) тиісті мемлекеттің уәкілетті органының құрылтайшысы - Қазақстан Республикасының резиденті емес жеке тұлғада экономикалық және сыбайлас жемқорлық қылмыстары мен құқық бұзушылықтары бойынша соттылығының, заңнамада белгіленген тәртіппен лицензиясынан айырылған, сақтандыру (қайта сақтандыру) ұйымын, сақтандыру брокерін мәжбүрлеп тарату, олардың акцияларын мәжбүрлеп сатып алу туралы шешім қабылданған сәттен бастап 1 (бір) жылдан аспайтын кезеңде сақтандыру (қайта сақтандыру) ұйымының, сақтандыру брокерінің не өзге қаржы ұйымының басшы қызметкері ретіндегі қызметінің жоқ екенін куәландыратын құжат. Көрсетілген талап лицензиядан айырылғаннан кейін, сақтандыру (қайта сақтандыру) ұйымын, сақтандыру брокерін мәжбүрлеп тарату, олардың акцияларын мәжбүрлеп сатып алу туралы шешім қабылданған күннен кейін 5 (бес) жыл бойы қолданылады.</w:t>
      </w:r>
    </w:p>
    <w:bookmarkStart w:name="z993" w:id="640"/>
    <w:p>
      <w:pPr>
        <w:spacing w:after="0"/>
        <w:ind w:left="0"/>
        <w:jc w:val="both"/>
      </w:pPr>
      <w:r>
        <w:rPr>
          <w:rFonts w:ascii="Times New Roman"/>
          <w:b w:val="false"/>
          <w:i w:val="false"/>
          <w:color w:val="000000"/>
          <w:sz w:val="28"/>
        </w:rPr>
        <w:t>
      10. Көрсетілетін қызметті алушы көрсетілетін қызметті берушіге лицензияның телнұсқасын алу үшін (егер бұрын берілген лицензия қағаз нысанында ресімделсе) өтініш білдірген кезде мемлекеттік қызмет көрсету үшін қажетті құжаттардың тізбесі:</w:t>
      </w:r>
    </w:p>
    <w:bookmarkEnd w:id="640"/>
    <w:p>
      <w:pPr>
        <w:spacing w:after="0"/>
        <w:ind w:left="0"/>
        <w:jc w:val="both"/>
      </w:pPr>
      <w:r>
        <w:rPr>
          <w:rFonts w:ascii="Times New Roman"/>
          <w:b w:val="false"/>
          <w:i w:val="false"/>
          <w:color w:val="000000"/>
          <w:sz w:val="28"/>
        </w:rPr>
        <w:t>
      1) еркін нысанда жазылған өтініш;</w:t>
      </w:r>
    </w:p>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bookmarkStart w:name="z994" w:id="641"/>
    <w:p>
      <w:pPr>
        <w:spacing w:after="0"/>
        <w:ind w:left="0"/>
        <w:jc w:val="both"/>
      </w:pPr>
      <w:r>
        <w:rPr>
          <w:rFonts w:ascii="Times New Roman"/>
          <w:b w:val="false"/>
          <w:i w:val="false"/>
          <w:color w:val="000000"/>
          <w:sz w:val="28"/>
        </w:rPr>
        <w:t>
      11. Көрсетілетін қызметті алушы көрсетілетін қызметті берушіге лицензияны қайта ресімдеу үшін өтініш берген кезде мемлекеттік қызмет көрсету үшін қажетті құжаттардың тізбесі:</w:t>
      </w:r>
    </w:p>
    <w:bookmarkEnd w:id="641"/>
    <w:p>
      <w:pPr>
        <w:spacing w:after="0"/>
        <w:ind w:left="0"/>
        <w:jc w:val="both"/>
      </w:pPr>
      <w:r>
        <w:rPr>
          <w:rFonts w:ascii="Times New Roman"/>
          <w:b w:val="false"/>
          <w:i w:val="false"/>
          <w:color w:val="000000"/>
          <w:sz w:val="28"/>
        </w:rPr>
        <w:t>
      1) осы мемлекеттік қызмет стандартына 2-қосымшаға сәйкес нысан бойынша өтініш;</w:t>
      </w:r>
    </w:p>
    <w:p>
      <w:pPr>
        <w:spacing w:after="0"/>
        <w:ind w:left="0"/>
        <w:jc w:val="both"/>
      </w:pPr>
      <w:r>
        <w:rPr>
          <w:rFonts w:ascii="Times New Roman"/>
          <w:b w:val="false"/>
          <w:i w:val="false"/>
          <w:color w:val="000000"/>
          <w:sz w:val="28"/>
        </w:rPr>
        <w:t xml:space="preserve">
      2) "электрондық үкіметтің" төлем шлюзі арқылы ақы төлеу жағдайларын қоспағанда, жекелеген қызмет түрлерiмен айналысу құқығы үшiн лицензиялық алымның төленгенiн растайтын құжаттың көшірмесі; </w:t>
      </w:r>
    </w:p>
    <w:p>
      <w:pPr>
        <w:spacing w:after="0"/>
        <w:ind w:left="0"/>
        <w:jc w:val="both"/>
      </w:pPr>
      <w:r>
        <w:rPr>
          <w:rFonts w:ascii="Times New Roman"/>
          <w:b w:val="false"/>
          <w:i w:val="false"/>
          <w:color w:val="000000"/>
          <w:sz w:val="28"/>
        </w:rPr>
        <w:t>
      3) ішіндегі ақпарат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w:t>
      </w:r>
    </w:p>
    <w:bookmarkStart w:name="z995" w:id="642"/>
    <w:p>
      <w:pPr>
        <w:spacing w:after="0"/>
        <w:ind w:left="0"/>
        <w:jc w:val="both"/>
      </w:pPr>
      <w:r>
        <w:rPr>
          <w:rFonts w:ascii="Times New Roman"/>
          <w:b w:val="false"/>
          <w:i w:val="false"/>
          <w:color w:val="000000"/>
          <w:sz w:val="28"/>
        </w:rPr>
        <w:t>
      12. Көрсетілетін қызметті алушы үшін порталда өтініш берген кезде мемлекеттік қызмет көрсету үшін қажетті құжаттардың тізбесі:</w:t>
      </w:r>
    </w:p>
    <w:bookmarkEnd w:id="642"/>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лицензиялық алымның төленгені туралы құжат (құжаттың электрондық көшірмесі түрінде);</w:t>
      </w:r>
    </w:p>
    <w:p>
      <w:pPr>
        <w:spacing w:after="0"/>
        <w:ind w:left="0"/>
        <w:jc w:val="both"/>
      </w:pPr>
      <w:r>
        <w:rPr>
          <w:rFonts w:ascii="Times New Roman"/>
          <w:b w:val="false"/>
          <w:i w:val="false"/>
          <w:color w:val="000000"/>
          <w:sz w:val="28"/>
        </w:rPr>
        <w:t>
      3) осы мемлекеттік көрсетілетін қызмет стандартының 9-тармағы бірінші бөлігінің 4), 5), 8) және 9) (PDF форматындағы құжаттардың электрондық көшірмелері түрінде), 6) және 7) тармақшаларында көрсетілген құжаттардың электрондық көшірмелері түріндегі құжаттар, олар электрондық сұрау салуға қоса тіркеледі.</w:t>
      </w:r>
    </w:p>
    <w:p>
      <w:pPr>
        <w:spacing w:after="0"/>
        <w:ind w:left="0"/>
        <w:jc w:val="both"/>
      </w:pPr>
      <w:r>
        <w:rPr>
          <w:rFonts w:ascii="Times New Roman"/>
          <w:b w:val="false"/>
          <w:i w:val="false"/>
          <w:color w:val="000000"/>
          <w:sz w:val="28"/>
        </w:rPr>
        <w:t xml:space="preserve">
      лицензияның телнұсқасын алу үшін (егер бұрын берілген лицензия қағаз нысанында ресімделсе): </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кезінде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 қайта ресімделген кезде қызметтің жекелеген түрлерімен айналысу құқығы үшін лицензиялық алым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көшірмесі (құжаттардың электрондық көшірмелері түрінде).</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 </w:t>
      </w:r>
    </w:p>
    <w:bookmarkStart w:name="z996" w:id="643"/>
    <w:p>
      <w:pPr>
        <w:spacing w:after="0"/>
        <w:ind w:left="0"/>
        <w:jc w:val="both"/>
      </w:pPr>
      <w:r>
        <w:rPr>
          <w:rFonts w:ascii="Times New Roman"/>
          <w:b w:val="false"/>
          <w:i w:val="false"/>
          <w:color w:val="000000"/>
          <w:sz w:val="28"/>
        </w:rPr>
        <w:t>
      13. Мыналар:</w:t>
      </w:r>
    </w:p>
    <w:bookmarkEnd w:id="643"/>
    <w:p>
      <w:pPr>
        <w:spacing w:after="0"/>
        <w:ind w:left="0"/>
        <w:jc w:val="both"/>
      </w:pPr>
      <w:r>
        <w:rPr>
          <w:rFonts w:ascii="Times New Roman"/>
          <w:b w:val="false"/>
          <w:i w:val="false"/>
          <w:color w:val="000000"/>
          <w:sz w:val="28"/>
        </w:rPr>
        <w:t>
      1) егер көрсетілетін қызметті алушы оны мемлекеттік тіркеген күннен бастап 6 (алты) ай ішінде көрсетілетін қызметті берушіге Қазақстан Республикасының заңнамасына сәйкес лицензия алу үшін өтініш жасамаған болса;</w:t>
      </w:r>
    </w:p>
    <w:p>
      <w:pPr>
        <w:spacing w:after="0"/>
        <w:ind w:left="0"/>
        <w:jc w:val="both"/>
      </w:pPr>
      <w:r>
        <w:rPr>
          <w:rFonts w:ascii="Times New Roman"/>
          <w:b w:val="false"/>
          <w:i w:val="false"/>
          <w:color w:val="000000"/>
          <w:sz w:val="28"/>
        </w:rPr>
        <w:t>
      2) ұсынылған құжаттардың Қазақстан Республикасы заңнамасының талаптарына сәйкес келмеуі;</w:t>
      </w:r>
    </w:p>
    <w:p>
      <w:pPr>
        <w:spacing w:after="0"/>
        <w:ind w:left="0"/>
        <w:jc w:val="both"/>
      </w:pPr>
      <w:r>
        <w:rPr>
          <w:rFonts w:ascii="Times New Roman"/>
          <w:b w:val="false"/>
          <w:i w:val="false"/>
          <w:color w:val="000000"/>
          <w:sz w:val="28"/>
        </w:rPr>
        <w:t xml:space="preserve">
      3) осы мемлекеттік көрсетілетін қызмет стандартының 9-тармағында белгіленген талаптардың орындалмауы; </w:t>
      </w:r>
    </w:p>
    <w:p>
      <w:pPr>
        <w:spacing w:after="0"/>
        <w:ind w:left="0"/>
        <w:jc w:val="both"/>
      </w:pPr>
      <w:r>
        <w:rPr>
          <w:rFonts w:ascii="Times New Roman"/>
          <w:b w:val="false"/>
          <w:i w:val="false"/>
          <w:color w:val="000000"/>
          <w:sz w:val="28"/>
        </w:rPr>
        <w:t>
      4) қоғам органдары сайлаған адамдардың қатарынан басшы қызметкерді келіспеу (жаңадан құрылатын сақтандыру брокері үшін);</w:t>
      </w:r>
    </w:p>
    <w:p>
      <w:pPr>
        <w:spacing w:after="0"/>
        <w:ind w:left="0"/>
        <w:jc w:val="both"/>
      </w:pPr>
      <w:r>
        <w:rPr>
          <w:rFonts w:ascii="Times New Roman"/>
          <w:b w:val="false"/>
          <w:i w:val="false"/>
          <w:color w:val="000000"/>
          <w:sz w:val="28"/>
        </w:rPr>
        <w:t xml:space="preserve">
      5) заңды тұлғалардың осы санаты үшін Қазақстан Республикасының заңдарымен қызметтің түрімен айналысуға тыйым салынуы; </w:t>
      </w:r>
    </w:p>
    <w:p>
      <w:pPr>
        <w:spacing w:after="0"/>
        <w:ind w:left="0"/>
        <w:jc w:val="both"/>
      </w:pPr>
      <w:r>
        <w:rPr>
          <w:rFonts w:ascii="Times New Roman"/>
          <w:b w:val="false"/>
          <w:i w:val="false"/>
          <w:color w:val="000000"/>
          <w:sz w:val="28"/>
        </w:rPr>
        <w:t>
      6) қызмет түріне лицензия беруге өтініш берілген жағдайда қызметтің жекелеген түрлерімен айналысу құқығы үшін лицензиялық алымның енгізілмеуі;</w:t>
      </w:r>
    </w:p>
    <w:p>
      <w:pPr>
        <w:spacing w:after="0"/>
        <w:ind w:left="0"/>
        <w:jc w:val="both"/>
      </w:pPr>
      <w:r>
        <w:rPr>
          <w:rFonts w:ascii="Times New Roman"/>
          <w:b w:val="false"/>
          <w:i w:val="false"/>
          <w:color w:val="000000"/>
          <w:sz w:val="28"/>
        </w:rPr>
        <w:t xml:space="preserve">
      7) көрсетілетін қызметті алушыға қатысты лицензиялануға жататын қызметті немесе қызметтің жекелеген түрлерін тоқтата тұру немесе оған тыйым салу туралы заңды күшіне енген сот шешімінің (үкімінің) болуы; </w:t>
      </w:r>
    </w:p>
    <w:p>
      <w:pPr>
        <w:spacing w:after="0"/>
        <w:ind w:left="0"/>
        <w:jc w:val="both"/>
      </w:pPr>
      <w:r>
        <w:rPr>
          <w:rFonts w:ascii="Times New Roman"/>
          <w:b w:val="false"/>
          <w:i w:val="false"/>
          <w:color w:val="000000"/>
          <w:sz w:val="28"/>
        </w:rPr>
        <w:t>
      8) сот орындаушысының ұсынымы негізінде борышкер көрсетілетін қызметті алушыға лицензия беруге соттың уақытша тыйым салуы мемлекеттік қызмет көрсетуден бас тартуға негіз болып табылады.</w:t>
      </w:r>
    </w:p>
    <w:bookmarkStart w:name="z997" w:id="644"/>
    <w:p>
      <w:pPr>
        <w:spacing w:after="0"/>
        <w:ind w:left="0"/>
        <w:jc w:val="both"/>
      </w:pPr>
      <w:r>
        <w:rPr>
          <w:rFonts w:ascii="Times New Roman"/>
          <w:b w:val="false"/>
          <w:i w:val="false"/>
          <w:color w:val="000000"/>
          <w:sz w:val="28"/>
        </w:rPr>
        <w:t>
      14. Көрсетілетін қызметті беруші мемлекеттік көрсетілетін қызмет стандартының 11-тармағында көрсетілген құжаттар тиісінше ресімделмеген жағдайда лицензияны қайта ресімдеуден бас тартады.</w:t>
      </w:r>
    </w:p>
    <w:bookmarkEnd w:id="644"/>
    <w:bookmarkStart w:name="z998" w:id="645"/>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bookmarkEnd w:id="645"/>
    <w:bookmarkStart w:name="z999" w:id="646"/>
    <w:p>
      <w:pPr>
        <w:spacing w:after="0"/>
        <w:ind w:left="0"/>
        <w:jc w:val="both"/>
      </w:pPr>
      <w:r>
        <w:rPr>
          <w:rFonts w:ascii="Times New Roman"/>
          <w:b w:val="false"/>
          <w:i w:val="false"/>
          <w:color w:val="000000"/>
          <w:sz w:val="28"/>
        </w:rPr>
        <w:t>
      15.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17-тармағында көрсетілген мекенжай бойынша көрсетілетін қызметті беруші басшысының атына жазбаша түрде жүргізіледі.</w:t>
      </w:r>
    </w:p>
    <w:bookmarkEnd w:id="646"/>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қызметтер көрсету мәселелері бойынша көрсетілетін қызметті алушының шағымы оны тіркеген күннен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xml:space="preserve">
      16.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 </w:t>
      </w:r>
    </w:p>
    <w:bookmarkStart w:name="z1000" w:id="647"/>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қызметтердің ерекшеліктерін ескере отырып қойылатын өзге талаптар</w:t>
      </w:r>
    </w:p>
    <w:bookmarkEnd w:id="647"/>
    <w:bookmarkStart w:name="z1001" w:id="648"/>
    <w:p>
      <w:pPr>
        <w:spacing w:after="0"/>
        <w:ind w:left="0"/>
        <w:jc w:val="both"/>
      </w:pPr>
      <w:r>
        <w:rPr>
          <w:rFonts w:ascii="Times New Roman"/>
          <w:b w:val="false"/>
          <w:i w:val="false"/>
          <w:color w:val="000000"/>
          <w:sz w:val="28"/>
        </w:rPr>
        <w:t xml:space="preserve">
      17.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 </w:t>
      </w:r>
    </w:p>
    <w:bookmarkEnd w:id="648"/>
    <w:bookmarkStart w:name="z1002" w:id="649"/>
    <w:p>
      <w:pPr>
        <w:spacing w:after="0"/>
        <w:ind w:left="0"/>
        <w:jc w:val="both"/>
      </w:pPr>
      <w:r>
        <w:rPr>
          <w:rFonts w:ascii="Times New Roman"/>
          <w:b w:val="false"/>
          <w:i w:val="false"/>
          <w:color w:val="000000"/>
          <w:sz w:val="28"/>
        </w:rPr>
        <w:t>
      18. Көрсетілетін қызметті алушының мемлекеттік қызмет көрсетудің тәртібі мен мәртебесі туралы ақпаратты қашықтан қол жеткізу режимінде порталдағы "жеке кабинеті" арқылы, сондай-ақ Мемлекеттік қызметтер көрсету мәселелері жөніндегі бірыңғай байланыс орталығынан алуға мүмкіндігі бар.</w:t>
      </w:r>
    </w:p>
    <w:bookmarkEnd w:id="649"/>
    <w:bookmarkStart w:name="z1003" w:id="650"/>
    <w:p>
      <w:pPr>
        <w:spacing w:after="0"/>
        <w:ind w:left="0"/>
        <w:jc w:val="both"/>
      </w:pPr>
      <w:r>
        <w:rPr>
          <w:rFonts w:ascii="Times New Roman"/>
          <w:b w:val="false"/>
          <w:i w:val="false"/>
          <w:color w:val="000000"/>
          <w:sz w:val="28"/>
        </w:rPr>
        <w:t>
      19. Мемлекеттік қызметтер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толық атауы және БСН-і)</w:t>
      </w:r>
    </w:p>
    <w:bookmarkStart w:name="z1005" w:id="651"/>
    <w:p>
      <w:pPr>
        <w:spacing w:after="0"/>
        <w:ind w:left="0"/>
        <w:jc w:val="left"/>
      </w:pPr>
      <w:r>
        <w:rPr>
          <w:rFonts w:ascii="Times New Roman"/>
          <w:b/>
          <w:i w:val="false"/>
          <w:color w:val="000000"/>
        </w:rPr>
        <w:t xml:space="preserve"> Өтініш</w:t>
      </w:r>
    </w:p>
    <w:bookmarkEnd w:id="65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көрсетілетін қызметті алушыны мемлекеттік тіркеу (қайта</w:t>
      </w:r>
    </w:p>
    <w:p>
      <w:pPr>
        <w:spacing w:after="0"/>
        <w:ind w:left="0"/>
        <w:jc w:val="both"/>
      </w:pPr>
      <w:r>
        <w:rPr>
          <w:rFonts w:ascii="Times New Roman"/>
          <w:b w:val="false"/>
          <w:i w:val="false"/>
          <w:color w:val="000000"/>
          <w:sz w:val="28"/>
        </w:rPr>
        <w:t>
      тіркеу) туралы деректер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(қайта тіркеу) жөніндегі куәліктің немесе анықтаманың күні және нөмірі</w:t>
      </w:r>
    </w:p>
    <w:p>
      <w:pPr>
        <w:spacing w:after="0"/>
        <w:ind w:left="0"/>
        <w:jc w:val="both"/>
      </w:pPr>
      <w:r>
        <w:rPr>
          <w:rFonts w:ascii="Times New Roman"/>
          <w:b w:val="false"/>
          <w:i w:val="false"/>
          <w:color w:val="000000"/>
          <w:sz w:val="28"/>
        </w:rPr>
        <w:t>
      3. Көрсетілетін қызметті алушының банктік шоты ашылған банктің атауы және</w:t>
      </w:r>
    </w:p>
    <w:p>
      <w:pPr>
        <w:spacing w:after="0"/>
        <w:ind w:left="0"/>
        <w:jc w:val="both"/>
      </w:pPr>
      <w:r>
        <w:rPr>
          <w:rFonts w:ascii="Times New Roman"/>
          <w:b w:val="false"/>
          <w:i w:val="false"/>
          <w:color w:val="000000"/>
          <w:sz w:val="28"/>
        </w:rPr>
        <w:t>
      орналасқан жері, бизнес-сәйкестендіру нөмірі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Көрсетілетін қызметті алушының қызметін жүзеге асыру құқығына бірінші рет алған</w:t>
      </w:r>
    </w:p>
    <w:p>
      <w:pPr>
        <w:spacing w:after="0"/>
        <w:ind w:left="0"/>
        <w:jc w:val="both"/>
      </w:pPr>
      <w:r>
        <w:rPr>
          <w:rFonts w:ascii="Times New Roman"/>
          <w:b w:val="false"/>
          <w:i w:val="false"/>
          <w:color w:val="000000"/>
          <w:sz w:val="28"/>
        </w:rPr>
        <w:t>
      лицензия туралы деректер: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Көрсетілетін қызметті алушы мен оның құрылтайшылары (акционерлері) өтінішке қоса</w:t>
      </w:r>
    </w:p>
    <w:p>
      <w:pPr>
        <w:spacing w:after="0"/>
        <w:ind w:left="0"/>
        <w:jc w:val="both"/>
      </w:pPr>
      <w:r>
        <w:rPr>
          <w:rFonts w:ascii="Times New Roman"/>
          <w:b w:val="false"/>
          <w:i w:val="false"/>
          <w:color w:val="000000"/>
          <w:sz w:val="28"/>
        </w:rPr>
        <w:t>
      берілген құжаттардың (ақпараттың) дәйектілігіне толық жауап береді 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 беруге уәкілетті тұлғаның тегі, аты, әкесінің аты (ол болған кезде), лауазымы_______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 жылғы "____" ______________ </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 қызметін</w:t>
            </w:r>
            <w:r>
              <w:br/>
            </w:r>
            <w:r>
              <w:rPr>
                <w:rFonts w:ascii="Times New Roman"/>
                <w:b w:val="false"/>
                <w:i w:val="false"/>
                <w:color w:val="000000"/>
                <w:sz w:val="20"/>
              </w:rPr>
              <w:t>жүзеге асыру құқығына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брокерінің толық атауы және БСН-і)</w:t>
      </w:r>
    </w:p>
    <w:bookmarkStart w:name="z1007" w:id="652"/>
    <w:p>
      <w:pPr>
        <w:spacing w:after="0"/>
        <w:ind w:left="0"/>
        <w:jc w:val="left"/>
      </w:pPr>
      <w:r>
        <w:rPr>
          <w:rFonts w:ascii="Times New Roman"/>
          <w:b/>
          <w:i w:val="false"/>
          <w:color w:val="000000"/>
        </w:rPr>
        <w:t xml:space="preserve"> Өтініш</w:t>
      </w:r>
    </w:p>
    <w:bookmarkEnd w:id="652"/>
    <w:p>
      <w:pPr>
        <w:spacing w:after="0"/>
        <w:ind w:left="0"/>
        <w:jc w:val="both"/>
      </w:pPr>
      <w:r>
        <w:rPr>
          <w:rFonts w:ascii="Times New Roman"/>
          <w:b w:val="false"/>
          <w:i w:val="false"/>
          <w:color w:val="000000"/>
          <w:sz w:val="28"/>
        </w:rPr>
        <w:t>
      _____________________________________________________________________байланысты</w:t>
      </w:r>
    </w:p>
    <w:p>
      <w:pPr>
        <w:spacing w:after="0"/>
        <w:ind w:left="0"/>
        <w:jc w:val="both"/>
      </w:pPr>
      <w:r>
        <w:rPr>
          <w:rFonts w:ascii="Times New Roman"/>
          <w:b w:val="false"/>
          <w:i w:val="false"/>
          <w:color w:val="000000"/>
          <w:sz w:val="28"/>
        </w:rPr>
        <w:t>
            (лицензияны қайта ресімдеу себебін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(сақтандырудың саласын, нысанын, сыныптарын, қызмет түрін көрсету қажет)</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(лицензияның атауын көрсету қажет)</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Сақтандыру брокері туралы мәліметтер:</w:t>
      </w:r>
    </w:p>
    <w:p>
      <w:pPr>
        <w:spacing w:after="0"/>
        <w:ind w:left="0"/>
        <w:jc w:val="both"/>
      </w:pPr>
      <w:r>
        <w:rPr>
          <w:rFonts w:ascii="Times New Roman"/>
          <w:b w:val="false"/>
          <w:i w:val="false"/>
          <w:color w:val="000000"/>
          <w:sz w:val="28"/>
        </w:rPr>
        <w:t>
      1. Атауы, орналасқан жері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үйінің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факс)</w:t>
      </w:r>
    </w:p>
    <w:p>
      <w:pPr>
        <w:spacing w:after="0"/>
        <w:ind w:left="0"/>
        <w:jc w:val="both"/>
      </w:pPr>
      <w:r>
        <w:rPr>
          <w:rFonts w:ascii="Times New Roman"/>
          <w:b w:val="false"/>
          <w:i w:val="false"/>
          <w:color w:val="000000"/>
          <w:sz w:val="28"/>
        </w:rPr>
        <w:t>
      2. Әділет органдарында сақтандыру брокерін мемлекеттік тіркеу (қайта тіркеу) туралы</w:t>
      </w:r>
    </w:p>
    <w:p>
      <w:pPr>
        <w:spacing w:after="0"/>
        <w:ind w:left="0"/>
        <w:jc w:val="both"/>
      </w:pPr>
      <w:r>
        <w:rPr>
          <w:rFonts w:ascii="Times New Roman"/>
          <w:b w:val="false"/>
          <w:i w:val="false"/>
          <w:color w:val="000000"/>
          <w:sz w:val="28"/>
        </w:rPr>
        <w:t>
      деректер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жөніндегі куәліктің немесе анықтаманың</w:t>
      </w:r>
    </w:p>
    <w:p>
      <w:pPr>
        <w:spacing w:after="0"/>
        <w:ind w:left="0"/>
        <w:jc w:val="both"/>
      </w:pPr>
      <w:r>
        <w:rPr>
          <w:rFonts w:ascii="Times New Roman"/>
          <w:b w:val="false"/>
          <w:i w:val="false"/>
          <w:color w:val="000000"/>
          <w:sz w:val="28"/>
        </w:rPr>
        <w:t>
                                          күні және нөмірі)</w:t>
      </w:r>
    </w:p>
    <w:p>
      <w:pPr>
        <w:spacing w:after="0"/>
        <w:ind w:left="0"/>
        <w:jc w:val="both"/>
      </w:pPr>
      <w:r>
        <w:rPr>
          <w:rFonts w:ascii="Times New Roman"/>
          <w:b w:val="false"/>
          <w:i w:val="false"/>
          <w:color w:val="000000"/>
          <w:sz w:val="28"/>
        </w:rPr>
        <w:t>
      3. Сақтандыру брокерінің банктік шоты ашылған банктің атауы және орналасқан жері,</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Сақтандыру брокерінің қызметін жүзеге асыру құқығына бірінші рет алған лицензия</w:t>
      </w:r>
    </w:p>
    <w:p>
      <w:pPr>
        <w:spacing w:after="0"/>
        <w:ind w:left="0"/>
        <w:jc w:val="both"/>
      </w:pPr>
      <w:r>
        <w:rPr>
          <w:rFonts w:ascii="Times New Roman"/>
          <w:b w:val="false"/>
          <w:i w:val="false"/>
          <w:color w:val="000000"/>
          <w:sz w:val="28"/>
        </w:rPr>
        <w:t>
      туралы деректер: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Сақтандыру брокері мен оның құрылтайшылары (акционерлері) өтінішке қоса берілген</w:t>
      </w:r>
    </w:p>
    <w:p>
      <w:pPr>
        <w:spacing w:after="0"/>
        <w:ind w:left="0"/>
        <w:jc w:val="both"/>
      </w:pPr>
      <w:r>
        <w:rPr>
          <w:rFonts w:ascii="Times New Roman"/>
          <w:b w:val="false"/>
          <w:i w:val="false"/>
          <w:color w:val="000000"/>
          <w:sz w:val="28"/>
        </w:rPr>
        <w:t>
      құжаттардың (ақпараттың) дәйектілігіне толық жауап береді.</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 жылғы "____" ______________ </w:t>
      </w:r>
    </w:p>
    <w:p>
      <w:pPr>
        <w:spacing w:after="0"/>
        <w:ind w:left="0"/>
        <w:jc w:val="both"/>
      </w:pPr>
      <w:r>
        <w:rPr>
          <w:rFonts w:ascii="Times New Roman"/>
          <w:b w:val="false"/>
          <w:i w:val="false"/>
          <w:color w:val="000000"/>
          <w:sz w:val="28"/>
        </w:rPr>
        <w:t xml:space="preserve">
                                                            Мөр (ол болған кезде)орны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 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Төрағасына</w:t>
      </w:r>
    </w:p>
    <w:bookmarkStart w:name="z1044" w:id="653"/>
    <w:p>
      <w:pPr>
        <w:spacing w:after="0"/>
        <w:ind w:left="0"/>
        <w:jc w:val="left"/>
      </w:pPr>
      <w:r>
        <w:rPr>
          <w:rFonts w:ascii="Times New Roman"/>
          <w:b/>
          <w:i w:val="false"/>
          <w:color w:val="000000"/>
        </w:rPr>
        <w:t xml:space="preserve"> Сақтандыру (қайта сақтандыру) ұйымын құруға рұқсат беру туралы өтініш</w:t>
      </w:r>
    </w:p>
    <w:bookmarkEnd w:id="65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 және ЖСН)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(құрылтайшы атынан осы өтінішті беруге көрсетілетін қызметті алушының өкілеттігін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растайтын нотариат немесе өзге тәсілмен куәландырылған құжатқа сілтеме)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жұмыс орны және лауазымы,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құрылтай жиналысының ___________жылғы "___"________________№__________________</w:t>
      </w:r>
    </w:p>
    <w:p>
      <w:pPr>
        <w:spacing w:after="0"/>
        <w:ind w:left="0"/>
        <w:jc w:val="both"/>
      </w:pPr>
      <w:r>
        <w:rPr>
          <w:rFonts w:ascii="Times New Roman"/>
          <w:b w:val="false"/>
          <w:i w:val="false"/>
          <w:color w:val="000000"/>
          <w:sz w:val="28"/>
        </w:rPr>
        <w:t>
      шешіміне (хаттамасына) сәйкес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(құрылатын сақтандыру (қайта сақтандыру) ұйымының толық атауы және орналасқан орны)</w:t>
      </w:r>
    </w:p>
    <w:p>
      <w:pPr>
        <w:spacing w:after="0"/>
        <w:ind w:left="0"/>
        <w:jc w:val="both"/>
      </w:pPr>
      <w:r>
        <w:rPr>
          <w:rFonts w:ascii="Times New Roman"/>
          <w:b w:val="false"/>
          <w:i w:val="false"/>
          <w:color w:val="000000"/>
          <w:sz w:val="28"/>
        </w:rPr>
        <w:t>
      құруға рұқсат беруді сұрайды.</w:t>
      </w:r>
    </w:p>
    <w:p>
      <w:pPr>
        <w:spacing w:after="0"/>
        <w:ind w:left="0"/>
        <w:jc w:val="both"/>
      </w:pPr>
      <w:r>
        <w:rPr>
          <w:rFonts w:ascii="Times New Roman"/>
          <w:b w:val="false"/>
          <w:i w:val="false"/>
          <w:color w:val="000000"/>
          <w:sz w:val="28"/>
        </w:rPr>
        <w:t>
      Құрылтайшылар өтінішке қоса берілген құжаттардың дұрыстығына, сондай-ақ</w:t>
      </w:r>
    </w:p>
    <w:p>
      <w:pPr>
        <w:spacing w:after="0"/>
        <w:ind w:left="0"/>
        <w:jc w:val="both"/>
      </w:pPr>
      <w:r>
        <w:rPr>
          <w:rFonts w:ascii="Times New Roman"/>
          <w:b w:val="false"/>
          <w:i w:val="false"/>
          <w:color w:val="000000"/>
          <w:sz w:val="28"/>
        </w:rPr>
        <w:t>
      уәкілетті органға осы өтініштің қаралуына байланысты сұралған ақпараттың дер кезінде</w:t>
      </w:r>
    </w:p>
    <w:p>
      <w:pPr>
        <w:spacing w:after="0"/>
        <w:ind w:left="0"/>
        <w:jc w:val="both"/>
      </w:pPr>
      <w:r>
        <w:rPr>
          <w:rFonts w:ascii="Times New Roman"/>
          <w:b w:val="false"/>
          <w:i w:val="false"/>
          <w:color w:val="000000"/>
          <w:sz w:val="28"/>
        </w:rPr>
        <w:t>
      ұсынылуына толық жауап береді.</w:t>
      </w:r>
    </w:p>
    <w:p>
      <w:pPr>
        <w:spacing w:after="0"/>
        <w:ind w:left="0"/>
        <w:jc w:val="both"/>
      </w:pPr>
      <w:r>
        <w:rPr>
          <w:rFonts w:ascii="Times New Roman"/>
          <w:b w:val="false"/>
          <w:i w:val="false"/>
          <w:color w:val="000000"/>
          <w:sz w:val="28"/>
        </w:rPr>
        <w:t>
      Қосымша (жіберілген құжаттар атауларының тізбесі, даналардың саны және</w:t>
      </w:r>
    </w:p>
    <w:p>
      <w:pPr>
        <w:spacing w:after="0"/>
        <w:ind w:left="0"/>
        <w:jc w:val="both"/>
      </w:pPr>
      <w:r>
        <w:rPr>
          <w:rFonts w:ascii="Times New Roman"/>
          <w:b w:val="false"/>
          <w:i w:val="false"/>
          <w:color w:val="000000"/>
          <w:sz w:val="28"/>
        </w:rPr>
        <w:t>
      әрқайсысының парақтар саны көрсетілсін) құжаттар:__________________________________</w:t>
      </w:r>
    </w:p>
    <w:p>
      <w:pPr>
        <w:spacing w:after="0"/>
        <w:ind w:left="0"/>
        <w:jc w:val="both"/>
      </w:pPr>
      <w:r>
        <w:rPr>
          <w:rFonts w:ascii="Times New Roman"/>
          <w:b w:val="false"/>
          <w:i w:val="false"/>
          <w:color w:val="000000"/>
          <w:sz w:val="28"/>
        </w:rPr>
        <w:t>
      "Сақтандыру (қайта сақтандыру) ұйымын құруға рұқсат беру" мемлекеттік қызметті</w:t>
      </w:r>
    </w:p>
    <w:p>
      <w:pPr>
        <w:spacing w:after="0"/>
        <w:ind w:left="0"/>
        <w:jc w:val="both"/>
      </w:pPr>
      <w:r>
        <w:rPr>
          <w:rFonts w:ascii="Times New Roman"/>
          <w:b w:val="false"/>
          <w:i w:val="false"/>
          <w:color w:val="000000"/>
          <w:sz w:val="28"/>
        </w:rPr>
        <w:t>
      көрсету үшін қажетті дербес деректерімді жинауға және өңдеуге келісім беремін (көрсетілетін</w:t>
      </w:r>
    </w:p>
    <w:p>
      <w:pPr>
        <w:spacing w:after="0"/>
        <w:ind w:left="0"/>
        <w:jc w:val="both"/>
      </w:pPr>
      <w:r>
        <w:rPr>
          <w:rFonts w:ascii="Times New Roman"/>
          <w:b w:val="false"/>
          <w:i w:val="false"/>
          <w:color w:val="000000"/>
          <w:sz w:val="28"/>
        </w:rPr>
        <w:t xml:space="preserve">
      қызметті алушылар – жеке тұлғалар үшін).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келісемін.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6" w:id="654"/>
    <w:p>
      <w:pPr>
        <w:spacing w:after="0"/>
        <w:ind w:left="0"/>
        <w:jc w:val="left"/>
      </w:pPr>
      <w:r>
        <w:rPr>
          <w:rFonts w:ascii="Times New Roman"/>
          <w:b/>
          <w:i w:val="false"/>
          <w:color w:val="000000"/>
        </w:rPr>
        <w:t xml:space="preserve"> Көрсетілетін қызметті алушы (құрылтайшы-заңды тұлға) туралы</w:t>
      </w:r>
      <w:r>
        <w:br/>
      </w:r>
      <w:r>
        <w:rPr>
          <w:rFonts w:ascii="Times New Roman"/>
          <w:b/>
          <w:i w:val="false"/>
          <w:color w:val="000000"/>
        </w:rPr>
        <w:t>мәліметтер</w:t>
      </w:r>
    </w:p>
    <w:bookmarkEnd w:id="654"/>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1. Көрсетілетін қызметті алушы 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2. Мекенжайы______________________________________________________________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(почта индексі, қала, көше, байланыс телефоны)</w:t>
      </w:r>
    </w:p>
    <w:p>
      <w:pPr>
        <w:spacing w:after="0"/>
        <w:ind w:left="0"/>
        <w:jc w:val="both"/>
      </w:pPr>
      <w:r>
        <w:rPr>
          <w:rFonts w:ascii="Times New Roman"/>
          <w:b w:val="false"/>
          <w:i w:val="false"/>
          <w:color w:val="000000"/>
          <w:sz w:val="28"/>
        </w:rPr>
        <w:t>
      3. Мемлекеттік тіркеу_______________________________________________________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күні, нөмірі, кім берді)</w:t>
      </w:r>
    </w:p>
    <w:p>
      <w:pPr>
        <w:spacing w:after="0"/>
        <w:ind w:left="0"/>
        <w:jc w:val="both"/>
      </w:pPr>
      <w:r>
        <w:rPr>
          <w:rFonts w:ascii="Times New Roman"/>
          <w:b w:val="false"/>
          <w:i w:val="false"/>
          <w:color w:val="000000"/>
          <w:sz w:val="28"/>
        </w:rPr>
        <w:t>
      4. Бизнес-сәйкестендіру нөмірі (ол бар болса)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атауы, күні, нөмірі, кім берді)</w:t>
      </w:r>
    </w:p>
    <w:p>
      <w:pPr>
        <w:spacing w:after="0"/>
        <w:ind w:left="0"/>
        <w:jc w:val="both"/>
      </w:pPr>
      <w:r>
        <w:rPr>
          <w:rFonts w:ascii="Times New Roman"/>
          <w:b w:val="false"/>
          <w:i w:val="false"/>
          <w:color w:val="000000"/>
          <w:sz w:val="28"/>
        </w:rPr>
        <w:t>
      5. Қызмет түрі_____________________________________________________________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(қызметінің негізгі түрлерін көрсету)</w:t>
      </w:r>
    </w:p>
    <w:p>
      <w:pPr>
        <w:spacing w:after="0"/>
        <w:ind w:left="0"/>
        <w:jc w:val="both"/>
      </w:pPr>
      <w:r>
        <w:rPr>
          <w:rFonts w:ascii="Times New Roman"/>
          <w:b w:val="false"/>
          <w:i w:val="false"/>
          <w:color w:val="000000"/>
          <w:sz w:val="28"/>
        </w:rPr>
        <w:t>
      6. Қазақстан Республикасының резиденті, Қазақстан Республикасының резиденті емес</w:t>
      </w:r>
    </w:p>
    <w:p>
      <w:pPr>
        <w:spacing w:after="0"/>
        <w:ind w:left="0"/>
        <w:jc w:val="both"/>
      </w:pPr>
      <w:r>
        <w:rPr>
          <w:rFonts w:ascii="Times New Roman"/>
          <w:b w:val="false"/>
          <w:i w:val="false"/>
          <w:color w:val="000000"/>
          <w:sz w:val="28"/>
        </w:rPr>
        <w:t>
      (керегінің асты сызылсын)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Көрсетілетін қызметті алушының басшысы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күні)</w:t>
      </w:r>
    </w:p>
    <w:p>
      <w:pPr>
        <w:spacing w:after="0"/>
        <w:ind w:left="0"/>
        <w:jc w:val="both"/>
      </w:pPr>
      <w:r>
        <w:rPr>
          <w:rFonts w:ascii="Times New Roman"/>
          <w:b w:val="false"/>
          <w:i w:val="false"/>
          <w:color w:val="000000"/>
          <w:sz w:val="28"/>
        </w:rPr>
        <w:t>
      8. Білімі___________________________________________________________________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9. Соңғы күнтізбелік 3 (үш) күнтізбелік жылда көрсетілетін қызметті алушы заңды</w:t>
      </w:r>
    </w:p>
    <w:p>
      <w:pPr>
        <w:spacing w:after="0"/>
        <w:ind w:left="0"/>
        <w:jc w:val="both"/>
      </w:pPr>
      <w:r>
        <w:rPr>
          <w:rFonts w:ascii="Times New Roman"/>
          <w:b w:val="false"/>
          <w:i w:val="false"/>
          <w:color w:val="000000"/>
          <w:sz w:val="28"/>
        </w:rPr>
        <w:t>
      тұлғада ірі қаржылық проблемалар, оның ішінде банкротқа ұшырау, консервация, сауықтыру</w:t>
      </w:r>
    </w:p>
    <w:p>
      <w:pPr>
        <w:spacing w:after="0"/>
        <w:ind w:left="0"/>
        <w:jc w:val="both"/>
      </w:pPr>
      <w:r>
        <w:rPr>
          <w:rFonts w:ascii="Times New Roman"/>
          <w:b w:val="false"/>
          <w:i w:val="false"/>
          <w:color w:val="000000"/>
          <w:sz w:val="28"/>
        </w:rPr>
        <w:t>
      болды ма: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(олардың туындау себептері)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(бұл проблемаларды шешу нәтижелері)</w:t>
      </w:r>
    </w:p>
    <w:p>
      <w:pPr>
        <w:spacing w:after="0"/>
        <w:ind w:left="0"/>
        <w:jc w:val="both"/>
      </w:pPr>
      <w:r>
        <w:rPr>
          <w:rFonts w:ascii="Times New Roman"/>
          <w:b w:val="false"/>
          <w:i w:val="false"/>
          <w:color w:val="000000"/>
          <w:sz w:val="28"/>
        </w:rPr>
        <w:t>
      10. Көрсетілетін қызметті алушы ірі акционер болып табылатын немесе жарғылық</w:t>
      </w:r>
    </w:p>
    <w:p>
      <w:pPr>
        <w:spacing w:after="0"/>
        <w:ind w:left="0"/>
        <w:jc w:val="both"/>
      </w:pPr>
      <w:r>
        <w:rPr>
          <w:rFonts w:ascii="Times New Roman"/>
          <w:b w:val="false"/>
          <w:i w:val="false"/>
          <w:color w:val="000000"/>
          <w:sz w:val="28"/>
        </w:rPr>
        <w:t>
      капиталға қатысу үлесінің 10 (он) немесе одан да көп пайызына тура және (немесе) жанама ие</w:t>
      </w:r>
    </w:p>
    <w:p>
      <w:pPr>
        <w:spacing w:after="0"/>
        <w:ind w:left="0"/>
        <w:jc w:val="both"/>
      </w:pPr>
      <w:r>
        <w:rPr>
          <w:rFonts w:ascii="Times New Roman"/>
          <w:b w:val="false"/>
          <w:i w:val="false"/>
          <w:color w:val="000000"/>
          <w:sz w:val="28"/>
        </w:rPr>
        <w:t>
      ұйымдарды көрсетіңіз:____________________________________________________________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және орналасқан жері: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ұйымды мемлекеттік тіркеу (қайта тіркеу) туралы деректер:_____________________________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қызметінің түрі:_____________________________________________________________</w:t>
      </w:r>
    </w:p>
    <w:p>
      <w:pPr>
        <w:spacing w:after="0"/>
        <w:ind w:left="0"/>
        <w:jc w:val="both"/>
      </w:pPr>
      <w:r>
        <w:rPr>
          <w:rFonts w:ascii="Times New Roman"/>
          <w:b w:val="false"/>
          <w:i w:val="false"/>
          <w:color w:val="000000"/>
          <w:sz w:val="28"/>
        </w:rPr>
        <w:t>
      осы заңды тұлғаның жарғылық капиталына қатысуы: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Нормативтік құқықтық актілерді мемлекеттік тіркеу тізілімінде № 8318 тіркелген, Қазақстан Республикасының Ұлттық Банкі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2012 жылғы 24 желтоқсандағы № 385 қаулысымен тізбесі белгіленген рейтингілік агенттіктердің бірі берген ұйым рейтингісі болған жағдайда, оны көрсетіңіз.</w:t>
      </w:r>
    </w:p>
    <w:p>
      <w:pPr>
        <w:spacing w:after="0"/>
        <w:ind w:left="0"/>
        <w:jc w:val="both"/>
      </w:pPr>
      <w:r>
        <w:rPr>
          <w:rFonts w:ascii="Times New Roman"/>
          <w:b w:val="false"/>
          <w:i w:val="false"/>
          <w:color w:val="000000"/>
          <w:sz w:val="28"/>
        </w:rPr>
        <w:t>
      12. Бұрын көрсетілетін қызметті алушы қаржы нарығы мен қаржы қаржы ұйымдарын реттеу, бақылау және қадағалау жөніндегі уәкілетті орган қаржы ұйымын консервациялау не оның акцияларын мәжбүрлеп сатып алу, оның таралуына және (немесе) қаржы нарығында қызметті жүзеге асыруды тоқтатуға әкеп соққан қаржы ұйымын лицензиясынан айыру,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енуіне шешім қабылдағанға дейін 1 (бір) жылдан аспайтын кезеңде басқару органының басшысы, мүшесі, атқарушы органның басшысы, мүшесі, қаржы ұйымының бас бухгалтері, ірі-қатысушы-жеке тұлға, қаржы ұйымының ірі қатысушысы – заңды тұлғаның (сақтандыру холдингінің) басшысы болды ма_______________________________________________________________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13. Бұрын көрсетілетін қызметті алушы қатарынан төрт және одан да көп кезең ішінде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болды ма______________________________________________________________________________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14.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алуы және қаржы ұйымындағы, банк және сақтандыру холдингіндегі, "Сақтандыру төлемдеріне кепілдік беру қоры" акционерлік қоғамындағы қызметтік міндеттерін орындаудан шеттетуі туралы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кезеңi, тағайындауға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p>
      <w:pPr>
        <w:spacing w:after="0"/>
        <w:ind w:left="0"/>
        <w:jc w:val="both"/>
      </w:pPr>
      <w:r>
        <w:rPr>
          <w:rFonts w:ascii="Times New Roman"/>
          <w:b w:val="false"/>
          <w:i w:val="false"/>
          <w:color w:val="000000"/>
          <w:sz w:val="28"/>
        </w:rPr>
        <w:t>
      15. Құрылтайшы жеке тұлға тағайындау (сайлау) күніне дейін 3 (үш) жыл ішінде</w:t>
      </w:r>
    </w:p>
    <w:p>
      <w:pPr>
        <w:spacing w:after="0"/>
        <w:ind w:left="0"/>
        <w:jc w:val="both"/>
      </w:pPr>
      <w:r>
        <w:rPr>
          <w:rFonts w:ascii="Times New Roman"/>
          <w:b w:val="false"/>
          <w:i w:val="false"/>
          <w:color w:val="000000"/>
          <w:sz w:val="28"/>
        </w:rPr>
        <w:t>
      сыбайлас жемқорлық қылмыс жасағаны үшін жауапкершілікке не сыбайлас жемқорлық құқық</w:t>
      </w:r>
    </w:p>
    <w:p>
      <w:pPr>
        <w:spacing w:after="0"/>
        <w:ind w:left="0"/>
        <w:jc w:val="both"/>
      </w:pPr>
      <w:r>
        <w:rPr>
          <w:rFonts w:ascii="Times New Roman"/>
          <w:b w:val="false"/>
          <w:i w:val="false"/>
          <w:color w:val="000000"/>
          <w:sz w:val="28"/>
        </w:rPr>
        <w:t>
      бұзушылық жасағаны үшін тәртіптік жауапкершілікке тартылды ма______________________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күні,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құруға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 арналған орын</w:t>
            </w:r>
          </w:p>
        </w:tc>
      </w:tr>
    </w:tbl>
    <w:bookmarkStart w:name="z1048" w:id="655"/>
    <w:p>
      <w:pPr>
        <w:spacing w:after="0"/>
        <w:ind w:left="0"/>
        <w:jc w:val="left"/>
      </w:pPr>
      <w:r>
        <w:rPr>
          <w:rFonts w:ascii="Times New Roman"/>
          <w:b/>
          <w:i w:val="false"/>
          <w:color w:val="000000"/>
        </w:rPr>
        <w:t xml:space="preserve"> Көрсетілетін қызметті алушы (құрылтайшы-жеке тұлға) туралы</w:t>
      </w:r>
      <w:r>
        <w:br/>
      </w:r>
      <w:r>
        <w:rPr>
          <w:rFonts w:ascii="Times New Roman"/>
          <w:b/>
          <w:i w:val="false"/>
          <w:color w:val="000000"/>
        </w:rPr>
        <w:t>мәліметтер</w:t>
      </w:r>
    </w:p>
    <w:bookmarkEnd w:id="65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20 __ жылғы "___" ___________</w:t>
      </w:r>
    </w:p>
    <w:p>
      <w:pPr>
        <w:spacing w:after="0"/>
        <w:ind w:left="0"/>
        <w:jc w:val="both"/>
      </w:pPr>
      <w:r>
        <w:rPr>
          <w:rFonts w:ascii="Times New Roman"/>
          <w:b w:val="false"/>
          <w:i w:val="false"/>
          <w:color w:val="000000"/>
          <w:sz w:val="28"/>
        </w:rPr>
        <w:t>
      1. Көрсетілетін қызметті алушы 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2. Туған күні_______________________________________________________________</w:t>
      </w:r>
    </w:p>
    <w:p>
      <w:pPr>
        <w:spacing w:after="0"/>
        <w:ind w:left="0"/>
        <w:jc w:val="both"/>
      </w:pPr>
      <w:r>
        <w:rPr>
          <w:rFonts w:ascii="Times New Roman"/>
          <w:b w:val="false"/>
          <w:i w:val="false"/>
          <w:color w:val="000000"/>
          <w:sz w:val="28"/>
        </w:rPr>
        <w:t>
      3. Туған жері_______________________________________________________________</w:t>
      </w:r>
    </w:p>
    <w:p>
      <w:pPr>
        <w:spacing w:after="0"/>
        <w:ind w:left="0"/>
        <w:jc w:val="both"/>
      </w:pPr>
      <w:r>
        <w:rPr>
          <w:rFonts w:ascii="Times New Roman"/>
          <w:b w:val="false"/>
          <w:i w:val="false"/>
          <w:color w:val="000000"/>
          <w:sz w:val="28"/>
        </w:rPr>
        <w:t>
      4. Азаматтығы_____________________________________________________________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деректері______________________________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Жеке сәйкестендіру нөмірі (бар болса)_______________________________________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Тұрғылықты жері_________________________________________________________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Жұмыс орны, лауазымы___________________________________________________</w:t>
      </w:r>
    </w:p>
    <w:p>
      <w:pPr>
        <w:spacing w:after="0"/>
        <w:ind w:left="0"/>
        <w:jc w:val="both"/>
      </w:pPr>
      <w:r>
        <w:rPr>
          <w:rFonts w:ascii="Times New Roman"/>
          <w:b w:val="false"/>
          <w:i w:val="false"/>
          <w:color w:val="000000"/>
          <w:sz w:val="28"/>
        </w:rPr>
        <w:t>
      9. Телефон нөмірі (қаланың коды, жұмыстың және үйдің нөмірі)___________________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Білімі__________________________________________________________________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орны, бітірген жылы, мамандығы)</w:t>
      </w:r>
    </w:p>
    <w:p>
      <w:pPr>
        <w:spacing w:after="0"/>
        <w:ind w:left="0"/>
        <w:jc w:val="both"/>
      </w:pPr>
      <w:r>
        <w:rPr>
          <w:rFonts w:ascii="Times New Roman"/>
          <w:b w:val="false"/>
          <w:i w:val="false"/>
          <w:color w:val="000000"/>
          <w:sz w:val="28"/>
        </w:rPr>
        <w:t>
      11. Еңбек қызметі туралы қысқаша түйіндеме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орны, лауазымы, жұмыс істеген кезеңі)</w:t>
      </w:r>
    </w:p>
    <w:p>
      <w:pPr>
        <w:spacing w:after="0"/>
        <w:ind w:left="0"/>
        <w:jc w:val="both"/>
      </w:pPr>
      <w:r>
        <w:rPr>
          <w:rFonts w:ascii="Times New Roman"/>
          <w:b w:val="false"/>
          <w:i w:val="false"/>
          <w:color w:val="000000"/>
          <w:sz w:val="28"/>
        </w:rPr>
        <w:t>
      12. Растайтын құжаттарды қоса бере отырып, сақтандыру (қайта сақтандыру) ұйымын</w:t>
      </w:r>
    </w:p>
    <w:p>
      <w:pPr>
        <w:spacing w:after="0"/>
        <w:ind w:left="0"/>
        <w:jc w:val="both"/>
      </w:pPr>
      <w:r>
        <w:rPr>
          <w:rFonts w:ascii="Times New Roman"/>
          <w:b w:val="false"/>
          <w:i w:val="false"/>
          <w:color w:val="000000"/>
          <w:sz w:val="28"/>
        </w:rPr>
        <w:t>
      құруға қолданылатын ақша көздерінің және сомасының сипаты 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Көрсетілетін қызметті алушының жарғылық капиталда қатысуы немесе басқа заңды</w:t>
      </w:r>
    </w:p>
    <w:p>
      <w:pPr>
        <w:spacing w:after="0"/>
        <w:ind w:left="0"/>
        <w:jc w:val="both"/>
      </w:pPr>
      <w:r>
        <w:rPr>
          <w:rFonts w:ascii="Times New Roman"/>
          <w:b w:val="false"/>
          <w:i w:val="false"/>
          <w:color w:val="000000"/>
          <w:sz w:val="28"/>
        </w:rPr>
        <w:t>
      тұлғалардың акцияларын иеленуі жөніндегі мәліметтер:</w:t>
      </w:r>
    </w:p>
    <w:p>
      <w:pPr>
        <w:spacing w:after="0"/>
        <w:ind w:left="0"/>
        <w:jc w:val="both"/>
      </w:pPr>
      <w:r>
        <w:rPr>
          <w:rFonts w:ascii="Times New Roman"/>
          <w:b w:val="false"/>
          <w:i w:val="false"/>
          <w:color w:val="000000"/>
          <w:sz w:val="28"/>
        </w:rPr>
        <w:t>
      заңды тұлғаның атауы және орналасқан жері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оладың қызмет түрлері (негізгі қызмет түрлері атап көрсетілсін) 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жарғылық капиталға қатысу үлесі немесе көрсетілетін қызметті алушыға тиесілі</w:t>
      </w:r>
    </w:p>
    <w:p>
      <w:pPr>
        <w:spacing w:after="0"/>
        <w:ind w:left="0"/>
        <w:jc w:val="both"/>
      </w:pPr>
      <w:r>
        <w:rPr>
          <w:rFonts w:ascii="Times New Roman"/>
          <w:b w:val="false"/>
          <w:i w:val="false"/>
          <w:color w:val="000000"/>
          <w:sz w:val="28"/>
        </w:rPr>
        <w:t>
      акциялар санының жеке әрбір заңды тұлға бойынша дауыс беретін акциялардың жалпы</w:t>
      </w:r>
    </w:p>
    <w:p>
      <w:pPr>
        <w:spacing w:after="0"/>
        <w:ind w:left="0"/>
        <w:jc w:val="both"/>
      </w:pPr>
      <w:r>
        <w:rPr>
          <w:rFonts w:ascii="Times New Roman"/>
          <w:b w:val="false"/>
          <w:i w:val="false"/>
          <w:color w:val="000000"/>
          <w:sz w:val="28"/>
        </w:rPr>
        <w:t>
      санына ара қатынасы (пайызбен)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14. Бұрын көрсетілетін қызметті алушы қаржы нарығы мен қаржы қаржы ұйымдарын реттеу, бақылау және қадағалау жөніндегі уәкілетті орган қаржы ұйымын консервациялау не оның акцияларын мәжбүрлеп сатып алу, оның таралуына және (немесе) қаржы нарығында қызметті жүзеге асыруды тоқтатуға әкеп соққан қаржы ұйымын лицензиясынан айыру,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енуіне шешім қабылдағанға дейін 1 (бір) жылдан аспайтын кезеңде басқару органының басшысы, мүшесі, атқарушы органның басшысы, мүшесі, қаржы ұйымының бас бухгалтері, ірі-қатысушы-жеке тұлға, қаржы ұйымының ірі қатысушысы – заңды тұлғаның (сақтандыру холдингінің) басшысы болды ма 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15. Бұрын көрсетілетін қызметті алушы қатарынан төрт және одан да көп кезең ішінде шығарылған эмиссиялық бағалы қағаздар бойынша купондық сыйақыны төлеу бойынша дефолтқа жол берген не дефолтқа жол берілген шығарылған эмиссиялық бағалы қағаздар бойынша купондық сыйақыны төлеу бойынша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дефолтқа жол берген қаржы ұйымының басқару органның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болды ма______________________________________________________________________________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істеген кезеңін көрсету)</w:t>
      </w:r>
    </w:p>
    <w:p>
      <w:pPr>
        <w:spacing w:after="0"/>
        <w:ind w:left="0"/>
        <w:jc w:val="both"/>
      </w:pPr>
      <w:r>
        <w:rPr>
          <w:rFonts w:ascii="Times New Roman"/>
          <w:b w:val="false"/>
          <w:i w:val="false"/>
          <w:color w:val="000000"/>
          <w:sz w:val="28"/>
        </w:rPr>
        <w:t>
      16.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алуы және қаржы ұйымындағы, банк және сақтандыру холдингіндегі, "Сақтандыру төлемдеріне кепілдік беру қоры" акционерлік қоғамындағы қызметтік міндеттерін орындаудан шеттетуі туралы мәліметтер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жұмыс кезеңi, тағайындауға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(сайлауға) келісімді қайтарып алуға негіздеме және осындай</w:t>
      </w:r>
    </w:p>
    <w:p>
      <w:pPr>
        <w:spacing w:after="0"/>
        <w:ind w:left="0"/>
        <w:jc w:val="both"/>
      </w:pPr>
      <w:r>
        <w:rPr>
          <w:rFonts w:ascii="Times New Roman"/>
          <w:b w:val="false"/>
          <w:i w:val="false"/>
          <w:color w:val="000000"/>
          <w:sz w:val="28"/>
        </w:rPr>
        <w:t>
                  шешім қабылдаған мемлекеттік органның атауы көрсетiлсiн)</w:t>
      </w:r>
    </w:p>
    <w:p>
      <w:pPr>
        <w:spacing w:after="0"/>
        <w:ind w:left="0"/>
        <w:jc w:val="both"/>
      </w:pPr>
      <w:r>
        <w:rPr>
          <w:rFonts w:ascii="Times New Roman"/>
          <w:b w:val="false"/>
          <w:i w:val="false"/>
          <w:color w:val="000000"/>
          <w:sz w:val="28"/>
        </w:rPr>
        <w:t>
      17. Құрылтайшы жеке тұлға тағайындау (сайлау) күніне дейін 3 (үш) жыл ішінде</w:t>
      </w:r>
    </w:p>
    <w:p>
      <w:pPr>
        <w:spacing w:after="0"/>
        <w:ind w:left="0"/>
        <w:jc w:val="both"/>
      </w:pPr>
      <w:r>
        <w:rPr>
          <w:rFonts w:ascii="Times New Roman"/>
          <w:b w:val="false"/>
          <w:i w:val="false"/>
          <w:color w:val="000000"/>
          <w:sz w:val="28"/>
        </w:rPr>
        <w:t>
      сыбайлас жемқорлық қылмыс жасағаны үшін жауапкершілікке не сыбайлас жемқорлық құқық</w:t>
      </w:r>
    </w:p>
    <w:p>
      <w:pPr>
        <w:spacing w:after="0"/>
        <w:ind w:left="0"/>
        <w:jc w:val="both"/>
      </w:pPr>
      <w:r>
        <w:rPr>
          <w:rFonts w:ascii="Times New Roman"/>
          <w:b w:val="false"/>
          <w:i w:val="false"/>
          <w:color w:val="000000"/>
          <w:sz w:val="28"/>
        </w:rPr>
        <w:t>
      бұзушылық жасағаны үшін тәртіптік жауапкершілікке тартылды ма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Қолы _________________ күні_________________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және (немесе) сақтандыру</w:t>
            </w:r>
            <w:r>
              <w:br/>
            </w:r>
            <w:r>
              <w:rPr>
                <w:rFonts w:ascii="Times New Roman"/>
                <w:b w:val="false"/>
                <w:i w:val="false"/>
                <w:color w:val="000000"/>
                <w:sz w:val="20"/>
              </w:rPr>
              <w:t>холдингін ерікті қайта</w:t>
            </w:r>
            <w:r>
              <w:br/>
            </w:r>
            <w:r>
              <w:rPr>
                <w:rFonts w:ascii="Times New Roman"/>
                <w:b w:val="false"/>
                <w:i w:val="false"/>
                <w:color w:val="000000"/>
                <w:sz w:val="20"/>
              </w:rPr>
              <w:t>ұйымдастыруға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 күні 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Төрағасына</w:t>
      </w:r>
    </w:p>
    <w:bookmarkStart w:name="z1050" w:id="656"/>
    <w:p>
      <w:pPr>
        <w:spacing w:after="0"/>
        <w:ind w:left="0"/>
        <w:jc w:val="left"/>
      </w:pPr>
      <w:r>
        <w:rPr>
          <w:rFonts w:ascii="Times New Roman"/>
          <w:b/>
          <w:i w:val="false"/>
          <w:color w:val="000000"/>
        </w:rPr>
        <w:t xml:space="preserve"> Көрсетілетін қызметті алушыны ерікті қайта ұйымдастыруға берілетін рұқсатты алуға</w:t>
      </w:r>
      <w:r>
        <w:br/>
      </w:r>
      <w:r>
        <w:rPr>
          <w:rFonts w:ascii="Times New Roman"/>
          <w:b/>
          <w:i w:val="false"/>
          <w:color w:val="000000"/>
        </w:rPr>
        <w:t>өтінішхат</w:t>
      </w:r>
    </w:p>
    <w:bookmarkEnd w:id="65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 акционерлері жалпы жиналысының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 жылғы "____" _____________ № ______________ шешіміне сәйкес_______________</w:t>
      </w:r>
    </w:p>
    <w:p>
      <w:pPr>
        <w:spacing w:after="0"/>
        <w:ind w:left="0"/>
        <w:jc w:val="both"/>
      </w:pPr>
      <w:r>
        <w:rPr>
          <w:rFonts w:ascii="Times New Roman"/>
          <w:b w:val="false"/>
          <w:i w:val="false"/>
          <w:color w:val="000000"/>
          <w:sz w:val="28"/>
        </w:rPr>
        <w:t>
      көрсетілетін қызметті алушы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 қайта ұйымдастыру нәтижесінде құрылған (заңды тұлғаға</w:t>
      </w:r>
    </w:p>
    <w:p>
      <w:pPr>
        <w:spacing w:after="0"/>
        <w:ind w:left="0"/>
        <w:jc w:val="both"/>
      </w:pPr>
      <w:r>
        <w:rPr>
          <w:rFonts w:ascii="Times New Roman"/>
          <w:b w:val="false"/>
          <w:i w:val="false"/>
          <w:color w:val="000000"/>
          <w:sz w:val="28"/>
        </w:rPr>
        <w:t xml:space="preserve">
                                          (тұлғаларға) </w:t>
      </w:r>
    </w:p>
    <w:p>
      <w:pPr>
        <w:spacing w:after="0"/>
        <w:ind w:left="0"/>
        <w:jc w:val="both"/>
      </w:pPr>
      <w:r>
        <w:rPr>
          <w:rFonts w:ascii="Times New Roman"/>
          <w:b w:val="false"/>
          <w:i w:val="false"/>
          <w:color w:val="000000"/>
          <w:sz w:val="28"/>
        </w:rPr>
        <w:t>
      (біріктіру, қосу, бөлу, бөлініп шығу, қайта құру) арқылы (қажеттісінің астын сызу керек) ерікті</w:t>
      </w:r>
    </w:p>
    <w:p>
      <w:pPr>
        <w:spacing w:after="0"/>
        <w:ind w:left="0"/>
        <w:jc w:val="both"/>
      </w:pPr>
      <w:r>
        <w:rPr>
          <w:rFonts w:ascii="Times New Roman"/>
          <w:b w:val="false"/>
          <w:i w:val="false"/>
          <w:color w:val="000000"/>
          <w:sz w:val="28"/>
        </w:rPr>
        <w:t>
      қайта ұйымдастыруға рұқсат беруді сұрайды.</w:t>
      </w:r>
    </w:p>
    <w:p>
      <w:pPr>
        <w:spacing w:after="0"/>
        <w:ind w:left="0"/>
        <w:jc w:val="both"/>
      </w:pPr>
      <w:r>
        <w:rPr>
          <w:rFonts w:ascii="Times New Roman"/>
          <w:b w:val="false"/>
          <w:i w:val="false"/>
          <w:color w:val="000000"/>
          <w:sz w:val="28"/>
        </w:rPr>
        <w:t>
      Сақтандыру (қайта сақтандыру) ұйымы (сақтандыру холдингі) өтінішхатқа қоса</w:t>
      </w:r>
    </w:p>
    <w:p>
      <w:pPr>
        <w:spacing w:after="0"/>
        <w:ind w:left="0"/>
        <w:jc w:val="both"/>
      </w:pPr>
      <w:r>
        <w:rPr>
          <w:rFonts w:ascii="Times New Roman"/>
          <w:b w:val="false"/>
          <w:i w:val="false"/>
          <w:color w:val="000000"/>
          <w:sz w:val="28"/>
        </w:rPr>
        <w:t>
      берілген құжаттар мен ақпараттың дұрыстығына, сондай-ақ өтінішхатты қарауға байланысты</w:t>
      </w:r>
    </w:p>
    <w:p>
      <w:pPr>
        <w:spacing w:after="0"/>
        <w:ind w:left="0"/>
        <w:jc w:val="both"/>
      </w:pPr>
      <w:r>
        <w:rPr>
          <w:rFonts w:ascii="Times New Roman"/>
          <w:b w:val="false"/>
          <w:i w:val="false"/>
          <w:color w:val="000000"/>
          <w:sz w:val="28"/>
        </w:rPr>
        <w:t>
      сұралатын қосымша ақпараттың және құжаттардың көрсетілетін қызметті алушыға уақтылы</w:t>
      </w:r>
    </w:p>
    <w:p>
      <w:pPr>
        <w:spacing w:after="0"/>
        <w:ind w:left="0"/>
        <w:jc w:val="both"/>
      </w:pPr>
      <w:r>
        <w:rPr>
          <w:rFonts w:ascii="Times New Roman"/>
          <w:b w:val="false"/>
          <w:i w:val="false"/>
          <w:color w:val="000000"/>
          <w:sz w:val="28"/>
        </w:rPr>
        <w:t>
      берілуіне толығымен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 олардың әрқайсысы</w:t>
      </w:r>
    </w:p>
    <w:p>
      <w:pPr>
        <w:spacing w:after="0"/>
        <w:ind w:left="0"/>
        <w:jc w:val="both"/>
      </w:pPr>
      <w:r>
        <w:rPr>
          <w:rFonts w:ascii="Times New Roman"/>
          <w:b w:val="false"/>
          <w:i w:val="false"/>
          <w:color w:val="000000"/>
          <w:sz w:val="28"/>
        </w:rPr>
        <w:t>
      бойынша даналар және беттер санын көрсету керек):___________________________________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жүйелерінің құрамындағы заңмен қорғалатын құпияны құрайтын</w:t>
      </w:r>
    </w:p>
    <w:p>
      <w:pPr>
        <w:spacing w:after="0"/>
        <w:ind w:left="0"/>
        <w:jc w:val="both"/>
      </w:pPr>
      <w:r>
        <w:rPr>
          <w:rFonts w:ascii="Times New Roman"/>
          <w:b w:val="false"/>
          <w:i w:val="false"/>
          <w:color w:val="000000"/>
          <w:sz w:val="28"/>
        </w:rPr>
        <w:t>
      мәліметтердің пайдаланылуына келісім беремін.</w:t>
      </w:r>
    </w:p>
    <w:p>
      <w:pPr>
        <w:spacing w:after="0"/>
        <w:ind w:left="0"/>
        <w:jc w:val="both"/>
      </w:pPr>
      <w:r>
        <w:rPr>
          <w:rFonts w:ascii="Times New Roman"/>
          <w:b w:val="false"/>
          <w:i w:val="false"/>
          <w:color w:val="000000"/>
          <w:sz w:val="28"/>
        </w:rPr>
        <w:t>
      _______________________ 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 ерікті таратуға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Төрағасына</w:t>
      </w:r>
    </w:p>
    <w:bookmarkStart w:name="z1052" w:id="657"/>
    <w:p>
      <w:pPr>
        <w:spacing w:after="0"/>
        <w:ind w:left="0"/>
        <w:jc w:val="left"/>
      </w:pPr>
      <w:r>
        <w:rPr>
          <w:rFonts w:ascii="Times New Roman"/>
          <w:b/>
          <w:i w:val="false"/>
          <w:color w:val="000000"/>
        </w:rPr>
        <w:t xml:space="preserve"> Сақтандыру (қайта сақтандыру) ұйымын ерікті таратуға рұқсат беру туралы</w:t>
      </w:r>
      <w:r>
        <w:br/>
      </w:r>
      <w:r>
        <w:rPr>
          <w:rFonts w:ascii="Times New Roman"/>
          <w:b/>
          <w:i w:val="false"/>
          <w:color w:val="000000"/>
        </w:rPr>
        <w:t>өтінішхат</w:t>
      </w:r>
    </w:p>
    <w:bookmarkEnd w:id="657"/>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сақтандыру (қайта сақтандыру) ұйымы жалпы жиналысының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 жылғы "____" _____________ № ______________ шешіміне сәйкес______________</w:t>
      </w:r>
    </w:p>
    <w:p>
      <w:pPr>
        <w:spacing w:after="0"/>
        <w:ind w:left="0"/>
        <w:jc w:val="both"/>
      </w:pPr>
      <w:r>
        <w:rPr>
          <w:rFonts w:ascii="Times New Roman"/>
          <w:b w:val="false"/>
          <w:i w:val="false"/>
          <w:color w:val="000000"/>
          <w:sz w:val="28"/>
        </w:rPr>
        <w:t>
      сақтандыру (қайта сақтандыру) ұйымын_____________________________________________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атауы)</w:t>
      </w:r>
    </w:p>
    <w:p>
      <w:pPr>
        <w:spacing w:after="0"/>
        <w:ind w:left="0"/>
        <w:jc w:val="both"/>
      </w:pPr>
      <w:r>
        <w:rPr>
          <w:rFonts w:ascii="Times New Roman"/>
          <w:b w:val="false"/>
          <w:i w:val="false"/>
          <w:color w:val="000000"/>
          <w:sz w:val="28"/>
        </w:rPr>
        <w:t>
      ерікті түрде таратуға рұқсат беруді сұрайды.</w:t>
      </w:r>
    </w:p>
    <w:p>
      <w:pPr>
        <w:spacing w:after="0"/>
        <w:ind w:left="0"/>
        <w:jc w:val="both"/>
      </w:pPr>
      <w:r>
        <w:rPr>
          <w:rFonts w:ascii="Times New Roman"/>
          <w:b w:val="false"/>
          <w:i w:val="false"/>
          <w:color w:val="000000"/>
          <w:sz w:val="28"/>
        </w:rPr>
        <w:t>
      Көрсетілетін қызметті алушы өзінің барлық кредиторларының талаптарын толық</w:t>
      </w:r>
    </w:p>
    <w:p>
      <w:pPr>
        <w:spacing w:after="0"/>
        <w:ind w:left="0"/>
        <w:jc w:val="both"/>
      </w:pPr>
      <w:r>
        <w:rPr>
          <w:rFonts w:ascii="Times New Roman"/>
          <w:b w:val="false"/>
          <w:i w:val="false"/>
          <w:color w:val="000000"/>
          <w:sz w:val="28"/>
        </w:rPr>
        <w:t>
      қанағаттандыруды қамтамасыз етуге міндеттенеді.</w:t>
      </w:r>
    </w:p>
    <w:p>
      <w:pPr>
        <w:spacing w:after="0"/>
        <w:ind w:left="0"/>
        <w:jc w:val="both"/>
      </w:pPr>
      <w:r>
        <w:rPr>
          <w:rFonts w:ascii="Times New Roman"/>
          <w:b w:val="false"/>
          <w:i w:val="false"/>
          <w:color w:val="000000"/>
          <w:sz w:val="28"/>
        </w:rPr>
        <w:t>
      Көрсетілетін қызметті алушы өтінішхатпен қоса берілген құжаттар мен ақпараттың</w:t>
      </w:r>
    </w:p>
    <w:p>
      <w:pPr>
        <w:spacing w:after="0"/>
        <w:ind w:left="0"/>
        <w:jc w:val="both"/>
      </w:pPr>
      <w:r>
        <w:rPr>
          <w:rFonts w:ascii="Times New Roman"/>
          <w:b w:val="false"/>
          <w:i w:val="false"/>
          <w:color w:val="000000"/>
          <w:sz w:val="28"/>
        </w:rPr>
        <w:t>
      дұрыстығына, сондай-ақ өтінішхатты қарауға байланысты сұралатын қосымша ақпараттың</w:t>
      </w:r>
    </w:p>
    <w:p>
      <w:pPr>
        <w:spacing w:after="0"/>
        <w:ind w:left="0"/>
        <w:jc w:val="both"/>
      </w:pPr>
      <w:r>
        <w:rPr>
          <w:rFonts w:ascii="Times New Roman"/>
          <w:b w:val="false"/>
          <w:i w:val="false"/>
          <w:color w:val="000000"/>
          <w:sz w:val="28"/>
        </w:rPr>
        <w:t>
      және құжаттардың көрсетілетін қызметті берушіге уақтылы берілуіне толығымен жауап</w:t>
      </w:r>
    </w:p>
    <w:p>
      <w:pPr>
        <w:spacing w:after="0"/>
        <w:ind w:left="0"/>
        <w:jc w:val="both"/>
      </w:pPr>
      <w:r>
        <w:rPr>
          <w:rFonts w:ascii="Times New Roman"/>
          <w:b w:val="false"/>
          <w:i w:val="false"/>
          <w:color w:val="000000"/>
          <w:sz w:val="28"/>
        </w:rPr>
        <w:t>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w:t>
      </w:r>
    </w:p>
    <w:p>
      <w:pPr>
        <w:spacing w:after="0"/>
        <w:ind w:left="0"/>
        <w:jc w:val="both"/>
      </w:pPr>
      <w:r>
        <w:rPr>
          <w:rFonts w:ascii="Times New Roman"/>
          <w:b w:val="false"/>
          <w:i w:val="false"/>
          <w:color w:val="000000"/>
          <w:sz w:val="28"/>
        </w:rPr>
        <w:t>
      дана және бет санын көрсету керек):_________________________________________________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бірінші басшысы (ол болмағанда оның орнын</w:t>
      </w:r>
    </w:p>
    <w:p>
      <w:pPr>
        <w:spacing w:after="0"/>
        <w:ind w:left="0"/>
        <w:jc w:val="both"/>
      </w:pPr>
      <w:r>
        <w:rPr>
          <w:rFonts w:ascii="Times New Roman"/>
          <w:b w:val="false"/>
          <w:i w:val="false"/>
          <w:color w:val="000000"/>
          <w:sz w:val="28"/>
        </w:rPr>
        <w:t>
      ауыстыратын адам)_______________________________________________________________.</w:t>
      </w:r>
    </w:p>
    <w:p>
      <w:pPr>
        <w:spacing w:after="0"/>
        <w:ind w:left="0"/>
        <w:jc w:val="both"/>
      </w:pPr>
      <w:r>
        <w:rPr>
          <w:rFonts w:ascii="Times New Roman"/>
          <w:b w:val="false"/>
          <w:i w:val="false"/>
          <w:color w:val="000000"/>
          <w:sz w:val="28"/>
        </w:rPr>
        <w:t>
      Ақпарат жүйелерінің құрамындағы заңмен қорғалатын құпияны құрайтын</w:t>
      </w:r>
    </w:p>
    <w:p>
      <w:pPr>
        <w:spacing w:after="0"/>
        <w:ind w:left="0"/>
        <w:jc w:val="both"/>
      </w:pPr>
      <w:r>
        <w:rPr>
          <w:rFonts w:ascii="Times New Roman"/>
          <w:b w:val="false"/>
          <w:i w:val="false"/>
          <w:color w:val="000000"/>
          <w:sz w:val="28"/>
        </w:rPr>
        <w:t>
      мәліметтердің пайдаланылуына келісім беремін.</w:t>
      </w:r>
    </w:p>
    <w:p>
      <w:pPr>
        <w:spacing w:after="0"/>
        <w:ind w:left="0"/>
        <w:jc w:val="both"/>
      </w:pPr>
      <w:r>
        <w:rPr>
          <w:rFonts w:ascii="Times New Roman"/>
          <w:b w:val="false"/>
          <w:i w:val="false"/>
          <w:color w:val="000000"/>
          <w:sz w:val="28"/>
        </w:rPr>
        <w:t>
      _________________________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 (бар болса)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w:t>
            </w:r>
            <w:r>
              <w:br/>
            </w:r>
            <w:r>
              <w:rPr>
                <w:rFonts w:ascii="Times New Roman"/>
                <w:b w:val="false"/>
                <w:i w:val="false"/>
                <w:color w:val="000000"/>
                <w:sz w:val="20"/>
              </w:rPr>
              <w:t>сақтандыру холдингінің</w:t>
            </w:r>
            <w:r>
              <w:br/>
            </w:r>
            <w:r>
              <w:rPr>
                <w:rFonts w:ascii="Times New Roman"/>
                <w:b w:val="false"/>
                <w:i w:val="false"/>
                <w:color w:val="000000"/>
                <w:sz w:val="20"/>
              </w:rPr>
              <w:t>ұйымдардың капиталына елеулі</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bookmarkStart w:name="z1054" w:id="658"/>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капиталға елеулі қатысуы бар ұйымның басшы қызметкерлері (немесе басшы лауазымына тағайындауға немесе сайлауға ұсыныс жасалған кандидаттар) туралы</w:t>
      </w:r>
      <w:r>
        <w:br/>
      </w:r>
      <w:r>
        <w:rPr>
          <w:rFonts w:ascii="Times New Roman"/>
          <w:b/>
          <w:i w:val="false"/>
          <w:color w:val="000000"/>
        </w:rPr>
        <w:t>ақпарат</w:t>
      </w:r>
    </w:p>
    <w:bookmarkEnd w:id="65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капиталға</w:t>
      </w:r>
    </w:p>
    <w:p>
      <w:pPr>
        <w:spacing w:after="0"/>
        <w:ind w:left="0"/>
        <w:jc w:val="both"/>
      </w:pPr>
      <w:r>
        <w:rPr>
          <w:rFonts w:ascii="Times New Roman"/>
          <w:b w:val="false"/>
          <w:i w:val="false"/>
          <w:color w:val="000000"/>
          <w:sz w:val="28"/>
        </w:rPr>
        <w:t>
      елеулі қатысуы бар ұйымның басшы қызметкерінің (немесе басшы лауазымына тағайындауға</w:t>
      </w:r>
    </w:p>
    <w:p>
      <w:pPr>
        <w:spacing w:after="0"/>
        <w:ind w:left="0"/>
        <w:jc w:val="both"/>
      </w:pPr>
      <w:r>
        <w:rPr>
          <w:rFonts w:ascii="Times New Roman"/>
          <w:b w:val="false"/>
          <w:i w:val="false"/>
          <w:color w:val="000000"/>
          <w:sz w:val="28"/>
        </w:rPr>
        <w:t xml:space="preserve">
           немесе сайлауға ұсыныс жасалған кандидаттың) тегі, аты, әкесінің аты (ол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сақтандыру (қайта сақтандыру) ұйымының және (немесе) сақтандыру холдингінің</w:t>
      </w:r>
    </w:p>
    <w:p>
      <w:pPr>
        <w:spacing w:after="0"/>
        <w:ind w:left="0"/>
        <w:jc w:val="both"/>
      </w:pPr>
      <w:r>
        <w:rPr>
          <w:rFonts w:ascii="Times New Roman"/>
          <w:b w:val="false"/>
          <w:i w:val="false"/>
          <w:color w:val="000000"/>
          <w:sz w:val="28"/>
        </w:rPr>
        <w:t>
         капиталға елеулі қатысуы бар ұйымның басшы қызметкерінің лауазымы немесе ұйымға,</w:t>
      </w:r>
    </w:p>
    <w:p>
      <w:pPr>
        <w:spacing w:after="0"/>
        <w:ind w:left="0"/>
        <w:jc w:val="both"/>
      </w:pPr>
      <w:r>
        <w:rPr>
          <w:rFonts w:ascii="Times New Roman"/>
          <w:b w:val="false"/>
          <w:i w:val="false"/>
          <w:color w:val="000000"/>
          <w:sz w:val="28"/>
        </w:rPr>
        <w:t>
                    холдингке тағайындалатын немесе сайланатын кандидаттың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елеулі</w:t>
      </w:r>
    </w:p>
    <w:p>
      <w:pPr>
        <w:spacing w:after="0"/>
        <w:ind w:left="0"/>
        <w:jc w:val="both"/>
      </w:pPr>
      <w:r>
        <w:rPr>
          <w:rFonts w:ascii="Times New Roman"/>
          <w:b w:val="false"/>
          <w:i w:val="false"/>
          <w:color w:val="000000"/>
          <w:sz w:val="28"/>
        </w:rPr>
        <w:t>
                                 қатысуы бар ұйымның, холдингтің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деректері (берілген күні, нөмірі, кім берді)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Жұмыс орны (орындары) мекенжайы (мекенжайлары), байланыс</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8"/>
        <w:gridCol w:w="1447"/>
        <w:gridCol w:w="3057"/>
        <w:gridCol w:w="642"/>
        <w:gridCol w:w="2655"/>
        <w:gridCol w:w="1851"/>
      </w:tblGrid>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диплом деректері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ағасы, інісі, қарындасы, балалары) және жекжаттары (ата-анасы, ағасы, інісі, қарындасы, ерлі-зайыптылардың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Басшы қызметкердің (немесе басшы қызметкердің лауазымына тағайындауға немесе сайлауға ұсыныс жасалған кандидаттың) сақтандыру (қайта сақтандыру) ұйымының және (немесе) сақтандыру холдингінің елеулі қатысуы бар ұйымның жарғылық капиталына қатысуы немесе заңды тұлғалардың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үлесі немесе заңды тұлғаның дауыс беруші акцияларының жалпы санына кандидатқа тиесілі акциялар санының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 (берілген күні, нөмірі)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сақтандыру (қайта сақтандыру) ұйымының және (немесе) сақтандыру холдингінің елеулі қатысуы бар ұйымның басшы қызметкерінің (немесе басшы қызметкер лауазымына тағайындауға немесе сайлауға ұсыныс жасалған кандидаттың) бүкіл еңбек қызметінде атқарған (атқаратын) лауазымдары, оның ішінде уәкілетті органға келісу туралы өтініш берген қаржы ұйымындағы, холдингтегі лауазымы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Еншілес ұйымның басшы қызметкерінің (немесе басшы қызметкер лауазымына тағайындауға немесе сайлауға ұсыныс жасалған кандидаттың) қаржы ұйымдарына аудит жүргізгені туралы мәліметтер:______________________________________________________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атауын, кандидаттың орындаушы-аудитор ретінде аудиторлық есепке қол</w:t>
      </w:r>
    </w:p>
    <w:p>
      <w:pPr>
        <w:spacing w:after="0"/>
        <w:ind w:left="0"/>
        <w:jc w:val="both"/>
      </w:pPr>
      <w:r>
        <w:rPr>
          <w:rFonts w:ascii="Times New Roman"/>
          <w:b w:val="false"/>
          <w:i w:val="false"/>
          <w:color w:val="000000"/>
          <w:sz w:val="28"/>
        </w:rPr>
        <w:t>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w:t>
      </w:r>
    </w:p>
    <w:p>
      <w:pPr>
        <w:spacing w:after="0"/>
        <w:ind w:left="0"/>
        <w:jc w:val="both"/>
      </w:pPr>
      <w:r>
        <w:rPr>
          <w:rFonts w:ascii="Times New Roman"/>
          <w:b w:val="false"/>
          <w:i w:val="false"/>
          <w:color w:val="000000"/>
          <w:sz w:val="28"/>
        </w:rPr>
        <w:t>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Жарияланымдары, ғылыми әзірлемелері және басқа жетістіктері:_______________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w:t>
      </w:r>
    </w:p>
    <w:p>
      <w:pPr>
        <w:spacing w:after="0"/>
        <w:ind w:left="0"/>
        <w:jc w:val="both"/>
      </w:pPr>
      <w:r>
        <w:rPr>
          <w:rFonts w:ascii="Times New Roman"/>
          <w:b w:val="false"/>
          <w:i w:val="false"/>
          <w:color w:val="000000"/>
          <w:sz w:val="28"/>
        </w:rPr>
        <w:t>
      Республикасының резидент еместері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610"/>
        <w:gridCol w:w="1374"/>
        <w:gridCol w:w="1375"/>
        <w:gridCol w:w="992"/>
        <w:gridCol w:w="3669"/>
        <w:gridCol w:w="2523"/>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Өзіне қабылдаған ақшалай міндеттемелердің орындалмау фактілерінің болуы туралы мәліметтер:_______________________________________________________________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көрсетілген фактілер бар болған жағдайда ұйымның атауын және міндеттемелер</w:t>
      </w:r>
    </w:p>
    <w:p>
      <w:pPr>
        <w:spacing w:after="0"/>
        <w:ind w:left="0"/>
        <w:jc w:val="both"/>
      </w:pPr>
      <w:r>
        <w:rPr>
          <w:rFonts w:ascii="Times New Roman"/>
          <w:b w:val="false"/>
          <w:i w:val="false"/>
          <w:color w:val="000000"/>
          <w:sz w:val="28"/>
        </w:rPr>
        <w:t>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елеулі қатысуы бар ұйымының басшы қызметкері (немесе басшы қызметкер лауазымына тағайындауға немесе сайлауға ұсыныс жасалған кандидаттың) қаржы нарығын және қаржы ұйымдарын реттеу мен қадағалау жөніндегі мемлекеттік орган қаржы ұйымын, банк холдингін консервациялау, акцияларын мәжбүрлеп сатып алу туралы, қаржы ұйымын лицензиядан айыру туралы, сондай-ақ қаржы ұйымын мәжбүрлеп тарату немесе оны Қазақстан Республикасының заңнамасында белгіленген тәртіппен банкрот деп тану туралы шешім қабылдағанға дейін бір жылдан аспайтын кезеңде қаржы ұйымының бұрын директорлар кеңесінің бірінші басшысы, басқарманың (атқарушы органның) бірінші басшысы және оның орынбасары, бас бухгалтері, ірі қатысушы - жеке тұлға, ірі қатысушы (банк немесе сақтандыру холдингінің) - заңды тұлғаның бірінші басшысы болып табылғандығы туралы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ұйымның атауын, лауазымын, жұмыс кезеңін көрсету керек)</w:t>
      </w:r>
    </w:p>
    <w:p>
      <w:pPr>
        <w:spacing w:after="0"/>
        <w:ind w:left="0"/>
        <w:jc w:val="both"/>
      </w:pPr>
      <w:r>
        <w:rPr>
          <w:rFonts w:ascii="Times New Roman"/>
          <w:b w:val="false"/>
          <w:i w:val="false"/>
          <w:color w:val="000000"/>
          <w:sz w:val="28"/>
        </w:rPr>
        <w:t>
      15. Бұрын сақтандыру (қайта сақтандыру) ұйымының және (немесе) сақтандыру холдингінің елеулі қатысуы бар ұйымның басшы қызметкері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 – эмитенттің директорлар кеңесінің басшысы, мүшесі, атқарушы органының басшысы, мүшесі, бас бухгалтері болған адам банктің басшы қызметкері болып табылғаны туралы мәліметтер.</w:t>
      </w:r>
    </w:p>
    <w:p>
      <w:pPr>
        <w:spacing w:after="0"/>
        <w:ind w:left="0"/>
        <w:jc w:val="both"/>
      </w:pPr>
      <w:r>
        <w:rPr>
          <w:rFonts w:ascii="Times New Roman"/>
          <w:b w:val="false"/>
          <w:i w:val="false"/>
          <w:color w:val="000000"/>
          <w:sz w:val="28"/>
        </w:rPr>
        <w:t>
      16. Басшы қызметкерді тағайындауға (сайлауға) келісімді кері қайтарып алу туралы және уәкілетті органының қаржы ұйымын, холдингті, "Сақтандыру төлемдеріне кепілдік беру қоры" акционерлік қоғамын қызметтік міндеттерін орындаудан шеттету туралы деректердің болуы__________________________________________________________________________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ұйымның атауын, лауазымын, жұмыс кезеңін, тағайындауға (сайлауға) келісімді кері</w:t>
      </w:r>
    </w:p>
    <w:p>
      <w:pPr>
        <w:spacing w:after="0"/>
        <w:ind w:left="0"/>
        <w:jc w:val="both"/>
      </w:pPr>
      <w:r>
        <w:rPr>
          <w:rFonts w:ascii="Times New Roman"/>
          <w:b w:val="false"/>
          <w:i w:val="false"/>
          <w:color w:val="000000"/>
          <w:sz w:val="28"/>
        </w:rPr>
        <w:t>
      қайтарып алу үшін негіздерді және осындай шешім қабылдаған мемлекеттік органның атауы).</w:t>
      </w:r>
    </w:p>
    <w:p>
      <w:pPr>
        <w:spacing w:after="0"/>
        <w:ind w:left="0"/>
        <w:jc w:val="both"/>
      </w:pPr>
      <w:r>
        <w:rPr>
          <w:rFonts w:ascii="Times New Roman"/>
          <w:b w:val="false"/>
          <w:i w:val="false"/>
          <w:color w:val="000000"/>
          <w:sz w:val="28"/>
        </w:rPr>
        <w:t>
      17. Қаржы ұйымы, холдинг басшысы ретінде қаржы ұйымының, холдингтің қызметі мәселелері бойынша сот талқылауларына жауапкер ретінде тартылды ма:_________________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(иә/жоқ, күнін, қаржы ұйымының, холдингтің атауын, сот талқылауындағы жауапкерді,</w:t>
      </w:r>
    </w:p>
    <w:p>
      <w:pPr>
        <w:spacing w:after="0"/>
        <w:ind w:left="0"/>
        <w:jc w:val="both"/>
      </w:pPr>
      <w:r>
        <w:rPr>
          <w:rFonts w:ascii="Times New Roman"/>
          <w:b w:val="false"/>
          <w:i w:val="false"/>
          <w:color w:val="000000"/>
          <w:sz w:val="28"/>
        </w:rPr>
        <w:t>
                        қаралатын мәселені және сот шешімін көрсету керек)</w:t>
      </w:r>
    </w:p>
    <w:p>
      <w:pPr>
        <w:spacing w:after="0"/>
        <w:ind w:left="0"/>
        <w:jc w:val="both"/>
      </w:pPr>
      <w:r>
        <w:rPr>
          <w:rFonts w:ascii="Times New Roman"/>
          <w:b w:val="false"/>
          <w:i w:val="false"/>
          <w:color w:val="000000"/>
          <w:sz w:val="28"/>
        </w:rPr>
        <w:t>
      Осы ақпаратты тексергенімді және оның дәйектігі мен толықтығын растаймын.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(баспа әріптерімен)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елеулі қатысуы бар ұйымның тәуелсіз директоры лауазымына кандидат толтырады:</w:t>
            </w:r>
            <w:r>
              <w:br/>
            </w:r>
            <w:r>
              <w:rPr>
                <w:rFonts w:ascii="Times New Roman"/>
                <w:b w:val="false"/>
                <w:i w:val="false"/>
                <w:color w:val="000000"/>
                <w:sz w:val="20"/>
              </w:rPr>
              <w:t>
Мен, _________________________________________________________________________</w:t>
            </w:r>
            <w:r>
              <w:br/>
            </w:r>
            <w:r>
              <w:rPr>
                <w:rFonts w:ascii="Times New Roman"/>
                <w:b w:val="false"/>
                <w:i w:val="false"/>
                <w:color w:val="000000"/>
                <w:sz w:val="20"/>
              </w:rPr>
              <w:t>
                                                  (тегі, аты, әкесінің аты (ол бар болса)</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тәуелсіз директор лауазымына тағайындалу (сайлану) үшін "Акционерлік қоғамдар туралы" 2003 жылғы 13 мамырдағы Қазақстан Республикасының Заңында белгіленген талаптарға сәйкес келетінімді растаймын.</w:t>
            </w:r>
          </w:p>
        </w:tc>
      </w:tr>
    </w:tbl>
    <w:p>
      <w:pPr>
        <w:spacing w:after="0"/>
        <w:ind w:left="0"/>
        <w:jc w:val="both"/>
      </w:pPr>
      <w:r>
        <w:rPr>
          <w:rFonts w:ascii="Times New Roman"/>
          <w:b w:val="false"/>
          <w:i w:val="false"/>
          <w:color w:val="000000"/>
          <w:sz w:val="28"/>
        </w:rPr>
        <w:t>
      Күні _____________________________</w:t>
      </w:r>
    </w:p>
    <w:p>
      <w:pPr>
        <w:spacing w:after="0"/>
        <w:ind w:left="0"/>
        <w:jc w:val="both"/>
      </w:pPr>
      <w:r>
        <w:rPr>
          <w:rFonts w:ascii="Times New Roman"/>
          <w:b w:val="false"/>
          <w:i w:val="false"/>
          <w:color w:val="000000"/>
          <w:sz w:val="28"/>
        </w:rPr>
        <w:t>
      Қолы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41-қосымша</w:t>
            </w:r>
          </w:p>
        </w:tc>
      </w:tr>
    </w:tbl>
    <w:bookmarkStart w:name="z1056" w:id="659"/>
    <w:p>
      <w:pPr>
        <w:spacing w:after="0"/>
        <w:ind w:left="0"/>
        <w:jc w:val="left"/>
      </w:pPr>
      <w:r>
        <w:rPr>
          <w:rFonts w:ascii="Times New Roman"/>
          <w:b/>
          <w:i w:val="false"/>
          <w:color w:val="000000"/>
        </w:rPr>
        <w:t xml:space="preserve"> "Қоғамды жария компания деп тану немесе қоғамның мәлімдемесі негізінде ол белгілеген тәртіппен оның жария компания мәртебесін кері қайтарып алу" мемлекеттік көрсетілетін қызмет стандарты</w:t>
      </w:r>
    </w:p>
    <w:bookmarkEnd w:id="659"/>
    <w:bookmarkStart w:name="z1057" w:id="660"/>
    <w:p>
      <w:pPr>
        <w:spacing w:after="0"/>
        <w:ind w:left="0"/>
        <w:jc w:val="left"/>
      </w:pPr>
      <w:r>
        <w:rPr>
          <w:rFonts w:ascii="Times New Roman"/>
          <w:b/>
          <w:i w:val="false"/>
          <w:color w:val="000000"/>
        </w:rPr>
        <w:t xml:space="preserve"> 1-тарау. Жалпы ережелер</w:t>
      </w:r>
    </w:p>
    <w:bookmarkEnd w:id="660"/>
    <w:bookmarkStart w:name="z1058" w:id="661"/>
    <w:p>
      <w:pPr>
        <w:spacing w:after="0"/>
        <w:ind w:left="0"/>
        <w:jc w:val="both"/>
      </w:pPr>
      <w:r>
        <w:rPr>
          <w:rFonts w:ascii="Times New Roman"/>
          <w:b w:val="false"/>
          <w:i w:val="false"/>
          <w:color w:val="000000"/>
          <w:sz w:val="28"/>
        </w:rPr>
        <w:t>
      1. "Қоғамды жария компания деп тану немесе қоғамның мәлімдемесі негізінде ол белгілеген тәртіппен оның жария компания мәртебесін кері қайтарып алу" мемлекеттік көрсетілетін қызметі (бұдан әрі – мемлекеттік көрсетілетін қызмет).</w:t>
      </w:r>
    </w:p>
    <w:bookmarkEnd w:id="661"/>
    <w:bookmarkStart w:name="z1059" w:id="6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62"/>
    <w:bookmarkStart w:name="z1060" w:id="663"/>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алушыға) көрсетеді.</w:t>
      </w:r>
    </w:p>
    <w:bookmarkEnd w:id="66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Start w:name="z1061" w:id="664"/>
    <w:p>
      <w:pPr>
        <w:spacing w:after="0"/>
        <w:ind w:left="0"/>
        <w:jc w:val="left"/>
      </w:pPr>
      <w:r>
        <w:rPr>
          <w:rFonts w:ascii="Times New Roman"/>
          <w:b/>
          <w:i w:val="false"/>
          <w:color w:val="000000"/>
        </w:rPr>
        <w:t xml:space="preserve"> 2-тарау. Мемлекеттік қызмет көрсетудің тәртібі</w:t>
      </w:r>
    </w:p>
    <w:bookmarkEnd w:id="664"/>
    <w:bookmarkStart w:name="z1062" w:id="665"/>
    <w:p>
      <w:pPr>
        <w:spacing w:after="0"/>
        <w:ind w:left="0"/>
        <w:jc w:val="both"/>
      </w:pPr>
      <w:r>
        <w:rPr>
          <w:rFonts w:ascii="Times New Roman"/>
          <w:b w:val="false"/>
          <w:i w:val="false"/>
          <w:color w:val="000000"/>
          <w:sz w:val="28"/>
        </w:rPr>
        <w:t>
      4. Мемлекеттік қызмет көрсетудің мерзімдері:</w:t>
      </w:r>
    </w:p>
    <w:bookmarkEnd w:id="665"/>
    <w:p>
      <w:pPr>
        <w:spacing w:after="0"/>
        <w:ind w:left="0"/>
        <w:jc w:val="both"/>
      </w:pPr>
      <w:r>
        <w:rPr>
          <w:rFonts w:ascii="Times New Roman"/>
          <w:b w:val="false"/>
          <w:i w:val="false"/>
          <w:color w:val="000000"/>
          <w:sz w:val="28"/>
        </w:rPr>
        <w:t xml:space="preserve">
      1) көрсетілетін қызметті берушіге құжаттардың топтамасы тапсырылған сәттен бастап – күнтізбелік 15 (он бес) күн ішінде; </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Start w:name="z1063" w:id="666"/>
    <w:p>
      <w:pPr>
        <w:spacing w:after="0"/>
        <w:ind w:left="0"/>
        <w:jc w:val="both"/>
      </w:pPr>
      <w:r>
        <w:rPr>
          <w:rFonts w:ascii="Times New Roman"/>
          <w:b w:val="false"/>
          <w:i w:val="false"/>
          <w:color w:val="000000"/>
          <w:sz w:val="28"/>
        </w:rPr>
        <w:t>
      5. Мемлекеттік қызмет көрсетудің нысаны: қағаз түрінде.</w:t>
      </w:r>
    </w:p>
    <w:bookmarkEnd w:id="666"/>
    <w:bookmarkStart w:name="z1064" w:id="667"/>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Ұлттық Банкі Басқармасының акционерлік қоғамды жария компания деп тану туралы қаулысы, қағаз жеткізгіште одан жария компанияның мәртебесін қайтарып алу, оның көшірмесі ілеспе хатпен көрсетілетін қызметті алушының мекенжайына жіберіледі, не Қазақстан Республикасының Ұлттық Банкі Басқармасының тиісті қаулысының көшірмесін қоса бере отырып,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667"/>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1065" w:id="668"/>
    <w:p>
      <w:pPr>
        <w:spacing w:after="0"/>
        <w:ind w:left="0"/>
        <w:jc w:val="both"/>
      </w:pPr>
      <w:r>
        <w:rPr>
          <w:rFonts w:ascii="Times New Roman"/>
          <w:b w:val="false"/>
          <w:i w:val="false"/>
          <w:color w:val="000000"/>
          <w:sz w:val="28"/>
        </w:rPr>
        <w:t>
      7. Мемлекеттік көрсетілетін қызмет ақысыз негізде көрсетіледі.</w:t>
      </w:r>
    </w:p>
    <w:bookmarkEnd w:id="668"/>
    <w:bookmarkStart w:name="z1066" w:id="669"/>
    <w:p>
      <w:pPr>
        <w:spacing w:after="0"/>
        <w:ind w:left="0"/>
        <w:jc w:val="both"/>
      </w:pPr>
      <w:r>
        <w:rPr>
          <w:rFonts w:ascii="Times New Roman"/>
          <w:b w:val="false"/>
          <w:i w:val="false"/>
          <w:color w:val="000000"/>
          <w:sz w:val="28"/>
        </w:rPr>
        <w:t>
      8. Көрсетілетін қызметті берушінің жұмыс графигі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66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1067" w:id="670"/>
    <w:p>
      <w:pPr>
        <w:spacing w:after="0"/>
        <w:ind w:left="0"/>
        <w:jc w:val="both"/>
      </w:pPr>
      <w:r>
        <w:rPr>
          <w:rFonts w:ascii="Times New Roman"/>
          <w:b w:val="false"/>
          <w:i w:val="false"/>
          <w:color w:val="000000"/>
          <w:sz w:val="28"/>
        </w:rPr>
        <w:t>
      9. Көрсетілетін қызметті алушы көрсетілетін қызметті берушіге мемлекеттік қызмет көрсету үшін өтініш берген кезде қажетті құжаттар тізбесі:</w:t>
      </w:r>
    </w:p>
    <w:bookmarkEnd w:id="670"/>
    <w:p>
      <w:pPr>
        <w:spacing w:after="0"/>
        <w:ind w:left="0"/>
        <w:jc w:val="both"/>
      </w:pPr>
      <w:r>
        <w:rPr>
          <w:rFonts w:ascii="Times New Roman"/>
          <w:b w:val="false"/>
          <w:i w:val="false"/>
          <w:color w:val="000000"/>
          <w:sz w:val="28"/>
        </w:rPr>
        <w:t>
      1) мыналарды көрсете отырып, еркін түрде жасалған өтініш:</w:t>
      </w:r>
    </w:p>
    <w:p>
      <w:pPr>
        <w:spacing w:after="0"/>
        <w:ind w:left="0"/>
        <w:jc w:val="both"/>
      </w:pPr>
      <w:r>
        <w:rPr>
          <w:rFonts w:ascii="Times New Roman"/>
          <w:b w:val="false"/>
          <w:i w:val="false"/>
          <w:color w:val="000000"/>
          <w:sz w:val="28"/>
        </w:rPr>
        <w:t>
      көрсетілетін қызметті алушының атауын және мемлекеттік тіркеу (қайта тіркеу) туралы мәліметтер (заңды тұлғаның мемлекеттік тіркеу (қайта тіркеу) туралы куәлікке немесе анықтамаға сәйкес);</w:t>
      </w:r>
    </w:p>
    <w:p>
      <w:pPr>
        <w:spacing w:after="0"/>
        <w:ind w:left="0"/>
        <w:jc w:val="both"/>
      </w:pPr>
      <w:r>
        <w:rPr>
          <w:rFonts w:ascii="Times New Roman"/>
          <w:b w:val="false"/>
          <w:i w:val="false"/>
          <w:color w:val="000000"/>
          <w:sz w:val="28"/>
        </w:rPr>
        <w:t xml:space="preserve">
      интернет желісінде көрсетілетін қызметті алушының домендік атының тіркелгенін растайтын құжаттың нөмірі және күні көрсетілген көрсетілетін қызметті алушының корпоративтік интернет-ресурсының мекенжайы; </w:t>
      </w:r>
    </w:p>
    <w:p>
      <w:pPr>
        <w:spacing w:after="0"/>
        <w:ind w:left="0"/>
        <w:jc w:val="both"/>
      </w:pPr>
      <w:r>
        <w:rPr>
          <w:rFonts w:ascii="Times New Roman"/>
          <w:b w:val="false"/>
          <w:i w:val="false"/>
          <w:color w:val="000000"/>
          <w:sz w:val="28"/>
        </w:rPr>
        <w:t>
      2) бұқаралық ақпарат құралдарында жарияланған шектелмеген инвесторлардың тобы арасында көрсетілетін қызметті алушының жария етілген акцияларын орналастыру туралы жариялымның көшірмесі (мемлекеттік тілдегі және орыс тіліндегі);</w:t>
      </w:r>
    </w:p>
    <w:p>
      <w:pPr>
        <w:spacing w:after="0"/>
        <w:ind w:left="0"/>
        <w:jc w:val="both"/>
      </w:pPr>
      <w:r>
        <w:rPr>
          <w:rFonts w:ascii="Times New Roman"/>
          <w:b w:val="false"/>
          <w:i w:val="false"/>
          <w:color w:val="000000"/>
          <w:sz w:val="28"/>
        </w:rPr>
        <w:t>
      3) оның тіркеушісі көрсетілетін қызметті алушының көрсетілетін қызметті берушіге өтінішін ұсынуы алдындағы айдың аяғындағы жағдай бойынша жасаған көрсетілетін қызметті алушы акционерлерінің тізілімі;</w:t>
      </w:r>
    </w:p>
    <w:p>
      <w:pPr>
        <w:spacing w:after="0"/>
        <w:ind w:left="0"/>
        <w:jc w:val="both"/>
      </w:pPr>
      <w:r>
        <w:rPr>
          <w:rFonts w:ascii="Times New Roman"/>
          <w:b w:val="false"/>
          <w:i w:val="false"/>
          <w:color w:val="000000"/>
          <w:sz w:val="28"/>
        </w:rPr>
        <w:t>
      4) әділет органының белгісі бар енгізілген барлық өзгерістер мен толықтыруларымен көрсетілетін қызметті алушы жарғысының көшірмесі;</w:t>
      </w:r>
    </w:p>
    <w:p>
      <w:pPr>
        <w:spacing w:after="0"/>
        <w:ind w:left="0"/>
        <w:jc w:val="both"/>
      </w:pPr>
      <w:r>
        <w:rPr>
          <w:rFonts w:ascii="Times New Roman"/>
          <w:b w:val="false"/>
          <w:i w:val="false"/>
          <w:color w:val="000000"/>
          <w:sz w:val="28"/>
        </w:rPr>
        <w:t>
      5) қор биржасы берген және көрсетілетін қызметті алушы көрсетілетін қызметті берушіге өтінішті ұсынудың алдындағы айдың соңындағы жағдай бойынша мынадай өлшемшарттарға көрсетілетін қызметті алушының сәйкес келуін растайтын құжаттар:</w:t>
      </w:r>
    </w:p>
    <w:p>
      <w:pPr>
        <w:spacing w:after="0"/>
        <w:ind w:left="0"/>
        <w:jc w:val="both"/>
      </w:pPr>
      <w:r>
        <w:rPr>
          <w:rFonts w:ascii="Times New Roman"/>
          <w:b w:val="false"/>
          <w:i w:val="false"/>
          <w:color w:val="000000"/>
          <w:sz w:val="28"/>
        </w:rPr>
        <w:t>
      көрсетілетін қызметті алушының жай акцияларымен сауда-саттықтың көлемі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болуға тиіс;</w:t>
      </w:r>
    </w:p>
    <w:p>
      <w:pPr>
        <w:spacing w:after="0"/>
        <w:ind w:left="0"/>
        <w:jc w:val="both"/>
      </w:pPr>
      <w:r>
        <w:rPr>
          <w:rFonts w:ascii="Times New Roman"/>
          <w:b w:val="false"/>
          <w:i w:val="false"/>
          <w:color w:val="000000"/>
          <w:sz w:val="28"/>
        </w:rPr>
        <w:t>
      көрсетілетін қызметті алушының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(листингтік) талаптар белгіленеді.</w:t>
      </w:r>
    </w:p>
    <w:p>
      <w:pPr>
        <w:spacing w:after="0"/>
        <w:ind w:left="0"/>
        <w:jc w:val="both"/>
      </w:pPr>
      <w:r>
        <w:rPr>
          <w:rFonts w:ascii="Times New Roman"/>
          <w:b w:val="false"/>
          <w:i w:val="false"/>
          <w:color w:val="000000"/>
          <w:sz w:val="28"/>
        </w:rPr>
        <w:t>
      Көрсетілетін қызметті берушіге көрсетілетін қызметті алушының жария компания деп тану үшін көрсетілетін қызметті алушы ұсынатын құжаттардың көшірмесі бірінші басшының (не оны ауыстыратын тұлғаның) қолымен және көрсетілетін қызметті алушы мөрінің бедерімен расталады.</w:t>
      </w:r>
    </w:p>
    <w:p>
      <w:pPr>
        <w:spacing w:after="0"/>
        <w:ind w:left="0"/>
        <w:jc w:val="both"/>
      </w:pPr>
      <w:r>
        <w:rPr>
          <w:rFonts w:ascii="Times New Roman"/>
          <w:b w:val="false"/>
          <w:i w:val="false"/>
          <w:color w:val="000000"/>
          <w:sz w:val="28"/>
        </w:rPr>
        <w:t>
      Бірнеше парақтан тұратын құжаттар нөмірленіп, әр парағы расталып, тігіліп және тігістің түйіні мен параққа жартылай жапсырылып, қағаз пломбамен бекітіліп ұсынылады. Бірінші басшының (не оның орнындағы тұлғаның) қолы және мөр бедері жартылай қағаз пломбаға, жартылай құжаттың парағына қойылуы тиіс.</w:t>
      </w:r>
    </w:p>
    <w:bookmarkStart w:name="z1068" w:id="671"/>
    <w:p>
      <w:pPr>
        <w:spacing w:after="0"/>
        <w:ind w:left="0"/>
        <w:jc w:val="both"/>
      </w:pPr>
      <w:r>
        <w:rPr>
          <w:rFonts w:ascii="Times New Roman"/>
          <w:b w:val="false"/>
          <w:i w:val="false"/>
          <w:color w:val="000000"/>
          <w:sz w:val="28"/>
        </w:rPr>
        <w:t xml:space="preserve">
      10. Мемлекеттік қызметті көрсетуден бас тарту үшін мыналар негіз болады: </w:t>
      </w:r>
    </w:p>
    <w:bookmarkEnd w:id="671"/>
    <w:p>
      <w:pPr>
        <w:spacing w:after="0"/>
        <w:ind w:left="0"/>
        <w:jc w:val="both"/>
      </w:pPr>
      <w:r>
        <w:rPr>
          <w:rFonts w:ascii="Times New Roman"/>
          <w:b w:val="false"/>
          <w:i w:val="false"/>
          <w:color w:val="000000"/>
          <w:sz w:val="28"/>
        </w:rPr>
        <w:t xml:space="preserve">
      1) көрсетілетін қызметті алушының мынадай талаптарға сәйкес келмеуі: </w:t>
      </w:r>
    </w:p>
    <w:p>
      <w:pPr>
        <w:spacing w:after="0"/>
        <w:ind w:left="0"/>
        <w:jc w:val="both"/>
      </w:pPr>
      <w:r>
        <w:rPr>
          <w:rFonts w:ascii="Times New Roman"/>
          <w:b w:val="false"/>
          <w:i w:val="false"/>
          <w:color w:val="000000"/>
          <w:sz w:val="28"/>
        </w:rPr>
        <w:t>
      көрсетілген қызметті алушы өзінің жай акцияларын, осы акцияларды инвесторлардың шектеусіз тобына ұсына отырып, бағалы қағаздардың ұйымдастырылмаған және (немесе) ұйымдастырылған нарықтарына орналастыруға тиіс;</w:t>
      </w:r>
    </w:p>
    <w:p>
      <w:pPr>
        <w:spacing w:after="0"/>
        <w:ind w:left="0"/>
        <w:jc w:val="both"/>
      </w:pPr>
      <w:r>
        <w:rPr>
          <w:rFonts w:ascii="Times New Roman"/>
          <w:b w:val="false"/>
          <w:i w:val="false"/>
          <w:color w:val="000000"/>
          <w:sz w:val="28"/>
        </w:rPr>
        <w:t xml:space="preserve">
      көрсетілген қызметті алушының орналастырылған жай акцияларының жалпы санының кемінде 30 (отыз) пайызы, олардың әрқайсысы көрсетілген қызметті алушының орналастырылған жай акцияларының жалпы санынан көрсетілген қызметті алушының жай акцияларының 5 (бес) пайызынан аспайтын акционерлерге тиесілі болуға тиіс; </w:t>
      </w:r>
    </w:p>
    <w:p>
      <w:pPr>
        <w:spacing w:after="0"/>
        <w:ind w:left="0"/>
        <w:jc w:val="both"/>
      </w:pPr>
      <w:r>
        <w:rPr>
          <w:rFonts w:ascii="Times New Roman"/>
          <w:b w:val="false"/>
          <w:i w:val="false"/>
          <w:color w:val="000000"/>
          <w:sz w:val="28"/>
        </w:rPr>
        <w:t xml:space="preserve">
      көрсетілген қызметті алушының жай акцияларымен сауда-саттықтың көлемі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Қазақстан Республикасының Ұлттық Банкі Басқармасының 2014 жылғы 22 қазандағы № 189 қаулысында белгіленген талаптарға сәйкес болуға тиіс; </w:t>
      </w:r>
    </w:p>
    <w:p>
      <w:pPr>
        <w:spacing w:after="0"/>
        <w:ind w:left="0"/>
        <w:jc w:val="both"/>
      </w:pPr>
      <w:r>
        <w:rPr>
          <w:rFonts w:ascii="Times New Roman"/>
          <w:b w:val="false"/>
          <w:i w:val="false"/>
          <w:color w:val="000000"/>
          <w:sz w:val="28"/>
        </w:rPr>
        <w:t>
      көрсетілетін қызметті алушының акциялары Қазақстан Республикасының аумағында жұмыс істейтін қор биржасының тізімдер санатында болуға тиіс, енгізілуі және онда болуы үшін қор биржасының ішкі құжаттарымен бағалы қағаздарға және олардың эмитенттеріне арнайы (листингілік) талаптар белгіленеді;</w:t>
      </w:r>
    </w:p>
    <w:p>
      <w:pPr>
        <w:spacing w:after="0"/>
        <w:ind w:left="0"/>
        <w:jc w:val="both"/>
      </w:pPr>
      <w:r>
        <w:rPr>
          <w:rFonts w:ascii="Times New Roman"/>
          <w:b w:val="false"/>
          <w:i w:val="false"/>
          <w:color w:val="000000"/>
          <w:sz w:val="28"/>
        </w:rPr>
        <w:t>
      2) Қазақсан Республикасының заңнамасында белгіленген құжаттардың толық пакетін ұсынбау;</w:t>
      </w:r>
    </w:p>
    <w:p>
      <w:pPr>
        <w:spacing w:after="0"/>
        <w:ind w:left="0"/>
        <w:jc w:val="both"/>
      </w:pPr>
      <w:r>
        <w:rPr>
          <w:rFonts w:ascii="Times New Roman"/>
          <w:b w:val="false"/>
          <w:i w:val="false"/>
          <w:color w:val="000000"/>
          <w:sz w:val="28"/>
        </w:rPr>
        <w:t>
      3) ұсынылған құжаттардың Қазақстан Республикасының заңнамасында белгіленген талаптарға сәйкес келмеуі.</w:t>
      </w:r>
    </w:p>
    <w:bookmarkStart w:name="z1069" w:id="672"/>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72"/>
    <w:bookmarkStart w:name="z1070" w:id="673"/>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673"/>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тиіс.</w:t>
      </w:r>
    </w:p>
    <w:bookmarkStart w:name="z1071" w:id="674"/>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74"/>
    <w:bookmarkStart w:name="z1072" w:id="675"/>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675"/>
    <w:bookmarkStart w:name="z1073" w:id="676"/>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676"/>
    <w:bookmarkStart w:name="z1074" w:id="677"/>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77"/>
    <w:bookmarkStart w:name="z1075" w:id="67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44-қосымша</w:t>
            </w:r>
          </w:p>
        </w:tc>
      </w:tr>
    </w:tbl>
    <w:bookmarkStart w:name="z1077" w:id="679"/>
    <w:p>
      <w:pPr>
        <w:spacing w:after="0"/>
        <w:ind w:left="0"/>
        <w:jc w:val="left"/>
      </w:pPr>
      <w:r>
        <w:rPr>
          <w:rFonts w:ascii="Times New Roman"/>
          <w:b/>
          <w:i w:val="false"/>
          <w:color w:val="000000"/>
        </w:rPr>
        <w:t xml:space="preserve">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w:t>
      </w:r>
    </w:p>
    <w:bookmarkEnd w:id="679"/>
    <w:bookmarkStart w:name="z1078" w:id="680"/>
    <w:p>
      <w:pPr>
        <w:spacing w:after="0"/>
        <w:ind w:left="0"/>
        <w:jc w:val="left"/>
      </w:pPr>
      <w:r>
        <w:rPr>
          <w:rFonts w:ascii="Times New Roman"/>
          <w:b/>
          <w:i w:val="false"/>
          <w:color w:val="000000"/>
        </w:rPr>
        <w:t xml:space="preserve"> 1-тарау. Жалпы ережелер</w:t>
      </w:r>
    </w:p>
    <w:bookmarkEnd w:id="680"/>
    <w:bookmarkStart w:name="z1079" w:id="681"/>
    <w:p>
      <w:pPr>
        <w:spacing w:after="0"/>
        <w:ind w:left="0"/>
        <w:jc w:val="both"/>
      </w:pPr>
      <w:r>
        <w:rPr>
          <w:rFonts w:ascii="Times New Roman"/>
          <w:b w:val="false"/>
          <w:i w:val="false"/>
          <w:color w:val="000000"/>
          <w:sz w:val="28"/>
        </w:rPr>
        <w:t>
      1.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стандарты.</w:t>
      </w:r>
    </w:p>
    <w:bookmarkEnd w:id="681"/>
    <w:bookmarkStart w:name="z1080" w:id="6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682"/>
    <w:bookmarkStart w:name="z1081" w:id="683"/>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алушыға) көрсетеді.</w:t>
      </w:r>
    </w:p>
    <w:bookmarkEnd w:id="68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082" w:id="684"/>
    <w:p>
      <w:pPr>
        <w:spacing w:after="0"/>
        <w:ind w:left="0"/>
        <w:jc w:val="left"/>
      </w:pPr>
      <w:r>
        <w:rPr>
          <w:rFonts w:ascii="Times New Roman"/>
          <w:b/>
          <w:i w:val="false"/>
          <w:color w:val="000000"/>
        </w:rPr>
        <w:t xml:space="preserve"> 2-тарау. Мемлекеттік қызмет көрсетудің тәртібі</w:t>
      </w:r>
    </w:p>
    <w:bookmarkEnd w:id="684"/>
    <w:bookmarkStart w:name="z1083" w:id="685"/>
    <w:p>
      <w:pPr>
        <w:spacing w:after="0"/>
        <w:ind w:left="0"/>
        <w:jc w:val="both"/>
      </w:pPr>
      <w:r>
        <w:rPr>
          <w:rFonts w:ascii="Times New Roman"/>
          <w:b w:val="false"/>
          <w:i w:val="false"/>
          <w:color w:val="000000"/>
          <w:sz w:val="28"/>
        </w:rPr>
        <w:t>
      4. Мемлекеттік қызмет көрсетудің мерзімдері:</w:t>
      </w:r>
    </w:p>
    <w:bookmarkEnd w:id="685"/>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p>
      <w:pPr>
        <w:spacing w:after="0"/>
        <w:ind w:left="0"/>
        <w:jc w:val="both"/>
      </w:pPr>
      <w:r>
        <w:rPr>
          <w:rFonts w:ascii="Times New Roman"/>
          <w:b w:val="false"/>
          <w:i w:val="false"/>
          <w:color w:val="000000"/>
          <w:sz w:val="28"/>
        </w:rPr>
        <w:t>
      2) құжаттарды қабылдау және беру бойынша заңды тұлғаға (бұдан әрі –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xml:space="preserve">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құжаттарды қоспағанда, табыс етілген құжаттарға ескертулер болған кезде оларды жою мерзімін көрсете отырып, почта, факсимильді байланыс және (немесе) электрондық пошта арқылы мұндай ескертулерді көрсетіп хат жібереді. </w:t>
      </w:r>
    </w:p>
    <w:p>
      <w:pPr>
        <w:spacing w:after="0"/>
        <w:ind w:left="0"/>
        <w:jc w:val="both"/>
      </w:pPr>
      <w:r>
        <w:rPr>
          <w:rFonts w:ascii="Times New Roman"/>
          <w:b w:val="false"/>
          <w:i w:val="false"/>
          <w:color w:val="000000"/>
          <w:sz w:val="28"/>
        </w:rPr>
        <w:t>
      Ескертулерді және жіберген жазбаша хабарламада белгіленген мерзімде Қазақстан Республикасының банк заңнамасының талаптарына сәйкес келетін пысықталған (түзетілген) құжаттарды ұсынады.</w:t>
      </w:r>
    </w:p>
    <w:bookmarkStart w:name="z1084" w:id="686"/>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686"/>
    <w:bookmarkStart w:name="z1085" w:id="687"/>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банктің және (немесе) банк холдингінің еншiлес ұйымды құруына немесе сатып алуына және (немесе) банктің және (немесе) банк холдингінің ұйымдардың жарғылық капиталына қомақты қатысуына рұқсат беру туралы хатын не көрсетілетін қызметті берушінің Басқармасы қаулысының және тиісті рұқсаттың (рұқсат беру туралы шешім қабылданған кезде) көшірмесін қоса бере отырып, осы мемлекеттік көрсетілетін қызмет стандартының 14, 15 және 16-тармақтарында көзделген негіздер бойынша мемлекеттік қызмет көрсетуден бас тарту туралы дәлелді жауап.</w:t>
      </w:r>
    </w:p>
    <w:bookmarkEnd w:id="687"/>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лицензияны қағаз жеткізгіште алуға өтініш жасаған жағдайда, лицензия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086" w:id="688"/>
    <w:p>
      <w:pPr>
        <w:spacing w:after="0"/>
        <w:ind w:left="0"/>
        <w:jc w:val="both"/>
      </w:pPr>
      <w:r>
        <w:rPr>
          <w:rFonts w:ascii="Times New Roman"/>
          <w:b w:val="false"/>
          <w:i w:val="false"/>
          <w:color w:val="000000"/>
          <w:sz w:val="28"/>
        </w:rPr>
        <w:t>
      7. Мемлекеттік қызмет ақысыз негізде көрсетіледі.</w:t>
      </w:r>
    </w:p>
    <w:bookmarkEnd w:id="688"/>
    <w:bookmarkStart w:name="z1087" w:id="689"/>
    <w:p>
      <w:pPr>
        <w:spacing w:after="0"/>
        <w:ind w:left="0"/>
        <w:jc w:val="both"/>
      </w:pPr>
      <w:r>
        <w:rPr>
          <w:rFonts w:ascii="Times New Roman"/>
          <w:b w:val="false"/>
          <w:i w:val="false"/>
          <w:color w:val="000000"/>
          <w:sz w:val="28"/>
        </w:rPr>
        <w:t>
      8. Жұмыс кестесі:</w:t>
      </w:r>
    </w:p>
    <w:bookmarkEnd w:id="689"/>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088" w:id="690"/>
    <w:p>
      <w:pPr>
        <w:spacing w:after="0"/>
        <w:ind w:left="0"/>
        <w:jc w:val="both"/>
      </w:pPr>
      <w:r>
        <w:rPr>
          <w:rFonts w:ascii="Times New Roman"/>
          <w:b w:val="false"/>
          <w:i w:val="false"/>
          <w:color w:val="000000"/>
          <w:sz w:val="28"/>
        </w:rPr>
        <w:t>
      9. Көрсетілетін қызметті алушы көрсетілетін қызметті берушіге банк және (немесе) банк холдингі еншілес ұйымды құруға немесе сатып алуға рұқсат алу үшін өтініш берген кезде мемлекеттік қызмет көрсету үшін қажетті құжаттар тізбесі:</w:t>
      </w:r>
    </w:p>
    <w:bookmarkEnd w:id="690"/>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еншілес ұйымды құруға немесе сатып алу үшін, оның ішінде бас банктің күмәнді және үмітсіз активтерін иеленуші еншілес ұйымды құруға немесе сатып алу үшін рұқсат алуға өтініш (бұдан әрі – өтініш);</w:t>
      </w:r>
    </w:p>
    <w:p>
      <w:pPr>
        <w:spacing w:after="0"/>
        <w:ind w:left="0"/>
        <w:jc w:val="both"/>
      </w:pPr>
      <w:r>
        <w:rPr>
          <w:rFonts w:ascii="Times New Roman"/>
          <w:b w:val="false"/>
          <w:i w:val="false"/>
          <w:color w:val="000000"/>
          <w:sz w:val="28"/>
        </w:rPr>
        <w:t>
      2) еншілес ұйымның жарғысы (бар болса) және құрылтай шарты немесе құру туралы шешім – оны құрған жағдайда; еншілес ұйымның жарғысы (бар болса) – оны сатып алған жағдайда;</w:t>
      </w:r>
    </w:p>
    <w:p>
      <w:pPr>
        <w:spacing w:after="0"/>
        <w:ind w:left="0"/>
        <w:jc w:val="both"/>
      </w:pPr>
      <w:r>
        <w:rPr>
          <w:rFonts w:ascii="Times New Roman"/>
          <w:b w:val="false"/>
          <w:i w:val="false"/>
          <w:color w:val="000000"/>
          <w:sz w:val="28"/>
        </w:rPr>
        <w:t>
      3) көрсетілетін қызметті алушының еншілес ұйымды құру немесе оны сатып алу туралы шешімі;</w:t>
      </w:r>
    </w:p>
    <w:p>
      <w:pPr>
        <w:spacing w:after="0"/>
        <w:ind w:left="0"/>
        <w:jc w:val="both"/>
      </w:pPr>
      <w:r>
        <w:rPr>
          <w:rFonts w:ascii="Times New Roman"/>
          <w:b w:val="false"/>
          <w:i w:val="false"/>
          <w:color w:val="000000"/>
          <w:sz w:val="28"/>
        </w:rPr>
        <w:t>
      4) осы мемлекеттік көрсетілетін қызмет стандартына 2-қосымшаға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5) еншілес ұйымның ұйымдық құрылымы және үлестес тұлғалар туралы мәліметтер.</w:t>
      </w:r>
    </w:p>
    <w:p>
      <w:pPr>
        <w:spacing w:after="0"/>
        <w:ind w:left="0"/>
        <w:jc w:val="both"/>
      </w:pPr>
      <w:r>
        <w:rPr>
          <w:rFonts w:ascii="Times New Roman"/>
          <w:b w:val="false"/>
          <w:i w:val="false"/>
          <w:color w:val="000000"/>
          <w:sz w:val="28"/>
        </w:rPr>
        <w:t>
      Көрсетілетін қызметті алушы банктің банк холдингі болмаған жағдайда:</w:t>
      </w:r>
    </w:p>
    <w:p>
      <w:pPr>
        <w:spacing w:after="0"/>
        <w:ind w:left="0"/>
        <w:jc w:val="both"/>
      </w:pPr>
      <w:r>
        <w:rPr>
          <w:rFonts w:ascii="Times New Roman"/>
          <w:b w:val="false"/>
          <w:i w:val="false"/>
          <w:color w:val="000000"/>
          <w:sz w:val="28"/>
        </w:rPr>
        <w:t>
      осы ұйымдар қауымдастығы меморандумының немесе ережелерінің шарттарына сәйкес олардың қызметін бірлескен негізде басқаруға;</w:t>
      </w:r>
    </w:p>
    <w:p>
      <w:pPr>
        <w:spacing w:after="0"/>
        <w:ind w:left="0"/>
        <w:jc w:val="both"/>
      </w:pPr>
      <w:r>
        <w:rPr>
          <w:rFonts w:ascii="Times New Roman"/>
          <w:b w:val="false"/>
          <w:i w:val="false"/>
          <w:color w:val="000000"/>
          <w:sz w:val="28"/>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 қосымша береді;</w:t>
      </w:r>
    </w:p>
    <w:p>
      <w:pPr>
        <w:spacing w:after="0"/>
        <w:ind w:left="0"/>
        <w:jc w:val="both"/>
      </w:pPr>
      <w:r>
        <w:rPr>
          <w:rFonts w:ascii="Times New Roman"/>
          <w:b w:val="false"/>
          <w:i w:val="false"/>
          <w:color w:val="000000"/>
          <w:sz w:val="28"/>
        </w:rPr>
        <w:t>
      6) бизнес-жоспарын табыс ете отырып, еншілес ұйым қызметінің түрі немесе түрлері туралы ақпаратты;</w:t>
      </w:r>
    </w:p>
    <w:p>
      <w:pPr>
        <w:spacing w:after="0"/>
        <w:ind w:left="0"/>
        <w:jc w:val="both"/>
      </w:pPr>
      <w:r>
        <w:rPr>
          <w:rFonts w:ascii="Times New Roman"/>
          <w:b w:val="false"/>
          <w:i w:val="false"/>
          <w:color w:val="000000"/>
          <w:sz w:val="28"/>
        </w:rPr>
        <w:t>
      7) еншілес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w:t>
      </w:r>
    </w:p>
    <w:p>
      <w:pPr>
        <w:spacing w:after="0"/>
        <w:ind w:left="0"/>
        <w:jc w:val="both"/>
      </w:pPr>
      <w:r>
        <w:rPr>
          <w:rFonts w:ascii="Times New Roman"/>
          <w:b w:val="false"/>
          <w:i w:val="false"/>
          <w:color w:val="000000"/>
          <w:sz w:val="28"/>
        </w:rPr>
        <w:t>
      8) көрсетілетін қызметті алушының құрылатын еншілес ұйымның жарғылық капиталына қатысу үлесі мен сомасы, сондай-ақ ол иеленетін акциялардың саны және акцияларға алдын ала төлем мөлшері туралы ақпаратты;</w:t>
      </w:r>
    </w:p>
    <w:p>
      <w:pPr>
        <w:spacing w:after="0"/>
        <w:ind w:left="0"/>
        <w:jc w:val="both"/>
      </w:pPr>
      <w:r>
        <w:rPr>
          <w:rFonts w:ascii="Times New Roman"/>
          <w:b w:val="false"/>
          <w:i w:val="false"/>
          <w:color w:val="000000"/>
          <w:sz w:val="28"/>
        </w:rPr>
        <w:t>
      9) аудиторлық ұйымның есебі және еншілес ұйым иеленетін аудиторлық ұйым куәландырған қаржылық есептілікті;</w:t>
      </w:r>
    </w:p>
    <w:p>
      <w:pPr>
        <w:spacing w:after="0"/>
        <w:ind w:left="0"/>
        <w:jc w:val="both"/>
      </w:pPr>
      <w:r>
        <w:rPr>
          <w:rFonts w:ascii="Times New Roman"/>
          <w:b w:val="false"/>
          <w:i w:val="false"/>
          <w:color w:val="000000"/>
          <w:sz w:val="28"/>
        </w:rPr>
        <w:t>
      10) еншілес ұйым иеленетін жарғылық капиталдың мөлшері туралы (егер мұндай ақпарат аудиторлық есепте қамтылмаса), сондай-ақ көрсетілетін қызметті алушының жарғылық капиталға қатысу үлесі немесе еншілес ұйымның иеленетін акцияларының саны туралы, еншілес ұйымның иелену талаптары мен тәртібі туралы ақпаратты;</w:t>
      </w:r>
    </w:p>
    <w:p>
      <w:pPr>
        <w:spacing w:after="0"/>
        <w:ind w:left="0"/>
        <w:jc w:val="both"/>
      </w:pPr>
      <w:r>
        <w:rPr>
          <w:rFonts w:ascii="Times New Roman"/>
          <w:b w:val="false"/>
          <w:i w:val="false"/>
          <w:color w:val="000000"/>
          <w:sz w:val="28"/>
        </w:rPr>
        <w:t>
      11) банк және (немесе) банк холдингі жарғылық капиталға қатысу үлесін немесе акцияларын сатып алу арқылы еншілес ұйым иеленетін заңды тұлға туралы:</w:t>
      </w:r>
    </w:p>
    <w:p>
      <w:pPr>
        <w:spacing w:after="0"/>
        <w:ind w:left="0"/>
        <w:jc w:val="both"/>
      </w:pPr>
      <w:r>
        <w:rPr>
          <w:rFonts w:ascii="Times New Roman"/>
          <w:b w:val="false"/>
          <w:i w:val="false"/>
          <w:color w:val="000000"/>
          <w:sz w:val="28"/>
        </w:rPr>
        <w:t>
      заңды тұлғаның атауы мен орналасқан жерін;</w:t>
      </w:r>
    </w:p>
    <w:p>
      <w:pPr>
        <w:spacing w:after="0"/>
        <w:ind w:left="0"/>
        <w:jc w:val="both"/>
      </w:pPr>
      <w:r>
        <w:rPr>
          <w:rFonts w:ascii="Times New Roman"/>
          <w:b w:val="false"/>
          <w:i w:val="false"/>
          <w:color w:val="000000"/>
          <w:sz w:val="28"/>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p>
    <w:p>
      <w:pPr>
        <w:spacing w:after="0"/>
        <w:ind w:left="0"/>
        <w:jc w:val="both"/>
      </w:pPr>
      <w:r>
        <w:rPr>
          <w:rFonts w:ascii="Times New Roman"/>
          <w:b w:val="false"/>
          <w:i w:val="false"/>
          <w:color w:val="000000"/>
          <w:sz w:val="28"/>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p>
    <w:p>
      <w:pPr>
        <w:spacing w:after="0"/>
        <w:ind w:left="0"/>
        <w:jc w:val="both"/>
      </w:pPr>
      <w:r>
        <w:rPr>
          <w:rFonts w:ascii="Times New Roman"/>
          <w:b w:val="false"/>
          <w:i w:val="false"/>
          <w:color w:val="000000"/>
          <w:sz w:val="28"/>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p>
    <w:p>
      <w:pPr>
        <w:spacing w:after="0"/>
        <w:ind w:left="0"/>
        <w:jc w:val="both"/>
      </w:pPr>
      <w:r>
        <w:rPr>
          <w:rFonts w:ascii="Times New Roman"/>
          <w:b w:val="false"/>
          <w:i w:val="false"/>
          <w:color w:val="000000"/>
          <w:sz w:val="28"/>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p>
    <w:p>
      <w:pPr>
        <w:spacing w:after="0"/>
        <w:ind w:left="0"/>
        <w:jc w:val="both"/>
      </w:pPr>
      <w:r>
        <w:rPr>
          <w:rFonts w:ascii="Times New Roman"/>
          <w:b w:val="false"/>
          <w:i w:val="false"/>
          <w:color w:val="000000"/>
          <w:sz w:val="28"/>
        </w:rPr>
        <w:t>
      Осы талаптар көрсетілетін қызметті алушы бірнеше заңды тұлғалардың жарғылық капиталға қатысу үлестерін немесе акцияларын иелену арқылы еншілес ұйым иеленетін жағдайларға қолданылады;</w:t>
      </w:r>
    </w:p>
    <w:p>
      <w:pPr>
        <w:spacing w:after="0"/>
        <w:ind w:left="0"/>
        <w:jc w:val="both"/>
      </w:pPr>
      <w:r>
        <w:rPr>
          <w:rFonts w:ascii="Times New Roman"/>
          <w:b w:val="false"/>
          <w:i w:val="false"/>
          <w:color w:val="000000"/>
          <w:sz w:val="28"/>
        </w:rPr>
        <w:t>
      12) мемлекеттік көрсетілетін қызмет стандартына 3-қосымшаға сәйкес нысан бойынша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ақпарат;</w:t>
      </w:r>
    </w:p>
    <w:p>
      <w:pPr>
        <w:spacing w:after="0"/>
        <w:ind w:left="0"/>
        <w:jc w:val="both"/>
      </w:pPr>
      <w:r>
        <w:rPr>
          <w:rFonts w:ascii="Times New Roman"/>
          <w:b w:val="false"/>
          <w:i w:val="false"/>
          <w:color w:val="000000"/>
          <w:sz w:val="28"/>
        </w:rPr>
        <w:t>
      13) көрсетілетін қызметті алушының және еншілес ұйымды құрғаннан немесе сатып алғаннан кейінгі көрсетілетін қызметті алушының және еншілес ұйымның болжамды есеп айырысу балансын қоса алғанда, көрсетілетін қызметті алушының еншілес ұйымды құруының, сатып алуның қаржылық салдарына жүргізілген талдау, сондай-ақ бар болса, көрсетілетін қызметті алушының жоспары және еншілес ұйымының активтерін сату жөніндегі немесе еншілес ұйымды басқару жөніндегі қызметіне елеулі өзгерістер енгізу жөніндегі ұсыныстарын;</w:t>
      </w:r>
    </w:p>
    <w:p>
      <w:pPr>
        <w:spacing w:after="0"/>
        <w:ind w:left="0"/>
        <w:jc w:val="both"/>
      </w:pPr>
      <w:r>
        <w:rPr>
          <w:rFonts w:ascii="Times New Roman"/>
          <w:b w:val="false"/>
          <w:i w:val="false"/>
          <w:color w:val="000000"/>
          <w:sz w:val="28"/>
        </w:rPr>
        <w:t>
      14) бақылаудың туындау негізін көрсете отырып, олардың негізінде иеленетін еншілес ұйымды бақылау көзделетін немесе бақылауды растайтын өзге де құжаттарды;</w:t>
      </w:r>
    </w:p>
    <w:p>
      <w:pPr>
        <w:spacing w:after="0"/>
        <w:ind w:left="0"/>
        <w:jc w:val="both"/>
      </w:pPr>
      <w:r>
        <w:rPr>
          <w:rFonts w:ascii="Times New Roman"/>
          <w:b w:val="false"/>
          <w:i w:val="false"/>
          <w:color w:val="000000"/>
          <w:sz w:val="28"/>
        </w:rPr>
        <w:t>
      15) банктің және (немесе) банк холдингінің болжамды еншілес ұйымдары болуы нәтижесінде құрамына банк және (немесе) банк холдингі кіретін банк конгломератының пруденциялық нормативтерінің және құрылатын немесе иеленетін еншілес ұйымды ескере отырып, банктің міндетті түрде сақталуға тиісті Қазақстан Республикасының Ұлттық Банкі белгілеген басқа да нормалар мен лимиттердің есебін ұсынуға тиісті.</w:t>
      </w:r>
    </w:p>
    <w:p>
      <w:pPr>
        <w:spacing w:after="0"/>
        <w:ind w:left="0"/>
        <w:jc w:val="both"/>
      </w:pPr>
      <w:r>
        <w:rPr>
          <w:rFonts w:ascii="Times New Roman"/>
          <w:b w:val="false"/>
          <w:i w:val="false"/>
          <w:color w:val="000000"/>
          <w:sz w:val="28"/>
        </w:rPr>
        <w:t>
      Құрылатын не сатып алынатын еншілес ұйым Қазақстан Республикасының резиденті - банк, сақтандыру (қайта сақтандыру) ұйымы, инвестициялық портфельді басқарушы болып табылса, өтініш қаржы ұйымының ірі қатысушысы, банк холдингінің және (немесе) сақтандыру холдингінің мәртебесін сатып алу туралы өтінішпен бірге бір мезгілде ұсынылады.</w:t>
      </w:r>
    </w:p>
    <w:p>
      <w:pPr>
        <w:spacing w:after="0"/>
        <w:ind w:left="0"/>
        <w:jc w:val="both"/>
      </w:pPr>
      <w:r>
        <w:rPr>
          <w:rFonts w:ascii="Times New Roman"/>
          <w:b w:val="false"/>
          <w:i w:val="false"/>
          <w:color w:val="000000"/>
          <w:sz w:val="28"/>
        </w:rPr>
        <w:t>
      Көрсетілетін қызметті беруші банк Қазақстан Республикасының резиденттері – сақтандыру (қайта сақтандыру) ұйымы, инвестициялық портфельді басқарушы – еншілес ұйымды құруға немесе сатып алуға рұқсат алу үшін өтініш берген жағдайда осы мемлекеттік көрсетілетін қызмет стандарттарының бірінші бөлігінің 2), 4) 5) және 10) тармақтарында және 13-тармағының екінші бөлігінде көрсетілген құжаттарды ұсынбайды.</w:t>
      </w:r>
    </w:p>
    <w:p>
      <w:pPr>
        <w:spacing w:after="0"/>
        <w:ind w:left="0"/>
        <w:jc w:val="both"/>
      </w:pPr>
      <w:r>
        <w:rPr>
          <w:rFonts w:ascii="Times New Roman"/>
          <w:b w:val="false"/>
          <w:i w:val="false"/>
          <w:color w:val="000000"/>
          <w:sz w:val="28"/>
        </w:rPr>
        <w:t xml:space="preserve">
      Көрсетілетін қызметті беруші банк Қазақстан Республикасының резиденті банк – еншілес ұйымын құруға немесе сатып алуға рұқсат алу үшін өтініш не Көрсетілетін қызметті беруші банк - банк холдингі Қазақстан Республикасының резиденттері – банк, сақтандыру (қайта сақтандыру) ұйымы, инвестициялық портфельді басқарушы – еншілес ұйымд құруға немесе сатып алуға рұқсат алу үшін өтініш берген жағдайда осы тармақтың бірінші бөлігінде көрсетілген құжаттарды ұсынбайды. </w:t>
      </w:r>
    </w:p>
    <w:bookmarkStart w:name="z1089" w:id="691"/>
    <w:p>
      <w:pPr>
        <w:spacing w:after="0"/>
        <w:ind w:left="0"/>
        <w:jc w:val="both"/>
      </w:pPr>
      <w:r>
        <w:rPr>
          <w:rFonts w:ascii="Times New Roman"/>
          <w:b w:val="false"/>
          <w:i w:val="false"/>
          <w:color w:val="000000"/>
          <w:sz w:val="28"/>
        </w:rPr>
        <w:t>
      10. Бас банктің күмәнді және үмітсіз активтерін иеленетін еншілес ұйымды құруға немесе сатып алуға рұқсатты алу үшін көрсетілетін қызметті алушы банк көрсетілетін қызметті берушіге осы мемлекеттік көрсетілетін қызмет стандартының 9-тармағының 2), 3), 4), 5), 8), 10) 11) және 14) тармақшалыранды көзделген құжаттарды қоса бере отырып, өтінішті, сондай-ақ мыналарды ұсынады:</w:t>
      </w:r>
    </w:p>
    <w:bookmarkEnd w:id="691"/>
    <w:p>
      <w:pPr>
        <w:spacing w:after="0"/>
        <w:ind w:left="0"/>
        <w:jc w:val="both"/>
      </w:pPr>
      <w:r>
        <w:rPr>
          <w:rFonts w:ascii="Times New Roman"/>
          <w:b w:val="false"/>
          <w:i w:val="false"/>
          <w:color w:val="000000"/>
          <w:sz w:val="28"/>
        </w:rPr>
        <w:t>
      1) еншілес ұйымға берілуге жататын (берілген) күмәнді және үмітсіз активтер туралы ақпарат;</w:t>
      </w:r>
    </w:p>
    <w:p>
      <w:pPr>
        <w:spacing w:after="0"/>
        <w:ind w:left="0"/>
        <w:jc w:val="both"/>
      </w:pPr>
      <w:r>
        <w:rPr>
          <w:rFonts w:ascii="Times New Roman"/>
          <w:b w:val="false"/>
          <w:i w:val="false"/>
          <w:color w:val="000000"/>
          <w:sz w:val="28"/>
        </w:rPr>
        <w:t>
      2) еншілес ұйымды сатып алған жағдайда тиісті өтініш берудің алдындағы соңғы аяқталған тоқсан үшін еншілес ұйымның қаржылық есептілігі;</w:t>
      </w:r>
    </w:p>
    <w:p>
      <w:pPr>
        <w:spacing w:after="0"/>
        <w:ind w:left="0"/>
        <w:jc w:val="both"/>
      </w:pPr>
      <w:r>
        <w:rPr>
          <w:rFonts w:ascii="Times New Roman"/>
          <w:b w:val="false"/>
          <w:i w:val="false"/>
          <w:color w:val="000000"/>
          <w:sz w:val="28"/>
        </w:rPr>
        <w:t>
      3) оларға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 қоса беріледі;</w:t>
      </w:r>
    </w:p>
    <w:p>
      <w:pPr>
        <w:spacing w:after="0"/>
        <w:ind w:left="0"/>
        <w:jc w:val="both"/>
      </w:pPr>
      <w:r>
        <w:rPr>
          <w:rFonts w:ascii="Times New Roman"/>
          <w:b w:val="false"/>
          <w:i w:val="false"/>
          <w:color w:val="000000"/>
          <w:sz w:val="28"/>
        </w:rPr>
        <w:t>
      4) пруденциялық нормативтердің және бас банктің күмәнді және сенімсіз активтерді иеленуші еншілес ұйымның болуын болжаудың нәтижесінде банктердің сақтауы міндетті басқа міндетті нормалар мен лимиттердің есебі, оның ішінде шоғырландырылған негізде.</w:t>
      </w:r>
    </w:p>
    <w:bookmarkStart w:name="z1090" w:id="692"/>
    <w:p>
      <w:pPr>
        <w:spacing w:after="0"/>
        <w:ind w:left="0"/>
        <w:jc w:val="both"/>
      </w:pPr>
      <w:r>
        <w:rPr>
          <w:rFonts w:ascii="Times New Roman"/>
          <w:b w:val="false"/>
          <w:i w:val="false"/>
          <w:color w:val="000000"/>
          <w:sz w:val="28"/>
        </w:rPr>
        <w:t>
      11. Көрсетілетін қызметті алушы ұйымның капиталына елеулі қатысуға рұқсатты алу үшін көрсетілетін қызметті берушіге өтініш білдірген кезде мемлекеттік қызметті көрсету үшін қажетті құжаттар тізбесі:</w:t>
      </w:r>
    </w:p>
    <w:bookmarkEnd w:id="692"/>
    <w:p>
      <w:pPr>
        <w:spacing w:after="0"/>
        <w:ind w:left="0"/>
        <w:jc w:val="both"/>
      </w:pPr>
      <w:r>
        <w:rPr>
          <w:rFonts w:ascii="Times New Roman"/>
          <w:b w:val="false"/>
          <w:i w:val="false"/>
          <w:color w:val="000000"/>
          <w:sz w:val="28"/>
        </w:rPr>
        <w:t>
      1) осы мемлекеттік көрсетілетін қызмет стандартына 4-қосымшаға сәйкес нысан бойынша көрсетілетін қызметті алушының ұйымның капиталына елеулі қатысуға рұқсатты алуға өтініш;</w:t>
      </w:r>
    </w:p>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және 11) тармақшаларында көзделген құжаттар;</w:t>
      </w:r>
    </w:p>
    <w:p>
      <w:pPr>
        <w:spacing w:after="0"/>
        <w:ind w:left="0"/>
        <w:jc w:val="both"/>
      </w:pPr>
      <w:r>
        <w:rPr>
          <w:rFonts w:ascii="Times New Roman"/>
          <w:b w:val="false"/>
          <w:i w:val="false"/>
          <w:color w:val="000000"/>
          <w:sz w:val="28"/>
        </w:rPr>
        <w:t>
      3) осы мемлекеттік көрсетілетін қызмет стандартына 5-қосымшаға сәйкес нысан бойынша көрсетілетін қызметті алушы елеулі қатысуы бар ұйымның басшы қызметкерлері (немесе басшы қызметкер лауазымына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елеулі қатысуды сатып алатын жағдайда көрсетілетін қызметті алушының ұйымның капиталына елеулі қатысуына рұқсат алу үшін өтініш қаржы ұйымының ірі қатысушысының, банк холдингінің және (немесе) сақтандыру холдингінің мәртебесін сатып алу туралы өтінішпен бірге бір мезгілде ұсынылады.</w:t>
      </w:r>
    </w:p>
    <w:p>
      <w:pPr>
        <w:spacing w:after="0"/>
        <w:ind w:left="0"/>
        <w:jc w:val="both"/>
      </w:pPr>
      <w:r>
        <w:rPr>
          <w:rFonts w:ascii="Times New Roman"/>
          <w:b w:val="false"/>
          <w:i w:val="false"/>
          <w:color w:val="000000"/>
          <w:sz w:val="28"/>
        </w:rPr>
        <w:t>
      Көрсетілетін қызметті алушы банк Қазақстан Республикасының резиденттері – банктің (банктің ірі қатысушысы мәртебесін сатып алу туралы өтініш), сақтандыру (қайта сақтандыру) ұйымының, инвестициялық портфельді басқарушының капиталына көрсетілетін қызметті алушы банктің елеулі қатысуына рұқсат алу үшін өтініш берген жағдайда көрсетілетін қызметті алушы елеулі қатысауы бар ұйымның басшы қызметкерлері (немесе басшы қызметкер лауазымына тағайындау немесе сайлау үшін ұсынылатын кандидаттар) туралы ақпаратты ұсынбайды.</w:t>
      </w:r>
    </w:p>
    <w:p>
      <w:pPr>
        <w:spacing w:after="0"/>
        <w:ind w:left="0"/>
        <w:jc w:val="both"/>
      </w:pPr>
      <w:r>
        <w:rPr>
          <w:rFonts w:ascii="Times New Roman"/>
          <w:b w:val="false"/>
          <w:i w:val="false"/>
          <w:color w:val="000000"/>
          <w:sz w:val="28"/>
        </w:rPr>
        <w:t>
      Көрсетілетін қызметті алушы банк Қазақстан Республикасының резиденті - банктің капиталына Көрсетілетін қызметті алушы банктің елеулі қатысуына рұқсат алу (банк холдингінің мәртебесін сатып алу туралы өтініш) үшін өтініш не банк холдингі Қазақстан Республикасының резиденттері – банктің, сақтандыру (қайта сақтандыру) ұйымының, инвестициялық портфельді басқарушының капиталына елеулі қатысуға рұқсатты алу үшін өтініш берген жағдайда осы мемлекеттік көрсетілітн қызмет стандартының 9-тармағында көрсетілген құжаттарды ұсынбайды.</w:t>
      </w:r>
    </w:p>
    <w:bookmarkStart w:name="z1091" w:id="693"/>
    <w:p>
      <w:pPr>
        <w:spacing w:after="0"/>
        <w:ind w:left="0"/>
        <w:jc w:val="both"/>
      </w:pPr>
      <w:r>
        <w:rPr>
          <w:rFonts w:ascii="Times New Roman"/>
          <w:b w:val="false"/>
          <w:i w:val="false"/>
          <w:color w:val="000000"/>
          <w:sz w:val="28"/>
        </w:rPr>
        <w:t xml:space="preserve">
      12.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атып алуға рұқсат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қаулысымен (Нормативтік құқықтық актілерді мемлекеттік тіркеу тізілімінде № 11534 тіркелген) бекітілген мына: </w:t>
      </w:r>
    </w:p>
    <w:bookmarkEnd w:id="693"/>
    <w:p>
      <w:pPr>
        <w:spacing w:after="0"/>
        <w:ind w:left="0"/>
        <w:jc w:val="both"/>
      </w:pPr>
      <w:r>
        <w:rPr>
          <w:rFonts w:ascii="Times New Roman"/>
          <w:b w:val="false"/>
          <w:i w:val="false"/>
          <w:color w:val="000000"/>
          <w:sz w:val="28"/>
        </w:rPr>
        <w:t>
      1) "Банктің немесе банк холдингінің ірі қатысушысы мәртебесін иеленуге келісім беру";</w:t>
      </w:r>
    </w:p>
    <w:p>
      <w:pPr>
        <w:spacing w:after="0"/>
        <w:ind w:left="0"/>
        <w:jc w:val="both"/>
      </w:pPr>
      <w:r>
        <w:rPr>
          <w:rFonts w:ascii="Times New Roman"/>
          <w:b w:val="false"/>
          <w:i w:val="false"/>
          <w:color w:val="000000"/>
          <w:sz w:val="28"/>
        </w:rPr>
        <w:t>
      2) "Сақтандыру холдингінің немесе сақтандыру (қайта сақтандыру) ұйымының ірі қатысушысы мәртебесін иеленуге келісім беру";</w:t>
      </w:r>
    </w:p>
    <w:p>
      <w:pPr>
        <w:spacing w:after="0"/>
        <w:ind w:left="0"/>
        <w:jc w:val="both"/>
      </w:pPr>
      <w:r>
        <w:rPr>
          <w:rFonts w:ascii="Times New Roman"/>
          <w:b w:val="false"/>
          <w:i w:val="false"/>
          <w:color w:val="000000"/>
          <w:sz w:val="28"/>
        </w:rPr>
        <w:t>
      3) "Инвестициялық портфельді басқарушының iрi қатысушысы мәртебесін иеленуге келісім беру" мемлекеттік көрсетілетін қызмет стандартына (бұдан әрі – қаржы ұйымының, банк холдингінің және (немесе) сақтандыру холдингінің ірі қатысушысы мәртебесін иеленуге келісім беру стандарттары) сәйкес қаржы ұйымының ірі қатысушысының, банк холдингінің және (немесе) сақтандыру холдингінің мәртебесін сатып алуға келісіммен бірге бір мезгілде беріледі.</w:t>
      </w:r>
    </w:p>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елеулі қатысуды сатып алған жағдайда Қазақстан Республикасы ұйымдарының капиталына елеулі қатысуға рұқсат қаржы ұйымының, банк холдингінің және (немесе) сақтандыру холдингінің ірі қатысушысы мәртебесін иеленуге келісім беру стандарттарына сәйкес қаржы ұйымының ірі қатысушысының, банк холдингінің және (немесе) сақтандыру холдингінің мәртебесін сатып алуға келісіммен бірге бір мезгілде беріледі.</w:t>
      </w:r>
    </w:p>
    <w:bookmarkStart w:name="z1092" w:id="694"/>
    <w:p>
      <w:pPr>
        <w:spacing w:after="0"/>
        <w:ind w:left="0"/>
        <w:jc w:val="both"/>
      </w:pPr>
      <w:r>
        <w:rPr>
          <w:rFonts w:ascii="Times New Roman"/>
          <w:b w:val="false"/>
          <w:i w:val="false"/>
          <w:color w:val="000000"/>
          <w:sz w:val="28"/>
        </w:rPr>
        <w:t xml:space="preserve">
      13. Көрсетілетін қызметті алушы порталға өтініш жасаған кезде мемлекеттік қызмет көрсету үшін қажет құжаттар тізбесі: </w:t>
      </w:r>
    </w:p>
    <w:bookmarkEnd w:id="69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көрсетілген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көрсетілетін қызметті алушы еншілес ұйымды құруға немесе иеленуге рұқсат алу үшін:</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2), 3), 4), 6), 9), 12) және 14) (PDF форматтағы құжаттардың электрондық көшірмелері түрінде), 5), 7), 8), 10), 13) және 15) (электрондық құжат түрінде), 11) (көрсетілетін қызметті алушы жарғылық капиталға қатысу үлесін немесе акцияларын сатып алу арқылы еншілес ұйымды сатып алатын заңды тұлға туралы осы мемлекеттік көрсетілетін қызмет стандартының 6-қосымшасына сәйкес нысан бойынша электрондық құжат түріндегі деректер) тармақшаларында көрсетілген құжаттар;</w:t>
      </w:r>
    </w:p>
    <w:p>
      <w:pPr>
        <w:spacing w:after="0"/>
        <w:ind w:left="0"/>
        <w:jc w:val="both"/>
      </w:pPr>
      <w:r>
        <w:rPr>
          <w:rFonts w:ascii="Times New Roman"/>
          <w:b w:val="false"/>
          <w:i w:val="false"/>
          <w:color w:val="000000"/>
          <w:sz w:val="28"/>
        </w:rPr>
        <w:t>
      3) бас банктің күмәнді және үмітсіз активтерін иеленетін еншілес ұйымды құруға немесе иеленуге рұқсат алу үшін:</w:t>
      </w:r>
    </w:p>
    <w:p>
      <w:pPr>
        <w:spacing w:after="0"/>
        <w:ind w:left="0"/>
        <w:jc w:val="both"/>
      </w:pPr>
      <w:r>
        <w:rPr>
          <w:rFonts w:ascii="Times New Roman"/>
          <w:b w:val="false"/>
          <w:i w:val="false"/>
          <w:color w:val="000000"/>
          <w:sz w:val="28"/>
        </w:rPr>
        <w:t>
       осы тармақтың 2) тармақшасына сәйкес – осы мемлекеттік көрсетілетін қызмет стандартының 9-тармағының 2), 3), 4), 5), 8), 10), 11) және 14) тармақшаларында көзделген құжаттар, сондай-ақ;</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2) және 5) тармақшаларында көрсетілген, электрондық сұратуға қоса берілетін құжаттар (электрондық құжат түрінде);</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3 және 4) тармақшаларында көрсетілген, электрондық сұратуға қоса берілетін құжаттар (PDF форматтағы құжаттардың электрондық көшірмелері түрінде) көрсетілген құжаттар;</w:t>
      </w:r>
    </w:p>
    <w:p>
      <w:pPr>
        <w:spacing w:after="0"/>
        <w:ind w:left="0"/>
        <w:jc w:val="both"/>
      </w:pPr>
      <w:r>
        <w:rPr>
          <w:rFonts w:ascii="Times New Roman"/>
          <w:b w:val="false"/>
          <w:i w:val="false"/>
          <w:color w:val="000000"/>
          <w:sz w:val="28"/>
        </w:rPr>
        <w:t>
      4) көрсетілетін қызметті алушы ұйымдардың капиталында қомақты қатысуға рұқсат алу үшін:</w:t>
      </w:r>
    </w:p>
    <w:p>
      <w:pPr>
        <w:spacing w:after="0"/>
        <w:ind w:left="0"/>
        <w:jc w:val="both"/>
      </w:pPr>
      <w:r>
        <w:rPr>
          <w:rFonts w:ascii="Times New Roman"/>
          <w:b w:val="false"/>
          <w:i w:val="false"/>
          <w:color w:val="000000"/>
          <w:sz w:val="28"/>
        </w:rPr>
        <w:t>
      осы тармақтың 2) тармақшасына сәйкес осы мемлекеттік көрсетілетін қызмет стандартының 9-тармағының 3), 4), 6), 7), 8), 10) және 11) тармақшаларында көрсетілген құжаттар.</w:t>
      </w:r>
    </w:p>
    <w:p>
      <w:pPr>
        <w:spacing w:after="0"/>
        <w:ind w:left="0"/>
        <w:jc w:val="both"/>
      </w:pPr>
      <w:r>
        <w:rPr>
          <w:rFonts w:ascii="Times New Roman"/>
          <w:b w:val="false"/>
          <w:i w:val="false"/>
          <w:color w:val="000000"/>
          <w:sz w:val="28"/>
        </w:rPr>
        <w:t>
      Заңды тұлғаларды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Қазақстан Республикасының резиденті емес - банк холдингтері өтінішті қағаз жеткізгіште ұсынады.</w:t>
      </w:r>
    </w:p>
    <w:bookmarkStart w:name="z1093" w:id="695"/>
    <w:p>
      <w:pPr>
        <w:spacing w:after="0"/>
        <w:ind w:left="0"/>
        <w:jc w:val="both"/>
      </w:pPr>
      <w:r>
        <w:rPr>
          <w:rFonts w:ascii="Times New Roman"/>
          <w:b w:val="false"/>
          <w:i w:val="false"/>
          <w:color w:val="000000"/>
          <w:sz w:val="28"/>
        </w:rPr>
        <w:t>
      14. Мыналар:</w:t>
      </w:r>
    </w:p>
    <w:bookmarkEnd w:id="695"/>
    <w:p>
      <w:pPr>
        <w:spacing w:after="0"/>
        <w:ind w:left="0"/>
        <w:jc w:val="both"/>
      </w:pPr>
      <w:r>
        <w:rPr>
          <w:rFonts w:ascii="Times New Roman"/>
          <w:b w:val="false"/>
          <w:i w:val="false"/>
          <w:color w:val="000000"/>
          <w:sz w:val="28"/>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p>
    <w:p>
      <w:pPr>
        <w:spacing w:after="0"/>
        <w:ind w:left="0"/>
        <w:jc w:val="both"/>
      </w:pPr>
      <w:r>
        <w:rPr>
          <w:rFonts w:ascii="Times New Roman"/>
          <w:b w:val="false"/>
          <w:i w:val="false"/>
          <w:color w:val="000000"/>
          <w:sz w:val="28"/>
        </w:rPr>
        <w:t>
      2) еншілес ұйымның басшы қызметкерлері (немесе басшы қызметкерлер лауазымына тағайындауға немесе сайлауға ұсынылатын кандидаттар):</w:t>
      </w:r>
    </w:p>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уәкілетті орган қаржы ұйымын таратуға және (немесе) қаржы нарығындағы қызметін жүзеге асыруды тоқтатуға алып келген, қаржы ұйымын консервациялау не оның акцияларын мәжбүрлеп иелену, оны лицензиясынан айыру туралы шешім қабылдағанға не Қазақстан Республикасының заңнамасында белгіленген тәртіппен қаржы ұйымын мәжбүрлеп тарату не оны банкрот деп тану туралы сот шешімі заңды күшіне енгенге дейін 1 (бір) жылдан аспайтын кезеңде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(банк холдингі) - заңды тұлғаның басшысы болып табылған адам банктің басшы қызметкері болып тағайындала (сайлана) алмайды. Көрсетілген талап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иелену, оны лицензиясынан айыру туралы шешім қабылдағаннан кейін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w:t>
      </w:r>
    </w:p>
    <w:p>
      <w:pPr>
        <w:spacing w:after="0"/>
        <w:ind w:left="0"/>
        <w:jc w:val="both"/>
      </w:pPr>
      <w:r>
        <w:rPr>
          <w:rFonts w:ascii="Times New Roman"/>
          <w:b w:val="false"/>
          <w:i w:val="false"/>
          <w:color w:val="000000"/>
          <w:sz w:val="28"/>
        </w:rPr>
        <w:t>
      сыбайлас жемқорлық қылмыс жасаса не тағайындау (сайлау) күніне дейін 3 (үш) жыл ішінде сыбайлас жемқорлық құқық бұзушылық жасағаны үшін тәртіптік жауаптылыққа тартылса;</w:t>
      </w:r>
    </w:p>
    <w:p>
      <w:pPr>
        <w:spacing w:after="0"/>
        <w:ind w:left="0"/>
        <w:jc w:val="both"/>
      </w:pPr>
      <w:r>
        <w:rPr>
          <w:rFonts w:ascii="Times New Roman"/>
          <w:b w:val="false"/>
          <w:i w:val="false"/>
          <w:color w:val="000000"/>
          <w:sz w:val="28"/>
        </w:rPr>
        <w:t>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көрсетілген мән-жайлар туындаған кезден бастап 5 (бес) жыл бойы қолданылады;</w:t>
      </w:r>
    </w:p>
    <w:p>
      <w:pPr>
        <w:spacing w:after="0"/>
        <w:ind w:left="0"/>
        <w:jc w:val="both"/>
      </w:pPr>
      <w:r>
        <w:rPr>
          <w:rFonts w:ascii="Times New Roman"/>
          <w:b w:val="false"/>
          <w:i w:val="false"/>
          <w:color w:val="000000"/>
          <w:sz w:val="28"/>
        </w:rPr>
        <w:t>
      3) көрсетілетін қызметті алушының болжанып отырған еншілес ұйымдарының болуы нәтижесінде құрамына көрсетілетін қызметті алушы кіретін банк конгломератының пруденциалдық нормативтерді сақтамауы;</w:t>
      </w:r>
    </w:p>
    <w:p>
      <w:pPr>
        <w:spacing w:after="0"/>
        <w:ind w:left="0"/>
        <w:jc w:val="both"/>
      </w:pPr>
      <w:r>
        <w:rPr>
          <w:rFonts w:ascii="Times New Roman"/>
          <w:b w:val="false"/>
          <w:i w:val="false"/>
          <w:color w:val="000000"/>
          <w:sz w:val="28"/>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p>
    <w:p>
      <w:pPr>
        <w:spacing w:after="0"/>
        <w:ind w:left="0"/>
        <w:jc w:val="both"/>
      </w:pPr>
      <w:r>
        <w:rPr>
          <w:rFonts w:ascii="Times New Roman"/>
          <w:b w:val="false"/>
          <w:i w:val="false"/>
          <w:color w:val="000000"/>
          <w:sz w:val="28"/>
        </w:rPr>
        <w:t>
      5) тәуекелдерді басқару және ішкі бақылау жүйелерінің, оның ішінде еншілес ұйымның қызметіне байланысты тәуекелдерге қатысты жүйелердің бар екенін растайтын табыс етілген құжаттардың уәкілетті органның тәуекелдерді басқару және ішкі бақылау жүйелеріне қоятын талаптарына сәйкес келмеуі;</w:t>
      </w:r>
    </w:p>
    <w:p>
      <w:pPr>
        <w:spacing w:after="0"/>
        <w:ind w:left="0"/>
        <w:jc w:val="both"/>
      </w:pPr>
      <w:r>
        <w:rPr>
          <w:rFonts w:ascii="Times New Roman"/>
          <w:b w:val="false"/>
          <w:i w:val="false"/>
          <w:color w:val="000000"/>
          <w:sz w:val="28"/>
        </w:rPr>
        <w:t>
      6) еншілес ұйым орналасқан елдің заңнамасында көзделген жағдайларда еншілес ұйымның белгіленген пруденциалдық нормативтерді, сондай-ақ көрсетілетін қызметті алушының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p>
      <w:pPr>
        <w:spacing w:after="0"/>
        <w:ind w:left="0"/>
        <w:jc w:val="both"/>
      </w:pPr>
      <w:r>
        <w:rPr>
          <w:rFonts w:ascii="Times New Roman"/>
          <w:b w:val="false"/>
          <w:i w:val="false"/>
          <w:color w:val="000000"/>
          <w:sz w:val="28"/>
        </w:rPr>
        <w:t>
      7) өтініш берілген күнге және құжаттарды қарау кезеңінде ықпал етудің қолданыстағы шектелген шарасының және (немесе) уәкілетті органның көрсетілетін қызметті алушының және (немесе) сатып алу көзделген еншілес ұйымға қатысты қолданған санкциясының болуы;</w:t>
      </w:r>
    </w:p>
    <w:p>
      <w:pPr>
        <w:spacing w:after="0"/>
        <w:ind w:left="0"/>
        <w:jc w:val="both"/>
      </w:pPr>
      <w:r>
        <w:rPr>
          <w:rFonts w:ascii="Times New Roman"/>
          <w:b w:val="false"/>
          <w:i w:val="false"/>
          <w:color w:val="000000"/>
          <w:sz w:val="28"/>
        </w:rPr>
        <w:t>
      8) көрсетілетін қызметті алушы еншілес ұйымды - Қазақстан Республикасының резиденттері банкті, сақтандыру (қайта сақтандыру) ұйымын, инвестициялық портфельді басқарушыны құрған немесе иемденген жағдайларда, "Қазақстан Республикасындағы банктер және банк қызметі туралы" Қазақстан Республикасы Заңында (бұдан әрі – Заң) көзделген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 негіздер болып табылады.</w:t>
      </w:r>
    </w:p>
    <w:bookmarkStart w:name="z1094" w:id="696"/>
    <w:p>
      <w:pPr>
        <w:spacing w:after="0"/>
        <w:ind w:left="0"/>
        <w:jc w:val="both"/>
      </w:pPr>
      <w:r>
        <w:rPr>
          <w:rFonts w:ascii="Times New Roman"/>
          <w:b w:val="false"/>
          <w:i w:val="false"/>
          <w:color w:val="000000"/>
          <w:sz w:val="28"/>
        </w:rPr>
        <w:t>
      15. Ұйымдардың капиталына елеулі қатысуға рұқсат беруден бас тарту осы мемлекеттік көрсетілетін қызмет стандартының 14-тармағында көзделген негіздер бойынша жүргізіледі.</w:t>
      </w:r>
    </w:p>
    <w:bookmarkEnd w:id="696"/>
    <w:bookmarkStart w:name="z1095" w:id="697"/>
    <w:p>
      <w:pPr>
        <w:spacing w:after="0"/>
        <w:ind w:left="0"/>
        <w:jc w:val="both"/>
      </w:pPr>
      <w:r>
        <w:rPr>
          <w:rFonts w:ascii="Times New Roman"/>
          <w:b w:val="false"/>
          <w:i w:val="false"/>
          <w:color w:val="000000"/>
          <w:sz w:val="28"/>
        </w:rPr>
        <w:t>
      16. Бас банктің күмәнді және үмітсіз активтерін сатып алатын еншілес ұйымды құруға, сатып алуға рұқсат беруден бас тартуға:</w:t>
      </w:r>
    </w:p>
    <w:bookmarkEnd w:id="697"/>
    <w:p>
      <w:pPr>
        <w:spacing w:after="0"/>
        <w:ind w:left="0"/>
        <w:jc w:val="both"/>
      </w:pPr>
      <w:r>
        <w:rPr>
          <w:rFonts w:ascii="Times New Roman"/>
          <w:b w:val="false"/>
          <w:i w:val="false"/>
          <w:color w:val="000000"/>
          <w:sz w:val="28"/>
        </w:rPr>
        <w:t>
      1) осы мемлекеттік көрсетілетін қызмет стандартының 14-тармағының 2) және 3) тармақшаларында көзделген негіздер;</w:t>
      </w:r>
    </w:p>
    <w:p>
      <w:pPr>
        <w:spacing w:after="0"/>
        <w:ind w:left="0"/>
        <w:jc w:val="both"/>
      </w:pPr>
      <w:r>
        <w:rPr>
          <w:rFonts w:ascii="Times New Roman"/>
          <w:b w:val="false"/>
          <w:i w:val="false"/>
          <w:color w:val="000000"/>
          <w:sz w:val="28"/>
        </w:rPr>
        <w:t>
      2) еншілес ұйымға берілетін күмәнді және үмітсіз активтердің осы Заңның 11-2-бабы 4-тармағының талаптарына және (немесе) уәкілетті органның нормативтік құқықтық актісінің талаптарына сәйкес келмеуі негіз болады.</w:t>
      </w:r>
    </w:p>
    <w:bookmarkStart w:name="z1096" w:id="698"/>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98"/>
    <w:bookmarkStart w:name="z1097" w:id="699"/>
    <w:p>
      <w:pPr>
        <w:spacing w:after="0"/>
        <w:ind w:left="0"/>
        <w:jc w:val="both"/>
      </w:pPr>
      <w:r>
        <w:rPr>
          <w:rFonts w:ascii="Times New Roman"/>
          <w:b w:val="false"/>
          <w:i w:val="false"/>
          <w:color w:val="000000"/>
          <w:sz w:val="28"/>
        </w:rPr>
        <w:t>
      17.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19-тармағында көрсетілген мекенжай бойынша көрсетілетін қызметті беруші басшысының атына жазбаша түрде жүргізіледі.</w:t>
      </w:r>
    </w:p>
    <w:bookmarkEnd w:id="699"/>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098" w:id="700"/>
    <w:p>
      <w:pPr>
        <w:spacing w:after="0"/>
        <w:ind w:left="0"/>
        <w:jc w:val="both"/>
      </w:pPr>
      <w:r>
        <w:rPr>
          <w:rFonts w:ascii="Times New Roman"/>
          <w:b w:val="false"/>
          <w:i w:val="false"/>
          <w:color w:val="000000"/>
          <w:sz w:val="28"/>
        </w:rPr>
        <w:t>
      18.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00"/>
    <w:bookmarkStart w:name="z1099" w:id="701"/>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701"/>
    <w:bookmarkStart w:name="z1100" w:id="702"/>
    <w:p>
      <w:pPr>
        <w:spacing w:after="0"/>
        <w:ind w:left="0"/>
        <w:jc w:val="both"/>
      </w:pPr>
      <w:r>
        <w:rPr>
          <w:rFonts w:ascii="Times New Roman"/>
          <w:b w:val="false"/>
          <w:i w:val="false"/>
          <w:color w:val="000000"/>
          <w:sz w:val="28"/>
        </w:rPr>
        <w:t>
      19.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702"/>
    <w:bookmarkStart w:name="z1101" w:id="703"/>
    <w:p>
      <w:pPr>
        <w:spacing w:after="0"/>
        <w:ind w:left="0"/>
        <w:jc w:val="both"/>
      </w:pPr>
      <w:r>
        <w:rPr>
          <w:rFonts w:ascii="Times New Roman"/>
          <w:b w:val="false"/>
          <w:i w:val="false"/>
          <w:color w:val="000000"/>
          <w:sz w:val="28"/>
        </w:rPr>
        <w:t>
      20.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03"/>
    <w:bookmarkStart w:name="z1102" w:id="704"/>
    <w:p>
      <w:pPr>
        <w:spacing w:after="0"/>
        <w:ind w:left="0"/>
        <w:jc w:val="both"/>
      </w:pPr>
      <w:r>
        <w:rPr>
          <w:rFonts w:ascii="Times New Roman"/>
          <w:b w:val="false"/>
          <w:i w:val="false"/>
          <w:color w:val="000000"/>
          <w:sz w:val="28"/>
        </w:rPr>
        <w:t>
      21.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7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(немесе) банк холдингінің</w:t>
            </w:r>
            <w:r>
              <w:br/>
            </w:r>
            <w:r>
              <w:rPr>
                <w:rFonts w:ascii="Times New Roman"/>
                <w:b w:val="false"/>
                <w:i w:val="false"/>
                <w:color w:val="000000"/>
                <w:sz w:val="20"/>
              </w:rPr>
              <w:t>ұйымдардың жарғылық</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 _______ № ___</w:t>
      </w:r>
    </w:p>
    <w:bookmarkStart w:name="z1104" w:id="705"/>
    <w:p>
      <w:pPr>
        <w:spacing w:after="0"/>
        <w:ind w:left="0"/>
        <w:jc w:val="left"/>
      </w:pPr>
      <w:r>
        <w:rPr>
          <w:rFonts w:ascii="Times New Roman"/>
          <w:b/>
          <w:i w:val="false"/>
          <w:color w:val="000000"/>
        </w:rPr>
        <w:t xml:space="preserve"> Еншілес ұйымды құруға немесе сатып алуға, оның ішінде негізгі</w:t>
      </w:r>
      <w:r>
        <w:br/>
      </w:r>
      <w:r>
        <w:rPr>
          <w:rFonts w:ascii="Times New Roman"/>
          <w:b/>
          <w:i w:val="false"/>
          <w:color w:val="000000"/>
        </w:rPr>
        <w:t>банктің күмәнді және үмітсіз активтерін иеленуші еншілес ұйымды</w:t>
      </w:r>
      <w:r>
        <w:br/>
      </w:r>
      <w:r>
        <w:rPr>
          <w:rFonts w:ascii="Times New Roman"/>
          <w:b/>
          <w:i w:val="false"/>
          <w:color w:val="000000"/>
        </w:rPr>
        <w:t>құруға немесе сатып алуға рұқсат алуға</w:t>
      </w:r>
      <w:r>
        <w:br/>
      </w:r>
      <w:r>
        <w:rPr>
          <w:rFonts w:ascii="Times New Roman"/>
          <w:b/>
          <w:i w:val="false"/>
          <w:color w:val="000000"/>
        </w:rPr>
        <w:t>өтініш</w:t>
      </w:r>
    </w:p>
    <w:bookmarkEnd w:id="70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банктің және (немесе) банк холдингінің уәкілетті органының_________________жылғы "___"</w:t>
      </w:r>
    </w:p>
    <w:p>
      <w:pPr>
        <w:spacing w:after="0"/>
        <w:ind w:left="0"/>
        <w:jc w:val="both"/>
      </w:pPr>
      <w:r>
        <w:rPr>
          <w:rFonts w:ascii="Times New Roman"/>
          <w:b w:val="false"/>
          <w:i w:val="false"/>
          <w:color w:val="000000"/>
          <w:sz w:val="28"/>
        </w:rPr>
        <w:t>
      _________________№_______шешіміне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(құрылатын (иеленетін) еншілес ұйымның атауы, тұрған жері)</w:t>
      </w:r>
    </w:p>
    <w:p>
      <w:pPr>
        <w:spacing w:after="0"/>
        <w:ind w:left="0"/>
        <w:jc w:val="both"/>
      </w:pPr>
      <w:r>
        <w:rPr>
          <w:rFonts w:ascii="Times New Roman"/>
          <w:b w:val="false"/>
          <w:i w:val="false"/>
          <w:color w:val="000000"/>
          <w:sz w:val="28"/>
        </w:rPr>
        <w:t>
      арқылы құруға немесе иеленуге рұқсат беруді сұрайды.</w:t>
      </w:r>
    </w:p>
    <w:p>
      <w:pPr>
        <w:spacing w:after="0"/>
        <w:ind w:left="0"/>
        <w:jc w:val="both"/>
      </w:pPr>
      <w:r>
        <w:rPr>
          <w:rFonts w:ascii="Times New Roman"/>
          <w:b w:val="false"/>
          <w:i w:val="false"/>
          <w:color w:val="000000"/>
          <w:sz w:val="28"/>
        </w:rPr>
        <w:t>
      Банк және (немесе) банк холдингі өтінішке қоса берілген құжаттар мен мәліметтердің</w:t>
      </w:r>
    </w:p>
    <w:p>
      <w:pPr>
        <w:spacing w:after="0"/>
        <w:ind w:left="0"/>
        <w:jc w:val="both"/>
      </w:pPr>
      <w:r>
        <w:rPr>
          <w:rFonts w:ascii="Times New Roman"/>
          <w:b w:val="false"/>
          <w:i w:val="false"/>
          <w:color w:val="000000"/>
          <w:sz w:val="28"/>
        </w:rPr>
        <w:t>
      дұрыстығына, сондай-ақ өтінішті қарауға байланысты сұралатын қосымша ақпараттың және</w:t>
      </w:r>
    </w:p>
    <w:p>
      <w:pPr>
        <w:spacing w:after="0"/>
        <w:ind w:left="0"/>
        <w:jc w:val="both"/>
      </w:pPr>
      <w:r>
        <w:rPr>
          <w:rFonts w:ascii="Times New Roman"/>
          <w:b w:val="false"/>
          <w:i w:val="false"/>
          <w:color w:val="000000"/>
          <w:sz w:val="28"/>
        </w:rPr>
        <w:t>
      құжаттардың көрсетілетін уәкілетті органға дер кезінде берілуін растайды. Қоса берілетін</w:t>
      </w:r>
    </w:p>
    <w:p>
      <w:pPr>
        <w:spacing w:after="0"/>
        <w:ind w:left="0"/>
        <w:jc w:val="both"/>
      </w:pPr>
      <w:r>
        <w:rPr>
          <w:rFonts w:ascii="Times New Roman"/>
          <w:b w:val="false"/>
          <w:i w:val="false"/>
          <w:color w:val="000000"/>
          <w:sz w:val="28"/>
        </w:rPr>
        <w:t>
      құжаттар (жіберілетін құжаттардың атаулы тізбесін, әрқайсысы бойынша дана және бет санын</w:t>
      </w:r>
    </w:p>
    <w:p>
      <w:pPr>
        <w:spacing w:after="0"/>
        <w:ind w:left="0"/>
        <w:jc w:val="both"/>
      </w:pPr>
      <w:r>
        <w:rPr>
          <w:rFonts w:ascii="Times New Roman"/>
          <w:b w:val="false"/>
          <w:i w:val="false"/>
          <w:color w:val="000000"/>
          <w:sz w:val="28"/>
        </w:rPr>
        <w:t>
      көрсету қажет):___________________________________________________________________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береміз.</w:t>
      </w:r>
    </w:p>
    <w:p>
      <w:pPr>
        <w:spacing w:after="0"/>
        <w:ind w:left="0"/>
        <w:jc w:val="both"/>
      </w:pPr>
      <w:r>
        <w:rPr>
          <w:rFonts w:ascii="Times New Roman"/>
          <w:b w:val="false"/>
          <w:i w:val="false"/>
          <w:color w:val="000000"/>
          <w:sz w:val="28"/>
        </w:rPr>
        <w:t>
      Атқарушы орган басшысы (атқарушы органның функцияларын жеке жүзеге асыратын</w:t>
      </w:r>
    </w:p>
    <w:p>
      <w:pPr>
        <w:spacing w:after="0"/>
        <w:ind w:left="0"/>
        <w:jc w:val="both"/>
      </w:pPr>
      <w:r>
        <w:rPr>
          <w:rFonts w:ascii="Times New Roman"/>
          <w:b w:val="false"/>
          <w:i w:val="false"/>
          <w:color w:val="000000"/>
          <w:sz w:val="28"/>
        </w:rPr>
        <w:t>
      адам)</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bookmarkStart w:name="z1106" w:id="706"/>
    <w:p>
      <w:pPr>
        <w:spacing w:after="0"/>
        <w:ind w:left="0"/>
        <w:jc w:val="left"/>
      </w:pPr>
      <w:r>
        <w:rPr>
          <w:rFonts w:ascii="Times New Roman"/>
          <w:b/>
          <w:i w:val="false"/>
          <w:color w:val="000000"/>
        </w:rPr>
        <w:t xml:space="preserve"> Еншілес ұйымның басшы қызметкерлері (немесе басшы лауазымына тағайындауға немесе сайлауға ұсыныс жасалған кандидаттар) туралы</w:t>
      </w:r>
      <w:r>
        <w:br/>
      </w:r>
      <w:r>
        <w:rPr>
          <w:rFonts w:ascii="Times New Roman"/>
          <w:b/>
          <w:i w:val="false"/>
          <w:color w:val="000000"/>
        </w:rPr>
        <w:t>ақпарат</w:t>
      </w:r>
    </w:p>
    <w:bookmarkEnd w:id="70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қызметкерінің (немесе басшы лауазымына тағайындауға немесе</w:t>
      </w:r>
    </w:p>
    <w:p>
      <w:pPr>
        <w:spacing w:after="0"/>
        <w:ind w:left="0"/>
        <w:jc w:val="both"/>
      </w:pPr>
      <w:r>
        <w:rPr>
          <w:rFonts w:ascii="Times New Roman"/>
          <w:b w:val="false"/>
          <w:i w:val="false"/>
          <w:color w:val="000000"/>
          <w:sz w:val="28"/>
        </w:rPr>
        <w:t>
               сайлауға ұсыныс жасалған кандидаттың)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еншілес ұйымның басшы қызметкерінің лауазымы немесе ұйымға, холдингке</w:t>
      </w:r>
    </w:p>
    <w:p>
      <w:pPr>
        <w:spacing w:after="0"/>
        <w:ind w:left="0"/>
        <w:jc w:val="both"/>
      </w:pPr>
      <w:r>
        <w:rPr>
          <w:rFonts w:ascii="Times New Roman"/>
          <w:b w:val="false"/>
          <w:i w:val="false"/>
          <w:color w:val="000000"/>
          <w:sz w:val="28"/>
        </w:rPr>
        <w:t>
                         тағайындалатын немесе сайланатын кандидаттың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w:t>
      </w:r>
    </w:p>
    <w:p>
      <w:pPr>
        <w:spacing w:after="0"/>
        <w:ind w:left="0"/>
        <w:jc w:val="both"/>
      </w:pPr>
      <w:r>
        <w:rPr>
          <w:rFonts w:ascii="Times New Roman"/>
          <w:b w:val="false"/>
          <w:i w:val="false"/>
          <w:color w:val="000000"/>
          <w:sz w:val="28"/>
        </w:rPr>
        <w:t>
      және жекжаты (жұбайының (зайыбының) ата-анасы, аға-інісі, әпке-сіңлісі, балалары)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Еншілес ұйымның басшы қызметкерінің (басшы қызметкерлер лауазымдарына</w:t>
      </w:r>
    </w:p>
    <w:p>
      <w:pPr>
        <w:spacing w:after="0"/>
        <w:ind w:left="0"/>
        <w:jc w:val="both"/>
      </w:pPr>
      <w:r>
        <w:rPr>
          <w:rFonts w:ascii="Times New Roman"/>
          <w:b w:val="false"/>
          <w:i w:val="false"/>
          <w:color w:val="000000"/>
          <w:sz w:val="28"/>
        </w:rPr>
        <w:t>
      тағайындау немесе сайлау үшін ұсынылып отырған кандидаттың) заңды тұлғалардың</w:t>
      </w:r>
    </w:p>
    <w:p>
      <w:pPr>
        <w:spacing w:after="0"/>
        <w:ind w:left="0"/>
        <w:jc w:val="both"/>
      </w:pPr>
      <w:r>
        <w:rPr>
          <w:rFonts w:ascii="Times New Roman"/>
          <w:b w:val="false"/>
          <w:i w:val="false"/>
          <w:color w:val="000000"/>
          <w:sz w:val="28"/>
        </w:rPr>
        <w:t>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қызметкерінің (басшы қызметкер лауазымына тағайындау немесе сайлау үшін ұсынылып отырған кандидаттың) бүкіл еңбек қызметi, оның iшiнде еншілес ұйымдағы лауазымын немесе кандидат еншілес ұйымда тағайындалатын лауазымды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469"/>
        <w:gridCol w:w="1109"/>
        <w:gridCol w:w="3162"/>
        <w:gridCol w:w="1417"/>
        <w:gridCol w:w="203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етілсе келісу күнін көрсете отырып)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w:t>
      </w:r>
    </w:p>
    <w:p>
      <w:pPr>
        <w:spacing w:after="0"/>
        <w:ind w:left="0"/>
        <w:jc w:val="both"/>
      </w:pPr>
      <w:r>
        <w:rPr>
          <w:rFonts w:ascii="Times New Roman"/>
          <w:b w:val="false"/>
          <w:i w:val="false"/>
          <w:color w:val="000000"/>
          <w:sz w:val="28"/>
        </w:rPr>
        <w:t>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Алынбаған және өтелмеген соттылығы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1294"/>
        <w:gridCol w:w="3455"/>
        <w:gridCol w:w="237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оған сәйкес қылмыстық жауапкершілікке тартылған заңнама актісінің бабы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w:t>
      </w:r>
    </w:p>
    <w:p>
      <w:pPr>
        <w:spacing w:after="0"/>
        <w:ind w:left="0"/>
        <w:jc w:val="both"/>
      </w:pPr>
      <w:r>
        <w:rPr>
          <w:rFonts w:ascii="Times New Roman"/>
          <w:b w:val="false"/>
          <w:i w:val="false"/>
          <w:color w:val="000000"/>
          <w:sz w:val="28"/>
        </w:rPr>
        <w:t>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414"/>
        <w:gridCol w:w="3406"/>
        <w:gridCol w:w="1143"/>
        <w:gridCol w:w="3050"/>
        <w:gridCol w:w="1144"/>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оған сәйкес әкімшілік жауапкершілікке тартылған заңнама актісінің бабы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күні</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қаржы ұйымының таратылуына және (немесе) қаржы нарығында қызметін жүзеге асыруды тоқтатуына әкеп соққан қаржы ұйымын консервациялау не оның акцияларын мәжбүрлеп сатып алу, қаржы ұйымын лицензиядан айыру, сондай-ақ қаржы ұйымын мәжбүрлеп тарату туралы шешім қабылдағанға не қаржы ұйымын мәжбүрлеп тарату немесе Қазақстан Республикасының заңнамасында белгіленген тәртіпте оны банкрот деп тану туралы сот шешімінің заңды күшіне енуіне дейін кемінде 1 (бір) жылдан аспайтын кезеңде еншілес ұйымның басшы қызметкері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 заңды тұлғаның (банк холдингінің) басшысы болып табылғаны туралы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істеген кезеңiн көрсету керек)</w:t>
      </w:r>
    </w:p>
    <w:p>
      <w:pPr>
        <w:spacing w:after="0"/>
        <w:ind w:left="0"/>
        <w:jc w:val="both"/>
      </w:pPr>
      <w:r>
        <w:rPr>
          <w:rFonts w:ascii="Times New Roman"/>
          <w:b w:val="false"/>
          <w:i w:val="false"/>
          <w:color w:val="000000"/>
          <w:sz w:val="28"/>
        </w:rPr>
        <w:t>
      10. Еншілес ұйымның басшы қызметкері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табылғаны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                     лауазымын, жұмыс істеген кезеңiн көрсету керек)</w:t>
      </w:r>
    </w:p>
    <w:p>
      <w:pPr>
        <w:spacing w:after="0"/>
        <w:ind w:left="0"/>
        <w:jc w:val="both"/>
      </w:pPr>
      <w:r>
        <w:rPr>
          <w:rFonts w:ascii="Times New Roman"/>
          <w:b w:val="false"/>
          <w:i w:val="false"/>
          <w:color w:val="000000"/>
          <w:sz w:val="28"/>
        </w:rPr>
        <w:t>
      11.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 қайтарып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алудың негіздерін және осындай шешім қабылдаған мемлекеттік органның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атауын көрсету керек)</w:t>
      </w:r>
    </w:p>
    <w:p>
      <w:pPr>
        <w:spacing w:after="0"/>
        <w:ind w:left="0"/>
        <w:jc w:val="both"/>
      </w:pPr>
      <w:r>
        <w:rPr>
          <w:rFonts w:ascii="Times New Roman"/>
          <w:b w:val="false"/>
          <w:i w:val="false"/>
          <w:color w:val="000000"/>
          <w:sz w:val="28"/>
        </w:rPr>
        <w:t>
      12. Еншілес ұйымның басшы қызметкері (басшы қызметкер лауазымына тағайындау</w:t>
      </w:r>
    </w:p>
    <w:p>
      <w:pPr>
        <w:spacing w:after="0"/>
        <w:ind w:left="0"/>
        <w:jc w:val="both"/>
      </w:pPr>
      <w:r>
        <w:rPr>
          <w:rFonts w:ascii="Times New Roman"/>
          <w:b w:val="false"/>
          <w:i w:val="false"/>
          <w:color w:val="000000"/>
          <w:sz w:val="28"/>
        </w:rPr>
        <w:t>
      немесе сайлау үшін ұсынылып отырған кандидат) тағайындау (сайлау) күніне дейін үш жыл</w:t>
      </w:r>
    </w:p>
    <w:p>
      <w:pPr>
        <w:spacing w:after="0"/>
        <w:ind w:left="0"/>
        <w:jc w:val="both"/>
      </w:pPr>
      <w:r>
        <w:rPr>
          <w:rFonts w:ascii="Times New Roman"/>
          <w:b w:val="false"/>
          <w:i w:val="false"/>
          <w:color w:val="000000"/>
          <w:sz w:val="28"/>
        </w:rPr>
        <w:t>
      ішінде сыбайлас жемқорлық қылмыс жасағаны үшін жауапкершілікке не сыбайлас жемқорлық</w:t>
      </w:r>
    </w:p>
    <w:p>
      <w:pPr>
        <w:spacing w:after="0"/>
        <w:ind w:left="0"/>
        <w:jc w:val="both"/>
      </w:pPr>
      <w:r>
        <w:rPr>
          <w:rFonts w:ascii="Times New Roman"/>
          <w:b w:val="false"/>
          <w:i w:val="false"/>
          <w:color w:val="000000"/>
          <w:sz w:val="28"/>
        </w:rPr>
        <w:t>
      құқық бұзушылық жасағаны үшін тәртіптік жауапкершілікке тартылды ма 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өтініштегі ақпаратты өзім тексергенімді және оның дәйекті және толық екендігін,</w:t>
      </w:r>
    </w:p>
    <w:p>
      <w:pPr>
        <w:spacing w:after="0"/>
        <w:ind w:left="0"/>
        <w:jc w:val="both"/>
      </w:pPr>
      <w:r>
        <w:rPr>
          <w:rFonts w:ascii="Times New Roman"/>
          <w:b w:val="false"/>
          <w:i w:val="false"/>
          <w:color w:val="000000"/>
          <w:sz w:val="28"/>
        </w:rPr>
        <w:t xml:space="preserve">
      мінсіз іскери беделі болуын растаймын. </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Тегі, аты, әкесінің аты (бар болса)_____________________________________________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8" w:id="707"/>
    <w:p>
      <w:pPr>
        <w:spacing w:after="0"/>
        <w:ind w:left="0"/>
        <w:jc w:val="left"/>
      </w:pPr>
      <w:r>
        <w:rPr>
          <w:rFonts w:ascii="Times New Roman"/>
          <w:b/>
          <w:i w:val="false"/>
          <w:color w:val="000000"/>
        </w:rPr>
        <w:t xml:space="preserve"> Тәуекелдерді басқару және ішкі бақылау жүйелерінің, оның ішінде еншілес ұйым қызметіне байланысты тәуекелдерге қатысты жүйелердің бар екенін растайтын</w:t>
      </w:r>
      <w:r>
        <w:br/>
      </w:r>
      <w:r>
        <w:rPr>
          <w:rFonts w:ascii="Times New Roman"/>
          <w:b/>
          <w:i w:val="false"/>
          <w:color w:val="000000"/>
        </w:rPr>
        <w:t>ақпарат</w:t>
      </w:r>
    </w:p>
    <w:bookmarkEnd w:id="70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6664"/>
        <w:gridCol w:w="487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еншілес ұйымның қызметіне байланысты тәуекелдерге қатысты банктің тәуекелдерді басқару және ішкі бақылау жүйелерін қалыптастыруына қойылатын талаптар</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ұйымның қызметіне байланысты тәуекелдерге қатысты тәуекелдерді басқару және ішкі бақылау жүйелерінің бар екенін растайтын ішкі нормативтік құжаттарының (бұдан әрі – ІНҚ) атауы</w:t>
            </w:r>
            <w:r>
              <w:br/>
            </w:r>
            <w:r>
              <w:rPr>
                <w:rFonts w:ascii="Times New Roman"/>
                <w:b w:val="false"/>
                <w:i w:val="false"/>
                <w:color w:val="000000"/>
                <w:sz w:val="20"/>
              </w:rPr>
              <w:t>(ІНҚ бөлімін, тармағын көрсету керек)</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басқармасының, бөлімшелерінің тәуекелдерді басқару және ішкі бақылау жөніндегі өкілеттіктері және функционалдық міндеттері, олардың жауапкершіліктері:</w:t>
            </w:r>
            <w:r>
              <w:br/>
            </w:r>
            <w:r>
              <w:rPr>
                <w:rFonts w:ascii="Times New Roman"/>
                <w:b w:val="false"/>
                <w:i w:val="false"/>
                <w:color w:val="000000"/>
                <w:sz w:val="20"/>
              </w:rPr>
              <w:t>
банктің директорлар кеңесі банктің еншілес ұйымдарында ішкі аудиттің тәртібін, стандарттарын және принциптерін енгізуді қамтамасыз етеді;</w:t>
            </w:r>
            <w:r>
              <w:br/>
            </w:r>
            <w:r>
              <w:rPr>
                <w:rFonts w:ascii="Times New Roman"/>
                <w:b w:val="false"/>
                <w:i w:val="false"/>
                <w:color w:val="000000"/>
                <w:sz w:val="20"/>
              </w:rPr>
              <w:t>
уәкілетті алқалы орган банктің еншілес ұйымдарында ішкі аудиттің тәртібін, стандарттарын және принциптерін енгізуді қамтамасыз етеді:</w:t>
            </w:r>
            <w:r>
              <w:br/>
            </w:r>
            <w:r>
              <w:rPr>
                <w:rFonts w:ascii="Times New Roman"/>
                <w:b w:val="false"/>
                <w:i w:val="false"/>
                <w:color w:val="000000"/>
                <w:sz w:val="20"/>
              </w:rPr>
              <w:t>
банктің басқармасы банктің еншілес ұйымына инвестицияларға және оларды одан әрі дамытуға қатысты мақсаты (жоспарлары) қамтылатын банк стратегиясының жобасын әзірлейді.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ішкі бақылау жөніндегі ішкі саясаттар мен рәсімдер:</w:t>
            </w:r>
            <w:r>
              <w:br/>
            </w:r>
            <w:r>
              <w:rPr>
                <w:rFonts w:ascii="Times New Roman"/>
                <w:b w:val="false"/>
                <w:i w:val="false"/>
                <w:color w:val="000000"/>
                <w:sz w:val="20"/>
              </w:rPr>
              <w:t>
банк рәсімдер арқылы өтімділіктің топ ішіндегі тәуекелді басқарады, оның ішінде банктің еншілес ұйымдарын топтағы басқа көздерінен қорландыруына байланыстығын шектейтін лимиттерді белгілейді;</w:t>
            </w:r>
            <w:r>
              <w:br/>
            </w:r>
            <w:r>
              <w:rPr>
                <w:rFonts w:ascii="Times New Roman"/>
                <w:b w:val="false"/>
                <w:i w:val="false"/>
                <w:color w:val="000000"/>
                <w:sz w:val="20"/>
              </w:rPr>
              <w:t>
банк комплаенс-бақылау жөніндегі бөлімше құрады, оның ішінде банктің еншілес ұйымдарының комплаенс-тәуекелді, оның ішінде қылмыстық жолмен алынған кірістерді заңдастыру (жылыстату) және терроризмді қаржыландыру тәуекелдерін басқару мәселелері бойынша қызметін ұйлестіру функциясын жүзеге асырады;</w:t>
            </w:r>
            <w:r>
              <w:br/>
            </w:r>
            <w:r>
              <w:rPr>
                <w:rFonts w:ascii="Times New Roman"/>
                <w:b w:val="false"/>
                <w:i w:val="false"/>
                <w:color w:val="000000"/>
                <w:sz w:val="20"/>
              </w:rPr>
              <w:t>
банк тәуекелдерді, оның ішінде банкке қатысты еншілес немесе тәуелді болып табылатын барлық ұйымдарды ескере отырып, басқарудың ішкі бақылауын жүзеге асыру рәсімдерін әзірлейді;</w:t>
            </w:r>
            <w:r>
              <w:br/>
            </w:r>
            <w:r>
              <w:rPr>
                <w:rFonts w:ascii="Times New Roman"/>
                <w:b w:val="false"/>
                <w:i w:val="false"/>
                <w:color w:val="000000"/>
                <w:sz w:val="20"/>
              </w:rPr>
              <w:t>
банктің еншілес ұйымдарымен әрекет ету және ақпарат алмасу тәртібін қамтитын ішкі аудит саясатын банк әзірлейді.</w:t>
            </w:r>
            <w:r>
              <w:br/>
            </w:r>
            <w:r>
              <w:rPr>
                <w:rFonts w:ascii="Times New Roman"/>
                <w:b w:val="false"/>
                <w:i w:val="false"/>
                <w:color w:val="000000"/>
                <w:sz w:val="20"/>
              </w:rPr>
              <w:t>
банк ішкі аудит бөлімшесін құрайды, ол өзгеден басқа, банктің ішкі аудит бөлімшесінің банктің еншілес ұйымдарының ішкі аудит бөлімшелерімен өзара әрекет ету тәртібін әзірлейді.</w:t>
            </w: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9" w:id="708"/>
    <w:p>
      <w:pPr>
        <w:spacing w:after="0"/>
        <w:ind w:left="0"/>
        <w:jc w:val="both"/>
      </w:pPr>
      <w:r>
        <w:rPr>
          <w:rFonts w:ascii="Times New Roman"/>
          <w:b w:val="false"/>
          <w:i w:val="false"/>
          <w:color w:val="000000"/>
          <w:sz w:val="28"/>
        </w:rPr>
        <w:t>
      Ескертпе:</w:t>
      </w:r>
    </w:p>
    <w:bookmarkEnd w:id="708"/>
    <w:p>
      <w:pPr>
        <w:spacing w:after="0"/>
        <w:ind w:left="0"/>
        <w:jc w:val="both"/>
      </w:pPr>
      <w:r>
        <w:rPr>
          <w:rFonts w:ascii="Times New Roman"/>
          <w:b w:val="false"/>
          <w:i w:val="false"/>
          <w:color w:val="000000"/>
          <w:sz w:val="28"/>
        </w:rPr>
        <w:t>
      Осы нысанға мыналар қоса беріледі:</w:t>
      </w:r>
    </w:p>
    <w:p>
      <w:pPr>
        <w:spacing w:after="0"/>
        <w:ind w:left="0"/>
        <w:jc w:val="both"/>
      </w:pPr>
      <w:r>
        <w:rPr>
          <w:rFonts w:ascii="Times New Roman"/>
          <w:b w:val="false"/>
          <w:i w:val="false"/>
          <w:color w:val="000000"/>
          <w:sz w:val="28"/>
        </w:rPr>
        <w:t>
      1) ішкі нормативтік құжаттардың тізбесі;</w:t>
      </w:r>
    </w:p>
    <w:p>
      <w:pPr>
        <w:spacing w:after="0"/>
        <w:ind w:left="0"/>
        <w:jc w:val="both"/>
      </w:pPr>
      <w:r>
        <w:rPr>
          <w:rFonts w:ascii="Times New Roman"/>
          <w:b w:val="false"/>
          <w:i w:val="false"/>
          <w:color w:val="000000"/>
          <w:sz w:val="28"/>
        </w:rPr>
        <w:t>
      2) банктің ішкі нормативтік құжаттары.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 _______ № _____</w:t>
      </w:r>
    </w:p>
    <w:bookmarkStart w:name="z1111" w:id="709"/>
    <w:p>
      <w:pPr>
        <w:spacing w:after="0"/>
        <w:ind w:left="0"/>
        <w:jc w:val="left"/>
      </w:pPr>
      <w:r>
        <w:rPr>
          <w:rFonts w:ascii="Times New Roman"/>
          <w:b/>
          <w:i w:val="false"/>
          <w:color w:val="000000"/>
        </w:rPr>
        <w:t xml:space="preserve"> Көрсетілетін қызметті алушының ұйымның капиталына</w:t>
      </w:r>
      <w:r>
        <w:br/>
      </w:r>
      <w:r>
        <w:rPr>
          <w:rFonts w:ascii="Times New Roman"/>
          <w:b/>
          <w:i w:val="false"/>
          <w:color w:val="000000"/>
        </w:rPr>
        <w:t>елеулі қатысуына рұқсат алуға</w:t>
      </w:r>
      <w:r>
        <w:br/>
      </w:r>
      <w:r>
        <w:rPr>
          <w:rFonts w:ascii="Times New Roman"/>
          <w:b/>
          <w:i w:val="false"/>
          <w:color w:val="000000"/>
        </w:rPr>
        <w:t>өтініш</w:t>
      </w:r>
    </w:p>
    <w:bookmarkEnd w:id="70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көрсетілетін қызметті алушының уәкілетті органының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________жылғы "____"_______________№_______шешіміне сәйкес 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ұйымның капиталына елеулі қатысуына рұқсат беруді сұрайды.</w:t>
      </w:r>
    </w:p>
    <w:p>
      <w:pPr>
        <w:spacing w:after="0"/>
        <w:ind w:left="0"/>
        <w:jc w:val="both"/>
      </w:pPr>
      <w:r>
        <w:rPr>
          <w:rFonts w:ascii="Times New Roman"/>
          <w:b w:val="false"/>
          <w:i w:val="false"/>
          <w:color w:val="000000"/>
          <w:sz w:val="28"/>
        </w:rPr>
        <w:t>
      Көрсетілетін қызметті алушы өтінішке қоса берілген құжаттар мен ақпараттың</w:t>
      </w:r>
    </w:p>
    <w:p>
      <w:pPr>
        <w:spacing w:after="0"/>
        <w:ind w:left="0"/>
        <w:jc w:val="both"/>
      </w:pPr>
      <w:r>
        <w:rPr>
          <w:rFonts w:ascii="Times New Roman"/>
          <w:b w:val="false"/>
          <w:i w:val="false"/>
          <w:color w:val="000000"/>
          <w:sz w:val="28"/>
        </w:rPr>
        <w:t>
      дәйектілігін, сондай-ақ өтінішті қарауға байланысты сұратып алынған қосымша ақпараттың</w:t>
      </w:r>
    </w:p>
    <w:p>
      <w:pPr>
        <w:spacing w:after="0"/>
        <w:ind w:left="0"/>
        <w:jc w:val="both"/>
      </w:pPr>
      <w:r>
        <w:rPr>
          <w:rFonts w:ascii="Times New Roman"/>
          <w:b w:val="false"/>
          <w:i w:val="false"/>
          <w:color w:val="000000"/>
          <w:sz w:val="28"/>
        </w:rPr>
        <w:t xml:space="preserve">
      және құжаттардың көрсетілетін қызметті алушыға уақтылы берілуін растайды. </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Қоса берілген құжаттар (жіберілген құжаттардың тізбесін атауымен, әрқайсысы</w:t>
      </w:r>
    </w:p>
    <w:p>
      <w:pPr>
        <w:spacing w:after="0"/>
        <w:ind w:left="0"/>
        <w:jc w:val="both"/>
      </w:pPr>
      <w:r>
        <w:rPr>
          <w:rFonts w:ascii="Times New Roman"/>
          <w:b w:val="false"/>
          <w:i w:val="false"/>
          <w:color w:val="000000"/>
          <w:sz w:val="28"/>
        </w:rPr>
        <w:t>
      бойынша дана және бет санын көрсету керек).</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w:t>
      </w:r>
    </w:p>
    <w:p>
      <w:pPr>
        <w:spacing w:after="0"/>
        <w:ind w:left="0"/>
        <w:jc w:val="both"/>
      </w:pPr>
      <w:r>
        <w:rPr>
          <w:rFonts w:ascii="Times New Roman"/>
          <w:b w:val="false"/>
          <w:i w:val="false"/>
          <w:color w:val="000000"/>
          <w:sz w:val="28"/>
        </w:rPr>
        <w:t>
      асыратын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орны</w:t>
            </w:r>
          </w:p>
        </w:tc>
      </w:tr>
    </w:tbl>
    <w:bookmarkStart w:name="z1113" w:id="710"/>
    <w:p>
      <w:pPr>
        <w:spacing w:after="0"/>
        <w:ind w:left="0"/>
        <w:jc w:val="left"/>
      </w:pPr>
      <w:r>
        <w:rPr>
          <w:rFonts w:ascii="Times New Roman"/>
          <w:b/>
          <w:i w:val="false"/>
          <w:color w:val="000000"/>
        </w:rPr>
        <w:t xml:space="preserve"> Көрсетілетін қызметті алушының капиталына елеулі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bookmarkEnd w:id="71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капиталына елеулі қатысуы бар ұйымның басшы</w:t>
      </w:r>
    </w:p>
    <w:p>
      <w:pPr>
        <w:spacing w:after="0"/>
        <w:ind w:left="0"/>
        <w:jc w:val="both"/>
      </w:pPr>
      <w:r>
        <w:rPr>
          <w:rFonts w:ascii="Times New Roman"/>
          <w:b w:val="false"/>
          <w:i w:val="false"/>
          <w:color w:val="000000"/>
          <w:sz w:val="28"/>
        </w:rPr>
        <w:t>
      қызметкерiнің (немесе басшы қызметкер лауазымына тағайындау немесе сайлау үшін</w:t>
      </w:r>
    </w:p>
    <w:p>
      <w:pPr>
        <w:spacing w:after="0"/>
        <w:ind w:left="0"/>
        <w:jc w:val="both"/>
      </w:pPr>
      <w:r>
        <w:rPr>
          <w:rFonts w:ascii="Times New Roman"/>
          <w:b w:val="false"/>
          <w:i w:val="false"/>
          <w:color w:val="000000"/>
          <w:sz w:val="28"/>
        </w:rPr>
        <w:t>
                     ұсынылып отырған кандидаттың)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 көрсетілетін қызметті алушының</w:t>
      </w:r>
    </w:p>
    <w:p>
      <w:pPr>
        <w:spacing w:after="0"/>
        <w:ind w:left="0"/>
        <w:jc w:val="both"/>
      </w:pPr>
      <w:r>
        <w:rPr>
          <w:rFonts w:ascii="Times New Roman"/>
          <w:b w:val="false"/>
          <w:i w:val="false"/>
          <w:color w:val="000000"/>
          <w:sz w:val="28"/>
        </w:rPr>
        <w:t>
      капиталына елеулі қатысуы бар ұйымда тағайындалатын немесе сайланатын лауазымы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және (немесе) банк холдингінің капиталына елеулі қатысуы бар ұйымның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w:t>
      </w:r>
    </w:p>
    <w:p>
      <w:pPr>
        <w:spacing w:after="0"/>
        <w:ind w:left="0"/>
        <w:jc w:val="both"/>
      </w:pPr>
      <w:r>
        <w:rPr>
          <w:rFonts w:ascii="Times New Roman"/>
          <w:b w:val="false"/>
          <w:i w:val="false"/>
          <w:color w:val="000000"/>
          <w:sz w:val="28"/>
        </w:rPr>
        <w:t>
      және жекжаты (жұбайының (зайыбының) ата-анасы, аға-інісі, әпке-сіңлісі, балалары)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Банктің және (немесе) банк холдингінің капиталына елеулі қатысуы бар ұйымның</w:t>
      </w:r>
    </w:p>
    <w:p>
      <w:pPr>
        <w:spacing w:after="0"/>
        <w:ind w:left="0"/>
        <w:jc w:val="both"/>
      </w:pPr>
      <w:r>
        <w:rPr>
          <w:rFonts w:ascii="Times New Roman"/>
          <w:b w:val="false"/>
          <w:i w:val="false"/>
          <w:color w:val="000000"/>
          <w:sz w:val="28"/>
        </w:rPr>
        <w:t>
      басшы қызметкерiнің (немесе басшы қызметкер лауазымына тағайындау немесе сайлау үшін</w:t>
      </w:r>
    </w:p>
    <w:p>
      <w:pPr>
        <w:spacing w:after="0"/>
        <w:ind w:left="0"/>
        <w:jc w:val="both"/>
      </w:pPr>
      <w:r>
        <w:rPr>
          <w:rFonts w:ascii="Times New Roman"/>
          <w:b w:val="false"/>
          <w:i w:val="false"/>
          <w:color w:val="000000"/>
          <w:sz w:val="28"/>
        </w:rPr>
        <w:t>
      ұсынылып отырған кандидаттың) заңды тұлғалардың жарғылық капиталына қатысуы немесе</w:t>
      </w:r>
    </w:p>
    <w:p>
      <w:pPr>
        <w:spacing w:after="0"/>
        <w:ind w:left="0"/>
        <w:jc w:val="both"/>
      </w:pPr>
      <w:r>
        <w:rPr>
          <w:rFonts w:ascii="Times New Roman"/>
          <w:b w:val="false"/>
          <w:i w:val="false"/>
          <w:color w:val="000000"/>
          <w:sz w:val="28"/>
        </w:rPr>
        <w:t>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банктің және (немесе) банк холдингінің капиталына елеулі қатысуы бар</w:t>
      </w:r>
    </w:p>
    <w:p>
      <w:pPr>
        <w:spacing w:after="0"/>
        <w:ind w:left="0"/>
        <w:jc w:val="both"/>
      </w:pPr>
      <w:r>
        <w:rPr>
          <w:rFonts w:ascii="Times New Roman"/>
          <w:b w:val="false"/>
          <w:i w:val="false"/>
          <w:color w:val="000000"/>
          <w:sz w:val="28"/>
        </w:rPr>
        <w:t>
      ұйымның басшы қызметкерiнің (немесе басшы қызметкер лауазымына тағайындау немесе</w:t>
      </w:r>
    </w:p>
    <w:p>
      <w:pPr>
        <w:spacing w:after="0"/>
        <w:ind w:left="0"/>
        <w:jc w:val="both"/>
      </w:pPr>
      <w:r>
        <w:rPr>
          <w:rFonts w:ascii="Times New Roman"/>
          <w:b w:val="false"/>
          <w:i w:val="false"/>
          <w:color w:val="000000"/>
          <w:sz w:val="28"/>
        </w:rPr>
        <w:t>
      сайлау үшін ұсынылып отырған кандидаттың) бүкіл еңбек қызметiнде атқарған лауазымдары,</w:t>
      </w:r>
    </w:p>
    <w:p>
      <w:pPr>
        <w:spacing w:after="0"/>
        <w:ind w:left="0"/>
        <w:jc w:val="both"/>
      </w:pPr>
      <w:r>
        <w:rPr>
          <w:rFonts w:ascii="Times New Roman"/>
          <w:b w:val="false"/>
          <w:i w:val="false"/>
          <w:color w:val="000000"/>
          <w:sz w:val="28"/>
        </w:rPr>
        <w:t>
      оның iшiнде уәкілетті органға келісу туралы өтінішхат ұсынған қаржы ұйымындағы,</w:t>
      </w:r>
    </w:p>
    <w:p>
      <w:pPr>
        <w:spacing w:after="0"/>
        <w:ind w:left="0"/>
        <w:jc w:val="both"/>
      </w:pPr>
      <w:r>
        <w:rPr>
          <w:rFonts w:ascii="Times New Roman"/>
          <w:b w:val="false"/>
          <w:i w:val="false"/>
          <w:color w:val="000000"/>
          <w:sz w:val="28"/>
        </w:rPr>
        <w:t>
      холдингтегі лауазымы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164"/>
        <w:gridCol w:w="1331"/>
        <w:gridCol w:w="1331"/>
        <w:gridCol w:w="1701"/>
        <w:gridCol w:w="244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Банктің және (немесе) банк холдингінің капиталына елеулі қатысуы бар ұйымдағы</w:t>
      </w:r>
    </w:p>
    <w:p>
      <w:pPr>
        <w:spacing w:after="0"/>
        <w:ind w:left="0"/>
        <w:jc w:val="both"/>
      </w:pPr>
      <w:r>
        <w:rPr>
          <w:rFonts w:ascii="Times New Roman"/>
          <w:b w:val="false"/>
          <w:i w:val="false"/>
          <w:color w:val="000000"/>
          <w:sz w:val="28"/>
        </w:rPr>
        <w:t>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Алынбаған және өтелмеген соттылығы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1294"/>
        <w:gridCol w:w="3455"/>
        <w:gridCol w:w="237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оған сәйкес қылмыстық жауапкершілікке тартылған заңнама актісінің бабы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w:t>
      </w:r>
    </w:p>
    <w:p>
      <w:pPr>
        <w:spacing w:after="0"/>
        <w:ind w:left="0"/>
        <w:jc w:val="both"/>
      </w:pPr>
      <w:r>
        <w:rPr>
          <w:rFonts w:ascii="Times New Roman"/>
          <w:b w:val="false"/>
          <w:i w:val="false"/>
          <w:color w:val="000000"/>
          <w:sz w:val="28"/>
        </w:rPr>
        <w:t>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414"/>
        <w:gridCol w:w="3406"/>
        <w:gridCol w:w="1143"/>
        <w:gridCol w:w="3050"/>
        <w:gridCol w:w="1144"/>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оған сәйкес әкімшілік жауапкершілікке тартылған заңнама актісінің бабы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күні</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қаржы ұйымының таратылуына және (немесе) қаржы нарығында қызметін жүзеге асыруды тоқтатуына әкеп соққан қаржы ұйымын консервациялау не оның акцияларын мәжбүрлеп сатып алу, қаржы ұйымын лицензиядан айыру, сондай-ақ қаржы ұйымын мәжбүрлеп тарату туралы шешім қабылдағанға не қаржы ұйымын мәжбүрлеп тарату немесе Қазақстан Республикасының заңнамасында белгіленген тәртіпте оны банкрот деп тану туралы сот шешімінің заңды күшіне енуіне дейін кемінде 1 (бір) жылдан аспайтын кезеңде еншілес ұйымның басшы қызметкері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 - заңды тұлғаның (банк холдингінің) басшысы болып табылғаны туралы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істеген кезеңiн көрсету керек)</w:t>
      </w:r>
    </w:p>
    <w:p>
      <w:pPr>
        <w:spacing w:after="0"/>
        <w:ind w:left="0"/>
        <w:jc w:val="both"/>
      </w:pPr>
      <w:r>
        <w:rPr>
          <w:rFonts w:ascii="Times New Roman"/>
          <w:b w:val="false"/>
          <w:i w:val="false"/>
          <w:color w:val="000000"/>
          <w:sz w:val="28"/>
        </w:rPr>
        <w:t>
      10. Еншілес ұйымның басшы қызметкері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болып табылғандығы туралы мәліметтер___________________________________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                   лауазымын, жұмыс істеген кезеңiн көрсету керек)</w:t>
      </w:r>
    </w:p>
    <w:p>
      <w:pPr>
        <w:spacing w:after="0"/>
        <w:ind w:left="0"/>
        <w:jc w:val="both"/>
      </w:pPr>
      <w:r>
        <w:rPr>
          <w:rFonts w:ascii="Times New Roman"/>
          <w:b w:val="false"/>
          <w:i w:val="false"/>
          <w:color w:val="000000"/>
          <w:sz w:val="28"/>
        </w:rPr>
        <w:t>
      11. Қаржы нарығын және қаржы ұйымдарын реттеу, бақылау мен қадағалау жөніндегі</w:t>
      </w:r>
    </w:p>
    <w:p>
      <w:pPr>
        <w:spacing w:after="0"/>
        <w:ind w:left="0"/>
        <w:jc w:val="both"/>
      </w:pPr>
      <w:r>
        <w:rPr>
          <w:rFonts w:ascii="Times New Roman"/>
          <w:b w:val="false"/>
          <w:i w:val="false"/>
          <w:color w:val="000000"/>
          <w:sz w:val="28"/>
        </w:rPr>
        <w:t>
      уәкілетті органның басшы қызметкері лауазымына тағайындауға (сайлауға) келісімді</w:t>
      </w:r>
    </w:p>
    <w:p>
      <w:pPr>
        <w:spacing w:after="0"/>
        <w:ind w:left="0"/>
        <w:jc w:val="both"/>
      </w:pPr>
      <w:r>
        <w:rPr>
          <w:rFonts w:ascii="Times New Roman"/>
          <w:b w:val="false"/>
          <w:i w:val="false"/>
          <w:color w:val="000000"/>
          <w:sz w:val="28"/>
        </w:rPr>
        <w:t>
      қайтарып алу және қаржы ұйымдарында, банк және сақтандыру холдингтерінде, "Сақтандыру</w:t>
      </w:r>
    </w:p>
    <w:p>
      <w:pPr>
        <w:spacing w:after="0"/>
        <w:ind w:left="0"/>
        <w:jc w:val="both"/>
      </w:pPr>
      <w:r>
        <w:rPr>
          <w:rFonts w:ascii="Times New Roman"/>
          <w:b w:val="false"/>
          <w:i w:val="false"/>
          <w:color w:val="000000"/>
          <w:sz w:val="28"/>
        </w:rPr>
        <w:t>
      төлемдеріне кепілдік беру қоры" акционерлік қоғамында қызметтік мiндеттерiн орындаудан</w:t>
      </w:r>
    </w:p>
    <w:p>
      <w:pPr>
        <w:spacing w:after="0"/>
        <w:ind w:left="0"/>
        <w:jc w:val="both"/>
      </w:pPr>
      <w:r>
        <w:rPr>
          <w:rFonts w:ascii="Times New Roman"/>
          <w:b w:val="false"/>
          <w:i w:val="false"/>
          <w:color w:val="000000"/>
          <w:sz w:val="28"/>
        </w:rPr>
        <w:t>
      шеттету туралы деректердің болуы__________________________________________________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 қайтарып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алудың негіздерін және осындай шешім қабылдаған мемлекеттік органның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атауын көрсету керек)</w:t>
      </w:r>
    </w:p>
    <w:p>
      <w:pPr>
        <w:spacing w:after="0"/>
        <w:ind w:left="0"/>
        <w:jc w:val="both"/>
      </w:pPr>
      <w:r>
        <w:rPr>
          <w:rFonts w:ascii="Times New Roman"/>
          <w:b w:val="false"/>
          <w:i w:val="false"/>
          <w:color w:val="000000"/>
          <w:sz w:val="28"/>
        </w:rPr>
        <w:t>
      12. Банктің және (немесе) банк холдингінің капиталына елеулі қатысуы бар ұйымның</w:t>
      </w:r>
    </w:p>
    <w:p>
      <w:pPr>
        <w:spacing w:after="0"/>
        <w:ind w:left="0"/>
        <w:jc w:val="both"/>
      </w:pPr>
      <w:r>
        <w:rPr>
          <w:rFonts w:ascii="Times New Roman"/>
          <w:b w:val="false"/>
          <w:i w:val="false"/>
          <w:color w:val="000000"/>
          <w:sz w:val="28"/>
        </w:rPr>
        <w:t>
      басшы қызметкері (басшы қызметкер лауазымына тағайындау немесе сайлау үшін ұсынылып</w:t>
      </w:r>
    </w:p>
    <w:p>
      <w:pPr>
        <w:spacing w:after="0"/>
        <w:ind w:left="0"/>
        <w:jc w:val="both"/>
      </w:pPr>
      <w:r>
        <w:rPr>
          <w:rFonts w:ascii="Times New Roman"/>
          <w:b w:val="false"/>
          <w:i w:val="false"/>
          <w:color w:val="000000"/>
          <w:sz w:val="28"/>
        </w:rPr>
        <w:t>
      отырған кандидат) тағайындау (сайлау) күніне дейін үш жыл ішінде сыбайлас жемқорлық</w:t>
      </w:r>
    </w:p>
    <w:p>
      <w:pPr>
        <w:spacing w:after="0"/>
        <w:ind w:left="0"/>
        <w:jc w:val="both"/>
      </w:pPr>
      <w:r>
        <w:rPr>
          <w:rFonts w:ascii="Times New Roman"/>
          <w:b w:val="false"/>
          <w:i w:val="false"/>
          <w:color w:val="000000"/>
          <w:sz w:val="28"/>
        </w:rPr>
        <w:t>
      қылмыс жасағаны үшін жауапкершілікке не сыбайлас жемқорлық құқық бұзушылық жасағаны</w:t>
      </w:r>
    </w:p>
    <w:p>
      <w:pPr>
        <w:spacing w:after="0"/>
        <w:ind w:left="0"/>
        <w:jc w:val="both"/>
      </w:pPr>
      <w:r>
        <w:rPr>
          <w:rFonts w:ascii="Times New Roman"/>
          <w:b w:val="false"/>
          <w:i w:val="false"/>
          <w:color w:val="000000"/>
          <w:sz w:val="28"/>
        </w:rPr>
        <w:t>
      үшін тәртіптік жауапкершілікке тартылды ма_________________________________________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өтініштегі ақпаратты өзім тексергенімді және оның дәйекті және толық екендігін,</w:t>
      </w:r>
    </w:p>
    <w:p>
      <w:pPr>
        <w:spacing w:after="0"/>
        <w:ind w:left="0"/>
        <w:jc w:val="both"/>
      </w:pPr>
      <w:r>
        <w:rPr>
          <w:rFonts w:ascii="Times New Roman"/>
          <w:b w:val="false"/>
          <w:i w:val="false"/>
          <w:color w:val="000000"/>
          <w:sz w:val="28"/>
        </w:rPr>
        <w:t xml:space="preserve">
      мінсіз іскери беделі болуын растаймын. </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w:t>
      </w:r>
    </w:p>
    <w:p>
      <w:pPr>
        <w:spacing w:after="0"/>
        <w:ind w:left="0"/>
        <w:jc w:val="both"/>
      </w:pPr>
      <w:r>
        <w:rPr>
          <w:rFonts w:ascii="Times New Roman"/>
          <w:b w:val="false"/>
          <w:i w:val="false"/>
          <w:color w:val="000000"/>
          <w:sz w:val="28"/>
        </w:rPr>
        <w:t>
      және ақпараттық жүйелердегі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еншілес ұйым құруына</w:t>
            </w:r>
            <w:r>
              <w:br/>
            </w:r>
            <w:r>
              <w:rPr>
                <w:rFonts w:ascii="Times New Roman"/>
                <w:b w:val="false"/>
                <w:i w:val="false"/>
                <w:color w:val="000000"/>
                <w:sz w:val="20"/>
              </w:rPr>
              <w:t>немесе сатып алуына және (немесе)</w:t>
            </w:r>
            <w:r>
              <w:br/>
            </w:r>
            <w:r>
              <w:rPr>
                <w:rFonts w:ascii="Times New Roman"/>
                <w:b w:val="false"/>
                <w:i w:val="false"/>
                <w:color w:val="000000"/>
                <w:sz w:val="20"/>
              </w:rPr>
              <w:t>банктің және (немесе) банк</w:t>
            </w:r>
            <w:r>
              <w:br/>
            </w:r>
            <w:r>
              <w:rPr>
                <w:rFonts w:ascii="Times New Roman"/>
                <w:b w:val="false"/>
                <w:i w:val="false"/>
                <w:color w:val="000000"/>
                <w:sz w:val="20"/>
              </w:rPr>
              <w:t>холдингінің ұйымдардың</w:t>
            </w:r>
            <w:r>
              <w:br/>
            </w:r>
            <w:r>
              <w:rPr>
                <w:rFonts w:ascii="Times New Roman"/>
                <w:b w:val="false"/>
                <w:i w:val="false"/>
                <w:color w:val="000000"/>
                <w:sz w:val="20"/>
              </w:rPr>
              <w:t>жарғылық 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5" w:id="711"/>
    <w:p>
      <w:pPr>
        <w:spacing w:after="0"/>
        <w:ind w:left="0"/>
        <w:jc w:val="left"/>
      </w:pPr>
      <w:r>
        <w:rPr>
          <w:rFonts w:ascii="Times New Roman"/>
          <w:b/>
          <w:i w:val="false"/>
          <w:color w:val="000000"/>
        </w:rPr>
        <w:t xml:space="preserve"> Көрсетілетін қызметті алушы жарғылық капиталына қатысу үлесін немесе акцияларын сатып алу арқылы еншілес ұйымын сатып алатын немесе елеулі қатысатын заңды тұлға туралы деректер</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2"/>
        <w:gridCol w:w="298"/>
      </w:tblGrid>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меншік нысаны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ҚР резиденті болып табыла ма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Ел/Облыс/Қала/</w:t>
            </w:r>
            <w:r>
              <w:br/>
            </w:r>
            <w:r>
              <w:rPr>
                <w:rFonts w:ascii="Times New Roman"/>
                <w:b w:val="false"/>
                <w:i w:val="false"/>
                <w:color w:val="000000"/>
                <w:sz w:val="20"/>
              </w:rPr>
              <w:t>
Аудан/Елдімекен</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Үйдің/үй-жайдың нөмірі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индексі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Пәтердің/офистің нөмірі</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ЗТ жарғылық капиталына қатысу үлесінің мөлшері туралы мәліметтер банктің және (немесе) банк холдингінің заңды тұлғаның жарғылық капиталына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Құрылтайшысы банк және (немесе) банк холдингі болып табылатын қатысу үлесі, иелену бағасы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банк және (немесе) банк холдингі болып табылатын заңды тұлға акцияларының саны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банк және (немесе) банк холдингі болып табылатын заңды тұлғаның орналастырылған акцияларының (артықшылық берілген және қоғам сатып алғандарын шегергенде) жалпы санына пайыздық арақатынасы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Құрылтайшысы, қатысушысы, акционері банк және (немесе) банк холдингі болып табылатын заңды тұлғаның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тұлғаның жарғылық капиталындағы иелену бағасы, акционері (құрылтайшысы, қатысушысы) банк және (немесе) банк холдингі болып табылатын заңды тұлғаның қатысу үлесінің мөлшері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банк және (немесе) банк холдингі болып табылатын заңды тұлға иеленген акциялар саны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банк және (немесе) банк холдингі болып табылатын заңды тұлға иеленген акцияларды иелену бағасы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орналастырылған акциялардың (артықшылық берілген және қоғам сатып алғандарын шегергенде) жалпы санына пайыздық арақатынасы туралы мәліметтер</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w:t>
            </w:r>
            <w:r>
              <w:br/>
            </w:r>
            <w:r>
              <w:rPr>
                <w:rFonts w:ascii="Times New Roman"/>
                <w:b w:val="false"/>
                <w:i w:val="false"/>
                <w:color w:val="000000"/>
                <w:sz w:val="20"/>
              </w:rPr>
              <w:t>сақтандыру холдингінің еншілес</w:t>
            </w:r>
            <w:r>
              <w:br/>
            </w:r>
            <w:r>
              <w:rPr>
                <w:rFonts w:ascii="Times New Roman"/>
                <w:b w:val="false"/>
                <w:i w:val="false"/>
                <w:color w:val="000000"/>
                <w:sz w:val="20"/>
              </w:rPr>
              <w:t>ұйым құруына немесе иеленуіне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bl>
    <w:bookmarkStart w:name="z1117" w:id="712"/>
    <w:p>
      <w:pPr>
        <w:spacing w:after="0"/>
        <w:ind w:left="0"/>
        <w:jc w:val="left"/>
      </w:pPr>
      <w:r>
        <w:rPr>
          <w:rFonts w:ascii="Times New Roman"/>
          <w:b/>
          <w:i w:val="false"/>
          <w:color w:val="000000"/>
        </w:rPr>
        <w:t xml:space="preserve"> Еншілес ұйымның басшы қызметкерлері (немесе басшы қызметкерлер</w:t>
      </w:r>
      <w:r>
        <w:br/>
      </w:r>
      <w:r>
        <w:rPr>
          <w:rFonts w:ascii="Times New Roman"/>
          <w:b/>
          <w:i w:val="false"/>
          <w:color w:val="000000"/>
        </w:rPr>
        <w:t>лауазымына тағайындауға немесе сайлауға ұсынылатын</w:t>
      </w:r>
      <w:r>
        <w:br/>
      </w:r>
      <w:r>
        <w:rPr>
          <w:rFonts w:ascii="Times New Roman"/>
          <w:b/>
          <w:i w:val="false"/>
          <w:color w:val="000000"/>
        </w:rPr>
        <w:t>кандидаттар) туралы ақпарат</w:t>
      </w:r>
    </w:p>
    <w:bookmarkEnd w:id="71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қызметкерінің немесе басшы қызметкер лауазымына</w:t>
      </w:r>
    </w:p>
    <w:p>
      <w:pPr>
        <w:spacing w:after="0"/>
        <w:ind w:left="0"/>
        <w:jc w:val="both"/>
      </w:pPr>
      <w:r>
        <w:rPr>
          <w:rFonts w:ascii="Times New Roman"/>
          <w:b w:val="false"/>
          <w:i w:val="false"/>
          <w:color w:val="000000"/>
          <w:sz w:val="28"/>
        </w:rPr>
        <w:t>
          тағайындауға немесе сайлауға ұсынылатын кандидаттың тегі, аты, әкесінің аты</w:t>
      </w:r>
    </w:p>
    <w:p>
      <w:pPr>
        <w:spacing w:after="0"/>
        <w:ind w:left="0"/>
        <w:jc w:val="both"/>
      </w:pPr>
      <w:r>
        <w:rPr>
          <w:rFonts w:ascii="Times New Roman"/>
          <w:b w:val="false"/>
          <w:i w:val="false"/>
          <w:color w:val="000000"/>
          <w:sz w:val="28"/>
        </w:rPr>
        <w:t>
                              (ол бар болса)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еншілес ұйымға тағайындалатын басшы қызметкердің лауазымы немесе</w:t>
      </w:r>
    </w:p>
    <w:p>
      <w:pPr>
        <w:spacing w:after="0"/>
        <w:ind w:left="0"/>
        <w:jc w:val="both"/>
      </w:pPr>
      <w:r>
        <w:rPr>
          <w:rFonts w:ascii="Times New Roman"/>
          <w:b w:val="false"/>
          <w:i w:val="false"/>
          <w:color w:val="000000"/>
          <w:sz w:val="28"/>
        </w:rPr>
        <w:t>
                        тағайындалатын кандидаттың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деректері (нөмірі, берілген күні, кім берді)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(лауазымдары)___________________________</w:t>
      </w:r>
    </w:p>
    <w:p>
      <w:pPr>
        <w:spacing w:after="0"/>
        <w:ind w:left="0"/>
        <w:jc w:val="both"/>
      </w:pPr>
      <w:r>
        <w:rPr>
          <w:rFonts w:ascii="Times New Roman"/>
          <w:b w:val="false"/>
          <w:i w:val="false"/>
          <w:color w:val="000000"/>
          <w:sz w:val="28"/>
        </w:rPr>
        <w:t>
      3. Жұмыс орнының (орындарының) мекенжайы (мекенжайлары), байланыс</w:t>
      </w:r>
    </w:p>
    <w:p>
      <w:pPr>
        <w:spacing w:after="0"/>
        <w:ind w:left="0"/>
        <w:jc w:val="both"/>
      </w:pPr>
      <w:r>
        <w:rPr>
          <w:rFonts w:ascii="Times New Roman"/>
          <w:b w:val="false"/>
          <w:i w:val="false"/>
          <w:color w:val="000000"/>
          <w:sz w:val="28"/>
        </w:rPr>
        <w:t>
      телефоны_______________________________________________________________________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547"/>
        <w:gridCol w:w="3269"/>
        <w:gridCol w:w="687"/>
        <w:gridCol w:w="2839"/>
        <w:gridCol w:w="1980"/>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туралы дипломның деректемелері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ағасы, інісі, қарындасы, балалары) және</w:t>
      </w:r>
    </w:p>
    <w:p>
      <w:pPr>
        <w:spacing w:after="0"/>
        <w:ind w:left="0"/>
        <w:jc w:val="both"/>
      </w:pPr>
      <w:r>
        <w:rPr>
          <w:rFonts w:ascii="Times New Roman"/>
          <w:b w:val="false"/>
          <w:i w:val="false"/>
          <w:color w:val="000000"/>
          <w:sz w:val="28"/>
        </w:rPr>
        <w:t>
      жекжаттары (ата-анасы, ағасы, інісі, қарындасы, ерлі-зайыптылардың балалары) туралы</w:t>
      </w:r>
    </w:p>
    <w:p>
      <w:pPr>
        <w:spacing w:after="0"/>
        <w:ind w:left="0"/>
        <w:jc w:val="both"/>
      </w:pP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3866"/>
        <w:gridCol w:w="1522"/>
        <w:gridCol w:w="1522"/>
        <w:gridCol w:w="2696"/>
      </w:tblGrid>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(ол бар болса)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Еншілес ұйымның басшы қызметкеріне (немесе басшы қызметкерлердің лауазымына</w:t>
      </w:r>
    </w:p>
    <w:p>
      <w:pPr>
        <w:spacing w:after="0"/>
        <w:ind w:left="0"/>
        <w:jc w:val="both"/>
      </w:pPr>
      <w:r>
        <w:rPr>
          <w:rFonts w:ascii="Times New Roman"/>
          <w:b w:val="false"/>
          <w:i w:val="false"/>
          <w:color w:val="000000"/>
          <w:sz w:val="28"/>
        </w:rPr>
        <w:t>
      тағайындауға немесе сайлауға ұсынылған кандидаттың) жарғылық капиталға немесе заңды</w:t>
      </w:r>
    </w:p>
    <w:p>
      <w:pPr>
        <w:spacing w:after="0"/>
        <w:ind w:left="0"/>
        <w:jc w:val="both"/>
      </w:pPr>
      <w:r>
        <w:rPr>
          <w:rFonts w:ascii="Times New Roman"/>
          <w:b w:val="false"/>
          <w:i w:val="false"/>
          <w:color w:val="000000"/>
          <w:sz w:val="28"/>
        </w:rPr>
        <w:t>
      тұлғалардың акцияларын иеленуге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орны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заңды тұлғаның дауыс беруші акцияларының жалпы санына кандидатқа тиесілі акциялар санының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 біліктілігін арттыру бойынша семинарлардан, курстардан өткендігі</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770"/>
        <w:gridCol w:w="3133"/>
        <w:gridCol w:w="630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 Осы тармақта еншілес ұйымның басшы</w:t>
      </w:r>
    </w:p>
    <w:p>
      <w:pPr>
        <w:spacing w:after="0"/>
        <w:ind w:left="0"/>
        <w:jc w:val="both"/>
      </w:pPr>
      <w:r>
        <w:rPr>
          <w:rFonts w:ascii="Times New Roman"/>
          <w:b w:val="false"/>
          <w:i w:val="false"/>
          <w:color w:val="000000"/>
          <w:sz w:val="28"/>
        </w:rPr>
        <w:t>
      қызметкерінің немесе басшы қызметкер лауазымына тағайындауға немесе сайлауға</w:t>
      </w:r>
    </w:p>
    <w:p>
      <w:pPr>
        <w:spacing w:after="0"/>
        <w:ind w:left="0"/>
        <w:jc w:val="both"/>
      </w:pPr>
      <w:r>
        <w:rPr>
          <w:rFonts w:ascii="Times New Roman"/>
          <w:b w:val="false"/>
          <w:i w:val="false"/>
          <w:color w:val="000000"/>
          <w:sz w:val="28"/>
        </w:rPr>
        <w:t>
      ұсынылған кандидаттың бүкіл еңбек қызметінде атқарған (атқаратын) лауазымдары, оның</w:t>
      </w:r>
    </w:p>
    <w:p>
      <w:pPr>
        <w:spacing w:after="0"/>
        <w:ind w:left="0"/>
        <w:jc w:val="both"/>
      </w:pPr>
      <w:r>
        <w:rPr>
          <w:rFonts w:ascii="Times New Roman"/>
          <w:b w:val="false"/>
          <w:i w:val="false"/>
          <w:color w:val="000000"/>
          <w:sz w:val="28"/>
        </w:rPr>
        <w:t>
      ішінде көрсетілетін қызметті берушіге келісу туралы өтініш берген қаржы ұйымындағы,</w:t>
      </w:r>
    </w:p>
    <w:p>
      <w:pPr>
        <w:spacing w:after="0"/>
        <w:ind w:left="0"/>
        <w:jc w:val="both"/>
      </w:pPr>
      <w:r>
        <w:rPr>
          <w:rFonts w:ascii="Times New Roman"/>
          <w:b w:val="false"/>
          <w:i w:val="false"/>
          <w:color w:val="000000"/>
          <w:sz w:val="28"/>
        </w:rPr>
        <w:t>
      холдингтегі лауазымы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869"/>
        <w:gridCol w:w="1217"/>
        <w:gridCol w:w="748"/>
        <w:gridCol w:w="1687"/>
        <w:gridCol w:w="2625"/>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r>
              <w:br/>
            </w:r>
            <w:r>
              <w:rPr>
                <w:rFonts w:ascii="Times New Roman"/>
                <w:b w:val="false"/>
                <w:i w:val="false"/>
                <w:color w:val="000000"/>
                <w:sz w:val="20"/>
              </w:rPr>
              <w:t>(күні, айы, жылы)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шығару, босату себептері</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Еншілес ұйымның басшы қызметкерінің немесе басшы қызметкер лауазымына</w:t>
      </w:r>
    </w:p>
    <w:p>
      <w:pPr>
        <w:spacing w:after="0"/>
        <w:ind w:left="0"/>
        <w:jc w:val="both"/>
      </w:pPr>
      <w:r>
        <w:rPr>
          <w:rFonts w:ascii="Times New Roman"/>
          <w:b w:val="false"/>
          <w:i w:val="false"/>
          <w:color w:val="000000"/>
          <w:sz w:val="28"/>
        </w:rPr>
        <w:t>
      тағайындауға немесе сайлауға ұсынылған кандидаттың қаржы ұйымдарына аудит жүргізгені</w:t>
      </w:r>
    </w:p>
    <w:p>
      <w:pPr>
        <w:spacing w:after="0"/>
        <w:ind w:left="0"/>
        <w:jc w:val="both"/>
      </w:pPr>
      <w:r>
        <w:rPr>
          <w:rFonts w:ascii="Times New Roman"/>
          <w:b w:val="false"/>
          <w:i w:val="false"/>
          <w:color w:val="000000"/>
          <w:sz w:val="28"/>
        </w:rPr>
        <w:t>
      туралы мәліметтер:_______________________________________________________________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(қаржы ұйымының атауын, кандидаттың аудитор - орындаушы ретінде аудиторлық</w:t>
      </w:r>
    </w:p>
    <w:p>
      <w:pPr>
        <w:spacing w:after="0"/>
        <w:ind w:left="0"/>
        <w:jc w:val="both"/>
      </w:pPr>
      <w:r>
        <w:rPr>
          <w:rFonts w:ascii="Times New Roman"/>
          <w:b w:val="false"/>
          <w:i w:val="false"/>
          <w:color w:val="000000"/>
          <w:sz w:val="28"/>
        </w:rPr>
        <w:t>
                              есепке қол қойған күнін көрсету)</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 және</w:t>
      </w:r>
    </w:p>
    <w:p>
      <w:pPr>
        <w:spacing w:after="0"/>
        <w:ind w:left="0"/>
        <w:jc w:val="both"/>
      </w:pPr>
      <w:r>
        <w:rPr>
          <w:rFonts w:ascii="Times New Roman"/>
          <w:b w:val="false"/>
          <w:i w:val="false"/>
          <w:color w:val="000000"/>
          <w:sz w:val="28"/>
        </w:rPr>
        <w:t>
      инвестициялық комитеттерінде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524"/>
        <w:gridCol w:w="989"/>
        <w:gridCol w:w="3905"/>
        <w:gridCol w:w="2132"/>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 ай,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шығару, босату себептері</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Жарияланымдары, ғылыми әзірлемелері және басқа жетістіктері:_______________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бар болса күнін, қандай басылымдарда екендігін көрсету)</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w:t>
      </w:r>
    </w:p>
    <w:p>
      <w:pPr>
        <w:spacing w:after="0"/>
        <w:ind w:left="0"/>
        <w:jc w:val="both"/>
      </w:pPr>
      <w:r>
        <w:rPr>
          <w:rFonts w:ascii="Times New Roman"/>
          <w:b w:val="false"/>
          <w:i w:val="false"/>
          <w:color w:val="000000"/>
          <w:sz w:val="28"/>
        </w:rPr>
        <w:t>
      Республикасының резиденті еместер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610"/>
        <w:gridCol w:w="1374"/>
        <w:gridCol w:w="1375"/>
        <w:gridCol w:w="992"/>
        <w:gridCol w:w="3669"/>
        <w:gridCol w:w="2523"/>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оған сәйкес қылмыстық жауапқа тартылған заңнамалық актінің бабы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Өзіне қабылдаған ақшалай міндеттемелердің орындалмау фактілерінің болуы</w:t>
      </w:r>
    </w:p>
    <w:p>
      <w:pPr>
        <w:spacing w:after="0"/>
        <w:ind w:left="0"/>
        <w:jc w:val="both"/>
      </w:pPr>
      <w:r>
        <w:rPr>
          <w:rFonts w:ascii="Times New Roman"/>
          <w:b w:val="false"/>
          <w:i w:val="false"/>
          <w:color w:val="000000"/>
          <w:sz w:val="28"/>
        </w:rPr>
        <w:t>
      туралы мәліметтер:_______________________________________________________________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аталған фактілер бар болған жағдайда ұйымның атауын және міндеттемелер</w:t>
      </w:r>
    </w:p>
    <w:p>
      <w:pPr>
        <w:spacing w:after="0"/>
        <w:ind w:left="0"/>
        <w:jc w:val="both"/>
      </w:pPr>
      <w:r>
        <w:rPr>
          <w:rFonts w:ascii="Times New Roman"/>
          <w:b w:val="false"/>
          <w:i w:val="false"/>
          <w:color w:val="000000"/>
          <w:sz w:val="28"/>
        </w:rPr>
        <w:t>
                              сомасын көрсету қажет)</w:t>
      </w:r>
    </w:p>
    <w:p>
      <w:pPr>
        <w:spacing w:after="0"/>
        <w:ind w:left="0"/>
        <w:jc w:val="both"/>
      </w:pPr>
      <w:r>
        <w:rPr>
          <w:rFonts w:ascii="Times New Roman"/>
          <w:b w:val="false"/>
          <w:i w:val="false"/>
          <w:color w:val="000000"/>
          <w:sz w:val="28"/>
        </w:rPr>
        <w:t>
      14. Еншілес ұйымның басшы қызметкері (немесе басшы қызметкер лауазымына тағайындауға немесе сайлауға ұсынылған кандидаттың) бұрын қаржы нарығын және қаржы ұйымдарын реттеу, бақылау және қадағалау жөніндегі уәкілетті орган (бұдан әрі - уәкілетті орган) қаржы ұйымын консервациялау не оның акцияларын мәжбүрлеп сатып алу, оның таратылуына және (немесе) қаржы нарығында қызметін жүзеге асыруын тоқтатуға әкеліп соқтыратын қаржы ұйымын лицензиядан айыру туралы шешім қабылдағанға не қаржы ұйымын мәжбүрлеп тарату немесе оны Қазақстан Республикасының заңнамасында белгіленген тәртіпте банкрот деп тану туралы шешім қабылдағанға дейінгі 1 (бір) жылдан аспайтын мерзімде басқару органының басшысы, мүшесі, атқарушы органның басшысы, мүшесі, қаржы ұйымының бас бухгалтері, ірі қатысушы - жеке тұлға, қаржы ұйымының заңды тұлғасы - ірі қатысушының (сақтандыру холдингінің) басшысы болып табылғандығы туралы мәліметтер______________________________________________________________________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кезеңін көрсету)</w:t>
      </w:r>
    </w:p>
    <w:p>
      <w:pPr>
        <w:spacing w:after="0"/>
        <w:ind w:left="0"/>
        <w:jc w:val="both"/>
      </w:pPr>
      <w:r>
        <w:rPr>
          <w:rFonts w:ascii="Times New Roman"/>
          <w:b w:val="false"/>
          <w:i w:val="false"/>
          <w:color w:val="000000"/>
          <w:sz w:val="28"/>
        </w:rPr>
        <w:t>
      15. Еншілес ұйымның басшы қызметкері (немесе басшы қызметкер лауазымына тағайындауға немесе сайлауға ұсынылған кандидаттың) бұрын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ірі қатысушы (ірі акционер) заңды тұлға - эмитенттің директорлар кеңесінің басшысы, мүшесі, қаржы ұйымының басшысы, басқарма басшысы, бас бухгалтері, ірі қатысушы (ірі акционер) - жеке тұлға, директорлар кеңесінің басшысы, мүшесі, атқарушы органның басшысы, мүшесі, ірі қатысушы (ірі акционер) болғандығы туралы мәліметтер.</w:t>
      </w:r>
    </w:p>
    <w:p>
      <w:pPr>
        <w:spacing w:after="0"/>
        <w:ind w:left="0"/>
        <w:jc w:val="both"/>
      </w:pPr>
      <w:r>
        <w:rPr>
          <w:rFonts w:ascii="Times New Roman"/>
          <w:b w:val="false"/>
          <w:i w:val="false"/>
          <w:color w:val="000000"/>
          <w:sz w:val="28"/>
        </w:rPr>
        <w:t>
      16. Қаржы ұйымының, холдингтің, "Сақтандыру төлемдеріне кепілдік беру қоры" акционерлік қоғамының басшы қызметкеріне тағайындауға (сайлауға) келісімді кері шақыру туралы және уәкілетті орган қызметтік міндеттемелерін орындаудан шеттету туралы деректердің болуы________________________________________________________________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істеу кезеңін, тағайындауға (сайлауға)</w:t>
      </w:r>
    </w:p>
    <w:p>
      <w:pPr>
        <w:spacing w:after="0"/>
        <w:ind w:left="0"/>
        <w:jc w:val="both"/>
      </w:pPr>
      <w:r>
        <w:rPr>
          <w:rFonts w:ascii="Times New Roman"/>
          <w:b w:val="false"/>
          <w:i w:val="false"/>
          <w:color w:val="000000"/>
          <w:sz w:val="28"/>
        </w:rPr>
        <w:t>
      келісімді кері шақырту үшін негіздер және мұндай шешім қабылдаған ұйымның атауын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17. Қаржы ұйымының, холдингтің басшысы ретінде қаржы ұйымы, холдинг қызметінің</w:t>
      </w:r>
    </w:p>
    <w:p>
      <w:pPr>
        <w:spacing w:after="0"/>
        <w:ind w:left="0"/>
        <w:jc w:val="both"/>
      </w:pPr>
      <w:r>
        <w:rPr>
          <w:rFonts w:ascii="Times New Roman"/>
          <w:b w:val="false"/>
          <w:i w:val="false"/>
          <w:color w:val="000000"/>
          <w:sz w:val="28"/>
        </w:rPr>
        <w:t>
      мәселелері бойынша сот талқылауларына жауап беруші ретінде тартылды ма_______________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күнін, қаржы ұйымының, холдингтің атауын, сот талқылауына жауап</w:t>
      </w:r>
    </w:p>
    <w:p>
      <w:pPr>
        <w:spacing w:after="0"/>
        <w:ind w:left="0"/>
        <w:jc w:val="both"/>
      </w:pPr>
      <w:r>
        <w:rPr>
          <w:rFonts w:ascii="Times New Roman"/>
          <w:b w:val="false"/>
          <w:i w:val="false"/>
          <w:color w:val="000000"/>
          <w:sz w:val="28"/>
        </w:rPr>
        <w:t>
                      берушіні, қаралған мәселе және сот шешімін көрсету)</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растаймын. Мемлекеттік қызмет көрсету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болса)___________________________________________</w:t>
      </w:r>
    </w:p>
    <w:p>
      <w:pPr>
        <w:spacing w:after="0"/>
        <w:ind w:left="0"/>
        <w:jc w:val="both"/>
      </w:pPr>
      <w:r>
        <w:rPr>
          <w:rFonts w:ascii="Times New Roman"/>
          <w:b w:val="false"/>
          <w:i w:val="false"/>
          <w:color w:val="000000"/>
          <w:sz w:val="28"/>
        </w:rPr>
        <w:t>
                                                      (баспа әріптермен)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тәуелсіз директоры лауазымына кандидат толтырады:</w:t>
            </w:r>
          </w:p>
          <w:p>
            <w:pPr>
              <w:spacing w:after="20"/>
              <w:ind w:left="20"/>
              <w:jc w:val="both"/>
            </w:pPr>
            <w:r>
              <w:rPr>
                <w:rFonts w:ascii="Times New Roman"/>
                <w:b w:val="false"/>
                <w:i w:val="false"/>
                <w:color w:val="000000"/>
                <w:sz w:val="20"/>
              </w:rPr>
              <w:t>
Мен,____________________________________________________________________</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тәуелсіз директор лауазымына тағайындау (сайлау) үшін "Акционерлік</w:t>
            </w:r>
            <w:r>
              <w:br/>
            </w:r>
            <w:r>
              <w:rPr>
                <w:rFonts w:ascii="Times New Roman"/>
                <w:b w:val="false"/>
                <w:i w:val="false"/>
                <w:color w:val="000000"/>
                <w:sz w:val="20"/>
              </w:rPr>
              <w:t>қоғамдар туралы" 2003 жылғы 13 мамырдағы Қазақстан Республикасының</w:t>
            </w:r>
            <w:r>
              <w:br/>
            </w:r>
            <w:r>
              <w:rPr>
                <w:rFonts w:ascii="Times New Roman"/>
                <w:b w:val="false"/>
                <w:i w:val="false"/>
                <w:color w:val="000000"/>
                <w:sz w:val="20"/>
              </w:rPr>
              <w:t>Заңында белгіленген талаптарға сәйкес келетінімді растаймын.</w:t>
            </w:r>
          </w:p>
        </w:tc>
      </w:tr>
    </w:tbl>
    <w:p>
      <w:pPr>
        <w:spacing w:after="0"/>
        <w:ind w:left="0"/>
        <w:jc w:val="both"/>
      </w:pPr>
      <w:r>
        <w:rPr>
          <w:rFonts w:ascii="Times New Roman"/>
          <w:b w:val="false"/>
          <w:i w:val="false"/>
          <w:color w:val="000000"/>
          <w:sz w:val="28"/>
        </w:rPr>
        <w:t>
      Күні __________________________</w:t>
      </w:r>
    </w:p>
    <w:p>
      <w:pPr>
        <w:spacing w:after="0"/>
        <w:ind w:left="0"/>
        <w:jc w:val="both"/>
      </w:pPr>
      <w:r>
        <w:rPr>
          <w:rFonts w:ascii="Times New Roman"/>
          <w:b w:val="false"/>
          <w:i w:val="false"/>
          <w:color w:val="000000"/>
          <w:sz w:val="28"/>
        </w:rPr>
        <w:t>
      Қолы___________________________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46-қосымша</w:t>
            </w:r>
          </w:p>
        </w:tc>
      </w:tr>
    </w:tbl>
    <w:bookmarkStart w:name="z1119" w:id="713"/>
    <w:p>
      <w:pPr>
        <w:spacing w:after="0"/>
        <w:ind w:left="0"/>
        <w:jc w:val="left"/>
      </w:pPr>
      <w:r>
        <w:rPr>
          <w:rFonts w:ascii="Times New Roman"/>
          <w:b/>
          <w:i w:val="false"/>
          <w:color w:val="000000"/>
        </w:rPr>
        <w:t xml:space="preserve">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стандарты</w:t>
      </w:r>
    </w:p>
    <w:bookmarkEnd w:id="713"/>
    <w:bookmarkStart w:name="z1120" w:id="714"/>
    <w:p>
      <w:pPr>
        <w:spacing w:after="0"/>
        <w:ind w:left="0"/>
        <w:jc w:val="left"/>
      </w:pPr>
      <w:r>
        <w:rPr>
          <w:rFonts w:ascii="Times New Roman"/>
          <w:b/>
          <w:i w:val="false"/>
          <w:color w:val="000000"/>
        </w:rPr>
        <w:t xml:space="preserve"> 1-тарау. Жалпы ережелер</w:t>
      </w:r>
    </w:p>
    <w:bookmarkEnd w:id="714"/>
    <w:bookmarkStart w:name="z1121" w:id="715"/>
    <w:p>
      <w:pPr>
        <w:spacing w:after="0"/>
        <w:ind w:left="0"/>
        <w:jc w:val="both"/>
      </w:pPr>
      <w:r>
        <w:rPr>
          <w:rFonts w:ascii="Times New Roman"/>
          <w:b w:val="false"/>
          <w:i w:val="false"/>
          <w:color w:val="000000"/>
          <w:sz w:val="28"/>
        </w:rPr>
        <w:t>
      1.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қызметі (бұдан әрі – мемлекеттік көрсетілетін қызмет).</w:t>
      </w:r>
    </w:p>
    <w:bookmarkEnd w:id="715"/>
    <w:bookmarkStart w:name="z1122" w:id="7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716"/>
    <w:bookmarkStart w:name="z1123" w:id="717"/>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717"/>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24" w:id="718"/>
    <w:p>
      <w:pPr>
        <w:spacing w:after="0"/>
        <w:ind w:left="0"/>
        <w:jc w:val="left"/>
      </w:pPr>
      <w:r>
        <w:rPr>
          <w:rFonts w:ascii="Times New Roman"/>
          <w:b/>
          <w:i w:val="false"/>
          <w:color w:val="000000"/>
        </w:rPr>
        <w:t xml:space="preserve"> 2-тарау. Мемлекеттік қызмет көрсетудің тәртібі</w:t>
      </w:r>
    </w:p>
    <w:bookmarkEnd w:id="718"/>
    <w:bookmarkStart w:name="z1125" w:id="719"/>
    <w:p>
      <w:pPr>
        <w:spacing w:after="0"/>
        <w:ind w:left="0"/>
        <w:jc w:val="both"/>
      </w:pPr>
      <w:r>
        <w:rPr>
          <w:rFonts w:ascii="Times New Roman"/>
          <w:b w:val="false"/>
          <w:i w:val="false"/>
          <w:color w:val="000000"/>
          <w:sz w:val="28"/>
        </w:rPr>
        <w:t>
      4. Мемлекеттік қызмет көрсетудің мерзімдері:</w:t>
      </w:r>
    </w:p>
    <w:bookmarkEnd w:id="719"/>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күнтізбелік 15 (он бес) күн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Start w:name="z1126" w:id="72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720"/>
    <w:bookmarkStart w:name="z1127" w:id="721"/>
    <w:p>
      <w:pPr>
        <w:spacing w:after="0"/>
        <w:ind w:left="0"/>
        <w:jc w:val="both"/>
      </w:pPr>
      <w:r>
        <w:rPr>
          <w:rFonts w:ascii="Times New Roman"/>
          <w:b w:val="false"/>
          <w:i w:val="false"/>
          <w:color w:val="000000"/>
          <w:sz w:val="28"/>
        </w:rPr>
        <w:t xml:space="preserve">
      6. Мемлекеттік қызмет көрсетудің нәтижесі – көрсетілетін қызметті алушының атына ілеспе хатпен жіберілетін Қазақстан Республикасының резидент-ұйымының эмиссиялық бағалы қағаздарын шет мемлекеттің аумағында орналастыруға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 </w:t>
      </w:r>
    </w:p>
    <w:bookmarkEnd w:id="721"/>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128" w:id="722"/>
    <w:p>
      <w:pPr>
        <w:spacing w:after="0"/>
        <w:ind w:left="0"/>
        <w:jc w:val="both"/>
      </w:pPr>
      <w:r>
        <w:rPr>
          <w:rFonts w:ascii="Times New Roman"/>
          <w:b w:val="false"/>
          <w:i w:val="false"/>
          <w:color w:val="000000"/>
          <w:sz w:val="28"/>
        </w:rPr>
        <w:t>
      7. Мемлекеттік қызмет ақысыз негізде көрсетіледі.</w:t>
      </w:r>
    </w:p>
    <w:bookmarkEnd w:id="722"/>
    <w:bookmarkStart w:name="z1129" w:id="723"/>
    <w:p>
      <w:pPr>
        <w:spacing w:after="0"/>
        <w:ind w:left="0"/>
        <w:jc w:val="both"/>
      </w:pPr>
      <w:r>
        <w:rPr>
          <w:rFonts w:ascii="Times New Roman"/>
          <w:b w:val="false"/>
          <w:i w:val="false"/>
          <w:color w:val="000000"/>
          <w:sz w:val="28"/>
        </w:rPr>
        <w:t>
      8. Жұмыс кестесі:</w:t>
      </w:r>
    </w:p>
    <w:bookmarkEnd w:id="72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көрсетілетін қызмет кезек күтпестен, алдын ала жазылусыз және жеделдетілген қызмет көрсетусіз ұсынылады.</w:t>
      </w:r>
    </w:p>
    <w:bookmarkStart w:name="z1130" w:id="724"/>
    <w:p>
      <w:pPr>
        <w:spacing w:after="0"/>
        <w:ind w:left="0"/>
        <w:jc w:val="both"/>
      </w:pPr>
      <w:r>
        <w:rPr>
          <w:rFonts w:ascii="Times New Roman"/>
          <w:b w:val="false"/>
          <w:i w:val="false"/>
          <w:color w:val="000000"/>
          <w:sz w:val="28"/>
        </w:rPr>
        <w:t xml:space="preserve">
      9. Көрсетілетін қызметті алушы көрсетілетін қызметті берушіге өтініш берген кезде мемлекеттік қызмет көрсету үшін қажетті құжаттар тізбесі: </w:t>
      </w:r>
    </w:p>
    <w:bookmarkEnd w:id="724"/>
    <w:p>
      <w:pPr>
        <w:spacing w:after="0"/>
        <w:ind w:left="0"/>
        <w:jc w:val="both"/>
      </w:pPr>
      <w:r>
        <w:rPr>
          <w:rFonts w:ascii="Times New Roman"/>
          <w:b w:val="false"/>
          <w:i w:val="false"/>
          <w:color w:val="000000"/>
          <w:sz w:val="28"/>
        </w:rPr>
        <w:t>
      1) айналыстағы бағалы қағаздар (борыштық бағалы қағаздар үшін) шығару шарттарын (оның iшiнде сыйақы төлеу немесе бағалы қағаздары өтеу жөнiндегi мiндеттемелерiн) дер кезінде орындамағаны немесе орындамаған фактілері болмағаны, сондай-ақ айналыстағы бағалы қағаздардың (акцияларды қоспағанда) делистинг жағдайлары болмағаны туралы ақпаратты көрсете отырып, ақпараттық жүйелерде орналастырылған заңмен қорғалатын құпияны құрайтын мәліметтерді пайдалануға келісім берумен еркін нысанда жасалған, шет мемлекеттің аумағындағы көрсетілетін қызмет алушының эмиссиялық бағалы қағаздарын шығаруға және (немесе) орналастыруға рұқсат беру туралы өтiнiш;</w:t>
      </w:r>
    </w:p>
    <w:p>
      <w:pPr>
        <w:spacing w:after="0"/>
        <w:ind w:left="0"/>
        <w:jc w:val="both"/>
      </w:pPr>
      <w:r>
        <w:rPr>
          <w:rFonts w:ascii="Times New Roman"/>
          <w:b w:val="false"/>
          <w:i w:val="false"/>
          <w:color w:val="000000"/>
          <w:sz w:val="28"/>
        </w:rPr>
        <w:t>
      2) шет мемлекеттің заңнамасына сәйкес көрсетілетін қызмет алушының эмиссиялық бағалы қағаздарын шет мемлекеттің аумағында орналастыру туралы көрсетілетін қызмет алушының органы шешімінің көшірмесін, онда мынадай ақпарат көрсетіледі:</w:t>
      </w:r>
    </w:p>
    <w:p>
      <w:pPr>
        <w:spacing w:after="0"/>
        <w:ind w:left="0"/>
        <w:jc w:val="both"/>
      </w:pPr>
      <w:r>
        <w:rPr>
          <w:rFonts w:ascii="Times New Roman"/>
          <w:b w:val="false"/>
          <w:i w:val="false"/>
          <w:color w:val="000000"/>
          <w:sz w:val="28"/>
        </w:rPr>
        <w:t>
      көрсетілетін қызмет алушының толық атауы;</w:t>
      </w:r>
    </w:p>
    <w:p>
      <w:pPr>
        <w:spacing w:after="0"/>
        <w:ind w:left="0"/>
        <w:jc w:val="both"/>
      </w:pPr>
      <w:r>
        <w:rPr>
          <w:rFonts w:ascii="Times New Roman"/>
          <w:b w:val="false"/>
          <w:i w:val="false"/>
          <w:color w:val="000000"/>
          <w:sz w:val="28"/>
        </w:rPr>
        <w:t>
      эмиссиялық бағалы қағаздарын шығару аумағында (немесе заңнамасына сәйкес) жүзеге асырылатын мемлекеттің (мемлекеттердің) атауы немесе эмиссиялық бағалы қағаздарының шығарылуы және орналастырылуы жүргізілетін сауда-саттық ұйымдастырушылардың атауы, оған сәйкес эмиссиялық бағалы қағаздарының шығарылуы жүргізілетін ережелер мен қағидалардың атауы;</w:t>
      </w:r>
    </w:p>
    <w:p>
      <w:pPr>
        <w:spacing w:after="0"/>
        <w:ind w:left="0"/>
        <w:jc w:val="both"/>
      </w:pPr>
      <w:r>
        <w:rPr>
          <w:rFonts w:ascii="Times New Roman"/>
          <w:b w:val="false"/>
          <w:i w:val="false"/>
          <w:color w:val="000000"/>
          <w:sz w:val="28"/>
        </w:rPr>
        <w:t xml:space="preserve">
      шығарылатын эмиссиялық бағалы қағаздардың түрі, кепілгері көрсетілген қамтамасыз етудің және кепілдіктердің болуы және оның түрі, номиналды құны немесе орналастыру бағасы және сәйкестендіру коды (бар болса); </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кірісті есептеу және төлеу тәртібі, төлеу мерзімділігі және көрсетілетін қызмет алушының көзқарасы бойынша маңызды өзге де мәліметтер;</w:t>
      </w:r>
    </w:p>
    <w:p>
      <w:pPr>
        <w:spacing w:after="0"/>
        <w:ind w:left="0"/>
        <w:jc w:val="both"/>
      </w:pPr>
      <w:r>
        <w:rPr>
          <w:rFonts w:ascii="Times New Roman"/>
          <w:b w:val="false"/>
          <w:i w:val="false"/>
          <w:color w:val="000000"/>
          <w:sz w:val="28"/>
        </w:rPr>
        <w:t>
      3) көрсетілетін қызмет алушының "Бағалы қағаздар рыногы туралы" 2003 жылғы 2 шілдедегі Қазақстан Республикасы Заңының (бұдан әрі – Заң) 22-1-бабының 1-тармағы 1), 3), 4) және 5) тармақшаларының талаптарын сақтауын растайтын Қазақстан Республикасы аумағында қызметін жүзеге асыратын қор биржасының анықтамасын;</w:t>
      </w:r>
    </w:p>
    <w:p>
      <w:pPr>
        <w:spacing w:after="0"/>
        <w:ind w:left="0"/>
        <w:jc w:val="both"/>
      </w:pPr>
      <w:r>
        <w:rPr>
          <w:rFonts w:ascii="Times New Roman"/>
          <w:b w:val="false"/>
          <w:i w:val="false"/>
          <w:color w:val="000000"/>
          <w:sz w:val="28"/>
        </w:rPr>
        <w:t>
      4) борыштық эмиссиялық бағалы қағаздарды, оның ішінде туынды бағалы қағаздарды шығару кезінде облигациялар шығаруға рұқсат алу үшін құжаттарды көрсетілетін қызметті берушіге ұсыну алдындағы соңғы тоқсанның аяғындағы жағдай бойынша левередж шамасының есебі қоса берілген қаржылық, оның ішінде шоғырландырылған есептілікті;</w:t>
      </w:r>
    </w:p>
    <w:p>
      <w:pPr>
        <w:spacing w:after="0"/>
        <w:ind w:left="0"/>
        <w:jc w:val="both"/>
      </w:pPr>
      <w:r>
        <w:rPr>
          <w:rFonts w:ascii="Times New Roman"/>
          <w:b w:val="false"/>
          <w:i w:val="false"/>
          <w:color w:val="000000"/>
          <w:sz w:val="28"/>
        </w:rPr>
        <w:t>
      5) үлестік, оның ішінде туынды эмиссиялық бағалы қағаздарды шығару кезінде орналастырылған үлестік бағалы қағаздары санынан үлестік бағалы қағаздардың он және одан да көп пайызының меншік иесі болып табылатын тұлғалар тізімі өзгерген кезде көрсетілетін қызмет алушы шығарған борыштық бағалы қағаздар ұстаушыларында осы борыштық бағалы қағаздарын мерзімінен бұрын өтеуді және (немесе) сатып алуды талап ету құқығы туындау үшін негіздеме болып табылатын бұрын көрсетілетін қызмет алушы шығарған бағалы қағаздар проспектілерінде талаптардың (ковенанттың) жоқ екенін растайтын құжатты ұсынады.</w:t>
      </w:r>
    </w:p>
    <w:p>
      <w:pPr>
        <w:spacing w:after="0"/>
        <w:ind w:left="0"/>
        <w:jc w:val="both"/>
      </w:pPr>
      <w:r>
        <w:rPr>
          <w:rFonts w:ascii="Times New Roman"/>
          <w:b w:val="false"/>
          <w:i w:val="false"/>
          <w:color w:val="000000"/>
          <w:sz w:val="28"/>
        </w:rPr>
        <w:t>
      Көрсетілетін қызмет алушы Заңның 22-1-бабында және Нормативтік құқықтық актілерді мемлекеттік тіркеу тізілімінде № 7560 тіркелген, Қазақстан Республикасының Ұлттық Банкі Басқармасының 2012 жылғы 24 ақпандағы № 70 қаулысымен бекітілген Қазақстан Республикасы резидент ұйымның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 резиденті ұйымдарының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қағидалары белгіленген талаптар сақталған жағдайда, бір мезгілде эмиссиялық бағалы қағаздарын шет мемлекеттің аумағында шығаруға және орналастыруға рұқсат алу үшін құжаттар ұсынады.</w:t>
      </w:r>
    </w:p>
    <w:p>
      <w:pPr>
        <w:spacing w:after="0"/>
        <w:ind w:left="0"/>
        <w:jc w:val="both"/>
      </w:pPr>
      <w:r>
        <w:rPr>
          <w:rFonts w:ascii="Times New Roman"/>
          <w:b w:val="false"/>
          <w:i w:val="false"/>
          <w:color w:val="000000"/>
          <w:sz w:val="28"/>
        </w:rPr>
        <w:t>
      Көрсетілетін қызмет алушы рұқсат алуға құжаттарды ұсыну күніне шығарылымы тіркелген шет мемлекеттің аумағында орналастыруға рұқсат алу үшін осы тармақта көрсетілген құжаттардан басқа осы мемлекеттік көрсетілетін қызмет стандартының қосымшасына сәйкес мәліметтерді ұсынады.</w:t>
      </w:r>
    </w:p>
    <w:p>
      <w:pPr>
        <w:spacing w:after="0"/>
        <w:ind w:left="0"/>
        <w:jc w:val="both"/>
      </w:pPr>
      <w:r>
        <w:rPr>
          <w:rFonts w:ascii="Times New Roman"/>
          <w:b w:val="false"/>
          <w:i w:val="false"/>
          <w:color w:val="000000"/>
          <w:sz w:val="28"/>
        </w:rPr>
        <w:t>
      Көрсетілетін қызмет алушы оның бастамасы бойынша немесе оның қатысуымен және базалық активі көрсетілетін қызмет алушы орналастыратын эмиссиялық бағалы қағаздары болып табылатын туынды эмиссиялық бағалы қағаздарды шет мемлекеттің аумағында шығаруға рұқсат алу үшін осы тармақта көрсетілген құжаттардан басқа, тиісті шешім қабылданғаннан кейін отыз күн ішінде көрсетілетін қызметті берушіге базалық активі көрсетілетін қызмет алушының шет мемлекеттегі бағалы қағаздары болып табылатын туынды бағалы қағаздарды орналастыру туралы шешім қабылдаған күндегі жағдай бойынша базалық активі болып табылатын орналастырылмаған эмиссиялық бағалы қағаздарды есепке алуы жүзеге асырылатын бағалы қағаздар ұстаушыларының тізілімдері жүйесінде ашылған көрсетілетін қызмет алушының жеке шотының жай-күйі туралы тіркеушінің анықтамасын ұсынады.</w:t>
      </w:r>
    </w:p>
    <w:bookmarkStart w:name="z1131" w:id="725"/>
    <w:p>
      <w:pPr>
        <w:spacing w:after="0"/>
        <w:ind w:left="0"/>
        <w:jc w:val="both"/>
      </w:pPr>
      <w:r>
        <w:rPr>
          <w:rFonts w:ascii="Times New Roman"/>
          <w:b w:val="false"/>
          <w:i w:val="false"/>
          <w:color w:val="000000"/>
          <w:sz w:val="28"/>
        </w:rPr>
        <w:t xml:space="preserve">
      10. Көрсетілетін қызмет алушының порталға жүгінуі кезінде мемлекеттік қызмет көрсету үшін қажетті құжаттар тізбесі: </w:t>
      </w:r>
    </w:p>
    <w:bookmarkEnd w:id="725"/>
    <w:p>
      <w:pPr>
        <w:spacing w:after="0"/>
        <w:ind w:left="0"/>
        <w:jc w:val="both"/>
      </w:pPr>
      <w:r>
        <w:rPr>
          <w:rFonts w:ascii="Times New Roman"/>
          <w:b w:val="false"/>
          <w:i w:val="false"/>
          <w:color w:val="000000"/>
          <w:sz w:val="28"/>
        </w:rPr>
        <w:t>
      1) көрсетілетін қызметті алушының ЭЦҚ-сымен куәландырылған айналымдағы бағалы қағаздар (борыштық бағалы қағаздар үшін) шығару шарттарын (оның ішінде сыйақы төлеу немесе бағалы қағаздары өтеу жөнiндегi мiндеттемелерiн) уақтылы орындамаған немесе орындамаған, сондай-ақ айналымдағы бағалы қағаздардың (акцияларды қоспағанда) делистинг жағдайлары болмағандағы туралы ақпаратты көрсете отырып, электрондық құжат нысанындағы сұрау салуы;</w:t>
      </w:r>
    </w:p>
    <w:p>
      <w:pPr>
        <w:spacing w:after="0"/>
        <w:ind w:left="0"/>
        <w:jc w:val="both"/>
      </w:pPr>
      <w:r>
        <w:rPr>
          <w:rFonts w:ascii="Times New Roman"/>
          <w:b w:val="false"/>
          <w:i w:val="false"/>
          <w:color w:val="000000"/>
          <w:sz w:val="28"/>
        </w:rPr>
        <w:t>
      2) электрондық сұрау салуға қоса тіркелетін, осы мемлекеттік көрсетілетін қызмет стандартының 9-тармағы бірінші бөлігінің 2) (электрондық құжат түрінде), 3), 4) және 5) тармақшаларында (PDF форматындағы құжаттың электрондық көшірмелері түрінде), үшінші және төртінші бөліктеріндегі (электрондық құжаттар түрінде)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132" w:id="726"/>
    <w:p>
      <w:pPr>
        <w:spacing w:after="0"/>
        <w:ind w:left="0"/>
        <w:jc w:val="both"/>
      </w:pPr>
      <w:r>
        <w:rPr>
          <w:rFonts w:ascii="Times New Roman"/>
          <w:b w:val="false"/>
          <w:i w:val="false"/>
          <w:color w:val="000000"/>
          <w:sz w:val="28"/>
        </w:rPr>
        <w:t>
      11. Мемлекеттік қызмет көрсетуден бас тарту мынадай жағдайларда жүзеге асырылады:</w:t>
      </w:r>
    </w:p>
    <w:bookmarkEnd w:id="726"/>
    <w:p>
      <w:pPr>
        <w:spacing w:after="0"/>
        <w:ind w:left="0"/>
        <w:jc w:val="both"/>
      </w:pPr>
      <w:r>
        <w:rPr>
          <w:rFonts w:ascii="Times New Roman"/>
          <w:b w:val="false"/>
          <w:i w:val="false"/>
          <w:color w:val="000000"/>
          <w:sz w:val="28"/>
        </w:rPr>
        <w:t>
      1) Заңның 22-1-бабының 4-тармағында көзделген шарттарды орындамаған;</w:t>
      </w:r>
    </w:p>
    <w:p>
      <w:pPr>
        <w:spacing w:after="0"/>
        <w:ind w:left="0"/>
        <w:jc w:val="both"/>
      </w:pPr>
      <w:r>
        <w:rPr>
          <w:rFonts w:ascii="Times New Roman"/>
          <w:b w:val="false"/>
          <w:i w:val="false"/>
          <w:color w:val="000000"/>
          <w:sz w:val="28"/>
        </w:rPr>
        <w:t xml:space="preserve">
      2) осы көрсетілетін мемлекеттік қызмет стандартының 9-тармағында белгіленген құжаттардың толық пакетін ұсынбау; </w:t>
      </w:r>
    </w:p>
    <w:p>
      <w:pPr>
        <w:spacing w:after="0"/>
        <w:ind w:left="0"/>
        <w:jc w:val="both"/>
      </w:pPr>
      <w:r>
        <w:rPr>
          <w:rFonts w:ascii="Times New Roman"/>
          <w:b w:val="false"/>
          <w:i w:val="false"/>
          <w:color w:val="000000"/>
          <w:sz w:val="28"/>
        </w:rPr>
        <w:t>
      3) ұсынылған құжаттардың осы көрсетілетін мемлекеттік қызмет стандартының 9-тармағында белгіленген талаптарға сәйкес келмеуі.</w:t>
      </w:r>
    </w:p>
    <w:bookmarkStart w:name="z1133" w:id="72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727"/>
    <w:bookmarkStart w:name="z1134" w:id="72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728"/>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Мемлекеттік көрсетілетін қызмет мәселелері бойынша көрсетілетін қызмет берушінің атына келіп түскен көрсетілетін қызмет алушының шағымы оны тіркеу күнінен бастап 5 (бес) жұмыс күні ішінде қаралады. </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135" w:id="72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29"/>
    <w:bookmarkStart w:name="z1136" w:id="73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730"/>
    <w:bookmarkStart w:name="z1137" w:id="731"/>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 берушінің www.nationalbank.kz ресми интернет-ресурсында "Мемлекеттік көрсетілетін қызметтер" бөлімінде орналастырылған.</w:t>
      </w:r>
    </w:p>
    <w:bookmarkEnd w:id="731"/>
    <w:bookmarkStart w:name="z1138" w:id="73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32"/>
    <w:bookmarkStart w:name="z1139" w:id="73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резидент-ұйымының миссиялық</w:t>
            </w:r>
            <w:r>
              <w:br/>
            </w:r>
            <w:r>
              <w:rPr>
                <w:rFonts w:ascii="Times New Roman"/>
                <w:b w:val="false"/>
                <w:i w:val="false"/>
                <w:color w:val="000000"/>
                <w:sz w:val="20"/>
              </w:rPr>
              <w:t>бағалы қағаздарын</w:t>
            </w:r>
            <w:r>
              <w:br/>
            </w:r>
            <w:r>
              <w:rPr>
                <w:rFonts w:ascii="Times New Roman"/>
                <w:b w:val="false"/>
                <w:i w:val="false"/>
                <w:color w:val="000000"/>
                <w:sz w:val="20"/>
              </w:rPr>
              <w:t>шет мемлекеттің аумағында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bookmarkStart w:name="z1141" w:id="734"/>
    <w:p>
      <w:pPr>
        <w:spacing w:after="0"/>
        <w:ind w:left="0"/>
        <w:jc w:val="left"/>
      </w:pPr>
      <w:r>
        <w:rPr>
          <w:rFonts w:ascii="Times New Roman"/>
          <w:b/>
          <w:i w:val="false"/>
          <w:color w:val="000000"/>
        </w:rPr>
        <w:t xml:space="preserve"> Қазақстан Республикасы резидент-ұйымының эмиссиялық бағалы қағаздарын шет мемлекеттің аумағында орналастыруға рұқсат алу үшін мәліметтер</w:t>
      </w:r>
    </w:p>
    <w:bookmarkEnd w:id="734"/>
    <w:bookmarkStart w:name="z1142" w:id="735"/>
    <w:p>
      <w:pPr>
        <w:spacing w:after="0"/>
        <w:ind w:left="0"/>
        <w:jc w:val="both"/>
      </w:pPr>
      <w:r>
        <w:rPr>
          <w:rFonts w:ascii="Times New Roman"/>
          <w:b w:val="false"/>
          <w:i w:val="false"/>
          <w:color w:val="000000"/>
          <w:sz w:val="28"/>
        </w:rPr>
        <w:t>
      1. Қазақстан Республикасының резидент-ұйымының ұйымдық құқықтық нысаны көрсетілген атауы.</w:t>
      </w:r>
    </w:p>
    <w:bookmarkEnd w:id="735"/>
    <w:bookmarkStart w:name="z1143" w:id="736"/>
    <w:p>
      <w:pPr>
        <w:spacing w:after="0"/>
        <w:ind w:left="0"/>
        <w:jc w:val="both"/>
      </w:pPr>
      <w:r>
        <w:rPr>
          <w:rFonts w:ascii="Times New Roman"/>
          <w:b w:val="false"/>
          <w:i w:val="false"/>
          <w:color w:val="000000"/>
          <w:sz w:val="28"/>
        </w:rPr>
        <w:t>
      2. Қазақстан Республикасының резидент-ұйымының және оның бағалы қағаздарының рейтингілік бағасы туралы мәліметтер.</w:t>
      </w:r>
    </w:p>
    <w:bookmarkEnd w:id="736"/>
    <w:bookmarkStart w:name="z1144" w:id="737"/>
    <w:p>
      <w:pPr>
        <w:spacing w:after="0"/>
        <w:ind w:left="0"/>
        <w:jc w:val="both"/>
      </w:pPr>
      <w:r>
        <w:rPr>
          <w:rFonts w:ascii="Times New Roman"/>
          <w:b w:val="false"/>
          <w:i w:val="false"/>
          <w:color w:val="000000"/>
          <w:sz w:val="28"/>
        </w:rPr>
        <w:t>
      3. Қазақстан Республикасының резидент-ұйымы бұрын шығарған эмиссиялық бағалы қағаздардың оларды шығарған елдердегі және басқа елдердегі сауда-саттықты ұйымдастырушының сауда алаңдарында айналыста болуы туралы мәліметтер (биржаның атауы, листингтің санаты, Қазақстан Республикасының резидент-ұйымы бұрын шығарған эмиссиялық бағалы қағаздардың параметрлері).</w:t>
      </w:r>
    </w:p>
    <w:bookmarkEnd w:id="737"/>
    <w:bookmarkStart w:name="z1145" w:id="738"/>
    <w:p>
      <w:pPr>
        <w:spacing w:after="0"/>
        <w:ind w:left="0"/>
        <w:jc w:val="both"/>
      </w:pPr>
      <w:r>
        <w:rPr>
          <w:rFonts w:ascii="Times New Roman"/>
          <w:b w:val="false"/>
          <w:i w:val="false"/>
          <w:color w:val="000000"/>
          <w:sz w:val="28"/>
        </w:rPr>
        <w:t>
      4. Тіркеу нөмірі мен күнін көрсете отырып Қазақстан Республикасының резидент-ұйымының эмиссиялық бағалы қағаздарының шығарылымын тіркеген органның атауы.</w:t>
      </w:r>
    </w:p>
    <w:bookmarkEnd w:id="738"/>
    <w:bookmarkStart w:name="z1146" w:id="739"/>
    <w:p>
      <w:pPr>
        <w:spacing w:after="0"/>
        <w:ind w:left="0"/>
        <w:jc w:val="both"/>
      </w:pPr>
      <w:r>
        <w:rPr>
          <w:rFonts w:ascii="Times New Roman"/>
          <w:b w:val="false"/>
          <w:i w:val="false"/>
          <w:color w:val="000000"/>
          <w:sz w:val="28"/>
        </w:rPr>
        <w:t>
      5. Аумағында (немесе заңнамаға сәйкес) Қазақстан Республикасының резидент-ұйымы эмиссиялық бағалы қағаздардың орналастырылуы жүзеге асырылатын мемлекеттің (мемлекеттердің) атауы.</w:t>
      </w:r>
    </w:p>
    <w:bookmarkEnd w:id="739"/>
    <w:bookmarkStart w:name="z1147" w:id="740"/>
    <w:p>
      <w:pPr>
        <w:spacing w:after="0"/>
        <w:ind w:left="0"/>
        <w:jc w:val="both"/>
      </w:pPr>
      <w:r>
        <w:rPr>
          <w:rFonts w:ascii="Times New Roman"/>
          <w:b w:val="false"/>
          <w:i w:val="false"/>
          <w:color w:val="000000"/>
          <w:sz w:val="28"/>
        </w:rPr>
        <w:t>
      6. Қағидаларына сәйкес Қазақстан Республикасының резидент-ұйымының эмиссиялық бағалы қағаздарының шығарылымы жүргізілген және орналастырылуы жүргізілетін сауда-саттықты ұйымдастырушылардың атауы.</w:t>
      </w:r>
    </w:p>
    <w:bookmarkEnd w:id="740"/>
    <w:bookmarkStart w:name="z1148" w:id="741"/>
    <w:p>
      <w:pPr>
        <w:spacing w:after="0"/>
        <w:ind w:left="0"/>
        <w:jc w:val="both"/>
      </w:pPr>
      <w:r>
        <w:rPr>
          <w:rFonts w:ascii="Times New Roman"/>
          <w:b w:val="false"/>
          <w:i w:val="false"/>
          <w:color w:val="000000"/>
          <w:sz w:val="28"/>
        </w:rPr>
        <w:t>
      7. Соған сәйкес Қазақстан Республикасының резидент-ұйымының эмиссиялық бағалы қағаздарының орналастырылуы жүргізілетін ережелер мен қағидалардың атауы.</w:t>
      </w:r>
    </w:p>
    <w:bookmarkEnd w:id="741"/>
    <w:bookmarkStart w:name="z1149" w:id="742"/>
    <w:p>
      <w:pPr>
        <w:spacing w:after="0"/>
        <w:ind w:left="0"/>
        <w:jc w:val="both"/>
      </w:pPr>
      <w:r>
        <w:rPr>
          <w:rFonts w:ascii="Times New Roman"/>
          <w:b w:val="false"/>
          <w:i w:val="false"/>
          <w:color w:val="000000"/>
          <w:sz w:val="28"/>
        </w:rPr>
        <w:t>
      8. Қазақстан Республикасының резидент-ұйымының эмиссиялық бағалы қағаздарының түрі.</w:t>
      </w:r>
    </w:p>
    <w:bookmarkEnd w:id="742"/>
    <w:bookmarkStart w:name="z1150" w:id="743"/>
    <w:p>
      <w:pPr>
        <w:spacing w:after="0"/>
        <w:ind w:left="0"/>
        <w:jc w:val="both"/>
      </w:pPr>
      <w:r>
        <w:rPr>
          <w:rFonts w:ascii="Times New Roman"/>
          <w:b w:val="false"/>
          <w:i w:val="false"/>
          <w:color w:val="000000"/>
          <w:sz w:val="28"/>
        </w:rPr>
        <w:t>
      9. Сәйкестендіру коды (бар болса).</w:t>
      </w:r>
    </w:p>
    <w:bookmarkEnd w:id="743"/>
    <w:bookmarkStart w:name="z1151" w:id="744"/>
    <w:p>
      <w:pPr>
        <w:spacing w:after="0"/>
        <w:ind w:left="0"/>
        <w:jc w:val="both"/>
      </w:pPr>
      <w:r>
        <w:rPr>
          <w:rFonts w:ascii="Times New Roman"/>
          <w:b w:val="false"/>
          <w:i w:val="false"/>
          <w:color w:val="000000"/>
          <w:sz w:val="28"/>
        </w:rPr>
        <w:t>
      10. Шығарылым валютасы және нысаны.</w:t>
      </w:r>
    </w:p>
    <w:bookmarkEnd w:id="744"/>
    <w:bookmarkStart w:name="z1152" w:id="745"/>
    <w:p>
      <w:pPr>
        <w:spacing w:after="0"/>
        <w:ind w:left="0"/>
        <w:jc w:val="both"/>
      </w:pPr>
      <w:r>
        <w:rPr>
          <w:rFonts w:ascii="Times New Roman"/>
          <w:b w:val="false"/>
          <w:i w:val="false"/>
          <w:color w:val="000000"/>
          <w:sz w:val="28"/>
        </w:rPr>
        <w:t>
      11. Қазақстан Республикасының резидент-ұйымының эмиссиялық бағалы қағаздар шығарылымының жалпы көлемі, номиналды құны (бар болса).</w:t>
      </w:r>
    </w:p>
    <w:bookmarkEnd w:id="745"/>
    <w:bookmarkStart w:name="z1153" w:id="746"/>
    <w:p>
      <w:pPr>
        <w:spacing w:after="0"/>
        <w:ind w:left="0"/>
        <w:jc w:val="both"/>
      </w:pPr>
      <w:r>
        <w:rPr>
          <w:rFonts w:ascii="Times New Roman"/>
          <w:b w:val="false"/>
          <w:i w:val="false"/>
          <w:color w:val="000000"/>
          <w:sz w:val="28"/>
        </w:rPr>
        <w:t>
      12. Қазақстан Республикасының резидент-ұйымының эмиссиялық бағалы қағаздарды шет мемлекеттің аумағында орналастыру құнын айқындау шарттары, айналысқа жіберу және орналастыру мерзімдері.</w:t>
      </w:r>
    </w:p>
    <w:bookmarkEnd w:id="746"/>
    <w:bookmarkStart w:name="z1154" w:id="747"/>
    <w:p>
      <w:pPr>
        <w:spacing w:after="0"/>
        <w:ind w:left="0"/>
        <w:jc w:val="both"/>
      </w:pPr>
      <w:r>
        <w:rPr>
          <w:rFonts w:ascii="Times New Roman"/>
          <w:b w:val="false"/>
          <w:i w:val="false"/>
          <w:color w:val="000000"/>
          <w:sz w:val="28"/>
        </w:rPr>
        <w:t>
      13. Қазақстан Республикасының резидент-ұйымының осы эмиссиялық бағалы қағаздарының беретін құқықтары.</w:t>
      </w:r>
    </w:p>
    <w:bookmarkEnd w:id="747"/>
    <w:bookmarkStart w:name="z1155" w:id="748"/>
    <w:p>
      <w:pPr>
        <w:spacing w:after="0"/>
        <w:ind w:left="0"/>
        <w:jc w:val="both"/>
      </w:pPr>
      <w:r>
        <w:rPr>
          <w:rFonts w:ascii="Times New Roman"/>
          <w:b w:val="false"/>
          <w:i w:val="false"/>
          <w:color w:val="000000"/>
          <w:sz w:val="28"/>
        </w:rPr>
        <w:t>
      14. Қамтамасыз етілген Қазақстан Республикасының резидент-ұйымының эмиссиялық бағалы қағаздары бойынша қамтамасыз етудің түрін көрсету (онымен эмитенттің міндеттемесі қамтамасыз етілген эмитенттің кепіл мүлігі, кепілгерді көрсете отырып үшінші тұлғалардың кепілдіктері).</w:t>
      </w:r>
    </w:p>
    <w:bookmarkEnd w:id="748"/>
    <w:bookmarkStart w:name="z1156" w:id="749"/>
    <w:p>
      <w:pPr>
        <w:spacing w:after="0"/>
        <w:ind w:left="0"/>
        <w:jc w:val="both"/>
      </w:pPr>
      <w:r>
        <w:rPr>
          <w:rFonts w:ascii="Times New Roman"/>
          <w:b w:val="false"/>
          <w:i w:val="false"/>
          <w:color w:val="000000"/>
          <w:sz w:val="28"/>
        </w:rPr>
        <w:t>
      15. Қазақстан Республикасының резидент-ұйымының эмиссиялық бағалы қағаздары бойынша сыйақыны есептеу және төлеу тәртібі, Қазақстан Республикасының резидент-ұйымының эмиссиялық бағалы қағаздарын ұстаушылар өкілінің, төлем агентінің болуы, төлемнің мөлшері және кезеңділігі, Қазақстан Республикасының резидент-ұйымының эмиссиялық бағалы қағаздарын өтеу тәртібі, оларды болжамды өтеу мерзімі.</w:t>
      </w:r>
    </w:p>
    <w:bookmarkEnd w:id="749"/>
    <w:bookmarkStart w:name="z1157" w:id="750"/>
    <w:p>
      <w:pPr>
        <w:spacing w:after="0"/>
        <w:ind w:left="0"/>
        <w:jc w:val="both"/>
      </w:pPr>
      <w:r>
        <w:rPr>
          <w:rFonts w:ascii="Times New Roman"/>
          <w:b w:val="false"/>
          <w:i w:val="false"/>
          <w:color w:val="000000"/>
          <w:sz w:val="28"/>
        </w:rPr>
        <w:t>
      16. Қазақстан Республикасының резидент-ұйымының эмиссиялық бағалы қағаздарды ұстаушыларға эмитенттің қаржылық есептілігін ұсыну тәртібі.</w:t>
      </w:r>
    </w:p>
    <w:bookmarkEnd w:id="750"/>
    <w:bookmarkStart w:name="z1158" w:id="751"/>
    <w:p>
      <w:pPr>
        <w:spacing w:after="0"/>
        <w:ind w:left="0"/>
        <w:jc w:val="both"/>
      </w:pPr>
      <w:r>
        <w:rPr>
          <w:rFonts w:ascii="Times New Roman"/>
          <w:b w:val="false"/>
          <w:i w:val="false"/>
          <w:color w:val="000000"/>
          <w:sz w:val="28"/>
        </w:rPr>
        <w:t>
      17. Инвесторлар үшін маңызды болып табылатын өзге де мәліметтер (осы Қазақстан Республикасының резидент-ұйымының эмиссиялық бағалы қағаздардың осы шығарылымы бойынша міндеттемелерді өзіне алатын тұлғаны көрсетумен эмитентті ауыстыру мүмкіндігі, кіріс қандай валютада төленеді, осы Қазақстан Республикасының резидент-ұйымының эмиссиялық бағалы қағаздармен мәмілелер жүргізуге қойылған шектеулері бар Қазақстан Республикасының резидент-ұйымының эмиссиялық бағалы қағаздар бойынша кірістерді төлеу туралы мәліметтер).</w:t>
      </w:r>
    </w:p>
    <w:bookmarkEnd w:id="751"/>
    <w:bookmarkStart w:name="z1159" w:id="752"/>
    <w:p>
      <w:pPr>
        <w:spacing w:after="0"/>
        <w:ind w:left="0"/>
        <w:jc w:val="both"/>
      </w:pPr>
      <w:r>
        <w:rPr>
          <w:rFonts w:ascii="Times New Roman"/>
          <w:b w:val="false"/>
          <w:i w:val="false"/>
          <w:color w:val="000000"/>
          <w:sz w:val="28"/>
        </w:rPr>
        <w:t>
      18. Қазақстан Республикасының резидент-ұйымының эмиссиялық бағалы қағаздардың шығарылым талаптары туралы ақпаратты алуға арналған мекенжайлар, дереккөздер, байланыс деректемелері.</w:t>
      </w:r>
    </w:p>
    <w:bookmarkEnd w:id="752"/>
    <w:p>
      <w:pPr>
        <w:spacing w:after="0"/>
        <w:ind w:left="0"/>
        <w:jc w:val="both"/>
      </w:pPr>
      <w:r>
        <w:rPr>
          <w:rFonts w:ascii="Times New Roman"/>
          <w:b w:val="false"/>
          <w:i w:val="false"/>
          <w:color w:val="000000"/>
          <w:sz w:val="28"/>
        </w:rPr>
        <w:t>
      Резидент-ұйымның</w:t>
      </w:r>
      <w:r>
        <w:br/>
      </w:r>
      <w:r>
        <w:rPr>
          <w:rFonts w:ascii="Times New Roman"/>
          <w:b w:val="false"/>
          <w:i w:val="false"/>
          <w:color w:val="000000"/>
          <w:sz w:val="28"/>
        </w:rPr>
        <w:t>басшысы (басшының орынбасары)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Бірінші басшы (ол болмаған кезде құжаттарға қол қойған адам) көрсетілетін қызметті берушіге ұсынылған құжаттардағы ақпараттың дұрыстығын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47-қосымша</w:t>
            </w:r>
          </w:p>
        </w:tc>
      </w:tr>
    </w:tbl>
    <w:bookmarkStart w:name="z1161" w:id="753"/>
    <w:p>
      <w:pPr>
        <w:spacing w:after="0"/>
        <w:ind w:left="0"/>
        <w:jc w:val="left"/>
      </w:pPr>
      <w:r>
        <w:rPr>
          <w:rFonts w:ascii="Times New Roman"/>
          <w:b/>
          <w:i w:val="false"/>
          <w:color w:val="000000"/>
        </w:rPr>
        <w:t xml:space="preserve">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стандарты</w:t>
      </w:r>
    </w:p>
    <w:bookmarkEnd w:id="753"/>
    <w:bookmarkStart w:name="z1162" w:id="754"/>
    <w:p>
      <w:pPr>
        <w:spacing w:after="0"/>
        <w:ind w:left="0"/>
        <w:jc w:val="left"/>
      </w:pPr>
      <w:r>
        <w:rPr>
          <w:rFonts w:ascii="Times New Roman"/>
          <w:b/>
          <w:i w:val="false"/>
          <w:color w:val="000000"/>
        </w:rPr>
        <w:t xml:space="preserve"> 1-тарау. Жалпы ережелер</w:t>
      </w:r>
    </w:p>
    <w:bookmarkEnd w:id="754"/>
    <w:bookmarkStart w:name="z1163" w:id="755"/>
    <w:p>
      <w:pPr>
        <w:spacing w:after="0"/>
        <w:ind w:left="0"/>
        <w:jc w:val="both"/>
      </w:pPr>
      <w:r>
        <w:rPr>
          <w:rFonts w:ascii="Times New Roman"/>
          <w:b w:val="false"/>
          <w:i w:val="false"/>
          <w:color w:val="000000"/>
          <w:sz w:val="28"/>
        </w:rPr>
        <w:t>
      1.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қызметі (бұдан әрі – мемлекеттік көрсетілетін қызмет).</w:t>
      </w:r>
    </w:p>
    <w:bookmarkEnd w:id="755"/>
    <w:bookmarkStart w:name="z1164" w:id="75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756"/>
    <w:bookmarkStart w:name="z1165" w:id="757"/>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75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66" w:id="758"/>
    <w:p>
      <w:pPr>
        <w:spacing w:after="0"/>
        <w:ind w:left="0"/>
        <w:jc w:val="left"/>
      </w:pPr>
      <w:r>
        <w:rPr>
          <w:rFonts w:ascii="Times New Roman"/>
          <w:b/>
          <w:i w:val="false"/>
          <w:color w:val="000000"/>
        </w:rPr>
        <w:t xml:space="preserve"> 2-тарау. Мемлекеттік қызмет көрсетудің тәртібі</w:t>
      </w:r>
    </w:p>
    <w:bookmarkEnd w:id="758"/>
    <w:bookmarkStart w:name="z1167" w:id="759"/>
    <w:p>
      <w:pPr>
        <w:spacing w:after="0"/>
        <w:ind w:left="0"/>
        <w:jc w:val="both"/>
      </w:pPr>
      <w:r>
        <w:rPr>
          <w:rFonts w:ascii="Times New Roman"/>
          <w:b w:val="false"/>
          <w:i w:val="false"/>
          <w:color w:val="000000"/>
          <w:sz w:val="28"/>
        </w:rPr>
        <w:t>
      4. Мемлекеттік қызмет көрсетудің мерзімдері:</w:t>
      </w:r>
    </w:p>
    <w:bookmarkEnd w:id="759"/>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күнтізбелік 15 (он бес) күн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Start w:name="z1168" w:id="760"/>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760"/>
    <w:bookmarkStart w:name="z1169" w:id="761"/>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ілеспе хатпен жіберілетін эмиссиялық бағалы қағаздарын шетел мемлекетінің заңнамасына сәйкес шығаруға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w:t>
      </w:r>
    </w:p>
    <w:bookmarkEnd w:id="761"/>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170" w:id="762"/>
    <w:p>
      <w:pPr>
        <w:spacing w:after="0"/>
        <w:ind w:left="0"/>
        <w:jc w:val="both"/>
      </w:pPr>
      <w:r>
        <w:rPr>
          <w:rFonts w:ascii="Times New Roman"/>
          <w:b w:val="false"/>
          <w:i w:val="false"/>
          <w:color w:val="000000"/>
          <w:sz w:val="28"/>
        </w:rPr>
        <w:t>
      7. Мемлекеттік қызмет ақысыз негізде көрсетіледі.</w:t>
      </w:r>
    </w:p>
    <w:bookmarkEnd w:id="762"/>
    <w:bookmarkStart w:name="z1171" w:id="763"/>
    <w:p>
      <w:pPr>
        <w:spacing w:after="0"/>
        <w:ind w:left="0"/>
        <w:jc w:val="both"/>
      </w:pPr>
      <w:r>
        <w:rPr>
          <w:rFonts w:ascii="Times New Roman"/>
          <w:b w:val="false"/>
          <w:i w:val="false"/>
          <w:color w:val="000000"/>
          <w:sz w:val="28"/>
        </w:rPr>
        <w:t>
      8. Жұмыс кестесі:</w:t>
      </w:r>
    </w:p>
    <w:bookmarkEnd w:id="76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кестесі – 13.00-ден 14.30-ға дейінгі түскі үзіліспен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172" w:id="764"/>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 тізбесі:</w:t>
      </w:r>
    </w:p>
    <w:bookmarkEnd w:id="764"/>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көрсетілетін қызмет алушы шет мемлекеттiң аумағында көрсетілетін қызмет алушының органы тиiстi шешiмдi қабылдағаннан кейiн күнтiзбелiк 30(отыз) күн iшiнде мыналар:</w:t>
      </w:r>
    </w:p>
    <w:p>
      <w:pPr>
        <w:spacing w:after="0"/>
        <w:ind w:left="0"/>
        <w:jc w:val="both"/>
      </w:pPr>
      <w:r>
        <w:rPr>
          <w:rFonts w:ascii="Times New Roman"/>
          <w:b w:val="false"/>
          <w:i w:val="false"/>
          <w:color w:val="000000"/>
          <w:sz w:val="28"/>
        </w:rPr>
        <w:t>
      1) айналыстағы бағалы қағаздар (борыштық бағалы қағаздар үшін) шығару талаптарын (оның iшiнде сыйақы төлеу немесе бағалы қағаздары өтеу жөнiндегi мiндеттемелерiн) дер кезінде орындамағаны немесе орындамаған фактілері болмағаны, сондай-ақ айналыстағы бағалы қағаздардың (акцияларды қоспағанда) делистинг жағдайлары болмағаны туралы ақпаратты көрсете отырып, көрсетілетін қызмет алушының эмиссиялық бағалы қағаздарды шет мемлекеттің аумағында шығаруға рұқсат беру туралы еркiн нысанда жасалған, мемлекеттік қызметті көрсету үшін қажетті дербес деректерді жинауға және өңдеуге және ақпарат жүйелерінің құрамындағы, заңмен қорғалатын құпияны құрайтын мәліметтерді пайдалануға келісім берілген өтiнiш;</w:t>
      </w:r>
    </w:p>
    <w:p>
      <w:pPr>
        <w:spacing w:after="0"/>
        <w:ind w:left="0"/>
        <w:jc w:val="both"/>
      </w:pPr>
      <w:r>
        <w:rPr>
          <w:rFonts w:ascii="Times New Roman"/>
          <w:b w:val="false"/>
          <w:i w:val="false"/>
          <w:color w:val="000000"/>
          <w:sz w:val="28"/>
        </w:rPr>
        <w:t>
      2) шет мемлекеттің заңнамасына сәйкес көрсетілетін қызмет алушының эмиссиялық бағалы қағаздарын шет мемлекеттің аумағында шығару туралы көрсетілетін қызмет алушының органы шешімінің көшірмесін, онда мынадай ақпарат көрсетіледі:</w:t>
      </w:r>
    </w:p>
    <w:p>
      <w:pPr>
        <w:spacing w:after="0"/>
        <w:ind w:left="0"/>
        <w:jc w:val="both"/>
      </w:pPr>
      <w:r>
        <w:rPr>
          <w:rFonts w:ascii="Times New Roman"/>
          <w:b w:val="false"/>
          <w:i w:val="false"/>
          <w:color w:val="000000"/>
          <w:sz w:val="28"/>
        </w:rPr>
        <w:t>
      көрсетілетін қызмет алушының толық атауы;</w:t>
      </w:r>
    </w:p>
    <w:p>
      <w:pPr>
        <w:spacing w:after="0"/>
        <w:ind w:left="0"/>
        <w:jc w:val="both"/>
      </w:pPr>
      <w:r>
        <w:rPr>
          <w:rFonts w:ascii="Times New Roman"/>
          <w:b w:val="false"/>
          <w:i w:val="false"/>
          <w:color w:val="000000"/>
          <w:sz w:val="28"/>
        </w:rPr>
        <w:t>
      эмиссиялық бағалы қағаздарын шығару аумағында (немесе заңнамасына сәйкес) жүзеге асырылатын мемлекеттің (мемлекеттердің) атауы немесе эмиссиялық бағалы қағаздарының шығарылуы және орналастырылуы жүргізілетін сауда-саттық ұйымдастырушылардың атауы, оған сәйкес эмиссиялық бағалы қағаздарының шығарылуы жүргізілетін ережелер мен қағидалардың атауы;</w:t>
      </w:r>
    </w:p>
    <w:p>
      <w:pPr>
        <w:spacing w:after="0"/>
        <w:ind w:left="0"/>
        <w:jc w:val="both"/>
      </w:pPr>
      <w:r>
        <w:rPr>
          <w:rFonts w:ascii="Times New Roman"/>
          <w:b w:val="false"/>
          <w:i w:val="false"/>
          <w:color w:val="000000"/>
          <w:sz w:val="28"/>
        </w:rPr>
        <w:t>
      шығарылатын эмиссиялық бағалы қағаздардың түрі, кепілгері көрсетілген қамтамасыз етудің және кепілдіктердің болуы және оның түрі, номиналды құны немесе орналастыру бағасы және сәйкестендіру коды (бар болса);</w:t>
      </w:r>
    </w:p>
    <w:p>
      <w:pPr>
        <w:spacing w:after="0"/>
        <w:ind w:left="0"/>
        <w:jc w:val="both"/>
      </w:pPr>
      <w:r>
        <w:rPr>
          <w:rFonts w:ascii="Times New Roman"/>
          <w:b w:val="false"/>
          <w:i w:val="false"/>
          <w:color w:val="000000"/>
          <w:sz w:val="28"/>
        </w:rPr>
        <w:t>
      шығарылымның болжанған көлемі және валютасы;</w:t>
      </w:r>
    </w:p>
    <w:p>
      <w:pPr>
        <w:spacing w:after="0"/>
        <w:ind w:left="0"/>
        <w:jc w:val="both"/>
      </w:pPr>
      <w:r>
        <w:rPr>
          <w:rFonts w:ascii="Times New Roman"/>
          <w:b w:val="false"/>
          <w:i w:val="false"/>
          <w:color w:val="000000"/>
          <w:sz w:val="28"/>
        </w:rPr>
        <w:t>
      осы эмиссиялық бағалы қағазбен берілетін құқықтар;</w:t>
      </w:r>
    </w:p>
    <w:p>
      <w:pPr>
        <w:spacing w:after="0"/>
        <w:ind w:left="0"/>
        <w:jc w:val="both"/>
      </w:pPr>
      <w:r>
        <w:rPr>
          <w:rFonts w:ascii="Times New Roman"/>
          <w:b w:val="false"/>
          <w:i w:val="false"/>
          <w:color w:val="000000"/>
          <w:sz w:val="28"/>
        </w:rPr>
        <w:t>
      осы эмиссиялық бағалы қағаздар бойынша кірісті есептеу және төлеу тәртібі, төлеу мерзімділігі және көрсетілетін қызмет алушының көзқарасы бойынша маңызды өзге де мәліметтер;</w:t>
      </w:r>
    </w:p>
    <w:p>
      <w:pPr>
        <w:spacing w:after="0"/>
        <w:ind w:left="0"/>
        <w:jc w:val="both"/>
      </w:pPr>
      <w:r>
        <w:rPr>
          <w:rFonts w:ascii="Times New Roman"/>
          <w:b w:val="false"/>
          <w:i w:val="false"/>
          <w:color w:val="000000"/>
          <w:sz w:val="28"/>
        </w:rPr>
        <w:t>
      3) көрсетілетін қызмет алушының "Бағалы қағаздар рыногы туралы" 2003 жылғы 2 шілдедегі Қазақстан Республикасы Заңының (бұдан әрі – Заң) 22-1-бабының 1-тармағы 1), 3), 4) және 5) тармақшаларының талаптарын сақтауын растайтын Қазақстан Республикасы аумағында қызметін жүзеге асыратын қор биржасының анықтамасын;</w:t>
      </w:r>
    </w:p>
    <w:p>
      <w:pPr>
        <w:spacing w:after="0"/>
        <w:ind w:left="0"/>
        <w:jc w:val="both"/>
      </w:pPr>
      <w:r>
        <w:rPr>
          <w:rFonts w:ascii="Times New Roman"/>
          <w:b w:val="false"/>
          <w:i w:val="false"/>
          <w:color w:val="000000"/>
          <w:sz w:val="28"/>
        </w:rPr>
        <w:t>
      4) борыштық эмиссиялық бағалы қағаздарды, оның ішінде туынды бағалы қағаздарды шығару кезінде облигациялар шығаруға рұқсат алу үшін құжаттарды көрсетілетін қызметті берушіге ұсыну алдындағы соңғы тоқсанның аяғындағы жағдай бойынша левередж шамасының есебі қоса берілген қаржылық, оның ішінде шоғырландырылған есептілікті;</w:t>
      </w:r>
    </w:p>
    <w:p>
      <w:pPr>
        <w:spacing w:after="0"/>
        <w:ind w:left="0"/>
        <w:jc w:val="both"/>
      </w:pPr>
      <w:r>
        <w:rPr>
          <w:rFonts w:ascii="Times New Roman"/>
          <w:b w:val="false"/>
          <w:i w:val="false"/>
          <w:color w:val="000000"/>
          <w:sz w:val="28"/>
        </w:rPr>
        <w:t>
      5) үлестік, оның ішінде туынды эмиссиялық бағалы қағаздарды шығару кезінде орналастырылған үлестік бағалы қағаздары санынан үлестік бағалы қағаздардың 10 (он) және одан да көп пайызының меншік иесі болып табылатын тұлғалар тізімі өзгерген кезде көрсетілетін қызмет алушы шығарған борыштық бағалы қағаздар ұстаушыларында осы борыштық бағалы қағаздарын мерзімінен бұрын өтеуді және (немесе) сатып алуды талап ету құқығы туындау үшін негіздеме болып табылатын бұрын көрсетілетін қызмет алушы шығарған бағалы қағаздар проспектілерінде талаптардың (ковенанттың) жоқ екенін растайтын құжатты ұсынады.</w:t>
      </w:r>
    </w:p>
    <w:p>
      <w:pPr>
        <w:spacing w:after="0"/>
        <w:ind w:left="0"/>
        <w:jc w:val="both"/>
      </w:pPr>
      <w:r>
        <w:rPr>
          <w:rFonts w:ascii="Times New Roman"/>
          <w:b w:val="false"/>
          <w:i w:val="false"/>
          <w:color w:val="000000"/>
          <w:sz w:val="28"/>
        </w:rPr>
        <w:t>
      Көрсетілетін қызмет алушы Заңның 22-1-бабында және Нормативтік құқықтық актілерді мемлекеттік тіркеу тізілімінде № 7560 тіркелген, Қазақстан Республикасының Ұлттық Банкі Басқармасының 2012 жылғы 24 ақпандағы № 70 қаулысымен бекітілген Қазақстан Республикасы резидент ұйымның эмиссиялық бағалы қағаздарын шет мемлекеттің аумағында шығаруға және (немесе) орналастыруға рұқсат беру, депозитарлық қолхаттардың немесе Қазақстан Республикасы резиденті ұйымдарының эмиссиялық бағалы қағаздары базалық активі болып табылатын өзге бағалы қағаздардың шығарылымы туралы хабарламаны, сондай-ақ оларды орналастыру туралы есепті ұсыну қағидалары белгіленген талаптар сақталған жағдайда, бір мезгілде эмиссиялық бағалы қағаздарын шет мемлекеттің аумағында шығаруға және орналастыруға рұқсат алу үшін құжаттар ұсынады.</w:t>
      </w:r>
    </w:p>
    <w:p>
      <w:pPr>
        <w:spacing w:after="0"/>
        <w:ind w:left="0"/>
        <w:jc w:val="both"/>
      </w:pPr>
      <w:r>
        <w:rPr>
          <w:rFonts w:ascii="Times New Roman"/>
          <w:b w:val="false"/>
          <w:i w:val="false"/>
          <w:color w:val="000000"/>
          <w:sz w:val="28"/>
        </w:rPr>
        <w:t>
      Көрсетілетін қызмет алушы оның бастамасы бойынша немесе оның қатысуымен және базалық активі осы көрсетілетін қызмет алушы орналастыратын эмиссиялық бағалы қағаздары болып табылатын туынды эмиссиялық бағалы қағаздарды шет мемлекеттің аумағында шығаруға рұқсат алу үшін осы тармақта көрсетілген құжаттардан басқа, тиісті шешім қабылданғаннан кейін 30 (отыз) күн ішінде көрсетілетін қызметті берушіге базалық активі көрсетілетін қызмет алушының шет мемлекеттегі бағалы қағаздары болып табылатын туынды бағалы қағаздарды орналастыру туралы шешім қабылдаған күндегі жағдай бойынша базалық активі болып табылатын орналастырылмаған эмиссиялық бағалы қағаздарды есепке алуы жүзеге асырылатын бағалы қағаздар ұстаушыларының тізілімдері жүйесінде ашылған көрсетілетін қызмет алушының жеке шотының жай-күйі туралы тіркеушінің анықтамасын ұсынады.</w:t>
      </w:r>
    </w:p>
    <w:bookmarkStart w:name="z1173" w:id="765"/>
    <w:p>
      <w:pPr>
        <w:spacing w:after="0"/>
        <w:ind w:left="0"/>
        <w:jc w:val="both"/>
      </w:pPr>
      <w:r>
        <w:rPr>
          <w:rFonts w:ascii="Times New Roman"/>
          <w:b w:val="false"/>
          <w:i w:val="false"/>
          <w:color w:val="000000"/>
          <w:sz w:val="28"/>
        </w:rPr>
        <w:t>
      10. Көрсетілетін қызмет алушы порталға жүгінген жағдайда мемлекеттік қызмет көрсету үшін қажетті құжаттар тізбесі:</w:t>
      </w:r>
    </w:p>
    <w:bookmarkEnd w:id="765"/>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осы мемлекеттік көрсетілетін қызмет стандартының 9-тармағы бірінші бөлігінің 2) (электрондық құжат түрінде), 3), 4) және 5) (құжаттардың электрондық көшірмелері түрінде) тармақшаларында, үшінші бөлігінде (электрондық құжат түрінде) көрсетілген құжаттар электрондық сұрау салуға қоса тіркеледі.</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174" w:id="766"/>
    <w:p>
      <w:pPr>
        <w:spacing w:after="0"/>
        <w:ind w:left="0"/>
        <w:jc w:val="both"/>
      </w:pPr>
      <w:r>
        <w:rPr>
          <w:rFonts w:ascii="Times New Roman"/>
          <w:b w:val="false"/>
          <w:i w:val="false"/>
          <w:color w:val="000000"/>
          <w:sz w:val="28"/>
        </w:rPr>
        <w:t xml:space="preserve">
      11. Мемлекеттік қызмет көрсетуден бас тарту мынадай жағдайларда жүзеге асырылады: </w:t>
      </w:r>
    </w:p>
    <w:bookmarkEnd w:id="766"/>
    <w:p>
      <w:pPr>
        <w:spacing w:after="0"/>
        <w:ind w:left="0"/>
        <w:jc w:val="both"/>
      </w:pPr>
      <w:r>
        <w:rPr>
          <w:rFonts w:ascii="Times New Roman"/>
          <w:b w:val="false"/>
          <w:i w:val="false"/>
          <w:color w:val="000000"/>
          <w:sz w:val="28"/>
        </w:rPr>
        <w:t xml:space="preserve">
      1) Қағидада көзделген шарттарды орындамаған; </w:t>
      </w:r>
    </w:p>
    <w:p>
      <w:pPr>
        <w:spacing w:after="0"/>
        <w:ind w:left="0"/>
        <w:jc w:val="both"/>
      </w:pPr>
      <w:r>
        <w:rPr>
          <w:rFonts w:ascii="Times New Roman"/>
          <w:b w:val="false"/>
          <w:i w:val="false"/>
          <w:color w:val="000000"/>
          <w:sz w:val="28"/>
        </w:rPr>
        <w:t xml:space="preserve">
      2) осы мемлекеттік көрсетілетін қызмет стандартының 9-тармағында белгіленген құжаттар пакетін толық ұсынбау; </w:t>
      </w:r>
    </w:p>
    <w:p>
      <w:pPr>
        <w:spacing w:after="0"/>
        <w:ind w:left="0"/>
        <w:jc w:val="both"/>
      </w:pPr>
      <w:r>
        <w:rPr>
          <w:rFonts w:ascii="Times New Roman"/>
          <w:b w:val="false"/>
          <w:i w:val="false"/>
          <w:color w:val="000000"/>
          <w:sz w:val="28"/>
        </w:rPr>
        <w:t xml:space="preserve">
      3) ұсынылған құжаттардың осы мемлекеттікк өрсетілетін қызмет стандартының 9-тармағында белгіленген талаптарға сәйкес келмеуі. </w:t>
      </w:r>
    </w:p>
    <w:bookmarkStart w:name="z1175" w:id="767"/>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767"/>
    <w:bookmarkStart w:name="z1176" w:id="768"/>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768"/>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177" w:id="769"/>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769"/>
    <w:bookmarkStart w:name="z1178" w:id="770"/>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770"/>
    <w:bookmarkStart w:name="z1179" w:id="771"/>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 берушінің www.nationalbank.kz ресми интернет-ресурсында "Мемлекеттік көрсетілетін қызметтер" бөлімінде орналастырылған.</w:t>
      </w:r>
    </w:p>
    <w:bookmarkEnd w:id="771"/>
    <w:bookmarkStart w:name="z1180" w:id="77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72"/>
    <w:bookmarkStart w:name="z1181" w:id="773"/>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48-қосымша</w:t>
            </w:r>
          </w:p>
        </w:tc>
      </w:tr>
    </w:tbl>
    <w:bookmarkStart w:name="z1183" w:id="774"/>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 стандарты</w:t>
      </w:r>
    </w:p>
    <w:bookmarkEnd w:id="774"/>
    <w:bookmarkStart w:name="z1184" w:id="775"/>
    <w:p>
      <w:pPr>
        <w:spacing w:after="0"/>
        <w:ind w:left="0"/>
        <w:jc w:val="left"/>
      </w:pPr>
      <w:r>
        <w:rPr>
          <w:rFonts w:ascii="Times New Roman"/>
          <w:b/>
          <w:i w:val="false"/>
          <w:color w:val="000000"/>
        </w:rPr>
        <w:t xml:space="preserve"> 1-тарау. Жалпы ережелер</w:t>
      </w:r>
    </w:p>
    <w:bookmarkEnd w:id="775"/>
    <w:bookmarkStart w:name="z1185" w:id="776"/>
    <w:p>
      <w:pPr>
        <w:spacing w:after="0"/>
        <w:ind w:left="0"/>
        <w:jc w:val="both"/>
      </w:pPr>
      <w:r>
        <w:rPr>
          <w:rFonts w:ascii="Times New Roman"/>
          <w:b w:val="false"/>
          <w:i w:val="false"/>
          <w:color w:val="000000"/>
          <w:sz w:val="28"/>
        </w:rPr>
        <w:t>
      1.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мемлекеттік көрсетілетін қызметі (бұдан әрі – мемлекеттік көрсетілетін қызмет.</w:t>
      </w:r>
    </w:p>
    <w:bookmarkEnd w:id="776"/>
    <w:bookmarkStart w:name="z1186" w:id="7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777"/>
    <w:bookmarkStart w:name="z1187" w:id="778"/>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77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88" w:id="779"/>
    <w:p>
      <w:pPr>
        <w:spacing w:after="0"/>
        <w:ind w:left="0"/>
        <w:jc w:val="left"/>
      </w:pPr>
      <w:r>
        <w:rPr>
          <w:rFonts w:ascii="Times New Roman"/>
          <w:b/>
          <w:i w:val="false"/>
          <w:color w:val="000000"/>
        </w:rPr>
        <w:t xml:space="preserve"> 2-тарау. Мемлекеттік қызмет көрсетудің тәртібі</w:t>
      </w:r>
    </w:p>
    <w:bookmarkEnd w:id="779"/>
    <w:bookmarkStart w:name="z1189" w:id="780"/>
    <w:p>
      <w:pPr>
        <w:spacing w:after="0"/>
        <w:ind w:left="0"/>
        <w:jc w:val="both"/>
      </w:pPr>
      <w:r>
        <w:rPr>
          <w:rFonts w:ascii="Times New Roman"/>
          <w:b w:val="false"/>
          <w:i w:val="false"/>
          <w:color w:val="000000"/>
          <w:sz w:val="28"/>
        </w:rPr>
        <w:t>
      4. Мемлекеттік қызмет көрсетудің мерзімдері:</w:t>
      </w:r>
    </w:p>
    <w:bookmarkEnd w:id="780"/>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25 (жиырма бес) жұмыс күні ішінде;</w:t>
      </w:r>
    </w:p>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5 (бес) жұмыс күні ішінде өтінішті одан әрі қараудан жазбаша дәлелді бас тартуды береді.</w:t>
      </w:r>
    </w:p>
    <w:bookmarkStart w:name="z1190" w:id="781"/>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781"/>
    <w:bookmarkStart w:name="z1191" w:id="782"/>
    <w:p>
      <w:pPr>
        <w:spacing w:after="0"/>
        <w:ind w:left="0"/>
        <w:jc w:val="both"/>
      </w:pPr>
      <w:r>
        <w:rPr>
          <w:rFonts w:ascii="Times New Roman"/>
          <w:b w:val="false"/>
          <w:i w:val="false"/>
          <w:color w:val="000000"/>
          <w:sz w:val="28"/>
        </w:rPr>
        <w:t>
      6. Мемлекеттік қызмет көрсетудің нәтижесі – көрсетілетін қызметті берушінің атына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(бұдан әрі - рұқсат) рұқсатты қоса берумен актіні беру не осы мемлекеттік көрсетілетін қызмет стандартының 11-тармағында көзделген жағдайлар және негіздер бойынша мемлекеттік қызмет көрсетуден бас тарту туралы дәлелді жауап.</w:t>
      </w:r>
    </w:p>
    <w:bookmarkEnd w:id="782"/>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рұқсатты қағаз жеткізгіште алуға өтініш жасаған жағдайда рұқсат электрондық нысанда ресімделеді, қағазға басылады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1192" w:id="783"/>
    <w:p>
      <w:pPr>
        <w:spacing w:after="0"/>
        <w:ind w:left="0"/>
        <w:jc w:val="both"/>
      </w:pPr>
      <w:r>
        <w:rPr>
          <w:rFonts w:ascii="Times New Roman"/>
          <w:b w:val="false"/>
          <w:i w:val="false"/>
          <w:color w:val="000000"/>
          <w:sz w:val="28"/>
        </w:rPr>
        <w:t>
      7. Мемлекеттік көрсетілетін қызмет ақысыз негізде көрсетіледі.</w:t>
      </w:r>
    </w:p>
    <w:bookmarkEnd w:id="783"/>
    <w:bookmarkStart w:name="z1193" w:id="784"/>
    <w:p>
      <w:pPr>
        <w:spacing w:after="0"/>
        <w:ind w:left="0"/>
        <w:jc w:val="both"/>
      </w:pPr>
      <w:r>
        <w:rPr>
          <w:rFonts w:ascii="Times New Roman"/>
          <w:b w:val="false"/>
          <w:i w:val="false"/>
          <w:color w:val="000000"/>
          <w:sz w:val="28"/>
        </w:rPr>
        <w:t>
      8. Жұмыс кестесі:</w:t>
      </w:r>
    </w:p>
    <w:bookmarkEnd w:id="78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 өтініштерді қабылдау және мемлекеттік қызмет көрсетудің нәтижесін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жіберу келесі жұмыс күні жүзеге асырылады).</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194" w:id="785"/>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785"/>
    <w:p>
      <w:pPr>
        <w:spacing w:after="0"/>
        <w:ind w:left="0"/>
        <w:jc w:val="both"/>
      </w:pPr>
      <w:r>
        <w:rPr>
          <w:rFonts w:ascii="Times New Roman"/>
          <w:b w:val="false"/>
          <w:i w:val="false"/>
          <w:color w:val="000000"/>
          <w:sz w:val="28"/>
        </w:rPr>
        <w:t>
      1) осы мемлекеттік көрсетілетін қызмет стандартының қосымшасына сәйкес нысан бойынша көрсетілетін қызметті берушінің атына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рұқсат алу үшін өтініш:</w:t>
      </w:r>
    </w:p>
    <w:p>
      <w:pPr>
        <w:spacing w:after="0"/>
        <w:ind w:left="0"/>
        <w:jc w:val="both"/>
      </w:pPr>
      <w:r>
        <w:rPr>
          <w:rFonts w:ascii="Times New Roman"/>
          <w:b w:val="false"/>
          <w:i w:val="false"/>
          <w:color w:val="000000"/>
          <w:sz w:val="28"/>
        </w:rPr>
        <w:t>
      2) мыналарды қамтитын көрсетілетін қызмет алушының қызметін жүзеге асыру жөніндегі бизнес-жоспар:</w:t>
      </w:r>
    </w:p>
    <w:p>
      <w:pPr>
        <w:spacing w:after="0"/>
        <w:ind w:left="0"/>
        <w:jc w:val="both"/>
      </w:pPr>
      <w:r>
        <w:rPr>
          <w:rFonts w:ascii="Times New Roman"/>
          <w:b w:val="false"/>
          <w:i w:val="false"/>
          <w:color w:val="000000"/>
          <w:sz w:val="28"/>
        </w:rPr>
        <w:t>
      көрсетілетін қызмет алушы қызметінің сипаттамасы;</w:t>
      </w:r>
    </w:p>
    <w:p>
      <w:pPr>
        <w:spacing w:after="0"/>
        <w:ind w:left="0"/>
        <w:jc w:val="both"/>
      </w:pPr>
      <w:r>
        <w:rPr>
          <w:rFonts w:ascii="Times New Roman"/>
          <w:b w:val="false"/>
          <w:i w:val="false"/>
          <w:color w:val="000000"/>
          <w:sz w:val="28"/>
        </w:rPr>
        <w:t>
      кредиттік тарихтарды қалыптастыру бойынша ақпараттық процестерді ұйымдастырудың тәртібі мен мерзімдері;</w:t>
      </w:r>
    </w:p>
    <w:p>
      <w:pPr>
        <w:spacing w:after="0"/>
        <w:ind w:left="0"/>
        <w:jc w:val="both"/>
      </w:pPr>
      <w:r>
        <w:rPr>
          <w:rFonts w:ascii="Times New Roman"/>
          <w:b w:val="false"/>
          <w:i w:val="false"/>
          <w:color w:val="000000"/>
          <w:sz w:val="28"/>
        </w:rPr>
        <w:t>
      баға саясаты және кредиттік есептерге тарифтерді есептеу тәртібі;</w:t>
      </w:r>
    </w:p>
    <w:p>
      <w:pPr>
        <w:spacing w:after="0"/>
        <w:ind w:left="0"/>
        <w:jc w:val="both"/>
      </w:pPr>
      <w:r>
        <w:rPr>
          <w:rFonts w:ascii="Times New Roman"/>
          <w:b w:val="false"/>
          <w:i w:val="false"/>
          <w:color w:val="000000"/>
          <w:sz w:val="28"/>
        </w:rPr>
        <w:t>
      кірістер мен шығыстар туралы таяудағы 3 (үш) жылға арналған болжам;</w:t>
      </w:r>
    </w:p>
    <w:p>
      <w:pPr>
        <w:spacing w:after="0"/>
        <w:ind w:left="0"/>
        <w:jc w:val="both"/>
      </w:pPr>
      <w:r>
        <w:rPr>
          <w:rFonts w:ascii="Times New Roman"/>
          <w:b w:val="false"/>
          <w:i w:val="false"/>
          <w:color w:val="000000"/>
          <w:sz w:val="28"/>
        </w:rPr>
        <w:t>
      көрсетілетін қызмет алушының қызметін дамытудың перспективалық жоспарлары;</w:t>
      </w:r>
    </w:p>
    <w:p>
      <w:pPr>
        <w:spacing w:after="0"/>
        <w:ind w:left="0"/>
        <w:jc w:val="both"/>
      </w:pPr>
      <w:r>
        <w:rPr>
          <w:rFonts w:ascii="Times New Roman"/>
          <w:b w:val="false"/>
          <w:i w:val="false"/>
          <w:color w:val="000000"/>
          <w:sz w:val="28"/>
        </w:rPr>
        <w:t>
      3) белгіленген тәртіпте мемлекеттік тіркеуден өткен құрылтайшы құжаттардың көшірмелері.</w:t>
      </w:r>
    </w:p>
    <w:p>
      <w:pPr>
        <w:spacing w:after="0"/>
        <w:ind w:left="0"/>
        <w:jc w:val="both"/>
      </w:pPr>
      <w:r>
        <w:rPr>
          <w:rFonts w:ascii="Times New Roman"/>
          <w:b w:val="false"/>
          <w:i w:val="false"/>
          <w:color w:val="000000"/>
          <w:sz w:val="28"/>
        </w:rPr>
        <w:t>
      Көрсетілетін қызметті алушы өтініште көрсетілген мекенжайы өзгерген, сондай-ақ құрылтай құжаттарына өзгерістер мен толықтырулар енгізілген жағдайларда, өзгерістер мен толықтыруларды көрсетілетін қызметті берушіге олар енгізілген күнінен бастап күнтізбелік 10 (он) күн ішінде табыс етеді.</w:t>
      </w:r>
    </w:p>
    <w:bookmarkStart w:name="z1195" w:id="786"/>
    <w:p>
      <w:pPr>
        <w:spacing w:after="0"/>
        <w:ind w:left="0"/>
        <w:jc w:val="both"/>
      </w:pPr>
      <w:r>
        <w:rPr>
          <w:rFonts w:ascii="Times New Roman"/>
          <w:b w:val="false"/>
          <w:i w:val="false"/>
          <w:color w:val="000000"/>
          <w:sz w:val="28"/>
        </w:rPr>
        <w:t>
      10. Көрсетілетін қызметті алушы порталға жүгінген кезде мемлекеттік қызмет көрсету үшін қажетті құжаттар тізбесі:</w:t>
      </w:r>
    </w:p>
    <w:bookmarkEnd w:id="786"/>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электрондық сұрау салуға қоса тіркелген осы мемлекеттік көрсетілетін қызмет стандартының 9-тармағының 2) және 3) тармақшаларында көрсетілген (PDF форматындағы құжаттардың электрондық көшірмелері түрінде) құжаттар. </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1196" w:id="787"/>
    <w:p>
      <w:pPr>
        <w:spacing w:after="0"/>
        <w:ind w:left="0"/>
        <w:jc w:val="both"/>
      </w:pPr>
      <w:r>
        <w:rPr>
          <w:rFonts w:ascii="Times New Roman"/>
          <w:b w:val="false"/>
          <w:i w:val="false"/>
          <w:color w:val="000000"/>
          <w:sz w:val="28"/>
        </w:rPr>
        <w:t xml:space="preserve">
      11. Мыналар мемлекеттік қызмет көрсетуден бас тартуға негіз болады: </w:t>
      </w:r>
    </w:p>
    <w:bookmarkEnd w:id="787"/>
    <w:p>
      <w:pPr>
        <w:spacing w:after="0"/>
        <w:ind w:left="0"/>
        <w:jc w:val="both"/>
      </w:pPr>
      <w:r>
        <w:rPr>
          <w:rFonts w:ascii="Times New Roman"/>
          <w:b w:val="false"/>
          <w:i w:val="false"/>
          <w:color w:val="000000"/>
          <w:sz w:val="28"/>
        </w:rPr>
        <w:t xml:space="preserve">
      1) субъектілердің аталған санаты үшін Қазақстан Республикасының заңнамалық актілеріне сәйкес тыйым салынған қызметтің белгілі бір түрін жүзеге асыру; </w:t>
      </w:r>
    </w:p>
    <w:p>
      <w:pPr>
        <w:spacing w:after="0"/>
        <w:ind w:left="0"/>
        <w:jc w:val="both"/>
      </w:pPr>
      <w:r>
        <w:rPr>
          <w:rFonts w:ascii="Times New Roman"/>
          <w:b w:val="false"/>
          <w:i w:val="false"/>
          <w:color w:val="000000"/>
          <w:sz w:val="28"/>
        </w:rPr>
        <w:t xml:space="preserve">
      2) келесі ұйымдастыру, техникалық шаралары мен технологиялық талаптарды сақтамау: </w:t>
      </w:r>
    </w:p>
    <w:p>
      <w:pPr>
        <w:spacing w:after="0"/>
        <w:ind w:left="0"/>
        <w:jc w:val="both"/>
      </w:pPr>
      <w:r>
        <w:rPr>
          <w:rFonts w:ascii="Times New Roman"/>
          <w:b w:val="false"/>
          <w:i w:val="false"/>
          <w:color w:val="000000"/>
          <w:sz w:val="28"/>
        </w:rPr>
        <w:t>
      ақпараттық жүйелерді, кредиттік тарихтардың деректер базасын және басқа құжаттарды қауіпсіз орналастыру және пайдалану үшін техникалық және басқа үй-жайлардың болуы;</w:t>
      </w:r>
    </w:p>
    <w:p>
      <w:pPr>
        <w:spacing w:after="0"/>
        <w:ind w:left="0"/>
        <w:jc w:val="both"/>
      </w:pPr>
      <w:r>
        <w:rPr>
          <w:rFonts w:ascii="Times New Roman"/>
          <w:b w:val="false"/>
          <w:i w:val="false"/>
          <w:color w:val="000000"/>
          <w:sz w:val="28"/>
        </w:rPr>
        <w:t>
      кредиттік тарихтардың деректер базасын және аталған ақпараттық жүйелерді қорғау құралдарын орналастыру үшін ақпараттық жүйелерді қалыптастыру және пайдалану кезінде сертификатталған жабдықтар мен бағдарламалық қамтамасыз етуді пайдалану;</w:t>
      </w:r>
    </w:p>
    <w:p>
      <w:pPr>
        <w:spacing w:after="0"/>
        <w:ind w:left="0"/>
        <w:jc w:val="both"/>
      </w:pPr>
      <w:r>
        <w:rPr>
          <w:rFonts w:ascii="Times New Roman"/>
          <w:b w:val="false"/>
          <w:i w:val="false"/>
          <w:color w:val="000000"/>
          <w:sz w:val="28"/>
        </w:rPr>
        <w:t>
      ақпаратты жеткізушілер мен кредиттік есепті алушылармен жасасатын шарттарда кредиттік тарихтардың деректер базасын және аталған ақпараттық жүйелерді қорғау құралдарын жасау үшін қолданылатын ақпараттық жүйелерді қалыптастыру және пайдалану кезінде қолданылатын бағдарламалық қамтамасыз етуді қорғау бойынша ұйымдастыру, техникалық шаралары мен технологиялық талаптарды бірлесіп іске асыру міндеттілігі туралы талаптардың болуы;</w:t>
      </w:r>
    </w:p>
    <w:p>
      <w:pPr>
        <w:spacing w:after="0"/>
        <w:ind w:left="0"/>
        <w:jc w:val="both"/>
      </w:pPr>
      <w:r>
        <w:rPr>
          <w:rFonts w:ascii="Times New Roman"/>
          <w:b w:val="false"/>
          <w:i w:val="false"/>
          <w:color w:val="000000"/>
          <w:sz w:val="28"/>
        </w:rPr>
        <w:t xml:space="preserve">
      кредиттік тарихтың субъектісі ақпаратының резервтік көшірмелерін сақтау үшін қаладан тыс орналасқан кредиттік бюроның резервтік серверінің болуы; </w:t>
      </w:r>
    </w:p>
    <w:p>
      <w:pPr>
        <w:spacing w:after="0"/>
        <w:ind w:left="0"/>
        <w:jc w:val="both"/>
      </w:pPr>
      <w:r>
        <w:rPr>
          <w:rFonts w:ascii="Times New Roman"/>
          <w:b w:val="false"/>
          <w:i w:val="false"/>
          <w:color w:val="000000"/>
          <w:sz w:val="28"/>
        </w:rPr>
        <w:t xml:space="preserve">
      3) көрсетілетін қызмет алушыға қатысты оған осы қызмет түрімен айланысуға тыйым салатын заңды күшіне енген сот шешімі. </w:t>
      </w:r>
    </w:p>
    <w:bookmarkStart w:name="z1197" w:id="788"/>
    <w:p>
      <w:pPr>
        <w:spacing w:after="0"/>
        <w:ind w:left="0"/>
        <w:jc w:val="left"/>
      </w:pPr>
      <w:r>
        <w:rPr>
          <w:rFonts w:ascii="Times New Roman"/>
          <w:b/>
          <w:i w:val="false"/>
          <w:color w:val="000000"/>
        </w:rPr>
        <w:t xml:space="preserve"> 3-тарау. Көрсетілетін қызмет алушының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788"/>
    <w:bookmarkStart w:name="z1198" w:id="789"/>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bookmarkEnd w:id="789"/>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оны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199" w:id="790"/>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нәтижелерімен келіспеген жағдайда, Қазақстан Республикасының заңнамасында белгіленген тәртіппен сотқа жүгінуге құқығы бар.</w:t>
      </w:r>
    </w:p>
    <w:bookmarkEnd w:id="790"/>
    <w:bookmarkStart w:name="z1200" w:id="791"/>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791"/>
    <w:bookmarkStart w:name="z1201" w:id="792"/>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көрсетілетін қызметті берушінің www.nationalbank.kz ресми интернет-ресурсында "Мемлекеттік көрсетілетін қызметтер" бөлімінде орналастырылған.</w:t>
      </w:r>
    </w:p>
    <w:bookmarkEnd w:id="792"/>
    <w:bookmarkStart w:name="z1202" w:id="793"/>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793"/>
    <w:bookmarkStart w:name="z1203" w:id="794"/>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 қызметін жүзеге</w:t>
            </w:r>
            <w:r>
              <w:br/>
            </w:r>
            <w:r>
              <w:rPr>
                <w:rFonts w:ascii="Times New Roman"/>
                <w:b w:val="false"/>
                <w:i w:val="false"/>
                <w:color w:val="000000"/>
                <w:sz w:val="20"/>
              </w:rPr>
              <w:t>асыру құқығына рұқсат және</w:t>
            </w:r>
            <w:r>
              <w:br/>
            </w:r>
            <w:r>
              <w:rPr>
                <w:rFonts w:ascii="Times New Roman"/>
                <w:b w:val="false"/>
                <w:i w:val="false"/>
                <w:color w:val="000000"/>
                <w:sz w:val="20"/>
              </w:rPr>
              <w:t>кредиттік тарихтардың деректер</w:t>
            </w:r>
            <w:r>
              <w:br/>
            </w:r>
            <w:r>
              <w:rPr>
                <w:rFonts w:ascii="Times New Roman"/>
                <w:b w:val="false"/>
                <w:i w:val="false"/>
                <w:color w:val="000000"/>
                <w:sz w:val="20"/>
              </w:rPr>
              <w:t>базасын, пайдаланылатын</w:t>
            </w:r>
            <w:r>
              <w:br/>
            </w:r>
            <w:r>
              <w:rPr>
                <w:rFonts w:ascii="Times New Roman"/>
                <w:b w:val="false"/>
                <w:i w:val="false"/>
                <w:color w:val="000000"/>
                <w:sz w:val="20"/>
              </w:rPr>
              <w:t>ақпараттық жүйелерді қорғау және</w:t>
            </w:r>
            <w:r>
              <w:br/>
            </w:r>
            <w:r>
              <w:rPr>
                <w:rFonts w:ascii="Times New Roman"/>
                <w:b w:val="false"/>
                <w:i w:val="false"/>
                <w:color w:val="000000"/>
                <w:sz w:val="20"/>
              </w:rPr>
              <w:t>олардың сақталуын қамтамасыз ету</w:t>
            </w:r>
            <w:r>
              <w:br/>
            </w:r>
            <w:r>
              <w:rPr>
                <w:rFonts w:ascii="Times New Roman"/>
                <w:b w:val="false"/>
                <w:i w:val="false"/>
                <w:color w:val="000000"/>
                <w:sz w:val="20"/>
              </w:rPr>
              <w:t>жөніндегі кредиттік бюроға және</w:t>
            </w:r>
            <w:r>
              <w:br/>
            </w:r>
            <w:r>
              <w:rPr>
                <w:rFonts w:ascii="Times New Roman"/>
                <w:b w:val="false"/>
                <w:i w:val="false"/>
                <w:color w:val="000000"/>
                <w:sz w:val="20"/>
              </w:rPr>
              <w:t>үй-жайларға қойылатын талаптарға</w:t>
            </w:r>
            <w:r>
              <w:br/>
            </w:r>
            <w:r>
              <w:rPr>
                <w:rFonts w:ascii="Times New Roman"/>
                <w:b w:val="false"/>
                <w:i w:val="false"/>
                <w:color w:val="000000"/>
                <w:sz w:val="20"/>
              </w:rPr>
              <w:t>кредиттік бюроның сәйкестігі</w:t>
            </w:r>
            <w:r>
              <w:br/>
            </w:r>
            <w:r>
              <w:rPr>
                <w:rFonts w:ascii="Times New Roman"/>
                <w:b w:val="false"/>
                <w:i w:val="false"/>
                <w:color w:val="000000"/>
                <w:sz w:val="20"/>
              </w:rPr>
              <w:t>туралы актіні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w:t>
      </w:r>
    </w:p>
    <w:p>
      <w:pPr>
        <w:spacing w:after="0"/>
        <w:ind w:left="0"/>
        <w:jc w:val="both"/>
      </w:pPr>
      <w:r>
        <w:rPr>
          <w:rFonts w:ascii="Times New Roman"/>
          <w:b w:val="false"/>
          <w:i w:val="false"/>
          <w:color w:val="000000"/>
          <w:sz w:val="28"/>
        </w:rPr>
        <w:t>
                                       толық атауы)</w:t>
      </w:r>
    </w:p>
    <w:bookmarkStart w:name="z1205" w:id="795"/>
    <w:p>
      <w:pPr>
        <w:spacing w:after="0"/>
        <w:ind w:left="0"/>
        <w:jc w:val="left"/>
      </w:pPr>
      <w:r>
        <w:rPr>
          <w:rFonts w:ascii="Times New Roman"/>
          <w:b/>
          <w:i w:val="false"/>
          <w:color w:val="00000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туралы өтініш</w:t>
      </w:r>
    </w:p>
    <w:bookmarkEnd w:id="795"/>
    <w:p>
      <w:pPr>
        <w:spacing w:after="0"/>
        <w:ind w:left="0"/>
        <w:jc w:val="both"/>
      </w:pPr>
      <w:r>
        <w:rPr>
          <w:rFonts w:ascii="Times New Roman"/>
          <w:b w:val="false"/>
          <w:i w:val="false"/>
          <w:color w:val="000000"/>
          <w:sz w:val="28"/>
        </w:rPr>
        <w:t>
      Кредиттік бюро қызметін жүзеге асыру құқығына рұқсат және кредиттік тарихтардың</w:t>
      </w:r>
    </w:p>
    <w:p>
      <w:pPr>
        <w:spacing w:after="0"/>
        <w:ind w:left="0"/>
        <w:jc w:val="both"/>
      </w:pPr>
      <w:r>
        <w:rPr>
          <w:rFonts w:ascii="Times New Roman"/>
          <w:b w:val="false"/>
          <w:i w:val="false"/>
          <w:color w:val="000000"/>
          <w:sz w:val="28"/>
        </w:rPr>
        <w:t>
      деректер базасын, пайдаланылатын ақпараттық жүйелерді қорғау және олардың сақталуын</w:t>
      </w:r>
    </w:p>
    <w:p>
      <w:pPr>
        <w:spacing w:after="0"/>
        <w:ind w:left="0"/>
        <w:jc w:val="both"/>
      </w:pPr>
      <w:r>
        <w:rPr>
          <w:rFonts w:ascii="Times New Roman"/>
          <w:b w:val="false"/>
          <w:i w:val="false"/>
          <w:color w:val="000000"/>
          <w:sz w:val="28"/>
        </w:rPr>
        <w:t>
      қамтамасыз ету жөніндегі кредиттік бюроға және үй-жайларға қойылатын талаптарға</w:t>
      </w:r>
    </w:p>
    <w:p>
      <w:pPr>
        <w:spacing w:after="0"/>
        <w:ind w:left="0"/>
        <w:jc w:val="both"/>
      </w:pPr>
      <w:r>
        <w:rPr>
          <w:rFonts w:ascii="Times New Roman"/>
          <w:b w:val="false"/>
          <w:i w:val="false"/>
          <w:color w:val="000000"/>
          <w:sz w:val="28"/>
        </w:rPr>
        <w:t xml:space="preserve">
      кредиттік бюроның сәйкестігі туралы актіні беруіңізді сұраймын. </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 (нақты мекенжайы)___________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 облыс, қала, аудан, көше, үйдің нөмірі, бизнес сәйкестендіру нөмірі, телефон, факс)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Көрсетілетін қызметті алушының бірінші басшысы және бас бухгалтері туралы</w:t>
      </w:r>
    </w:p>
    <w:p>
      <w:pPr>
        <w:spacing w:after="0"/>
        <w:ind w:left="0"/>
        <w:jc w:val="both"/>
      </w:pPr>
      <w:r>
        <w:rPr>
          <w:rFonts w:ascii="Times New Roman"/>
          <w:b w:val="false"/>
          <w:i w:val="false"/>
          <w:color w:val="000000"/>
          <w:sz w:val="28"/>
        </w:rPr>
        <w:t>
      мәліметтер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туылған күні және жылы, байланыс телефондарының</w:t>
      </w:r>
    </w:p>
    <w:p>
      <w:pPr>
        <w:spacing w:after="0"/>
        <w:ind w:left="0"/>
        <w:jc w:val="both"/>
      </w:pPr>
      <w:r>
        <w:rPr>
          <w:rFonts w:ascii="Times New Roman"/>
          <w:b w:val="false"/>
          <w:i w:val="false"/>
          <w:color w:val="000000"/>
          <w:sz w:val="28"/>
        </w:rPr>
        <w:t>
                                          нөмірлері)</w:t>
      </w:r>
    </w:p>
    <w:p>
      <w:pPr>
        <w:spacing w:after="0"/>
        <w:ind w:left="0"/>
        <w:jc w:val="both"/>
      </w:pPr>
      <w:r>
        <w:rPr>
          <w:rFonts w:ascii="Times New Roman"/>
          <w:b w:val="false"/>
          <w:i w:val="false"/>
          <w:color w:val="000000"/>
          <w:sz w:val="28"/>
        </w:rPr>
        <w:t>
      3. Көрсетілетін қызметті алушының акционерлері (құрылтайшылары, қатысушылары)</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жеке тұлғалар үшін - тегі, аты, әкесінің аты (ол бар болса), туылған күні және жылы:_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заңды тұлғалар үшін - толық атауы, мемлекеттік тіркеу (қайта тіркеу) туралы</w:t>
      </w:r>
    </w:p>
    <w:p>
      <w:pPr>
        <w:spacing w:after="0"/>
        <w:ind w:left="0"/>
        <w:jc w:val="both"/>
      </w:pPr>
      <w:r>
        <w:rPr>
          <w:rFonts w:ascii="Times New Roman"/>
          <w:b w:val="false"/>
          <w:i w:val="false"/>
          <w:color w:val="000000"/>
          <w:sz w:val="28"/>
        </w:rPr>
        <w:t>
      мәліметтер, жарғылық капиталының мөлшері:________________________________________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Төлем тапсырмалары, кассалық кіріс ордерлері - толық төлегенін растайтын</w:t>
      </w:r>
    </w:p>
    <w:p>
      <w:pPr>
        <w:spacing w:after="0"/>
        <w:ind w:left="0"/>
        <w:jc w:val="both"/>
      </w:pPr>
      <w:r>
        <w:rPr>
          <w:rFonts w:ascii="Times New Roman"/>
          <w:b w:val="false"/>
          <w:i w:val="false"/>
          <w:color w:val="000000"/>
          <w:sz w:val="28"/>
        </w:rPr>
        <w:t>
      құжаттардың деректемелері көрсетілген жарғылық капиталдың мөлшері (акционерлік</w:t>
      </w:r>
    </w:p>
    <w:p>
      <w:pPr>
        <w:spacing w:after="0"/>
        <w:ind w:left="0"/>
        <w:jc w:val="both"/>
      </w:pPr>
      <w:r>
        <w:rPr>
          <w:rFonts w:ascii="Times New Roman"/>
          <w:b w:val="false"/>
          <w:i w:val="false"/>
          <w:color w:val="000000"/>
          <w:sz w:val="28"/>
        </w:rPr>
        <w:t>
      қоғамның ұйымдық - құқықтық нысанындағы заңды тұлғаларды қоспағанда);</w:t>
      </w:r>
    </w:p>
    <w:p>
      <w:pPr>
        <w:spacing w:after="0"/>
        <w:ind w:left="0"/>
        <w:jc w:val="both"/>
      </w:pPr>
      <w:r>
        <w:rPr>
          <w:rFonts w:ascii="Times New Roman"/>
          <w:b w:val="false"/>
          <w:i w:val="false"/>
          <w:color w:val="000000"/>
          <w:sz w:val="28"/>
        </w:rPr>
        <w:t>
      5. Жарияланған акциялар шығарылымын мемлекеттік тіркеу туралы куәліктің нөмірі</w:t>
      </w:r>
    </w:p>
    <w:p>
      <w:pPr>
        <w:spacing w:after="0"/>
        <w:ind w:left="0"/>
        <w:jc w:val="both"/>
      </w:pPr>
      <w:r>
        <w:rPr>
          <w:rFonts w:ascii="Times New Roman"/>
          <w:b w:val="false"/>
          <w:i w:val="false"/>
          <w:color w:val="000000"/>
          <w:sz w:val="28"/>
        </w:rPr>
        <w:t>
      мен күні (акционерлік қоғамның ұйымдық-құқықтық нысанындағы заңды тұлғалар үшін):___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6. Жіберілетін құжаттардың тізбесі, даналар саны және әрқайсысы бойынша парақтар</w:t>
      </w:r>
    </w:p>
    <w:p>
      <w:pPr>
        <w:spacing w:after="0"/>
        <w:ind w:left="0"/>
        <w:jc w:val="both"/>
      </w:pPr>
      <w:r>
        <w:rPr>
          <w:rFonts w:ascii="Times New Roman"/>
          <w:b w:val="false"/>
          <w:i w:val="false"/>
          <w:color w:val="000000"/>
          <w:sz w:val="28"/>
        </w:rPr>
        <w:t>
      саны: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w:t>
      </w:r>
    </w:p>
    <w:p>
      <w:pPr>
        <w:spacing w:after="0"/>
        <w:ind w:left="0"/>
        <w:jc w:val="both"/>
      </w:pPr>
      <w:r>
        <w:rPr>
          <w:rFonts w:ascii="Times New Roman"/>
          <w:b w:val="false"/>
          <w:i w:val="false"/>
          <w:color w:val="000000"/>
          <w:sz w:val="28"/>
        </w:rPr>
        <w:t>
      дұрыстығына толығымен жауапты болады.</w:t>
      </w:r>
    </w:p>
    <w:p>
      <w:pPr>
        <w:spacing w:after="0"/>
        <w:ind w:left="0"/>
        <w:jc w:val="both"/>
      </w:pPr>
      <w:r>
        <w:rPr>
          <w:rFonts w:ascii="Times New Roman"/>
          <w:b w:val="false"/>
          <w:i w:val="false"/>
          <w:color w:val="000000"/>
          <w:sz w:val="28"/>
        </w:rPr>
        <w:t>
      Көрсетілетін қызметті алушы өтініш беруге уәкілеттік берген тұлғаның тегі, аты,</w:t>
      </w:r>
    </w:p>
    <w:p>
      <w:pPr>
        <w:spacing w:after="0"/>
        <w:ind w:left="0"/>
        <w:jc w:val="both"/>
      </w:pPr>
      <w:r>
        <w:rPr>
          <w:rFonts w:ascii="Times New Roman"/>
          <w:b w:val="false"/>
          <w:i w:val="false"/>
          <w:color w:val="000000"/>
          <w:sz w:val="28"/>
        </w:rPr>
        <w:t>
      әкесінің аты (ол бар болса), лауазымы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пайдаланылуына келісім беремін.</w:t>
      </w:r>
    </w:p>
    <w:p>
      <w:pPr>
        <w:spacing w:after="0"/>
        <w:ind w:left="0"/>
        <w:jc w:val="both"/>
      </w:pPr>
      <w:r>
        <w:rPr>
          <w:rFonts w:ascii="Times New Roman"/>
          <w:b w:val="false"/>
          <w:i w:val="false"/>
          <w:color w:val="000000"/>
          <w:sz w:val="28"/>
        </w:rPr>
        <w:t>
      20____жылғы "______" _____________</w:t>
      </w:r>
    </w:p>
    <w:p>
      <w:pPr>
        <w:spacing w:after="0"/>
        <w:ind w:left="0"/>
        <w:jc w:val="both"/>
      </w:pPr>
      <w:r>
        <w:rPr>
          <w:rFonts w:ascii="Times New Roman"/>
          <w:b w:val="false"/>
          <w:i w:val="false"/>
          <w:color w:val="000000"/>
          <w:sz w:val="28"/>
        </w:rPr>
        <w:t xml:space="preserve">
      Мөр (болған кезде)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 ерікті түрде таратуға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 жылғы "____" __________</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Төрағасына</w:t>
      </w:r>
    </w:p>
    <w:bookmarkStart w:name="z1207" w:id="796"/>
    <w:p>
      <w:pPr>
        <w:spacing w:after="0"/>
        <w:ind w:left="0"/>
        <w:jc w:val="left"/>
      </w:pPr>
      <w:r>
        <w:rPr>
          <w:rFonts w:ascii="Times New Roman"/>
          <w:b/>
          <w:i w:val="false"/>
          <w:color w:val="000000"/>
        </w:rPr>
        <w:t xml:space="preserve"> Банкті ерікті түрде таратуға рұқсат беруге</w:t>
      </w:r>
      <w:r>
        <w:br/>
      </w:r>
      <w:r>
        <w:rPr>
          <w:rFonts w:ascii="Times New Roman"/>
          <w:b/>
          <w:i w:val="false"/>
          <w:color w:val="000000"/>
        </w:rPr>
        <w:t>қолдаухат</w:t>
      </w:r>
    </w:p>
    <w:bookmarkEnd w:id="79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банк акционерлерінің жалпы жиналысының ________ жылғы "_____"_________________</w:t>
      </w:r>
    </w:p>
    <w:p>
      <w:pPr>
        <w:spacing w:after="0"/>
        <w:ind w:left="0"/>
        <w:jc w:val="both"/>
      </w:pPr>
      <w:r>
        <w:rPr>
          <w:rFonts w:ascii="Times New Roman"/>
          <w:b w:val="false"/>
          <w:i w:val="false"/>
          <w:color w:val="000000"/>
          <w:sz w:val="28"/>
        </w:rPr>
        <w:t>
      №_______шешіміне сәйкес________________________________________________________,</w:t>
      </w:r>
    </w:p>
    <w:p>
      <w:pPr>
        <w:spacing w:after="0"/>
        <w:ind w:left="0"/>
        <w:jc w:val="both"/>
      </w:pPr>
      <w:r>
        <w:rPr>
          <w:rFonts w:ascii="Times New Roman"/>
          <w:b w:val="false"/>
          <w:i w:val="false"/>
          <w:color w:val="000000"/>
          <w:sz w:val="28"/>
        </w:rPr>
        <w:t>
                                          (өткен орны)</w:t>
      </w:r>
    </w:p>
    <w:p>
      <w:pPr>
        <w:spacing w:after="0"/>
        <w:ind w:left="0"/>
        <w:jc w:val="both"/>
      </w:pPr>
      <w:r>
        <w:rPr>
          <w:rFonts w:ascii="Times New Roman"/>
          <w:b w:val="false"/>
          <w:i w:val="false"/>
          <w:color w:val="000000"/>
          <w:sz w:val="28"/>
        </w:rPr>
        <w:t>
      банкті ерікті түрде таратуға рұқсат беруді өтінеді.</w:t>
      </w:r>
    </w:p>
    <w:p>
      <w:pPr>
        <w:spacing w:after="0"/>
        <w:ind w:left="0"/>
        <w:jc w:val="both"/>
      </w:pPr>
      <w:r>
        <w:rPr>
          <w:rFonts w:ascii="Times New Roman"/>
          <w:b w:val="false"/>
          <w:i w:val="false"/>
          <w:color w:val="000000"/>
          <w:sz w:val="28"/>
        </w:rPr>
        <w:t>
      Көрсетілетін қызметті алушы өзінің барлық кредиторларының талаптарын толық</w:t>
      </w:r>
    </w:p>
    <w:p>
      <w:pPr>
        <w:spacing w:after="0"/>
        <w:ind w:left="0"/>
        <w:jc w:val="both"/>
      </w:pPr>
      <w:r>
        <w:rPr>
          <w:rFonts w:ascii="Times New Roman"/>
          <w:b w:val="false"/>
          <w:i w:val="false"/>
          <w:color w:val="000000"/>
          <w:sz w:val="28"/>
        </w:rPr>
        <w:t>
      көлемде қанағаттандыруға міндеттенеді.</w:t>
      </w:r>
    </w:p>
    <w:p>
      <w:pPr>
        <w:spacing w:after="0"/>
        <w:ind w:left="0"/>
        <w:jc w:val="both"/>
      </w:pPr>
      <w:r>
        <w:rPr>
          <w:rFonts w:ascii="Times New Roman"/>
          <w:b w:val="false"/>
          <w:i w:val="false"/>
          <w:color w:val="000000"/>
          <w:sz w:val="28"/>
        </w:rPr>
        <w:t>
      Көрсетілетін қызметті алушы қолдаухатқа қоса берілген құжаттар мен ақпараттардың</w:t>
      </w:r>
    </w:p>
    <w:p>
      <w:pPr>
        <w:spacing w:after="0"/>
        <w:ind w:left="0"/>
        <w:jc w:val="both"/>
      </w:pPr>
      <w:r>
        <w:rPr>
          <w:rFonts w:ascii="Times New Roman"/>
          <w:b w:val="false"/>
          <w:i w:val="false"/>
          <w:color w:val="000000"/>
          <w:sz w:val="28"/>
        </w:rPr>
        <w:t>
      дәйектілігіне, сондай-ақ уәкілетті органға қолдаухатты қарауға байланысты сұрау салған</w:t>
      </w:r>
    </w:p>
    <w:p>
      <w:pPr>
        <w:spacing w:after="0"/>
        <w:ind w:left="0"/>
        <w:jc w:val="both"/>
      </w:pPr>
      <w:r>
        <w:rPr>
          <w:rFonts w:ascii="Times New Roman"/>
          <w:b w:val="false"/>
          <w:i w:val="false"/>
          <w:color w:val="000000"/>
          <w:sz w:val="28"/>
        </w:rPr>
        <w:t>
      қосымша ақпараттар мен құжаттарды дер кезінде беруге толық жауап береді.</w:t>
      </w:r>
    </w:p>
    <w:p>
      <w:pPr>
        <w:spacing w:after="0"/>
        <w:ind w:left="0"/>
        <w:jc w:val="both"/>
      </w:pPr>
      <w:r>
        <w:rPr>
          <w:rFonts w:ascii="Times New Roman"/>
          <w:b w:val="false"/>
          <w:i w:val="false"/>
          <w:color w:val="000000"/>
          <w:sz w:val="28"/>
        </w:rPr>
        <w:t>
      Қоса беріліп отырған құжаттар (жіберіліп отырған құжаттардың аттары көрсетілген</w:t>
      </w:r>
    </w:p>
    <w:p>
      <w:pPr>
        <w:spacing w:after="0"/>
        <w:ind w:left="0"/>
        <w:jc w:val="both"/>
      </w:pPr>
      <w:r>
        <w:rPr>
          <w:rFonts w:ascii="Times New Roman"/>
          <w:b w:val="false"/>
          <w:i w:val="false"/>
          <w:color w:val="000000"/>
          <w:sz w:val="28"/>
        </w:rPr>
        <w:t>
      тізбесін, әрбіреуі бойынша данасының және парақтарының санын көрсету):______________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
      пайдаланылуына келісім беремін. </w:t>
      </w:r>
    </w:p>
    <w:p>
      <w:pPr>
        <w:spacing w:after="0"/>
        <w:ind w:left="0"/>
        <w:jc w:val="both"/>
      </w:pPr>
      <w:r>
        <w:rPr>
          <w:rFonts w:ascii="Times New Roman"/>
          <w:b w:val="false"/>
          <w:i w:val="false"/>
          <w:color w:val="000000"/>
          <w:sz w:val="28"/>
        </w:rPr>
        <w:t>
      Көрсетілетін қызметті алушының акционерлері атынан уәкілетті тұлға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(ол болған кезде)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24 ақпандағы</w:t>
            </w:r>
            <w:r>
              <w:br/>
            </w:r>
            <w:r>
              <w:rPr>
                <w:rFonts w:ascii="Times New Roman"/>
                <w:b w:val="false"/>
                <w:i w:val="false"/>
                <w:color w:val="000000"/>
                <w:sz w:val="20"/>
              </w:rPr>
              <w:t>№ 37 қаулысына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60-қосымша</w:t>
            </w:r>
          </w:p>
        </w:tc>
      </w:tr>
    </w:tbl>
    <w:bookmarkStart w:name="z1235" w:id="797"/>
    <w:p>
      <w:pPr>
        <w:spacing w:after="0"/>
        <w:ind w:left="0"/>
        <w:jc w:val="left"/>
      </w:pPr>
      <w:r>
        <w:rPr>
          <w:rFonts w:ascii="Times New Roman"/>
          <w:b/>
          <w:i w:val="false"/>
          <w:color w:val="000000"/>
        </w:rPr>
        <w:t xml:space="preserve">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мемлекеттік көрсетілетін қызмет стандарты</w:t>
      </w:r>
    </w:p>
    <w:bookmarkEnd w:id="797"/>
    <w:bookmarkStart w:name="z1236" w:id="798"/>
    <w:p>
      <w:pPr>
        <w:spacing w:after="0"/>
        <w:ind w:left="0"/>
        <w:jc w:val="left"/>
      </w:pPr>
      <w:r>
        <w:rPr>
          <w:rFonts w:ascii="Times New Roman"/>
          <w:b/>
          <w:i w:val="false"/>
          <w:color w:val="000000"/>
        </w:rPr>
        <w:t xml:space="preserve"> 1-тарау. Жалпы ережелер</w:t>
      </w:r>
    </w:p>
    <w:bookmarkEnd w:id="798"/>
    <w:bookmarkStart w:name="z1237" w:id="799"/>
    <w:p>
      <w:pPr>
        <w:spacing w:after="0"/>
        <w:ind w:left="0"/>
        <w:jc w:val="both"/>
      </w:pPr>
      <w:r>
        <w:rPr>
          <w:rFonts w:ascii="Times New Roman"/>
          <w:b w:val="false"/>
          <w:i w:val="false"/>
          <w:color w:val="000000"/>
          <w:sz w:val="28"/>
        </w:rPr>
        <w:t>
      1.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мемлекеттік көрсетілетін қызметі (бұдан әрі – мемлекеттік көрсетілетін қызмет).</w:t>
      </w:r>
    </w:p>
    <w:bookmarkEnd w:id="799"/>
    <w:bookmarkStart w:name="z1238" w:id="80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800"/>
    <w:bookmarkStart w:name="z1239" w:id="801"/>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 алушы) көрсетеді.</w:t>
      </w:r>
    </w:p>
    <w:bookmarkEnd w:id="80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жолдау көрсетілетін қызметті берушінің кеңсесі арқылы жүзеге асырылады.</w:t>
      </w:r>
    </w:p>
    <w:bookmarkStart w:name="z1240" w:id="802"/>
    <w:p>
      <w:pPr>
        <w:spacing w:after="0"/>
        <w:ind w:left="0"/>
        <w:jc w:val="left"/>
      </w:pPr>
      <w:r>
        <w:rPr>
          <w:rFonts w:ascii="Times New Roman"/>
          <w:b/>
          <w:i w:val="false"/>
          <w:color w:val="000000"/>
        </w:rPr>
        <w:t xml:space="preserve"> 2-тарау. Мемлекеттік қызмет көрсетудің тәртібі</w:t>
      </w:r>
    </w:p>
    <w:bookmarkEnd w:id="802"/>
    <w:bookmarkStart w:name="z1241" w:id="803"/>
    <w:p>
      <w:pPr>
        <w:spacing w:after="0"/>
        <w:ind w:left="0"/>
        <w:jc w:val="both"/>
      </w:pPr>
      <w:r>
        <w:rPr>
          <w:rFonts w:ascii="Times New Roman"/>
          <w:b w:val="false"/>
          <w:i w:val="false"/>
          <w:color w:val="000000"/>
          <w:sz w:val="28"/>
        </w:rPr>
        <w:t>
      4. Мемлекеттік қызмет көрсетудің мерзімдері:</w:t>
      </w:r>
    </w:p>
    <w:bookmarkEnd w:id="803"/>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 күнтізбелік 30 (отыз) күн ішінде;</w:t>
      </w:r>
    </w:p>
    <w:p>
      <w:pPr>
        <w:spacing w:after="0"/>
        <w:ind w:left="0"/>
        <w:jc w:val="both"/>
      </w:pPr>
      <w:r>
        <w:rPr>
          <w:rFonts w:ascii="Times New Roman"/>
          <w:b w:val="false"/>
          <w:i w:val="false"/>
          <w:color w:val="000000"/>
          <w:sz w:val="28"/>
        </w:rPr>
        <w:t>
      2) көрсетілетін қызметті алушыға құжаттарды қабылдау және беру бойынша қызмет көрсетудің рұқсат етілген ең ұзақ уақыты – 15 (он бес) минут.</w:t>
      </w:r>
    </w:p>
    <w:bookmarkStart w:name="z1242" w:id="804"/>
    <w:p>
      <w:pPr>
        <w:spacing w:after="0"/>
        <w:ind w:left="0"/>
        <w:jc w:val="both"/>
      </w:pPr>
      <w:r>
        <w:rPr>
          <w:rFonts w:ascii="Times New Roman"/>
          <w:b w:val="false"/>
          <w:i w:val="false"/>
          <w:color w:val="000000"/>
          <w:sz w:val="28"/>
        </w:rPr>
        <w:t>
      5. Мемлекеттік қызмет көрсетудің нысаны: қағаз түрінде.</w:t>
      </w:r>
    </w:p>
    <w:bookmarkEnd w:id="804"/>
    <w:bookmarkStart w:name="z1243" w:id="805"/>
    <w:p>
      <w:pPr>
        <w:spacing w:after="0"/>
        <w:ind w:left="0"/>
        <w:jc w:val="both"/>
      </w:pPr>
      <w:r>
        <w:rPr>
          <w:rFonts w:ascii="Times New Roman"/>
          <w:b w:val="false"/>
          <w:i w:val="false"/>
          <w:color w:val="000000"/>
          <w:sz w:val="28"/>
        </w:rPr>
        <w:t>
      6. Мемлекеттік қызмет көрсетудің нәтижесі – кредит тарихын қалыптастыру және оларды пайдалану жүйесіне қатысушыларға қойылатын талаптарға сәйкестік туралы актіні беру (кредит тарихы субъектісін қоспағанда)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w:t>
      </w:r>
    </w:p>
    <w:bookmarkEnd w:id="805"/>
    <w:p>
      <w:pPr>
        <w:spacing w:after="0"/>
        <w:ind w:left="0"/>
        <w:jc w:val="both"/>
      </w:pPr>
      <w:r>
        <w:rPr>
          <w:rFonts w:ascii="Times New Roman"/>
          <w:b w:val="false"/>
          <w:i w:val="false"/>
          <w:color w:val="000000"/>
          <w:sz w:val="28"/>
        </w:rPr>
        <w:t>
      Мемлекеттік қызмет көрсетудің нәтижесін ұсыну нысаны: қағаз түрінде.</w:t>
      </w:r>
    </w:p>
    <w:bookmarkStart w:name="z1244" w:id="806"/>
    <w:p>
      <w:pPr>
        <w:spacing w:after="0"/>
        <w:ind w:left="0"/>
        <w:jc w:val="both"/>
      </w:pPr>
      <w:r>
        <w:rPr>
          <w:rFonts w:ascii="Times New Roman"/>
          <w:b w:val="false"/>
          <w:i w:val="false"/>
          <w:color w:val="000000"/>
          <w:sz w:val="28"/>
        </w:rPr>
        <w:t xml:space="preserve">
      7. Мемлекеттік қызмет ақысыз негізде көрсетіледі. </w:t>
      </w:r>
    </w:p>
    <w:bookmarkEnd w:id="806"/>
    <w:bookmarkStart w:name="z1245" w:id="807"/>
    <w:p>
      <w:pPr>
        <w:spacing w:after="0"/>
        <w:ind w:left="0"/>
        <w:jc w:val="both"/>
      </w:pPr>
      <w:r>
        <w:rPr>
          <w:rFonts w:ascii="Times New Roman"/>
          <w:b w:val="false"/>
          <w:i w:val="false"/>
          <w:color w:val="000000"/>
          <w:sz w:val="28"/>
        </w:rPr>
        <w:t>
      8. Көрсетілетін қызмет берушінің жұмыс кестесі:</w:t>
      </w:r>
    </w:p>
    <w:bookmarkEnd w:id="807"/>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кестесі – сағат 13.00-ден 14.30-ға дейінгі түскі үзіліспен сағат 9.00-ден 18.00-ге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246" w:id="808"/>
    <w:p>
      <w:pPr>
        <w:spacing w:after="0"/>
        <w:ind w:left="0"/>
        <w:jc w:val="both"/>
      </w:pPr>
      <w:r>
        <w:rPr>
          <w:rFonts w:ascii="Times New Roman"/>
          <w:b w:val="false"/>
          <w:i w:val="false"/>
          <w:color w:val="000000"/>
          <w:sz w:val="28"/>
        </w:rPr>
        <w:t>
      9. Көрсетілетін қызметті алушы көрсетілетін қызметті берушіге өтініш берген кезде мемлекеттік қызметті көрсету үшін қажетті құжат:</w:t>
      </w:r>
    </w:p>
    <w:bookmarkEnd w:id="808"/>
    <w:p>
      <w:pPr>
        <w:spacing w:after="0"/>
        <w:ind w:left="0"/>
        <w:jc w:val="both"/>
      </w:pPr>
      <w:r>
        <w:rPr>
          <w:rFonts w:ascii="Times New Roman"/>
          <w:b w:val="false"/>
          <w:i w:val="false"/>
          <w:color w:val="000000"/>
          <w:sz w:val="28"/>
        </w:rPr>
        <w:t>
      еркін нысанда жасалған өтініш.</w:t>
      </w:r>
    </w:p>
    <w:bookmarkStart w:name="z1247" w:id="809"/>
    <w:p>
      <w:pPr>
        <w:spacing w:after="0"/>
        <w:ind w:left="0"/>
        <w:jc w:val="both"/>
      </w:pPr>
      <w:r>
        <w:rPr>
          <w:rFonts w:ascii="Times New Roman"/>
          <w:b w:val="false"/>
          <w:i w:val="false"/>
          <w:color w:val="000000"/>
          <w:sz w:val="28"/>
        </w:rPr>
        <w:t>
      10. Мыналар мемлекеттік қызмет көрсетуден бас тартуға негіз болады:</w:t>
      </w:r>
    </w:p>
    <w:bookmarkEnd w:id="809"/>
    <w:p>
      <w:pPr>
        <w:spacing w:after="0"/>
        <w:ind w:left="0"/>
        <w:jc w:val="both"/>
      </w:pPr>
      <w:r>
        <w:rPr>
          <w:rFonts w:ascii="Times New Roman"/>
          <w:b w:val="false"/>
          <w:i w:val="false"/>
          <w:color w:val="000000"/>
          <w:sz w:val="28"/>
        </w:rPr>
        <w:t xml:space="preserve">
      1) осы мемлекеттік көрсетілетін қызмет стандартының 9-тармағында көрсетілген құжаттардың, және (немесе) ондағы деректердің (мәліметтердің) дәйексіздігін анықтау; </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 </w:t>
      </w:r>
    </w:p>
    <w:p>
      <w:pPr>
        <w:spacing w:after="0"/>
        <w:ind w:left="0"/>
        <w:jc w:val="both"/>
      </w:pPr>
      <w:r>
        <w:rPr>
          <w:rFonts w:ascii="Times New Roman"/>
          <w:b w:val="false"/>
          <w:i w:val="false"/>
          <w:color w:val="000000"/>
          <w:sz w:val="28"/>
        </w:rPr>
        <w:t>
      3) көрсетілетін қызметті алушыға қатысты мемлекеттік көрсетілетін қызмет алуды талап ететін қызметке немесе қызметтің жеке түрлеріне тыйым салу туралы заңды күшіне енген сот шешімінің болуы;</w:t>
      </w:r>
    </w:p>
    <w:p>
      <w:pPr>
        <w:spacing w:after="0"/>
        <w:ind w:left="0"/>
        <w:jc w:val="both"/>
      </w:pPr>
      <w:r>
        <w:rPr>
          <w:rFonts w:ascii="Times New Roman"/>
          <w:b w:val="false"/>
          <w:i w:val="false"/>
          <w:color w:val="000000"/>
          <w:sz w:val="28"/>
        </w:rPr>
        <w:t xml:space="preserve">
      4) көрсетілетін қызметті алушыға қатысты оның негізінде көрсетілетін қызметті алушыны мемлекеттік көрсетілетін қызмет алумен байланысты арнайы құқығынан айыру туралы заңды күшіне енген сот шешімінің болуы. </w:t>
      </w:r>
    </w:p>
    <w:bookmarkStart w:name="z1248" w:id="810"/>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810"/>
    <w:bookmarkStart w:name="z1249" w:id="811"/>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осы мемлекеттік көрсетілетін қызмет стандартының 13-тармағында көрсетілген мекенжай бойынша көрсетілетін қызметті беруші басшысының атына жазбаша түрде жүргізіледі.</w:t>
      </w:r>
    </w:p>
    <w:bookmarkEnd w:id="811"/>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1250" w:id="812"/>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812"/>
    <w:bookmarkStart w:name="z1251" w:id="813"/>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813"/>
    <w:bookmarkStart w:name="z1252" w:id="81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814"/>
    <w:bookmarkStart w:name="z1253" w:id="815"/>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815"/>
    <w:bookmarkStart w:name="z1254" w:id="816"/>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8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