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d8ab" w14:textId="473d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пайдаланымдағы автомобиль жолдарын күтіп ұстау, ағымдағы, орташа және күрделі жөндеу кезінде орындалатын жұмыс түрлерінің жіктелімін бекіту туралы" Қазақстан Республикасы Көлік және коммуникация министрінің 2014 жылғы 24 қаңтардағы № 56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19 мамырдағы № 281 бұйрығы. Қазақстан Республикасының Әділет министрлігінде 2017 жылғы 1 маусымда № 15194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"Жалпы пайдаланымдағы автомобиль жолдарын күтіп ұстау, ағымдағы, орташа және күрделі жөндеу кезінде орындалатын жұмыс түрлерінің жіктелімін бекіту туралы" Қазақстан Республикасы Көлік және коммуникация министрінің 2014 жылғы 24 қаңтардағы № 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9176 болып тіркелген, "Егемен Қазақстан" газетінде 2014 жылғы 18 наурызда № 52 (28276)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Жалпы пайдаланымдағы автомобиль жолдарын күтіп ұстау, ағымдағы, орташа және күрделі жөндеу кезінде орындалатын жұмыс түрлерінің </w:t>
      </w:r>
      <w:r>
        <w:rPr>
          <w:rFonts w:ascii="Times New Roman"/>
          <w:b w:val="false"/>
          <w:i w:val="false"/>
          <w:color w:val="000000"/>
          <w:sz w:val="28"/>
        </w:rPr>
        <w:t>жіктеліміне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жер жамылғысы мен су өткізу жүйесі бойынша:</w:t>
      </w:r>
    </w:p>
    <w:bookmarkEnd w:id="3"/>
    <w:bookmarkStart w:name="z7" w:id="4"/>
    <w:p>
      <w:pPr>
        <w:spacing w:after="0"/>
        <w:ind w:left="0"/>
        <w:jc w:val="both"/>
      </w:pPr>
      <w:r>
        <w:rPr>
          <w:rFonts w:ascii="Times New Roman"/>
          <w:b w:val="false"/>
          <w:i w:val="false"/>
          <w:color w:val="000000"/>
          <w:sz w:val="28"/>
        </w:rPr>
        <w:t>
      су өткізгіш жыраларды көктемде қардан, ал жазда қоқыстарды пайдаға асыруға тиеу, шығару және беру арқылы жиналған қоқыспен балшықтан тазалау;</w:t>
      </w:r>
    </w:p>
    <w:bookmarkEnd w:id="4"/>
    <w:bookmarkStart w:name="z8" w:id="5"/>
    <w:p>
      <w:pPr>
        <w:spacing w:after="0"/>
        <w:ind w:left="0"/>
        <w:jc w:val="both"/>
      </w:pPr>
      <w:r>
        <w:rPr>
          <w:rFonts w:ascii="Times New Roman"/>
          <w:b w:val="false"/>
          <w:i w:val="false"/>
          <w:color w:val="000000"/>
          <w:sz w:val="28"/>
        </w:rPr>
        <w:t>
      жиектердегі, иірімді учаскелердегі кептіргіш науаларды қазу және себу;</w:t>
      </w:r>
    </w:p>
    <w:bookmarkEnd w:id="5"/>
    <w:bookmarkStart w:name="z9" w:id="6"/>
    <w:p>
      <w:pPr>
        <w:spacing w:after="0"/>
        <w:ind w:left="0"/>
        <w:jc w:val="both"/>
      </w:pPr>
      <w:r>
        <w:rPr>
          <w:rFonts w:ascii="Times New Roman"/>
          <w:b w:val="false"/>
          <w:i w:val="false"/>
          <w:color w:val="000000"/>
          <w:sz w:val="28"/>
        </w:rPr>
        <w:t>
      жиектерді жоспарлау, шөптермен себу;</w:t>
      </w:r>
    </w:p>
    <w:bookmarkEnd w:id="6"/>
    <w:bookmarkStart w:name="z10" w:id="7"/>
    <w:p>
      <w:pPr>
        <w:spacing w:after="0"/>
        <w:ind w:left="0"/>
        <w:jc w:val="both"/>
      </w:pPr>
      <w:r>
        <w:rPr>
          <w:rFonts w:ascii="Times New Roman"/>
          <w:b w:val="false"/>
          <w:i w:val="false"/>
          <w:color w:val="000000"/>
          <w:sz w:val="28"/>
        </w:rPr>
        <w:t>
      шабу және шабылған шөптерді жинау;</w:t>
      </w:r>
    </w:p>
    <w:bookmarkEnd w:id="7"/>
    <w:bookmarkStart w:name="z11" w:id="8"/>
    <w:p>
      <w:pPr>
        <w:spacing w:after="0"/>
        <w:ind w:left="0"/>
        <w:jc w:val="both"/>
      </w:pPr>
      <w:r>
        <w:rPr>
          <w:rFonts w:ascii="Times New Roman"/>
          <w:b w:val="false"/>
          <w:i w:val="false"/>
          <w:color w:val="000000"/>
          <w:sz w:val="28"/>
        </w:rPr>
        <w:t>
      шабылған материалдарды пайдаға асыруға тиеу, шығару және беру арқылы жер жамылғысының жиектері мен шеттеріндегі бұталарды қазып алу, ағаштарды, жабайы өсетін бұталарды тамырымен жұлу;</w:t>
      </w:r>
    </w:p>
    <w:bookmarkEnd w:id="8"/>
    <w:bookmarkStart w:name="z12" w:id="9"/>
    <w:p>
      <w:pPr>
        <w:spacing w:after="0"/>
        <w:ind w:left="0"/>
        <w:jc w:val="both"/>
      </w:pPr>
      <w:r>
        <w:rPr>
          <w:rFonts w:ascii="Times New Roman"/>
          <w:b w:val="false"/>
          <w:i w:val="false"/>
          <w:color w:val="000000"/>
          <w:sz w:val="28"/>
        </w:rPr>
        <w:t>
      материалдар қоспастан жиектер мен себу бермдерін жоспарлау;</w:t>
      </w:r>
    </w:p>
    <w:bookmarkEnd w:id="9"/>
    <w:bookmarkStart w:name="z13" w:id="10"/>
    <w:p>
      <w:pPr>
        <w:spacing w:after="0"/>
        <w:ind w:left="0"/>
        <w:jc w:val="both"/>
      </w:pPr>
      <w:r>
        <w:rPr>
          <w:rFonts w:ascii="Times New Roman"/>
          <w:b w:val="false"/>
          <w:i w:val="false"/>
          <w:color w:val="000000"/>
          <w:sz w:val="28"/>
        </w:rPr>
        <w:t>
      жеке учаскелердегі көлік құралдарының қауіпсіз қозғалысын қамтамасыз ететін себу арқылы жиектерді және бермдерді себу, кесу және жоспарлау;</w:t>
      </w:r>
    </w:p>
    <w:bookmarkEnd w:id="10"/>
    <w:bookmarkStart w:name="z14" w:id="11"/>
    <w:p>
      <w:pPr>
        <w:spacing w:after="0"/>
        <w:ind w:left="0"/>
        <w:jc w:val="both"/>
      </w:pPr>
      <w:r>
        <w:rPr>
          <w:rFonts w:ascii="Times New Roman"/>
          <w:b w:val="false"/>
          <w:i w:val="false"/>
          <w:color w:val="000000"/>
          <w:sz w:val="28"/>
        </w:rPr>
        <w:t>
      иірім учаскелерді жою;</w:t>
      </w:r>
    </w:p>
    <w:bookmarkEnd w:id="11"/>
    <w:bookmarkStart w:name="z15" w:id="12"/>
    <w:p>
      <w:pPr>
        <w:spacing w:after="0"/>
        <w:ind w:left="0"/>
        <w:jc w:val="both"/>
      </w:pPr>
      <w:r>
        <w:rPr>
          <w:rFonts w:ascii="Times New Roman"/>
          <w:b w:val="false"/>
          <w:i w:val="false"/>
          <w:color w:val="000000"/>
          <w:sz w:val="28"/>
        </w:rPr>
        <w:t>
      опырылған, мүжілген жерлерді және сең шығарындыларын тазалау;</w:t>
      </w:r>
    </w:p>
    <w:bookmarkEnd w:id="12"/>
    <w:bookmarkStart w:name="z16" w:id="13"/>
    <w:p>
      <w:pPr>
        <w:spacing w:after="0"/>
        <w:ind w:left="0"/>
        <w:jc w:val="both"/>
      </w:pPr>
      <w:r>
        <w:rPr>
          <w:rFonts w:ascii="Times New Roman"/>
          <w:b w:val="false"/>
          <w:i w:val="false"/>
          <w:color w:val="000000"/>
          <w:sz w:val="28"/>
        </w:rPr>
        <w:t>
      жиектерді себу және бекіту;</w:t>
      </w:r>
    </w:p>
    <w:bookmarkEnd w:id="13"/>
    <w:bookmarkStart w:name="z17" w:id="14"/>
    <w:p>
      <w:pPr>
        <w:spacing w:after="0"/>
        <w:ind w:left="0"/>
        <w:jc w:val="both"/>
      </w:pPr>
      <w:r>
        <w:rPr>
          <w:rFonts w:ascii="Times New Roman"/>
          <w:b w:val="false"/>
          <w:i w:val="false"/>
          <w:color w:val="000000"/>
          <w:sz w:val="28"/>
        </w:rPr>
        <w:t>
      жеке элементтерін ауыстырумен және жаңа материалдарды пайдалану арқылы жер төсемі, су қайтарғыш, резервтер, бермдер, қорғаныс, бекіту және реттегіш құрылыстарының жеке бұзылуларын түзету;</w:t>
      </w:r>
    </w:p>
    <w:bookmarkEnd w:id="14"/>
    <w:bookmarkStart w:name="z18" w:id="15"/>
    <w:p>
      <w:pPr>
        <w:spacing w:after="0"/>
        <w:ind w:left="0"/>
        <w:jc w:val="both"/>
      </w:pPr>
      <w:r>
        <w:rPr>
          <w:rFonts w:ascii="Times New Roman"/>
          <w:b w:val="false"/>
          <w:i w:val="false"/>
          <w:color w:val="000000"/>
          <w:sz w:val="28"/>
        </w:rPr>
        <w:t>
      көлік құралдарының қауіпсіз қозғалысын қамтамасыз ететін материалдарды қосу немесе қоспау арқылы жиектерді және бермдерді кесу және жоспарлау;</w:t>
      </w:r>
    </w:p>
    <w:bookmarkEnd w:id="15"/>
    <w:bookmarkStart w:name="z19" w:id="16"/>
    <w:p>
      <w:pPr>
        <w:spacing w:after="0"/>
        <w:ind w:left="0"/>
        <w:jc w:val="both"/>
      </w:pPr>
      <w:r>
        <w:rPr>
          <w:rFonts w:ascii="Times New Roman"/>
          <w:b w:val="false"/>
          <w:i w:val="false"/>
          <w:color w:val="000000"/>
          <w:sz w:val="28"/>
        </w:rPr>
        <w:t>
      үйінділердің шайылған жергілікті жерлерін жою, шайылуларды себу;</w:t>
      </w:r>
    </w:p>
    <w:bookmarkEnd w:id="16"/>
    <w:bookmarkStart w:name="z20" w:id="17"/>
    <w:p>
      <w:pPr>
        <w:spacing w:after="0"/>
        <w:ind w:left="0"/>
        <w:jc w:val="both"/>
      </w:pPr>
      <w:r>
        <w:rPr>
          <w:rFonts w:ascii="Times New Roman"/>
          <w:b w:val="false"/>
          <w:i w:val="false"/>
          <w:color w:val="000000"/>
          <w:sz w:val="28"/>
        </w:rPr>
        <w:t>
      жаңа жыраларды қазу;</w:t>
      </w:r>
    </w:p>
    <w:bookmarkEnd w:id="17"/>
    <w:bookmarkStart w:name="z21" w:id="18"/>
    <w:p>
      <w:pPr>
        <w:spacing w:after="0"/>
        <w:ind w:left="0"/>
        <w:jc w:val="both"/>
      </w:pPr>
      <w:r>
        <w:rPr>
          <w:rFonts w:ascii="Times New Roman"/>
          <w:b w:val="false"/>
          <w:i w:val="false"/>
          <w:color w:val="000000"/>
          <w:sz w:val="28"/>
        </w:rPr>
        <w:t>
      қурап қалған ағаштарды тамырландыру және шауып алу;</w:t>
      </w:r>
    </w:p>
    <w:bookmarkEnd w:id="18"/>
    <w:bookmarkStart w:name="z22" w:id="19"/>
    <w:p>
      <w:pPr>
        <w:spacing w:after="0"/>
        <w:ind w:left="0"/>
        <w:jc w:val="both"/>
      </w:pPr>
      <w:r>
        <w:rPr>
          <w:rFonts w:ascii="Times New Roman"/>
          <w:b w:val="false"/>
          <w:i w:val="false"/>
          <w:color w:val="000000"/>
          <w:sz w:val="28"/>
        </w:rPr>
        <w:t>
      арық жүйесін және жем беру лотоктарын жөндеу немесе ауыстыру;";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24" w:id="20"/>
    <w:p>
      <w:pPr>
        <w:spacing w:after="0"/>
        <w:ind w:left="0"/>
        <w:jc w:val="both"/>
      </w:pPr>
      <w:r>
        <w:rPr>
          <w:rFonts w:ascii="Times New Roman"/>
          <w:b w:val="false"/>
          <w:i w:val="false"/>
          <w:color w:val="000000"/>
          <w:sz w:val="28"/>
        </w:rPr>
        <w:t>
      "8) жолдардың жағдайы және абаттандыру, қозғалысты ұйымдастыру, байланыс, жарықтандыру объектілері бойынша:</w:t>
      </w:r>
    </w:p>
    <w:bookmarkEnd w:id="20"/>
    <w:bookmarkStart w:name="z25" w:id="21"/>
    <w:p>
      <w:pPr>
        <w:spacing w:after="0"/>
        <w:ind w:left="0"/>
        <w:jc w:val="both"/>
      </w:pPr>
      <w:r>
        <w:rPr>
          <w:rFonts w:ascii="Times New Roman"/>
          <w:b w:val="false"/>
          <w:i w:val="false"/>
          <w:color w:val="000000"/>
          <w:sz w:val="28"/>
        </w:rPr>
        <w:t>
      шу жолақтары, шудан қорғау экрандарын салу және жөндеу;</w:t>
      </w:r>
    </w:p>
    <w:bookmarkEnd w:id="21"/>
    <w:bookmarkStart w:name="z26" w:id="22"/>
    <w:p>
      <w:pPr>
        <w:spacing w:after="0"/>
        <w:ind w:left="0"/>
        <w:jc w:val="both"/>
      </w:pPr>
      <w:r>
        <w:rPr>
          <w:rFonts w:ascii="Times New Roman"/>
          <w:b w:val="false"/>
          <w:i w:val="false"/>
          <w:color w:val="000000"/>
          <w:sz w:val="28"/>
        </w:rPr>
        <w:t>
      жетіспейтін белгілерді, қоршауларды орнату, бұзылуларды қалпына түзету, жол белгілері мен қоршаулардың қалқандарын толық ауыстыру, панноларды, жол жиектерінің тастарын орнату және жөндеу, жолды жайғастыру элементтерін қалпына келтіру;</w:t>
      </w:r>
    </w:p>
    <w:bookmarkEnd w:id="22"/>
    <w:bookmarkStart w:name="z27" w:id="23"/>
    <w:p>
      <w:pPr>
        <w:spacing w:after="0"/>
        <w:ind w:left="0"/>
        <w:jc w:val="both"/>
      </w:pPr>
      <w:r>
        <w:rPr>
          <w:rFonts w:ascii="Times New Roman"/>
          <w:b w:val="false"/>
          <w:i w:val="false"/>
          <w:color w:val="000000"/>
          <w:sz w:val="28"/>
        </w:rPr>
        <w:t>
      сәулет безендірулері мен абаттандыру элементтерінің жеке бұзылуларын және ақаулықтарын жөндеу;</w:t>
      </w:r>
    </w:p>
    <w:bookmarkEnd w:id="23"/>
    <w:bookmarkStart w:name="z28" w:id="24"/>
    <w:p>
      <w:pPr>
        <w:spacing w:after="0"/>
        <w:ind w:left="0"/>
        <w:jc w:val="both"/>
      </w:pPr>
      <w:r>
        <w:rPr>
          <w:rFonts w:ascii="Times New Roman"/>
          <w:b w:val="false"/>
          <w:i w:val="false"/>
          <w:color w:val="000000"/>
          <w:sz w:val="28"/>
        </w:rPr>
        <w:t>
      автопавильондар, дәретханалар, күркелер, жол белгілері, қоршаулар және автомобиль жолдарының басқа жайғастыру элементтерін жөндеу, сырлау және ақтау, тік және көлденең белгілерді түсіру;</w:t>
      </w:r>
    </w:p>
    <w:bookmarkEnd w:id="24"/>
    <w:bookmarkStart w:name="z29" w:id="25"/>
    <w:p>
      <w:pPr>
        <w:spacing w:after="0"/>
        <w:ind w:left="0"/>
        <w:jc w:val="both"/>
      </w:pPr>
      <w:r>
        <w:rPr>
          <w:rFonts w:ascii="Times New Roman"/>
          <w:b w:val="false"/>
          <w:i w:val="false"/>
          <w:color w:val="000000"/>
          <w:sz w:val="28"/>
        </w:rPr>
        <w:t>
      күркелер, орындықтарды, дәретханаларды орнату және жөндеу;</w:t>
      </w:r>
    </w:p>
    <w:bookmarkEnd w:id="25"/>
    <w:bookmarkStart w:name="z30" w:id="26"/>
    <w:p>
      <w:pPr>
        <w:spacing w:after="0"/>
        <w:ind w:left="0"/>
        <w:jc w:val="both"/>
      </w:pPr>
      <w:r>
        <w:rPr>
          <w:rFonts w:ascii="Times New Roman"/>
          <w:b w:val="false"/>
          <w:i w:val="false"/>
          <w:color w:val="000000"/>
          <w:sz w:val="28"/>
        </w:rPr>
        <w:t>
      жаңа материалдар қолданбастан өтпелі, топырақты және топырақты жақсартылған төсемдері бар жол сервис объектілерінің мемлекеттік меншіктегі демалыс алаңдары мен кіреберіс жолдарын кескіндеу;</w:t>
      </w:r>
    </w:p>
    <w:bookmarkEnd w:id="26"/>
    <w:bookmarkStart w:name="z31" w:id="27"/>
    <w:p>
      <w:pPr>
        <w:spacing w:after="0"/>
        <w:ind w:left="0"/>
        <w:jc w:val="both"/>
      </w:pPr>
      <w:r>
        <w:rPr>
          <w:rFonts w:ascii="Times New Roman"/>
          <w:b w:val="false"/>
          <w:i w:val="false"/>
          <w:color w:val="000000"/>
          <w:sz w:val="28"/>
        </w:rPr>
        <w:t>
      қоршауларды, сигнал беру бағандарын, белгілерді, қалқандарды үнемі тексеру, бекіткіштерін тарту, қалқандарды түзету, шаң мен балшықтан тазалау, жуу;</w:t>
      </w:r>
    </w:p>
    <w:bookmarkEnd w:id="27"/>
    <w:bookmarkStart w:name="z32" w:id="28"/>
    <w:p>
      <w:pPr>
        <w:spacing w:after="0"/>
        <w:ind w:left="0"/>
        <w:jc w:val="both"/>
      </w:pPr>
      <w:r>
        <w:rPr>
          <w:rFonts w:ascii="Times New Roman"/>
          <w:b w:val="false"/>
          <w:i w:val="false"/>
          <w:color w:val="000000"/>
          <w:sz w:val="28"/>
        </w:rPr>
        <w:t>
      автобус аялдамаларын, дәретханаларды, күркелерді, автопавильондарды кезеңді тексеру, шаңнан, балшықтан және қоқыстан тазалау, жуу;</w:t>
      </w:r>
    </w:p>
    <w:bookmarkEnd w:id="28"/>
    <w:bookmarkStart w:name="z33" w:id="29"/>
    <w:p>
      <w:pPr>
        <w:spacing w:after="0"/>
        <w:ind w:left="0"/>
        <w:jc w:val="both"/>
      </w:pPr>
      <w:r>
        <w:rPr>
          <w:rFonts w:ascii="Times New Roman"/>
          <w:b w:val="false"/>
          <w:i w:val="false"/>
          <w:color w:val="000000"/>
          <w:sz w:val="28"/>
        </w:rPr>
        <w:t>
      қозғалысты ұйымдастыру, байланыс және жарықтандыру құралдарын күтіп ұстау, күту және жарамдылығын қадағалау;</w:t>
      </w:r>
    </w:p>
    <w:bookmarkEnd w:id="29"/>
    <w:bookmarkStart w:name="z34" w:id="30"/>
    <w:p>
      <w:pPr>
        <w:spacing w:after="0"/>
        <w:ind w:left="0"/>
        <w:jc w:val="both"/>
      </w:pPr>
      <w:r>
        <w:rPr>
          <w:rFonts w:ascii="Times New Roman"/>
          <w:b w:val="false"/>
          <w:i w:val="false"/>
          <w:color w:val="000000"/>
          <w:sz w:val="28"/>
        </w:rPr>
        <w:t>
      жүру бөлігін және жиектерді бөтен, жол қозғалысының қауіпсіздігіне қауіп төндіретін заттардан тазалау;</w:t>
      </w:r>
    </w:p>
    <w:bookmarkEnd w:id="30"/>
    <w:bookmarkStart w:name="z35" w:id="31"/>
    <w:p>
      <w:pPr>
        <w:spacing w:after="0"/>
        <w:ind w:left="0"/>
        <w:jc w:val="both"/>
      </w:pPr>
      <w:r>
        <w:rPr>
          <w:rFonts w:ascii="Times New Roman"/>
          <w:b w:val="false"/>
          <w:i w:val="false"/>
          <w:color w:val="000000"/>
          <w:sz w:val="28"/>
        </w:rPr>
        <w:t>
      жолдарды, көпірлерді, жол өткізгіштерді, үңгі жолдарды, көлік айрықтарын, паромдық өткелдерді және басқа жол құрылыстарын электрмен жабдықтау желілерін тазалықта және ретке келтірін ұстау, істен шыққан шамдарды, шамшырақтарды, сымдарды, кабельдерді, трансформаторларды, жарық тіреулерін және басқа электрмен жабдықтау элементтерін ауыстыру және жаңаларын монтаждау, радио байланысын, ақы алу жүйесін, зияткерлік көлік жүйесін (ИТЖ), басқа технологиялық және сигнал беру байланысының басқа құралдарын, кабель желілерін, сондай-ақ, бағдаршам объектілерін, қозғалысты ұйымдастыру құралдарын, олардың қызмет етуі үшін байланыс каналдарын жалға алуды қоса алғанда, қозғалысты диспетчерлік және автоматтандырып басқару құралдарын тазалықта және ретке келтірін ұстау;</w:t>
      </w:r>
    </w:p>
    <w:bookmarkEnd w:id="31"/>
    <w:bookmarkStart w:name="z36" w:id="32"/>
    <w:p>
      <w:pPr>
        <w:spacing w:after="0"/>
        <w:ind w:left="0"/>
        <w:jc w:val="both"/>
      </w:pPr>
      <w:r>
        <w:rPr>
          <w:rFonts w:ascii="Times New Roman"/>
          <w:b w:val="false"/>
          <w:i w:val="false"/>
          <w:color w:val="000000"/>
          <w:sz w:val="28"/>
        </w:rPr>
        <w:t>
      GPS қондыру және пайдалану;</w:t>
      </w:r>
    </w:p>
    <w:bookmarkEnd w:id="32"/>
    <w:bookmarkStart w:name="z37" w:id="33"/>
    <w:p>
      <w:pPr>
        <w:spacing w:after="0"/>
        <w:ind w:left="0"/>
        <w:jc w:val="both"/>
      </w:pPr>
      <w:r>
        <w:rPr>
          <w:rFonts w:ascii="Times New Roman"/>
          <w:b w:val="false"/>
          <w:i w:val="false"/>
          <w:color w:val="000000"/>
          <w:sz w:val="28"/>
        </w:rPr>
        <w:t>
      қозғалысты ұйымдастыру, байланыс және жарықтандыру объектілерінің құралдарын жеке бұзылулардан және ақаулықтардан жөндеу;</w:t>
      </w:r>
    </w:p>
    <w:bookmarkEnd w:id="33"/>
    <w:bookmarkStart w:name="z38" w:id="34"/>
    <w:p>
      <w:pPr>
        <w:spacing w:after="0"/>
        <w:ind w:left="0"/>
        <w:jc w:val="both"/>
      </w:pPr>
      <w:r>
        <w:rPr>
          <w:rFonts w:ascii="Times New Roman"/>
          <w:b w:val="false"/>
          <w:i w:val="false"/>
          <w:color w:val="000000"/>
          <w:sz w:val="28"/>
        </w:rPr>
        <w:t>
      жол желілік телеграфтық немесе радио байланыс және басқа технологиялық және сигнал-шақыру байланысын қалпына келтіру;</w:t>
      </w:r>
    </w:p>
    <w:bookmarkEnd w:id="34"/>
    <w:bookmarkStart w:name="z39" w:id="35"/>
    <w:p>
      <w:pPr>
        <w:spacing w:after="0"/>
        <w:ind w:left="0"/>
        <w:jc w:val="both"/>
      </w:pPr>
      <w:r>
        <w:rPr>
          <w:rFonts w:ascii="Times New Roman"/>
          <w:b w:val="false"/>
          <w:i w:val="false"/>
          <w:color w:val="000000"/>
          <w:sz w:val="28"/>
        </w:rPr>
        <w:t>
      өлшеу құралдарын, жабдықтарды қондыру, жөндеу және күтіп ұстау, автокөлік құралдарының қозғалысын бақылау және мониторинг үшін бағдарламалық қамтамасыз ету;</w:t>
      </w:r>
    </w:p>
    <w:bookmarkEnd w:id="35"/>
    <w:bookmarkStart w:name="z40" w:id="36"/>
    <w:p>
      <w:pPr>
        <w:spacing w:after="0"/>
        <w:ind w:left="0"/>
        <w:jc w:val="both"/>
      </w:pPr>
      <w:r>
        <w:rPr>
          <w:rFonts w:ascii="Times New Roman"/>
          <w:b w:val="false"/>
          <w:i w:val="false"/>
          <w:color w:val="000000"/>
          <w:sz w:val="28"/>
        </w:rPr>
        <w:t>
      жалпы пайдаланымдағы автомобиль жолдарын күтіп ұстау және жөндеуді жүзеге асыратын көлік құралдарының қозғалысын бақылауға арналған навигациялық жүйелерді күтіп ұстау, қондыру және пайдалану;</w:t>
      </w:r>
    </w:p>
    <w:bookmarkEnd w:id="36"/>
    <w:bookmarkStart w:name="z41" w:id="37"/>
    <w:p>
      <w:pPr>
        <w:spacing w:after="0"/>
        <w:ind w:left="0"/>
        <w:jc w:val="both"/>
      </w:pPr>
      <w:r>
        <w:rPr>
          <w:rFonts w:ascii="Times New Roman"/>
          <w:b w:val="false"/>
          <w:i w:val="false"/>
          <w:color w:val="000000"/>
          <w:sz w:val="28"/>
        </w:rPr>
        <w:t>
      жүргіншілер бөлігіне "мысық көз" жол маркерін қондыру (қажет болған жағдайда);</w:t>
      </w:r>
    </w:p>
    <w:bookmarkEnd w:id="37"/>
    <w:bookmarkStart w:name="z42" w:id="38"/>
    <w:p>
      <w:pPr>
        <w:spacing w:after="0"/>
        <w:ind w:left="0"/>
        <w:jc w:val="both"/>
      </w:pPr>
      <w:r>
        <w:rPr>
          <w:rFonts w:ascii="Times New Roman"/>
          <w:b w:val="false"/>
          <w:i w:val="false"/>
          <w:color w:val="000000"/>
          <w:sz w:val="28"/>
        </w:rPr>
        <w:t>
      тиісті сертификаттарды, таразы бақылау аркаларының өлшеу құралдарын алумен жыл сайынғы тексеруді жүргізу;</w:t>
      </w:r>
    </w:p>
    <w:bookmarkEnd w:id="38"/>
    <w:bookmarkStart w:name="z43" w:id="39"/>
    <w:p>
      <w:pPr>
        <w:spacing w:after="0"/>
        <w:ind w:left="0"/>
        <w:jc w:val="both"/>
      </w:pPr>
      <w:r>
        <w:rPr>
          <w:rFonts w:ascii="Times New Roman"/>
          <w:b w:val="false"/>
          <w:i w:val="false"/>
          <w:color w:val="000000"/>
          <w:sz w:val="28"/>
        </w:rPr>
        <w:t>
      бақылау посттарын, аркалар мен басқа металл құрылымдары және/немесе темір-бетон бұйымдарын, ақпараттық (жарықтық диодты) жол белгілері мен өзгеріп тұратын ақпараты бар жеке жобалау табло жабдықтарын орнату және/немесе жөндеу, ауыстыру, оның ішінде оларды жарықтандыру және электрмен жабдықтау, бұл ретте жұмыс көлемдері сметалық құжаттамамен белгіленеді;</w:t>
      </w:r>
    </w:p>
    <w:bookmarkEnd w:id="39"/>
    <w:bookmarkStart w:name="z44" w:id="40"/>
    <w:p>
      <w:pPr>
        <w:spacing w:after="0"/>
        <w:ind w:left="0"/>
        <w:jc w:val="both"/>
      </w:pPr>
      <w:r>
        <w:rPr>
          <w:rFonts w:ascii="Times New Roman"/>
          <w:b w:val="false"/>
          <w:i w:val="false"/>
          <w:color w:val="000000"/>
          <w:sz w:val="28"/>
        </w:rPr>
        <w:t>
      көлік құралдарының қозғалысын бақылау және мониторинг үшін өлшеу құралдарын, жабдықтарды және бағдарламалық қамтамасыз етуді уақтылы жөндеу және жоспарлы алмастыру төлқұжаттағы мәліметтерінің талаптарына сәйкес регламенттелген мерзімде жүргізіледі, соның ішінде:</w:t>
      </w:r>
    </w:p>
    <w:bookmarkEnd w:id="40"/>
    <w:bookmarkStart w:name="z45" w:id="41"/>
    <w:p>
      <w:pPr>
        <w:spacing w:after="0"/>
        <w:ind w:left="0"/>
        <w:jc w:val="both"/>
      </w:pPr>
      <w:r>
        <w:rPr>
          <w:rFonts w:ascii="Times New Roman"/>
          <w:b w:val="false"/>
          <w:i w:val="false"/>
          <w:color w:val="000000"/>
          <w:sz w:val="28"/>
        </w:rPr>
        <w:t>
      дербес жұмыс станциялары, Орталық басқару пунктінің (бұдан әрі - ОБП) ұйымдастыру техникасы және байланыс құралдары;</w:t>
      </w:r>
    </w:p>
    <w:bookmarkEnd w:id="41"/>
    <w:bookmarkStart w:name="z46" w:id="42"/>
    <w:p>
      <w:pPr>
        <w:spacing w:after="0"/>
        <w:ind w:left="0"/>
        <w:jc w:val="both"/>
      </w:pPr>
      <w:r>
        <w:rPr>
          <w:rFonts w:ascii="Times New Roman"/>
          <w:b w:val="false"/>
          <w:i w:val="false"/>
          <w:color w:val="000000"/>
          <w:sz w:val="28"/>
        </w:rPr>
        <w:t>
      жол бойындағы жабдықтар, дербес жұмыс станциялары, ОБП ұйымдастыру техникасы, РТZ басқару жиынтығы, ЛВС коммутаторлары;</w:t>
      </w:r>
    </w:p>
    <w:bookmarkEnd w:id="42"/>
    <w:bookmarkStart w:name="z47" w:id="43"/>
    <w:p>
      <w:pPr>
        <w:spacing w:after="0"/>
        <w:ind w:left="0"/>
        <w:jc w:val="both"/>
      </w:pPr>
      <w:r>
        <w:rPr>
          <w:rFonts w:ascii="Times New Roman"/>
          <w:b w:val="false"/>
          <w:i w:val="false"/>
          <w:color w:val="000000"/>
          <w:sz w:val="28"/>
        </w:rPr>
        <w:t>
      жол бойындағы жабдықтар, байланыс құралдары, ОБП серверлік, жүйелік және бейне құрал-жабдықтары;</w:t>
      </w:r>
    </w:p>
    <w:bookmarkEnd w:id="43"/>
    <w:bookmarkStart w:name="z48" w:id="44"/>
    <w:p>
      <w:pPr>
        <w:spacing w:after="0"/>
        <w:ind w:left="0"/>
        <w:jc w:val="both"/>
      </w:pPr>
      <w:r>
        <w:rPr>
          <w:rFonts w:ascii="Times New Roman"/>
          <w:b w:val="false"/>
          <w:i w:val="false"/>
          <w:color w:val="000000"/>
          <w:sz w:val="28"/>
        </w:rPr>
        <w:t>
      серверлік жүйелі және бейне құрал-жабдықтары, ал нақты: екі серверден тұратын кластер, мәліметтерді сақтаудың дисктік жүйесі, дабыл-шақыру колонкаларының орталық модульдері, орталық шақыру колонкалары диспетчерлерінің консолі;</w:t>
      </w:r>
    </w:p>
    <w:bookmarkEnd w:id="44"/>
    <w:bookmarkStart w:name="z49" w:id="45"/>
    <w:p>
      <w:pPr>
        <w:spacing w:after="0"/>
        <w:ind w:left="0"/>
        <w:jc w:val="both"/>
      </w:pPr>
      <w:r>
        <w:rPr>
          <w:rFonts w:ascii="Times New Roman"/>
          <w:b w:val="false"/>
          <w:i w:val="false"/>
          <w:color w:val="000000"/>
          <w:sz w:val="28"/>
        </w:rPr>
        <w:t>
      жаңа материалдарды қоспау немесе қосу арқылы күрделі, кемелденген, сондай-ақ ауыспалы, топырақты және топырақты жақсартылған төсемі бар жол сервис объектілеріне демалыс алаңдары мен кіреберіс жолдарды салу және/немесе жөндеу;</w:t>
      </w:r>
    </w:p>
    <w:bookmarkEnd w:id="45"/>
    <w:bookmarkStart w:name="z50" w:id="46"/>
    <w:p>
      <w:pPr>
        <w:spacing w:after="0"/>
        <w:ind w:left="0"/>
        <w:jc w:val="both"/>
      </w:pPr>
      <w:r>
        <w:rPr>
          <w:rFonts w:ascii="Times New Roman"/>
          <w:b w:val="false"/>
          <w:i w:val="false"/>
          <w:color w:val="000000"/>
          <w:sz w:val="28"/>
        </w:rPr>
        <w:t>
      қолданыстағы автомобиль жолдарына жол қоршауларын, аялдама павильондарын, жол сервис павильондарын, кіші архитектуралық пішіндер, тікұшақтарға арналған ұшу-қону алаңдары, демалыс алаңдарын және жол қозғалысы қауіпсіздігінің талаптарын ескере отырып, жүргізушілер мен жолаушылардың пайдалануы үшін жайлылықты қамтамасыз ету мақсатында ауыспалы-жылдамдық жолақтарын салу және қажет болған жағдайда оларды жарықтандыру және электрмен жабдықтау, сонымен бірге жұмыс көлемдері техникалық құжаттамамен белгіленеді;</w:t>
      </w:r>
    </w:p>
    <w:bookmarkEnd w:id="46"/>
    <w:bookmarkStart w:name="z51" w:id="47"/>
    <w:p>
      <w:pPr>
        <w:spacing w:after="0"/>
        <w:ind w:left="0"/>
        <w:jc w:val="both"/>
      </w:pPr>
      <w:r>
        <w:rPr>
          <w:rFonts w:ascii="Times New Roman"/>
          <w:b w:val="false"/>
          <w:i w:val="false"/>
          <w:color w:val="000000"/>
          <w:sz w:val="28"/>
        </w:rPr>
        <w:t>
      мал кірмеуі үшін қоршауларды орнату және жөндеу, ауыстыру;</w:t>
      </w:r>
    </w:p>
    <w:bookmarkEnd w:id="47"/>
    <w:bookmarkStart w:name="z52" w:id="48"/>
    <w:p>
      <w:pPr>
        <w:spacing w:after="0"/>
        <w:ind w:left="0"/>
        <w:jc w:val="both"/>
      </w:pPr>
      <w:r>
        <w:rPr>
          <w:rFonts w:ascii="Times New Roman"/>
          <w:b w:val="false"/>
          <w:i w:val="false"/>
          <w:color w:val="000000"/>
          <w:sz w:val="28"/>
        </w:rPr>
        <w:t>
      шығу және кіру жолдарын жөндеу;</w:t>
      </w:r>
    </w:p>
    <w:bookmarkEnd w:id="48"/>
    <w:bookmarkStart w:name="z53" w:id="49"/>
    <w:p>
      <w:pPr>
        <w:spacing w:after="0"/>
        <w:ind w:left="0"/>
        <w:jc w:val="both"/>
      </w:pPr>
      <w:r>
        <w:rPr>
          <w:rFonts w:ascii="Times New Roman"/>
          <w:b w:val="false"/>
          <w:i w:val="false"/>
          <w:color w:val="000000"/>
          <w:sz w:val="28"/>
        </w:rPr>
        <w:t>
      жол учаскелеріндегі қолданыстағы тротуарлар мен жаяу жүргіншілер жолдарын, сондай-ақ жол үстіндегі жол өтпелерін жөндеу;</w:t>
      </w:r>
    </w:p>
    <w:bookmarkEnd w:id="49"/>
    <w:bookmarkStart w:name="z54" w:id="50"/>
    <w:p>
      <w:pPr>
        <w:spacing w:after="0"/>
        <w:ind w:left="0"/>
        <w:jc w:val="both"/>
      </w:pPr>
      <w:r>
        <w:rPr>
          <w:rFonts w:ascii="Times New Roman"/>
          <w:b w:val="false"/>
          <w:i w:val="false"/>
          <w:color w:val="000000"/>
          <w:sz w:val="28"/>
        </w:rPr>
        <w:t>
      автокөлік құралдарының қозғалыс жылдамдығын анықтау үшін ақпараттық (жарықтық диодты) жол белгілері мен өзгеріп тұратын ақпараты бар жеке жобалау табло жабдықтарын орнату, жөндеу және ауыстыру, оның ішінде оларды жарықтандыру және электрмен жабдықтау, бұл ретте жұмыс көлемдері сметалық құжаттамамен белгіленеді;</w:t>
      </w:r>
    </w:p>
    <w:bookmarkEnd w:id="50"/>
    <w:bookmarkStart w:name="z55" w:id="51"/>
    <w:p>
      <w:pPr>
        <w:spacing w:after="0"/>
        <w:ind w:left="0"/>
        <w:jc w:val="both"/>
      </w:pPr>
      <w:r>
        <w:rPr>
          <w:rFonts w:ascii="Times New Roman"/>
          <w:b w:val="false"/>
          <w:i w:val="false"/>
          <w:color w:val="000000"/>
          <w:sz w:val="28"/>
        </w:rPr>
        <w:t>
      жарық шағылыстыратын элементтерді орнату және ауыстыру, сондай-ақ оларды балшықтан және қардан тазарту;</w:t>
      </w:r>
    </w:p>
    <w:bookmarkEnd w:id="51"/>
    <w:bookmarkStart w:name="z56" w:id="52"/>
    <w:p>
      <w:pPr>
        <w:spacing w:after="0"/>
        <w:ind w:left="0"/>
        <w:jc w:val="both"/>
      </w:pPr>
      <w:r>
        <w:rPr>
          <w:rFonts w:ascii="Times New Roman"/>
          <w:b w:val="false"/>
          <w:i w:val="false"/>
          <w:color w:val="000000"/>
          <w:sz w:val="28"/>
        </w:rPr>
        <w:t>
      бүйірлі желбағарды орнату және ауыстыру;</w:t>
      </w:r>
    </w:p>
    <w:bookmarkEnd w:id="52"/>
    <w:bookmarkStart w:name="z57" w:id="53"/>
    <w:p>
      <w:pPr>
        <w:spacing w:after="0"/>
        <w:ind w:left="0"/>
        <w:jc w:val="both"/>
      </w:pPr>
      <w:r>
        <w:rPr>
          <w:rFonts w:ascii="Times New Roman"/>
          <w:b w:val="false"/>
          <w:i w:val="false"/>
          <w:color w:val="000000"/>
          <w:sz w:val="28"/>
        </w:rPr>
        <w:t>
      қираған жол учаскелерін қалпына келтіру кезінде уақытша айналма жолдарын салу;</w:t>
      </w:r>
    </w:p>
    <w:bookmarkEnd w:id="53"/>
    <w:bookmarkStart w:name="z58" w:id="54"/>
    <w:p>
      <w:pPr>
        <w:spacing w:after="0"/>
        <w:ind w:left="0"/>
        <w:jc w:val="both"/>
      </w:pPr>
      <w:r>
        <w:rPr>
          <w:rFonts w:ascii="Times New Roman"/>
          <w:b w:val="false"/>
          <w:i w:val="false"/>
          <w:color w:val="000000"/>
          <w:sz w:val="28"/>
        </w:rPr>
        <w:t>
      9) жасанды құрылыстар бойынша:</w:t>
      </w:r>
    </w:p>
    <w:bookmarkEnd w:id="54"/>
    <w:bookmarkStart w:name="z59" w:id="55"/>
    <w:p>
      <w:pPr>
        <w:spacing w:after="0"/>
        <w:ind w:left="0"/>
        <w:jc w:val="both"/>
      </w:pPr>
      <w:r>
        <w:rPr>
          <w:rFonts w:ascii="Times New Roman"/>
          <w:b w:val="false"/>
          <w:i w:val="false"/>
          <w:color w:val="000000"/>
          <w:sz w:val="28"/>
        </w:rPr>
        <w:t>
      жүру бөлігінің жиектас қоршауларына белгі қою;</w:t>
      </w:r>
    </w:p>
    <w:bookmarkEnd w:id="55"/>
    <w:bookmarkStart w:name="z60" w:id="56"/>
    <w:p>
      <w:pPr>
        <w:spacing w:after="0"/>
        <w:ind w:left="0"/>
        <w:jc w:val="both"/>
      </w:pPr>
      <w:r>
        <w:rPr>
          <w:rFonts w:ascii="Times New Roman"/>
          <w:b w:val="false"/>
          <w:i w:val="false"/>
          <w:color w:val="000000"/>
          <w:sz w:val="28"/>
        </w:rPr>
        <w:t>
      тапсырыс берушінің нұсқамасы бойынша жол қауіпсіздігін негізғе ала отырып, сүйеулер мен тосқауыл қоршауларының бұзылуларын түзету және қондыру;</w:t>
      </w:r>
    </w:p>
    <w:bookmarkEnd w:id="56"/>
    <w:bookmarkStart w:name="z61" w:id="57"/>
    <w:p>
      <w:pPr>
        <w:spacing w:after="0"/>
        <w:ind w:left="0"/>
        <w:jc w:val="both"/>
      </w:pPr>
      <w:r>
        <w:rPr>
          <w:rFonts w:ascii="Times New Roman"/>
          <w:b w:val="false"/>
          <w:i w:val="false"/>
          <w:color w:val="000000"/>
          <w:sz w:val="28"/>
        </w:rPr>
        <w:t>
      көпірлердің металлды элементтерінің сүйеу қоршауларының бояу қабатын (бояма) жергілікті қалпына келтіру;</w:t>
      </w:r>
    </w:p>
    <w:bookmarkEnd w:id="57"/>
    <w:bookmarkStart w:name="z62" w:id="58"/>
    <w:p>
      <w:pPr>
        <w:spacing w:after="0"/>
        <w:ind w:left="0"/>
        <w:jc w:val="both"/>
      </w:pPr>
      <w:r>
        <w:rPr>
          <w:rFonts w:ascii="Times New Roman"/>
          <w:b w:val="false"/>
          <w:i w:val="false"/>
          <w:color w:val="000000"/>
          <w:sz w:val="28"/>
        </w:rPr>
        <w:t>
      жүру бөлігінің жиектас қоршауларына белгі қою;</w:t>
      </w:r>
    </w:p>
    <w:bookmarkEnd w:id="58"/>
    <w:bookmarkStart w:name="z63" w:id="59"/>
    <w:p>
      <w:pPr>
        <w:spacing w:after="0"/>
        <w:ind w:left="0"/>
        <w:jc w:val="both"/>
      </w:pPr>
      <w:r>
        <w:rPr>
          <w:rFonts w:ascii="Times New Roman"/>
          <w:b w:val="false"/>
          <w:i w:val="false"/>
          <w:color w:val="000000"/>
          <w:sz w:val="28"/>
        </w:rPr>
        <w:t>
      автожолдардың үстіндегі жол өткізгіштерінің маңдай алды арқалықтарының астына тік белгілер қою;</w:t>
      </w:r>
    </w:p>
    <w:bookmarkEnd w:id="59"/>
    <w:bookmarkStart w:name="z64" w:id="60"/>
    <w:p>
      <w:pPr>
        <w:spacing w:after="0"/>
        <w:ind w:left="0"/>
        <w:jc w:val="both"/>
      </w:pPr>
      <w:r>
        <w:rPr>
          <w:rFonts w:ascii="Times New Roman"/>
          <w:b w:val="false"/>
          <w:i w:val="false"/>
          <w:color w:val="000000"/>
          <w:sz w:val="28"/>
        </w:rPr>
        <w:t>
      автожолдардың үстіндегі жол өткізгіштерінің тіректеріне тік белгілер қою;</w:t>
      </w:r>
    </w:p>
    <w:bookmarkEnd w:id="60"/>
    <w:bookmarkStart w:name="z65" w:id="61"/>
    <w:p>
      <w:pPr>
        <w:spacing w:after="0"/>
        <w:ind w:left="0"/>
        <w:jc w:val="both"/>
      </w:pPr>
      <w:r>
        <w:rPr>
          <w:rFonts w:ascii="Times New Roman"/>
          <w:b w:val="false"/>
          <w:i w:val="false"/>
          <w:color w:val="000000"/>
          <w:sz w:val="28"/>
        </w:rPr>
        <w:t>
      жинау техникасы өткеннен кейін жаяу жүргіншілер жолдарының бойындағы жүру бөлігін балшық пен бөтен заттардан тазалау;</w:t>
      </w:r>
    </w:p>
    <w:bookmarkEnd w:id="61"/>
    <w:bookmarkStart w:name="z66" w:id="62"/>
    <w:p>
      <w:pPr>
        <w:spacing w:after="0"/>
        <w:ind w:left="0"/>
        <w:jc w:val="both"/>
      </w:pPr>
      <w:r>
        <w:rPr>
          <w:rFonts w:ascii="Times New Roman"/>
          <w:b w:val="false"/>
          <w:i w:val="false"/>
          <w:color w:val="000000"/>
          <w:sz w:val="28"/>
        </w:rPr>
        <w:t>
      қар тазалайтын техника өткеннен кейін жаяу жүргіншілер жолдарының бойындағы жүру бөлігін қар мен мұздан тазалау;</w:t>
      </w:r>
    </w:p>
    <w:bookmarkEnd w:id="62"/>
    <w:bookmarkStart w:name="z67" w:id="63"/>
    <w:p>
      <w:pPr>
        <w:spacing w:after="0"/>
        <w:ind w:left="0"/>
        <w:jc w:val="both"/>
      </w:pPr>
      <w:r>
        <w:rPr>
          <w:rFonts w:ascii="Times New Roman"/>
          <w:b w:val="false"/>
          <w:i w:val="false"/>
          <w:color w:val="000000"/>
          <w:sz w:val="28"/>
        </w:rPr>
        <w:t>
      су қайтаратын түтіктерді балшықтан, тастардан және қардан тазалау;</w:t>
      </w:r>
    </w:p>
    <w:bookmarkEnd w:id="63"/>
    <w:bookmarkStart w:name="z68" w:id="64"/>
    <w:p>
      <w:pPr>
        <w:spacing w:after="0"/>
        <w:ind w:left="0"/>
        <w:jc w:val="both"/>
      </w:pPr>
      <w:r>
        <w:rPr>
          <w:rFonts w:ascii="Times New Roman"/>
          <w:b w:val="false"/>
          <w:i w:val="false"/>
          <w:color w:val="000000"/>
          <w:sz w:val="28"/>
        </w:rPr>
        <w:t>
      сорғылардан болған деформациялық жіктерінің су қайтаратын науаларын тазалау;</w:t>
      </w:r>
    </w:p>
    <w:bookmarkEnd w:id="64"/>
    <w:bookmarkStart w:name="z69" w:id="65"/>
    <w:p>
      <w:pPr>
        <w:spacing w:after="0"/>
        <w:ind w:left="0"/>
        <w:jc w:val="both"/>
      </w:pPr>
      <w:r>
        <w:rPr>
          <w:rFonts w:ascii="Times New Roman"/>
          <w:b w:val="false"/>
          <w:i w:val="false"/>
          <w:color w:val="000000"/>
          <w:sz w:val="28"/>
        </w:rPr>
        <w:t>
      қабаттарды ашық типті деформациялық жіктерге алмастыруға арналған ойықтарды балшықтан тазалау;</w:t>
      </w:r>
    </w:p>
    <w:bookmarkEnd w:id="65"/>
    <w:bookmarkStart w:name="z70" w:id="66"/>
    <w:p>
      <w:pPr>
        <w:spacing w:after="0"/>
        <w:ind w:left="0"/>
        <w:jc w:val="both"/>
      </w:pPr>
      <w:r>
        <w:rPr>
          <w:rFonts w:ascii="Times New Roman"/>
          <w:b w:val="false"/>
          <w:i w:val="false"/>
          <w:color w:val="000000"/>
          <w:sz w:val="28"/>
        </w:rPr>
        <w:t>
      ашық типті деформациялық жіктердің күрделі құрылыстарының механизмдерін тазалау және майлау;</w:t>
      </w:r>
    </w:p>
    <w:bookmarkEnd w:id="66"/>
    <w:bookmarkStart w:name="z71" w:id="67"/>
    <w:p>
      <w:pPr>
        <w:spacing w:after="0"/>
        <w:ind w:left="0"/>
        <w:jc w:val="both"/>
      </w:pPr>
      <w:r>
        <w:rPr>
          <w:rFonts w:ascii="Times New Roman"/>
          <w:b w:val="false"/>
          <w:i w:val="false"/>
          <w:color w:val="000000"/>
          <w:sz w:val="28"/>
        </w:rPr>
        <w:t>
      жаяу жүргіншілер жолдарын балшықтан, қардан, қоқыстан және бөтен заттардан тазалау;</w:t>
      </w:r>
    </w:p>
    <w:bookmarkEnd w:id="67"/>
    <w:bookmarkStart w:name="z72" w:id="68"/>
    <w:p>
      <w:pPr>
        <w:spacing w:after="0"/>
        <w:ind w:left="0"/>
        <w:jc w:val="both"/>
      </w:pPr>
      <w:r>
        <w:rPr>
          <w:rFonts w:ascii="Times New Roman"/>
          <w:b w:val="false"/>
          <w:i w:val="false"/>
          <w:color w:val="000000"/>
          <w:sz w:val="28"/>
        </w:rPr>
        <w:t>
      суды жіберуге арналған жаяу жүргіншілер жолдары шығырларындағы терезелерді тазарту;</w:t>
      </w:r>
    </w:p>
    <w:bookmarkEnd w:id="68"/>
    <w:bookmarkStart w:name="z73" w:id="69"/>
    <w:p>
      <w:pPr>
        <w:spacing w:after="0"/>
        <w:ind w:left="0"/>
        <w:jc w:val="both"/>
      </w:pPr>
      <w:r>
        <w:rPr>
          <w:rFonts w:ascii="Times New Roman"/>
          <w:b w:val="false"/>
          <w:i w:val="false"/>
          <w:color w:val="000000"/>
          <w:sz w:val="28"/>
        </w:rPr>
        <w:t>
      көпірдің жаяу жүргіншілер жолы мен жүру бөлігінің арасындағы тосқауыл қоршауларының қисық сызықты білеуінің астындағы кеңістікті балшықтан, қардан және мұздан тазалау;</w:t>
      </w:r>
    </w:p>
    <w:bookmarkEnd w:id="69"/>
    <w:bookmarkStart w:name="z74" w:id="70"/>
    <w:p>
      <w:pPr>
        <w:spacing w:after="0"/>
        <w:ind w:left="0"/>
        <w:jc w:val="both"/>
      </w:pPr>
      <w:r>
        <w:rPr>
          <w:rFonts w:ascii="Times New Roman"/>
          <w:b w:val="false"/>
          <w:i w:val="false"/>
          <w:color w:val="000000"/>
          <w:sz w:val="28"/>
        </w:rPr>
        <w:t>
      сүйеніш, тосқауыл қоршауларын, жол белгілерін кір мен қардан тазалау;</w:t>
      </w:r>
    </w:p>
    <w:bookmarkEnd w:id="70"/>
    <w:bookmarkStart w:name="z75" w:id="71"/>
    <w:p>
      <w:pPr>
        <w:spacing w:after="0"/>
        <w:ind w:left="0"/>
        <w:jc w:val="both"/>
      </w:pPr>
      <w:r>
        <w:rPr>
          <w:rFonts w:ascii="Times New Roman"/>
          <w:b w:val="false"/>
          <w:i w:val="false"/>
          <w:color w:val="000000"/>
          <w:sz w:val="28"/>
        </w:rPr>
        <w:t>
      арқалықтардың үстін кірден, жағылған топырақтан, өсімдіктерден тазалау;</w:t>
      </w:r>
    </w:p>
    <w:bookmarkEnd w:id="71"/>
    <w:bookmarkStart w:name="z76" w:id="72"/>
    <w:p>
      <w:pPr>
        <w:spacing w:after="0"/>
        <w:ind w:left="0"/>
        <w:jc w:val="both"/>
      </w:pPr>
      <w:r>
        <w:rPr>
          <w:rFonts w:ascii="Times New Roman"/>
          <w:b w:val="false"/>
          <w:i w:val="false"/>
          <w:color w:val="000000"/>
          <w:sz w:val="28"/>
        </w:rPr>
        <w:t>
      арқалықтардың тірек тораптарын жуу;</w:t>
      </w:r>
    </w:p>
    <w:bookmarkEnd w:id="72"/>
    <w:bookmarkStart w:name="z77" w:id="73"/>
    <w:p>
      <w:pPr>
        <w:spacing w:after="0"/>
        <w:ind w:left="0"/>
        <w:jc w:val="both"/>
      </w:pPr>
      <w:r>
        <w:rPr>
          <w:rFonts w:ascii="Times New Roman"/>
          <w:b w:val="false"/>
          <w:i w:val="false"/>
          <w:color w:val="000000"/>
          <w:sz w:val="28"/>
        </w:rPr>
        <w:t>
      тірек бөліктерін қардан, кірден тазалау;</w:t>
      </w:r>
    </w:p>
    <w:bookmarkEnd w:id="73"/>
    <w:bookmarkStart w:name="z78" w:id="74"/>
    <w:p>
      <w:pPr>
        <w:spacing w:after="0"/>
        <w:ind w:left="0"/>
        <w:jc w:val="both"/>
      </w:pPr>
      <w:r>
        <w:rPr>
          <w:rFonts w:ascii="Times New Roman"/>
          <w:b w:val="false"/>
          <w:i w:val="false"/>
          <w:color w:val="000000"/>
          <w:sz w:val="28"/>
        </w:rPr>
        <w:t>
      тірек бөліктерінің жұмыс істейтін үстіне графитті құрылыстарды жағу;</w:t>
      </w:r>
    </w:p>
    <w:bookmarkEnd w:id="74"/>
    <w:bookmarkStart w:name="z79" w:id="75"/>
    <w:p>
      <w:pPr>
        <w:spacing w:after="0"/>
        <w:ind w:left="0"/>
        <w:jc w:val="both"/>
      </w:pPr>
      <w:r>
        <w:rPr>
          <w:rFonts w:ascii="Times New Roman"/>
          <w:b w:val="false"/>
          <w:i w:val="false"/>
          <w:color w:val="000000"/>
          <w:sz w:val="28"/>
        </w:rPr>
        <w:t>
      темір тірек бөліктері бекіткіштерінің бұрандамаларын тарту;</w:t>
      </w:r>
    </w:p>
    <w:bookmarkEnd w:id="75"/>
    <w:bookmarkStart w:name="z80" w:id="76"/>
    <w:p>
      <w:pPr>
        <w:spacing w:after="0"/>
        <w:ind w:left="0"/>
        <w:jc w:val="both"/>
      </w:pPr>
      <w:r>
        <w:rPr>
          <w:rFonts w:ascii="Times New Roman"/>
          <w:b w:val="false"/>
          <w:i w:val="false"/>
          <w:color w:val="000000"/>
          <w:sz w:val="28"/>
        </w:rPr>
        <w:t>
      тіректердің бастарын және фермалық алаңдарды қоқыс пен кірден, қар мен мұздан тазалау;</w:t>
      </w:r>
    </w:p>
    <w:bookmarkEnd w:id="76"/>
    <w:bookmarkStart w:name="z81" w:id="77"/>
    <w:p>
      <w:pPr>
        <w:spacing w:after="0"/>
        <w:ind w:left="0"/>
        <w:jc w:val="both"/>
      </w:pPr>
      <w:r>
        <w:rPr>
          <w:rFonts w:ascii="Times New Roman"/>
          <w:b w:val="false"/>
          <w:i w:val="false"/>
          <w:color w:val="000000"/>
          <w:sz w:val="28"/>
        </w:rPr>
        <w:t>
      конустар мен еңіс бекіністерін кірден, шөптен және талдардан тазалау;</w:t>
      </w:r>
    </w:p>
    <w:bookmarkEnd w:id="77"/>
    <w:bookmarkStart w:name="z82" w:id="78"/>
    <w:p>
      <w:pPr>
        <w:spacing w:after="0"/>
        <w:ind w:left="0"/>
        <w:jc w:val="both"/>
      </w:pPr>
      <w:r>
        <w:rPr>
          <w:rFonts w:ascii="Times New Roman"/>
          <w:b w:val="false"/>
          <w:i w:val="false"/>
          <w:color w:val="000000"/>
          <w:sz w:val="28"/>
        </w:rPr>
        <w:t>
      тіректердегі мұзды уату және мұзды кесу;</w:t>
      </w:r>
    </w:p>
    <w:bookmarkEnd w:id="78"/>
    <w:bookmarkStart w:name="z83" w:id="79"/>
    <w:p>
      <w:pPr>
        <w:spacing w:after="0"/>
        <w:ind w:left="0"/>
        <w:jc w:val="both"/>
      </w:pPr>
      <w:r>
        <w:rPr>
          <w:rFonts w:ascii="Times New Roman"/>
          <w:b w:val="false"/>
          <w:i w:val="false"/>
          <w:color w:val="000000"/>
          <w:sz w:val="28"/>
        </w:rPr>
        <w:t>
      сең жүру және тасқын суларды өткізуді ұйымдастыру;</w:t>
      </w:r>
    </w:p>
    <w:bookmarkEnd w:id="79"/>
    <w:bookmarkStart w:name="z84" w:id="80"/>
    <w:p>
      <w:pPr>
        <w:spacing w:after="0"/>
        <w:ind w:left="0"/>
        <w:jc w:val="both"/>
      </w:pPr>
      <w:r>
        <w:rPr>
          <w:rFonts w:ascii="Times New Roman"/>
          <w:b w:val="false"/>
          <w:i w:val="false"/>
          <w:color w:val="000000"/>
          <w:sz w:val="28"/>
        </w:rPr>
        <w:t>
      байқау құралдарын (баспалдақтар, арбашалар) тазалау;</w:t>
      </w:r>
    </w:p>
    <w:bookmarkEnd w:id="80"/>
    <w:bookmarkStart w:name="z85" w:id="81"/>
    <w:p>
      <w:pPr>
        <w:spacing w:after="0"/>
        <w:ind w:left="0"/>
        <w:jc w:val="both"/>
      </w:pPr>
      <w:r>
        <w:rPr>
          <w:rFonts w:ascii="Times New Roman"/>
          <w:b w:val="false"/>
          <w:i w:val="false"/>
          <w:color w:val="000000"/>
          <w:sz w:val="28"/>
        </w:rPr>
        <w:t>
      көпір құрылыстарын ағымдағы және кезеңді тексеру;</w:t>
      </w:r>
    </w:p>
    <w:bookmarkEnd w:id="81"/>
    <w:bookmarkStart w:name="z86" w:id="82"/>
    <w:p>
      <w:pPr>
        <w:spacing w:after="0"/>
        <w:ind w:left="0"/>
        <w:jc w:val="both"/>
      </w:pPr>
      <w:r>
        <w:rPr>
          <w:rFonts w:ascii="Times New Roman"/>
          <w:b w:val="false"/>
          <w:i w:val="false"/>
          <w:color w:val="000000"/>
          <w:sz w:val="28"/>
        </w:rPr>
        <w:t>
      қоқыстарды және кесілген ағаштарды пайдаға асыруға тиеу, шығару және беру арқылы көпір және су өткізу құбырлары аймақтарынан арақашықтығы 50 метрге дейін, ағыны бойынша жоғары және төмен бұталы өсімдіктерді жою және ағаштарды шабу, көпір астындағы аймақтарды санитарлық тазалау;</w:t>
      </w:r>
    </w:p>
    <w:bookmarkEnd w:id="82"/>
    <w:bookmarkStart w:name="z87" w:id="83"/>
    <w:p>
      <w:pPr>
        <w:spacing w:after="0"/>
        <w:ind w:left="0"/>
        <w:jc w:val="both"/>
      </w:pPr>
      <w:r>
        <w:rPr>
          <w:rFonts w:ascii="Times New Roman"/>
          <w:b w:val="false"/>
          <w:i w:val="false"/>
          <w:color w:val="000000"/>
          <w:sz w:val="28"/>
        </w:rPr>
        <w:t>
      темір-бетон құбырларының аралықтарын лай мен балшықтан тазалау;</w:t>
      </w:r>
    </w:p>
    <w:bookmarkEnd w:id="83"/>
    <w:bookmarkStart w:name="z88" w:id="84"/>
    <w:p>
      <w:pPr>
        <w:spacing w:after="0"/>
        <w:ind w:left="0"/>
        <w:jc w:val="both"/>
      </w:pPr>
      <w:r>
        <w:rPr>
          <w:rFonts w:ascii="Times New Roman"/>
          <w:b w:val="false"/>
          <w:i w:val="false"/>
          <w:color w:val="000000"/>
          <w:sz w:val="28"/>
        </w:rPr>
        <w:t>
      шағын көпірлер мен құбырлардың аралықтарын күзде жабу және көктемде ашу;</w:t>
      </w:r>
    </w:p>
    <w:bookmarkEnd w:id="84"/>
    <w:bookmarkStart w:name="z89" w:id="85"/>
    <w:p>
      <w:pPr>
        <w:spacing w:after="0"/>
        <w:ind w:left="0"/>
        <w:jc w:val="both"/>
      </w:pPr>
      <w:r>
        <w:rPr>
          <w:rFonts w:ascii="Times New Roman"/>
          <w:b w:val="false"/>
          <w:i w:val="false"/>
          <w:color w:val="000000"/>
          <w:sz w:val="28"/>
        </w:rPr>
        <w:t>
      сел жүруді, тасқын суларды жіберу, жолдар мен құрылыстарды тасқыннан, мұз басудан, орман және дала өрттерінен қорғау бойынша сақтандыру жұмыстары;</w:t>
      </w:r>
    </w:p>
    <w:bookmarkEnd w:id="85"/>
    <w:bookmarkStart w:name="z90" w:id="86"/>
    <w:p>
      <w:pPr>
        <w:spacing w:after="0"/>
        <w:ind w:left="0"/>
        <w:jc w:val="both"/>
      </w:pPr>
      <w:r>
        <w:rPr>
          <w:rFonts w:ascii="Times New Roman"/>
          <w:b w:val="false"/>
          <w:i w:val="false"/>
          <w:color w:val="000000"/>
          <w:sz w:val="28"/>
        </w:rPr>
        <w:t>
      паромдық жолдарды, реттелетін су өткізгіш құрылыстардың шандорлы қалқалағыштарын күтіп ұстау және қызмет көрсету; навигациялық жабдықтар құралдарын орнату жұмыстары, көпір алдындағы учаскеде жүзу, кеме жүзетін құралдарды күтіп ұстау және "Ішкі су көлігі туралы" Қазақстан Республикасы Заңының 14-бабының негізінде автомобиль жолдарының көпір құрылыстарына кіреберістердегі түбін тереңдету және түбін тазарту жұмыстарын жүргізу;</w:t>
      </w:r>
    </w:p>
    <w:bookmarkEnd w:id="86"/>
    <w:bookmarkStart w:name="z91" w:id="87"/>
    <w:p>
      <w:pPr>
        <w:spacing w:after="0"/>
        <w:ind w:left="0"/>
        <w:jc w:val="both"/>
      </w:pPr>
      <w:r>
        <w:rPr>
          <w:rFonts w:ascii="Times New Roman"/>
          <w:b w:val="false"/>
          <w:i w:val="false"/>
          <w:color w:val="000000"/>
          <w:sz w:val="28"/>
        </w:rPr>
        <w:t>
      құрылыстардың жеке элементтерін (тірек бөліктері, сүйеніштер, тосқауыл қоршаулары, төсеніштер, діңгектер, тіреуіштер, дуал қабырғалары, тік құрылыстардың тақталары, шкафты қабырғалар, ашылу есікшелері құрғату құрылғылары және т.б.) қондыру, ауыстыру және жөндеу;</w:t>
      </w:r>
    </w:p>
    <w:bookmarkEnd w:id="87"/>
    <w:bookmarkStart w:name="z92" w:id="88"/>
    <w:p>
      <w:pPr>
        <w:spacing w:after="0"/>
        <w:ind w:left="0"/>
        <w:jc w:val="both"/>
      </w:pPr>
      <w:r>
        <w:rPr>
          <w:rFonts w:ascii="Times New Roman"/>
          <w:b w:val="false"/>
          <w:i w:val="false"/>
          <w:color w:val="000000"/>
          <w:sz w:val="28"/>
        </w:rPr>
        <w:t>
      көпірлердің темір элементтерін жергілікті сырлау;</w:t>
      </w:r>
    </w:p>
    <w:bookmarkEnd w:id="88"/>
    <w:bookmarkStart w:name="z93" w:id="89"/>
    <w:p>
      <w:pPr>
        <w:spacing w:after="0"/>
        <w:ind w:left="0"/>
        <w:jc w:val="both"/>
      </w:pPr>
      <w:r>
        <w:rPr>
          <w:rFonts w:ascii="Times New Roman"/>
          <w:b w:val="false"/>
          <w:i w:val="false"/>
          <w:color w:val="000000"/>
          <w:sz w:val="28"/>
        </w:rPr>
        <w:t>
      көпірлердің, жол өткізгіштердің жүру бөлігіндегі төсемді шұңқырлы жөндеу, төсемдегі жарықшақтарды бітеу;</w:t>
      </w:r>
    </w:p>
    <w:bookmarkEnd w:id="89"/>
    <w:bookmarkStart w:name="z94" w:id="90"/>
    <w:p>
      <w:pPr>
        <w:spacing w:after="0"/>
        <w:ind w:left="0"/>
        <w:jc w:val="both"/>
      </w:pPr>
      <w:r>
        <w:rPr>
          <w:rFonts w:ascii="Times New Roman"/>
          <w:b w:val="false"/>
          <w:i w:val="false"/>
          <w:color w:val="000000"/>
          <w:sz w:val="28"/>
        </w:rPr>
        <w:t>
      деформациялық жіктерді ұсақ жөндеу;</w:t>
      </w:r>
    </w:p>
    <w:bookmarkEnd w:id="90"/>
    <w:bookmarkStart w:name="z95" w:id="91"/>
    <w:p>
      <w:pPr>
        <w:spacing w:after="0"/>
        <w:ind w:left="0"/>
        <w:jc w:val="both"/>
      </w:pPr>
      <w:r>
        <w:rPr>
          <w:rFonts w:ascii="Times New Roman"/>
          <w:b w:val="false"/>
          <w:i w:val="false"/>
          <w:color w:val="000000"/>
          <w:sz w:val="28"/>
        </w:rPr>
        <w:t>
      деформациялық жіктерді ескі шайырдан алдын ала тазалау арқылы шайыр құю;</w:t>
      </w:r>
    </w:p>
    <w:bookmarkEnd w:id="91"/>
    <w:bookmarkStart w:name="z96" w:id="92"/>
    <w:p>
      <w:pPr>
        <w:spacing w:after="0"/>
        <w:ind w:left="0"/>
        <w:jc w:val="both"/>
      </w:pPr>
      <w:r>
        <w:rPr>
          <w:rFonts w:ascii="Times New Roman"/>
          <w:b w:val="false"/>
          <w:i w:val="false"/>
          <w:color w:val="000000"/>
          <w:sz w:val="28"/>
        </w:rPr>
        <w:t>
      деформациялық жіктердің аймағындағы немесе жіктердің алдындағы төсемді алмастыру;</w:t>
      </w:r>
    </w:p>
    <w:bookmarkEnd w:id="92"/>
    <w:bookmarkStart w:name="z97" w:id="93"/>
    <w:p>
      <w:pPr>
        <w:spacing w:after="0"/>
        <w:ind w:left="0"/>
        <w:jc w:val="both"/>
      </w:pPr>
      <w:r>
        <w:rPr>
          <w:rFonts w:ascii="Times New Roman"/>
          <w:b w:val="false"/>
          <w:i w:val="false"/>
          <w:color w:val="000000"/>
          <w:sz w:val="28"/>
        </w:rPr>
        <w:t>
      аяқ жолдардың асфальт-бетон төсемдеріндегі жарықшақтар мен еңістерді бітеу;</w:t>
      </w:r>
    </w:p>
    <w:bookmarkEnd w:id="93"/>
    <w:bookmarkStart w:name="z98" w:id="94"/>
    <w:p>
      <w:pPr>
        <w:spacing w:after="0"/>
        <w:ind w:left="0"/>
        <w:jc w:val="both"/>
      </w:pPr>
      <w:r>
        <w:rPr>
          <w:rFonts w:ascii="Times New Roman"/>
          <w:b w:val="false"/>
          <w:i w:val="false"/>
          <w:color w:val="000000"/>
          <w:sz w:val="28"/>
        </w:rPr>
        <w:t>
      аяқ жолдардың цемент-бетон төсемдеріндегі жарықшақтар мен еңістерді бітеу;</w:t>
      </w:r>
    </w:p>
    <w:bookmarkEnd w:id="94"/>
    <w:bookmarkStart w:name="z99" w:id="95"/>
    <w:p>
      <w:pPr>
        <w:spacing w:after="0"/>
        <w:ind w:left="0"/>
        <w:jc w:val="both"/>
      </w:pPr>
      <w:r>
        <w:rPr>
          <w:rFonts w:ascii="Times New Roman"/>
          <w:b w:val="false"/>
          <w:i w:val="false"/>
          <w:color w:val="000000"/>
          <w:sz w:val="28"/>
        </w:rPr>
        <w:t>
      үйінділердің шайылған жергілікті жерлерін және реттеу құрылыстарын жою;</w:t>
      </w:r>
    </w:p>
    <w:bookmarkEnd w:id="95"/>
    <w:bookmarkStart w:name="z100" w:id="96"/>
    <w:p>
      <w:pPr>
        <w:spacing w:after="0"/>
        <w:ind w:left="0"/>
        <w:jc w:val="both"/>
      </w:pPr>
      <w:r>
        <w:rPr>
          <w:rFonts w:ascii="Times New Roman"/>
          <w:b w:val="false"/>
          <w:i w:val="false"/>
          <w:color w:val="000000"/>
          <w:sz w:val="28"/>
        </w:rPr>
        <w:t>
      үйіндісі бар көпірлердің жанасқан жерлеріндегі шайылуларды себу, осы жерлердегі суды бір уақытта жою;</w:t>
      </w:r>
    </w:p>
    <w:bookmarkEnd w:id="96"/>
    <w:bookmarkStart w:name="z101" w:id="97"/>
    <w:p>
      <w:pPr>
        <w:spacing w:after="0"/>
        <w:ind w:left="0"/>
        <w:jc w:val="both"/>
      </w:pPr>
      <w:r>
        <w:rPr>
          <w:rFonts w:ascii="Times New Roman"/>
          <w:b w:val="false"/>
          <w:i w:val="false"/>
          <w:color w:val="000000"/>
          <w:sz w:val="28"/>
        </w:rPr>
        <w:t>
      тіректердегі шайылу шұңқырларын бітеу;</w:t>
      </w:r>
    </w:p>
    <w:bookmarkEnd w:id="97"/>
    <w:bookmarkStart w:name="z102" w:id="98"/>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bookmarkEnd w:id="98"/>
    <w:bookmarkStart w:name="z103" w:id="99"/>
    <w:p>
      <w:pPr>
        <w:spacing w:after="0"/>
        <w:ind w:left="0"/>
        <w:jc w:val="both"/>
      </w:pPr>
      <w:r>
        <w:rPr>
          <w:rFonts w:ascii="Times New Roman"/>
          <w:b w:val="false"/>
          <w:i w:val="false"/>
          <w:color w:val="000000"/>
          <w:sz w:val="28"/>
        </w:rPr>
        <w:t>
      көпірлердің, жол өткізгіштердің жүру бөлігіндегі төсемді шұңқырлы жөндеу, төсемдегі жарықшақтарды бітеу;</w:t>
      </w:r>
    </w:p>
    <w:bookmarkEnd w:id="99"/>
    <w:bookmarkStart w:name="z104" w:id="100"/>
    <w:p>
      <w:pPr>
        <w:spacing w:after="0"/>
        <w:ind w:left="0"/>
        <w:jc w:val="both"/>
      </w:pPr>
      <w:r>
        <w:rPr>
          <w:rFonts w:ascii="Times New Roman"/>
          <w:b w:val="false"/>
          <w:i w:val="false"/>
          <w:color w:val="000000"/>
          <w:sz w:val="28"/>
        </w:rPr>
        <w:t>
      құбырлардың жеке буындарын, бастарын жиектердін қанаттарын, арнаның шығыс және кіріс бекінісін жөндеу және алмастыру және құбырдың науасын түзету, нобайланған тасты қалпына келтіру;</w:t>
      </w:r>
    </w:p>
    <w:bookmarkEnd w:id="100"/>
    <w:bookmarkStart w:name="z105" w:id="101"/>
    <w:p>
      <w:pPr>
        <w:spacing w:after="0"/>
        <w:ind w:left="0"/>
        <w:jc w:val="both"/>
      </w:pPr>
      <w:r>
        <w:rPr>
          <w:rFonts w:ascii="Times New Roman"/>
          <w:b w:val="false"/>
          <w:i w:val="false"/>
          <w:color w:val="000000"/>
          <w:sz w:val="28"/>
        </w:rPr>
        <w:t>
      ағаш көпірлердегі төсемдерін, тақтайларды ауыстыру, элементтерді шірігеннен тазалау;</w:t>
      </w:r>
    </w:p>
    <w:bookmarkEnd w:id="101"/>
    <w:bookmarkStart w:name="z106" w:id="102"/>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bookmarkEnd w:id="102"/>
    <w:bookmarkStart w:name="z107" w:id="103"/>
    <w:p>
      <w:pPr>
        <w:spacing w:after="0"/>
        <w:ind w:left="0"/>
        <w:jc w:val="both"/>
      </w:pPr>
      <w:r>
        <w:rPr>
          <w:rFonts w:ascii="Times New Roman"/>
          <w:b w:val="false"/>
          <w:i w:val="false"/>
          <w:color w:val="000000"/>
          <w:sz w:val="28"/>
        </w:rPr>
        <w:t>
      аяқ жолдардың ақаулық жіктерін алмастыру;</w:t>
      </w:r>
    </w:p>
    <w:bookmarkEnd w:id="103"/>
    <w:bookmarkStart w:name="z108" w:id="104"/>
    <w:p>
      <w:pPr>
        <w:spacing w:after="0"/>
        <w:ind w:left="0"/>
        <w:jc w:val="both"/>
      </w:pPr>
      <w:r>
        <w:rPr>
          <w:rFonts w:ascii="Times New Roman"/>
          <w:b w:val="false"/>
          <w:i w:val="false"/>
          <w:color w:val="000000"/>
          <w:sz w:val="28"/>
        </w:rPr>
        <w:t>
      10) ғимараттар, өндіріс базалары, жол зертханалары, жол сервис объектілері және павильондары, пайдалану қызметі мен ақы алу пункттерінің аула алдындағы құрылыстары мен қосалқы құрылыстары бойынша:</w:t>
      </w:r>
    </w:p>
    <w:bookmarkEnd w:id="104"/>
    <w:bookmarkStart w:name="z109" w:id="105"/>
    <w:p>
      <w:pPr>
        <w:spacing w:after="0"/>
        <w:ind w:left="0"/>
        <w:jc w:val="both"/>
      </w:pPr>
      <w:r>
        <w:rPr>
          <w:rFonts w:ascii="Times New Roman"/>
          <w:b w:val="false"/>
          <w:i w:val="false"/>
          <w:color w:val="000000"/>
          <w:sz w:val="28"/>
        </w:rPr>
        <w:t>
      ғимараттарды, өндіріс базаларын, жол зертханаларын, жол сервис объектілерін және павильондарын аула алдындағы құрылыстар мен қосалқы құрылыстарды және ақы алу пункттерін жүйелі түрде күтіп ұстау (шатырларын, суағар құбырларын, науаларын, түтіндіктерін тазалау, су өткізу және канализациялық құрылғыларды тазарту, ішетін және техникалық суды тасу, қоқысты шығару, септиктерді тазарту және басқа жұмыстар), жол қызметі ғимараттарының аулаларын, үй-жайларын және кіреберіс жолдарын тазалықта және ретке келтіріп ұстау, өрттен қорғау, күзет сигнализациясын, күзет қызметін, оның ішінде әскерилендірілген, диспетчерлік қызметті күтіп ұстау, аумақты жарықтандыру, сугазжылуэлектржабдықтары, радио байланысты қамтамасыз ету және оларды жұмыс күйінде күтіп ұстау;</w:t>
      </w:r>
    </w:p>
    <w:bookmarkEnd w:id="105"/>
    <w:bookmarkStart w:name="z110" w:id="106"/>
    <w:p>
      <w:pPr>
        <w:spacing w:after="0"/>
        <w:ind w:left="0"/>
        <w:jc w:val="both"/>
      </w:pPr>
      <w:r>
        <w:rPr>
          <w:rFonts w:ascii="Times New Roman"/>
          <w:b w:val="false"/>
          <w:i w:val="false"/>
          <w:color w:val="000000"/>
          <w:sz w:val="28"/>
        </w:rPr>
        <w:t>
      регламенттелген мерзімде уәкілетті органда зертханалық жабдықтарды тексеру және тиісті сертификатты алу;</w:t>
      </w:r>
    </w:p>
    <w:bookmarkEnd w:id="106"/>
    <w:bookmarkStart w:name="z111" w:id="107"/>
    <w:p>
      <w:pPr>
        <w:spacing w:after="0"/>
        <w:ind w:left="0"/>
        <w:jc w:val="both"/>
      </w:pPr>
      <w:r>
        <w:rPr>
          <w:rFonts w:ascii="Times New Roman"/>
          <w:b w:val="false"/>
          <w:i w:val="false"/>
          <w:color w:val="000000"/>
          <w:sz w:val="28"/>
        </w:rPr>
        <w:t>
      жаңа материалдарды қосу немесе қоспау арқылы күрделі, кемелденген, ауыспалы, топырақты және топырақты жақсартылған төсемі бар жол-жөндеу қызметтерінің ғимараттарына мемлекеттік меншікте тұрған кіреберіс жолдарды жөндеп кескіндеу;</w:t>
      </w:r>
    </w:p>
    <w:bookmarkEnd w:id="107"/>
    <w:bookmarkStart w:name="z112" w:id="108"/>
    <w:p>
      <w:pPr>
        <w:spacing w:after="0"/>
        <w:ind w:left="0"/>
        <w:jc w:val="both"/>
      </w:pPr>
      <w:r>
        <w:rPr>
          <w:rFonts w:ascii="Times New Roman"/>
          <w:b w:val="false"/>
          <w:i w:val="false"/>
          <w:color w:val="000000"/>
          <w:sz w:val="28"/>
        </w:rPr>
        <w:t>
      сылақтарды түзету, қабырғаларды, едендерді, төбелерді, шатырларды, аралықтарды, терезелер, есіктер және сол сияқтыларды сырлау және ақтау, түсқағаздарды жабыстыру және ауыстыру, шыныларды салу және ауыстыру. Жеке элементтерін алмастыру арқылы қалқаларды, қабырғаларды, төбелерді, шатырларды, аралықтарды, терезелер, есіктер, пештер, құдықтар, ұңғымалар, су құбырлары, канализациялық желілер, байланыс желісін, жылумен қамтамасыз ету, желдету, жарықтандыру жүйелерін және электр құрылғыларын алмастыру, зертханалық жабдықтарды алмастыру және жөндеу;</w:t>
      </w:r>
    </w:p>
    <w:bookmarkEnd w:id="108"/>
    <w:bookmarkStart w:name="z113" w:id="109"/>
    <w:p>
      <w:pPr>
        <w:spacing w:after="0"/>
        <w:ind w:left="0"/>
        <w:jc w:val="both"/>
      </w:pPr>
      <w:r>
        <w:rPr>
          <w:rFonts w:ascii="Times New Roman"/>
          <w:b w:val="false"/>
          <w:i w:val="false"/>
          <w:color w:val="000000"/>
          <w:sz w:val="28"/>
        </w:rPr>
        <w:t>
      11) автомобиль жолдарының жол жүру үшін төлем ақы алу бағдарламалық-аппараттық кешені, ЗКЖ бойынша:</w:t>
      </w:r>
    </w:p>
    <w:bookmarkEnd w:id="109"/>
    <w:bookmarkStart w:name="z114" w:id="110"/>
    <w:p>
      <w:pPr>
        <w:spacing w:after="0"/>
        <w:ind w:left="0"/>
        <w:jc w:val="both"/>
      </w:pPr>
      <w:r>
        <w:rPr>
          <w:rFonts w:ascii="Times New Roman"/>
          <w:b w:val="false"/>
          <w:i w:val="false"/>
          <w:color w:val="000000"/>
          <w:sz w:val="28"/>
        </w:rPr>
        <w:t>
      кепілдік қызмет көрсету мерзімі аяқталған соң, автомобиль жолдарының жол жүру үшін төлем ақы алу бағдарламалық-аппараттық кешені, ЗКЖ тозған және шығындық бөліктерін, тетіктерін, элементтері мен тораптарын төлқұжаттық деректерге, талаптарға сәйкес ауыстыру, орнату, жаңарту;</w:t>
      </w:r>
    </w:p>
    <w:bookmarkEnd w:id="110"/>
    <w:bookmarkStart w:name="z115" w:id="111"/>
    <w:p>
      <w:pPr>
        <w:spacing w:after="0"/>
        <w:ind w:left="0"/>
        <w:jc w:val="both"/>
      </w:pPr>
      <w:r>
        <w:rPr>
          <w:rFonts w:ascii="Times New Roman"/>
          <w:b w:val="false"/>
          <w:i w:val="false"/>
          <w:color w:val="000000"/>
          <w:sz w:val="28"/>
        </w:rPr>
        <w:t>
      құрамына дербес жұмыс станциялары, ұйымдастыру техникасы, ОБП жабдықтары, байланыс құралдары, жол бойындағы жабдықтар, жабдықты басқару жиынтығы, жергілікті желінің коммутаторлары, серверлік, желілік және бейне жабдықтар, сондай-ақ дабыл-шақыру колонкаларының орталық модулі, дабыл-шақыру колонкалары диспетчерлерінің консолі кіретін автомобиль жолдарының жол жүру үшін төлем ақы алу бағдарламалық-аппараттық кешені, ЗКЖ төлқұжаттағы мәліметтерінің талаптарына сәйкес регламенттелген мерзімде жөндеу және жоспарлы ауыстыру;</w:t>
      </w:r>
    </w:p>
    <w:bookmarkEnd w:id="111"/>
    <w:bookmarkStart w:name="z116" w:id="112"/>
    <w:p>
      <w:pPr>
        <w:spacing w:after="0"/>
        <w:ind w:left="0"/>
        <w:jc w:val="both"/>
      </w:pPr>
      <w:r>
        <w:rPr>
          <w:rFonts w:ascii="Times New Roman"/>
          <w:b w:val="false"/>
          <w:i w:val="false"/>
          <w:color w:val="000000"/>
          <w:sz w:val="28"/>
        </w:rPr>
        <w:t>
      мәліметтерді беру ортасының өткізу қабілетін арттыру үшін байланыс арналарын кеңейту, мәліметтерді берудің резервтік немесе қосымша арналарын ұйымдастыру (талшықты-оптикалық байланыс желілері (бұдан әрі - ТОБЖ), радиорелелік, спутниктік), желінің архитектурасын өзгерту, қосымша виртуалдық арналар құру, желілік жабдықтарды ауыстыру;</w:t>
      </w:r>
    </w:p>
    <w:bookmarkEnd w:id="112"/>
    <w:bookmarkStart w:name="z117" w:id="113"/>
    <w:p>
      <w:pPr>
        <w:spacing w:after="0"/>
        <w:ind w:left="0"/>
        <w:jc w:val="both"/>
      </w:pPr>
      <w:r>
        <w:rPr>
          <w:rFonts w:ascii="Times New Roman"/>
          <w:b w:val="false"/>
          <w:i w:val="false"/>
          <w:color w:val="000000"/>
          <w:sz w:val="28"/>
        </w:rPr>
        <w:t>
      сервердің орнын және/немесе басқа байланыс операторларының гермоаймағындағы бағандарды немесе серверлік үй-жайын жалға алу мен бірге автомобиль жолдарының жол жүру үшін төлем ақы алу бағдарламалық-аппараттық кешені, ЗКЖ техникалық қызмет көрсету, жабдықтарды тазалау және ауыстыру (істен шыққан) бойынша жоспарлы-профилактикалық жұмыстар:</w:t>
      </w:r>
    </w:p>
    <w:bookmarkEnd w:id="113"/>
    <w:bookmarkStart w:name="z118" w:id="114"/>
    <w:p>
      <w:pPr>
        <w:spacing w:after="0"/>
        <w:ind w:left="0"/>
        <w:jc w:val="both"/>
      </w:pPr>
      <w:r>
        <w:rPr>
          <w:rFonts w:ascii="Times New Roman"/>
          <w:b w:val="false"/>
          <w:i w:val="false"/>
          <w:color w:val="000000"/>
          <w:sz w:val="28"/>
        </w:rPr>
        <w:t>
      ұйымдастыру техникасын, жұмыс станцияларын және басқа да материалдарды қоса алғанда жол жүру үшін төлем ақы алу бағдарламалық-аппараттық кешенінің құрамдас бөлшектері мен төлемді тіркеу жүйесі үшін техникалық құралдар мен бағдарламалық қамтамасыз етуді орнату және ауыстыру;</w:t>
      </w:r>
    </w:p>
    <w:bookmarkEnd w:id="114"/>
    <w:bookmarkStart w:name="z119" w:id="115"/>
    <w:p>
      <w:pPr>
        <w:spacing w:after="0"/>
        <w:ind w:left="0"/>
        <w:jc w:val="both"/>
      </w:pPr>
      <w:r>
        <w:rPr>
          <w:rFonts w:ascii="Times New Roman"/>
          <w:b w:val="false"/>
          <w:i w:val="false"/>
          <w:color w:val="000000"/>
          <w:sz w:val="28"/>
        </w:rPr>
        <w:t>
      ақы алу жүйесіндегі төлемді және шығыстық бөлшектерді бақылауға жауапты жабдықтарды (купюра-монетақабылдағыштар, индукциялық ілмектер, шлагбаумдар, жіктеуіштер, бағдаршам объектілері, қозғалысты ұйымдастыру құралдары, өнеркәсіптік жұмыс станциялары, байланыссыз төлеуге арналған санауыш антенналары мен өзара байланысты құрамдас бөлшектер мен жабдықтар) орнату, жөндеу және ауыстыру;</w:t>
      </w:r>
    </w:p>
    <w:bookmarkEnd w:id="115"/>
    <w:bookmarkStart w:name="z120" w:id="116"/>
    <w:p>
      <w:pPr>
        <w:spacing w:after="0"/>
        <w:ind w:left="0"/>
        <w:jc w:val="both"/>
      </w:pPr>
      <w:r>
        <w:rPr>
          <w:rFonts w:ascii="Times New Roman"/>
          <w:b w:val="false"/>
          <w:i w:val="false"/>
          <w:color w:val="000000"/>
          <w:sz w:val="28"/>
        </w:rPr>
        <w:t>
      ТОБЖ және деректер беру желілерінің жұмыс істеуіне арналған байланыс арналарын жалға алуды қоса алғанда аталған желілерге техникалық қызмет көрсету;</w:t>
      </w:r>
    </w:p>
    <w:bookmarkEnd w:id="116"/>
    <w:bookmarkStart w:name="z121" w:id="117"/>
    <w:p>
      <w:pPr>
        <w:spacing w:after="0"/>
        <w:ind w:left="0"/>
        <w:jc w:val="both"/>
      </w:pPr>
      <w:r>
        <w:rPr>
          <w:rFonts w:ascii="Times New Roman"/>
          <w:b w:val="false"/>
          <w:i w:val="false"/>
          <w:color w:val="000000"/>
          <w:sz w:val="28"/>
        </w:rPr>
        <w:t>
      телекоммуникация желілері, жол жүру үшін төлем ақы алу бағдарламалық-аппараттық кешені мен ЗКЖ-ны басқарудың техникалық кешендерін олардың төлқұжаттағы мәліметтерінің талаптарына сәйкес мерзімінде қалпына келтіру;</w:t>
      </w:r>
    </w:p>
    <w:bookmarkEnd w:id="117"/>
    <w:bookmarkStart w:name="z122" w:id="118"/>
    <w:p>
      <w:pPr>
        <w:spacing w:after="0"/>
        <w:ind w:left="0"/>
        <w:jc w:val="both"/>
      </w:pPr>
      <w:r>
        <w:rPr>
          <w:rFonts w:ascii="Times New Roman"/>
          <w:b w:val="false"/>
          <w:i w:val="false"/>
          <w:color w:val="000000"/>
          <w:sz w:val="28"/>
        </w:rPr>
        <w:t>
      бақылау қақпаларына орнатылған фото/бейне тіркеу жабдықтарын қоса алғанда, жол жүру үшін төлем ақы алу бағдарламалық-аппараттық кешені, ЗКЖ және автомобиль жолдарының ақпараттық жүйелерінің жабдықтарын, бағдарламалық қамтамасыз етуді, ақпараттық қауіпсіздікті сертификаттау;</w:t>
      </w:r>
    </w:p>
    <w:bookmarkEnd w:id="118"/>
    <w:bookmarkStart w:name="z123" w:id="119"/>
    <w:p>
      <w:pPr>
        <w:spacing w:after="0"/>
        <w:ind w:left="0"/>
        <w:jc w:val="both"/>
      </w:pPr>
      <w:r>
        <w:rPr>
          <w:rFonts w:ascii="Times New Roman"/>
          <w:b w:val="false"/>
          <w:i w:val="false"/>
          <w:color w:val="000000"/>
          <w:sz w:val="28"/>
        </w:rPr>
        <w:t>
      жол жүру үшін төлем ақы алу бағдарламалық-аппараттық кешені, ЗКЖ және автомобиль жолдарының ақпараттық жүйелері үшін бақылау қақпаларын және басқа да металқұрылымдар және/немесе темірбетон бұйымдарды орнату немесе ауыстыру, қажет болған жағдайда оларды жарықтандыру және электрмен қамтамасыз ету, бұл ретте жұмыс көлемдері сметалық құжаттамамен белгіленеді;</w:t>
      </w:r>
    </w:p>
    <w:bookmarkEnd w:id="119"/>
    <w:bookmarkStart w:name="z124" w:id="120"/>
    <w:p>
      <w:pPr>
        <w:spacing w:after="0"/>
        <w:ind w:left="0"/>
        <w:jc w:val="both"/>
      </w:pPr>
      <w:r>
        <w:rPr>
          <w:rFonts w:ascii="Times New Roman"/>
          <w:b w:val="false"/>
          <w:i w:val="false"/>
          <w:color w:val="000000"/>
          <w:sz w:val="28"/>
        </w:rPr>
        <w:t>
      ЗКЖ, жүру үшін ақы алу бағдарламалық-аппарат кешені қолданбалы бағдарламалық қамтамасыз етуді сүймелдеу;</w:t>
      </w:r>
    </w:p>
    <w:bookmarkEnd w:id="120"/>
    <w:bookmarkStart w:name="z125" w:id="121"/>
    <w:p>
      <w:pPr>
        <w:spacing w:after="0"/>
        <w:ind w:left="0"/>
        <w:jc w:val="both"/>
      </w:pPr>
      <w:r>
        <w:rPr>
          <w:rFonts w:ascii="Times New Roman"/>
          <w:b w:val="false"/>
          <w:i w:val="false"/>
          <w:color w:val="000000"/>
          <w:sz w:val="28"/>
        </w:rPr>
        <w:t>
      ЗКЖ, жүру үшін ақы алу бағдарламалық-аппарат кешені лицензиялы бағдарламалық қамтамасыз етуді инсталляциялау, жаңғырту және жаңарту;</w:t>
      </w:r>
    </w:p>
    <w:bookmarkEnd w:id="121"/>
    <w:bookmarkStart w:name="z126" w:id="122"/>
    <w:p>
      <w:pPr>
        <w:spacing w:after="0"/>
        <w:ind w:left="0"/>
        <w:jc w:val="both"/>
      </w:pPr>
      <w:r>
        <w:rPr>
          <w:rFonts w:ascii="Times New Roman"/>
          <w:b w:val="false"/>
          <w:i w:val="false"/>
          <w:color w:val="000000"/>
          <w:sz w:val="28"/>
        </w:rPr>
        <w:t>
      12) қосымша қысқы күтіп ұстау жұмыстарына жататындары:</w:t>
      </w:r>
    </w:p>
    <w:bookmarkEnd w:id="122"/>
    <w:bookmarkStart w:name="z127" w:id="123"/>
    <w:p>
      <w:pPr>
        <w:spacing w:after="0"/>
        <w:ind w:left="0"/>
        <w:jc w:val="both"/>
      </w:pPr>
      <w:r>
        <w:rPr>
          <w:rFonts w:ascii="Times New Roman"/>
          <w:b w:val="false"/>
          <w:i w:val="false"/>
          <w:color w:val="000000"/>
          <w:sz w:val="28"/>
        </w:rPr>
        <w:t>
      көк тайғаққа қарсы материалдарды әзірлеу;</w:t>
      </w:r>
    </w:p>
    <w:bookmarkEnd w:id="123"/>
    <w:bookmarkStart w:name="z128" w:id="124"/>
    <w:p>
      <w:pPr>
        <w:spacing w:after="0"/>
        <w:ind w:left="0"/>
        <w:jc w:val="both"/>
      </w:pPr>
      <w:r>
        <w:rPr>
          <w:rFonts w:ascii="Times New Roman"/>
          <w:b w:val="false"/>
          <w:i w:val="false"/>
          <w:color w:val="000000"/>
          <w:sz w:val="28"/>
        </w:rPr>
        <w:t>
      көк тайғаққа қарсы материалдарды дайындау;</w:t>
      </w:r>
    </w:p>
    <w:bookmarkEnd w:id="124"/>
    <w:bookmarkStart w:name="z129" w:id="125"/>
    <w:p>
      <w:pPr>
        <w:spacing w:after="0"/>
        <w:ind w:left="0"/>
        <w:jc w:val="both"/>
      </w:pPr>
      <w:r>
        <w:rPr>
          <w:rFonts w:ascii="Times New Roman"/>
          <w:b w:val="false"/>
          <w:i w:val="false"/>
          <w:color w:val="000000"/>
          <w:sz w:val="28"/>
        </w:rPr>
        <w:t>
      қардан қорғану құралдарын (қалқандар, кішкене қоршаулар, шарбақтар және сол сияқтылар) әзірлеу;</w:t>
      </w:r>
    </w:p>
    <w:bookmarkEnd w:id="125"/>
    <w:bookmarkStart w:name="z130" w:id="126"/>
    <w:p>
      <w:pPr>
        <w:spacing w:after="0"/>
        <w:ind w:left="0"/>
        <w:jc w:val="both"/>
      </w:pPr>
      <w:r>
        <w:rPr>
          <w:rFonts w:ascii="Times New Roman"/>
          <w:b w:val="false"/>
          <w:i w:val="false"/>
          <w:color w:val="000000"/>
          <w:sz w:val="28"/>
        </w:rPr>
        <w:t>
      қардан қорғану шарбақтарын, қалқандарды, панельдерін және басқа да қардан қорғану құрылғыларын орнату, бөлшектеу және жөндеу;</w:t>
      </w:r>
    </w:p>
    <w:bookmarkEnd w:id="126"/>
    <w:bookmarkStart w:name="z131" w:id="127"/>
    <w:p>
      <w:pPr>
        <w:spacing w:after="0"/>
        <w:ind w:left="0"/>
        <w:jc w:val="both"/>
      </w:pPr>
      <w:r>
        <w:rPr>
          <w:rFonts w:ascii="Times New Roman"/>
          <w:b w:val="false"/>
          <w:i w:val="false"/>
          <w:color w:val="000000"/>
          <w:sz w:val="28"/>
        </w:rPr>
        <w:t>
      жолдарды патрулдік қардан тазалау, жолдарды қарлы борасындардан аршу, жолдардың жүру бөлігін қарлы жамылғыдан тазалау, жиектерден, еңістерден және резервтерден қарлы дуалдардан жою;</w:t>
      </w:r>
    </w:p>
    <w:bookmarkEnd w:id="127"/>
    <w:bookmarkStart w:name="z132" w:id="128"/>
    <w:p>
      <w:pPr>
        <w:spacing w:after="0"/>
        <w:ind w:left="0"/>
        <w:jc w:val="both"/>
      </w:pPr>
      <w:r>
        <w:rPr>
          <w:rFonts w:ascii="Times New Roman"/>
          <w:b w:val="false"/>
          <w:i w:val="false"/>
          <w:color w:val="000000"/>
          <w:sz w:val="28"/>
        </w:rPr>
        <w:t>
      жол белгілері мен тосқауыл қоршауларын қарлы борасындардан тазалау;</w:t>
      </w:r>
    </w:p>
    <w:bookmarkEnd w:id="128"/>
    <w:bookmarkStart w:name="z133" w:id="129"/>
    <w:p>
      <w:pPr>
        <w:spacing w:after="0"/>
        <w:ind w:left="0"/>
        <w:jc w:val="both"/>
      </w:pPr>
      <w:r>
        <w:rPr>
          <w:rFonts w:ascii="Times New Roman"/>
          <w:b w:val="false"/>
          <w:i w:val="false"/>
          <w:color w:val="000000"/>
          <w:sz w:val="28"/>
        </w:rPr>
        <w:t>
      жүру бөлігін фрикциялық, химиялық және басқа да көк тайғаққа қарсы материалдармен өндеу және оларды кейіннен жүру бөлігінен қажетті уақыттан кейін тазалау;</w:t>
      </w:r>
    </w:p>
    <w:bookmarkEnd w:id="129"/>
    <w:bookmarkStart w:name="z134" w:id="130"/>
    <w:p>
      <w:pPr>
        <w:spacing w:after="0"/>
        <w:ind w:left="0"/>
        <w:jc w:val="both"/>
      </w:pPr>
      <w:r>
        <w:rPr>
          <w:rFonts w:ascii="Times New Roman"/>
          <w:b w:val="false"/>
          <w:i w:val="false"/>
          <w:color w:val="000000"/>
          <w:sz w:val="28"/>
        </w:rPr>
        <w:t>
      автобус аялдамаларын, павильондарды, демалыс алаңдарын және жол қызметі объектілерін қар мен мұздан жүйелі түрде тазалау;</w:t>
      </w:r>
    </w:p>
    <w:bookmarkEnd w:id="130"/>
    <w:bookmarkStart w:name="z135" w:id="131"/>
    <w:p>
      <w:pPr>
        <w:spacing w:after="0"/>
        <w:ind w:left="0"/>
        <w:jc w:val="both"/>
      </w:pPr>
      <w:r>
        <w:rPr>
          <w:rFonts w:ascii="Times New Roman"/>
          <w:b w:val="false"/>
          <w:i w:val="false"/>
          <w:color w:val="000000"/>
          <w:sz w:val="28"/>
        </w:rPr>
        <w:t>
      қар тоқтату үшін автомобиль жолдарының бойынан қар борасындары мен орларын құру;</w:t>
      </w:r>
    </w:p>
    <w:bookmarkEnd w:id="131"/>
    <w:bookmarkStart w:name="z136" w:id="132"/>
    <w:p>
      <w:pPr>
        <w:spacing w:after="0"/>
        <w:ind w:left="0"/>
        <w:jc w:val="both"/>
      </w:pPr>
      <w:r>
        <w:rPr>
          <w:rFonts w:ascii="Times New Roman"/>
          <w:b w:val="false"/>
          <w:i w:val="false"/>
          <w:color w:val="000000"/>
          <w:sz w:val="28"/>
        </w:rPr>
        <w:t>
      қар көшкініне қарсы іс-шараларды жүргізу;</w:t>
      </w:r>
    </w:p>
    <w:bookmarkEnd w:id="132"/>
    <w:bookmarkStart w:name="z137" w:id="133"/>
    <w:p>
      <w:pPr>
        <w:spacing w:after="0"/>
        <w:ind w:left="0"/>
        <w:jc w:val="both"/>
      </w:pPr>
      <w:r>
        <w:rPr>
          <w:rFonts w:ascii="Times New Roman"/>
          <w:b w:val="false"/>
          <w:i w:val="false"/>
          <w:color w:val="000000"/>
          <w:sz w:val="28"/>
        </w:rPr>
        <w:t>
      мұз басумен күрес;</w:t>
      </w:r>
    </w:p>
    <w:bookmarkEnd w:id="133"/>
    <w:bookmarkStart w:name="z138" w:id="134"/>
    <w:p>
      <w:pPr>
        <w:spacing w:after="0"/>
        <w:ind w:left="0"/>
        <w:jc w:val="both"/>
      </w:pPr>
      <w:r>
        <w:rPr>
          <w:rFonts w:ascii="Times New Roman"/>
          <w:b w:val="false"/>
          <w:i w:val="false"/>
          <w:color w:val="000000"/>
          <w:sz w:val="28"/>
        </w:rPr>
        <w:t>
      жол-жөндеу қызметі ғимараттарын, жол техникасының тұрақтары мен жылыту пунктерін жылумен қамтамасыз ету;</w:t>
      </w:r>
    </w:p>
    <w:bookmarkEnd w:id="134"/>
    <w:bookmarkStart w:name="z139" w:id="135"/>
    <w:p>
      <w:pPr>
        <w:spacing w:after="0"/>
        <w:ind w:left="0"/>
        <w:jc w:val="both"/>
      </w:pPr>
      <w:r>
        <w:rPr>
          <w:rFonts w:ascii="Times New Roman"/>
          <w:b w:val="false"/>
          <w:i w:val="false"/>
          <w:color w:val="000000"/>
          <w:sz w:val="28"/>
        </w:rPr>
        <w:t>
      тайғақ жамылғысы бар учаскелерде қысқа уақыт әрекет ететін жол белгілерін орнату;</w:t>
      </w:r>
    </w:p>
    <w:bookmarkEnd w:id="135"/>
    <w:bookmarkStart w:name="z140" w:id="136"/>
    <w:p>
      <w:pPr>
        <w:spacing w:after="0"/>
        <w:ind w:left="0"/>
        <w:jc w:val="both"/>
      </w:pPr>
      <w:r>
        <w:rPr>
          <w:rFonts w:ascii="Times New Roman"/>
          <w:b w:val="false"/>
          <w:i w:val="false"/>
          <w:color w:val="000000"/>
          <w:sz w:val="28"/>
        </w:rPr>
        <w:t>
      ауыр ауа-райы жағдайларында жол-жөндеу қызметі жұмысшыларының қатарынан және жол техникасын тәулік бойы күзетуді ұйымдастыру;</w:t>
      </w:r>
    </w:p>
    <w:bookmarkEnd w:id="136"/>
    <w:bookmarkStart w:name="z141" w:id="137"/>
    <w:p>
      <w:pPr>
        <w:spacing w:after="0"/>
        <w:ind w:left="0"/>
        <w:jc w:val="both"/>
      </w:pPr>
      <w:r>
        <w:rPr>
          <w:rFonts w:ascii="Times New Roman"/>
          <w:b w:val="false"/>
          <w:i w:val="false"/>
          <w:color w:val="000000"/>
          <w:sz w:val="28"/>
        </w:rPr>
        <w:t>
      тау баурайында, жартылай ойық және ойық, оның ішінде механикаландырылған амалмен нөлдік орындарды әзірлеу мен кеңейту.";</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44" w:id="138"/>
    <w:p>
      <w:pPr>
        <w:spacing w:after="0"/>
        <w:ind w:left="0"/>
        <w:jc w:val="both"/>
      </w:pPr>
      <w:r>
        <w:rPr>
          <w:rFonts w:ascii="Times New Roman"/>
          <w:b w:val="false"/>
          <w:i w:val="false"/>
          <w:color w:val="000000"/>
          <w:sz w:val="28"/>
        </w:rPr>
        <w:t>
      "3) жасанды құрылыстар бойынша:</w:t>
      </w:r>
    </w:p>
    <w:bookmarkEnd w:id="138"/>
    <w:bookmarkStart w:name="z145" w:id="139"/>
    <w:p>
      <w:pPr>
        <w:spacing w:after="0"/>
        <w:ind w:left="0"/>
        <w:jc w:val="both"/>
      </w:pPr>
      <w:r>
        <w:rPr>
          <w:rFonts w:ascii="Times New Roman"/>
          <w:b w:val="false"/>
          <w:i w:val="false"/>
          <w:color w:val="000000"/>
          <w:sz w:val="28"/>
        </w:rPr>
        <w:t>
      аяқ жолдардың ақаулық жіктерді алмастыру;</w:t>
      </w:r>
    </w:p>
    <w:bookmarkEnd w:id="139"/>
    <w:bookmarkStart w:name="z146" w:id="140"/>
    <w:p>
      <w:pPr>
        <w:spacing w:after="0"/>
        <w:ind w:left="0"/>
        <w:jc w:val="both"/>
      </w:pPr>
      <w:r>
        <w:rPr>
          <w:rFonts w:ascii="Times New Roman"/>
          <w:b w:val="false"/>
          <w:i w:val="false"/>
          <w:color w:val="000000"/>
          <w:sz w:val="28"/>
        </w:rPr>
        <w:t>
      үйінділері бар жанасқан шеткі аяқ жолдардың тақталарын алмастыру;</w:t>
      </w:r>
    </w:p>
    <w:bookmarkEnd w:id="140"/>
    <w:bookmarkStart w:name="z147" w:id="141"/>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bookmarkEnd w:id="141"/>
    <w:bookmarkStart w:name="z148" w:id="142"/>
    <w:p>
      <w:pPr>
        <w:spacing w:after="0"/>
        <w:ind w:left="0"/>
        <w:jc w:val="both"/>
      </w:pPr>
      <w:r>
        <w:rPr>
          <w:rFonts w:ascii="Times New Roman"/>
          <w:b w:val="false"/>
          <w:i w:val="false"/>
          <w:color w:val="000000"/>
          <w:sz w:val="28"/>
        </w:rPr>
        <w:t>
      ақаулық жіктердің астындағы су бұрғыш науаларды қалпына келтіру;</w:t>
      </w:r>
    </w:p>
    <w:bookmarkEnd w:id="142"/>
    <w:bookmarkStart w:name="z149" w:id="143"/>
    <w:p>
      <w:pPr>
        <w:spacing w:after="0"/>
        <w:ind w:left="0"/>
        <w:jc w:val="both"/>
      </w:pPr>
      <w:r>
        <w:rPr>
          <w:rFonts w:ascii="Times New Roman"/>
          <w:b w:val="false"/>
          <w:i w:val="false"/>
          <w:color w:val="000000"/>
          <w:sz w:val="28"/>
        </w:rPr>
        <w:t>
      су бұрғыш түтіктерді жөндеу (түтіктерді өсіру немесе қосымша түтіктерді салу);</w:t>
      </w:r>
    </w:p>
    <w:bookmarkEnd w:id="143"/>
    <w:bookmarkStart w:name="z150" w:id="144"/>
    <w:p>
      <w:pPr>
        <w:spacing w:after="0"/>
        <w:ind w:left="0"/>
        <w:jc w:val="both"/>
      </w:pPr>
      <w:r>
        <w:rPr>
          <w:rFonts w:ascii="Times New Roman"/>
          <w:b w:val="false"/>
          <w:i w:val="false"/>
          <w:color w:val="000000"/>
          <w:sz w:val="28"/>
        </w:rPr>
        <w:t>
      жаяу жүргіншілер жолына гидрооқшаулаудың жанасқан жерлеріндегі төсемнің жіктерін салу және оларды шайырмен құю;</w:t>
      </w:r>
    </w:p>
    <w:bookmarkEnd w:id="144"/>
    <w:bookmarkStart w:name="z151" w:id="145"/>
    <w:p>
      <w:pPr>
        <w:spacing w:after="0"/>
        <w:ind w:left="0"/>
        <w:jc w:val="both"/>
      </w:pPr>
      <w:r>
        <w:rPr>
          <w:rFonts w:ascii="Times New Roman"/>
          <w:b w:val="false"/>
          <w:i w:val="false"/>
          <w:color w:val="000000"/>
          <w:sz w:val="28"/>
        </w:rPr>
        <w:t>
      су бұрғыш түтіктердегі оқшаулануды жөндеу;</w:t>
      </w:r>
    </w:p>
    <w:bookmarkEnd w:id="145"/>
    <w:bookmarkStart w:name="z152" w:id="146"/>
    <w:p>
      <w:pPr>
        <w:spacing w:after="0"/>
        <w:ind w:left="0"/>
        <w:jc w:val="both"/>
      </w:pPr>
      <w:r>
        <w:rPr>
          <w:rFonts w:ascii="Times New Roman"/>
          <w:b w:val="false"/>
          <w:i w:val="false"/>
          <w:color w:val="000000"/>
          <w:sz w:val="28"/>
        </w:rPr>
        <w:t>
      аяқ жолдардың блоктарындағы жеке сынықтар мен жарықшақтарды жою;</w:t>
      </w:r>
    </w:p>
    <w:bookmarkEnd w:id="146"/>
    <w:bookmarkStart w:name="z153" w:id="147"/>
    <w:p>
      <w:pPr>
        <w:spacing w:after="0"/>
        <w:ind w:left="0"/>
        <w:jc w:val="both"/>
      </w:pPr>
      <w:r>
        <w:rPr>
          <w:rFonts w:ascii="Times New Roman"/>
          <w:b w:val="false"/>
          <w:i w:val="false"/>
          <w:color w:val="000000"/>
          <w:sz w:val="28"/>
        </w:rPr>
        <w:t>
      аяқ жолдардың тақталарының сынған жерлерін жою;</w:t>
      </w:r>
    </w:p>
    <w:bookmarkEnd w:id="147"/>
    <w:bookmarkStart w:name="z154" w:id="148"/>
    <w:p>
      <w:pPr>
        <w:spacing w:after="0"/>
        <w:ind w:left="0"/>
        <w:jc w:val="both"/>
      </w:pPr>
      <w:r>
        <w:rPr>
          <w:rFonts w:ascii="Times New Roman"/>
          <w:b w:val="false"/>
          <w:i w:val="false"/>
          <w:color w:val="000000"/>
          <w:sz w:val="28"/>
        </w:rPr>
        <w:t>
      оқшау жерлерді салу немесе аяқ жолдарға асфальт-бетон төсеу;</w:t>
      </w:r>
    </w:p>
    <w:bookmarkEnd w:id="148"/>
    <w:bookmarkStart w:name="z155" w:id="149"/>
    <w:p>
      <w:pPr>
        <w:spacing w:after="0"/>
        <w:ind w:left="0"/>
        <w:jc w:val="both"/>
      </w:pPr>
      <w:r>
        <w:rPr>
          <w:rFonts w:ascii="Times New Roman"/>
          <w:b w:val="false"/>
          <w:i w:val="false"/>
          <w:color w:val="000000"/>
          <w:sz w:val="28"/>
        </w:rPr>
        <w:t>
      жаңа анкерлері бар сүйеніштердің тіректеріндегі бекіткіштердің тораптарын алмастыру;</w:t>
      </w:r>
    </w:p>
    <w:bookmarkEnd w:id="149"/>
    <w:bookmarkStart w:name="z156" w:id="150"/>
    <w:p>
      <w:pPr>
        <w:spacing w:after="0"/>
        <w:ind w:left="0"/>
        <w:jc w:val="both"/>
      </w:pP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p>
    <w:bookmarkEnd w:id="150"/>
    <w:bookmarkStart w:name="z157" w:id="151"/>
    <w:p>
      <w:pPr>
        <w:spacing w:after="0"/>
        <w:ind w:left="0"/>
        <w:jc w:val="both"/>
      </w:pPr>
      <w:r>
        <w:rPr>
          <w:rFonts w:ascii="Times New Roman"/>
          <w:b w:val="false"/>
          <w:i w:val="false"/>
          <w:color w:val="000000"/>
          <w:sz w:val="28"/>
        </w:rPr>
        <w:t>
      көпірдің жүру бөлігіндегі төсемді қалпына келтіру немесе алмастыру;</w:t>
      </w:r>
    </w:p>
    <w:bookmarkEnd w:id="151"/>
    <w:bookmarkStart w:name="z158" w:id="152"/>
    <w:p>
      <w:pPr>
        <w:spacing w:after="0"/>
        <w:ind w:left="0"/>
        <w:jc w:val="both"/>
      </w:pPr>
      <w:r>
        <w:rPr>
          <w:rFonts w:ascii="Times New Roman"/>
          <w:b w:val="false"/>
          <w:i w:val="false"/>
          <w:color w:val="000000"/>
          <w:sz w:val="28"/>
        </w:rPr>
        <w:t>
      гидрооқшаулауды жөндеу;</w:t>
      </w:r>
    </w:p>
    <w:bookmarkEnd w:id="152"/>
    <w:bookmarkStart w:name="z159" w:id="153"/>
    <w:p>
      <w:pPr>
        <w:spacing w:after="0"/>
        <w:ind w:left="0"/>
        <w:jc w:val="both"/>
      </w:pPr>
      <w:r>
        <w:rPr>
          <w:rFonts w:ascii="Times New Roman"/>
          <w:b w:val="false"/>
          <w:i w:val="false"/>
          <w:color w:val="000000"/>
          <w:sz w:val="28"/>
        </w:rPr>
        <w:t>
      жаяу жүргіншілер жолдарын, сүйеніштерді, жиектастарды жөндеу және алмастыру;</w:t>
      </w:r>
    </w:p>
    <w:bookmarkEnd w:id="153"/>
    <w:bookmarkStart w:name="z160" w:id="154"/>
    <w:p>
      <w:pPr>
        <w:spacing w:after="0"/>
        <w:ind w:left="0"/>
        <w:jc w:val="both"/>
      </w:pPr>
      <w:r>
        <w:rPr>
          <w:rFonts w:ascii="Times New Roman"/>
          <w:b w:val="false"/>
          <w:i w:val="false"/>
          <w:color w:val="000000"/>
          <w:sz w:val="28"/>
        </w:rPr>
        <w:t>
      жарықшақтарды беттік герметизаңиялау, қуыстарды, сынықтарды бітеу, көпірдің темір-бетон элементтерінің қорғау қабатын қалпына келтіру;</w:t>
      </w:r>
    </w:p>
    <w:bookmarkEnd w:id="154"/>
    <w:bookmarkStart w:name="z161" w:id="155"/>
    <w:p>
      <w:pPr>
        <w:spacing w:after="0"/>
        <w:ind w:left="0"/>
        <w:jc w:val="both"/>
      </w:pPr>
      <w:r>
        <w:rPr>
          <w:rFonts w:ascii="Times New Roman"/>
          <w:b w:val="false"/>
          <w:i w:val="false"/>
          <w:color w:val="000000"/>
          <w:sz w:val="28"/>
        </w:rPr>
        <w:t>
      жиектер мен реттеу құрылыстарының шұңқырларын жою;</w:t>
      </w:r>
    </w:p>
    <w:bookmarkEnd w:id="155"/>
    <w:bookmarkStart w:name="z162" w:id="156"/>
    <w:p>
      <w:pPr>
        <w:spacing w:after="0"/>
        <w:ind w:left="0"/>
        <w:jc w:val="both"/>
      </w:pPr>
      <w:r>
        <w:rPr>
          <w:rFonts w:ascii="Times New Roman"/>
          <w:b w:val="false"/>
          <w:i w:val="false"/>
          <w:color w:val="000000"/>
          <w:sz w:val="28"/>
        </w:rPr>
        <w:t>
      аса төзімді бұрандамалардағы тойтармаларды алмастыру;</w:t>
      </w:r>
    </w:p>
    <w:bookmarkEnd w:id="156"/>
    <w:bookmarkStart w:name="z163" w:id="157"/>
    <w:p>
      <w:pPr>
        <w:spacing w:after="0"/>
        <w:ind w:left="0"/>
        <w:jc w:val="both"/>
      </w:pPr>
      <w:r>
        <w:rPr>
          <w:rFonts w:ascii="Times New Roman"/>
          <w:b w:val="false"/>
          <w:i w:val="false"/>
          <w:color w:val="000000"/>
          <w:sz w:val="28"/>
        </w:rPr>
        <w:t>
      қаптау жіктерін сөгу, жарықшақтарға ерітінділерді егу;</w:t>
      </w:r>
    </w:p>
    <w:bookmarkEnd w:id="157"/>
    <w:bookmarkStart w:name="z164" w:id="158"/>
    <w:p>
      <w:pPr>
        <w:spacing w:after="0"/>
        <w:ind w:left="0"/>
        <w:jc w:val="both"/>
      </w:pPr>
      <w:r>
        <w:rPr>
          <w:rFonts w:ascii="Times New Roman"/>
          <w:b w:val="false"/>
          <w:i w:val="false"/>
          <w:color w:val="000000"/>
          <w:sz w:val="28"/>
        </w:rPr>
        <w:t>
      құрылғылардағы жарықшақтарды бiтеу, қаландыларды, сылақтарды жөндеу, тойтармаларды жекелеп алмастыру;</w:t>
      </w:r>
    </w:p>
    <w:bookmarkEnd w:id="158"/>
    <w:bookmarkStart w:name="z165" w:id="159"/>
    <w:p>
      <w:pPr>
        <w:spacing w:after="0"/>
        <w:ind w:left="0"/>
        <w:jc w:val="both"/>
      </w:pPr>
      <w:r>
        <w:rPr>
          <w:rFonts w:ascii="Times New Roman"/>
          <w:b w:val="false"/>
          <w:i w:val="false"/>
          <w:color w:val="000000"/>
          <w:sz w:val="28"/>
        </w:rPr>
        <w:t>
      орлар арқылы өтпелi және көшпелi көпiрлердi ауыстыру және түзету;</w:t>
      </w:r>
    </w:p>
    <w:bookmarkEnd w:id="159"/>
    <w:bookmarkStart w:name="z166" w:id="160"/>
    <w:p>
      <w:pPr>
        <w:spacing w:after="0"/>
        <w:ind w:left="0"/>
        <w:jc w:val="both"/>
      </w:pPr>
      <w:r>
        <w:rPr>
          <w:rFonts w:ascii="Times New Roman"/>
          <w:b w:val="false"/>
          <w:i w:val="false"/>
          <w:color w:val="000000"/>
          <w:sz w:val="28"/>
        </w:rPr>
        <w:t>
      аспалы көпiрлердiң, паромдық өтпелердiң және айлақ құрылғыларын (тығындау, қаптаманы жөндеу, такелажды және соған ұқсастарды түзету);</w:t>
      </w:r>
    </w:p>
    <w:bookmarkEnd w:id="160"/>
    <w:bookmarkStart w:name="z167" w:id="161"/>
    <w:p>
      <w:pPr>
        <w:spacing w:after="0"/>
        <w:ind w:left="0"/>
        <w:jc w:val="both"/>
      </w:pPr>
      <w:r>
        <w:rPr>
          <w:rFonts w:ascii="Times New Roman"/>
          <w:b w:val="false"/>
          <w:i w:val="false"/>
          <w:color w:val="000000"/>
          <w:sz w:val="28"/>
        </w:rPr>
        <w:t>
      өтпелi тақталардың жанасу тораптарын герметизациялау;</w:t>
      </w:r>
    </w:p>
    <w:bookmarkEnd w:id="161"/>
    <w:bookmarkStart w:name="z168" w:id="162"/>
    <w:p>
      <w:pPr>
        <w:spacing w:after="0"/>
        <w:ind w:left="0"/>
        <w:jc w:val="both"/>
      </w:pPr>
      <w:r>
        <w:rPr>
          <w:rFonts w:ascii="Times New Roman"/>
          <w:b w:val="false"/>
          <w:i w:val="false"/>
          <w:color w:val="000000"/>
          <w:sz w:val="28"/>
        </w:rPr>
        <w:t>
      деформациялық жiктердiң ағуын бұрандамаларды тарту арқылы жою;</w:t>
      </w:r>
    </w:p>
    <w:bookmarkEnd w:id="162"/>
    <w:bookmarkStart w:name="z169" w:id="163"/>
    <w:p>
      <w:pPr>
        <w:spacing w:after="0"/>
        <w:ind w:left="0"/>
        <w:jc w:val="both"/>
      </w:pPr>
      <w:r>
        <w:rPr>
          <w:rFonts w:ascii="Times New Roman"/>
          <w:b w:val="false"/>
          <w:i w:val="false"/>
          <w:color w:val="000000"/>
          <w:sz w:val="28"/>
        </w:rPr>
        <w:t>
      сырғанау тақталарының деформациялық жiктерiн дәнекерлеу (олар жұлынып қалған жағдайда), жетiспейтiн серiппелердi орнату;</w:t>
      </w:r>
    </w:p>
    <w:bookmarkEnd w:id="163"/>
    <w:bookmarkStart w:name="z170" w:id="164"/>
    <w:p>
      <w:pPr>
        <w:spacing w:after="0"/>
        <w:ind w:left="0"/>
        <w:jc w:val="both"/>
      </w:pPr>
      <w:r>
        <w:rPr>
          <w:rFonts w:ascii="Times New Roman"/>
          <w:b w:val="false"/>
          <w:i w:val="false"/>
          <w:color w:val="000000"/>
          <w:sz w:val="28"/>
        </w:rPr>
        <w:t>
      деформациялық жiктердiң механизмдерi мен құрылғыларын ұсақ жөндеу;</w:t>
      </w:r>
    </w:p>
    <w:bookmarkEnd w:id="164"/>
    <w:bookmarkStart w:name="z171" w:id="165"/>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bookmarkEnd w:id="165"/>
    <w:bookmarkStart w:name="z172" w:id="166"/>
    <w:p>
      <w:pPr>
        <w:spacing w:after="0"/>
        <w:ind w:left="0"/>
        <w:jc w:val="both"/>
      </w:pPr>
      <w:r>
        <w:rPr>
          <w:rFonts w:ascii="Times New Roman"/>
          <w:b w:val="false"/>
          <w:i w:val="false"/>
          <w:color w:val="000000"/>
          <w:sz w:val="28"/>
        </w:rPr>
        <w:t>
      жеке тойтармаларды алмастыру, темiр аралық құрылыстар элементтерiнiң ұсақ ақаулықтарын түзету;</w:t>
      </w:r>
    </w:p>
    <w:bookmarkEnd w:id="166"/>
    <w:bookmarkStart w:name="z173" w:id="167"/>
    <w:p>
      <w:pPr>
        <w:spacing w:after="0"/>
        <w:ind w:left="0"/>
        <w:jc w:val="both"/>
      </w:pPr>
      <w:r>
        <w:rPr>
          <w:rFonts w:ascii="Times New Roman"/>
          <w:b w:val="false"/>
          <w:i w:val="false"/>
          <w:color w:val="000000"/>
          <w:sz w:val="28"/>
        </w:rPr>
        <w:t>
      су өткізгіш құбырларды жөндеу;</w:t>
      </w:r>
    </w:p>
    <w:bookmarkEnd w:id="167"/>
    <w:bookmarkStart w:name="z174" w:id="168"/>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ұзақтығы бір километрден аспайтын айналма жолын салу;";</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76" w:id="169"/>
    <w:p>
      <w:pPr>
        <w:spacing w:after="0"/>
        <w:ind w:left="0"/>
        <w:jc w:val="both"/>
      </w:pPr>
      <w:r>
        <w:rPr>
          <w:rFonts w:ascii="Times New Roman"/>
          <w:b w:val="false"/>
          <w:i w:val="false"/>
          <w:color w:val="000000"/>
          <w:sz w:val="28"/>
        </w:rPr>
        <w:t>
      "5) автомобиль жолдарының жол жүру үшін төлем ақы алу бағдарламалық-аппараттық кешені, ЗКЖ бойынша:</w:t>
      </w:r>
    </w:p>
    <w:bookmarkEnd w:id="169"/>
    <w:bookmarkStart w:name="z177" w:id="170"/>
    <w:p>
      <w:pPr>
        <w:spacing w:after="0"/>
        <w:ind w:left="0"/>
        <w:jc w:val="both"/>
      </w:pPr>
      <w:r>
        <w:rPr>
          <w:rFonts w:ascii="Times New Roman"/>
          <w:b w:val="false"/>
          <w:i w:val="false"/>
          <w:color w:val="000000"/>
          <w:sz w:val="28"/>
        </w:rPr>
        <w:t>
      құрамына дербес жұмыс станциялары, ұйымдастыру техникасы, ОБП жабдықтары, байланыс құралдары, жол бойындағы жабдықтар, жабдықты басқару жиынтығы, жергілікті желінің коммутаторлары, серверлік, желілік және бейне жабдықтар, сондай-ақ мәліметтерді сақтаудың дискілік жүйесі, дабыл-шақыру колонкаларының орталық модулі, дабыл-шақыру колонкалары диспетчерлерінің консолі кіретін жол жүру үшін төлем ақы алу бағдарламалық-аппараттық кешені, ЗКЖ және автомобиль жолдарының ақпараттық жүйелерінің жабдықтарын төлқұжаттағы мәліметтердің талаптарына сәйкес регламенттелген мерзімде жөндеу және жоспарлы ауыстыру;</w:t>
      </w:r>
    </w:p>
    <w:bookmarkEnd w:id="170"/>
    <w:bookmarkStart w:name="z178" w:id="171"/>
    <w:p>
      <w:pPr>
        <w:spacing w:after="0"/>
        <w:ind w:left="0"/>
        <w:jc w:val="both"/>
      </w:pPr>
      <w:r>
        <w:rPr>
          <w:rFonts w:ascii="Times New Roman"/>
          <w:b w:val="false"/>
          <w:i w:val="false"/>
          <w:color w:val="000000"/>
          <w:sz w:val="28"/>
        </w:rPr>
        <w:t>
      ақы алу жүйесіндегі төлемді және шығыстық бөлшектерді бақылауға жауапты жабдықтарды (купюра-монетақабылдағыштар, индукциялық ілмектер, шлагбаумдар, жіктеуіштер, бағдаршам объектілері, қозғалысты ұйымдастыру құралдары, өнеркәсіптік жұмыс станциялары, байланыссыз төлеуге арналған санауыш антенналары мен өзара байланысты құрамдас бөлшектер мен жабдықтар) орнату, жөндеу және ауыстыру;</w:t>
      </w:r>
    </w:p>
    <w:bookmarkEnd w:id="171"/>
    <w:bookmarkStart w:name="z179" w:id="172"/>
    <w:p>
      <w:pPr>
        <w:spacing w:after="0"/>
        <w:ind w:left="0"/>
        <w:jc w:val="both"/>
      </w:pPr>
      <w:r>
        <w:rPr>
          <w:rFonts w:ascii="Times New Roman"/>
          <w:b w:val="false"/>
          <w:i w:val="false"/>
          <w:color w:val="000000"/>
          <w:sz w:val="28"/>
        </w:rPr>
        <w:t>
      телекоммуникация желілері, жол жүру үшін төлем ақы алу бағдарламалық-аппараттық кешені мен ЗКЖ-ны басқарудың техникалық кешендерін олардың төлқұжаттағы мәліметтерінің талаптарына сәйкес мерзімінде орнату қалпына келтіру және жаңғырту;</w:t>
      </w:r>
    </w:p>
    <w:bookmarkEnd w:id="172"/>
    <w:bookmarkStart w:name="z180" w:id="173"/>
    <w:p>
      <w:pPr>
        <w:spacing w:after="0"/>
        <w:ind w:left="0"/>
        <w:jc w:val="both"/>
      </w:pPr>
      <w:r>
        <w:rPr>
          <w:rFonts w:ascii="Times New Roman"/>
          <w:b w:val="false"/>
          <w:i w:val="false"/>
          <w:color w:val="000000"/>
          <w:sz w:val="28"/>
        </w:rPr>
        <w:t>
      жол жүру үшін төлем ақы алу бағдарламалық-аппараттық кешені, ЗКЖ және автомобиль жолдарының басқа да ақпараттық жүйелері үшін бақылау қақпаларын және басқа да металқұрылымдар және/немесе темірбетон бұйымдарды орнату немесе ауыстыру, қажет болған жағдайда оларды жарықтандыру және электрмен қамтамасыз ету, бұл ретте жұмыс көлемдері сметалық құжаттамамен белгіленеді;</w:t>
      </w:r>
    </w:p>
    <w:bookmarkEnd w:id="173"/>
    <w:bookmarkStart w:name="z181" w:id="174"/>
    <w:p>
      <w:pPr>
        <w:spacing w:after="0"/>
        <w:ind w:left="0"/>
        <w:jc w:val="both"/>
      </w:pPr>
      <w:r>
        <w:rPr>
          <w:rFonts w:ascii="Times New Roman"/>
          <w:b w:val="false"/>
          <w:i w:val="false"/>
          <w:color w:val="000000"/>
          <w:sz w:val="28"/>
        </w:rPr>
        <w:t>
      автомобиль жолдарының ЗКЖ, жүру үшін ақы алу бағдарламалық-аппарат кешені қолданбалы бағдарламалық қамтамасыз етуді жаңғырту, пысықтау;</w:t>
      </w:r>
    </w:p>
    <w:bookmarkEnd w:id="174"/>
    <w:bookmarkStart w:name="z182" w:id="175"/>
    <w:p>
      <w:pPr>
        <w:spacing w:after="0"/>
        <w:ind w:left="0"/>
        <w:jc w:val="both"/>
      </w:pPr>
      <w:r>
        <w:rPr>
          <w:rFonts w:ascii="Times New Roman"/>
          <w:b w:val="false"/>
          <w:i w:val="false"/>
          <w:color w:val="000000"/>
          <w:sz w:val="28"/>
        </w:rPr>
        <w:t>
      жүру үшін ақы алу бағдарламалық-аппарат кешенінің нысандарына кіру үшін бақылау жүйесін орнату.";</w:t>
      </w:r>
    </w:p>
    <w:bookmarkEnd w:id="175"/>
    <w:bookmarkStart w:name="z183" w:id="176"/>
    <w:p>
      <w:pPr>
        <w:spacing w:after="0"/>
        <w:ind w:left="0"/>
        <w:jc w:val="both"/>
      </w:pPr>
      <w:r>
        <w:rPr>
          <w:rFonts w:ascii="Times New Roman"/>
          <w:b w:val="false"/>
          <w:i w:val="false"/>
          <w:color w:val="000000"/>
          <w:sz w:val="28"/>
        </w:rPr>
        <w:t>
      30-тармақта:</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4-1) тармақшалар мынадай редакцияда жазылсын:</w:t>
      </w:r>
    </w:p>
    <w:bookmarkStart w:name="z185" w:id="177"/>
    <w:p>
      <w:pPr>
        <w:spacing w:after="0"/>
        <w:ind w:left="0"/>
        <w:jc w:val="both"/>
      </w:pPr>
      <w:r>
        <w:rPr>
          <w:rFonts w:ascii="Times New Roman"/>
          <w:b w:val="false"/>
          <w:i w:val="false"/>
          <w:color w:val="000000"/>
          <w:sz w:val="28"/>
        </w:rPr>
        <w:t>
      "2) жол жамылғылары бойынша:</w:t>
      </w:r>
    </w:p>
    <w:bookmarkEnd w:id="177"/>
    <w:bookmarkStart w:name="z186" w:id="178"/>
    <w:p>
      <w:pPr>
        <w:spacing w:after="0"/>
        <w:ind w:left="0"/>
        <w:jc w:val="both"/>
      </w:pPr>
      <w:r>
        <w:rPr>
          <w:rFonts w:ascii="Times New Roman"/>
          <w:b w:val="false"/>
          <w:i w:val="false"/>
          <w:color w:val="000000"/>
          <w:sz w:val="28"/>
        </w:rPr>
        <w:t>
      жетілдірілген қоспаларды қолданумен үстіңгі қабатты өндеу;</w:t>
      </w:r>
    </w:p>
    <w:bookmarkEnd w:id="178"/>
    <w:bookmarkStart w:name="z187" w:id="179"/>
    <w:p>
      <w:pPr>
        <w:spacing w:after="0"/>
        <w:ind w:left="0"/>
        <w:jc w:val="both"/>
      </w:pPr>
      <w:r>
        <w:rPr>
          <w:rFonts w:ascii="Times New Roman"/>
          <w:b w:val="false"/>
          <w:i w:val="false"/>
          <w:color w:val="000000"/>
          <w:sz w:val="28"/>
        </w:rPr>
        <w:t>
      жетілдірілген төсемнің тозған жоғарғы қабатын қалпына келтіру және қолданыстағы жол жамылғысын бөлшектеу және қажетті жағдайда қабатты тегістейтін және үстіңгі қабатқа немесе жөнделетін учаскенің барлық ұзындығына тозу қабатына өндеу жүргізу арқылы жеке және иірімді учаскелерде жол жамылғысын салу;</w:t>
      </w:r>
    </w:p>
    <w:bookmarkEnd w:id="179"/>
    <w:bookmarkStart w:name="z188" w:id="180"/>
    <w:p>
      <w:pPr>
        <w:spacing w:after="0"/>
        <w:ind w:left="0"/>
        <w:jc w:val="both"/>
      </w:pPr>
      <w:r>
        <w:rPr>
          <w:rFonts w:ascii="Times New Roman"/>
          <w:b w:val="false"/>
          <w:i w:val="false"/>
          <w:color w:val="000000"/>
          <w:sz w:val="28"/>
        </w:rPr>
        <w:t>
      асфальт-бетон қоспасының қажетті мөлшерін қосу арқылы шорлары, сораптары, жоталары және басқа да өзгерістері мен ақаулары бар жетілдірілген төсемді қалпына келтіру;</w:t>
      </w:r>
    </w:p>
    <w:bookmarkEnd w:id="180"/>
    <w:bookmarkStart w:name="z189" w:id="181"/>
    <w:p>
      <w:pPr>
        <w:spacing w:after="0"/>
        <w:ind w:left="0"/>
        <w:jc w:val="both"/>
      </w:pPr>
      <w:r>
        <w:rPr>
          <w:rFonts w:ascii="Times New Roman"/>
          <w:b w:val="false"/>
          <w:i w:val="false"/>
          <w:color w:val="000000"/>
          <w:sz w:val="28"/>
        </w:rPr>
        <w:t>
      жаңа материалдардың қажетті мөлшерін қосу арқылы және жол жабындарының негізін салу үшін алынған материалдарды, оның үстіне асфальтты-бетон қабатын немесе тозу қабатын төсеу арқылы шорлары, сораптары, жоталары және басқа да өзгерістері мен ақаулары бар жетілдірілген төсемді қайлау және қалпына келтіру;</w:t>
      </w:r>
    </w:p>
    <w:bookmarkEnd w:id="181"/>
    <w:bookmarkStart w:name="z190" w:id="182"/>
    <w:p>
      <w:pPr>
        <w:spacing w:after="0"/>
        <w:ind w:left="0"/>
        <w:jc w:val="both"/>
      </w:pPr>
      <w:r>
        <w:rPr>
          <w:rFonts w:ascii="Times New Roman"/>
          <w:b w:val="false"/>
          <w:i w:val="false"/>
          <w:color w:val="000000"/>
          <w:sz w:val="28"/>
        </w:rPr>
        <w:t>
      жаңа материалдарды және жұмыс өндірісінің технологияларын қолдану арқылы сыналған учаскелерді салу және оларға мониторинг жүргізу;</w:t>
      </w:r>
    </w:p>
    <w:bookmarkEnd w:id="182"/>
    <w:bookmarkStart w:name="z191" w:id="183"/>
    <w:p>
      <w:pPr>
        <w:spacing w:after="0"/>
        <w:ind w:left="0"/>
        <w:jc w:val="both"/>
      </w:pPr>
      <w:r>
        <w:rPr>
          <w:rFonts w:ascii="Times New Roman"/>
          <w:b w:val="false"/>
          <w:i w:val="false"/>
          <w:color w:val="000000"/>
          <w:sz w:val="28"/>
        </w:rPr>
        <w:t>
      монолитті цемент-бетонды төсем бойынша:</w:t>
      </w:r>
    </w:p>
    <w:bookmarkEnd w:id="183"/>
    <w:bookmarkStart w:name="z192" w:id="184"/>
    <w:p>
      <w:pPr>
        <w:spacing w:after="0"/>
        <w:ind w:left="0"/>
        <w:jc w:val="both"/>
      </w:pPr>
      <w:r>
        <w:rPr>
          <w:rFonts w:ascii="Times New Roman"/>
          <w:b w:val="false"/>
          <w:i w:val="false"/>
          <w:color w:val="000000"/>
          <w:sz w:val="28"/>
        </w:rPr>
        <w:t>
      цемент-бетон төсемдерін қалпына келтіруге жатпайтын тозған тақталарын алмастыру, цемент-бетон төсемдеріндегі бойлық және көлдеңен жыртылған жерлерді ою;</w:t>
      </w:r>
    </w:p>
    <w:bookmarkEnd w:id="184"/>
    <w:bookmarkStart w:name="z193" w:id="185"/>
    <w:p>
      <w:pPr>
        <w:spacing w:after="0"/>
        <w:ind w:left="0"/>
        <w:jc w:val="both"/>
      </w:pPr>
      <w:r>
        <w:rPr>
          <w:rFonts w:ascii="Times New Roman"/>
          <w:b w:val="false"/>
          <w:i w:val="false"/>
          <w:color w:val="000000"/>
          <w:sz w:val="28"/>
        </w:rPr>
        <w:t>
      жиналмалы темір-бетон төсемдері бойынша:</w:t>
      </w:r>
    </w:p>
    <w:bookmarkEnd w:id="185"/>
    <w:bookmarkStart w:name="z194" w:id="186"/>
    <w:p>
      <w:pPr>
        <w:spacing w:after="0"/>
        <w:ind w:left="0"/>
        <w:jc w:val="both"/>
      </w:pPr>
      <w:r>
        <w:rPr>
          <w:rFonts w:ascii="Times New Roman"/>
          <w:b w:val="false"/>
          <w:i w:val="false"/>
          <w:color w:val="000000"/>
          <w:sz w:val="28"/>
        </w:rPr>
        <w:t>
      тозған тақталарды алмастыру, темір-бетон төсемдерінің жеке тақталарын көтеру немесе тегістеу;</w:t>
      </w:r>
    </w:p>
    <w:bookmarkEnd w:id="186"/>
    <w:bookmarkStart w:name="z195" w:id="187"/>
    <w:p>
      <w:pPr>
        <w:spacing w:after="0"/>
        <w:ind w:left="0"/>
        <w:jc w:val="both"/>
      </w:pPr>
      <w:r>
        <w:rPr>
          <w:rFonts w:ascii="Times New Roman"/>
          <w:b w:val="false"/>
          <w:i w:val="false"/>
          <w:color w:val="000000"/>
          <w:sz w:val="28"/>
        </w:rPr>
        <w:t>
      қорғау қабатын салу, үлкен ұзақтықтағы темір-бетон тақталарының және цемент-бетон төсемдерінің жапсарларын жөндеу, жеке учаскелерде асфальт-бетон қабатын салу;</w:t>
      </w:r>
    </w:p>
    <w:bookmarkEnd w:id="187"/>
    <w:bookmarkStart w:name="z196" w:id="188"/>
    <w:p>
      <w:pPr>
        <w:spacing w:after="0"/>
        <w:ind w:left="0"/>
        <w:jc w:val="both"/>
      </w:pPr>
      <w:r>
        <w:rPr>
          <w:rFonts w:ascii="Times New Roman"/>
          <w:b w:val="false"/>
          <w:i w:val="false"/>
          <w:color w:val="000000"/>
          <w:sz w:val="28"/>
        </w:rPr>
        <w:t>
      шағылтасты және қиыршықтасты төсемдердің қапталдарын, сондай-ақ материалдар қолдану арқылы топырақты жолдарды қалпына келтіру;</w:t>
      </w:r>
    </w:p>
    <w:bookmarkEnd w:id="188"/>
    <w:bookmarkStart w:name="z197" w:id="189"/>
    <w:p>
      <w:pPr>
        <w:spacing w:after="0"/>
        <w:ind w:left="0"/>
        <w:jc w:val="both"/>
      </w:pPr>
      <w:r>
        <w:rPr>
          <w:rFonts w:ascii="Times New Roman"/>
          <w:b w:val="false"/>
          <w:i w:val="false"/>
          <w:color w:val="000000"/>
          <w:sz w:val="28"/>
        </w:rPr>
        <w:t>
      қиыршықтасты және топырақты жолдардың жүру бөлігін тұтқыр және шаңсыздандыратын материалдармен жақсарту;</w:t>
      </w:r>
    </w:p>
    <w:bookmarkEnd w:id="189"/>
    <w:bookmarkStart w:name="z198" w:id="190"/>
    <w:p>
      <w:pPr>
        <w:spacing w:after="0"/>
        <w:ind w:left="0"/>
        <w:jc w:val="both"/>
      </w:pPr>
      <w:r>
        <w:rPr>
          <w:rFonts w:ascii="Times New Roman"/>
          <w:b w:val="false"/>
          <w:i w:val="false"/>
          <w:color w:val="000000"/>
          <w:sz w:val="28"/>
        </w:rPr>
        <w:t>
      вираждарды салу және қозғалыс үшін қауіпті қисық көрінулерді қамтамасыз ету;</w:t>
      </w:r>
    </w:p>
    <w:bookmarkEnd w:id="190"/>
    <w:bookmarkStart w:name="z199" w:id="191"/>
    <w:p>
      <w:pPr>
        <w:spacing w:after="0"/>
        <w:ind w:left="0"/>
        <w:jc w:val="both"/>
      </w:pPr>
      <w:r>
        <w:rPr>
          <w:rFonts w:ascii="Times New Roman"/>
          <w:b w:val="false"/>
          <w:i w:val="false"/>
          <w:color w:val="000000"/>
          <w:sz w:val="28"/>
        </w:rPr>
        <w:t>
      жөнделетін учаскелердің жүру бөлігін белгілеу;</w:t>
      </w:r>
    </w:p>
    <w:bookmarkEnd w:id="191"/>
    <w:bookmarkStart w:name="z200" w:id="192"/>
    <w:p>
      <w:pPr>
        <w:spacing w:after="0"/>
        <w:ind w:left="0"/>
        <w:jc w:val="both"/>
      </w:pPr>
      <w:r>
        <w:rPr>
          <w:rFonts w:ascii="Times New Roman"/>
          <w:b w:val="false"/>
          <w:i w:val="false"/>
          <w:color w:val="000000"/>
          <w:sz w:val="28"/>
        </w:rPr>
        <w:t>
      цементбетонды жабынның құрылғысы немесе асфальтбетонды жабынның ұзындығы 500 метрден аспайтын негізгі құрылғысы бар цементбетонды жабынға ауыстыру;</w:t>
      </w:r>
    </w:p>
    <w:bookmarkEnd w:id="192"/>
    <w:bookmarkStart w:name="z201" w:id="193"/>
    <w:p>
      <w:pPr>
        <w:spacing w:after="0"/>
        <w:ind w:left="0"/>
        <w:jc w:val="both"/>
      </w:pPr>
      <w:r>
        <w:rPr>
          <w:rFonts w:ascii="Times New Roman"/>
          <w:b w:val="false"/>
          <w:i w:val="false"/>
          <w:color w:val="000000"/>
          <w:sz w:val="28"/>
        </w:rPr>
        <w:t>
      жолдың техникалық санатын өзгертпей, ұзақтығы 15 километрден аспайтын ұсақтасты және қиыршықтасты жабынды асфальт-бетонды жабынға ауыстыру;</w:t>
      </w:r>
    </w:p>
    <w:bookmarkEnd w:id="193"/>
    <w:bookmarkStart w:name="z202" w:id="194"/>
    <w:p>
      <w:pPr>
        <w:spacing w:after="0"/>
        <w:ind w:left="0"/>
        <w:jc w:val="both"/>
      </w:pPr>
      <w:r>
        <w:rPr>
          <w:rFonts w:ascii="Times New Roman"/>
          <w:b w:val="false"/>
          <w:i w:val="false"/>
          <w:color w:val="000000"/>
          <w:sz w:val="28"/>
        </w:rPr>
        <w:t>
      3) жасанды құрылыстар бойынша:</w:t>
      </w:r>
    </w:p>
    <w:bookmarkEnd w:id="194"/>
    <w:bookmarkStart w:name="z203" w:id="195"/>
    <w:p>
      <w:pPr>
        <w:spacing w:after="0"/>
        <w:ind w:left="0"/>
        <w:jc w:val="both"/>
      </w:pPr>
      <w:r>
        <w:rPr>
          <w:rFonts w:ascii="Times New Roman"/>
          <w:b w:val="false"/>
          <w:i w:val="false"/>
          <w:color w:val="000000"/>
          <w:sz w:val="28"/>
        </w:rPr>
        <w:t>
      ақаулық жіктердің астындағы су бұрғыш науаларды қалпына келтіру;</w:t>
      </w:r>
    </w:p>
    <w:bookmarkEnd w:id="195"/>
    <w:bookmarkStart w:name="z204" w:id="196"/>
    <w:p>
      <w:pPr>
        <w:spacing w:after="0"/>
        <w:ind w:left="0"/>
        <w:jc w:val="both"/>
      </w:pPr>
      <w:r>
        <w:rPr>
          <w:rFonts w:ascii="Times New Roman"/>
          <w:b w:val="false"/>
          <w:i w:val="false"/>
          <w:color w:val="000000"/>
          <w:sz w:val="28"/>
        </w:rPr>
        <w:t>
      су бұрғыш түтіктерді жөндеу (түтіктерді өсіру немесе қосымша түтіктерді салу);</w:t>
      </w:r>
    </w:p>
    <w:bookmarkEnd w:id="196"/>
    <w:bookmarkStart w:name="z205" w:id="197"/>
    <w:p>
      <w:pPr>
        <w:spacing w:after="0"/>
        <w:ind w:left="0"/>
        <w:jc w:val="both"/>
      </w:pPr>
      <w:r>
        <w:rPr>
          <w:rFonts w:ascii="Times New Roman"/>
          <w:b w:val="false"/>
          <w:i w:val="false"/>
          <w:color w:val="000000"/>
          <w:sz w:val="28"/>
        </w:rPr>
        <w:t>
      жаяу жүргіншілер жолына гидрооқшаулаудың жанасқан жерлеріндегі төсемнің жіктерін салу және оларды шайырмен құю;</w:t>
      </w:r>
    </w:p>
    <w:bookmarkEnd w:id="197"/>
    <w:bookmarkStart w:name="z206" w:id="198"/>
    <w:p>
      <w:pPr>
        <w:spacing w:after="0"/>
        <w:ind w:left="0"/>
        <w:jc w:val="both"/>
      </w:pPr>
      <w:r>
        <w:rPr>
          <w:rFonts w:ascii="Times New Roman"/>
          <w:b w:val="false"/>
          <w:i w:val="false"/>
          <w:color w:val="000000"/>
          <w:sz w:val="28"/>
        </w:rPr>
        <w:t>
      су бұрғыш түтіктердегі оқшаулануды жөндеу;</w:t>
      </w:r>
    </w:p>
    <w:bookmarkEnd w:id="198"/>
    <w:bookmarkStart w:name="z207" w:id="199"/>
    <w:p>
      <w:pPr>
        <w:spacing w:after="0"/>
        <w:ind w:left="0"/>
        <w:jc w:val="both"/>
      </w:pPr>
      <w:r>
        <w:rPr>
          <w:rFonts w:ascii="Times New Roman"/>
          <w:b w:val="false"/>
          <w:i w:val="false"/>
          <w:color w:val="000000"/>
          <w:sz w:val="28"/>
        </w:rPr>
        <w:t>
      10 сантиметрден асатын отыру кезінде үйінділері бар көпірмен жанасқан тораптарды жөндеу (шағылтасты себу арқылы қосымша төсемнің есебінен тегістеу);</w:t>
      </w:r>
    </w:p>
    <w:bookmarkEnd w:id="199"/>
    <w:bookmarkStart w:name="z208" w:id="200"/>
    <w:p>
      <w:pPr>
        <w:spacing w:after="0"/>
        <w:ind w:left="0"/>
        <w:jc w:val="both"/>
      </w:pPr>
      <w:r>
        <w:rPr>
          <w:rFonts w:ascii="Times New Roman"/>
          <w:b w:val="false"/>
          <w:i w:val="false"/>
          <w:color w:val="000000"/>
          <w:sz w:val="28"/>
        </w:rPr>
        <w:t>
      үйінділері бар жанасқан шеткі аяқ жолдардың тақталарын алмастыру;</w:t>
      </w:r>
    </w:p>
    <w:bookmarkEnd w:id="200"/>
    <w:bookmarkStart w:name="z209" w:id="201"/>
    <w:p>
      <w:pPr>
        <w:spacing w:after="0"/>
        <w:ind w:left="0"/>
        <w:jc w:val="both"/>
      </w:pPr>
      <w:r>
        <w:rPr>
          <w:rFonts w:ascii="Times New Roman"/>
          <w:b w:val="false"/>
          <w:i w:val="false"/>
          <w:color w:val="000000"/>
          <w:sz w:val="28"/>
        </w:rPr>
        <w:t>
      жол жамылғысын қалпына келтіру арқылы ауыспалы тақталардың жеке ығысуын жою;</w:t>
      </w:r>
    </w:p>
    <w:bookmarkEnd w:id="201"/>
    <w:bookmarkStart w:name="z210" w:id="202"/>
    <w:p>
      <w:pPr>
        <w:spacing w:after="0"/>
        <w:ind w:left="0"/>
        <w:jc w:val="both"/>
      </w:pPr>
      <w:r>
        <w:rPr>
          <w:rFonts w:ascii="Times New Roman"/>
          <w:b w:val="false"/>
          <w:i w:val="false"/>
          <w:color w:val="000000"/>
          <w:sz w:val="28"/>
        </w:rPr>
        <w:t>
      тақталарды ашу арқылы оларды жуу кезінде ауыспалы тақталардың астына топырақ себу;</w:t>
      </w:r>
    </w:p>
    <w:bookmarkEnd w:id="202"/>
    <w:bookmarkStart w:name="z211" w:id="203"/>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bookmarkEnd w:id="203"/>
    <w:bookmarkStart w:name="z212" w:id="204"/>
    <w:p>
      <w:pPr>
        <w:spacing w:after="0"/>
        <w:ind w:left="0"/>
        <w:jc w:val="both"/>
      </w:pPr>
      <w:r>
        <w:rPr>
          <w:rFonts w:ascii="Times New Roman"/>
          <w:b w:val="false"/>
          <w:i w:val="false"/>
          <w:color w:val="000000"/>
          <w:sz w:val="28"/>
        </w:rPr>
        <w:t>
      жұмыстар жол жамылғысы деңгейінде орындалған кезде шайырлы және резеңке толтыратындары бар жабық типті ақаулық жіктерді алмастыру;</w:t>
      </w:r>
    </w:p>
    <w:bookmarkEnd w:id="204"/>
    <w:bookmarkStart w:name="z213" w:id="205"/>
    <w:p>
      <w:pPr>
        <w:spacing w:after="0"/>
        <w:ind w:left="0"/>
        <w:jc w:val="both"/>
      </w:pPr>
      <w:r>
        <w:rPr>
          <w:rFonts w:ascii="Times New Roman"/>
          <w:b w:val="false"/>
          <w:i w:val="false"/>
          <w:color w:val="000000"/>
          <w:sz w:val="28"/>
        </w:rPr>
        <w:t>
      аяқ жолдардың ақаулық жіктерді алмастыру;</w:t>
      </w:r>
    </w:p>
    <w:bookmarkEnd w:id="205"/>
    <w:bookmarkStart w:name="z214" w:id="206"/>
    <w:p>
      <w:pPr>
        <w:spacing w:after="0"/>
        <w:ind w:left="0"/>
        <w:jc w:val="both"/>
      </w:pPr>
      <w:r>
        <w:rPr>
          <w:rFonts w:ascii="Times New Roman"/>
          <w:b w:val="false"/>
          <w:i w:val="false"/>
          <w:color w:val="000000"/>
          <w:sz w:val="28"/>
        </w:rPr>
        <w:t>
      аяқ жолдардың төсемдерін тегістеу, жаңа төсемді салу;</w:t>
      </w:r>
    </w:p>
    <w:bookmarkEnd w:id="206"/>
    <w:bookmarkStart w:name="z215" w:id="207"/>
    <w:p>
      <w:pPr>
        <w:spacing w:after="0"/>
        <w:ind w:left="0"/>
        <w:jc w:val="both"/>
      </w:pPr>
      <w:r>
        <w:rPr>
          <w:rFonts w:ascii="Times New Roman"/>
          <w:b w:val="false"/>
          <w:i w:val="false"/>
          <w:color w:val="000000"/>
          <w:sz w:val="28"/>
        </w:rPr>
        <w:t>
      аяқ жолдардың блоктарындағы жалпақ саңылаулардың шұңқырларын бітеу, аяқ жолдардың алдын қорғау төсемімен өндеу;</w:t>
      </w:r>
    </w:p>
    <w:bookmarkEnd w:id="207"/>
    <w:bookmarkStart w:name="z216" w:id="208"/>
    <w:p>
      <w:pPr>
        <w:spacing w:after="0"/>
        <w:ind w:left="0"/>
        <w:jc w:val="both"/>
      </w:pPr>
      <w:r>
        <w:rPr>
          <w:rFonts w:ascii="Times New Roman"/>
          <w:b w:val="false"/>
          <w:i w:val="false"/>
          <w:color w:val="000000"/>
          <w:sz w:val="28"/>
        </w:rPr>
        <w:t>
      аяқ жолдардың блоктарындағы жеке сынықтар мен жарықшақтарды жою;</w:t>
      </w:r>
    </w:p>
    <w:bookmarkEnd w:id="208"/>
    <w:bookmarkStart w:name="z217" w:id="209"/>
    <w:p>
      <w:pPr>
        <w:spacing w:after="0"/>
        <w:ind w:left="0"/>
        <w:jc w:val="both"/>
      </w:pPr>
      <w:r>
        <w:rPr>
          <w:rFonts w:ascii="Times New Roman"/>
          <w:b w:val="false"/>
          <w:i w:val="false"/>
          <w:color w:val="000000"/>
          <w:sz w:val="28"/>
        </w:rPr>
        <w:t>
      аяқ жолдардың блоктарындағы жапсарларды басу және оқшаулау;</w:t>
      </w:r>
    </w:p>
    <w:bookmarkEnd w:id="209"/>
    <w:bookmarkStart w:name="z218" w:id="210"/>
    <w:p>
      <w:pPr>
        <w:spacing w:after="0"/>
        <w:ind w:left="0"/>
        <w:jc w:val="both"/>
      </w:pPr>
      <w:r>
        <w:rPr>
          <w:rFonts w:ascii="Times New Roman"/>
          <w:b w:val="false"/>
          <w:i w:val="false"/>
          <w:color w:val="000000"/>
          <w:sz w:val="28"/>
        </w:rPr>
        <w:t>
      аяқ жолдардың қалпына келтіру, жеке бұзылған блоктарды күшейту немесе алмастыру;</w:t>
      </w:r>
    </w:p>
    <w:bookmarkEnd w:id="210"/>
    <w:bookmarkStart w:name="z219" w:id="211"/>
    <w:p>
      <w:pPr>
        <w:spacing w:after="0"/>
        <w:ind w:left="0"/>
        <w:jc w:val="both"/>
      </w:pPr>
      <w:r>
        <w:rPr>
          <w:rFonts w:ascii="Times New Roman"/>
          <w:b w:val="false"/>
          <w:i w:val="false"/>
          <w:color w:val="000000"/>
          <w:sz w:val="28"/>
        </w:rPr>
        <w:t>
      аяқ жолдардың тақталарының сынған жерлерін жою;</w:t>
      </w:r>
    </w:p>
    <w:bookmarkEnd w:id="211"/>
    <w:bookmarkStart w:name="z220" w:id="212"/>
    <w:p>
      <w:pPr>
        <w:spacing w:after="0"/>
        <w:ind w:left="0"/>
        <w:jc w:val="both"/>
      </w:pPr>
      <w:r>
        <w:rPr>
          <w:rFonts w:ascii="Times New Roman"/>
          <w:b w:val="false"/>
          <w:i w:val="false"/>
          <w:color w:val="000000"/>
          <w:sz w:val="28"/>
        </w:rPr>
        <w:t>
      оқшау жерлерді салу немесе аяқ жолдарға асфальт-бетон төсеу;</w:t>
      </w:r>
    </w:p>
    <w:bookmarkEnd w:id="212"/>
    <w:bookmarkStart w:name="z221" w:id="213"/>
    <w:p>
      <w:pPr>
        <w:spacing w:after="0"/>
        <w:ind w:left="0"/>
        <w:jc w:val="both"/>
      </w:pPr>
      <w:r>
        <w:rPr>
          <w:rFonts w:ascii="Times New Roman"/>
          <w:b w:val="false"/>
          <w:i w:val="false"/>
          <w:color w:val="000000"/>
          <w:sz w:val="28"/>
        </w:rPr>
        <w:t>
      жеке секцияларды жөндеу, сүйеніштердің жеке тіректерінің анкерлерін күшейту;</w:t>
      </w:r>
    </w:p>
    <w:bookmarkEnd w:id="213"/>
    <w:bookmarkStart w:name="z222" w:id="214"/>
    <w:p>
      <w:pPr>
        <w:spacing w:after="0"/>
        <w:ind w:left="0"/>
        <w:jc w:val="both"/>
      </w:pPr>
      <w:r>
        <w:rPr>
          <w:rFonts w:ascii="Times New Roman"/>
          <w:b w:val="false"/>
          <w:i w:val="false"/>
          <w:color w:val="000000"/>
          <w:sz w:val="28"/>
        </w:rPr>
        <w:t>
      барлық ұзындығында немесе көпір құрылысы ұзындығының бөлігінде сүйеніштерді алмастыру;</w:t>
      </w:r>
    </w:p>
    <w:bookmarkEnd w:id="214"/>
    <w:bookmarkStart w:name="z223" w:id="215"/>
    <w:p>
      <w:pPr>
        <w:spacing w:after="0"/>
        <w:ind w:left="0"/>
        <w:jc w:val="both"/>
      </w:pPr>
      <w:r>
        <w:rPr>
          <w:rFonts w:ascii="Times New Roman"/>
          <w:b w:val="false"/>
          <w:i w:val="false"/>
          <w:color w:val="000000"/>
          <w:sz w:val="28"/>
        </w:rPr>
        <w:t>
      барлық ұзындығында сүйеніштерді сырлау;</w:t>
      </w:r>
    </w:p>
    <w:bookmarkEnd w:id="215"/>
    <w:bookmarkStart w:name="z224" w:id="216"/>
    <w:p>
      <w:pPr>
        <w:spacing w:after="0"/>
        <w:ind w:left="0"/>
        <w:jc w:val="both"/>
      </w:pPr>
      <w:r>
        <w:rPr>
          <w:rFonts w:ascii="Times New Roman"/>
          <w:b w:val="false"/>
          <w:i w:val="false"/>
          <w:color w:val="000000"/>
          <w:sz w:val="28"/>
        </w:rPr>
        <w:t>
      жаңа анкерлері бар сүйеніштердің тіректеріндегі бекіткіштердің тораптарын алмастыру;</w:t>
      </w:r>
    </w:p>
    <w:bookmarkEnd w:id="216"/>
    <w:bookmarkStart w:name="z225" w:id="217"/>
    <w:p>
      <w:pPr>
        <w:spacing w:after="0"/>
        <w:ind w:left="0"/>
        <w:jc w:val="both"/>
      </w:pPr>
      <w:r>
        <w:rPr>
          <w:rFonts w:ascii="Times New Roman"/>
          <w:b w:val="false"/>
          <w:i w:val="false"/>
          <w:color w:val="000000"/>
          <w:sz w:val="28"/>
        </w:rPr>
        <w:t>
      бетон құрылымының барлық үстіңгі бетін (тақталар, қабырғалар, аралықтар және басқа элементтер) гидрофобизациялау немесе сырлау;</w:t>
      </w:r>
    </w:p>
    <w:bookmarkEnd w:id="217"/>
    <w:bookmarkStart w:name="z226" w:id="218"/>
    <w:p>
      <w:pPr>
        <w:spacing w:after="0"/>
        <w:ind w:left="0"/>
        <w:jc w:val="both"/>
      </w:pPr>
      <w:r>
        <w:rPr>
          <w:rFonts w:ascii="Times New Roman"/>
          <w:b w:val="false"/>
          <w:i w:val="false"/>
          <w:color w:val="000000"/>
          <w:sz w:val="28"/>
        </w:rPr>
        <w:t>
      диафрагманың жапсарларын жөндеу;</w:t>
      </w:r>
    </w:p>
    <w:bookmarkEnd w:id="218"/>
    <w:bookmarkStart w:name="z227" w:id="219"/>
    <w:p>
      <w:pPr>
        <w:spacing w:after="0"/>
        <w:ind w:left="0"/>
        <w:jc w:val="both"/>
      </w:pPr>
      <w:r>
        <w:rPr>
          <w:rFonts w:ascii="Times New Roman"/>
          <w:b w:val="false"/>
          <w:i w:val="false"/>
          <w:color w:val="000000"/>
          <w:sz w:val="28"/>
        </w:rPr>
        <w:t>
      көпірлер мен жол өткізгіштерді жартылай қайта жасау немесе жөндеу, сондай-ақ техникалық құжаттамамен бекітілген жөнделетін жол үшін белгіленген техникалық санатқа сәйкес келетін нормаларға габариттері мен есептік салмақтарын жеткізу арқылы су өткізгіш құбырларды толық немесе жартылай қайта құру;</w:t>
      </w:r>
    </w:p>
    <w:bookmarkEnd w:id="219"/>
    <w:bookmarkStart w:name="z228" w:id="220"/>
    <w:p>
      <w:pPr>
        <w:spacing w:after="0"/>
        <w:ind w:left="0"/>
        <w:jc w:val="both"/>
      </w:pP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p>
    <w:bookmarkEnd w:id="220"/>
    <w:bookmarkStart w:name="z229" w:id="221"/>
    <w:p>
      <w:pPr>
        <w:spacing w:after="0"/>
        <w:ind w:left="0"/>
        <w:jc w:val="both"/>
      </w:pPr>
      <w:r>
        <w:rPr>
          <w:rFonts w:ascii="Times New Roman"/>
          <w:b w:val="false"/>
          <w:i w:val="false"/>
          <w:color w:val="000000"/>
          <w:sz w:val="28"/>
        </w:rPr>
        <w:t>
      алдын ала-кернеулі темір-бетон және темір аралық құрылыстардың құрылыс көтермесін бақылау;</w:t>
      </w:r>
    </w:p>
    <w:bookmarkEnd w:id="221"/>
    <w:bookmarkStart w:name="z230" w:id="222"/>
    <w:p>
      <w:pPr>
        <w:spacing w:after="0"/>
        <w:ind w:left="0"/>
        <w:jc w:val="both"/>
      </w:pPr>
      <w:r>
        <w:rPr>
          <w:rFonts w:ascii="Times New Roman"/>
          <w:b w:val="false"/>
          <w:i w:val="false"/>
          <w:color w:val="000000"/>
          <w:sz w:val="28"/>
        </w:rPr>
        <w:t>
      көпірдің жүру бөлігіндегі төсемді қалпына келтіру немесе алмастыру;</w:t>
      </w:r>
    </w:p>
    <w:bookmarkEnd w:id="222"/>
    <w:bookmarkStart w:name="z231" w:id="223"/>
    <w:p>
      <w:pPr>
        <w:spacing w:after="0"/>
        <w:ind w:left="0"/>
        <w:jc w:val="both"/>
      </w:pPr>
      <w:r>
        <w:rPr>
          <w:rFonts w:ascii="Times New Roman"/>
          <w:b w:val="false"/>
          <w:i w:val="false"/>
          <w:color w:val="000000"/>
          <w:sz w:val="28"/>
        </w:rPr>
        <w:t>
      жаяу жүргіншілер жолдарының блоктарындағы жіктерді басу, жаяу жүргіншілер жолдарында төсемдер салу;</w:t>
      </w:r>
    </w:p>
    <w:bookmarkEnd w:id="223"/>
    <w:bookmarkStart w:name="z232" w:id="224"/>
    <w:p>
      <w:pPr>
        <w:spacing w:after="0"/>
        <w:ind w:left="0"/>
        <w:jc w:val="both"/>
      </w:pPr>
      <w:r>
        <w:rPr>
          <w:rFonts w:ascii="Times New Roman"/>
          <w:b w:val="false"/>
          <w:i w:val="false"/>
          <w:color w:val="000000"/>
          <w:sz w:val="28"/>
        </w:rPr>
        <w:t>
      қоршауларды жөндеу немесе қайта жаңарту;</w:t>
      </w:r>
    </w:p>
    <w:bookmarkEnd w:id="224"/>
    <w:bookmarkStart w:name="z233" w:id="225"/>
    <w:p>
      <w:pPr>
        <w:spacing w:after="0"/>
        <w:ind w:left="0"/>
        <w:jc w:val="both"/>
      </w:pPr>
      <w:r>
        <w:rPr>
          <w:rFonts w:ascii="Times New Roman"/>
          <w:b w:val="false"/>
          <w:i w:val="false"/>
          <w:color w:val="000000"/>
          <w:sz w:val="28"/>
        </w:rPr>
        <w:t>
      материалдар мен құрылымдарды алмастыру арқылы ақаулық жіктерді жөндеу;</w:t>
      </w:r>
    </w:p>
    <w:bookmarkEnd w:id="225"/>
    <w:bookmarkStart w:name="z234" w:id="226"/>
    <w:p>
      <w:pPr>
        <w:spacing w:after="0"/>
        <w:ind w:left="0"/>
        <w:jc w:val="both"/>
      </w:pPr>
      <w:r>
        <w:rPr>
          <w:rFonts w:ascii="Times New Roman"/>
          <w:b w:val="false"/>
          <w:i w:val="false"/>
          <w:color w:val="000000"/>
          <w:sz w:val="28"/>
        </w:rPr>
        <w:t>
      гидрооқшаулауды жөндеу;</w:t>
      </w:r>
    </w:p>
    <w:bookmarkEnd w:id="226"/>
    <w:bookmarkStart w:name="z235" w:id="227"/>
    <w:p>
      <w:pPr>
        <w:spacing w:after="0"/>
        <w:ind w:left="0"/>
        <w:jc w:val="both"/>
      </w:pPr>
      <w:r>
        <w:rPr>
          <w:rFonts w:ascii="Times New Roman"/>
          <w:b w:val="false"/>
          <w:i w:val="false"/>
          <w:color w:val="000000"/>
          <w:sz w:val="28"/>
        </w:rPr>
        <w:t>
      жаяу жүргіншілер жолдарын, сүйеніштерді, жиектастарды жөндеу және алмастыру;</w:t>
      </w:r>
    </w:p>
    <w:bookmarkEnd w:id="227"/>
    <w:bookmarkStart w:name="z236" w:id="228"/>
    <w:p>
      <w:pPr>
        <w:spacing w:after="0"/>
        <w:ind w:left="0"/>
        <w:jc w:val="both"/>
      </w:pPr>
      <w:r>
        <w:rPr>
          <w:rFonts w:ascii="Times New Roman"/>
          <w:b w:val="false"/>
          <w:i w:val="false"/>
          <w:color w:val="000000"/>
          <w:sz w:val="28"/>
        </w:rPr>
        <w:t>
      көпірдің жүру бөлігіндегі судың бұрылуын жақсарту, су бұрғыш түтіктер мен терезелерді алмастыру;</w:t>
      </w:r>
    </w:p>
    <w:bookmarkEnd w:id="228"/>
    <w:bookmarkStart w:name="z237" w:id="229"/>
    <w:p>
      <w:pPr>
        <w:spacing w:after="0"/>
        <w:ind w:left="0"/>
        <w:jc w:val="both"/>
      </w:pPr>
      <w:r>
        <w:rPr>
          <w:rFonts w:ascii="Times New Roman"/>
          <w:b w:val="false"/>
          <w:i w:val="false"/>
          <w:color w:val="000000"/>
          <w:sz w:val="28"/>
        </w:rPr>
        <w:t>
      темір-бетон құрылымдарының алдыңғы бетін гидрооқшаулауды, басты арқалықтардың бетін сырлау;</w:t>
      </w:r>
    </w:p>
    <w:bookmarkEnd w:id="229"/>
    <w:bookmarkStart w:name="z238" w:id="230"/>
    <w:p>
      <w:pPr>
        <w:spacing w:after="0"/>
        <w:ind w:left="0"/>
        <w:jc w:val="both"/>
      </w:pPr>
      <w:r>
        <w:rPr>
          <w:rFonts w:ascii="Times New Roman"/>
          <w:b w:val="false"/>
          <w:i w:val="false"/>
          <w:color w:val="000000"/>
          <w:sz w:val="28"/>
        </w:rPr>
        <w:t>
      жарықшақтарды беттік герметизациялау, қуыстарды, сынықтарды бітеу, көпірдің темір-бетон элементтерінің қорғау қабатын қалпына келтіру;</w:t>
      </w:r>
    </w:p>
    <w:bookmarkEnd w:id="230"/>
    <w:bookmarkStart w:name="z239" w:id="231"/>
    <w:p>
      <w:pPr>
        <w:spacing w:after="0"/>
        <w:ind w:left="0"/>
        <w:jc w:val="both"/>
      </w:pPr>
      <w:r>
        <w:rPr>
          <w:rFonts w:ascii="Times New Roman"/>
          <w:b w:val="false"/>
          <w:i w:val="false"/>
          <w:color w:val="000000"/>
          <w:sz w:val="28"/>
        </w:rPr>
        <w:t>
      темір аралық құрылыстарды тегіс сырлау;</w:t>
      </w:r>
    </w:p>
    <w:bookmarkEnd w:id="231"/>
    <w:bookmarkStart w:name="z240" w:id="232"/>
    <w:p>
      <w:pPr>
        <w:spacing w:after="0"/>
        <w:ind w:left="0"/>
        <w:jc w:val="both"/>
      </w:pPr>
      <w:r>
        <w:rPr>
          <w:rFonts w:ascii="Times New Roman"/>
          <w:b w:val="false"/>
          <w:i w:val="false"/>
          <w:color w:val="000000"/>
          <w:sz w:val="28"/>
        </w:rPr>
        <w:t>
      арқалықтардың бір-бірімен байланысуын қалпына келтіру;</w:t>
      </w:r>
    </w:p>
    <w:bookmarkEnd w:id="232"/>
    <w:bookmarkStart w:name="z241" w:id="233"/>
    <w:p>
      <w:pPr>
        <w:spacing w:after="0"/>
        <w:ind w:left="0"/>
        <w:jc w:val="both"/>
      </w:pPr>
      <w:r>
        <w:rPr>
          <w:rFonts w:ascii="Times New Roman"/>
          <w:b w:val="false"/>
          <w:i w:val="false"/>
          <w:color w:val="000000"/>
          <w:sz w:val="28"/>
        </w:rPr>
        <w:t>
      құрғатқыш пен су бұрғышты, өтпелі тақталарды алмастыру арқылы көпірдің үйіндімен жанасқан жерін жөндеу;</w:t>
      </w:r>
    </w:p>
    <w:bookmarkEnd w:id="233"/>
    <w:bookmarkStart w:name="z242" w:id="234"/>
    <w:p>
      <w:pPr>
        <w:spacing w:after="0"/>
        <w:ind w:left="0"/>
        <w:jc w:val="both"/>
      </w:pPr>
      <w:r>
        <w:rPr>
          <w:rFonts w:ascii="Times New Roman"/>
          <w:b w:val="false"/>
          <w:i w:val="false"/>
          <w:color w:val="000000"/>
          <w:sz w:val="28"/>
        </w:rPr>
        <w:t>
      жер төсемі және реттеу құрылыстары жиектерінің бекіткіштерін жөндеу;</w:t>
      </w:r>
    </w:p>
    <w:bookmarkEnd w:id="234"/>
    <w:bookmarkStart w:name="z243" w:id="235"/>
    <w:p>
      <w:pPr>
        <w:spacing w:after="0"/>
        <w:ind w:left="0"/>
        <w:jc w:val="both"/>
      </w:pPr>
      <w:r>
        <w:rPr>
          <w:rFonts w:ascii="Times New Roman"/>
          <w:b w:val="false"/>
          <w:i w:val="false"/>
          <w:color w:val="000000"/>
          <w:sz w:val="28"/>
        </w:rPr>
        <w:t>
      жиектер мен реттеу құрылыстарының шұңқырларын жою;</w:t>
      </w:r>
    </w:p>
    <w:bookmarkEnd w:id="235"/>
    <w:bookmarkStart w:name="z244" w:id="236"/>
    <w:p>
      <w:pPr>
        <w:spacing w:after="0"/>
        <w:ind w:left="0"/>
        <w:jc w:val="both"/>
      </w:pPr>
      <w:r>
        <w:rPr>
          <w:rFonts w:ascii="Times New Roman"/>
          <w:b w:val="false"/>
          <w:i w:val="false"/>
          <w:color w:val="000000"/>
          <w:sz w:val="28"/>
        </w:rPr>
        <w:t>
      темір аралық құрылыстардың жеке элементтерін күшейту, алмаспайтын фермалары бар көпірлерде торлардың элементтерін түзету;</w:t>
      </w:r>
    </w:p>
    <w:bookmarkEnd w:id="236"/>
    <w:bookmarkStart w:name="z245" w:id="237"/>
    <w:p>
      <w:pPr>
        <w:spacing w:after="0"/>
        <w:ind w:left="0"/>
        <w:jc w:val="both"/>
      </w:pPr>
      <w:r>
        <w:rPr>
          <w:rFonts w:ascii="Times New Roman"/>
          <w:b w:val="false"/>
          <w:i w:val="false"/>
          <w:color w:val="000000"/>
          <w:sz w:val="28"/>
        </w:rPr>
        <w:t>
      аса төзімді бұрандамалардағы тойтармаларды алмастыру;</w:t>
      </w:r>
    </w:p>
    <w:bookmarkEnd w:id="237"/>
    <w:bookmarkStart w:name="z246" w:id="238"/>
    <w:p>
      <w:pPr>
        <w:spacing w:after="0"/>
        <w:ind w:left="0"/>
        <w:jc w:val="both"/>
      </w:pPr>
      <w:r>
        <w:rPr>
          <w:rFonts w:ascii="Times New Roman"/>
          <w:b w:val="false"/>
          <w:i w:val="false"/>
          <w:color w:val="000000"/>
          <w:sz w:val="28"/>
        </w:rPr>
        <w:t>
      тірек бөліктерінің жобалық қалпын жөндеу және қалпына келтіру;</w:t>
      </w:r>
    </w:p>
    <w:bookmarkEnd w:id="238"/>
    <w:bookmarkStart w:name="z247" w:id="239"/>
    <w:p>
      <w:pPr>
        <w:spacing w:after="0"/>
        <w:ind w:left="0"/>
        <w:jc w:val="both"/>
      </w:pPr>
      <w:r>
        <w:rPr>
          <w:rFonts w:ascii="Times New Roman"/>
          <w:b w:val="false"/>
          <w:i w:val="false"/>
          <w:color w:val="000000"/>
          <w:sz w:val="28"/>
        </w:rPr>
        <w:t>
      тіреу алаңдарындағы ағындыларды жөндеу және қалпына келтіру;</w:t>
      </w:r>
    </w:p>
    <w:bookmarkEnd w:id="239"/>
    <w:bookmarkStart w:name="z248" w:id="240"/>
    <w:p>
      <w:pPr>
        <w:spacing w:after="0"/>
        <w:ind w:left="0"/>
        <w:jc w:val="both"/>
      </w:pPr>
      <w:r>
        <w:rPr>
          <w:rFonts w:ascii="Times New Roman"/>
          <w:b w:val="false"/>
          <w:i w:val="false"/>
          <w:color w:val="000000"/>
          <w:sz w:val="28"/>
        </w:rPr>
        <w:t>
      қаптау жіктерін сөгу, жарықшақтарға ерітінділерді егу;</w:t>
      </w:r>
    </w:p>
    <w:bookmarkEnd w:id="240"/>
    <w:bookmarkStart w:name="z249" w:id="241"/>
    <w:p>
      <w:pPr>
        <w:spacing w:after="0"/>
        <w:ind w:left="0"/>
        <w:jc w:val="both"/>
      </w:pPr>
      <w:r>
        <w:rPr>
          <w:rFonts w:ascii="Times New Roman"/>
          <w:b w:val="false"/>
          <w:i w:val="false"/>
          <w:color w:val="000000"/>
          <w:sz w:val="28"/>
        </w:rPr>
        <w:t>
      аралық құрылыстар мен тіректердің көру құрылғыларын жөндеу және қалпына келтіру;</w:t>
      </w:r>
    </w:p>
    <w:bookmarkEnd w:id="241"/>
    <w:bookmarkStart w:name="z250" w:id="242"/>
    <w:p>
      <w:pPr>
        <w:spacing w:after="0"/>
        <w:ind w:left="0"/>
        <w:jc w:val="both"/>
      </w:pPr>
      <w:r>
        <w:rPr>
          <w:rFonts w:ascii="Times New Roman"/>
          <w:b w:val="false"/>
          <w:i w:val="false"/>
          <w:color w:val="000000"/>
          <w:sz w:val="28"/>
        </w:rPr>
        <w:t>
      тіректерді жөндеу;</w:t>
      </w:r>
    </w:p>
    <w:bookmarkEnd w:id="242"/>
    <w:bookmarkStart w:name="z251" w:id="243"/>
    <w:p>
      <w:pPr>
        <w:spacing w:after="0"/>
        <w:ind w:left="0"/>
        <w:jc w:val="both"/>
      </w:pPr>
      <w:r>
        <w:rPr>
          <w:rFonts w:ascii="Times New Roman"/>
          <w:b w:val="false"/>
          <w:i w:val="false"/>
          <w:color w:val="000000"/>
          <w:sz w:val="28"/>
        </w:rPr>
        <w:t>
      темір-бетон аралық құрылыстардың шығып тұрған жерлеріндегі тірек бөліктерін күшейту;</w:t>
      </w:r>
    </w:p>
    <w:bookmarkEnd w:id="243"/>
    <w:bookmarkStart w:name="z252" w:id="244"/>
    <w:p>
      <w:pPr>
        <w:spacing w:after="0"/>
        <w:ind w:left="0"/>
        <w:jc w:val="both"/>
      </w:pPr>
      <w:r>
        <w:rPr>
          <w:rFonts w:ascii="Times New Roman"/>
          <w:b w:val="false"/>
          <w:i w:val="false"/>
          <w:color w:val="000000"/>
          <w:sz w:val="28"/>
        </w:rPr>
        <w:t>
      құбырлардың жеке буындары мен бастарын алмастыру немесе жөндеу, оқшаулануы мен жапсарларын түзету;</w:t>
      </w:r>
    </w:p>
    <w:bookmarkEnd w:id="244"/>
    <w:bookmarkStart w:name="z253" w:id="245"/>
    <w:p>
      <w:pPr>
        <w:spacing w:after="0"/>
        <w:ind w:left="0"/>
        <w:jc w:val="both"/>
      </w:pPr>
      <w:r>
        <w:rPr>
          <w:rFonts w:ascii="Times New Roman"/>
          <w:b w:val="false"/>
          <w:i w:val="false"/>
          <w:color w:val="000000"/>
          <w:sz w:val="28"/>
        </w:rPr>
        <w:t>
      сүйеу қабырғаларын, бекіту және реттеу құрылыстарын жөндеу, галереялар мен бастырмаларды, сондай-ақ, олардың жеке элементтерін алмастыру;</w:t>
      </w:r>
    </w:p>
    <w:bookmarkEnd w:id="245"/>
    <w:bookmarkStart w:name="z254" w:id="246"/>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ұзындығы бір километрден аспайтын айналма жолдың құрылғысын орындау;</w:t>
      </w:r>
    </w:p>
    <w:bookmarkEnd w:id="246"/>
    <w:bookmarkStart w:name="z255" w:id="247"/>
    <w:p>
      <w:pPr>
        <w:spacing w:after="0"/>
        <w:ind w:left="0"/>
        <w:jc w:val="both"/>
      </w:pPr>
      <w:r>
        <w:rPr>
          <w:rFonts w:ascii="Times New Roman"/>
          <w:b w:val="false"/>
          <w:i w:val="false"/>
          <w:color w:val="000000"/>
          <w:sz w:val="28"/>
        </w:rPr>
        <w:t>
      4) қозғалысты ұйымдастыру, байланыс, жарықтандыру объектілеріне жолдарды салу мен жайластыру бойынша:</w:t>
      </w:r>
    </w:p>
    <w:bookmarkEnd w:id="247"/>
    <w:bookmarkStart w:name="z256" w:id="248"/>
    <w:p>
      <w:pPr>
        <w:spacing w:after="0"/>
        <w:ind w:left="0"/>
        <w:jc w:val="both"/>
      </w:pPr>
      <w:r>
        <w:rPr>
          <w:rFonts w:ascii="Times New Roman"/>
          <w:b w:val="false"/>
          <w:i w:val="false"/>
          <w:color w:val="000000"/>
          <w:sz w:val="28"/>
        </w:rPr>
        <w:t>
      елді мекендер арқылы өтетін жол учаскелеріндегі қолданыстағы тротуарлар, жаяу жүргіншілер жолдарын және арық жүйесін жөндеу және жаңасын салу;</w:t>
      </w:r>
    </w:p>
    <w:bookmarkEnd w:id="248"/>
    <w:bookmarkStart w:name="z257" w:id="249"/>
    <w:p>
      <w:pPr>
        <w:spacing w:after="0"/>
        <w:ind w:left="0"/>
        <w:jc w:val="both"/>
      </w:pPr>
      <w:r>
        <w:rPr>
          <w:rFonts w:ascii="Times New Roman"/>
          <w:b w:val="false"/>
          <w:i w:val="false"/>
          <w:color w:val="000000"/>
          <w:sz w:val="28"/>
        </w:rPr>
        <w:t>
      жаңа жеке қоршауларды салу, жөнделетін учаскелерде жаңа жол белгілерін және сілтеме құрылыстарын орнату және ауыстыру (қалпына келтіру), жеке айрықтарды, демалыс алаңдарын, автокөлік тұрақтарын, көрнекті орындарды сәулеттік безендіру және абаттандыруды қоса алғанда, қоршауларды жөндеу;</w:t>
      </w:r>
    </w:p>
    <w:bookmarkEnd w:id="249"/>
    <w:bookmarkStart w:name="z258" w:id="250"/>
    <w:p>
      <w:pPr>
        <w:spacing w:after="0"/>
        <w:ind w:left="0"/>
        <w:jc w:val="both"/>
      </w:pPr>
      <w:r>
        <w:rPr>
          <w:rFonts w:ascii="Times New Roman"/>
          <w:b w:val="false"/>
          <w:i w:val="false"/>
          <w:color w:val="000000"/>
          <w:sz w:val="28"/>
        </w:rPr>
        <w:t>
      қар тоқтатуға негізделген қажеттігіне қарай тұрақты қар тоқтататын дуалдырды салу;</w:t>
      </w:r>
    </w:p>
    <w:bookmarkEnd w:id="250"/>
    <w:bookmarkStart w:name="z259" w:id="251"/>
    <w:p>
      <w:pPr>
        <w:spacing w:after="0"/>
        <w:ind w:left="0"/>
        <w:jc w:val="both"/>
      </w:pPr>
      <w:r>
        <w:rPr>
          <w:rFonts w:ascii="Times New Roman"/>
          <w:b w:val="false"/>
          <w:i w:val="false"/>
          <w:color w:val="000000"/>
          <w:sz w:val="28"/>
        </w:rPr>
        <w:t>
      шығу және кіру жолдарын, жазғы және трактор жолдарын жөндеу;</w:t>
      </w:r>
    </w:p>
    <w:bookmarkEnd w:id="251"/>
    <w:bookmarkStart w:name="z260" w:id="252"/>
    <w:p>
      <w:pPr>
        <w:spacing w:after="0"/>
        <w:ind w:left="0"/>
        <w:jc w:val="both"/>
      </w:pPr>
      <w:r>
        <w:rPr>
          <w:rFonts w:ascii="Times New Roman"/>
          <w:b w:val="false"/>
          <w:i w:val="false"/>
          <w:color w:val="000000"/>
          <w:sz w:val="28"/>
        </w:rPr>
        <w:t>
      сигнализацияны, жол қозғалысын ұйымдастыру (бағдаршамдар, электронды және жол белгілері, ақпараттық таблолар), байланыс және жарықтандыру объектілерін жөндеу және салу;</w:t>
      </w:r>
    </w:p>
    <w:bookmarkEnd w:id="252"/>
    <w:bookmarkStart w:name="z261" w:id="253"/>
    <w:p>
      <w:pPr>
        <w:spacing w:after="0"/>
        <w:ind w:left="0"/>
        <w:jc w:val="both"/>
      </w:pPr>
      <w:r>
        <w:rPr>
          <w:rFonts w:ascii="Times New Roman"/>
          <w:b w:val="false"/>
          <w:i w:val="false"/>
          <w:color w:val="000000"/>
          <w:sz w:val="28"/>
        </w:rPr>
        <w:t>
      автомобиль жолдарының ақпараттық жүйелерін және кешендерін, жеке жобалау белгілері мен таблоларын, жол қозғалысын диспетчерлік және автоматтық басқару элементтері мен жүйелерін; ауыспалы ақпараты бар автономды және дистанциялық басқару белгілері мен таблоларын, бағдаршам объектілерін қалпына келтіру;</w:t>
      </w:r>
    </w:p>
    <w:bookmarkEnd w:id="253"/>
    <w:bookmarkStart w:name="z262" w:id="254"/>
    <w:p>
      <w:pPr>
        <w:spacing w:after="0"/>
        <w:ind w:left="0"/>
        <w:jc w:val="both"/>
      </w:pPr>
      <w:r>
        <w:rPr>
          <w:rFonts w:ascii="Times New Roman"/>
          <w:b w:val="false"/>
          <w:i w:val="false"/>
          <w:color w:val="000000"/>
          <w:sz w:val="28"/>
        </w:rPr>
        <w:t>
      автожолдарды (автопавильондар, тіреу қабырғалары, ақпараттық панно және басқа құрылыстар) салу элементтерін жөндеу;</w:t>
      </w:r>
    </w:p>
    <w:bookmarkEnd w:id="254"/>
    <w:bookmarkStart w:name="z263" w:id="255"/>
    <w:p>
      <w:pPr>
        <w:spacing w:after="0"/>
        <w:ind w:left="0"/>
        <w:jc w:val="both"/>
      </w:pPr>
      <w:r>
        <w:rPr>
          <w:rFonts w:ascii="Times New Roman"/>
          <w:b w:val="false"/>
          <w:i w:val="false"/>
          <w:color w:val="000000"/>
          <w:sz w:val="28"/>
        </w:rPr>
        <w:t>
      өту-жылдамдық жолағы және кіреберіс құрылғысымен автомобильдердің аялдамасы құрылғысымен автотұрағына арналған алаң немесе демалу алаңын (электржарықтардырумен, дәретханамен, қоршаумен, абаттандырумен және басқа орналастырумен.);</w:t>
      </w:r>
    </w:p>
    <w:bookmarkEnd w:id="255"/>
    <w:bookmarkStart w:name="z264" w:id="256"/>
    <w:p>
      <w:pPr>
        <w:spacing w:after="0"/>
        <w:ind w:left="0"/>
        <w:jc w:val="both"/>
      </w:pPr>
      <w:r>
        <w:rPr>
          <w:rFonts w:ascii="Times New Roman"/>
          <w:b w:val="false"/>
          <w:i w:val="false"/>
          <w:color w:val="000000"/>
          <w:sz w:val="28"/>
        </w:rPr>
        <w:t>
      дәретханалардың және жол сервис павильонының құрылғысы, оның ішінде оларды жарықтандыру және электрмен жабдықтау;</w:t>
      </w:r>
    </w:p>
    <w:bookmarkEnd w:id="256"/>
    <w:bookmarkStart w:name="z265" w:id="257"/>
    <w:p>
      <w:pPr>
        <w:spacing w:after="0"/>
        <w:ind w:left="0"/>
        <w:jc w:val="both"/>
      </w:pPr>
      <w:r>
        <w:rPr>
          <w:rFonts w:ascii="Times New Roman"/>
          <w:b w:val="false"/>
          <w:i w:val="false"/>
          <w:color w:val="000000"/>
          <w:sz w:val="28"/>
        </w:rPr>
        <w:t>
      4-1) автомобиль жолдарының жол жүру үшін төлем ақы алу бағдарламалық-аппараттық кешені, ЗКЖ бойынша:</w:t>
      </w:r>
    </w:p>
    <w:bookmarkEnd w:id="257"/>
    <w:bookmarkStart w:name="z266" w:id="258"/>
    <w:p>
      <w:pPr>
        <w:spacing w:after="0"/>
        <w:ind w:left="0"/>
        <w:jc w:val="both"/>
      </w:pPr>
      <w:r>
        <w:rPr>
          <w:rFonts w:ascii="Times New Roman"/>
          <w:b w:val="false"/>
          <w:i w:val="false"/>
          <w:color w:val="000000"/>
          <w:sz w:val="28"/>
        </w:rPr>
        <w:t>
      автомобиль жолдарының жол жүру үшін төлем ақы алу бағдарламалық-аппараттық кешені, ЗКЖ жаңғырту және қайта құру, оған мыналар кіреді:</w:t>
      </w:r>
    </w:p>
    <w:bookmarkEnd w:id="258"/>
    <w:bookmarkStart w:name="z267" w:id="259"/>
    <w:p>
      <w:pPr>
        <w:spacing w:after="0"/>
        <w:ind w:left="0"/>
        <w:jc w:val="both"/>
      </w:pPr>
      <w:r>
        <w:rPr>
          <w:rFonts w:ascii="Times New Roman"/>
          <w:b w:val="false"/>
          <w:i w:val="false"/>
          <w:color w:val="000000"/>
          <w:sz w:val="28"/>
        </w:rPr>
        <w:t>
      сервердің, желілік, коммутациялық және жол жүру үшін төлем жасау, бақылау-өлшеу аспаптарының, мемлекеттік тіркеу нөмірлік белгілерін анықтау және фото/бейне тіркеу жүйесінің, жұмыс станциялары мен ұйымдастыру техникасы жабдықтарының аппараттық-бағдарламалық бөліктерін орнату, жөндеу, ішінара немесе толық ауыстыру, жаңарту, біріктіру;</w:t>
      </w:r>
    </w:p>
    <w:bookmarkEnd w:id="259"/>
    <w:bookmarkStart w:name="z268" w:id="260"/>
    <w:p>
      <w:pPr>
        <w:spacing w:after="0"/>
        <w:ind w:left="0"/>
        <w:jc w:val="both"/>
      </w:pPr>
      <w:r>
        <w:rPr>
          <w:rFonts w:ascii="Times New Roman"/>
          <w:b w:val="false"/>
          <w:i w:val="false"/>
          <w:color w:val="000000"/>
          <w:sz w:val="28"/>
        </w:rPr>
        <w:t>
      ақпараттық жүйелер мен бағдарламалық қамтамасыз етуді өзара орнату, ішінара немесе толық ауыстыру, жаңарту, толықтыру, интеграциялау;</w:t>
      </w:r>
    </w:p>
    <w:bookmarkEnd w:id="260"/>
    <w:bookmarkStart w:name="z269" w:id="261"/>
    <w:p>
      <w:pPr>
        <w:spacing w:after="0"/>
        <w:ind w:left="0"/>
        <w:jc w:val="both"/>
      </w:pPr>
      <w:r>
        <w:rPr>
          <w:rFonts w:ascii="Times New Roman"/>
          <w:b w:val="false"/>
          <w:i w:val="false"/>
          <w:color w:val="000000"/>
          <w:sz w:val="28"/>
        </w:rPr>
        <w:t>
      лицензиялық бағдарламалық қамтылымды орнату және жаңарту;</w:t>
      </w:r>
    </w:p>
    <w:bookmarkEnd w:id="261"/>
    <w:bookmarkStart w:name="z270" w:id="262"/>
    <w:p>
      <w:pPr>
        <w:spacing w:after="0"/>
        <w:ind w:left="0"/>
        <w:jc w:val="both"/>
      </w:pPr>
      <w:r>
        <w:rPr>
          <w:rFonts w:ascii="Times New Roman"/>
          <w:b w:val="false"/>
          <w:i w:val="false"/>
          <w:color w:val="000000"/>
          <w:sz w:val="28"/>
        </w:rPr>
        <w:t>
      бақылау қақпаларының жабдықтарын орнату және ішінара немесе толық ауыстыру;</w:t>
      </w:r>
    </w:p>
    <w:bookmarkEnd w:id="262"/>
    <w:bookmarkStart w:name="z271" w:id="263"/>
    <w:p>
      <w:pPr>
        <w:spacing w:after="0"/>
        <w:ind w:left="0"/>
        <w:jc w:val="both"/>
      </w:pPr>
      <w:r>
        <w:rPr>
          <w:rFonts w:ascii="Times New Roman"/>
          <w:b w:val="false"/>
          <w:i w:val="false"/>
          <w:color w:val="000000"/>
          <w:sz w:val="28"/>
        </w:rPr>
        <w:t>
      ақпараттық (жарықтық диодты) жол белгілерін және жеке жобалау таблосын орнату, оның ішінде оларды жарықтандыру және электрмен жабдықтау, бұл ретте жұмыс көлемі сметалық құжаттамамен анықталады;</w:t>
      </w:r>
    </w:p>
    <w:bookmarkEnd w:id="263"/>
    <w:bookmarkStart w:name="z272" w:id="264"/>
    <w:p>
      <w:pPr>
        <w:spacing w:after="0"/>
        <w:ind w:left="0"/>
        <w:jc w:val="both"/>
      </w:pPr>
      <w:r>
        <w:rPr>
          <w:rFonts w:ascii="Times New Roman"/>
          <w:b w:val="false"/>
          <w:i w:val="false"/>
          <w:color w:val="000000"/>
          <w:sz w:val="28"/>
        </w:rPr>
        <w:t>
      жол жүру үшін төлем ақы алу бағдарламалық-аппараттық кешенінің объектілеріне қол жеткізуді бақылау жүйесін орнату, жөндеу және ауыстыру;</w:t>
      </w:r>
    </w:p>
    <w:bookmarkEnd w:id="264"/>
    <w:bookmarkStart w:name="z273" w:id="265"/>
    <w:p>
      <w:pPr>
        <w:spacing w:after="0"/>
        <w:ind w:left="0"/>
        <w:jc w:val="both"/>
      </w:pPr>
      <w:r>
        <w:rPr>
          <w:rFonts w:ascii="Times New Roman"/>
          <w:b w:val="false"/>
          <w:i w:val="false"/>
          <w:color w:val="000000"/>
          <w:sz w:val="28"/>
        </w:rPr>
        <w:t>
      автомобиль жолдарының ақпараттық жүйелерін енгізу;</w:t>
      </w:r>
    </w:p>
    <w:bookmarkEnd w:id="265"/>
    <w:bookmarkStart w:name="z274" w:id="266"/>
    <w:p>
      <w:pPr>
        <w:spacing w:after="0"/>
        <w:ind w:left="0"/>
        <w:jc w:val="both"/>
      </w:pPr>
      <w:r>
        <w:rPr>
          <w:rFonts w:ascii="Times New Roman"/>
          <w:b w:val="false"/>
          <w:i w:val="false"/>
          <w:color w:val="000000"/>
          <w:sz w:val="28"/>
        </w:rPr>
        <w:t>
      ЗКЖ, жүру үшін ақы алу бағдарламалық-аппарат кешенінің қолданбалы бағдарламалық қамтамасыз етуді ауыстыру, дамыту, толық жаңғырту;"</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76" w:id="267"/>
    <w:p>
      <w:pPr>
        <w:spacing w:after="0"/>
        <w:ind w:left="0"/>
        <w:jc w:val="both"/>
      </w:pPr>
      <w:r>
        <w:rPr>
          <w:rFonts w:ascii="Times New Roman"/>
          <w:b w:val="false"/>
          <w:i w:val="false"/>
          <w:color w:val="000000"/>
          <w:sz w:val="28"/>
        </w:rPr>
        <w:t xml:space="preserve">
      "33. Автомобиль жолдарының күрделі жөндеуі мен құрылысы оларға кешенді орындалады – барлық объектілерге, автомобиль жолдарының құрамында тұратын, жобалық (жобалық-сметалық) құжаттамаға сәйкес күрделі жөндеуге жіберілетін, мемлекеттік сараптамадан өткен және жобаларды бекіту Ержесіне (техника-экономикалық негіздеме және жобалық-сметалық құжаттама) сәйкес бекітілген, сондай-ақ бюджет қаражаты және мемлекеттік инвестициялардың өзге де нысандары есебінен объектілерді салуға арналған жобаларды Қазақстан Республикасы Ұлттық экономика министрінің 2015 жылғы 2 сәуірдегі № 304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10632 болып тіркелген) бекітілген.";</w:t>
      </w:r>
    </w:p>
    <w:bookmarkEnd w:id="267"/>
    <w:bookmarkStart w:name="z277" w:id="268"/>
    <w:p>
      <w:pPr>
        <w:spacing w:after="0"/>
        <w:ind w:left="0"/>
        <w:jc w:val="both"/>
      </w:pPr>
      <w:r>
        <w:rPr>
          <w:rFonts w:ascii="Times New Roman"/>
          <w:b w:val="false"/>
          <w:i w:val="false"/>
          <w:color w:val="000000"/>
          <w:sz w:val="28"/>
        </w:rPr>
        <w:t>
      35-тармақта:</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79" w:id="269"/>
    <w:p>
      <w:pPr>
        <w:spacing w:after="0"/>
        <w:ind w:left="0"/>
        <w:jc w:val="both"/>
      </w:pPr>
      <w:r>
        <w:rPr>
          <w:rFonts w:ascii="Times New Roman"/>
          <w:b w:val="false"/>
          <w:i w:val="false"/>
          <w:color w:val="000000"/>
          <w:sz w:val="28"/>
        </w:rPr>
        <w:t>
      "2) жол жамылғысы бойынша:</w:t>
      </w:r>
    </w:p>
    <w:bookmarkEnd w:id="269"/>
    <w:bookmarkStart w:name="z280" w:id="270"/>
    <w:p>
      <w:pPr>
        <w:spacing w:after="0"/>
        <w:ind w:left="0"/>
        <w:jc w:val="both"/>
      </w:pPr>
      <w:r>
        <w:rPr>
          <w:rFonts w:ascii="Times New Roman"/>
          <w:b w:val="false"/>
          <w:i w:val="false"/>
          <w:color w:val="000000"/>
          <w:sz w:val="28"/>
        </w:rPr>
        <w:t>
      ұзақтығы 5 километрден аспайтын жол жамылғысын нығайту (қалыңдату), кеңейту және регенирациялық және қолданыстағы жол жамылғыларын негізі ретінде қолдану арқылы ең жетілдірілген жол жамылғысы түрлерін жабдықтау, сондай-ақ қайта құрылып жатқан (жіктелетін) жол учаскелерінде және тұрғылықты пункттерін айналма және оларға кіреберісте жаңадан жол жамылғысын құру, көліктік айырығы, инженерлік құрылғыда, тротуарда, өту және велосипед жолында, автобус аялдамасында және аялдау қалташаларында, демалу алаңында және автокөлік тұрағында, сондай-ақ олардың өту-жылдамдық жолағында жол жамылғысын жабдықтау;</w:t>
      </w:r>
    </w:p>
    <w:bookmarkEnd w:id="270"/>
    <w:bookmarkStart w:name="z281" w:id="271"/>
    <w:p>
      <w:pPr>
        <w:spacing w:after="0"/>
        <w:ind w:left="0"/>
        <w:jc w:val="both"/>
      </w:pPr>
      <w:r>
        <w:rPr>
          <w:rFonts w:ascii="Times New Roman"/>
          <w:b w:val="false"/>
          <w:i w:val="false"/>
          <w:color w:val="000000"/>
          <w:sz w:val="28"/>
        </w:rPr>
        <w:t>
      цемент-бетон жамылғысы бойынша:</w:t>
      </w:r>
    </w:p>
    <w:bookmarkEnd w:id="271"/>
    <w:bookmarkStart w:name="z282" w:id="272"/>
    <w:p>
      <w:pPr>
        <w:spacing w:after="0"/>
        <w:ind w:left="0"/>
        <w:jc w:val="both"/>
      </w:pPr>
      <w:r>
        <w:rPr>
          <w:rFonts w:ascii="Times New Roman"/>
          <w:b w:val="false"/>
          <w:i w:val="false"/>
          <w:color w:val="000000"/>
          <w:sz w:val="28"/>
        </w:rPr>
        <w:t>
      ескі цемент-бетон жамылғысының үстіне, оның тұтастығын бұзбастан асфальт-бетон қоспасын нығайту қабатын құру;</w:t>
      </w:r>
    </w:p>
    <w:bookmarkEnd w:id="272"/>
    <w:bookmarkStart w:name="z283" w:id="273"/>
    <w:p>
      <w:pPr>
        <w:spacing w:after="0"/>
        <w:ind w:left="0"/>
        <w:jc w:val="both"/>
      </w:pPr>
      <w:r>
        <w:rPr>
          <w:rFonts w:ascii="Times New Roman"/>
          <w:b w:val="false"/>
          <w:i w:val="false"/>
          <w:color w:val="000000"/>
          <w:sz w:val="28"/>
        </w:rPr>
        <w:t>
      ескі цемент-бетон жамылғысын алдын-ала ұсақтаумен және осындай түрде алынған негіз болатын материалды ұқыптылықпен тығыздаумен ескі цемент-бетон жамылғысының үстіне, оның тұтастығын бұзбастан асфальт-бетон қоспасын нығайту қабатын құру;</w:t>
      </w:r>
    </w:p>
    <w:bookmarkEnd w:id="273"/>
    <w:bookmarkStart w:name="z284" w:id="274"/>
    <w:p>
      <w:pPr>
        <w:spacing w:after="0"/>
        <w:ind w:left="0"/>
        <w:jc w:val="both"/>
      </w:pPr>
      <w:r>
        <w:rPr>
          <w:rFonts w:ascii="Times New Roman"/>
          <w:b w:val="false"/>
          <w:i w:val="false"/>
          <w:color w:val="000000"/>
          <w:sz w:val="28"/>
        </w:rPr>
        <w:t>
      нығайту қоспасын цемент-бетоннан, армобетоннан, фибробетоннан, түрлендірілген цемент-бетоннан жабдықтау;</w:t>
      </w:r>
    </w:p>
    <w:bookmarkEnd w:id="274"/>
    <w:bookmarkStart w:name="z285" w:id="275"/>
    <w:p>
      <w:pPr>
        <w:spacing w:after="0"/>
        <w:ind w:left="0"/>
        <w:jc w:val="both"/>
      </w:pPr>
      <w:r>
        <w:rPr>
          <w:rFonts w:ascii="Times New Roman"/>
          <w:b w:val="false"/>
          <w:i w:val="false"/>
          <w:color w:val="000000"/>
          <w:sz w:val="28"/>
        </w:rPr>
        <w:t>
      шағылтас пен қиыршық тас жамылғысын, сондай-ақ топырақ жолды жаңа материалдарды қосу арқылы түзету, байланыстыратын материалдармен өту бөлігін жақсарту;</w:t>
      </w:r>
    </w:p>
    <w:bookmarkEnd w:id="275"/>
    <w:bookmarkStart w:name="z286" w:id="276"/>
    <w:p>
      <w:pPr>
        <w:spacing w:after="0"/>
        <w:ind w:left="0"/>
        <w:jc w:val="both"/>
      </w:pPr>
      <w:r>
        <w:rPr>
          <w:rFonts w:ascii="Times New Roman"/>
          <w:b w:val="false"/>
          <w:i w:val="false"/>
          <w:color w:val="000000"/>
          <w:sz w:val="28"/>
        </w:rPr>
        <w:t>
      жасанды және табиғи материалдардан жасалған тозған бордюрлерді, жетілдірілген жамылғысымен жиектерге бекітілетін жолақтар, соның ішінде негізгі жол жамылғысының түрі бойынша ауыстыру және жаңасын жабдықтау;</w:t>
      </w:r>
    </w:p>
    <w:bookmarkEnd w:id="276"/>
    <w:bookmarkStart w:name="z287" w:id="277"/>
    <w:p>
      <w:pPr>
        <w:spacing w:after="0"/>
        <w:ind w:left="0"/>
        <w:jc w:val="both"/>
      </w:pPr>
      <w:r>
        <w:rPr>
          <w:rFonts w:ascii="Times New Roman"/>
          <w:b w:val="false"/>
          <w:i w:val="false"/>
          <w:color w:val="000000"/>
          <w:sz w:val="28"/>
        </w:rPr>
        <w:t>
      жол жамылғыларының, жаңа материалдар мен жұмыс өндірісі технологияларының жаңа құрылымын қолдану арқылы сыналған учаскелерді салу және оларға мониторинг жүргізу;";</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 тармақшаны</w:t>
      </w:r>
      <w:r>
        <w:rPr>
          <w:rFonts w:ascii="Times New Roman"/>
          <w:b w:val="false"/>
          <w:i w:val="false"/>
          <w:color w:val="000000"/>
          <w:sz w:val="28"/>
        </w:rPr>
        <w:t xml:space="preserve"> мынадай редакцияда жазылсын:</w:t>
      </w:r>
    </w:p>
    <w:bookmarkStart w:name="z289" w:id="278"/>
    <w:p>
      <w:pPr>
        <w:spacing w:after="0"/>
        <w:ind w:left="0"/>
        <w:jc w:val="both"/>
      </w:pPr>
      <w:r>
        <w:rPr>
          <w:rFonts w:ascii="Times New Roman"/>
          <w:b w:val="false"/>
          <w:i w:val="false"/>
          <w:color w:val="000000"/>
          <w:sz w:val="28"/>
        </w:rPr>
        <w:t>
      "5) жолдың қозғалысын, байланысын және жарықтандыруды ұйымдастыру объектілері бойынша жолды жайластыру мен орналастыру;</w:t>
      </w:r>
    </w:p>
    <w:bookmarkEnd w:id="278"/>
    <w:bookmarkStart w:name="z290" w:id="279"/>
    <w:p>
      <w:pPr>
        <w:spacing w:after="0"/>
        <w:ind w:left="0"/>
        <w:jc w:val="both"/>
      </w:pPr>
      <w:r>
        <w:rPr>
          <w:rFonts w:ascii="Times New Roman"/>
          <w:b w:val="false"/>
          <w:i w:val="false"/>
          <w:color w:val="000000"/>
          <w:sz w:val="28"/>
        </w:rPr>
        <w:t>
      жолдардың немесе олардың жекелеген учаскелерін архитектуралық ресімдеу және орналастыру;</w:t>
      </w:r>
    </w:p>
    <w:bookmarkEnd w:id="279"/>
    <w:bookmarkStart w:name="z291" w:id="280"/>
    <w:p>
      <w:pPr>
        <w:spacing w:after="0"/>
        <w:ind w:left="0"/>
        <w:jc w:val="both"/>
      </w:pPr>
      <w:r>
        <w:rPr>
          <w:rFonts w:ascii="Times New Roman"/>
          <w:b w:val="false"/>
          <w:i w:val="false"/>
          <w:color w:val="000000"/>
          <w:sz w:val="28"/>
        </w:rPr>
        <w:t>
      аялдамалық, түсу алаңын және автопавильонды жабдықау;</w:t>
      </w:r>
    </w:p>
    <w:bookmarkEnd w:id="280"/>
    <w:bookmarkStart w:name="z292" w:id="281"/>
    <w:p>
      <w:pPr>
        <w:spacing w:after="0"/>
        <w:ind w:left="0"/>
        <w:jc w:val="both"/>
      </w:pPr>
      <w:r>
        <w:rPr>
          <w:rFonts w:ascii="Times New Roman"/>
          <w:b w:val="false"/>
          <w:i w:val="false"/>
          <w:color w:val="000000"/>
          <w:sz w:val="28"/>
        </w:rPr>
        <w:t>
      демалу алаңын (күркемен, су көздерін, қарау шұңқырларын немесе жолдағы және басқаша орналастырылған автомобильді профилактикалық байқау үшін эстакадамен, дәретханамен, жол сервис павильонымен), аялдама немесе автомобиль тұрағына арналған алаңды, аялдау қапталдарын оларға өту-жылдамдық жолағын жабдықтаумен (соның ішінде әр түрлі деңгейлерде), сондай-ақ тұрғылықты пункттер шегінде өтетін қауіпсіздік аралында, тротуарда, жол учаскелеріндегі өту жолдарында жабдықтау;</w:t>
      </w:r>
    </w:p>
    <w:bookmarkEnd w:id="281"/>
    <w:bookmarkStart w:name="z293" w:id="282"/>
    <w:p>
      <w:pPr>
        <w:spacing w:after="0"/>
        <w:ind w:left="0"/>
        <w:jc w:val="both"/>
      </w:pPr>
      <w:r>
        <w:rPr>
          <w:rFonts w:ascii="Times New Roman"/>
          <w:b w:val="false"/>
          <w:i w:val="false"/>
          <w:color w:val="000000"/>
          <w:sz w:val="28"/>
        </w:rPr>
        <w:t>
      күрделі жөндеу өтіп жатқан учаскелерде тосқауыл шарбағын, бағыттайтын құрылғы мен жол белгілерін жаңадан жабдықтау немесе ауыстыру;</w:t>
      </w:r>
    </w:p>
    <w:bookmarkEnd w:id="282"/>
    <w:bookmarkStart w:name="z294" w:id="283"/>
    <w:p>
      <w:pPr>
        <w:spacing w:after="0"/>
        <w:ind w:left="0"/>
        <w:jc w:val="both"/>
      </w:pPr>
      <w:r>
        <w:rPr>
          <w:rFonts w:ascii="Times New Roman"/>
          <w:b w:val="false"/>
          <w:i w:val="false"/>
          <w:color w:val="000000"/>
          <w:sz w:val="28"/>
        </w:rPr>
        <w:t>
      автомобиль жолдарының бір және әр түрлі деңгейдегі қолданып жүрген кесіп өту мен жанастыруды, сондай-ақ барлық жолдағы немесе оның учаскелеріндегі жекелеген өтпесін, съез бен миражды, линиялық жол қызметі ғимараттарына және жолдың қызмет көрсету кешеніне кіреберісте жаңадан жабдықтау және қайта жабдықтау;</w:t>
      </w:r>
    </w:p>
    <w:bookmarkEnd w:id="283"/>
    <w:bookmarkStart w:name="z295" w:id="284"/>
    <w:p>
      <w:pPr>
        <w:spacing w:after="0"/>
        <w:ind w:left="0"/>
        <w:jc w:val="both"/>
      </w:pPr>
      <w:r>
        <w:rPr>
          <w:rFonts w:ascii="Times New Roman"/>
          <w:b w:val="false"/>
          <w:i w:val="false"/>
          <w:color w:val="000000"/>
          <w:sz w:val="28"/>
        </w:rPr>
        <w:t>
      қолданып жүрген жазғы трактор жолын, жөндеу кезеңіндегі уақытша айналма жол құрылысын жаңадан жабдықтау және қайта жабдықтау немесе табиғат апатынан қираған жол учаскелерін қалпына келтіру;</w:t>
      </w:r>
    </w:p>
    <w:bookmarkEnd w:id="284"/>
    <w:bookmarkStart w:name="z296" w:id="285"/>
    <w:p>
      <w:pPr>
        <w:spacing w:after="0"/>
        <w:ind w:left="0"/>
        <w:jc w:val="both"/>
      </w:pPr>
      <w:r>
        <w:rPr>
          <w:rFonts w:ascii="Times New Roman"/>
          <w:b w:val="false"/>
          <w:i w:val="false"/>
          <w:color w:val="000000"/>
          <w:sz w:val="28"/>
        </w:rPr>
        <w:t>
      желілік (телетайптық) жол құрылысының жекелеген жол учаскелерінде, көпірлерінде және өткізу паромдарында электрмен жарықтандыру немесе радиобайланыс пен технологиялық байланыстың басқа құралдарын жабдықтау;</w:t>
      </w:r>
    </w:p>
    <w:bookmarkEnd w:id="285"/>
    <w:bookmarkStart w:name="z297" w:id="286"/>
    <w:p>
      <w:pPr>
        <w:spacing w:after="0"/>
        <w:ind w:left="0"/>
        <w:jc w:val="both"/>
      </w:pPr>
      <w:r>
        <w:rPr>
          <w:rFonts w:ascii="Times New Roman"/>
          <w:b w:val="false"/>
          <w:i w:val="false"/>
          <w:color w:val="000000"/>
          <w:sz w:val="28"/>
        </w:rPr>
        <w:t>
      жолдар жұмыстарын оның жекелеген элементтерін, құрылыстарын және оның үстінен өтетін көлік ағынын зерттеу үшін қажетті қар өлшейтін және су өлшейтін посттарының және басқа құрылымының қозғалысын есептеу жөніндегі пункттерді құру және жабдықтау;</w:t>
      </w:r>
    </w:p>
    <w:bookmarkEnd w:id="286"/>
    <w:bookmarkStart w:name="z298" w:id="287"/>
    <w:p>
      <w:pPr>
        <w:spacing w:after="0"/>
        <w:ind w:left="0"/>
        <w:jc w:val="both"/>
      </w:pPr>
      <w:r>
        <w:rPr>
          <w:rFonts w:ascii="Times New Roman"/>
          <w:b w:val="false"/>
          <w:i w:val="false"/>
          <w:color w:val="000000"/>
          <w:sz w:val="28"/>
        </w:rPr>
        <w:t>
      өткізу қабілетін ұлғайту мақсатында жалпы пайдаланымдағы автомобиль жолдарында жолақтарды кеңейтуді қоса өткізу пунктін жабдықтау және орналастыру;</w:t>
      </w:r>
    </w:p>
    <w:bookmarkEnd w:id="287"/>
    <w:bookmarkStart w:name="z299" w:id="288"/>
    <w:p>
      <w:pPr>
        <w:spacing w:after="0"/>
        <w:ind w:left="0"/>
        <w:jc w:val="both"/>
      </w:pPr>
      <w:r>
        <w:rPr>
          <w:rFonts w:ascii="Times New Roman"/>
          <w:b w:val="false"/>
          <w:i w:val="false"/>
          <w:color w:val="000000"/>
          <w:sz w:val="28"/>
        </w:rPr>
        <w:t>
      қоршаған ортаны қорғау (қазандықта тозаң түту құрылғысын орнату, су көздерін ластанудан қорғау және басқа жұмыстар) бойынша шараларды жүргізу;</w:t>
      </w:r>
    </w:p>
    <w:bookmarkEnd w:id="288"/>
    <w:bookmarkStart w:name="z300" w:id="289"/>
    <w:p>
      <w:pPr>
        <w:spacing w:after="0"/>
        <w:ind w:left="0"/>
        <w:jc w:val="both"/>
      </w:pPr>
      <w:r>
        <w:rPr>
          <w:rFonts w:ascii="Times New Roman"/>
          <w:b w:val="false"/>
          <w:i w:val="false"/>
          <w:color w:val="000000"/>
          <w:sz w:val="28"/>
        </w:rPr>
        <w:t>
      қажетті коммуникациялық жүйелерге қосылу арқылы көлік құралдарының қозғалысын бақылау және мониторингі үшін өлшеу құралдарын, жабдықтар мен бағдарламалық қамтамасыз етуді қондыру;</w:t>
      </w:r>
    </w:p>
    <w:bookmarkEnd w:id="289"/>
    <w:bookmarkStart w:name="z301" w:id="290"/>
    <w:p>
      <w:pPr>
        <w:spacing w:after="0"/>
        <w:ind w:left="0"/>
        <w:jc w:val="both"/>
      </w:pPr>
      <w:r>
        <w:rPr>
          <w:rFonts w:ascii="Times New Roman"/>
          <w:b w:val="false"/>
          <w:i w:val="false"/>
          <w:color w:val="000000"/>
          <w:sz w:val="28"/>
        </w:rPr>
        <w:t>
      күзетуді қажет ететін стратегиялық маңызды объектілерде күзет және видео бақылау жүйесін орнату;</w:t>
      </w:r>
    </w:p>
    <w:bookmarkEnd w:id="290"/>
    <w:bookmarkStart w:name="z302" w:id="291"/>
    <w:p>
      <w:pPr>
        <w:spacing w:after="0"/>
        <w:ind w:left="0"/>
        <w:jc w:val="both"/>
      </w:pPr>
      <w:r>
        <w:rPr>
          <w:rFonts w:ascii="Times New Roman"/>
          <w:b w:val="false"/>
          <w:i w:val="false"/>
          <w:color w:val="000000"/>
          <w:sz w:val="28"/>
        </w:rPr>
        <w:t>
      жол жүру үшін төлем ақы алу бағдарламалық-аппараттық кешенін, басқа да ақпараттық жүйесін тиісті жабдықты монтаждау және қажетті коммуникациялық жүйелерге қосылу арқылы автомобиль жолдарының ЗКЖ орнату;</w:t>
      </w:r>
    </w:p>
    <w:bookmarkEnd w:id="291"/>
    <w:bookmarkStart w:name="z303" w:id="292"/>
    <w:p>
      <w:pPr>
        <w:spacing w:after="0"/>
        <w:ind w:left="0"/>
        <w:jc w:val="both"/>
      </w:pPr>
      <w:r>
        <w:rPr>
          <w:rFonts w:ascii="Times New Roman"/>
          <w:b w:val="false"/>
          <w:i w:val="false"/>
          <w:color w:val="000000"/>
          <w:sz w:val="28"/>
        </w:rPr>
        <w:t>
      дәретханалар (оның ішінде мүгедектерге, ана мен балаға арналған бөлмелерімен, душ кабиналарымен), жол сервис павильондарын құрылғысы, оның ішінде оларды жарықтандыру және электрмен жабдықтау.".</w:t>
      </w:r>
    </w:p>
    <w:bookmarkEnd w:id="292"/>
    <w:bookmarkStart w:name="z304" w:id="293"/>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w:t>
      </w:r>
    </w:p>
    <w:bookmarkEnd w:id="293"/>
    <w:bookmarkStart w:name="z305" w:id="29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94"/>
    <w:bookmarkStart w:name="z306" w:id="295"/>
    <w:p>
      <w:pPr>
        <w:spacing w:after="0"/>
        <w:ind w:left="0"/>
        <w:jc w:val="both"/>
      </w:pPr>
      <w:r>
        <w:rPr>
          <w:rFonts w:ascii="Times New Roman"/>
          <w:b w:val="false"/>
          <w:i w:val="false"/>
          <w:color w:val="000000"/>
          <w:sz w:val="28"/>
        </w:rPr>
        <w:t>
      2) осы бұйрықтың мемлекеттік тіркеу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295"/>
    <w:bookmarkStart w:name="z307" w:id="296"/>
    <w:p>
      <w:pPr>
        <w:spacing w:after="0"/>
        <w:ind w:left="0"/>
        <w:jc w:val="both"/>
      </w:pPr>
      <w:r>
        <w:rPr>
          <w:rFonts w:ascii="Times New Roman"/>
          <w:b w:val="false"/>
          <w:i w:val="false"/>
          <w:color w:val="000000"/>
          <w:sz w:val="28"/>
        </w:rPr>
        <w:t>
      3) осы бұйрықтың мемлекеттік тіркеуден өткен күнінен кейін күнтізбелік он күн ішінде оның көшірмелерін мерзімді баспа басылымдарына ресми жариялауға жіберілуін;</w:t>
      </w:r>
    </w:p>
    <w:bookmarkEnd w:id="296"/>
    <w:bookmarkStart w:name="z308" w:id="297"/>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297"/>
    <w:bookmarkStart w:name="z309" w:id="298"/>
    <w:p>
      <w:pPr>
        <w:spacing w:after="0"/>
        <w:ind w:left="0"/>
        <w:jc w:val="both"/>
      </w:pPr>
      <w:r>
        <w:rPr>
          <w:rFonts w:ascii="Times New Roman"/>
          <w:b w:val="false"/>
          <w:i w:val="false"/>
          <w:color w:val="000000"/>
          <w:sz w:val="28"/>
        </w:rPr>
        <w:t>
      5) осы бұйрықтың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298"/>
    <w:bookmarkStart w:name="z310" w:id="29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99"/>
    <w:bookmarkStart w:name="z311" w:id="30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