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46347" w14:textId="bd463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қаласының жергілікті атқарушы органының мемлекеттік бағалы қағаздар шығаруының шарттарын, көлемін және нысаналы мақсатын айқындау туралы</w:t>
      </w:r>
    </w:p>
    <w:p>
      <w:pPr>
        <w:spacing w:after="0"/>
        <w:ind w:left="0"/>
        <w:jc w:val="both"/>
      </w:pPr>
      <w:r>
        <w:rPr>
          <w:rFonts w:ascii="Times New Roman"/>
          <w:b w:val="false"/>
          <w:i w:val="false"/>
          <w:color w:val="000000"/>
          <w:sz w:val="28"/>
        </w:rPr>
        <w:t>Қазақстан Республикасы Қаржы министрінің 2017 жылғы 29 мамырдағы № 346 бұйрығы. Қазақстан Республикасының Әділет министрлігінде 2017 жылғы 31 мамырда № 15187 болып тіркелді.</w:t>
      </w:r>
    </w:p>
    <w:p>
      <w:pPr>
        <w:spacing w:after="0"/>
        <w:ind w:left="0"/>
        <w:jc w:val="both"/>
      </w:pPr>
      <w:bookmarkStart w:name="z1" w:id="0"/>
      <w:r>
        <w:rPr>
          <w:rFonts w:ascii="Times New Roman"/>
          <w:b w:val="false"/>
          <w:i w:val="false"/>
          <w:color w:val="000000"/>
          <w:sz w:val="28"/>
        </w:rPr>
        <w:t xml:space="preserve">
      2008 жылғы 4 желтоқсандағы Қазақстан Республикасы Бюджет кодексінің </w:t>
      </w:r>
      <w:r>
        <w:rPr>
          <w:rFonts w:ascii="Times New Roman"/>
          <w:b w:val="false"/>
          <w:i w:val="false"/>
          <w:color w:val="000000"/>
          <w:sz w:val="28"/>
        </w:rPr>
        <w:t xml:space="preserve">212-бабына </w:t>
      </w:r>
      <w:r>
        <w:rPr>
          <w:rFonts w:ascii="Times New Roman"/>
          <w:b w:val="false"/>
          <w:i w:val="false"/>
          <w:color w:val="000000"/>
          <w:sz w:val="28"/>
        </w:rPr>
        <w:t xml:space="preserve"> және "Облыстың, республикалық маңызы бар қаланың, астананың жергілікті атқарушы органының ішкі нарықта айналысқа жіберу үшін бағалы қағаздар шығару қағидаларын бекіту туралы" Қазақстан Республикасы Үкіметінің 2009 жылғы 2 қазандағы № 1520 қаулысының </w:t>
      </w:r>
      <w:r>
        <w:rPr>
          <w:rFonts w:ascii="Times New Roman"/>
          <w:b w:val="false"/>
          <w:i w:val="false"/>
          <w:color w:val="000000"/>
          <w:sz w:val="28"/>
        </w:rPr>
        <w:t>8-тармағына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1. Ішкі нарықта айналдыру үшін Астана қаласының жергілікті атқарушы органының мемлекеттік бағалы қағаздар шығарудың мынадай шарттары, көлемі және нысаналы мақсаты айқындалсын:</w:t>
      </w:r>
    </w:p>
    <w:bookmarkEnd w:id="1"/>
    <w:bookmarkStart w:name="z3" w:id="2"/>
    <w:p>
      <w:pPr>
        <w:spacing w:after="0"/>
        <w:ind w:left="0"/>
        <w:jc w:val="both"/>
      </w:pPr>
      <w:r>
        <w:rPr>
          <w:rFonts w:ascii="Times New Roman"/>
          <w:b w:val="false"/>
          <w:i w:val="false"/>
          <w:color w:val="000000"/>
          <w:sz w:val="28"/>
        </w:rPr>
        <w:t>
      1) шарттар:</w:t>
      </w:r>
    </w:p>
    <w:bookmarkEnd w:id="2"/>
    <w:bookmarkStart w:name="z4" w:id="3"/>
    <w:p>
      <w:pPr>
        <w:spacing w:after="0"/>
        <w:ind w:left="0"/>
        <w:jc w:val="both"/>
      </w:pPr>
      <w:r>
        <w:rPr>
          <w:rFonts w:ascii="Times New Roman"/>
          <w:b w:val="false"/>
          <w:i w:val="false"/>
          <w:color w:val="000000"/>
          <w:sz w:val="28"/>
        </w:rPr>
        <w:t>
      мемлекеттік бағалы қағаздарды шығару жылы – 2017 жыл;</w:t>
      </w:r>
    </w:p>
    <w:bookmarkEnd w:id="3"/>
    <w:bookmarkStart w:name="z5" w:id="4"/>
    <w:p>
      <w:pPr>
        <w:spacing w:after="0"/>
        <w:ind w:left="0"/>
        <w:jc w:val="both"/>
      </w:pPr>
      <w:r>
        <w:rPr>
          <w:rFonts w:ascii="Times New Roman"/>
          <w:b w:val="false"/>
          <w:i w:val="false"/>
          <w:color w:val="000000"/>
          <w:sz w:val="28"/>
        </w:rPr>
        <w:t>
      бағалы қағаздардың түрі – орта мерзімді бағалы қағаздар;</w:t>
      </w:r>
    </w:p>
    <w:bookmarkEnd w:id="4"/>
    <w:bookmarkStart w:name="z6" w:id="5"/>
    <w:p>
      <w:pPr>
        <w:spacing w:after="0"/>
        <w:ind w:left="0"/>
        <w:jc w:val="both"/>
      </w:pPr>
      <w:r>
        <w:rPr>
          <w:rFonts w:ascii="Times New Roman"/>
          <w:b w:val="false"/>
          <w:i w:val="false"/>
          <w:color w:val="000000"/>
          <w:sz w:val="28"/>
        </w:rPr>
        <w:t>
      2) көлемі – 15 000 000 000 (он бес миллиард) теңгеден артық емес;</w:t>
      </w:r>
    </w:p>
    <w:bookmarkEnd w:id="5"/>
    <w:bookmarkStart w:name="z7" w:id="6"/>
    <w:p>
      <w:pPr>
        <w:spacing w:after="0"/>
        <w:ind w:left="0"/>
        <w:jc w:val="both"/>
      </w:pPr>
      <w:r>
        <w:rPr>
          <w:rFonts w:ascii="Times New Roman"/>
          <w:b w:val="false"/>
          <w:i w:val="false"/>
          <w:color w:val="000000"/>
          <w:sz w:val="28"/>
        </w:rPr>
        <w:t>
      3) нысаналы мақсаты – инвестициялық жобаларды іске асыру үшін бюджет тапшылығын қаржыландыру мақсатында.</w:t>
      </w:r>
    </w:p>
    <w:bookmarkEnd w:id="6"/>
    <w:bookmarkStart w:name="z8" w:id="7"/>
    <w:p>
      <w:pPr>
        <w:spacing w:after="0"/>
        <w:ind w:left="0"/>
        <w:jc w:val="both"/>
      </w:pPr>
      <w:r>
        <w:rPr>
          <w:rFonts w:ascii="Times New Roman"/>
          <w:b w:val="false"/>
          <w:i w:val="false"/>
          <w:color w:val="000000"/>
          <w:sz w:val="28"/>
        </w:rPr>
        <w:t xml:space="preserve">
      1. Қазақстан Республикасы Қаржы министрлігінің Мемлекеттік қарыз алу департаменті (Р.Т. Мейрханов) заңнамада белгіленген тәртіппен: </w:t>
      </w:r>
    </w:p>
    <w:bookmarkEnd w:id="7"/>
    <w:bookmarkStart w:name="z9" w:id="8"/>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 және оның ресми жариялауға жіберілуін;</w:t>
      </w:r>
    </w:p>
    <w:bookmarkEnd w:id="8"/>
    <w:bookmarkStart w:name="z10" w:id="9"/>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көшірмесін қағаз және электронды түрде қазақ және орыс тілдерінде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9"/>
    <w:bookmarkStart w:name="z11" w:id="10"/>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 мерзімді баспа басылымдарында ресми жариялауға жіберілуін;</w:t>
      </w:r>
    </w:p>
    <w:bookmarkEnd w:id="10"/>
    <w:bookmarkStart w:name="z12" w:id="11"/>
    <w:p>
      <w:pPr>
        <w:spacing w:after="0"/>
        <w:ind w:left="0"/>
        <w:jc w:val="both"/>
      </w:pPr>
      <w:r>
        <w:rPr>
          <w:rFonts w:ascii="Times New Roman"/>
          <w:b w:val="false"/>
          <w:i w:val="false"/>
          <w:color w:val="000000"/>
          <w:sz w:val="28"/>
        </w:rPr>
        <w:t>
      4) осы бұйрықтың Қазақстан Республикасы Қаржы министрлігінің интернет-ресурсында орналастырылуын қамтамасыз етсін.</w:t>
      </w:r>
    </w:p>
    <w:bookmarkEnd w:id="11"/>
    <w:bookmarkStart w:name="z13" w:id="12"/>
    <w:p>
      <w:pPr>
        <w:spacing w:after="0"/>
        <w:ind w:left="0"/>
        <w:jc w:val="both"/>
      </w:pPr>
      <w:r>
        <w:rPr>
          <w:rFonts w:ascii="Times New Roman"/>
          <w:b w:val="false"/>
          <w:i w:val="false"/>
          <w:color w:val="000000"/>
          <w:sz w:val="28"/>
        </w:rPr>
        <w:t>
      3. Осы бұйрық мемлекеттік тіркелген күнінен бастап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Қаржы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