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01d" w14:textId="66b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22 мамырдағы № 327 бұйрығы. Қазақстан Республикасының Әділет министрлігінде 2017 жылғы 29 мамырда № 15185 болып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"Заң газеті" газетiнде 2009 жылғы 20 наурызда жарияланған № 42 (1465))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Бақылау-кассалық машиналардың мемлекеттік тізілімі мынадай мазмұндағы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"/>
        <w:gridCol w:w="961"/>
        <w:gridCol w:w="4217"/>
        <w:gridCol w:w="7034"/>
      </w:tblGrid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"CFRv2.0 аппараттық-бағдарламалық кешен бақылау-кассалық машинасы"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"Деректерді беру функциясы жоқ Webkassa 1.0 аппараттық-бағдарламалық кешен бақылау-кассалық машинасы"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S80 NORD OnlineKZ (Әмбебап 2.0 нұсқасы)"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D210 NORD OnlineKZ (Әмбебап 2.0 нұсқасы)"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"eCashBox" ФДО серверіне фискалдық деректерді беру және кейіннен чектерді басып шығару БҚ"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"CashBoxSystem" ФДО серверіне фискалдық деректерді беру және кейіннен чектерді басып шығару БҚ" 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Online БКМ 1.0" 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Box ДБФ"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(А.М. Теңгебаев) заңнамада белгiленген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күнінен бастап күнтізбелік он күн ішінде оның көшірмесін мерзімді баспа басылымдарына ресми жариялауға, сондай-ақ Қазақстан Республикасы нормативтік- құқықтық актілерінің эталондық бақылау банкіне ресми жариялау және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