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9111" w14:textId="1489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 мамырдағы № 202 бұйрығы. Қазақстан Республикасының Әділет министрлігінде 2017 жылғы 26 мамырда № 15182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25" w:id="1"/>
    <w:p>
      <w:pPr>
        <w:spacing w:after="0"/>
        <w:ind w:left="0"/>
        <w:jc w:val="both"/>
      </w:pPr>
      <w:r>
        <w:rPr>
          <w:rFonts w:ascii="Times New Roman"/>
          <w:b w:val="false"/>
          <w:i w:val="false"/>
          <w:color w:val="000000"/>
          <w:sz w:val="28"/>
        </w:rPr>
        <w:t xml:space="preserve">
      1. "Мектепке дейінгі, орта, қосымша білім беру, сондай-ақ арнаулы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2016 жылғы 28 қаңтардағы № 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13306 болып тіркелген, Қазақстан Республикасы нормативтік құқықтық актілерінің "Әділет" ақпараттық-құқықтық жүйесінде 2016 жылғы 6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27" w:id="2"/>
    <w:p>
      <w:pPr>
        <w:spacing w:after="0"/>
        <w:ind w:left="0"/>
        <w:jc w:val="both"/>
      </w:pPr>
      <w:r>
        <w:rPr>
          <w:rFonts w:ascii="Times New Roman"/>
          <w:b w:val="false"/>
          <w:i w:val="false"/>
          <w:color w:val="000000"/>
          <w:sz w:val="28"/>
        </w:rPr>
        <w:t>
      "1. Мыналар:</w:t>
      </w:r>
    </w:p>
    <w:bookmarkEnd w:id="2"/>
    <w:bookmarkStart w:name="z22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"Мектепке дейінгі ұйымдарда білім беру процесін жалпы білім берудің жаңа үлгілік бағдарламасына сәйкес жобалау" білім беру бағдарламасы;</w:t>
      </w:r>
    </w:p>
    <w:bookmarkEnd w:id="3"/>
    <w:bookmarkStart w:name="z22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"Мектепке дейінгі ұйым басшысының мектепке дейінгі тәрбие мен оқыту сапасын бағалау саласындағы кәсіби құзыреттілігін дамыту" білім беру бағдарламасы;</w:t>
      </w:r>
    </w:p>
    <w:bookmarkEnd w:id="4"/>
    <w:bookmarkStart w:name="z23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ұйымдар басшыларына (меңгерушілеріне), әдіскерлеріне, тәрбиешілеріне арналған педагогикалық кадрлардың біліктілігін арттыру курсының "Мектепке дейінгі тәрбие мен оқыту мазмұнын жаңарту аясында мектепке дейінгі ұйымдардағы педагогикалық менеджмент" білім беру бағдарламасы;</w:t>
      </w:r>
    </w:p>
    <w:bookmarkEnd w:id="5"/>
    <w:bookmarkStart w:name="z23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ұйым басшыларына арналған педагогика кадрларының біліктілігін арттыру курсының "Білім беруді жаңғырту жағдайында мектепке дейінгі ұйымдардың инновациялық іс-әрекетін басқару" білім беру бағдарламасы;</w:t>
      </w:r>
    </w:p>
    <w:bookmarkEnd w:id="6"/>
    <w:bookmarkStart w:name="z23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 және орыс тілдерінде оқытатын мектепке дейінгі ұйымдардың әдіскерлеріне, тәрбиешілеріне арналған педагогикалық кадрлардың біліктілігін арттыру курсының "Мектепке дейінгі білім беру мазмұнын жаңарту жағдайындағы әдістемелік жұмыстың ұйымдастырушылық- педагогикалық аспектілері" білім беру бағдарламасы;</w:t>
      </w:r>
    </w:p>
    <w:bookmarkEnd w:id="7"/>
    <w:bookmarkStart w:name="z23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мектепке дейінгі ұйымдардың әдіскерлеріне арналған педагогика кадрларының біліктілігін арттыру курсының "Квалиметрия негізінде мектепке дейінгі білім беру ұйымдарында оқу-тәрбие процесінің сапасын кешенді бағалау" білім беру бағдарламасы;</w:t>
      </w:r>
    </w:p>
    <w:bookmarkEnd w:id="8"/>
    <w:bookmarkStart w:name="z23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ұйымдардың тәрбиешілеріне арналған педагогика кадрларының біліктілігін арттыру курсының "Мектепке дейінгі ұйымдарда білім беру процесін жалпы білім берудің жаңа үлгілік бағдарламасына сәйкес жобалау" білім беру бағдарламасы;</w:t>
      </w:r>
    </w:p>
    <w:bookmarkEnd w:id="9"/>
    <w:bookmarkStart w:name="z23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мектепке дейінгі ұйымдардың тәрбиешілеріне арналған педагогика кадрларының біліктілігін арттыру курсының "Педагогикалық квалиметрияның теориясы мен практикасы: мектепке дейінгі ұйымдарда тәрбие мен оқытудың сапасын басқару" білім беру бағдарламасы;</w:t>
      </w:r>
    </w:p>
    <w:bookmarkEnd w:id="10"/>
    <w:bookmarkStart w:name="z236"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мектепалды даярлық топтары мен сыныптарының педагогтеріне арналған педагогика кадрларының біліктілігін арттыру курсының "Білім беру парадигмасының өзгеруі жағдайында мектепке дейінгі тәрбие мен оқыту және бастауыш білім беру мазмұнының сабақтастығын қамтамасыз ету" білім беру бағдарламасы;</w:t>
      </w:r>
    </w:p>
    <w:bookmarkEnd w:id="11"/>
    <w:bookmarkStart w:name="z237"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мектепке дейінгі ұйымдардың қазақ тілі педагогтеріне арналған педагогика кадрларының біліктілігін арттыру курсының "Мектепке дейінгі білім беру мазмұнын жаңарту жағдайында қазақ тілін оқыту бойынша білім беру процесін жобалау" білім беру бағдарламасы</w:t>
      </w:r>
    </w:p>
    <w:bookmarkEnd w:id="12"/>
    <w:bookmarkStart w:name="z238"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шағын орталық тәрбиешілеріне арналған педагогика кадрларының біліктілігін арттыру курсының "Шағын орталық тәрбиешілерінің кәсіби іс-әрекетінің психологиялық-педагогикалық негіздері" білім беру бағдарламасы;</w:t>
      </w:r>
    </w:p>
    <w:bookmarkEnd w:id="13"/>
    <w:bookmarkStart w:name="z239"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ұйымдардағы ағылшын тілі педагогтеріне арналған педагогика кадрларының біліктілігін арттыру курсының "Мектепке дейінгі ұйымдарда ағылшын тілін оқыту" білім беру бағдарламасы;</w:t>
      </w:r>
    </w:p>
    <w:bookmarkEnd w:id="14"/>
    <w:bookmarkStart w:name="z240"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мектепке дейінгі ұйымдардың музыкалық жетекшілерін оқытуға арналған педагогика кадрларының біліктілігін арттыру курсының "Мектепке дейінгі тәрбие және білім беру мазмұнын жаңарту жағдайында музыкалық қызметкерлердің кәсіби құзыреттіліктерін дамыту" білім беру бағдарламасы;</w:t>
      </w:r>
    </w:p>
    <w:bookmarkEnd w:id="15"/>
    <w:bookmarkStart w:name="z241" w:id="16"/>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14-қосымшаға</w:t>
      </w:r>
      <w:r>
        <w:rPr>
          <w:rFonts w:ascii="Times New Roman"/>
          <w:b w:val="false"/>
          <w:i w:val="false"/>
          <w:color w:val="000000"/>
          <w:sz w:val="28"/>
        </w:rPr>
        <w:t xml:space="preserve"> сәйкес мектепке дейінгі ұйымдардың психологтеріне арналған педагогика кадрларының біліктілігін арттыру курсының "Мектепке дейінгі ұйымдарда инклюзивті білім беруді психологиялық-педагогикалық сүйемелдеу" білім беру бағдарламасы;</w:t>
      </w:r>
    </w:p>
    <w:bookmarkEnd w:id="16"/>
    <w:bookmarkStart w:name="z242"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мектепке дейінгі ұйымдардың дене тәрбиесі нұсқаушыларына арналған педагогика кадрларының біліктілігін арттыру курсының "Мектепке дейінгі тәрбиелеу мен оқытудың мазмұнын жаңарту аясында мектепке дейінгі ұйымның дене тәрбиесі нұсқаушысының кәсіби құзыреттілігін дамыту" білім беру бағдарламасы;</w:t>
      </w:r>
    </w:p>
    <w:bookmarkEnd w:id="17"/>
    <w:bookmarkStart w:name="z243"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жалпы білім беретін мектеп директорларына арналған педагогика кадрларының біліктілігін арттыру курсының "Білім берудегі жаңа философиялық тұжырымдамалық ойлар негізінде мектептегі педагогикалық жүйені басқару" білім беру бағдарламасы;</w:t>
      </w:r>
    </w:p>
    <w:bookmarkEnd w:id="18"/>
    <w:bookmarkStart w:name="z244"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 және орыс тілдерінде оқытатын мектеп директорларына арналған педагогика кадрларының біліктілігін арттыру курсының "Білім берудің жаңа парадигмасы контекстіндегі орта білім беру ұйымдарының педагогикалық менеджменті" білім беру бағдарламасы;</w:t>
      </w:r>
    </w:p>
    <w:bookmarkEnd w:id="19"/>
    <w:bookmarkStart w:name="z245"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мектеп директорларына арналған педагогика кадрларының біліктілігін арттыру курсының "Педагогикалық квалиметрия: инклюзивті білім беру жағдайында жалпы білім беретін мектептердің оқыту сапасын басқару" білім беру бағдарламасы;</w:t>
      </w:r>
    </w:p>
    <w:bookmarkEnd w:id="20"/>
    <w:bookmarkStart w:name="z246"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 және орыс тілдерінде оқытатын жалпы білім беретін мектеп директорларының оқу ісі жөніндегі орынбасарларына арналған педагогика кадрларының біліктілігін арттыру курсының "Білім беру сапасын басқару жүйесіндегі педагогикалық квалиметрия" білім беру бағдарламасы; </w:t>
      </w:r>
    </w:p>
    <w:bookmarkEnd w:id="21"/>
    <w:bookmarkStart w:name="z247"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шағын жинақталған мектептің директорларына арналған педагогика кадрларының біліктілігін арттыру курсының "Білім беру мазмұнын жаңарту жағдайында шағын жинақталған мектептің білім беру процесін басқару" білім беру бағдарламасы;</w:t>
      </w:r>
    </w:p>
    <w:bookmarkEnd w:id="22"/>
    <w:bookmarkStart w:name="z248"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мектеп директорларының оқу ісі жөніндегі орынбасарларына арналған педагогика кадрларының біліктілігін арттыру курсының "Білім беру мазмұнын жаңарту аясында мектепті басқарудың құзырлылық амалы" білім беру бағдарламасы;</w:t>
      </w:r>
    </w:p>
    <w:bookmarkEnd w:id="23"/>
    <w:bookmarkStart w:name="z249"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шағын жинақталған мектеп директорының оқу ісі жөніндегі орынбасарларына арналған педагогика кадрларының біліктілігін арттыру курсының "Шағын жинақталған мектеп директоры орынбасарының инклюзивті білім беруді ұйымдастырудағы кәсіби құзыреттіліктерін дамыту" білім беру бағдарламасы;</w:t>
      </w:r>
    </w:p>
    <w:bookmarkEnd w:id="24"/>
    <w:bookmarkStart w:name="z250"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мектеп директорының бейіндік оқыту жөніндегі орынбасарларына арналған педагогика кадрларының біліктілігін арттыру курсының "Мазмұнды жаңарту аясында мектеп тәжірибесіндегі коучинг пен тәлімгерлікті ұйымдастыру" білім беру бағдарламасы;</w:t>
      </w:r>
    </w:p>
    <w:bookmarkEnd w:id="25"/>
    <w:bookmarkStart w:name="z251"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мектеп директорларына арналған педагогика кадрларының біліктілігін арттыру курсының "Білім беру мазмұнын жаңарту жағдайында отаншылдық және көшбасшылық қасиеттерді қалыптастыру тұлғаны тәрбиелеу мен әлеуметтендірудің негізі ретінде" білім беру бағдарламасы;</w:t>
      </w:r>
    </w:p>
    <w:bookmarkEnd w:id="26"/>
    <w:bookmarkStart w:name="z252"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мектеп директорларының тәрбие жөніндегі орынбасарына арналған педагогика кадрларының біліктілігін арттыру курсының "Мәңгілік ел" ұлттық идеясы негізінде тәрбие мазмұнын жаңарту" білім беру бағдарламасы;</w:t>
      </w:r>
    </w:p>
    <w:bookmarkEnd w:id="27"/>
    <w:bookmarkStart w:name="z253"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мектептердің қазақ тілі және әдебиеті пәні мұғалімдеріне арналған педагогика кадрларының біліктілігін арттыру курсының "Білім беру мазмұнын жаңарту жағдайында қазақ тілі мен әдебиеті пәні бойынша оқыту процесін жобалау" білім беру бағдарламасы;</w:t>
      </w:r>
    </w:p>
    <w:bookmarkEnd w:id="28"/>
    <w:bookmarkStart w:name="z254"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жалпы білім беретін мектептердің қазақ тілі және әдебиеті пәні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функционалдық оқу сауаттылығын дамыту" білім беру бағдарламасы;</w:t>
      </w:r>
    </w:p>
    <w:bookmarkEnd w:id="29"/>
    <w:bookmarkStart w:name="z255"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 тілінде оқытпайтын мектептердегі қазақ тілі пәні мұғалімдеріне арналған педагогика кадрларының біліктілігін арттыру курсының "Қазақстан Республикасында көптілді білім беру және білім мазмұнын жаңарту жағдайында қазақ тілі пәні мұғалімдерінің кәсіби құзыреттіліктерін дамыту" білім беру бағдарламасы;</w:t>
      </w:r>
    </w:p>
    <w:bookmarkEnd w:id="30"/>
    <w:bookmarkStart w:name="z256"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 тілінде оқытпайтын мектептердегі қазақ тілі пәні мұғалімдеріне арналған педагогика кадрларының біліктілігін арттыру курсының "Content and Language Integrated Learning" (Контент энд Лангуидж Интегрейтид Ленинг) пән және тілдерді кіріктіру әдістемесін меңгеру бойынша қазақ тілі пәні мұғалімінің кәсіби құзыреттілігін дамыту" білім беру бағдарламасы;</w:t>
      </w:r>
    </w:p>
    <w:bookmarkEnd w:id="31"/>
    <w:bookmarkStart w:name="z257"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қазақ тілінде оқытпайтын мектептердегі орыс тілі және әдебиеті пәні мұғалімдеріне арналған педагогика кадрларының біліктілігін арттыру курсының "Қазақстан Республикасында білім беру мазмұнын жаңарту аясында тілдерді деңгейлеп оқытуды меңгерту бойынша мұғалімдердің кәсіби құзыреттілігін дамыту" білім беру бағдарламасы;</w:t>
      </w:r>
    </w:p>
    <w:bookmarkEnd w:id="32"/>
    <w:bookmarkStart w:name="z258"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қазақ тілінде оқытпайтын мектептердегі орыс тілі пәні мұғалімдеріне арналған педагогика кадрларының біліктілігін арттыру курсының "Content and Language Integrated Learning" (Контент энд Лангуидж Интегрейтид Ленинг) пән және тілдерді кіріктіру әдістемесін меңгеру бойынша мұғалімнің кәсіби құзыреттілігін дамыту" білім беру бағдарламасы;</w:t>
      </w:r>
    </w:p>
    <w:bookmarkEnd w:id="33"/>
    <w:bookmarkStart w:name="z259"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орыс тілі және әдебиеті пәні мұғалімдеріне арналған педагогика кадрларының біліктілігін арттыру курсының "Көпмәдени және көптілді білім беру жағдайындағы орыс тілі мен әдебиетінің заманауи сабағын жобалаудың әдістемесі" білім беру бағдарламасы;</w:t>
      </w:r>
    </w:p>
    <w:bookmarkEnd w:id="34"/>
    <w:bookmarkStart w:name="z260"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орыс тілі және әдебиеті пәні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функционалдық оқу сауаттылығын дамыту" білім беру бағдарламасы;</w:t>
      </w:r>
    </w:p>
    <w:bookmarkEnd w:id="35"/>
    <w:bookmarkStart w:name="z261"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орыс тілі пәні мұғалімдеріне арналған педагогика кадрларының біліктілігін арттыру курсының "Білім беру мазмұнын жаңарту жағдайында орыс тілі мен әдебиеті сабақтарында оқушылардың функционалдық сауаттылығын критериалды бағалау" білім беру бағдарламасы;</w:t>
      </w:r>
    </w:p>
    <w:bookmarkEnd w:id="36"/>
    <w:bookmarkStart w:name="z262"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бастауыш сыныптағы ағылшын тілі пәні мұғалімдеріне арналған педагогика кадрларының біліктілігін арттыру курсының "Қазақстан Республикасы мемлекеттік жалпыға міндетті бастауыш білім беру стандартын енгізу жағдайында ағылшын тілін бірінші сыныптан бастап оқытудың мазмұны мен әдістемесі" білім беру бағдарламасы;</w:t>
      </w:r>
    </w:p>
    <w:bookmarkEnd w:id="37"/>
    <w:bookmarkStart w:name="z263"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өзбек тілі пәні мұғалімдеріне арналған педагогика кадрларының біліктілігін арттыру курсының "Интерактивті оқыту әдістері арқылы мұғалімдердің кәсіби құзыреттіліктерін дамыту" білім беру бағдарламасы;</w:t>
      </w:r>
    </w:p>
    <w:bookmarkEnd w:id="38"/>
    <w:bookmarkStart w:name="z264"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ұйғыр тілі пәні мұғалімдеріне арналған педагогика кадрларының біліктілігін арттыру курсының "Инновациялық технологияларды қолдану арқылы бастауыш мектеп оқушыларының оқу сауаттылығын дамыту" білім беру бағдарламасы;</w:t>
      </w:r>
    </w:p>
    <w:bookmarkEnd w:id="39"/>
    <w:bookmarkStart w:name="z265"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бастауыш сынып мұғалімдеріне арналған педагогика кадрларының біліктілігін арттыру курсының "Қазақстан Республикасының бастауыш білім берудің жалпыға міндетті мемлекеттік стандартын ендіру жағдайында бастауыш сынып мұғалімдерінің кәсіби құзыреттіліктерін дамыту" білім беру бағдарламасы;</w:t>
      </w:r>
    </w:p>
    <w:bookmarkEnd w:id="40"/>
    <w:bookmarkStart w:name="z266"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жаратылыстану-математика пәндерінің мұғалімдеріне арналған педагогика кадрларының біліктілігін арттыру курсының "Оқытудың білімдік нәтижелеріне жету сапасын бағалау бойынша мұғалімнің кәсіби құзыреттіліктерін дамыту" білім беру бағдарламасы;</w:t>
      </w:r>
    </w:p>
    <w:bookmarkEnd w:id="41"/>
    <w:bookmarkStart w:name="z267"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математика пәнінің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зерттеулерін жүргізу аясында оқушылардың функционалдық математикалық сауаттылығын дамыту" білім беру бағдарламасы;</w:t>
      </w:r>
    </w:p>
    <w:bookmarkEnd w:id="42"/>
    <w:bookmarkStart w:name="z268"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математика пәнінің мұғалімдеріне арналған педагогика кадрларының біліктілігін арттыру курсының "Білім беру мазмұнын жаңарту жағдайында оқушылардың математикалық сауаттылығы мен шығармашылық қабілеттерін дамыту" білім беру бағдарламасы;</w:t>
      </w:r>
    </w:p>
    <w:bookmarkEnd w:id="43"/>
    <w:bookmarkStart w:name="z269"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информатика пәнінің мұғалімдеріне арналған педагогика кадрларының біліктілігін арттыру курсының "Білім берудің мазмұнын жаңарту жағдайында информатика пәнін бесінші сыныптан оқытудың мазмұны мен әдістемесі" білім беру бағдарламасы;</w:t>
      </w:r>
    </w:p>
    <w:bookmarkEnd w:id="44"/>
    <w:bookmarkStart w:name="z270"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жалпы білім беретін мектептердің информатика пәнінің мұғалімдеріне арналған педагогика кадрларының біліктілігін арттыру курсының "Білім беруді жаңарту жағдайында информатиканы оқытуда Smart-технологияны (Self Monitoring Analysis And Reporting Technology – Cелф Мониторинг Анализис энд Рипотинг Текнолоджи) пайдалану" білім беру бағдарламасы;</w:t>
      </w:r>
    </w:p>
    <w:bookmarkEnd w:id="45"/>
    <w:bookmarkStart w:name="z271"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жалпы білім беретін мектептердің ғылыми-жаратылыстану пәнінің мұғалімдеріне арналған педагогика кадрларының біліктілігін арттыру курсының "Programme for International Student Assessment" (Программ фор Интернейшнл Стюдент Ассисмент) халықаралық зерттеуін жүргізу аясында оқушылардың ғылыми-жаратылыстану функционалдық сауаттылығын дамыту" білім беру бағдарламасы;</w:t>
      </w:r>
    </w:p>
    <w:bookmarkEnd w:id="46"/>
    <w:bookmarkStart w:name="z272"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ғылыми-жаратылыстану пәнінің мұғалімдеріне арналған педагогика кадрларының біліктілігін арттыру курсының "Білім беру мазмұнын жаңарту жағдайында "Ғылымға кіріспе" пәнін оқытудың мазмұндық-ұйымдастырушылық амалдары" білім беру бағдарламасы;</w:t>
      </w:r>
    </w:p>
    <w:bookmarkEnd w:id="47"/>
    <w:bookmarkStart w:name="z273"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жалпы білім беретін мектептердің химия (биология) пәнінің мұғалімдеріне арналған педагогика кадрларының біліктілігін арттыру курсының "Білім берудің жаңа философиясының тұжырымдамалық ойлары аясында химияны (биологияны) оқыту процесін жобалаудың қазіргі әдістері" білім беру бағдарламасы; </w:t>
      </w:r>
    </w:p>
    <w:bookmarkEnd w:id="48"/>
    <w:bookmarkStart w:name="z274"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жалпы білім беретін мектептердің химия пәнінің мұғалімдеріне арналған педагогика кадрларының біліктілігін арттыру курсының "Оқытудың үшөлшемді әдістемелік жүйесі педагогикалық технологиясын қолдану негізінде химия пәні сабағында оқушыларды оқыту сапасының квалиметриясы" білім беру бағдарламасы;</w:t>
      </w:r>
    </w:p>
    <w:bookmarkEnd w:id="49"/>
    <w:bookmarkStart w:name="z275"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география пәнінің мұғалімдеріне арналған педагогика кадрларының біліктілігін арттыру курсының "География пәнін оқытуда критериалды бағалау жүйесін енгізудің оқу-әдістемелік негіздері" білім беру бағдарламасы;</w:t>
      </w:r>
    </w:p>
    <w:bookmarkEnd w:id="50"/>
    <w:bookmarkStart w:name="z276"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биология пәнінің мұғалімдеріне арналған педагогика кадрларының біліктілігін арттыру курсының "Педагогикалық квалиметрия – білім беру мазмұнын жаңарту жағдайында биология сабақтарында оқушылардың білім нәтижелерін бағалау құралы" білім беру бағдарламасы; </w:t>
      </w:r>
    </w:p>
    <w:bookmarkEnd w:id="51"/>
    <w:bookmarkStart w:name="z277"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дінтану пәнінің мұғалімдеріне арналған педагогика кадрларының біліктілігін арттыру курсының "Жастар ортасында терроризм мен діни экстремизмнің алдын алу" білім беру бағдарламасы; </w:t>
      </w:r>
    </w:p>
    <w:bookmarkEnd w:id="52"/>
    <w:bookmarkStart w:name="z278"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тарих, құқық негіздері, дінтану пәнінің мұғалімдеріне арналған педагогика кадрларының біліктілігін арттыру курсының "Дінтану негіздері" курсын оқытудың теориялық және әдістемелік негіздері" білім беру бағдарламасы;</w:t>
      </w:r>
    </w:p>
    <w:bookmarkEnd w:id="53"/>
    <w:bookmarkStart w:name="z279"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тарих және құқық пәнінің мұғалімдеріне арналған педагогика кадрларының біліктілігін арттыру курсының "Мәңгілік Ел" ұлттық идеясын жүзеге асыру Отан тарихын оқыту мазмұнын жаңартудың негізі ретінде" білім беру бағдарламасы; </w:t>
      </w:r>
    </w:p>
    <w:bookmarkEnd w:id="54"/>
    <w:bookmarkStart w:name="z280"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тарих және құқық пәнінің мұғалімдеріне арналған педагогика кадрларының біліктілігін арттыру курсының "Қоғамның әлеуметтік жаңғыруы кезеңінде тарих пәнін оқытуды ғылыми-әдістемелік қамтамасыз ету" білім беру бағдарламасы; </w:t>
      </w:r>
    </w:p>
    <w:bookmarkEnd w:id="55"/>
    <w:bookmarkStart w:name="z281"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тарих пәні мұғалімдеріне арналған педагогика кадрларының біліктілігін арттыру курсының "Б.Блум таксономиясы аясында оқушылардың оқу жетістіктерін критериалды бағалау" білім беру бағдарламасы;</w:t>
      </w:r>
    </w:p>
    <w:bookmarkEnd w:id="56"/>
    <w:bookmarkStart w:name="z282"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музыка пәні мұғалімдеріне арналған педагогика кадрларының біліктілігін арттыру курсының "Музыка арқылы өскелең ұрпақтың дүниетанымын қалыптастыру" білім беру бағдарламасы;</w:t>
      </w:r>
    </w:p>
    <w:bookmarkEnd w:id="57"/>
    <w:bookmarkStart w:name="z283"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бейнелеу өнері және сызу пәні мұғалімдеріне арналған педагогика кадрларының біліктілігін арттыру курсының "Бейнелеу өнері және сызу сабақтарында оқушылардың визуалды мәдениетін инновациялық технологиялар арқылы дамыту" білім беру бағдарламасы;</w:t>
      </w:r>
    </w:p>
    <w:bookmarkEnd w:id="58"/>
    <w:bookmarkStart w:name="z284"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технология пәні мұғалімдеріне арналған педагогика кадрларының біліктілігін арттыру курсының "Мәңгілік ел" идеясы аясында технология сабақтарында оқушыларды ұлттық құндылықтарға тәрбиелеу" білім беру бағдарламасы;</w:t>
      </w:r>
    </w:p>
    <w:bookmarkEnd w:id="59"/>
    <w:bookmarkStart w:name="z285"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дене шынықтыру пәні мұғалімдеріне арналған педагогика кадрларының біліктілігін арттыру курсының "Дене шынықтыру сабақтарында оқушылардың салауатты өмір салтын қалыптастыру" білім беру бағдарламасы;</w:t>
      </w:r>
    </w:p>
    <w:bookmarkEnd w:id="60"/>
    <w:bookmarkStart w:name="z286"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алғашқы әскери дайындық оқытушы-ұйымдастырушыларына арналған педагогика кадрларының біліктілігін арттыру курсының "Алғашқы әскери дайындық жүйесінде оқушылардың бойында қазақстандық патриотизмді қалыптастырудың қазіргі амалдары" білім беру бағдарламасы;</w:t>
      </w:r>
    </w:p>
    <w:bookmarkEnd w:id="61"/>
    <w:bookmarkStart w:name="z287"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әлеуметтік педагогтерге арналған педагогика кадрларының біліктілігін арттыру курсының "Білім беруді жаңарту жағдайында әлеуметтік педагогтің кәсіби құзыреттіліктерін дамыту" білім беру бағдарламасы;</w:t>
      </w:r>
    </w:p>
    <w:bookmarkEnd w:id="62"/>
    <w:bookmarkStart w:name="z288"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білім беру ұйымдарының сынып жетекшілеріне арналған педагогика кадрларының біліктілігін арттыру курсының "Мәңгілік ел" ұлттық идеясы негізінде оқушыларға патриоттық тәрбие берудегі сынып жетекшілерінің кәсіби құзіреттіліктерін дамыту" білім беру бағдарламасы;</w:t>
      </w:r>
    </w:p>
    <w:bookmarkEnd w:id="63"/>
    <w:bookmarkStart w:name="z289"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жалпы білім беретін мектептердің педагог-психологтеріне арналған педагогика кадрларының біліктілігін арттыру курсының "Мектепте қауіпсіз білім беру ортасын қамтамасыз ету және зорлық-зомбылықты болдырмау, жасөспірімдер арасында өзіне-өзі қол жұмсаудың алдын алу" білім беру бағдарламасы;</w:t>
      </w:r>
    </w:p>
    <w:bookmarkEnd w:id="64"/>
    <w:bookmarkStart w:name="z290"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қазақ және орыс тілдерінде оқытатын жалпы білім беретін мектептердің директорларына, мұғалімдеріне арналған педагогика кадрларының біліктілігін арттыру курсының "Инклюзивті білім беруді дамыту жағдайындағы білім беру ортасының мазмұны" білім беру бағдарламасы;</w:t>
      </w:r>
    </w:p>
    <w:bookmarkEnd w:id="65"/>
    <w:bookmarkStart w:name="z291" w:id="66"/>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 жағдайында инклюзивті білім беру – тең және қолжетімді біліммен қамтамасыз ету факторы" білім беру бағдарламасы;</w:t>
      </w:r>
    </w:p>
    <w:bookmarkEnd w:id="66"/>
    <w:bookmarkStart w:name="z292"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шағын жинақталған мектептердің мұғалімдеріне арналған педагогика кадрларының біліктілігін арттыру курсының "Білім берудің мазмұнын жаңарту жағдайында шағын жинақталған мектептің оқу-тәрбие процесін ұйымдастырудағы интегративті амал" білім беру бағдарламасы;</w:t>
      </w:r>
    </w:p>
    <w:bookmarkEnd w:id="67"/>
    <w:bookmarkStart w:name="z293"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шағын жинақталған мектептердің мұғалімдеріне арналған педагогика кадрларының біліктілігін арттыру курсының "Педагогикалық квалиметрияның теориясы мен әдістемесі: шағын жинақталған мектепте оқытудың сапасын басқару" білім беру бағдарламасы;</w:t>
      </w:r>
    </w:p>
    <w:bookmarkEnd w:id="68"/>
    <w:bookmarkStart w:name="z294"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мектептердің кітапханашыларына арналған педагогика кадрларының біліктілігін арттыру курсының "Білім беру ұйымының ақпараттық-білім беру кеңістігін қалыптастырудағы кітапхананың рөлі" білім беру бағдарламасы; </w:t>
      </w:r>
    </w:p>
    <w:bookmarkEnd w:id="69"/>
    <w:bookmarkStart w:name="z295" w:id="70"/>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қазақ және орыс тілдерінде оқытатын мектептердің әдістемелік бірлестіктерінің жетекшілеріне және кафедра меңгерушілеріне арналған педагогика кадрларының біліктілігін арттыру курсының "Педагогтердің кәсіби шеберлігін дамыту бойынша әдістемелік жұмысты ұйымдастыру" білім беру бағдарламасы; </w:t>
      </w:r>
    </w:p>
    <w:bookmarkEnd w:id="70"/>
    <w:bookmarkStart w:name="z296" w:id="71"/>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мектептер мұражайының жетекшілеріне арналған педагогика кадрларының біліктілігін арттыру курсының "Білім беру ұйымдарында мұражай қызметін ұйымдастыру әдістемесі" білім беру бағдарламасы;</w:t>
      </w:r>
    </w:p>
    <w:bookmarkEnd w:id="71"/>
    <w:bookmarkStart w:name="z297" w:id="72"/>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мектептердің педагог-ұйымдастырушыларына, аға тәлімгерлеріне арналған педагогика кадрларының біліктілігін арттыру курсының "Девиантты мінез-құлықты мектеп оқушыларын рухани-адамгершілік құндылықтар негізінде тәрбиелеу" білім беру бағдарламасы;</w:t>
      </w:r>
    </w:p>
    <w:bookmarkEnd w:id="72"/>
    <w:bookmarkStart w:name="z298" w:id="73"/>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мектеп директорларына, директордың оқу және тәрбие ісі жөніндегі орынбасарларына арналған педагогика кадрларының біліктілігін арттыру курсының "Арнайы білім беру ұйымдарының педагогикалық-түзету жұмыстарының мазмұнын жаңарту" білім беру бағдарламасы;</w:t>
      </w:r>
    </w:p>
    <w:bookmarkEnd w:id="73"/>
    <w:bookmarkStart w:name="z299" w:id="74"/>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қазақ және орыс тілдерінде оқытатын арнайы білім беру ұйымдарының педагогтеріне, тәрбиешілеріне арналған педагогикалық кадрлардың біліктілігін арттыру курсының "Ерекше білім беруге қажеттілігі бар балаларды оқыту мен тәрбиелеудің заманауи технологиялары" білім беру бағдарламасы;</w:t>
      </w:r>
    </w:p>
    <w:bookmarkEnd w:id="74"/>
    <w:bookmarkStart w:name="z300" w:id="75"/>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арнайы (түзету) білім беру ұйымдарының дефектологтарына, логопедтеріне, сурдопедагогтеріне арналған педагогика кадрларының біліктілігін арттыру курсының "Қазақстан Республикасында арнайы (түзету) білім беру жағдайында педагогтердің кәсіби құзыреттіліктерін дамыту" білім беру бағдарламасы;</w:t>
      </w:r>
    </w:p>
    <w:bookmarkEnd w:id="75"/>
    <w:bookmarkStart w:name="z301" w:id="76"/>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жазғы қалалық, қала сыртындағы, мектеп жанындағы сауықтыру лагерьлерінің басшыларына арналған педагогика кадрларының біліктілігін арттыру курсының "Балаларды сауықтыру лагері басшысының қызметіндегі инновациялық амалдар" білім беру бағдарламасы;</w:t>
      </w:r>
    </w:p>
    <w:bookmarkEnd w:id="76"/>
    <w:bookmarkStart w:name="z302" w:id="77"/>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қазақ және орыс тілдерінде оқытатын балаларға арналған қосымша білім беру ұйымдарының педагогтеріне арналған педагогика кадрларының біліктілігін арттыру курсының "Қосымша білім беру жағдайында білім алушылардың шығармашылық қабілеттерін дамыту" білім беру бағдарламасы;</w:t>
      </w:r>
    </w:p>
    <w:bookmarkEnd w:id="77"/>
    <w:bookmarkStart w:name="z303" w:id="78"/>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облыстық (қалалық) институттардың кафедра меңгерушілеріне арналған педагогика кадрларының біліктілігін арттыру курсының "Білім беру мазмұнын жаңарту жағдайында біліктілікті арттыру институттарындағы кафедралардың қызметін инновациялық форматта ұйымдастыру" білім беру бағдарламасы;</w:t>
      </w:r>
    </w:p>
    <w:bookmarkEnd w:id="78"/>
    <w:bookmarkStart w:name="z304" w:id="79"/>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аудандық білім бөлімдері басшыларына, орынбасарлары мен мамандарына арналған педагогика кадрларының біліктілігін арттыру курсының "Білім беру мазмұнын жаңарту жағдайында Қазақстан Республикасында білім беруді дамытудың 2016-2019 жылдарға арналған мемлекеттік бағдарламасының басым бағыттарын іске асыру" білім беру бағдарламасы;</w:t>
      </w:r>
    </w:p>
    <w:bookmarkEnd w:id="79"/>
    <w:bookmarkStart w:name="z305" w:id="80"/>
    <w:p>
      <w:pPr>
        <w:spacing w:after="0"/>
        <w:ind w:left="0"/>
        <w:jc w:val="both"/>
      </w:pPr>
      <w:r>
        <w:rPr>
          <w:rFonts w:ascii="Times New Roman"/>
          <w:b w:val="false"/>
          <w:i w:val="false"/>
          <w:color w:val="000000"/>
          <w:sz w:val="28"/>
        </w:rPr>
        <w:t>
      78) осы бұйрыққа 78-қосымшаға сәйкес Мектепке дейінгі ұйымдардың басшыларына (меңгерушілеріне) арналған педагогика кадрларының біліктілігін арттыру курсының "М. Монтессори жүйесінің тұжырымдамалық идеяларын енгізу жағдайында мектепке дейінгі ұйымдардың педагогикалық процесін басқару" білім беру бағдарламасы;</w:t>
      </w:r>
    </w:p>
    <w:bookmarkEnd w:id="80"/>
    <w:bookmarkStart w:name="z306" w:id="81"/>
    <w:p>
      <w:pPr>
        <w:spacing w:after="0"/>
        <w:ind w:left="0"/>
        <w:jc w:val="both"/>
      </w:pPr>
      <w:r>
        <w:rPr>
          <w:rFonts w:ascii="Times New Roman"/>
          <w:b w:val="false"/>
          <w:i w:val="false"/>
          <w:color w:val="000000"/>
          <w:sz w:val="28"/>
        </w:rPr>
        <w:t>
      79) осы бұйрыққа 79-қосымшаға сәйкес мектепке дейінгі ұйымдардың басшыларына (меңгерушілеріне) арналған педагогика кадрларының біліктілігін арттыру курсының "Мектепке дейінгі ұйымдарда білім беру сапасын бағалау технологиясы ретінде педагогикалық квалиметрияны пайдалану" білім беру бағдарламасы;</w:t>
      </w:r>
    </w:p>
    <w:bookmarkEnd w:id="81"/>
    <w:bookmarkStart w:name="z307" w:id="82"/>
    <w:p>
      <w:pPr>
        <w:spacing w:after="0"/>
        <w:ind w:left="0"/>
        <w:jc w:val="both"/>
      </w:pPr>
      <w:r>
        <w:rPr>
          <w:rFonts w:ascii="Times New Roman"/>
          <w:b w:val="false"/>
          <w:i w:val="false"/>
          <w:color w:val="000000"/>
          <w:sz w:val="28"/>
        </w:rPr>
        <w:t>
      80) осы бұйрыққа 80-қосымшаға сәйкес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ұйымдарда апатты жағдайлар қаупін төмендету" білім беру бағдарламасы;</w:t>
      </w:r>
    </w:p>
    <w:bookmarkEnd w:id="82"/>
    <w:bookmarkStart w:name="z308" w:id="83"/>
    <w:p>
      <w:pPr>
        <w:spacing w:after="0"/>
        <w:ind w:left="0"/>
        <w:jc w:val="both"/>
      </w:pPr>
      <w:r>
        <w:rPr>
          <w:rFonts w:ascii="Times New Roman"/>
          <w:b w:val="false"/>
          <w:i w:val="false"/>
          <w:color w:val="000000"/>
          <w:sz w:val="28"/>
        </w:rPr>
        <w:t>
      81) осы бұйрыққа 81-қосымшаға сәйкес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ұйымдарды басқарудың инновациялық амалдары" білім беру бағдарламасы;</w:t>
      </w:r>
    </w:p>
    <w:bookmarkEnd w:id="83"/>
    <w:bookmarkStart w:name="z309" w:id="84"/>
    <w:p>
      <w:pPr>
        <w:spacing w:after="0"/>
        <w:ind w:left="0"/>
        <w:jc w:val="both"/>
      </w:pPr>
      <w:r>
        <w:rPr>
          <w:rFonts w:ascii="Times New Roman"/>
          <w:b w:val="false"/>
          <w:i w:val="false"/>
          <w:color w:val="000000"/>
          <w:sz w:val="28"/>
        </w:rPr>
        <w:t>
      82) осы бұйрыққа 82-қосымшаға сәйкес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және бастауыш білім беру мазмұнының сабақтастығын қамтамасыз ету" білім беру бағдарламасы;</w:t>
      </w:r>
    </w:p>
    <w:bookmarkEnd w:id="84"/>
    <w:bookmarkStart w:name="z310" w:id="85"/>
    <w:p>
      <w:pPr>
        <w:spacing w:after="0"/>
        <w:ind w:left="0"/>
        <w:jc w:val="both"/>
      </w:pPr>
      <w:r>
        <w:rPr>
          <w:rFonts w:ascii="Times New Roman"/>
          <w:b w:val="false"/>
          <w:i w:val="false"/>
          <w:color w:val="000000"/>
          <w:sz w:val="28"/>
        </w:rPr>
        <w:t>
      83) осы бұйрыққа 83-қосымшаға сәйкес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ұйымдары тәрбиешісінің іс-әрекетінде ақпараттық-коммуникациялық технологияларды пайдалану" білім беру бағдарламасы;</w:t>
      </w:r>
    </w:p>
    <w:bookmarkEnd w:id="85"/>
    <w:bookmarkStart w:name="z311" w:id="86"/>
    <w:p>
      <w:pPr>
        <w:spacing w:after="0"/>
        <w:ind w:left="0"/>
        <w:jc w:val="both"/>
      </w:pPr>
      <w:r>
        <w:rPr>
          <w:rFonts w:ascii="Times New Roman"/>
          <w:b w:val="false"/>
          <w:i w:val="false"/>
          <w:color w:val="000000"/>
          <w:sz w:val="28"/>
        </w:rPr>
        <w:t>
      84) осы бұйрыққа 84-қосымшаға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"Көшбасшылық – педагогикалық ұжымды табысты басқарудың факторы" білім беру бағдарламасы;</w:t>
      </w:r>
    </w:p>
    <w:bookmarkEnd w:id="86"/>
    <w:bookmarkStart w:name="z312" w:id="87"/>
    <w:p>
      <w:pPr>
        <w:spacing w:after="0"/>
        <w:ind w:left="0"/>
        <w:jc w:val="both"/>
      </w:pPr>
      <w:r>
        <w:rPr>
          <w:rFonts w:ascii="Times New Roman"/>
          <w:b w:val="false"/>
          <w:i w:val="false"/>
          <w:color w:val="000000"/>
          <w:sz w:val="28"/>
        </w:rPr>
        <w:t>
      85) осы бұйрыққа 85-қосымшаға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берудің жаңа парадигмасы жағдайындағы басқарушылық қызмет және менеджмент" білім беру бағдарламасы;</w:t>
      </w:r>
    </w:p>
    <w:bookmarkEnd w:id="87"/>
    <w:bookmarkStart w:name="z313" w:id="88"/>
    <w:p>
      <w:pPr>
        <w:spacing w:after="0"/>
        <w:ind w:left="0"/>
        <w:jc w:val="both"/>
      </w:pPr>
      <w:r>
        <w:rPr>
          <w:rFonts w:ascii="Times New Roman"/>
          <w:b w:val="false"/>
          <w:i w:val="false"/>
          <w:color w:val="000000"/>
          <w:sz w:val="28"/>
        </w:rPr>
        <w:t>
      86) осы бұйрыққа 86-қосымшаға сәйкес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 сапасын басқаруда корпоративтік орта құру" білім беру бағдарламасы;</w:t>
      </w:r>
    </w:p>
    <w:bookmarkEnd w:id="88"/>
    <w:bookmarkStart w:name="z314" w:id="89"/>
    <w:p>
      <w:pPr>
        <w:spacing w:after="0"/>
        <w:ind w:left="0"/>
        <w:jc w:val="both"/>
      </w:pPr>
      <w:r>
        <w:rPr>
          <w:rFonts w:ascii="Times New Roman"/>
          <w:b w:val="false"/>
          <w:i w:val="false"/>
          <w:color w:val="000000"/>
          <w:sz w:val="28"/>
        </w:rPr>
        <w:t>
      87) осы бұйрыққа 87-қосымшаға сәйкес қазақ және орыс тілдерінде оқытатын шағын жинақталған мектеп директорларына арналған педагогика кадрларының біліктілігін арттыру курсының "Білім беру мазмұнын реформалау жағдайында шағын жинақталған мектептің білім беру процесін ұйымдастыру" білім беру бағдарламасы;</w:t>
      </w:r>
    </w:p>
    <w:bookmarkEnd w:id="89"/>
    <w:bookmarkStart w:name="z315" w:id="90"/>
    <w:p>
      <w:pPr>
        <w:spacing w:after="0"/>
        <w:ind w:left="0"/>
        <w:jc w:val="both"/>
      </w:pPr>
      <w:r>
        <w:rPr>
          <w:rFonts w:ascii="Times New Roman"/>
          <w:b w:val="false"/>
          <w:i w:val="false"/>
          <w:color w:val="000000"/>
          <w:sz w:val="28"/>
        </w:rPr>
        <w:t>
      88) осы бұйрыққа 88-қосымшаға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"Педагог-тәрбиешінің кәсіби құзыреттілігін дамытуды тиімді басқару" білім беру бағдарламасы;</w:t>
      </w:r>
    </w:p>
    <w:bookmarkEnd w:id="90"/>
    <w:bookmarkStart w:name="z316" w:id="91"/>
    <w:p>
      <w:pPr>
        <w:spacing w:after="0"/>
        <w:ind w:left="0"/>
        <w:jc w:val="both"/>
      </w:pPr>
      <w:r>
        <w:rPr>
          <w:rFonts w:ascii="Times New Roman"/>
          <w:b w:val="false"/>
          <w:i w:val="false"/>
          <w:color w:val="000000"/>
          <w:sz w:val="28"/>
        </w:rPr>
        <w:t>
      89) осы бұйрыққа 89-қосымшаға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"Білім беру ұйымдарында кәмелетке толмаған балалар арасында суицидті мінез-құлықтың және зорлық-зомбылықтың алдын алу" білім беру бағдарламасы;</w:t>
      </w:r>
    </w:p>
    <w:bookmarkEnd w:id="91"/>
    <w:bookmarkStart w:name="z317" w:id="92"/>
    <w:p>
      <w:pPr>
        <w:spacing w:after="0"/>
        <w:ind w:left="0"/>
        <w:jc w:val="both"/>
      </w:pPr>
      <w:r>
        <w:rPr>
          <w:rFonts w:ascii="Times New Roman"/>
          <w:b w:val="false"/>
          <w:i w:val="false"/>
          <w:color w:val="000000"/>
          <w:sz w:val="28"/>
        </w:rPr>
        <w:t>
      90) осы бұйрыққа 90-қосымшаға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"Орта білім беру ұйымдарында апатты жағдайлар қаупін төмендету" білім беру бағдарламасы;</w:t>
      </w:r>
    </w:p>
    <w:bookmarkEnd w:id="92"/>
    <w:bookmarkStart w:name="z318" w:id="93"/>
    <w:p>
      <w:pPr>
        <w:spacing w:after="0"/>
        <w:ind w:left="0"/>
        <w:jc w:val="both"/>
      </w:pPr>
      <w:r>
        <w:rPr>
          <w:rFonts w:ascii="Times New Roman"/>
          <w:b w:val="false"/>
          <w:i w:val="false"/>
          <w:color w:val="000000"/>
          <w:sz w:val="28"/>
        </w:rPr>
        <w:t>
      91) осы бұйрыққа 91-қосымшаға сәйкес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w:t>
      </w:r>
    </w:p>
    <w:bookmarkEnd w:id="93"/>
    <w:bookmarkStart w:name="z319" w:id="94"/>
    <w:p>
      <w:pPr>
        <w:spacing w:after="0"/>
        <w:ind w:left="0"/>
        <w:jc w:val="both"/>
      </w:pPr>
      <w:r>
        <w:rPr>
          <w:rFonts w:ascii="Times New Roman"/>
          <w:b w:val="false"/>
          <w:i w:val="false"/>
          <w:color w:val="000000"/>
          <w:sz w:val="28"/>
        </w:rPr>
        <w:t>
      92) осы бұйрыққа 92-қосымшаға сәйкес қазақ және орыс тілдерінде оқытатын арнайы білім беру ұйымдары директорларының орынбасарларына арналған педагогика кадрларының біліктілігін арттыру курсының "Арнайы мектеп жағдайында педагогикалық түзету жұмыстарын ұйымдастыру" білім беру бағдарламасы;</w:t>
      </w:r>
    </w:p>
    <w:bookmarkEnd w:id="94"/>
    <w:bookmarkStart w:name="z320" w:id="95"/>
    <w:p>
      <w:pPr>
        <w:spacing w:after="0"/>
        <w:ind w:left="0"/>
        <w:jc w:val="both"/>
      </w:pPr>
      <w:r>
        <w:rPr>
          <w:rFonts w:ascii="Times New Roman"/>
          <w:b w:val="false"/>
          <w:i w:val="false"/>
          <w:color w:val="000000"/>
          <w:sz w:val="28"/>
        </w:rPr>
        <w:t>
      93) осы бұйрыққа 93-қосымшаға сәйкес қазақ және орыс тілдерінде оқытатын балаларға арналған қосымша білім беру ұйымдарының директорларына, директорларының орынбасарларына арналған педагогика кадрларының біліктілігін арттыру курсының "Балаларға арналған қосымша білім беру ұйымдары қызметін басқарудың қазіргі үрдістері" білім беру бағдарламасы;</w:t>
      </w:r>
    </w:p>
    <w:bookmarkEnd w:id="95"/>
    <w:bookmarkStart w:name="z321" w:id="96"/>
    <w:p>
      <w:pPr>
        <w:spacing w:after="0"/>
        <w:ind w:left="0"/>
        <w:jc w:val="both"/>
      </w:pPr>
      <w:r>
        <w:rPr>
          <w:rFonts w:ascii="Times New Roman"/>
          <w:b w:val="false"/>
          <w:i w:val="false"/>
          <w:color w:val="000000"/>
          <w:sz w:val="28"/>
        </w:rPr>
        <w:t>
      94) осы бұйрыққа 94-қосымшаға сәйкес қазақ және орыс тілдерінде оқытатын балаларға арналған қосымша білім беру ұйымдарының директорларына, директорларының орынбасарларына, педагогтеріне арналған педагогика кадрларының біліктілігін арттыру курсының "Сыныптан тыс жұмыс аясында балалармен туристік-өлкетану жұмыстарын ұйымдастыру" білім беру бағдарламасы;</w:t>
      </w:r>
    </w:p>
    <w:bookmarkEnd w:id="96"/>
    <w:bookmarkStart w:name="z322" w:id="97"/>
    <w:p>
      <w:pPr>
        <w:spacing w:after="0"/>
        <w:ind w:left="0"/>
        <w:jc w:val="both"/>
      </w:pPr>
      <w:r>
        <w:rPr>
          <w:rFonts w:ascii="Times New Roman"/>
          <w:b w:val="false"/>
          <w:i w:val="false"/>
          <w:color w:val="000000"/>
          <w:sz w:val="28"/>
        </w:rPr>
        <w:t>
      95) осы бұйрыққа 95-қосымшаға сәйкес қазақ және орыс тілдерінде оқытатын орта білім беру ұйымдарының бейнелеу өнері және технология пәндерінің мұғалімдеріне арналған педагогика кадрларының біліктілігін арттыру курсының "Көркем еңбек" пәні мұғалімдерінің кәсіби құзыреттіліктерін дамыту" білім беру бағдарламасы;</w:t>
      </w:r>
    </w:p>
    <w:bookmarkEnd w:id="97"/>
    <w:bookmarkStart w:name="z323" w:id="98"/>
    <w:p>
      <w:pPr>
        <w:spacing w:after="0"/>
        <w:ind w:left="0"/>
        <w:jc w:val="both"/>
      </w:pPr>
      <w:r>
        <w:rPr>
          <w:rFonts w:ascii="Times New Roman"/>
          <w:b w:val="false"/>
          <w:i w:val="false"/>
          <w:color w:val="000000"/>
          <w:sz w:val="28"/>
        </w:rPr>
        <w:t>
      96) осы бұйрыққа 96-қосымшаға сәйкес қазақ және орыс тілдерінде оқытатын жалпы білім беретін және шағын жинақталған мектептердің директорларына, мұғалімдеріне арналған педагогика кадрларының біліктілігін арттыру курсының "Мектепте оқыту стандарттарын іске асыру контекстінде инклюзивті білім берудің мазмұны мен дамуы" білім беру бағдарламасы;</w:t>
      </w:r>
    </w:p>
    <w:bookmarkEnd w:id="98"/>
    <w:bookmarkStart w:name="z324" w:id="99"/>
    <w:p>
      <w:pPr>
        <w:spacing w:after="0"/>
        <w:ind w:left="0"/>
        <w:jc w:val="both"/>
      </w:pPr>
      <w:r>
        <w:rPr>
          <w:rFonts w:ascii="Times New Roman"/>
          <w:b w:val="false"/>
          <w:i w:val="false"/>
          <w:color w:val="000000"/>
          <w:sz w:val="28"/>
        </w:rPr>
        <w:t>
      97) осы бұйрыққа 97-қосымшаға сәйкес қазақ және орыс тілдерінде оқытатын орта білім беру ұйымдарының информатика, математика және физика пәндерінің мұғалімдеріне арналған педагогика кадрларының біліктілігін арттыру курсының "Робототехника негіздері" білім беру бағдарламасы;</w:t>
      </w:r>
    </w:p>
    <w:bookmarkEnd w:id="99"/>
    <w:bookmarkStart w:name="z325" w:id="100"/>
    <w:p>
      <w:pPr>
        <w:spacing w:after="0"/>
        <w:ind w:left="0"/>
        <w:jc w:val="both"/>
      </w:pPr>
      <w:r>
        <w:rPr>
          <w:rFonts w:ascii="Times New Roman"/>
          <w:b w:val="false"/>
          <w:i w:val="false"/>
          <w:color w:val="000000"/>
          <w:sz w:val="28"/>
        </w:rPr>
        <w:t>
      98) осы бұйрыққа 98-қосымшаға сәйкес мектепке дейінгі ұйымдардың мектепалды даярлық топтары мен сыныптарының тәрбиешілеріне, педагогтеріне арналған педагогика кадрларының біліктілігін арттыру курсының "Мектепке дейінгі тәрбие мен оқыту және бастауыш білім беру мазмұнының сабақтастығын қамтамасыз ету" білім беру бағдарламасы;</w:t>
      </w:r>
    </w:p>
    <w:bookmarkEnd w:id="100"/>
    <w:bookmarkStart w:name="z326" w:id="101"/>
    <w:p>
      <w:pPr>
        <w:spacing w:after="0"/>
        <w:ind w:left="0"/>
        <w:jc w:val="both"/>
      </w:pPr>
      <w:r>
        <w:rPr>
          <w:rFonts w:ascii="Times New Roman"/>
          <w:b w:val="false"/>
          <w:i w:val="false"/>
          <w:color w:val="000000"/>
          <w:sz w:val="28"/>
        </w:rPr>
        <w:t>
      99) осы бұйрыққа 99-қосымшаға сәйкес Қазақ және орыс тілдерінде оқытатын орта білім беру ұйымдарының алғашқы әскери және технологиялық дайындық оқытушы-ұйымдастырушыларына арналған педагогика кадрларының біліктілігін арттыру курсының "Орта білім беру мазмұнын жаңарту жағдайында "Алғашқы әскери және технологиялық дайындық" пәнін оқытудың инновациялық тәсілдері мен әдістемелері" білім беру бағдарламасы.";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31–қосымшаларға</w:t>
      </w:r>
      <w:r>
        <w:rPr>
          <w:rFonts w:ascii="Times New Roman"/>
          <w:b w:val="false"/>
          <w:i w:val="false"/>
          <w:color w:val="000000"/>
          <w:sz w:val="28"/>
        </w:rPr>
        <w:t xml:space="preserve"> сәйкес 78, 79, 80 ,81, 82, 83, 84, 85, 86, 87, 88, 89, 90, 91, 92, 93, 94, 95, 96, 97, 98, 99-қосымшалармен толықтырылсын.</w:t>
      </w:r>
    </w:p>
    <w:bookmarkStart w:name="z329" w:id="10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10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көшірмелерін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30" w:id="10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w:t>
      </w:r>
    </w:p>
    <w:bookmarkEnd w:id="103"/>
    <w:bookmarkStart w:name="z331" w:id="10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3-қосымша</w:t>
            </w:r>
          </w:p>
        </w:tc>
      </w:tr>
    </w:tbl>
    <w:bookmarkStart w:name="z3" w:id="105"/>
    <w:p>
      <w:pPr>
        <w:spacing w:after="0"/>
        <w:ind w:left="0"/>
        <w:jc w:val="left"/>
      </w:pPr>
      <w:r>
        <w:rPr>
          <w:rFonts w:ascii="Times New Roman"/>
          <w:b/>
          <w:i w:val="false"/>
          <w:color w:val="000000"/>
        </w:rPr>
        <w:t xml:space="preserve"> Мектепке дейінгі ұйым басшыларына (меңгерушілеріне), әдіскерлеріне, тәрбиешілеріне арналған педагогика кадрларының біліктілігін арттыру курсының "Мектепке дейінгі тәрбие мен оқыту мазмұнын жаңарту аясында мектепке дейінгі ұйымдағы педагогикалық менеджмент" білім беру бағдарламасы</w:t>
      </w:r>
    </w:p>
    <w:bookmarkEnd w:id="105"/>
    <w:bookmarkStart w:name="z4" w:id="106"/>
    <w:p>
      <w:pPr>
        <w:spacing w:after="0"/>
        <w:ind w:left="0"/>
        <w:jc w:val="left"/>
      </w:pPr>
      <w:r>
        <w:rPr>
          <w:rFonts w:ascii="Times New Roman"/>
          <w:b/>
          <w:i w:val="false"/>
          <w:color w:val="000000"/>
        </w:rPr>
        <w:t xml:space="preserve"> 1-тарау. Жалпы ережелер</w:t>
      </w:r>
    </w:p>
    <w:bookmarkEnd w:id="106"/>
    <w:bookmarkStart w:name="z332" w:id="107"/>
    <w:p>
      <w:pPr>
        <w:spacing w:after="0"/>
        <w:ind w:left="0"/>
        <w:jc w:val="both"/>
      </w:pPr>
      <w:r>
        <w:rPr>
          <w:rFonts w:ascii="Times New Roman"/>
          <w:b w:val="false"/>
          <w:i w:val="false"/>
          <w:color w:val="000000"/>
          <w:sz w:val="28"/>
        </w:rPr>
        <w:t>
      1. Мектепке дейінгі ұйымдар басшыларына (меңгерушілеріне), әдіскерлеріне, тәрбиешілеріне арналған "Мектепке дейінгі тәрбие мен оқыту мазмұнын жаңарту аясында мектепке дейінгі ұйымдардағы педагогикалық менеджмент" тақырыбындағы педагогикалық кадрлардың біліктілігін арттыру курсының білім беру бағдарламасы (бұдан әрі - Бағдарлама) мектепке дейінгі ұйымдар басшыларын (меңгерушілерін), әдіскерлерін, тәрбиешілерін оқытуды реттейді.</w:t>
      </w:r>
    </w:p>
    <w:bookmarkEnd w:id="107"/>
    <w:bookmarkStart w:name="z333" w:id="108"/>
    <w:p>
      <w:pPr>
        <w:spacing w:after="0"/>
        <w:ind w:left="0"/>
        <w:jc w:val="both"/>
      </w:pPr>
      <w:r>
        <w:rPr>
          <w:rFonts w:ascii="Times New Roman"/>
          <w:b w:val="false"/>
          <w:i w:val="false"/>
          <w:color w:val="000000"/>
          <w:sz w:val="28"/>
        </w:rPr>
        <w:t>
      2. Білім беру бағдарламасы мектепке дейінгі ұйымдар басшыларының (меңгерушілерін), әдіскерлерінің, тәрбиешілерінің заманауи мектепке дейінгі білім беру ұйымындағы педагогикалық менеджмент, стратегиялық жобалау бойынша, білім беру мен тәрбиелеу үдерістерін жүйелі модельдеу мәселелері бойынша кәсіби шеберлік деңгейлерін арттыруға бағытталған.</w:t>
      </w:r>
    </w:p>
    <w:bookmarkEnd w:id="108"/>
    <w:bookmarkStart w:name="z5" w:id="10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09"/>
    <w:bookmarkStart w:name="z334" w:id="110"/>
    <w:p>
      <w:pPr>
        <w:spacing w:after="0"/>
        <w:ind w:left="0"/>
        <w:jc w:val="both"/>
      </w:pPr>
      <w:r>
        <w:rPr>
          <w:rFonts w:ascii="Times New Roman"/>
          <w:b w:val="false"/>
          <w:i w:val="false"/>
          <w:color w:val="000000"/>
          <w:sz w:val="28"/>
        </w:rPr>
        <w:t>
      3. Бағдарламаның мақсаты мектепке дейінгі тәрбие мен оқытуды жаңарту аясында педагогикалық менеджмент мәселелері бойынша мектепке дейінгі ұйым басшыларының (меңгерушілерінің), әдіскерлерінің, тәрбиешілерінің кәсіби құзыреттілігін дамыту болып табылады.</w:t>
      </w:r>
    </w:p>
    <w:bookmarkEnd w:id="110"/>
    <w:bookmarkStart w:name="z335" w:id="111"/>
    <w:p>
      <w:pPr>
        <w:spacing w:after="0"/>
        <w:ind w:left="0"/>
        <w:jc w:val="both"/>
      </w:pPr>
      <w:r>
        <w:rPr>
          <w:rFonts w:ascii="Times New Roman"/>
          <w:b w:val="false"/>
          <w:i w:val="false"/>
          <w:color w:val="000000"/>
          <w:sz w:val="28"/>
        </w:rPr>
        <w:t>
      4. Бағдарламаның міндеттері:</w:t>
      </w:r>
    </w:p>
    <w:bookmarkEnd w:id="111"/>
    <w:p>
      <w:pPr>
        <w:spacing w:after="0"/>
        <w:ind w:left="0"/>
        <w:jc w:val="both"/>
      </w:pPr>
      <w:r>
        <w:rPr>
          <w:rFonts w:ascii="Times New Roman"/>
          <w:b w:val="false"/>
          <w:i w:val="false"/>
          <w:color w:val="000000"/>
          <w:sz w:val="28"/>
        </w:rPr>
        <w:t>
      1) менеджмент тұрғысынан нәтижеге бағытталған мектепке дейінгі ұйым қызметін стратегиялық жоспарлауды жүзеге асырудың тетіктері мен жолдары туралы тұтас түсінікті қалыптастыру;</w:t>
      </w:r>
    </w:p>
    <w:p>
      <w:pPr>
        <w:spacing w:after="0"/>
        <w:ind w:left="0"/>
        <w:jc w:val="both"/>
      </w:pPr>
      <w:r>
        <w:rPr>
          <w:rFonts w:ascii="Times New Roman"/>
          <w:b w:val="false"/>
          <w:i w:val="false"/>
          <w:color w:val="000000"/>
          <w:sz w:val="28"/>
        </w:rPr>
        <w:t>
      2) балаларды ерте дамыту бойынша басқарушылық қызметтің психологиялық-педагогикалық аспектілері туралы білім деңгейлерін арттыру;</w:t>
      </w:r>
    </w:p>
    <w:p>
      <w:pPr>
        <w:spacing w:after="0"/>
        <w:ind w:left="0"/>
        <w:jc w:val="both"/>
      </w:pPr>
      <w:r>
        <w:rPr>
          <w:rFonts w:ascii="Times New Roman"/>
          <w:b w:val="false"/>
          <w:i w:val="false"/>
          <w:color w:val="000000"/>
          <w:sz w:val="28"/>
        </w:rPr>
        <w:t>
      3) инновациялық үдерістерді енгізу арқылы мектепке дейінгі ұйымды басқару дағдыларын дамыту;</w:t>
      </w:r>
    </w:p>
    <w:p>
      <w:pPr>
        <w:spacing w:after="0"/>
        <w:ind w:left="0"/>
        <w:jc w:val="both"/>
      </w:pPr>
      <w:r>
        <w:rPr>
          <w:rFonts w:ascii="Times New Roman"/>
          <w:b w:val="false"/>
          <w:i w:val="false"/>
          <w:color w:val="000000"/>
          <w:sz w:val="28"/>
        </w:rPr>
        <w:t>
      4) кәсіби қызметте ақпараттық-коммуникациялық технологияларды (бұдан әрі-АКТ) қолдану дағдысын дамыту;</w:t>
      </w:r>
    </w:p>
    <w:p>
      <w:pPr>
        <w:spacing w:after="0"/>
        <w:ind w:left="0"/>
        <w:jc w:val="both"/>
      </w:pPr>
      <w:r>
        <w:rPr>
          <w:rFonts w:ascii="Times New Roman"/>
          <w:b w:val="false"/>
          <w:i w:val="false"/>
          <w:color w:val="000000"/>
          <w:sz w:val="28"/>
        </w:rPr>
        <w:t>
      5) мектепке дейінгі ұйымның білім беру үдерісіне денсаулық сақтау технологияларын интеграциялау.</w:t>
      </w:r>
    </w:p>
    <w:bookmarkStart w:name="z336" w:id="112"/>
    <w:p>
      <w:pPr>
        <w:spacing w:after="0"/>
        <w:ind w:left="0"/>
        <w:jc w:val="both"/>
      </w:pPr>
      <w:r>
        <w:rPr>
          <w:rFonts w:ascii="Times New Roman"/>
          <w:b w:val="false"/>
          <w:i w:val="false"/>
          <w:color w:val="000000"/>
          <w:sz w:val="28"/>
        </w:rPr>
        <w:t>
      5. Курс аяқталғаннан кейін тыңдаушылар:</w:t>
      </w:r>
    </w:p>
    <w:bookmarkEnd w:id="112"/>
    <w:p>
      <w:pPr>
        <w:spacing w:after="0"/>
        <w:ind w:left="0"/>
        <w:jc w:val="both"/>
      </w:pPr>
      <w:r>
        <w:rPr>
          <w:rFonts w:ascii="Times New Roman"/>
          <w:b w:val="false"/>
          <w:i w:val="false"/>
          <w:color w:val="000000"/>
          <w:sz w:val="28"/>
        </w:rPr>
        <w:t>
      1) білім беру саласындағы мемлекеттік саясаттың басым бағыттарын, мектепке дейінгі ұйымдардың қызметін реттейтін нормативтік құқықтық актілерді, мектепке дейінгі білім беру ұйымының даму бағыттары мен басқару қағидаларын, білім беру үдерісін басқарудың негізгі функцияларын біледі;</w:t>
      </w:r>
    </w:p>
    <w:p>
      <w:pPr>
        <w:spacing w:after="0"/>
        <w:ind w:left="0"/>
        <w:jc w:val="both"/>
      </w:pPr>
      <w:r>
        <w:rPr>
          <w:rFonts w:ascii="Times New Roman"/>
          <w:b w:val="false"/>
          <w:i w:val="false"/>
          <w:color w:val="000000"/>
          <w:sz w:val="28"/>
        </w:rPr>
        <w:t>
      2) заманауи менеджмент технологияларын, мектепке дейінгі ұйымның білім беру үдерісін жобалауды, мектепке дейінгі ұйымнда инновациялық білім беру технологияларын қолдана алады;</w:t>
      </w:r>
    </w:p>
    <w:p>
      <w:pPr>
        <w:spacing w:after="0"/>
        <w:ind w:left="0"/>
        <w:jc w:val="both"/>
      </w:pPr>
      <w:r>
        <w:rPr>
          <w:rFonts w:ascii="Times New Roman"/>
          <w:b w:val="false"/>
          <w:i w:val="false"/>
          <w:color w:val="000000"/>
          <w:sz w:val="28"/>
        </w:rPr>
        <w:t>
      3) басқарушылық шешім қабылдау тәсілдерін; мектепке дейінгі ұйымдағы инновациялық үдерісті жобалау және басқару дағдыларын, мектепке дейінгі ұйым дамуының стратегиялық бағыттар жүйесін әзірлеуді, мектепке дейінгі ұйымның педагогикалық қызметкерлерінің педагогикалық қызметін ішкі бағалау жүйесін әзірлеуді, әлеуметтік серіктестермен сындарлы қарым-қатынас құруды, кәсіби қызметте ақпараттық-коммуникациялық технологияларды пайдалануды, мектепке дейінгі ұйымның білім беру үдерісіне денсаулық сақтаушы технологияларды интеграциялау дағдыларын меңгереді.</w:t>
      </w:r>
    </w:p>
    <w:bookmarkStart w:name="z6" w:id="113"/>
    <w:p>
      <w:pPr>
        <w:spacing w:after="0"/>
        <w:ind w:left="0"/>
        <w:jc w:val="left"/>
      </w:pPr>
      <w:r>
        <w:rPr>
          <w:rFonts w:ascii="Times New Roman"/>
          <w:b/>
          <w:i w:val="false"/>
          <w:color w:val="000000"/>
        </w:rPr>
        <w:t xml:space="preserve"> 3-тарау. Бағдарламаның құрылымы мен мазмұны</w:t>
      </w:r>
    </w:p>
    <w:bookmarkEnd w:id="113"/>
    <w:bookmarkStart w:name="z337" w:id="114"/>
    <w:p>
      <w:pPr>
        <w:spacing w:after="0"/>
        <w:ind w:left="0"/>
        <w:jc w:val="both"/>
      </w:pPr>
      <w:r>
        <w:rPr>
          <w:rFonts w:ascii="Times New Roman"/>
          <w:b w:val="false"/>
          <w:i w:val="false"/>
          <w:color w:val="000000"/>
          <w:sz w:val="28"/>
        </w:rPr>
        <w:t xml:space="preserve">
      6. Бағдарлама 6 модульден тұрады: </w:t>
      </w:r>
    </w:p>
    <w:bookmarkEnd w:id="114"/>
    <w:p>
      <w:pPr>
        <w:spacing w:after="0"/>
        <w:ind w:left="0"/>
        <w:jc w:val="both"/>
      </w:pPr>
      <w:r>
        <w:rPr>
          <w:rFonts w:ascii="Times New Roman"/>
          <w:b w:val="false"/>
          <w:i w:val="false"/>
          <w:color w:val="000000"/>
          <w:sz w:val="28"/>
        </w:rPr>
        <w:t xml:space="preserve">
      1) нормативтік-құқықтық; </w:t>
      </w:r>
    </w:p>
    <w:p>
      <w:pPr>
        <w:spacing w:after="0"/>
        <w:ind w:left="0"/>
        <w:jc w:val="both"/>
      </w:pPr>
      <w:r>
        <w:rPr>
          <w:rFonts w:ascii="Times New Roman"/>
          <w:b w:val="false"/>
          <w:i w:val="false"/>
          <w:color w:val="000000"/>
          <w:sz w:val="28"/>
        </w:rPr>
        <w:t xml:space="preserve">
      2) психологиялық-педагогикалық; </w:t>
      </w:r>
    </w:p>
    <w:p>
      <w:pPr>
        <w:spacing w:after="0"/>
        <w:ind w:left="0"/>
        <w:jc w:val="both"/>
      </w:pPr>
      <w:r>
        <w:rPr>
          <w:rFonts w:ascii="Times New Roman"/>
          <w:b w:val="false"/>
          <w:i w:val="false"/>
          <w:color w:val="000000"/>
          <w:sz w:val="28"/>
        </w:rPr>
        <w:t>
      3) басқарушылық;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xml:space="preserve">
      5) технологиялық; </w:t>
      </w:r>
    </w:p>
    <w:p>
      <w:pPr>
        <w:spacing w:after="0"/>
        <w:ind w:left="0"/>
        <w:jc w:val="both"/>
      </w:pPr>
      <w:r>
        <w:rPr>
          <w:rFonts w:ascii="Times New Roman"/>
          <w:b w:val="false"/>
          <w:i w:val="false"/>
          <w:color w:val="000000"/>
          <w:sz w:val="28"/>
        </w:rPr>
        <w:t xml:space="preserve">
      6) вариативтік. </w:t>
      </w:r>
    </w:p>
    <w:bookmarkStart w:name="z338" w:id="115"/>
    <w:p>
      <w:pPr>
        <w:spacing w:after="0"/>
        <w:ind w:left="0"/>
        <w:jc w:val="both"/>
      </w:pPr>
      <w:r>
        <w:rPr>
          <w:rFonts w:ascii="Times New Roman"/>
          <w:b w:val="false"/>
          <w:i w:val="false"/>
          <w:color w:val="000000"/>
          <w:sz w:val="28"/>
        </w:rPr>
        <w:t>
      7. Вариативтік модульдің тақырыптарын тыңдаушылар кіріс диагностикасы негізінде анықталады.</w:t>
      </w:r>
    </w:p>
    <w:bookmarkEnd w:id="115"/>
    <w:bookmarkStart w:name="z7" w:id="116"/>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116"/>
    <w:bookmarkStart w:name="z339" w:id="117"/>
    <w:p>
      <w:pPr>
        <w:spacing w:after="0"/>
        <w:ind w:left="0"/>
        <w:jc w:val="both"/>
      </w:pPr>
      <w:r>
        <w:rPr>
          <w:rFonts w:ascii="Times New Roman"/>
          <w:b w:val="false"/>
          <w:i w:val="false"/>
          <w:color w:val="000000"/>
          <w:sz w:val="28"/>
        </w:rPr>
        <w:t>
      8. Біліктілікті арттыру курстары:</w:t>
      </w:r>
    </w:p>
    <w:bookmarkEnd w:id="117"/>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48 сағат. Күндізгі оқу курстың алғашқы және соңғы күнінде 8 сағаттан өткізіледі.</w:t>
      </w:r>
    </w:p>
    <w:bookmarkStart w:name="z340" w:id="118"/>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118"/>
    <w:bookmarkStart w:name="z341" w:id="119"/>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119"/>
    <w:bookmarkStart w:name="z342" w:id="120"/>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тәрбиешілеріне</w:t>
            </w:r>
            <w:r>
              <w:br/>
            </w:r>
            <w:r>
              <w:rPr>
                <w:rFonts w:ascii="Times New Roman"/>
                <w:b w:val="false"/>
                <w:i w:val="false"/>
                <w:color w:val="000000"/>
                <w:sz w:val="20"/>
              </w:rPr>
              <w:t>арналған "Мектепке дейінгі</w:t>
            </w:r>
            <w:r>
              <w:br/>
            </w:r>
            <w:r>
              <w:rPr>
                <w:rFonts w:ascii="Times New Roman"/>
                <w:b w:val="false"/>
                <w:i w:val="false"/>
                <w:color w:val="000000"/>
                <w:sz w:val="20"/>
              </w:rPr>
              <w:t>тәрбие мен оқыту мазмұнын</w:t>
            </w:r>
            <w:r>
              <w:br/>
            </w:r>
            <w:r>
              <w:rPr>
                <w:rFonts w:ascii="Times New Roman"/>
                <w:b w:val="false"/>
                <w:i w:val="false"/>
                <w:color w:val="000000"/>
                <w:sz w:val="20"/>
              </w:rPr>
              <w:t>жаңарту аясында мектепке</w:t>
            </w:r>
            <w:r>
              <w:br/>
            </w:r>
            <w:r>
              <w:rPr>
                <w:rFonts w:ascii="Times New Roman"/>
                <w:b w:val="false"/>
                <w:i w:val="false"/>
                <w:color w:val="000000"/>
                <w:sz w:val="20"/>
              </w:rPr>
              <w:t>дейінгі ұйымдардағы</w:t>
            </w:r>
            <w:r>
              <w:br/>
            </w:r>
            <w:r>
              <w:rPr>
                <w:rFonts w:ascii="Times New Roman"/>
                <w:b w:val="false"/>
                <w:i w:val="false"/>
                <w:color w:val="000000"/>
                <w:sz w:val="20"/>
              </w:rPr>
              <w:t>педагогикалық менеджмент"</w:t>
            </w:r>
            <w:r>
              <w:br/>
            </w:r>
            <w:r>
              <w:rPr>
                <w:rFonts w:ascii="Times New Roman"/>
                <w:b w:val="false"/>
                <w:i w:val="false"/>
                <w:color w:val="000000"/>
                <w:sz w:val="20"/>
              </w:rPr>
              <w:t>тақырыбындағы педагогикалық</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1-қосымша</w:t>
            </w:r>
          </w:p>
        </w:tc>
      </w:tr>
    </w:tbl>
    <w:bookmarkStart w:name="z343" w:id="121"/>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597"/>
        <w:gridCol w:w="584"/>
        <w:gridCol w:w="376"/>
        <w:gridCol w:w="584"/>
        <w:gridCol w:w="376"/>
        <w:gridCol w:w="377"/>
        <w:gridCol w:w="377"/>
        <w:gridCol w:w="377"/>
        <w:gridCol w:w="377"/>
        <w:gridCol w:w="58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мектепке дейінгі тәрбие мен оқыту бөлігіне қатысты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 наурызындағы Қазақстан Республикасы Президентінің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 аясында мектепке дейінгі тәрбие мен оқытуды жүзеге асыру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ұйымы қызметінің нормативтік-құқықтық және ұйымдастырушылық негіздері. 2012 жылғы 23 тамыздағы Қазақстан Республикасы Үкіметінің № 1080 "Білім берудің тиісті деңгейлерінің мемлекеттік жалпыға міндетті білім беру стандарттарын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бекітілген Мектепке дейінгі тәрбие мен оқытудың мемлекеттік жалпыға міндетті стандартының талаптары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шілдегі "Білім туралы" </w:t>
            </w:r>
            <w:r>
              <w:rPr>
                <w:rFonts w:ascii="Times New Roman"/>
                <w:b w:val="false"/>
                <w:i w:val="false"/>
                <w:color w:val="000000"/>
                <w:sz w:val="20"/>
              </w:rPr>
              <w:t>Заңы</w:t>
            </w:r>
            <w:r>
              <w:rPr>
                <w:rFonts w:ascii="Times New Roman"/>
                <w:b w:val="false"/>
                <w:i w:val="false"/>
                <w:color w:val="000000"/>
                <w:sz w:val="20"/>
              </w:rPr>
              <w:t>, мектепке дейінгі тәрбие мен оқыту бөлігіне қатысты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дамытуды басқару. Басқару шешімдерін қабылдаудың және ақпаратты талдаудың, жинаудың әдістемесі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жетекшілігіндегі бақылау-талдау әрекеті.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денсаулық сақтау кеңістігін ұйымдастыру. Қазақстан Республикасының мектепке дейінгі оқыту мен тәрбиенің жаңа жалпы білім беретін Типтік бағдарламасына сәйкес тәрбие үдерісін ұйымдастырудың негізгі талаптары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психологиялық-педагогикалық негіздері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шеберліктер мен кәсіби педагогикалық қатынас дағдыларын дамыту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инновациялық үдерістер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дамытудың заманауи әлемдік тенденциялары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салаларының сипаттамасы, білім беру салаларының міндеттерін мониторингісі мен жүзеге асырылуын қолдау, мектепке дейінгі тәрбие мен оқытудың мектепке дейінгі тәрбие мен оқытудың мемлекеттік жалпыға міндетті стандартының мақсатты индикаторларының технологиялық жүзеге асырылуы.</w:t>
            </w:r>
            <w:r>
              <w:br/>
            </w:r>
            <w:r>
              <w:rPr>
                <w:rFonts w:ascii="Times New Roman"/>
                <w:b w:val="false"/>
                <w:i w:val="false"/>
                <w:color w:val="000000"/>
                <w:sz w:val="20"/>
              </w:rPr>
              <w:t>
Мектепке дейінгі ұйымның дамуы мен қызметін жүйелі жоспарлау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білім беру мазмұнын жаңарту жағдайында оқу-тәрбие үдерісін жоспарлау.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даму бағдарламасының үзіндісін панорамды қорғау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жобалау қызметін ұйымдастыру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кәсіби құзіреттілігінің қалыптасуын анықтау (қорытынды тестілеу)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 мектепке дейінгі ұйымдар әрекетін тиімді көтеру факторы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басшысының ақпараттық-коммуникациялық технологиялық құзыреттілігі.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қабілеттерін әдебиет және музыка арқылы дамыту әдістемелері: Р.Штайнер, С. Лупан, М. Мартено, К. Орф, Л.Виноградова; "Тәй-тәй" (Step by step –Степ бай степ) технологиясы арқылы мектепке дейінгі жастағы балалардың жеке білім алуы.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заманауи жүйесіндегі М.Монтессоридің "еркін тәрбиелеу" технологиясы.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дарынды балалармен жұмыс жүйесі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 - мектепке дейінгі білім беру сапасын арттыру ресурсы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педагогикалық кеңесті ұйымдастыру және өткізудің заманауи амалдары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Стандарттарын игеруде балалардың жоспарланған нәтижелерге қолжеткізуді мониторингілеу жүйесі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кәсіби қызметін мониторингілеудің заманауи нысандары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қарым-қатынасы кәсіби құзыреттіліктерді дамыту шарты ретінде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 уақытты басқарудың қарапайым тәсілдері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инновациялық ұйымдастырушылық мәдениетті қалыптастырудың педагогикалық шарттары. Мектепке дейінгі ұйымдардың жұмыс практикасына педагогикалық технологияларды енгізу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344" w:id="122"/>
    <w:p>
      <w:pPr>
        <w:spacing w:after="0"/>
        <w:ind w:left="0"/>
        <w:jc w:val="both"/>
      </w:pPr>
      <w:r>
        <w:rPr>
          <w:rFonts w:ascii="Times New Roman"/>
          <w:b w:val="false"/>
          <w:i w:val="false"/>
          <w:color w:val="000000"/>
          <w:sz w:val="28"/>
        </w:rPr>
        <w:t>
      Ескертпе: 1 академиялық сағат – 45 минут.</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тәрбиешілеріне</w:t>
            </w:r>
            <w:r>
              <w:br/>
            </w:r>
            <w:r>
              <w:rPr>
                <w:rFonts w:ascii="Times New Roman"/>
                <w:b w:val="false"/>
                <w:i w:val="false"/>
                <w:color w:val="000000"/>
                <w:sz w:val="20"/>
              </w:rPr>
              <w:t>арналған "Мектепке дейінгі</w:t>
            </w:r>
            <w:r>
              <w:br/>
            </w:r>
            <w:r>
              <w:rPr>
                <w:rFonts w:ascii="Times New Roman"/>
                <w:b w:val="false"/>
                <w:i w:val="false"/>
                <w:color w:val="000000"/>
                <w:sz w:val="20"/>
              </w:rPr>
              <w:t>тәрбие мен оқыту мазмұнын</w:t>
            </w:r>
            <w:r>
              <w:br/>
            </w:r>
            <w:r>
              <w:rPr>
                <w:rFonts w:ascii="Times New Roman"/>
                <w:b w:val="false"/>
                <w:i w:val="false"/>
                <w:color w:val="000000"/>
                <w:sz w:val="20"/>
              </w:rPr>
              <w:t>жаңарту аясында мектепке</w:t>
            </w:r>
            <w:r>
              <w:br/>
            </w:r>
            <w:r>
              <w:rPr>
                <w:rFonts w:ascii="Times New Roman"/>
                <w:b w:val="false"/>
                <w:i w:val="false"/>
                <w:color w:val="000000"/>
                <w:sz w:val="20"/>
              </w:rPr>
              <w:t>дейінгі ұйымдардағы</w:t>
            </w:r>
            <w:r>
              <w:br/>
            </w:r>
            <w:r>
              <w:rPr>
                <w:rFonts w:ascii="Times New Roman"/>
                <w:b w:val="false"/>
                <w:i w:val="false"/>
                <w:color w:val="000000"/>
                <w:sz w:val="20"/>
              </w:rPr>
              <w:t>педагогикалық менеджмент"</w:t>
            </w:r>
            <w:r>
              <w:br/>
            </w:r>
            <w:r>
              <w:rPr>
                <w:rFonts w:ascii="Times New Roman"/>
                <w:b w:val="false"/>
                <w:i w:val="false"/>
                <w:color w:val="000000"/>
                <w:sz w:val="20"/>
              </w:rPr>
              <w:t>тақырыбындағы педагогикалық</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курсының білім беру</w:t>
            </w:r>
            <w:r>
              <w:br/>
            </w:r>
            <w:r>
              <w:rPr>
                <w:rFonts w:ascii="Times New Roman"/>
                <w:b w:val="false"/>
                <w:i w:val="false"/>
                <w:color w:val="000000"/>
                <w:sz w:val="20"/>
              </w:rPr>
              <w:t>бағдарламасына 2-қосымша</w:t>
            </w:r>
          </w:p>
        </w:tc>
      </w:tr>
    </w:tbl>
    <w:bookmarkStart w:name="z360" w:id="123"/>
    <w:p>
      <w:pPr>
        <w:spacing w:after="0"/>
        <w:ind w:left="0"/>
        <w:jc w:val="left"/>
      </w:pPr>
      <w:r>
        <w:rPr>
          <w:rFonts w:ascii="Times New Roman"/>
          <w:b/>
          <w:i w:val="false"/>
          <w:color w:val="000000"/>
        </w:rPr>
        <w:t xml:space="preserve"> Аралас оқу режиміндегі курстың оқу-тақырыптық жоспары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888"/>
        <w:gridCol w:w="346"/>
        <w:gridCol w:w="346"/>
        <w:gridCol w:w="346"/>
        <w:gridCol w:w="346"/>
        <w:gridCol w:w="346"/>
        <w:gridCol w:w="346"/>
        <w:gridCol w:w="1145"/>
        <w:gridCol w:w="1019"/>
        <w:gridCol w:w="53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48 с.</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Оnline-кеңес беру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мектепке дейінгі тәрбие мен оқыту бөлігіне қатысты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 наурызындағы Қазақстан Республикасы Президентінің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 аясында мектепке дейінгі тәрбие мен оқытуды жүзеге асыру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ұйымы қызметінің нормативтік–құқықтық және ұйымдастырушылық негіздері. 2012 жылғы 23 тамыздағы Қазақстан Республикасы Үкіметінің № 1080 "Білім берудің тиісті деңгейлерінің мемлекеттік жалпыға міндетті білім беру стандарттарын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бекітілген Мектепке дейінгі тәрбие мен оқытудың мемлекеттік жалпыға міндетті стандартының талаптары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шілдегі "Білім туралы" </w:t>
            </w:r>
            <w:r>
              <w:rPr>
                <w:rFonts w:ascii="Times New Roman"/>
                <w:b w:val="false"/>
                <w:i w:val="false"/>
                <w:color w:val="000000"/>
                <w:sz w:val="20"/>
              </w:rPr>
              <w:t>Заңы</w:t>
            </w:r>
            <w:r>
              <w:rPr>
                <w:rFonts w:ascii="Times New Roman"/>
                <w:b w:val="false"/>
                <w:i w:val="false"/>
                <w:color w:val="000000"/>
                <w:sz w:val="20"/>
              </w:rPr>
              <w:t>, мектепке дейінгі тәрбие мен оқыту бөлігіне қатысты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 дамытуды басқару. Басқару шешімдерін қабылдаудың және ақпаратты талдаудың, жинаудың әдістемесі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жетекшілігіндегі бақылау-талдау әрекеті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денсаулық сақтау кеңістігін ұйымдастыру. Қазақстан Республикасының мектепке дейінгі оқыту мен тәрбиенің жаңа жалпы білім беретін Типтік бағдарламасына сәйкес тәрбие үдерісін ұйымдастырудың негізгі талаптары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психологиялық-педагогикалық негіздері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шеберліктер мен кәсіби педагогикалық қатынас дағдыларын дамыту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инновациялық үдерістер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дамытудың заманауи әлемдік тенденциялары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салаларының сипаттамасы, білім беру салаларының міндеттерін мониторингісі мен жүзеге асырылуын қолдау, мектепке дейінгі тәрбие мен оқытудың мектепке дейінгі тәрбие мен оқытудың мемлекеттік жалпыға міндетті стандартының мақсатты индикаторларының технологиялық жүзеге асырылуы.</w:t>
            </w:r>
            <w:r>
              <w:br/>
            </w:r>
            <w:r>
              <w:rPr>
                <w:rFonts w:ascii="Times New Roman"/>
                <w:b w:val="false"/>
                <w:i w:val="false"/>
                <w:color w:val="000000"/>
                <w:sz w:val="20"/>
              </w:rPr>
              <w:t>
Мектепке дейінгі ұйымның дамуы мен қызметін жүйелі жоспарлау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білім беру мазмұнын жаңарту жағдайында оқу-тәрбие үдерісін жоспарлау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дамыту бағдарламасының жобалау бойынша практикум</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жобалау қызметін ұйымдастыру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кәсіби құзіреттілігінің қалыптасуын анықтау Мектепке дейінгі ұйымның дамыту бағдарламасының үзіндісін панорамалық қорғау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 мектепке дейінгі ұйымдар қызметінің тиімділігін арттыру факторы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басшысының технологиялық ақпараттық-коммуникациялық құзыреттілігі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қабілеттерін әдебиет және музыка арқылы дамыту әдістемелері: Р.Штайнер, С. Лупан, М. Мартено, К. Орф, Л.Виноградова; "Тәй-тәй" (Step by step –Степ бай степ) технологиясы арқылы мектепке дейінгі жастағы балалардың жеке білім алуы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заманауи жүйесіндегі М.Монтессоридің "еркін тәрбиелеу" технологиясы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дарынды балалармен жұмыс жүйесі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 - мектепке дейінгі білім беру сапасын арттыру ресурсы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педагогикалық кеңесті ұйымдастыру және өткізудің заманауи амалдары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Стандарттарын игеруде балалардың жоспарланған нәтижелерге қолжеткізулерін мониторингілеу жүйесі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педагогтерінің кәсіби қызметтерін мониторингілеудің заманауи нысандары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интернет-қауымдастықта өзара қарым-қатынасы кәсіби құзыреттіліктерді дамыту шарты ретінде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 уақытты басқарудың қарапайым тәсілдері</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инновациялық ұйымдастырушылық мәдениетті қалыптастырудың педагогикалық шарттары. Мектепке дейінгі ұйымдардың жұмыс практикасына педагогикалық технологияларды енгізу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346" w:id="124"/>
    <w:p>
      <w:pPr>
        <w:spacing w:after="0"/>
        <w:ind w:left="0"/>
        <w:jc w:val="both"/>
      </w:pPr>
      <w:r>
        <w:rPr>
          <w:rFonts w:ascii="Times New Roman"/>
          <w:b w:val="false"/>
          <w:i w:val="false"/>
          <w:color w:val="000000"/>
          <w:sz w:val="28"/>
        </w:rPr>
        <w:t>
      Ескертпе: 1 академиалық сағат – 45 минут.</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5-қосымша</w:t>
            </w:r>
          </w:p>
        </w:tc>
      </w:tr>
    </w:tbl>
    <w:bookmarkStart w:name="z11" w:id="125"/>
    <w:p>
      <w:pPr>
        <w:spacing w:after="0"/>
        <w:ind w:left="0"/>
        <w:jc w:val="left"/>
      </w:pPr>
      <w:r>
        <w:rPr>
          <w:rFonts w:ascii="Times New Roman"/>
          <w:b/>
          <w:i w:val="false"/>
          <w:color w:val="000000"/>
        </w:rPr>
        <w:t xml:space="preserve"> Мектепке дейінгі ұйымдардың әдіскерлеріне, тәрбиешілеріне арналған педагогика кадрларының біліктілігін арттыру курсының "Мектепке дейінгі білім беру мазмұнын жаңарту жағдайындағы әдістемелік жұмыстың ұйымдастырушылық-педагогикалық аспектілері" білім беру бағдарламасы</w:t>
      </w:r>
    </w:p>
    <w:bookmarkEnd w:id="125"/>
    <w:bookmarkStart w:name="z12" w:id="126"/>
    <w:p>
      <w:pPr>
        <w:spacing w:after="0"/>
        <w:ind w:left="0"/>
        <w:jc w:val="left"/>
      </w:pPr>
      <w:r>
        <w:rPr>
          <w:rFonts w:ascii="Times New Roman"/>
          <w:b/>
          <w:i w:val="false"/>
          <w:color w:val="000000"/>
        </w:rPr>
        <w:t xml:space="preserve"> 1-тарау. Жалпы ережелер</w:t>
      </w:r>
    </w:p>
    <w:bookmarkEnd w:id="126"/>
    <w:bookmarkStart w:name="z347" w:id="127"/>
    <w:p>
      <w:pPr>
        <w:spacing w:after="0"/>
        <w:ind w:left="0"/>
        <w:jc w:val="both"/>
      </w:pPr>
      <w:r>
        <w:rPr>
          <w:rFonts w:ascii="Times New Roman"/>
          <w:b w:val="false"/>
          <w:i w:val="false"/>
          <w:color w:val="000000"/>
          <w:sz w:val="28"/>
        </w:rPr>
        <w:t>
      1. Қазақ және орыс тілдерінде оқытатын мектепке дейінгі ұйымдардың әдіскерлеріне, тәрбиешілеріне арналған "Мектепке дейінгі білім беру мазмұнын жаңарту жағдайындағы әдістемелік жұмыстың ұйымдастырушылық-педагогикалық аспектілері" тақырыбындағы педагогикалық кадрлардың біліктілігін арттыру курсының білім беру бағдарламасы (бұдан әрі – Бағдарлама) мектепке дейінгі ұйымдардың әдіскерлерін, тәрбиешілерін оқытуды реттейді.</w:t>
      </w:r>
    </w:p>
    <w:bookmarkEnd w:id="127"/>
    <w:bookmarkStart w:name="z348" w:id="128"/>
    <w:p>
      <w:pPr>
        <w:spacing w:after="0"/>
        <w:ind w:left="0"/>
        <w:jc w:val="both"/>
      </w:pPr>
      <w:r>
        <w:rPr>
          <w:rFonts w:ascii="Times New Roman"/>
          <w:b w:val="false"/>
          <w:i w:val="false"/>
          <w:color w:val="000000"/>
          <w:sz w:val="28"/>
        </w:rPr>
        <w:t xml:space="preserve">
      2. Қазақстан Республикасының Әділет министрлігінде 2016 жылы 14 қыркүйекте № 14235 болып тіркелген Қазақстан Республикасы Білім және ғылым министрінің міндетін атқарушы 2016 жылғы 12 тамыздағы № 499 бұйрығымен бекітілген мектепке дейінгі тәрбие мен оқытудың үлгілік оқу </w:t>
      </w:r>
      <w:r>
        <w:rPr>
          <w:rFonts w:ascii="Times New Roman"/>
          <w:b w:val="false"/>
          <w:i w:val="false"/>
          <w:color w:val="000000"/>
          <w:sz w:val="28"/>
        </w:rPr>
        <w:t>бағдарламасының</w:t>
      </w:r>
      <w:r>
        <w:rPr>
          <w:rFonts w:ascii="Times New Roman"/>
          <w:b w:val="false"/>
          <w:i w:val="false"/>
          <w:color w:val="000000"/>
          <w:sz w:val="28"/>
        </w:rPr>
        <w:t xml:space="preserve"> талаптарына сәйкес, Бағдарлама мектеп жасына дейінгі балалардың негізгі құзыреттілігін қалыптастыру бойынша мектепке дейінгі ұйым әдіскерлерінің кәсіби шеберлік деңгейін арттыруға бағытталған.</w:t>
      </w:r>
    </w:p>
    <w:bookmarkEnd w:id="128"/>
    <w:bookmarkStart w:name="z13" w:id="12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29"/>
    <w:bookmarkStart w:name="z349" w:id="130"/>
    <w:p>
      <w:pPr>
        <w:spacing w:after="0"/>
        <w:ind w:left="0"/>
        <w:jc w:val="both"/>
      </w:pPr>
      <w:r>
        <w:rPr>
          <w:rFonts w:ascii="Times New Roman"/>
          <w:b w:val="false"/>
          <w:i w:val="false"/>
          <w:color w:val="000000"/>
          <w:sz w:val="28"/>
        </w:rPr>
        <w:t>
      3. Бағдарламаның мақсаты мектепке дейінгі ұйым әдіскерлерінің, тәрбиешілерінің мектепке дейінгі тәрбие мен оытуды жаңарту жағдайында әдістемелік жұмыстардың ұйымдастырушылық -педагогикалық аспектілеріне сай кәсіби құзыреттіліктерін дамыту.</w:t>
      </w:r>
    </w:p>
    <w:bookmarkEnd w:id="130"/>
    <w:bookmarkStart w:name="z350" w:id="131"/>
    <w:p>
      <w:pPr>
        <w:spacing w:after="0"/>
        <w:ind w:left="0"/>
        <w:jc w:val="both"/>
      </w:pPr>
      <w:r>
        <w:rPr>
          <w:rFonts w:ascii="Times New Roman"/>
          <w:b w:val="false"/>
          <w:i w:val="false"/>
          <w:color w:val="000000"/>
          <w:sz w:val="28"/>
        </w:rPr>
        <w:t>
      4. Бағдарламаның міндеттері:</w:t>
      </w:r>
    </w:p>
    <w:bookmarkEnd w:id="131"/>
    <w:p>
      <w:pPr>
        <w:spacing w:after="0"/>
        <w:ind w:left="0"/>
        <w:jc w:val="both"/>
      </w:pPr>
      <w:r>
        <w:rPr>
          <w:rFonts w:ascii="Times New Roman"/>
          <w:b w:val="false"/>
          <w:i w:val="false"/>
          <w:color w:val="000000"/>
          <w:sz w:val="28"/>
        </w:rPr>
        <w:t>
      1) мектепке дейінгі тәрбие мен оқыту ұйымдары қызметін реттейтін нормативтік құқықтық актілер жайында білімін өзектендіру;</w:t>
      </w:r>
    </w:p>
    <w:p>
      <w:pPr>
        <w:spacing w:after="0"/>
        <w:ind w:left="0"/>
        <w:jc w:val="both"/>
      </w:pPr>
      <w:r>
        <w:rPr>
          <w:rFonts w:ascii="Times New Roman"/>
          <w:b w:val="false"/>
          <w:i w:val="false"/>
          <w:color w:val="000000"/>
          <w:sz w:val="28"/>
        </w:rPr>
        <w:t>
      2) әдіскердің миссиясы, рөлі, функционалдық міндеттері туралы түсінігін, әдіскерлік қызметтік міндеттері, мектепке дейінгі ұйымдардағы әдістемелік қызметтің жүйесі, оның құрылымы мен әдіскердің құжаттар базасы туралы түсінігін кеңейту;</w:t>
      </w:r>
    </w:p>
    <w:p>
      <w:pPr>
        <w:spacing w:after="0"/>
        <w:ind w:left="0"/>
        <w:jc w:val="both"/>
      </w:pPr>
      <w:r>
        <w:rPr>
          <w:rFonts w:ascii="Times New Roman"/>
          <w:b w:val="false"/>
          <w:i w:val="false"/>
          <w:color w:val="000000"/>
          <w:sz w:val="28"/>
        </w:rPr>
        <w:t xml:space="preserve">
      3) мектепке дейінгі жастағы балалардың психологиялық-педагогикалық ерекшеліктері туралы деңгейін көтеру; </w:t>
      </w:r>
    </w:p>
    <w:p>
      <w:pPr>
        <w:spacing w:after="0"/>
        <w:ind w:left="0"/>
        <w:jc w:val="both"/>
      </w:pPr>
      <w:r>
        <w:rPr>
          <w:rFonts w:ascii="Times New Roman"/>
          <w:b w:val="false"/>
          <w:i w:val="false"/>
          <w:color w:val="000000"/>
          <w:sz w:val="28"/>
        </w:rPr>
        <w:t>
      4) балалардың ерте даму әдістемесі мен технологияларын қолдану, ата-аналармен және әріптестермен өзара іс-қимыл жасау дағдыларын қалыптастыру;</w:t>
      </w:r>
    </w:p>
    <w:p>
      <w:pPr>
        <w:spacing w:after="0"/>
        <w:ind w:left="0"/>
        <w:jc w:val="both"/>
      </w:pPr>
      <w:r>
        <w:rPr>
          <w:rFonts w:ascii="Times New Roman"/>
          <w:b w:val="false"/>
          <w:i w:val="false"/>
          <w:color w:val="000000"/>
          <w:sz w:val="28"/>
        </w:rPr>
        <w:t xml:space="preserve">
      5)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 бекіту туралы" Мемлекеттік жалпыға міндетті мектепке дейінгі тәрбие мен оқыту стандартына негіздеп, қазіргі заман талаптарына сай әдістемелік жұмыстарды модельдеу.</w:t>
      </w:r>
    </w:p>
    <w:bookmarkStart w:name="z351" w:id="132"/>
    <w:p>
      <w:pPr>
        <w:spacing w:after="0"/>
        <w:ind w:left="0"/>
        <w:jc w:val="both"/>
      </w:pPr>
      <w:r>
        <w:rPr>
          <w:rFonts w:ascii="Times New Roman"/>
          <w:b w:val="false"/>
          <w:i w:val="false"/>
          <w:color w:val="000000"/>
          <w:sz w:val="28"/>
        </w:rPr>
        <w:t>
      5. Курс соңында тыңдаушылар:</w:t>
      </w:r>
    </w:p>
    <w:bookmarkEnd w:id="132"/>
    <w:p>
      <w:pPr>
        <w:spacing w:after="0"/>
        <w:ind w:left="0"/>
        <w:jc w:val="both"/>
      </w:pPr>
      <w:r>
        <w:rPr>
          <w:rFonts w:ascii="Times New Roman"/>
          <w:b w:val="false"/>
          <w:i w:val="false"/>
          <w:color w:val="000000"/>
          <w:sz w:val="28"/>
        </w:rPr>
        <w:t>
      1) Қазақстан Республикасының білім беру саласында басты құқықтық нормативтік актілерді, технология негізінде әдістемелік жұмыстардың сапасын басқаруды, мектеп жасына дейінгі балалардың дамуын және басқару барысын ұйымдастырудағы психологиялық-педагогикалық негіздерін біледі;</w:t>
      </w:r>
    </w:p>
    <w:p>
      <w:pPr>
        <w:spacing w:after="0"/>
        <w:ind w:left="0"/>
        <w:jc w:val="both"/>
      </w:pPr>
      <w:r>
        <w:rPr>
          <w:rFonts w:ascii="Times New Roman"/>
          <w:b w:val="false"/>
          <w:i w:val="false"/>
          <w:color w:val="000000"/>
          <w:sz w:val="28"/>
        </w:rPr>
        <w:t>
      2) мектепке дейінгі білім беру ұйымдарының қызметін реттейтін нормативтік құқықтық актілер туралы білімдерін қолдана алады, педагогтермен, балалармен жұмыс жасауда сыни ойлауды дамытуға бағытталған интерактивті әдістерін құрастыра алады, өзінің қызметіне бағалау жүргізе алады, мектепке дейінгі ұйым әдіскерінің жұмыс сапасын және тиімділігін арттыра алады;</w:t>
      </w:r>
    </w:p>
    <w:p>
      <w:pPr>
        <w:spacing w:after="0"/>
        <w:ind w:left="0"/>
        <w:jc w:val="both"/>
      </w:pPr>
      <w:r>
        <w:rPr>
          <w:rFonts w:ascii="Times New Roman"/>
          <w:b w:val="false"/>
          <w:i w:val="false"/>
          <w:color w:val="000000"/>
          <w:sz w:val="28"/>
        </w:rPr>
        <w:t>
      3) даму үдерісінің мониторингісін жасау, білім беру үдерісін ұйымдастыру сапасын диагностикалау мен бағалау, заманауи ғылыми зерттеу негізінде басқару тәжірибесін жетілдіру, өз қызметіне зерттеу және талдау жүргізу, заманауи ақпараттық-коммуникациялық техгологияларды (бұдан әрі – АКТ) қолдану дағдыларын меңгереді.</w:t>
      </w:r>
    </w:p>
    <w:bookmarkStart w:name="z14" w:id="133"/>
    <w:p>
      <w:pPr>
        <w:spacing w:after="0"/>
        <w:ind w:left="0"/>
        <w:jc w:val="left"/>
      </w:pPr>
      <w:r>
        <w:rPr>
          <w:rFonts w:ascii="Times New Roman"/>
          <w:b/>
          <w:i w:val="false"/>
          <w:color w:val="000000"/>
        </w:rPr>
        <w:t xml:space="preserve"> 3-тарау. Бағдарламаның құрылымы мен мазмұны</w:t>
      </w:r>
    </w:p>
    <w:bookmarkEnd w:id="133"/>
    <w:bookmarkStart w:name="z352" w:id="134"/>
    <w:p>
      <w:pPr>
        <w:spacing w:after="0"/>
        <w:ind w:left="0"/>
        <w:jc w:val="both"/>
      </w:pPr>
      <w:r>
        <w:rPr>
          <w:rFonts w:ascii="Times New Roman"/>
          <w:b w:val="false"/>
          <w:i w:val="false"/>
          <w:color w:val="000000"/>
          <w:sz w:val="28"/>
        </w:rPr>
        <w:t>
      6. Бағдарлама 5 модульден тұрады:</w:t>
      </w:r>
    </w:p>
    <w:bookmarkEnd w:id="134"/>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353" w:id="135"/>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135"/>
    <w:bookmarkStart w:name="z15" w:id="136"/>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136"/>
    <w:bookmarkStart w:name="z354" w:id="137"/>
    <w:p>
      <w:pPr>
        <w:spacing w:after="0"/>
        <w:ind w:left="0"/>
        <w:jc w:val="both"/>
      </w:pPr>
      <w:r>
        <w:rPr>
          <w:rFonts w:ascii="Times New Roman"/>
          <w:b w:val="false"/>
          <w:i w:val="false"/>
          <w:color w:val="000000"/>
          <w:sz w:val="28"/>
        </w:rPr>
        <w:t>
      8. Біліктілікті арттыру курстары:</w:t>
      </w:r>
    </w:p>
    <w:bookmarkEnd w:id="137"/>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48 сағат. Күндізгі оқу курстың алғашқы және соңғы күнінде 8 сағаттан өткізіледі.</w:t>
      </w:r>
    </w:p>
    <w:bookmarkStart w:name="z355" w:id="138"/>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138"/>
    <w:bookmarkStart w:name="z356" w:id="139"/>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139"/>
    <w:bookmarkStart w:name="z357" w:id="140"/>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әдіскерлеріне, тәрбиешілеріне</w:t>
            </w:r>
            <w:r>
              <w:br/>
            </w:r>
            <w:r>
              <w:rPr>
                <w:rFonts w:ascii="Times New Roman"/>
                <w:b w:val="false"/>
                <w:i w:val="false"/>
                <w:color w:val="000000"/>
                <w:sz w:val="20"/>
              </w:rPr>
              <w:t>арналған "Мектепке дейінгі</w:t>
            </w:r>
            <w:r>
              <w:br/>
            </w:r>
            <w:r>
              <w:rPr>
                <w:rFonts w:ascii="Times New Roman"/>
                <w:b w:val="false"/>
                <w:i w:val="false"/>
                <w:color w:val="000000"/>
                <w:sz w:val="20"/>
              </w:rPr>
              <w:t>білім беру мазмұнын</w:t>
            </w:r>
            <w:r>
              <w:br/>
            </w:r>
            <w:r>
              <w:rPr>
                <w:rFonts w:ascii="Times New Roman"/>
                <w:b w:val="false"/>
                <w:i w:val="false"/>
                <w:color w:val="000000"/>
                <w:sz w:val="20"/>
              </w:rPr>
              <w:t>жаңарту жағдайындағы</w:t>
            </w:r>
            <w:r>
              <w:br/>
            </w:r>
            <w:r>
              <w:rPr>
                <w:rFonts w:ascii="Times New Roman"/>
                <w:b w:val="false"/>
                <w:i w:val="false"/>
                <w:color w:val="000000"/>
                <w:sz w:val="20"/>
              </w:rPr>
              <w:t>әдістемелік жұмыстың</w:t>
            </w:r>
            <w:r>
              <w:br/>
            </w:r>
            <w:r>
              <w:rPr>
                <w:rFonts w:ascii="Times New Roman"/>
                <w:b w:val="false"/>
                <w:i w:val="false"/>
                <w:color w:val="000000"/>
                <w:sz w:val="20"/>
              </w:rPr>
              <w:t>ұйымдастырушылық-</w:t>
            </w:r>
            <w:r>
              <w:br/>
            </w:r>
            <w:r>
              <w:rPr>
                <w:rFonts w:ascii="Times New Roman"/>
                <w:b w:val="false"/>
                <w:i w:val="false"/>
                <w:color w:val="000000"/>
                <w:sz w:val="20"/>
              </w:rPr>
              <w:t>педагогикалық аспектілері"</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1-қосымша</w:t>
            </w:r>
          </w:p>
        </w:tc>
      </w:tr>
    </w:tbl>
    <w:bookmarkStart w:name="z358" w:id="141"/>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29"/>
        <w:gridCol w:w="451"/>
        <w:gridCol w:w="290"/>
        <w:gridCol w:w="451"/>
        <w:gridCol w:w="290"/>
        <w:gridCol w:w="290"/>
        <w:gridCol w:w="290"/>
        <w:gridCol w:w="291"/>
        <w:gridCol w:w="291"/>
        <w:gridCol w:w="291"/>
        <w:gridCol w:w="291"/>
        <w:gridCol w:w="45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бойынша сабақ</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үстел</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және ғылымды дамытудың 2016-2019 жылдарға арналған мемлекеттік бағдарламасы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берудің тиісті деңгейлерінің мемлекеттік жалпыға міндетті білім беру стандарттарын бекіту туралы" Мектепке дейінгі тәрбие мен оқыту Мемлекеттік жалпыға міндетті білім беру стандарты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27 шілдедегі Қазақстан Республикасының "Білім туралы" </w:t>
            </w:r>
            <w:r>
              <w:rPr>
                <w:rFonts w:ascii="Times New Roman"/>
                <w:b w:val="false"/>
                <w:i w:val="false"/>
                <w:color w:val="000000"/>
                <w:sz w:val="20"/>
              </w:rPr>
              <w:t>Заңға</w:t>
            </w:r>
            <w:r>
              <w:rPr>
                <w:rFonts w:ascii="Times New Roman"/>
                <w:b w:val="false"/>
                <w:i w:val="false"/>
                <w:color w:val="000000"/>
                <w:sz w:val="20"/>
              </w:rPr>
              <w:t xml:space="preserve"> сәйкес мектепке дейінгі тәрбиелеу мен оқыту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Психолого-педагогикалық модуль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Әдіскерлердің кәсіби қызметі тиімділігінің педагогикалық шарттары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 қызметін ұйымдастыру құрылымында жаңа тәсілдер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психология-педагогикалық сүйемелдеудың ерешеліктері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жылдық жұмыс жоспарының құрылымы мен мазмұны. Талдамалық негіздемесі. Әдіскердің іс-қағаздары номенклатурасы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жұмыстың ұйымдастыру педагогикалық аспектілерінің жетілдіруі: мектепке дейінгі білім беру мазмұның мәселелері мен болашағын жаңарту жағдайында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аттестаттауға дайындығын ұйымдастыру жұмыстары. Педагог портфолиосы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жобалар - мектепке дейінгі білім берудеғі инновациялық үдерістерді белсендіру және қамтамасыз етудің кілттік бөлігі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Альтшуллер технологиясы бойынша "Луллия сақиналары" сандық білім берудің мазмұнынын презентациялау арқылы ұйымдастырылған оқу қызметінің құрылымы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жұмыстың технологиялық картасы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педагогикалық технологиялар және балалардың ерте даму әдістемелері және оларды мектепке дейінгі ұйымдарда оқу процесіне енгізу. (М.Монтессоридің, (Step by step - Степ бай степ) "Step by Step", Н.Зайцеваның, Г.Альтшуллердің, В.Воскобовичтің, М.Ибука т.б.). Сингапур ұлттық білім беру жүйесінің тәжірибесі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В.Воскобовичтің педагогикалық технологиялары арқылы мүмкіндігі шектеулі балалармен жаппай топтық жұмыс оқу қызметін ұйымдастыру. Құм терапиясы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көзқарас бойынша мектепке дейінгі ұйымның ата-аналармен өзара қарым-қатынасы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әдістемелік қызметті модельдеу ерекшеліктері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әдістемелік қызметердің тәжірибе алмасуы, оның тиімділігін арттыруын қамтамасыз ету үшін ресурстар іздеу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Педагогикалық-ұйымдастыруды сүйемелдеу жүйесі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жоспарды құру және оны панорамалық қорғау. Жас мұғалім мектебінің жоспарын құру және оны панорамалық қорғау. Әдіскердің жұмысын ұйымдастырудың жоспарын құру және оны панорамалық қорғау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Критериалдық амал негізінде оқу-тәрбие жұмысының бағалау қызметін құру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білім беру қызметінде креативтік білім беру технологияларын қолдану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мазмұнын жаңару жағдайында әдіскердің автоматтандырылғын жұмыс орнын ұйымдастыру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ақпараттық-коммуникациялық технологияларды қолдану. Электрондық портфолио құру.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шеберлігін арттыру үшін ашық өздігінен оқу қызметін ұйымдастыру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мен мектептің сабақтастығы білім берудің жаңартылған мазмұны сапасын арттыру шарты ретінде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имиджін арттыру факторы ретінде әлеуметтік серіктестікті және өзара іс-қимылды ұйымдастыру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қорытынды тестілеу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361" w:id="142"/>
    <w:p>
      <w:pPr>
        <w:spacing w:after="0"/>
        <w:ind w:left="0"/>
        <w:jc w:val="both"/>
      </w:pPr>
      <w:r>
        <w:rPr>
          <w:rFonts w:ascii="Times New Roman"/>
          <w:b w:val="false"/>
          <w:i w:val="false"/>
          <w:color w:val="000000"/>
          <w:sz w:val="28"/>
        </w:rPr>
        <w:t>
      Ескерту: 1 академиялық сағат – 45 минут.</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әдіскерлеріне, тәрбиешілеріне</w:t>
            </w:r>
            <w:r>
              <w:br/>
            </w:r>
            <w:r>
              <w:rPr>
                <w:rFonts w:ascii="Times New Roman"/>
                <w:b w:val="false"/>
                <w:i w:val="false"/>
                <w:color w:val="000000"/>
                <w:sz w:val="20"/>
              </w:rPr>
              <w:t>арналған "Мектепке дейінгі</w:t>
            </w:r>
            <w:r>
              <w:br/>
            </w:r>
            <w:r>
              <w:rPr>
                <w:rFonts w:ascii="Times New Roman"/>
                <w:b w:val="false"/>
                <w:i w:val="false"/>
                <w:color w:val="000000"/>
                <w:sz w:val="20"/>
              </w:rPr>
              <w:t>білім беру мазмұнын</w:t>
            </w:r>
            <w:r>
              <w:br/>
            </w:r>
            <w:r>
              <w:rPr>
                <w:rFonts w:ascii="Times New Roman"/>
                <w:b w:val="false"/>
                <w:i w:val="false"/>
                <w:color w:val="000000"/>
                <w:sz w:val="20"/>
              </w:rPr>
              <w:t>жаңарту жағдайындағы</w:t>
            </w:r>
            <w:r>
              <w:br/>
            </w:r>
            <w:r>
              <w:rPr>
                <w:rFonts w:ascii="Times New Roman"/>
                <w:b w:val="false"/>
                <w:i w:val="false"/>
                <w:color w:val="000000"/>
                <w:sz w:val="20"/>
              </w:rPr>
              <w:t>әдістемелік жұмыстың</w:t>
            </w:r>
            <w:r>
              <w:br/>
            </w:r>
            <w:r>
              <w:rPr>
                <w:rFonts w:ascii="Times New Roman"/>
                <w:b w:val="false"/>
                <w:i w:val="false"/>
                <w:color w:val="000000"/>
                <w:sz w:val="20"/>
              </w:rPr>
              <w:t>ұйымдастырушылық-</w:t>
            </w:r>
            <w:r>
              <w:br/>
            </w:r>
            <w:r>
              <w:rPr>
                <w:rFonts w:ascii="Times New Roman"/>
                <w:b w:val="false"/>
                <w:i w:val="false"/>
                <w:color w:val="000000"/>
                <w:sz w:val="20"/>
              </w:rPr>
              <w:t>педагогикалық аспектілері"</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 2-қосымша</w:t>
            </w:r>
          </w:p>
        </w:tc>
      </w:tr>
    </w:tbl>
    <w:bookmarkStart w:name="z362" w:id="143"/>
    <w:p>
      <w:pPr>
        <w:spacing w:after="0"/>
        <w:ind w:left="0"/>
        <w:jc w:val="left"/>
      </w:pPr>
      <w:r>
        <w:rPr>
          <w:rFonts w:ascii="Times New Roman"/>
          <w:b/>
          <w:i w:val="false"/>
          <w:color w:val="000000"/>
        </w:rPr>
        <w:t xml:space="preserve"> Аралас оқу режиміндегі курстың оқу-тақырыптық жоспары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249"/>
        <w:gridCol w:w="363"/>
        <w:gridCol w:w="364"/>
        <w:gridCol w:w="364"/>
        <w:gridCol w:w="364"/>
        <w:gridCol w:w="364"/>
        <w:gridCol w:w="364"/>
        <w:gridCol w:w="364"/>
        <w:gridCol w:w="1071"/>
        <w:gridCol w:w="565"/>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48 с.</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және ғылымды дамытудың 2016-2019 жылдарға арналған мемлекеттік бағдарламасы.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берудің тиісті деңгейлерінің мемлекеттік жалпыға міндетті білім беру стандарттарын бекіту туралы" Мектепке дейінгі тәрбие мен оқыту Мемлекеттік жалпыға міндетті білім беру стандарты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тамыздағы № 1080 </w:t>
            </w:r>
            <w:r>
              <w:rPr>
                <w:rFonts w:ascii="Times New Roman"/>
                <w:b w:val="false"/>
                <w:i w:val="false"/>
                <w:color w:val="000000"/>
                <w:sz w:val="20"/>
              </w:rPr>
              <w:t>Қаулысымен</w:t>
            </w:r>
            <w:r>
              <w:rPr>
                <w:rFonts w:ascii="Times New Roman"/>
                <w:b w:val="false"/>
                <w:i w:val="false"/>
                <w:color w:val="000000"/>
                <w:sz w:val="20"/>
              </w:rPr>
              <w:t xml:space="preserve"> бекітілген мектепке дейінгі тәрбие мен оқыту Мемлекеттік жалпыға міндетті білім беру стандартын жүзеге асыруға педагогтердің даярлығын қалыптастыру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27 шілдедегі Қазақстан Республикасының "</w:t>
            </w:r>
            <w:r>
              <w:rPr>
                <w:rFonts w:ascii="Times New Roman"/>
                <w:b w:val="false"/>
                <w:i w:val="false"/>
                <w:color w:val="000000"/>
                <w:sz w:val="20"/>
              </w:rPr>
              <w:t>Білім туралы</w:t>
            </w:r>
            <w:r>
              <w:rPr>
                <w:rFonts w:ascii="Times New Roman"/>
                <w:b w:val="false"/>
                <w:i w:val="false"/>
                <w:color w:val="000000"/>
                <w:sz w:val="20"/>
              </w:rPr>
              <w:t>" заңға сәйкес мектепке дейінгі тәрбиелеу мен оқыту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Психолого-педагогикалық модуль</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Әдіскерлердің кәсіби қызметі тиімділігінің педагогикалық шарттары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 қызметін ұйымдастыру құрылымында жаңа тәсілдер.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мазмұны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жылдық жұмыс жоспарының құрылымы мен мазмұны. Талдамалық негіздемесі. Әдіскердің іс-қағаздары номенклатурасы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саясатының қазіргі заманғы білім беру тұрғысынан инклюзивті білім беру. Халықаралық тәжірибе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аттестаттауға дайындығын ұйымдастыру жұмыстары. Педагог портфолиосы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жобалар - мектепке дейінгі білім берудеғі инновациялық үдерістерді белсендіру және қамтамасыз етудің кілттік бөлігі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Альтшуллера технологииясы бойынша "Луллия сақиналары" сандық білім берудің мазмұнынын презентациялау арқылы ұйымдастырылған оқу қызметінің құрылымы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жұмыстың технологиялық картасы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педагогикалық технологиялар және балалардың ерте даму әдістемелері және оларды мектепке дейінгі ұйымдарда оқу процесіне енгізу. (М. Монтессоридің, "StepbyStep", Н.Зайцеваның, Г. Альтшуллердің, В. Воскобовичтің, М. Ибука т.б.). Сингапур ұлттық білім беру жүйесінің тәжірибесі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В.Воскобовичтің педагогикалық технологиялары арқылы мүмкіндігі шектеулі балалармен жаппай топтық жұмыс оқу қызметін ұйымдастыру. Құм терапиясы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көзқарас бойынша мектепке дейінгі ұйымның ата-аналармен өзара қарым-қатынасы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әдістемелік қызметті модельдеу ерекшеліктері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әдістемелік қызметердің тәжірибе алмасуы, оның тиімділігін арттыруын қамтамасыз ету үшін ресурстар іздеу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Педагогикалық-ұйымдастыруды сүйемелдеу жүйесі (педагогикалық кеңесті ұйымдастыру, педагогикалық сағаттар, жас педагог мектебі, өзара сабаққа қатысу және ашық қарау және т. б.)</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жоспарды құру және оны панорамалық қорғау. Жас мұғалім мектебінің жоспарын құру және оны панорамалық қорғау. Әдіскердің жұмысын ұйымдастырудың жоспарын құру және оны панорамалық қорғау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Критериалдық амал негізінде оқу-тәрбие жұмысының бағалау қызметін құру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білім беру қызметінде креативтік білім беру техногогияларын қолдану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мазмұнын жаңару жағдайында әдіскердің автоматтандырылғын жұмыс орнын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ақпараттық-коммуникациялық технологияларды қолдану. Электрондық портфолио құру.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философиясы, методологиясы және басты бағыттары.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шеберлігін арттыру үшін ашық өздігінен оқу қызметін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шығармашылық қабілеттерін қалыптастыруда шеберлік-сынып технологиясы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желілік қауымдастығы мектепке дейінгі ұйымдар педагогтерінің кәсіби өсуі мен дамуының тиімді құралы ретінде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мен мектептің сабақтастығы білім берудің жаңарған мазмұны сапасын арттыру шарты ретінде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имиджін арттыру факторы ретінде әлеуметтік серіктестікті және өзара іс-қимылды ұйымдастыру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363" w:id="144"/>
    <w:p>
      <w:pPr>
        <w:spacing w:after="0"/>
        <w:ind w:left="0"/>
        <w:jc w:val="both"/>
      </w:pPr>
      <w:r>
        <w:rPr>
          <w:rFonts w:ascii="Times New Roman"/>
          <w:b w:val="false"/>
          <w:i w:val="false"/>
          <w:color w:val="000000"/>
          <w:sz w:val="28"/>
        </w:rPr>
        <w:t>
      Ескерту: 1 академиялық сағат – 45 минут.</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17-қосымша</w:t>
            </w:r>
          </w:p>
        </w:tc>
      </w:tr>
    </w:tbl>
    <w:bookmarkStart w:name="z20" w:id="145"/>
    <w:p>
      <w:pPr>
        <w:spacing w:after="0"/>
        <w:ind w:left="0"/>
        <w:jc w:val="left"/>
      </w:pPr>
      <w:r>
        <w:rPr>
          <w:rFonts w:ascii="Times New Roman"/>
          <w:b/>
          <w:i w:val="false"/>
          <w:color w:val="000000"/>
        </w:rPr>
        <w:t xml:space="preserve"> Қазақ және орыс тілдерінде оқытатын мектеп директорларына арналған педагогика кадрларының біліктілігін арттыру курсының "Білім берудің жаңа парадигмасы контекстіндегі орта білім беру ұйымдарының педагогикалық менеджменті" білім беру бағдарламасы</w:t>
      </w:r>
    </w:p>
    <w:bookmarkEnd w:id="145"/>
    <w:bookmarkStart w:name="z21" w:id="146"/>
    <w:p>
      <w:pPr>
        <w:spacing w:after="0"/>
        <w:ind w:left="0"/>
        <w:jc w:val="left"/>
      </w:pPr>
      <w:r>
        <w:rPr>
          <w:rFonts w:ascii="Times New Roman"/>
          <w:b/>
          <w:i w:val="false"/>
          <w:color w:val="000000"/>
        </w:rPr>
        <w:t xml:space="preserve"> 1-тарау. Жалпы ережелер</w:t>
      </w:r>
    </w:p>
    <w:bookmarkEnd w:id="146"/>
    <w:bookmarkStart w:name="z364" w:id="147"/>
    <w:p>
      <w:pPr>
        <w:spacing w:after="0"/>
        <w:ind w:left="0"/>
        <w:jc w:val="both"/>
      </w:pPr>
      <w:r>
        <w:rPr>
          <w:rFonts w:ascii="Times New Roman"/>
          <w:b w:val="false"/>
          <w:i w:val="false"/>
          <w:color w:val="000000"/>
          <w:sz w:val="28"/>
        </w:rPr>
        <w:t>
      1. Қазақ және орыс тілдерінде оқытатын мектеп директорларына арналған педагогика кадрларының біліктілігін арттыру курсының "Білім берудің жаңа парадигмасы контекстіндегі орта білім беру ұйымдарының педагогикалық менеджменті" білім беру бағдарламасы (бұдан әрі - Бағдарлама) қазақ және орыс тілдерінде оқытатын мектеп директорларын оқытуды реттейді.</w:t>
      </w:r>
    </w:p>
    <w:bookmarkEnd w:id="147"/>
    <w:bookmarkStart w:name="z365" w:id="148"/>
    <w:p>
      <w:pPr>
        <w:spacing w:after="0"/>
        <w:ind w:left="0"/>
        <w:jc w:val="both"/>
      </w:pPr>
      <w:r>
        <w:rPr>
          <w:rFonts w:ascii="Times New Roman"/>
          <w:b w:val="false"/>
          <w:i w:val="false"/>
          <w:color w:val="000000"/>
          <w:sz w:val="28"/>
        </w:rPr>
        <w:t>
      2. Бағдарлама қазіргі педагогикалық менеджмент саласында мектеп директорларының кәсіби құзіреттіліктерін дамытуға бағытталған.</w:t>
      </w:r>
    </w:p>
    <w:bookmarkEnd w:id="148"/>
    <w:bookmarkStart w:name="z22" w:id="14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49"/>
    <w:bookmarkStart w:name="z366" w:id="150"/>
    <w:p>
      <w:pPr>
        <w:spacing w:after="0"/>
        <w:ind w:left="0"/>
        <w:jc w:val="both"/>
      </w:pPr>
      <w:r>
        <w:rPr>
          <w:rFonts w:ascii="Times New Roman"/>
          <w:b w:val="false"/>
          <w:i w:val="false"/>
          <w:color w:val="000000"/>
          <w:sz w:val="28"/>
        </w:rPr>
        <w:t>
      3. Бағдарламаның мақсаты қазіргі педагогикалық менеджмент саласында басқару қызметін жүзеге асырудағы мектеп директорларының кәсіби құзіретттіліктерін дамыту болып табылады.</w:t>
      </w:r>
    </w:p>
    <w:bookmarkEnd w:id="150"/>
    <w:bookmarkStart w:name="z367" w:id="151"/>
    <w:p>
      <w:pPr>
        <w:spacing w:after="0"/>
        <w:ind w:left="0"/>
        <w:jc w:val="both"/>
      </w:pPr>
      <w:r>
        <w:rPr>
          <w:rFonts w:ascii="Times New Roman"/>
          <w:b w:val="false"/>
          <w:i w:val="false"/>
          <w:color w:val="000000"/>
          <w:sz w:val="28"/>
        </w:rPr>
        <w:t>
      4. Бағдарламаның міндеттері:</w:t>
      </w:r>
    </w:p>
    <w:bookmarkEnd w:id="151"/>
    <w:p>
      <w:pPr>
        <w:spacing w:after="0"/>
        <w:ind w:left="0"/>
        <w:jc w:val="both"/>
      </w:pPr>
      <w:r>
        <w:rPr>
          <w:rFonts w:ascii="Times New Roman"/>
          <w:b w:val="false"/>
          <w:i w:val="false"/>
          <w:color w:val="000000"/>
          <w:sz w:val="28"/>
        </w:rPr>
        <w:t>
      1) "Педагогикалық менеджмент" түсінігінің мәнін анықтау, менеджмент қағидаларындағы басқаруды ұйымдастыру бойынша білімдерін жүйелеу және тереңдету;</w:t>
      </w:r>
    </w:p>
    <w:p>
      <w:pPr>
        <w:spacing w:after="0"/>
        <w:ind w:left="0"/>
        <w:jc w:val="both"/>
      </w:pPr>
      <w:r>
        <w:rPr>
          <w:rFonts w:ascii="Times New Roman"/>
          <w:b w:val="false"/>
          <w:i w:val="false"/>
          <w:color w:val="000000"/>
          <w:sz w:val="28"/>
        </w:rPr>
        <w:t>
      2) ұжымды біріктіруге және оның жаңаруға, дамуға, табысқа бағыттылығын қамтамасыз етуге ықпал ететін басқару моделі ретіндегі педагогикалық менеджменттің практикалық маңыздылығы мен қажеттілігін түсіну;</w:t>
      </w:r>
    </w:p>
    <w:p>
      <w:pPr>
        <w:spacing w:after="0"/>
        <w:ind w:left="0"/>
        <w:jc w:val="both"/>
      </w:pPr>
      <w:r>
        <w:rPr>
          <w:rFonts w:ascii="Times New Roman"/>
          <w:b w:val="false"/>
          <w:i w:val="false"/>
          <w:color w:val="000000"/>
          <w:sz w:val="28"/>
        </w:rPr>
        <w:t xml:space="preserve">
      3) талдау, өзін-өзі талдау дағдыларын, ғылыми негізделген басқару шешімдерін әзірлеу тәсілдерін меңгеру; </w:t>
      </w:r>
    </w:p>
    <w:p>
      <w:pPr>
        <w:spacing w:after="0"/>
        <w:ind w:left="0"/>
        <w:jc w:val="both"/>
      </w:pPr>
      <w:r>
        <w:rPr>
          <w:rFonts w:ascii="Times New Roman"/>
          <w:b w:val="false"/>
          <w:i w:val="false"/>
          <w:color w:val="000000"/>
          <w:sz w:val="28"/>
        </w:rPr>
        <w:t>
      4) мектептің ұзақ мерзімді және қысқа мерзімді даму бағдарламаларын әзірлеудегі кәсіби құзыреттіліктерін дамыту;</w:t>
      </w:r>
    </w:p>
    <w:p>
      <w:pPr>
        <w:spacing w:after="0"/>
        <w:ind w:left="0"/>
        <w:jc w:val="both"/>
      </w:pPr>
      <w:r>
        <w:rPr>
          <w:rFonts w:ascii="Times New Roman"/>
          <w:b w:val="false"/>
          <w:i w:val="false"/>
          <w:color w:val="000000"/>
          <w:sz w:val="28"/>
        </w:rPr>
        <w:t xml:space="preserve">
      5) сапа менеджменті жүйесі негізінде орта білім беруді ұйымдастыруда инновацияларды басқару дағдыларын дамыту. </w:t>
      </w:r>
    </w:p>
    <w:bookmarkStart w:name="z368" w:id="152"/>
    <w:p>
      <w:pPr>
        <w:spacing w:after="0"/>
        <w:ind w:left="0"/>
        <w:jc w:val="both"/>
      </w:pPr>
      <w:r>
        <w:rPr>
          <w:rFonts w:ascii="Times New Roman"/>
          <w:b w:val="false"/>
          <w:i w:val="false"/>
          <w:color w:val="000000"/>
          <w:sz w:val="28"/>
        </w:rPr>
        <w:t>
      5. Курс соңында тыңдаушылар:</w:t>
      </w:r>
    </w:p>
    <w:bookmarkEnd w:id="152"/>
    <w:p>
      <w:pPr>
        <w:spacing w:after="0"/>
        <w:ind w:left="0"/>
        <w:jc w:val="both"/>
      </w:pPr>
      <w:r>
        <w:rPr>
          <w:rFonts w:ascii="Times New Roman"/>
          <w:b w:val="false"/>
          <w:i w:val="false"/>
          <w:color w:val="000000"/>
          <w:sz w:val="28"/>
        </w:rPr>
        <w:t>
      1) орта білім беруді дамытудың басым бағыттарын, білім берудің жаңа парадигмасы аясындағы негізгі бағыттарды, педагогикалық менеджмент негізінде мектепті басқарудың негіз қалаушы ұстанымдары мен идеяларын, өзіндік менеджментті ұйымдастырудың теориялық негіздерін, орта білім беру ұйымдарының қызметін реттейтін қолданыстағы нормативтік құқықтық актілердің мазмұнын біледі;</w:t>
      </w:r>
    </w:p>
    <w:p>
      <w:pPr>
        <w:spacing w:after="0"/>
        <w:ind w:left="0"/>
        <w:jc w:val="both"/>
      </w:pPr>
      <w:r>
        <w:rPr>
          <w:rFonts w:ascii="Times New Roman"/>
          <w:b w:val="false"/>
          <w:i w:val="false"/>
          <w:color w:val="000000"/>
          <w:sz w:val="28"/>
        </w:rPr>
        <w:t>
      2) педагогикалық менеджмент қағидаларындағы мектепті басқарудың функционалдық негізі ретінде педагогикалық талдауды, мектепті басқару практикасында ақпараттық-коммуникациялық технологияларды (бұдан әрі – АКТ) қолдана алады;</w:t>
      </w:r>
    </w:p>
    <w:p>
      <w:pPr>
        <w:spacing w:after="0"/>
        <w:ind w:left="0"/>
        <w:jc w:val="both"/>
      </w:pPr>
      <w:r>
        <w:rPr>
          <w:rFonts w:ascii="Times New Roman"/>
          <w:b w:val="false"/>
          <w:i w:val="false"/>
          <w:color w:val="000000"/>
          <w:sz w:val="28"/>
        </w:rPr>
        <w:t>
      3) білім берудің жаңа парадигмасы аясында мектептің білім беру қызметін стратегиялық және тактикалық жоспарлау тәсілдерін, педагогикалық менеджмент қағидаларында мектепішілік бақылауды ұйымдастырудың амалдары мен әдістерін меңгереді.</w:t>
      </w:r>
    </w:p>
    <w:bookmarkStart w:name="z23" w:id="153"/>
    <w:p>
      <w:pPr>
        <w:spacing w:after="0"/>
        <w:ind w:left="0"/>
        <w:jc w:val="left"/>
      </w:pPr>
      <w:r>
        <w:rPr>
          <w:rFonts w:ascii="Times New Roman"/>
          <w:b/>
          <w:i w:val="false"/>
          <w:color w:val="000000"/>
        </w:rPr>
        <w:t xml:space="preserve"> 3-тарау. Бағдарламаның құрылымы мен мазмұны</w:t>
      </w:r>
    </w:p>
    <w:bookmarkEnd w:id="153"/>
    <w:bookmarkStart w:name="z369" w:id="154"/>
    <w:p>
      <w:pPr>
        <w:spacing w:after="0"/>
        <w:ind w:left="0"/>
        <w:jc w:val="both"/>
      </w:pPr>
      <w:r>
        <w:rPr>
          <w:rFonts w:ascii="Times New Roman"/>
          <w:b w:val="false"/>
          <w:i w:val="false"/>
          <w:color w:val="000000"/>
          <w:sz w:val="28"/>
        </w:rPr>
        <w:t xml:space="preserve">
      6. Бағдарлама 6 модульден тұрады: </w:t>
      </w:r>
    </w:p>
    <w:bookmarkEnd w:id="154"/>
    <w:p>
      <w:pPr>
        <w:spacing w:after="0"/>
        <w:ind w:left="0"/>
        <w:jc w:val="both"/>
      </w:pPr>
      <w:r>
        <w:rPr>
          <w:rFonts w:ascii="Times New Roman"/>
          <w:b w:val="false"/>
          <w:i w:val="false"/>
          <w:color w:val="000000"/>
          <w:sz w:val="28"/>
        </w:rPr>
        <w:t xml:space="preserve">
      1) нормативті-құқықтық; </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xml:space="preserve">
      5) технологиялық; </w:t>
      </w:r>
    </w:p>
    <w:p>
      <w:pPr>
        <w:spacing w:after="0"/>
        <w:ind w:left="0"/>
        <w:jc w:val="both"/>
      </w:pPr>
      <w:r>
        <w:rPr>
          <w:rFonts w:ascii="Times New Roman"/>
          <w:b w:val="false"/>
          <w:i w:val="false"/>
          <w:color w:val="000000"/>
          <w:sz w:val="28"/>
        </w:rPr>
        <w:t xml:space="preserve">
      6) вариативтік. </w:t>
      </w:r>
    </w:p>
    <w:bookmarkStart w:name="z370" w:id="155"/>
    <w:p>
      <w:pPr>
        <w:spacing w:after="0"/>
        <w:ind w:left="0"/>
        <w:jc w:val="both"/>
      </w:pPr>
      <w:r>
        <w:rPr>
          <w:rFonts w:ascii="Times New Roman"/>
          <w:b w:val="false"/>
          <w:i w:val="false"/>
          <w:color w:val="000000"/>
          <w:sz w:val="28"/>
        </w:rPr>
        <w:t>
      7. Вариативтік модульдің тақырыптарын тыңдаушылар кіріс сауалнамасы барысында анықталады.</w:t>
      </w:r>
    </w:p>
    <w:bookmarkEnd w:id="155"/>
    <w:bookmarkStart w:name="z24" w:id="156"/>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156"/>
    <w:bookmarkStart w:name="z371" w:id="157"/>
    <w:p>
      <w:pPr>
        <w:spacing w:after="0"/>
        <w:ind w:left="0"/>
        <w:jc w:val="both"/>
      </w:pPr>
      <w:r>
        <w:rPr>
          <w:rFonts w:ascii="Times New Roman"/>
          <w:b w:val="false"/>
          <w:i w:val="false"/>
          <w:color w:val="000000"/>
          <w:sz w:val="28"/>
        </w:rPr>
        <w:t>
      8. Біліктілікті арттыру курстары:</w:t>
      </w:r>
    </w:p>
    <w:bookmarkEnd w:id="157"/>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372" w:id="158"/>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158"/>
    <w:bookmarkStart w:name="z373" w:id="159"/>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159"/>
    <w:bookmarkStart w:name="z374" w:id="160"/>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w:t>
            </w:r>
            <w:r>
              <w:br/>
            </w:r>
            <w:r>
              <w:rPr>
                <w:rFonts w:ascii="Times New Roman"/>
                <w:b w:val="false"/>
                <w:i w:val="false"/>
                <w:color w:val="000000"/>
                <w:sz w:val="20"/>
              </w:rPr>
              <w:t>директорларына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берудің жаңа</w:t>
            </w:r>
            <w:r>
              <w:br/>
            </w:r>
            <w:r>
              <w:rPr>
                <w:rFonts w:ascii="Times New Roman"/>
                <w:b w:val="false"/>
                <w:i w:val="false"/>
                <w:color w:val="000000"/>
                <w:sz w:val="20"/>
              </w:rPr>
              <w:t>парадигмасы контекстіндегі орта</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педагогикалық менеджменті"</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375" w:id="161"/>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65"/>
        <w:gridCol w:w="374"/>
        <w:gridCol w:w="241"/>
        <w:gridCol w:w="374"/>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орта білім беруге қатысты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жаңғырту жағдайында орта білім беру саласындағы мемлекеттік саясаттың негізгі бағыттары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мектептердің педагогикалық қызметкерлерінің қызметін реттейтін нормативтік-құқықтық және заңнамалық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мемлекеттік аттестаттаудан өткізудің қазіргі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білім беру сапасын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аспектісінде басқару стилдері мен әдістерінің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басқару қызметінің мәдениетін дамыту және мектепішілік басқаруды жетілдіру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басшысының жеке тұлғалық және кәсіби өсуінің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мәні, ерекшелігі, жүзеге асыру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 басқару жүйесіне менеджментті енгізу тиімділігін бағалаудың критерийі мен параметрлері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уақытын ұйымдастыру және тайм-менеджмент ережесі логикасында оны пайдалану тиімділігін арттыру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жүйесіндегі дамыта басқару. Қызмет нәтижесін талдау және өзгерістерді жоспарлауды жүргізу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баяндама – басқару сапасын арттыру ресурсы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үдерісін ұйымдастыру және білім беру мазмұнын жаңартудың жаңа амалдары аясында білім беру ұйымдарының инновациялық дамуын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оқыту қағидаларында біліктілікті арттырудың мектепішілік жүйесін қалыптастырудың әдіснамалық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өзін-өзі аттестаттауы – педагогикалық ұжымның кемелденуінің және қызметінің тиімділігі туралы объективті қорытынды алуға қабілеттілігінің көрсеткіші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бағдарламасының үзіндісін панорамды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құзыреттіліктерін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 білім беру сапасын басқару құралы ретінде: менеджмент теориясының логикасында әзірлеу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қызметін жоспарлаудың ғылыми-әдістемелік негіздері: ұзақ мерзімді және қысқа мерзімді жоспарлау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тиімділігін арттырудағы АКТ. Қашықтан оқыту әдістемесі, қашықтан оқыту контентінің жаңа түрлері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Жобалау-зерттеу қызметі мектеп басшысының кәсіби құзіреттілігін арттыру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мемлекеттерінің (Канада (Онтарио), Чили, Финляндия) білім беру жүйесіндегі сапаны бақылау мен бағалау механизмдері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 бойынша халықаралық зерттеулерге (Оқушылардың білім жетістіктерін бағалау бойынша халықаралық бағдарлама (Programme for International Student Assessment-Программ фор интернейшнал стюдент ассесмент (бұдан әрі -PISA), математикалық және ғылыми-жаратылыстану білім сапасын бағалау бойынша халықаралық зерттеу (Trendsin International Mathematics and Science Study – Трендсин Интернейшинал Математикс энд Сайнс Стади) (бұдан әрі –TIMSS), мәтінді оқу және түсіну сапасын халықаралық зерттеу (Progressin International Reading Literacy Study – Прогрессинг Интернейшинал Ридинг Литераси Стади) (бұдан әрі - PIRLS) қатысуға мектептерді дайындау кезеңінде оқушылардың функционалдық сауаттылығын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 сапасының объективті бағасын алу үшін бақылау-өлшеу материалдарын құрылымдаудың технологиялық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оқушылардың функционалдық сауаттылығын дамытуда оқыту табыстылығын бағалау әдістемесі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дескрипторларға негізделген аттестаттау кезеңіндегі мектептің қызметін бағалаудың жаңа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76" w:id="162"/>
    <w:p>
      <w:pPr>
        <w:spacing w:after="0"/>
        <w:ind w:left="0"/>
        <w:jc w:val="both"/>
      </w:pPr>
      <w:r>
        <w:rPr>
          <w:rFonts w:ascii="Times New Roman"/>
          <w:b w:val="false"/>
          <w:i w:val="false"/>
          <w:color w:val="000000"/>
          <w:sz w:val="28"/>
        </w:rPr>
        <w:t>
      Ескертпе: 1 академиалық сағат – 45 минут.</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мектеп</w:t>
            </w:r>
            <w:r>
              <w:br/>
            </w:r>
            <w:r>
              <w:rPr>
                <w:rFonts w:ascii="Times New Roman"/>
                <w:b w:val="false"/>
                <w:i w:val="false"/>
                <w:color w:val="000000"/>
                <w:sz w:val="20"/>
              </w:rPr>
              <w:t>директорларына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берудің жаңа</w:t>
            </w:r>
            <w:r>
              <w:br/>
            </w:r>
            <w:r>
              <w:rPr>
                <w:rFonts w:ascii="Times New Roman"/>
                <w:b w:val="false"/>
                <w:i w:val="false"/>
                <w:color w:val="000000"/>
                <w:sz w:val="20"/>
              </w:rPr>
              <w:t>парадигмасы контекстіндегі орта</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педагогикалық менеджменті"</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77" w:id="163"/>
    <w:p>
      <w:pPr>
        <w:spacing w:after="0"/>
        <w:ind w:left="0"/>
        <w:jc w:val="left"/>
      </w:pPr>
      <w:r>
        <w:rPr>
          <w:rFonts w:ascii="Times New Roman"/>
          <w:b/>
          <w:i w:val="false"/>
          <w:color w:val="000000"/>
        </w:rPr>
        <w:t xml:space="preserve"> Аралас оқу режиміндегі курстың оқу-тақырыптық жоспары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8 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 беру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Тыңдыушылардың өзіндік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орта білім беруге қатысты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жаңғырту жағдайында орта білім беру саласындағы мемлекеттік саясаттың негізгі бағыттары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мектептердің педагог қызметкерлерінің қызметін реттейтін нормативтік-құқықтық және заңнамалық құжаттар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мемлекеттік аттестаттаудан өткізудің қазіргі амалдары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білім беру сапасын басқару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тұрғысынан басқару стилдері мен әдістерінің сипаттамасы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практика мектебі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 басқару қызметінің мәдениетін дамыту және мектепішілік басқаруды жетілдіру факторы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басшысының жеке тұлғалық және кәсіби өсуінің психологиялық-педагогикалық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мәні, ерекшелігі, жүзеге асыру қағидалары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 басқару жүйесіне менеджментті енгізу тиімділігін бағалаудың критерийлері мен параметрлері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уақытын ұйымдастыру және тайм-менеджмент ережесі логикасында оны пайдаланудың тиімділігін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жүйесіндегі дамыта басқару. Қызмет нәтижесін талдау және өзгерістерді жоспарлаужүргізу технологиясы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баяндама – басқару сапасын арттыру ресурсы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үдерісін ұйымдастыру және білім беру мазмұнын жаңартудың жаңа амалдары аясында білім беру ұйымдарының инновациялық дамуын басқару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оқыту қағидаларындағы біліктілікті арттырудың мектепішілік жүйесін қалыптастырудың әдіснамалық негіздері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өзін-өзі аттестаттауы педагогикалық ұжымның кемелденуінің және қызметінің тиімділігі туралы объективті қорытынды алуға қабілеттілігінің көрсеткіші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даму бағдарламасы үзіндісін жобалау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бағдарламасының үзіндісін панорамды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практика мектебі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 білім беру сапасын басқару құралы ретінде: менеджмент теориясының логикасына сай дайындау технологиясы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қызметін жоспарлаудың ғылыми-әдістемелік негіздері: ұзақмерзімді және қысқамерзімді жоспарлау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тиімділігін арттырудағы АКТ. Қашықтықтан оқыту әдістемесі, қашықтықтағы оқу контентінің жаңа түрлері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Жобалау-зерттеу қызметі мектеп басшысының кәсіби құзіреттілігін арттыру факторы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мемлекеттерінің (Канада (Онтарио), Чили, Финляндия) білім беру жүйесіндегі сапаныбақылау мен бағалаудың механизмдері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 бойынша халықаралық зерттеулерге (Оқушылардың білім жетістіктерін бағалау бойынша халықаралық бағдарлама (Programme for International Student Assessment-Программ фор интернейшнал стюдент ассесмент (бұдан әрі -PISA), математикалық жәнеғылыми-жаратылыстану білім сапасын бағалау бойынша халықаралық зерттеу(Trendsin International Mathematics and Science Study – Трендсин Интернейшинал Математикс энд Сайнс Стади) (бұдан әрі – TIMSS), мәтінді оқу және түсіну сапасын халықаралық зерттеу (Progressin International Reading Literacy Study – Прогрессинг Интернейшинал Ридинг Литераси Стади) (бұдан әрі - PIRLS) қатысуға мектептерді дайындау кезеңінде оқушылардың функционалдық сауаттылығын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 сапасының объективті бағасын алу үшін бақылау-өлшеу материалдарын құрылымдаудың технологиялық амалдары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оқушылардың функционалдық сауаттылығын дамытуда оқыту табыстылығын бағалау әдістемесі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дескрипторларға негізделген аттестаттау барысында мектептің қызметін бағалаудың қазіргі амалдары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78" w:id="164"/>
    <w:p>
      <w:pPr>
        <w:spacing w:after="0"/>
        <w:ind w:left="0"/>
        <w:jc w:val="both"/>
      </w:pPr>
      <w:r>
        <w:rPr>
          <w:rFonts w:ascii="Times New Roman"/>
          <w:b w:val="false"/>
          <w:i w:val="false"/>
          <w:color w:val="000000"/>
          <w:sz w:val="28"/>
        </w:rPr>
        <w:t>
      Ескертпе: 1 академиалық сағат – 45 минут.</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19-қосымша</w:t>
            </w:r>
          </w:p>
        </w:tc>
      </w:tr>
    </w:tbl>
    <w:bookmarkStart w:name="z29" w:id="165"/>
    <w:p>
      <w:pPr>
        <w:spacing w:after="0"/>
        <w:ind w:left="0"/>
        <w:jc w:val="left"/>
      </w:pPr>
      <w:r>
        <w:rPr>
          <w:rFonts w:ascii="Times New Roman"/>
          <w:b/>
          <w:i w:val="false"/>
          <w:color w:val="000000"/>
        </w:rPr>
        <w:t xml:space="preserve"> Қазақ және орыс тілдерінде оқытатын жалпы білім беретін мектеп директорларының оқу ісі жөніндегі орынбасарларына арналған педагогика кадрларының біліктілігін арттыру курсының "Білім беру сапасын басқару жүйесіндегі педагогикалық квалиметрия" білім беру бағдарламасы</w:t>
      </w:r>
    </w:p>
    <w:bookmarkEnd w:id="165"/>
    <w:bookmarkStart w:name="z30" w:id="166"/>
    <w:p>
      <w:pPr>
        <w:spacing w:after="0"/>
        <w:ind w:left="0"/>
        <w:jc w:val="left"/>
      </w:pPr>
      <w:r>
        <w:rPr>
          <w:rFonts w:ascii="Times New Roman"/>
          <w:b/>
          <w:i w:val="false"/>
          <w:color w:val="000000"/>
        </w:rPr>
        <w:t xml:space="preserve"> 1-тарау. Жалпы ережелер</w:t>
      </w:r>
    </w:p>
    <w:bookmarkEnd w:id="166"/>
    <w:bookmarkStart w:name="z379" w:id="167"/>
    <w:p>
      <w:pPr>
        <w:spacing w:after="0"/>
        <w:ind w:left="0"/>
        <w:jc w:val="both"/>
      </w:pPr>
      <w:r>
        <w:rPr>
          <w:rFonts w:ascii="Times New Roman"/>
          <w:b w:val="false"/>
          <w:i w:val="false"/>
          <w:color w:val="000000"/>
          <w:sz w:val="28"/>
        </w:rPr>
        <w:t>
      1. Қазақ және орыс тілдерінде оқытатын жалпы білім беретін мектеп директорларының оқу ісі жөніндегі орынбасарларына арналған педагогика кадрларының біліктілігін арттыру курсының "Білім беру сапасын басқару жүйесіндегі педагогикалық квалиметрия" білім беру бағдарламасы (бұдан әрі – Бағдарлама) қазақ және орыс тілдерінде оқытатын жалпы білім беретін мектеп директорларының оқу ісі жөніндегі орынбасарларын оқытуды реттейді.</w:t>
      </w:r>
    </w:p>
    <w:bookmarkEnd w:id="167"/>
    <w:bookmarkStart w:name="z380" w:id="168"/>
    <w:p>
      <w:pPr>
        <w:spacing w:after="0"/>
        <w:ind w:left="0"/>
        <w:jc w:val="both"/>
      </w:pPr>
      <w:r>
        <w:rPr>
          <w:rFonts w:ascii="Times New Roman"/>
          <w:b w:val="false"/>
          <w:i w:val="false"/>
          <w:color w:val="000000"/>
          <w:sz w:val="28"/>
        </w:rPr>
        <w:t>
      2. Бағдарлама жалпы білім беретін мектеп директорларының оқу ісі жөніндегі орынбасарларын білім беру сапасының ішкі бағалау жүйесін жобалауға, Қазақстан Республикасының жалпы орта білім беру саласындағы жаңа нормативтік құқықтық актілерге сәйкес жалпы білім беретін мектептерді дамытудың болашағын болжауды үйретуге бағытталған.</w:t>
      </w:r>
    </w:p>
    <w:bookmarkEnd w:id="168"/>
    <w:bookmarkStart w:name="z31" w:id="16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69"/>
    <w:bookmarkStart w:name="z381" w:id="170"/>
    <w:p>
      <w:pPr>
        <w:spacing w:after="0"/>
        <w:ind w:left="0"/>
        <w:jc w:val="both"/>
      </w:pPr>
      <w:r>
        <w:rPr>
          <w:rFonts w:ascii="Times New Roman"/>
          <w:b w:val="false"/>
          <w:i w:val="false"/>
          <w:color w:val="000000"/>
          <w:sz w:val="28"/>
        </w:rPr>
        <w:t>
      3. Бағдарламаның мақсаты білім беру сапасын басқару жүйесінде педагогикалық квалиметрияны пайдалану сұрақтары бойынша мектеп директорларының оқу ісі жөніндегі орынбасарларының кәсіби құзыреттіліктерін дамыту болып табылады.</w:t>
      </w:r>
    </w:p>
    <w:bookmarkEnd w:id="170"/>
    <w:bookmarkStart w:name="z382" w:id="171"/>
    <w:p>
      <w:pPr>
        <w:spacing w:after="0"/>
        <w:ind w:left="0"/>
        <w:jc w:val="both"/>
      </w:pPr>
      <w:r>
        <w:rPr>
          <w:rFonts w:ascii="Times New Roman"/>
          <w:b w:val="false"/>
          <w:i w:val="false"/>
          <w:color w:val="000000"/>
          <w:sz w:val="28"/>
        </w:rPr>
        <w:t>
      4. Бағдарламаның міндеттері:</w:t>
      </w:r>
    </w:p>
    <w:bookmarkEnd w:id="171"/>
    <w:p>
      <w:pPr>
        <w:spacing w:after="0"/>
        <w:ind w:left="0"/>
        <w:jc w:val="both"/>
      </w:pPr>
      <w:r>
        <w:rPr>
          <w:rFonts w:ascii="Times New Roman"/>
          <w:b w:val="false"/>
          <w:i w:val="false"/>
          <w:color w:val="000000"/>
          <w:sz w:val="28"/>
        </w:rPr>
        <w:t>
      1) Қазақстан Республикасының білім беру саласында нормативтік құқықтық актілермен белгіленген білім сапасын бағалау шараларын жетілдіру механизмдерін зерделеу;</w:t>
      </w:r>
    </w:p>
    <w:p>
      <w:pPr>
        <w:spacing w:after="0"/>
        <w:ind w:left="0"/>
        <w:jc w:val="both"/>
      </w:pPr>
      <w:r>
        <w:rPr>
          <w:rFonts w:ascii="Times New Roman"/>
          <w:b w:val="false"/>
          <w:i w:val="false"/>
          <w:color w:val="000000"/>
          <w:sz w:val="28"/>
        </w:rPr>
        <w:t xml:space="preserve">
      2) критерийлер мен дескрипторларды пайдалана отырып, кешенді мониторингті жобалаудағы жаңа тәсілдерді үйрету; </w:t>
      </w:r>
    </w:p>
    <w:p>
      <w:pPr>
        <w:spacing w:after="0"/>
        <w:ind w:left="0"/>
        <w:jc w:val="both"/>
      </w:pPr>
      <w:r>
        <w:rPr>
          <w:rFonts w:ascii="Times New Roman"/>
          <w:b w:val="false"/>
          <w:i w:val="false"/>
          <w:color w:val="000000"/>
          <w:sz w:val="28"/>
        </w:rPr>
        <w:t>
      3) квалиметриялық құзіреттілік құрылымының талаптарын зерделеу, білім беру сапасын бағалауды дамытудағы отандық және шетелдік тұжырымдамалар туралы білімді тереңдету;</w:t>
      </w:r>
    </w:p>
    <w:p>
      <w:pPr>
        <w:spacing w:after="0"/>
        <w:ind w:left="0"/>
        <w:jc w:val="both"/>
      </w:pPr>
      <w:r>
        <w:rPr>
          <w:rFonts w:ascii="Times New Roman"/>
          <w:b w:val="false"/>
          <w:i w:val="false"/>
          <w:color w:val="000000"/>
          <w:sz w:val="28"/>
        </w:rPr>
        <w:t>
      4) тестілерді пайдалану арқылы оқушылардың оқу жетістіктерін бағалауда, білім беру ұйымдары қызметінің сапасын өздігінен бағалауда, квалиметриялық тәсілді қолданудың практикалық дағдыларын қалыптастыру;</w:t>
      </w:r>
    </w:p>
    <w:bookmarkStart w:name="z383" w:id="172"/>
    <w:p>
      <w:pPr>
        <w:spacing w:after="0"/>
        <w:ind w:left="0"/>
        <w:jc w:val="both"/>
      </w:pPr>
      <w:r>
        <w:rPr>
          <w:rFonts w:ascii="Times New Roman"/>
          <w:b w:val="false"/>
          <w:i w:val="false"/>
          <w:color w:val="000000"/>
          <w:sz w:val="28"/>
        </w:rPr>
        <w:t>
      5. Курсты аяқтағанда тыңдаушылар:</w:t>
      </w:r>
    </w:p>
    <w:bookmarkEnd w:id="172"/>
    <w:p>
      <w:pPr>
        <w:spacing w:after="0"/>
        <w:ind w:left="0"/>
        <w:jc w:val="both"/>
      </w:pPr>
      <w:r>
        <w:rPr>
          <w:rFonts w:ascii="Times New Roman"/>
          <w:b w:val="false"/>
          <w:i w:val="false"/>
          <w:color w:val="000000"/>
          <w:sz w:val="28"/>
        </w:rPr>
        <w:t>
      1) Қазақстан Республикасындағы білім беру сапасына қойылатын заманауи талаптарды анықтайтын және білім беру сапасын бақылау шарасын реттейтін негізгі заңнамалық және нормативтік-құқықтық актілерді біледі; педагогикалық квалиметрия әдістерін, оқушылардың оқу жетістіктерін бағалаудың дәстүрлі және заманауи тәсілдерін, білім беру ұйымының қызметін кешенді бағалауды, таксономияларды анықтауды, менеджмент қағидаларын біледі;</w:t>
      </w:r>
    </w:p>
    <w:p>
      <w:pPr>
        <w:spacing w:after="0"/>
        <w:ind w:left="0"/>
        <w:jc w:val="both"/>
      </w:pPr>
      <w:r>
        <w:rPr>
          <w:rFonts w:ascii="Times New Roman"/>
          <w:b w:val="false"/>
          <w:i w:val="false"/>
          <w:color w:val="000000"/>
          <w:sz w:val="28"/>
        </w:rPr>
        <w:t>
      2) оқыту сапасын бағалау үшін квалиметрия әдістері мен қағидаларын пайдалануды, білім беру сапасының ішкі бағалау жүйесін жобалауды, бақылау нысандары мен әдістерін, нысанның сандық және сапалық жай-күйінің сипаттамасына мониторингтік шаралар жүргізу барысында алынған нәтижелерді есепке алып, даму перспективасын болжауды, ақпараттық-коммуникациялық технологияларды (бұдан әрі – АКТ) пайдалануды, менеджмент қағидалары негізінде жоспарлауды қолдана алады;</w:t>
      </w:r>
    </w:p>
    <w:p>
      <w:pPr>
        <w:spacing w:after="0"/>
        <w:ind w:left="0"/>
        <w:jc w:val="both"/>
      </w:pPr>
      <w:r>
        <w:rPr>
          <w:rFonts w:ascii="Times New Roman"/>
          <w:b w:val="false"/>
          <w:i w:val="false"/>
          <w:color w:val="000000"/>
          <w:sz w:val="28"/>
        </w:rPr>
        <w:t>
      3) оқушылардың оқу жетістіктерін бағалау тестілерін жасау технологияларын, квалиметриялық зерттеулердің барысында алынған нәтижелерді түсіндіру тәсілдерін, кәсіби қызметте АКТ-ны қолдану дағдыларын меңгереді.</w:t>
      </w:r>
    </w:p>
    <w:bookmarkStart w:name="z32" w:id="173"/>
    <w:p>
      <w:pPr>
        <w:spacing w:after="0"/>
        <w:ind w:left="0"/>
        <w:jc w:val="left"/>
      </w:pPr>
      <w:r>
        <w:rPr>
          <w:rFonts w:ascii="Times New Roman"/>
          <w:b/>
          <w:i w:val="false"/>
          <w:color w:val="000000"/>
        </w:rPr>
        <w:t xml:space="preserve"> 3-тарау. Бағдарламаның құрылымы мен мазмұны</w:t>
      </w:r>
    </w:p>
    <w:bookmarkEnd w:id="173"/>
    <w:bookmarkStart w:name="z384" w:id="174"/>
    <w:p>
      <w:pPr>
        <w:spacing w:after="0"/>
        <w:ind w:left="0"/>
        <w:jc w:val="both"/>
      </w:pPr>
      <w:r>
        <w:rPr>
          <w:rFonts w:ascii="Times New Roman"/>
          <w:b w:val="false"/>
          <w:i w:val="false"/>
          <w:color w:val="000000"/>
          <w:sz w:val="28"/>
        </w:rPr>
        <w:t xml:space="preserve">
      6. Бағдарлама 6 модульден тұрады: </w:t>
      </w:r>
    </w:p>
    <w:bookmarkEnd w:id="174"/>
    <w:p>
      <w:pPr>
        <w:spacing w:after="0"/>
        <w:ind w:left="0"/>
        <w:jc w:val="both"/>
      </w:pPr>
      <w:r>
        <w:rPr>
          <w:rFonts w:ascii="Times New Roman"/>
          <w:b w:val="false"/>
          <w:i w:val="false"/>
          <w:color w:val="000000"/>
          <w:sz w:val="28"/>
        </w:rPr>
        <w:t xml:space="preserve">
      1) нормативті-құқықтық; </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xml:space="preserve">
      3) психологиялық-педагогикалық; </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xml:space="preserve">
      5) технологиялық; </w:t>
      </w:r>
    </w:p>
    <w:p>
      <w:pPr>
        <w:spacing w:after="0"/>
        <w:ind w:left="0"/>
        <w:jc w:val="both"/>
      </w:pPr>
      <w:r>
        <w:rPr>
          <w:rFonts w:ascii="Times New Roman"/>
          <w:b w:val="false"/>
          <w:i w:val="false"/>
          <w:color w:val="000000"/>
          <w:sz w:val="28"/>
        </w:rPr>
        <w:t xml:space="preserve">
      6) вариативтік. </w:t>
      </w:r>
    </w:p>
    <w:bookmarkStart w:name="z385" w:id="175"/>
    <w:p>
      <w:pPr>
        <w:spacing w:after="0"/>
        <w:ind w:left="0"/>
        <w:jc w:val="both"/>
      </w:pPr>
      <w:r>
        <w:rPr>
          <w:rFonts w:ascii="Times New Roman"/>
          <w:b w:val="false"/>
          <w:i w:val="false"/>
          <w:color w:val="000000"/>
          <w:sz w:val="28"/>
        </w:rPr>
        <w:t>
      7. Вариативтік модульдің тақырыптарын тыңдаушылар кіріс сауалнамасы барысында анықтайды.</w:t>
      </w:r>
    </w:p>
    <w:bookmarkEnd w:id="175"/>
    <w:bookmarkStart w:name="z33" w:id="176"/>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176"/>
    <w:bookmarkStart w:name="z386" w:id="177"/>
    <w:p>
      <w:pPr>
        <w:spacing w:after="0"/>
        <w:ind w:left="0"/>
        <w:jc w:val="both"/>
      </w:pPr>
      <w:r>
        <w:rPr>
          <w:rFonts w:ascii="Times New Roman"/>
          <w:b w:val="false"/>
          <w:i w:val="false"/>
          <w:color w:val="000000"/>
          <w:sz w:val="28"/>
        </w:rPr>
        <w:t>
      3. Біліктілікті арттыру курстары:</w:t>
      </w:r>
    </w:p>
    <w:bookmarkEnd w:id="177"/>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387" w:id="178"/>
    <w:p>
      <w:pPr>
        <w:spacing w:after="0"/>
        <w:ind w:left="0"/>
        <w:jc w:val="both"/>
      </w:pPr>
      <w:r>
        <w:rPr>
          <w:rFonts w:ascii="Times New Roman"/>
          <w:b w:val="false"/>
          <w:i w:val="false"/>
          <w:color w:val="000000"/>
          <w:sz w:val="28"/>
        </w:rPr>
        <w:t>
      4.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178"/>
    <w:bookmarkStart w:name="z388" w:id="179"/>
    <w:p>
      <w:pPr>
        <w:spacing w:after="0"/>
        <w:ind w:left="0"/>
        <w:jc w:val="both"/>
      </w:pPr>
      <w:r>
        <w:rPr>
          <w:rFonts w:ascii="Times New Roman"/>
          <w:b w:val="false"/>
          <w:i w:val="false"/>
          <w:color w:val="000000"/>
          <w:sz w:val="28"/>
        </w:rPr>
        <w:t>
      5.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179"/>
    <w:p>
      <w:pPr>
        <w:spacing w:after="0"/>
        <w:ind w:left="0"/>
        <w:jc w:val="both"/>
      </w:pPr>
      <w:r>
        <w:rPr>
          <w:rFonts w:ascii="Times New Roman"/>
          <w:b w:val="false"/>
          <w:i w:val="false"/>
          <w:color w:val="000000"/>
          <w:sz w:val="28"/>
        </w:rPr>
        <w:t>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мектеп директорларының оқу ісі</w:t>
            </w:r>
            <w:r>
              <w:br/>
            </w:r>
            <w:r>
              <w:rPr>
                <w:rFonts w:ascii="Times New Roman"/>
                <w:b w:val="false"/>
                <w:i w:val="false"/>
                <w:color w:val="000000"/>
                <w:sz w:val="20"/>
              </w:rPr>
              <w:t>жөніндегі орынбасарларына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сапасын басқару жүйесіндегі</w:t>
            </w:r>
            <w:r>
              <w:br/>
            </w:r>
            <w:r>
              <w:rPr>
                <w:rFonts w:ascii="Times New Roman"/>
                <w:b w:val="false"/>
                <w:i w:val="false"/>
                <w:color w:val="000000"/>
                <w:sz w:val="20"/>
              </w:rPr>
              <w:t>педагогикалық квалиметрия"</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1-қосымша</w:t>
            </w:r>
          </w:p>
        </w:tc>
      </w:tr>
    </w:tbl>
    <w:bookmarkStart w:name="z389" w:id="180"/>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02"/>
        <w:gridCol w:w="571"/>
        <w:gridCol w:w="368"/>
        <w:gridCol w:w="571"/>
        <w:gridCol w:w="571"/>
        <w:gridCol w:w="368"/>
        <w:gridCol w:w="368"/>
        <w:gridCol w:w="368"/>
        <w:gridCol w:w="368"/>
        <w:gridCol w:w="572"/>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орта білім беру саласында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бағдарламасын жүзеге асыру жағдайында білім сапасын бағалау жүйесін дамыту векторлары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аудиті. ҚР білім беру сапасын мемлекеттік бақылауды ұйымдастырудың нормативтік-құқықтық негіздері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23 тамыздағы Мемлекеттік жалпыға міндетті білім беру стандарты – сапалы білім беруге қол жеткізудің кепілі және факторы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 шараларын жүзеге асырудың өзекті мәселелері. Білім беру мақсаттары мен білім беру нәтижелерінің таксономиясы.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 интегралды көрсеткіш ретінде: қазіргі заманғы түсінік, Канада, Онтарио, Чили, Финляндия халықаралық тәжірибесі.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бағалаудың дәстүрлі және қазіргі заманғы тәсілдерін салыстырмалы талдау.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мектеп директорының оқу ісі жөніндегі орынбасарының тұлғалық және кәсіби өсуінің психологиялық-педагогикалық негіздері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құзыреттілігінің квалиметриялық моделі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квалиметрияның мәні мен әдіснамалық негіздері, бағалау объектілері: оқу жетістіктері, жағдайлары, оқу үдерісі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сапасы. Квалиметриялық шәкілдер. Квалиметриялық шаралардың кезеңдері.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кешенді бағалау және алынған нәтижелерді түсіндіру әдісі. "Сапа өрмегі".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педагогикалық кадрларларын аттестаттау шараларындағы квалиметрия әдісі, мониторингті ұйымдастыру.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өзін-өзі аттестаттауы педагогикалық ұжымның кемелденуінің және қызметінің тиімділігі туралы объективті қорытынды алуға қабілеттілігінің көрсеткіші ретінде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 басқару жүйесіне менеджментті енгізу тиімділігін бағалаудың критерийлері мен параметрлері.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дамыту бағдарламасының үзіндісін панорамды қорғау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кәсіби құзыреттілігі қалыптасқандығын анықтау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квалиметрияның әдістері – білім алушылардың жетістіктер деңгейін бағалауға арналған бақылау-өлшеу материалдарын әзірлеудің құралдық негізі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бағалаудан – өзгерту стратегияларын анықтауға" басқарушылық шешімді әзірлеу және қабылдау әдістемесі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қызметін жоспарлаудың ғылыми-әдістемелік негіздері: ұзақ мерзімді және қысқа мерзімді жоспарлау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тиімділігін арттырудағы АКТ. Қашықтан оқыту әдістемесі, қашықтық оқыту контентінің жаңа нысандары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мемлекеттік аттестаттауға дайындық кезеңінде білім беру сапасын басқару және бағалау саласындағы жұмыстардың жол картасы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және білім беруді дамытуды басқару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аттестаттау жұмысы, дамуы, өткізілуі кезеңдерінде мектеп қызметін ақпараттық-талдамалық қостау жүйесіндегі ашық баяндама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жеке жинақтаушы бағалау және оны компьютерлік қолдау технологиясы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оқушылардың функционалдық сауаттылығын дамытуда оқыту табыстылығын бағалау әдістемесі ретінде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дескрипторларға негізделген аттестаттау кезеңіндегі мектеп қызметін бағалаудың жаңа амалдары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 сапасын объективті бағасын алуға арналған бақылау-өлшеу материалдарды құрылымдаудың технологиялық амалдары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бенчмаркинг, бенчмаркинг шараларындағы квалиметрия.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90" w:id="181"/>
    <w:p>
      <w:pPr>
        <w:spacing w:after="0"/>
        <w:ind w:left="0"/>
        <w:jc w:val="both"/>
      </w:pPr>
      <w:r>
        <w:rPr>
          <w:rFonts w:ascii="Times New Roman"/>
          <w:b w:val="false"/>
          <w:i w:val="false"/>
          <w:color w:val="000000"/>
          <w:sz w:val="28"/>
        </w:rPr>
        <w:t>
      Ескертпе: 1 академиалық сағат – 45 минут.</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мектеп директорларының оқу ісі</w:t>
            </w:r>
            <w:r>
              <w:br/>
            </w:r>
            <w:r>
              <w:rPr>
                <w:rFonts w:ascii="Times New Roman"/>
                <w:b w:val="false"/>
                <w:i w:val="false"/>
                <w:color w:val="000000"/>
                <w:sz w:val="20"/>
              </w:rPr>
              <w:t>жөніндегі орынбасарларына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сапасын басқару жүйесіндегі</w:t>
            </w:r>
            <w:r>
              <w:br/>
            </w:r>
            <w:r>
              <w:rPr>
                <w:rFonts w:ascii="Times New Roman"/>
                <w:b w:val="false"/>
                <w:i w:val="false"/>
                <w:color w:val="000000"/>
                <w:sz w:val="20"/>
              </w:rPr>
              <w:t>педагогикалық квалиметрия"</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2-қосымша</w:t>
            </w:r>
          </w:p>
        </w:tc>
      </w:tr>
    </w:tbl>
    <w:bookmarkStart w:name="z391" w:id="182"/>
    <w:p>
      <w:pPr>
        <w:spacing w:after="0"/>
        <w:ind w:left="0"/>
        <w:jc w:val="left"/>
      </w:pPr>
      <w:r>
        <w:rPr>
          <w:rFonts w:ascii="Times New Roman"/>
          <w:b/>
          <w:i w:val="false"/>
          <w:color w:val="000000"/>
        </w:rPr>
        <w:t xml:space="preserve"> Аралас оқу режиміндегі курстың оқу-тақырыптық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378"/>
        <w:gridCol w:w="366"/>
        <w:gridCol w:w="367"/>
        <w:gridCol w:w="367"/>
        <w:gridCol w:w="367"/>
        <w:gridCol w:w="367"/>
        <w:gridCol w:w="400"/>
        <w:gridCol w:w="367"/>
        <w:gridCol w:w="1080"/>
        <w:gridCol w:w="57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20 мамырдағы "Ұлт жоспары -100 нақты қадам. Баршаға арналған қазіргі заманғы мемелекет" </w:t>
            </w:r>
            <w:r>
              <w:rPr>
                <w:rFonts w:ascii="Times New Roman"/>
                <w:b w:val="false"/>
                <w:i w:val="false"/>
                <w:color w:val="000000"/>
                <w:sz w:val="20"/>
              </w:rPr>
              <w:t>бағдарламасы</w:t>
            </w: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орта білім беруге қатысты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білім беруді және ғылымды дамытудың 2016 – 2019 жылдарға арналған мемлекеттік бағдарламасын жүзеге асыру жағдайында білім сапасын бағалау жүйесін дамыту векторлары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аудиті. ҚР білім беру сапасын мемлекеттік бақылауды ұйымдастырудың нормативтік-құқықтық негіздері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23 тамыздағы білім берудің тиісті деңгейлерінің Мемлекеттік жалпыға міндетті білім беру стандарты – сапалы білім беруге қол жеткізудің кепілі және факторы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 рәсімдерін жүзеге асырудағы өзекті мәселелер. Білім беру мақсаттары мен білім беру нәтижелерінің таксономиясы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 интегралды көрсеткіш ретінде: қазіргі түсінік, Канада, Онтарио, Чили, Финляндияның халықаралық тәжірибесі.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бағалаудың дәстүрлі және қазіргі заманғы тәсілдерін салыстырмалы талдау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практика мектебі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мектеп директорының оқу ісі жөніндегі орынбасарының тұлғалық және кәсіби өсуінің психологиялық-педагогикалық негіздері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құзыреттілігінің квалиметриялық моделі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квалиметрияның мәні мен әдіснамалық негіздері, бағалау объектілері: оқу жетістіктері, жағдайлары, оқу үдерісі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сапасы. Квалиметриялық шәкілдер. Квалиметриялық шаралардың кезеңдері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кешенді бағалау және алынған нәтижелерді түсіндіру әдісі. "Сапа өрмегі"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педагогикалық кадрларларын аттестаттау шараларындағы квалиметрия әдісі, мониторингті ұйымдастыру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өзін-өзі аттестаттауы педагогикалық ұжымның кемелденуінің және қызметінің тиімділігі туралы объективті қорытынды алуға қабілеттілігінің көрсеткіші ретінде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 басқару жүйесіне менеджментті енгізу тиімділігін бағалаудың критерийлері мен параметрлері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дамыту бағдарламасының үзіндісін жобалау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дамыту бағдарламасының үзіндісін панорамды қорғау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практика мектебі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квалиметрияның әдістері – білім алушылардың жетістіктер деңгейін бағалауға арналған бақылау-өлшеу материалдарын әзірлеудің құралдық негізі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бағалаудан – өзгерту стратегияларын анықтауға" басқарушылық шешімді әзірлеу және қабылдау әдістемесі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қызметін жоспарлаудың ғылыми-әдістемелік негіздері: ұзақ мерзімді және қысқа мерзімді жоспарлау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тиімділігін арттырудағы АКТ. Қашықтан оқыту әдістемесі, қашықтық оқыту контентінің жаңа нысандары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практика мектебі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мемлекеттік аттестаттауға дайындық кезеңінде білім беру сапасын басқару және бағалау саласындағы жұмыстардың жол картасы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 және білім беруді дамытуды басқару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аттестаттау жұмысы, дамуы, өткізілуі кезеңдерінде мектеп қызметін ақпараттық-талдамалық қостау жүйесіндегі ашық баяндама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жеке жинақтаушы бағалау және оны компьютерлік қолдау технологиясы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оқушылардың функционалдық сауаттылығын дамытуда оқыту табыстылығын бағалау әдістемесі ретінде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мен дескрипторларға негізделген аттестаттау кезеңіндегі мектеп қызметін бағалаудың жаңа амалдары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меңгеру сапасын объективті бағасын алуға арналған бақылау-өлшеу материалдарды құрылымдаудың технологиялық амалдары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бенчмаркинг, бенчмаркинг шараларындағы квалиметрия.</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92" w:id="183"/>
    <w:p>
      <w:pPr>
        <w:spacing w:after="0"/>
        <w:ind w:left="0"/>
        <w:jc w:val="both"/>
      </w:pPr>
      <w:r>
        <w:rPr>
          <w:rFonts w:ascii="Times New Roman"/>
          <w:b w:val="false"/>
          <w:i w:val="false"/>
          <w:color w:val="000000"/>
          <w:sz w:val="28"/>
        </w:rPr>
        <w:t>
      Ескертпе: 1 академиалық сағат – 45 минут.</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28-қосымша</w:t>
            </w:r>
          </w:p>
        </w:tc>
      </w:tr>
    </w:tbl>
    <w:bookmarkStart w:name="z38" w:id="184"/>
    <w:p>
      <w:pPr>
        <w:spacing w:after="0"/>
        <w:ind w:left="0"/>
        <w:jc w:val="left"/>
      </w:pPr>
      <w:r>
        <w:rPr>
          <w:rFonts w:ascii="Times New Roman"/>
          <w:b/>
          <w:i w:val="false"/>
          <w:color w:val="000000"/>
        </w:rPr>
        <w:t xml:space="preserve"> Қазақ тілінде оқытпайтын мектептердегі қазақ тілі пәні мұғалімдеріне арналған педагогика кадрларының біліктілігін арттыру курсының "Қазақстан Республикасында көптілді білім беру және білім мазмұнын жаңарту жағдайында қазақ тілі пәні мұғалімдерінің кәсіби құзыреттіліктерін дамыту" білім беру бағдарламасы</w:t>
      </w:r>
    </w:p>
    <w:bookmarkEnd w:id="184"/>
    <w:bookmarkStart w:name="z39" w:id="185"/>
    <w:p>
      <w:pPr>
        <w:spacing w:after="0"/>
        <w:ind w:left="0"/>
        <w:jc w:val="left"/>
      </w:pPr>
      <w:r>
        <w:rPr>
          <w:rFonts w:ascii="Times New Roman"/>
          <w:b/>
          <w:i w:val="false"/>
          <w:color w:val="000000"/>
        </w:rPr>
        <w:t xml:space="preserve"> 1-тарау. Жалпы ережелер</w:t>
      </w:r>
    </w:p>
    <w:bookmarkEnd w:id="185"/>
    <w:bookmarkStart w:name="z393" w:id="186"/>
    <w:p>
      <w:pPr>
        <w:spacing w:after="0"/>
        <w:ind w:left="0"/>
        <w:jc w:val="both"/>
      </w:pPr>
      <w:r>
        <w:rPr>
          <w:rFonts w:ascii="Times New Roman"/>
          <w:b w:val="false"/>
          <w:i w:val="false"/>
          <w:color w:val="000000"/>
          <w:sz w:val="28"/>
        </w:rPr>
        <w:t>
      1. Қазақ тілінде оқытпайтын мектептердегі қазақ тілі пәні мұғалімдеріне арналған педагогика кадрларының біліктілігін арттыру курсының "Қазақстан Республикасында көптілді білім беру және білім мазмұнын жаңарту жағдайында қазақ тілі пәні мұғалімдерінің кәсіби құзыреттіліктерін дамыту" білім беру бағдарламасы (бұдан әрі - Бағдарлама) қазақ тілінде оқытпайтын мектептердегі қазақ тілі пәні мұғалімдерін оқытуды реттейді.</w:t>
      </w:r>
    </w:p>
    <w:bookmarkEnd w:id="186"/>
    <w:bookmarkStart w:name="z394" w:id="187"/>
    <w:p>
      <w:pPr>
        <w:spacing w:after="0"/>
        <w:ind w:left="0"/>
        <w:jc w:val="both"/>
      </w:pPr>
      <w:r>
        <w:rPr>
          <w:rFonts w:ascii="Times New Roman"/>
          <w:b w:val="false"/>
          <w:i w:val="false"/>
          <w:color w:val="000000"/>
          <w:sz w:val="28"/>
        </w:rPr>
        <w:t>
      2. Бағдарлама қазақ тілі пәні мұғалімдерінің Қазақстан Республикасы орта білім аясындағы нормативтік құқықтық актілерге сәйкес, жаңартылған көптілді білім беру жағдайында қажетті білімді игеру бойынша кәсіби құзыреттіліктерін дамытуға бағытталған. Білім мазмұны "Балабақша-мектеп-колледж-жоғары оқу орны" жүйесіндегі мемлекеттік тілді үздіксіз оқыту" стандартына сай қарастырылған.</w:t>
      </w:r>
    </w:p>
    <w:bookmarkEnd w:id="187"/>
    <w:bookmarkStart w:name="z40" w:id="18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188"/>
    <w:bookmarkStart w:name="z395" w:id="189"/>
    <w:p>
      <w:pPr>
        <w:spacing w:after="0"/>
        <w:ind w:left="0"/>
        <w:jc w:val="both"/>
      </w:pPr>
      <w:r>
        <w:rPr>
          <w:rFonts w:ascii="Times New Roman"/>
          <w:b w:val="false"/>
          <w:i w:val="false"/>
          <w:color w:val="000000"/>
          <w:sz w:val="28"/>
        </w:rPr>
        <w:t>
      3. Бағдарламаның мақсаты: көптілді білім беру және білім мазмұнын жаңарту жағдайында оқыту қазақ тілінде емес жалпы білім беретін мектептерде мемлекеттік тілді деңгейлік оқыту әдістемесін жаңа стандартқа сай меңгерте отырып, пән мұғалімінің кәсіби құзыреттілігін дамыту.</w:t>
      </w:r>
    </w:p>
    <w:bookmarkEnd w:id="189"/>
    <w:bookmarkStart w:name="z396" w:id="190"/>
    <w:p>
      <w:pPr>
        <w:spacing w:after="0"/>
        <w:ind w:left="0"/>
        <w:jc w:val="both"/>
      </w:pPr>
      <w:r>
        <w:rPr>
          <w:rFonts w:ascii="Times New Roman"/>
          <w:b w:val="false"/>
          <w:i w:val="false"/>
          <w:color w:val="000000"/>
          <w:sz w:val="28"/>
        </w:rPr>
        <w:t>
      4. Бағдарламаның міндеттері:</w:t>
      </w:r>
    </w:p>
    <w:bookmarkEnd w:id="190"/>
    <w:p>
      <w:pPr>
        <w:spacing w:after="0"/>
        <w:ind w:left="0"/>
        <w:jc w:val="both"/>
      </w:pPr>
      <w:r>
        <w:rPr>
          <w:rFonts w:ascii="Times New Roman"/>
          <w:b w:val="false"/>
          <w:i w:val="false"/>
          <w:color w:val="000000"/>
          <w:sz w:val="28"/>
        </w:rPr>
        <w:t xml:space="preserve">
      1) Қазақстан Республикасы Президентінің 23 тамыз 2012 жылғы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 бекіту туралы" бұйрығымен бекітілген орта білім берудің әрбір деңгейлерінің (бастауыш, негізгі орта, жалпы орта білім беру) мемлекеттік жалпыға міндетті стандарттарының талаптарына сай деңгейлік оқыту жүйесінің басты қағидаларын негізге ала отырып тілді меңгерту;</w:t>
      </w:r>
    </w:p>
    <w:p>
      <w:pPr>
        <w:spacing w:after="0"/>
        <w:ind w:left="0"/>
        <w:jc w:val="both"/>
      </w:pPr>
      <w:r>
        <w:rPr>
          <w:rFonts w:ascii="Times New Roman"/>
          <w:b w:val="false"/>
          <w:i w:val="false"/>
          <w:color w:val="000000"/>
          <w:sz w:val="28"/>
        </w:rPr>
        <w:t>
      2) сабаққа қолжетімді мақсат қоя білуді және орта, қысқа мерзімді жоспарлаудың жаңа үлгісін меңгерту;</w:t>
      </w:r>
    </w:p>
    <w:p>
      <w:pPr>
        <w:spacing w:after="0"/>
        <w:ind w:left="0"/>
        <w:jc w:val="both"/>
      </w:pPr>
      <w:r>
        <w:rPr>
          <w:rFonts w:ascii="Times New Roman"/>
          <w:b w:val="false"/>
          <w:i w:val="false"/>
          <w:color w:val="000000"/>
          <w:sz w:val="28"/>
        </w:rPr>
        <w:t>
      3) білім берудің жаңа философиясының тұжырымдамалық идеясы негізінде мұғалімнің функционалдық сауаттылығын дамыту;</w:t>
      </w:r>
    </w:p>
    <w:p>
      <w:pPr>
        <w:spacing w:after="0"/>
        <w:ind w:left="0"/>
        <w:jc w:val="both"/>
      </w:pPr>
      <w:r>
        <w:rPr>
          <w:rFonts w:ascii="Times New Roman"/>
          <w:b w:val="false"/>
          <w:i w:val="false"/>
          <w:color w:val="000000"/>
          <w:sz w:val="28"/>
        </w:rPr>
        <w:t>
      4) спиральді оқыту мен пәндік-тілдік кіріктіру идеяларын меңгерту;</w:t>
      </w:r>
    </w:p>
    <w:p>
      <w:pPr>
        <w:spacing w:after="0"/>
        <w:ind w:left="0"/>
        <w:jc w:val="both"/>
      </w:pPr>
      <w:r>
        <w:rPr>
          <w:rFonts w:ascii="Times New Roman"/>
          <w:b w:val="false"/>
          <w:i w:val="false"/>
          <w:color w:val="000000"/>
          <w:sz w:val="28"/>
        </w:rPr>
        <w:t>
      5) оқушының жас ерекшеліктеріне сай берілетін лексикалық минимумдардың өмірдегі қолданыс аясын мультимедиалық құралдар арқылы кеңейту және бағалаудың жаңа үлгілері арқылы оқушының пәнге деген ынтасын арттыру;</w:t>
      </w:r>
    </w:p>
    <w:p>
      <w:pPr>
        <w:spacing w:after="0"/>
        <w:ind w:left="0"/>
        <w:jc w:val="both"/>
      </w:pPr>
      <w:r>
        <w:rPr>
          <w:rFonts w:ascii="Times New Roman"/>
          <w:b w:val="false"/>
          <w:i w:val="false"/>
          <w:color w:val="000000"/>
          <w:sz w:val="28"/>
        </w:rPr>
        <w:t>
      6) АКТ құзыреттіліктерін қалыптастыру;</w:t>
      </w:r>
    </w:p>
    <w:p>
      <w:pPr>
        <w:spacing w:after="0"/>
        <w:ind w:left="0"/>
        <w:jc w:val="both"/>
      </w:pPr>
      <w:r>
        <w:rPr>
          <w:rFonts w:ascii="Times New Roman"/>
          <w:b w:val="false"/>
          <w:i w:val="false"/>
          <w:color w:val="000000"/>
          <w:sz w:val="28"/>
        </w:rPr>
        <w:t>
      7) аксиологиялық бағдарлы білім арқылы тілді үйрету әдіс-тәсілдерін жетілдіру.</w:t>
      </w:r>
    </w:p>
    <w:bookmarkStart w:name="z397" w:id="191"/>
    <w:p>
      <w:pPr>
        <w:spacing w:after="0"/>
        <w:ind w:left="0"/>
        <w:jc w:val="both"/>
      </w:pPr>
      <w:r>
        <w:rPr>
          <w:rFonts w:ascii="Times New Roman"/>
          <w:b w:val="false"/>
          <w:i w:val="false"/>
          <w:color w:val="000000"/>
          <w:sz w:val="28"/>
        </w:rPr>
        <w:t>
      5. Тыңдаушылар курстың соңында:</w:t>
      </w:r>
    </w:p>
    <w:bookmarkEnd w:id="191"/>
    <w:p>
      <w:pPr>
        <w:spacing w:after="0"/>
        <w:ind w:left="0"/>
        <w:jc w:val="both"/>
      </w:pPr>
      <w:r>
        <w:rPr>
          <w:rFonts w:ascii="Times New Roman"/>
          <w:b w:val="false"/>
          <w:i w:val="false"/>
          <w:color w:val="000000"/>
          <w:sz w:val="28"/>
        </w:rPr>
        <w:t>
      1) орта білім беру бойынша нормативтік құқықтық актілерді біледі;</w:t>
      </w:r>
    </w:p>
    <w:p>
      <w:pPr>
        <w:spacing w:after="0"/>
        <w:ind w:left="0"/>
        <w:jc w:val="both"/>
      </w:pPr>
      <w:r>
        <w:rPr>
          <w:rFonts w:ascii="Times New Roman"/>
          <w:b w:val="false"/>
          <w:i w:val="false"/>
          <w:color w:val="000000"/>
          <w:sz w:val="28"/>
        </w:rPr>
        <w:t>
      2) қазақ тілін оқытуда қолжетімді мақсат қоюды, деңгейлік оқытудың инновациялық әдістемесі бойынша орта, қысқа мерзімді жоспарлаудың жаңа үлгісіне сәйкес сабақ жоспарын, жаңа әдіс-тәсілдерді, мультимедиалық құралдардың көмегімен тілдік дағдыларды - оқылым, тыңдалым, жазылым, айтылым дамыту әдістемесін жетілдіріп, шағын сабақты қорғауда қолдана алады;</w:t>
      </w:r>
    </w:p>
    <w:p>
      <w:pPr>
        <w:spacing w:after="0"/>
        <w:ind w:left="0"/>
        <w:jc w:val="both"/>
      </w:pPr>
      <w:r>
        <w:rPr>
          <w:rFonts w:ascii="Times New Roman"/>
          <w:b w:val="false"/>
          <w:i w:val="false"/>
          <w:color w:val="000000"/>
          <w:sz w:val="28"/>
        </w:rPr>
        <w:t>
      3) тілді деңгейлік оқыту әдістемесін, сабаққа қолжетімді мақсат қою аясында орта, қысқа мерзімді жоспарлаудың жаңа үлгісін және топта шағын сабақты, өздік жұмысты бағалауды, белсенді әдіс-тәсілдерді меңгереді.</w:t>
      </w:r>
    </w:p>
    <w:bookmarkStart w:name="z41" w:id="192"/>
    <w:p>
      <w:pPr>
        <w:spacing w:after="0"/>
        <w:ind w:left="0"/>
        <w:jc w:val="left"/>
      </w:pPr>
      <w:r>
        <w:rPr>
          <w:rFonts w:ascii="Times New Roman"/>
          <w:b/>
          <w:i w:val="false"/>
          <w:color w:val="000000"/>
        </w:rPr>
        <w:t xml:space="preserve"> 3-тарау. Бағдарламаның құрылымы мен мазмұны</w:t>
      </w:r>
    </w:p>
    <w:bookmarkEnd w:id="192"/>
    <w:bookmarkStart w:name="z398" w:id="193"/>
    <w:p>
      <w:pPr>
        <w:spacing w:after="0"/>
        <w:ind w:left="0"/>
        <w:jc w:val="both"/>
      </w:pPr>
      <w:r>
        <w:rPr>
          <w:rFonts w:ascii="Times New Roman"/>
          <w:b w:val="false"/>
          <w:i w:val="false"/>
          <w:color w:val="000000"/>
          <w:sz w:val="28"/>
        </w:rPr>
        <w:t>
      6. Бағдарлама 5 модульден тұрады:</w:t>
      </w:r>
    </w:p>
    <w:bookmarkEnd w:id="193"/>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399" w:id="194"/>
    <w:p>
      <w:pPr>
        <w:spacing w:after="0"/>
        <w:ind w:left="0"/>
        <w:jc w:val="both"/>
      </w:pPr>
      <w:r>
        <w:rPr>
          <w:rFonts w:ascii="Times New Roman"/>
          <w:b w:val="false"/>
          <w:i w:val="false"/>
          <w:color w:val="000000"/>
          <w:sz w:val="28"/>
        </w:rPr>
        <w:t>
      7. Вариативті модульдің тақырыптары тыңдаушылардың кіріс диагностикасы негізінде анықталады.</w:t>
      </w:r>
    </w:p>
    <w:bookmarkEnd w:id="194"/>
    <w:bookmarkStart w:name="z42" w:id="195"/>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195"/>
    <w:bookmarkStart w:name="z400" w:id="196"/>
    <w:p>
      <w:pPr>
        <w:spacing w:after="0"/>
        <w:ind w:left="0"/>
        <w:jc w:val="both"/>
      </w:pPr>
      <w:r>
        <w:rPr>
          <w:rFonts w:ascii="Times New Roman"/>
          <w:b w:val="false"/>
          <w:i w:val="false"/>
          <w:color w:val="000000"/>
          <w:sz w:val="28"/>
        </w:rPr>
        <w:t>
      3. Біліктілікті арттыру курстары:</w:t>
      </w:r>
    </w:p>
    <w:bookmarkEnd w:id="196"/>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401" w:id="197"/>
    <w:p>
      <w:pPr>
        <w:spacing w:after="0"/>
        <w:ind w:left="0"/>
        <w:jc w:val="both"/>
      </w:pPr>
      <w:r>
        <w:rPr>
          <w:rFonts w:ascii="Times New Roman"/>
          <w:b w:val="false"/>
          <w:i w:val="false"/>
          <w:color w:val="000000"/>
          <w:sz w:val="28"/>
        </w:rPr>
        <w:t>
      4.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197"/>
    <w:bookmarkStart w:name="z402" w:id="198"/>
    <w:p>
      <w:pPr>
        <w:spacing w:after="0"/>
        <w:ind w:left="0"/>
        <w:jc w:val="both"/>
      </w:pPr>
      <w:r>
        <w:rPr>
          <w:rFonts w:ascii="Times New Roman"/>
          <w:b w:val="false"/>
          <w:i w:val="false"/>
          <w:color w:val="000000"/>
          <w:sz w:val="28"/>
        </w:rPr>
        <w:t>
      5.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198"/>
    <w:p>
      <w:pPr>
        <w:spacing w:after="0"/>
        <w:ind w:left="0"/>
        <w:jc w:val="both"/>
      </w:pPr>
      <w:r>
        <w:rPr>
          <w:rFonts w:ascii="Times New Roman"/>
          <w:b w:val="false"/>
          <w:i w:val="false"/>
          <w:color w:val="000000"/>
          <w:sz w:val="28"/>
        </w:rPr>
        <w:t>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тілінде оқытпайтын</w:t>
            </w:r>
            <w:r>
              <w:br/>
            </w:r>
            <w:r>
              <w:rPr>
                <w:rFonts w:ascii="Times New Roman"/>
                <w:b w:val="false"/>
                <w:i w:val="false"/>
                <w:color w:val="000000"/>
                <w:sz w:val="20"/>
              </w:rPr>
              <w:t>мектептердегі қазақ тілі пәні</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көптілді білім беру және білім</w:t>
            </w:r>
            <w:r>
              <w:br/>
            </w:r>
            <w:r>
              <w:rPr>
                <w:rFonts w:ascii="Times New Roman"/>
                <w:b w:val="false"/>
                <w:i w:val="false"/>
                <w:color w:val="000000"/>
                <w:sz w:val="20"/>
              </w:rPr>
              <w:t>мазмұнын жаңарту жағдайында</w:t>
            </w:r>
            <w:r>
              <w:br/>
            </w:r>
            <w:r>
              <w:rPr>
                <w:rFonts w:ascii="Times New Roman"/>
                <w:b w:val="false"/>
                <w:i w:val="false"/>
                <w:color w:val="000000"/>
                <w:sz w:val="20"/>
              </w:rPr>
              <w:t>қазақ тілі пәні мұғалімдерінің</w:t>
            </w:r>
            <w:r>
              <w:br/>
            </w:r>
            <w:r>
              <w:rPr>
                <w:rFonts w:ascii="Times New Roman"/>
                <w:b w:val="false"/>
                <w:i w:val="false"/>
                <w:color w:val="000000"/>
                <w:sz w:val="20"/>
              </w:rPr>
              <w:t>кәсіби құзыреттіліктерін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1-қосымша</w:t>
            </w:r>
          </w:p>
        </w:tc>
      </w:tr>
    </w:tbl>
    <w:bookmarkStart w:name="z403" w:id="199"/>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6511"/>
        <w:gridCol w:w="560"/>
        <w:gridCol w:w="561"/>
        <w:gridCol w:w="561"/>
        <w:gridCol w:w="361"/>
        <w:gridCol w:w="160"/>
        <w:gridCol w:w="261"/>
        <w:gridCol w:w="361"/>
        <w:gridCol w:w="160"/>
        <w:gridCol w:w="261"/>
        <w:gridCol w:w="395"/>
        <w:gridCol w:w="362"/>
        <w:gridCol w:w="362"/>
        <w:gridCol w:w="562"/>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сабағыыныптары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"100 нақты қадам. Баршаға арналған қазіргі мемлекет" 20 мамыр 2015 жыл, орта білім беру саласында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w:t>
            </w:r>
            <w:r>
              <w:rPr>
                <w:rFonts w:ascii="Times New Roman"/>
                <w:b w:val="false"/>
                <w:i w:val="false"/>
                <w:color w:val="000000"/>
                <w:sz w:val="20"/>
              </w:rPr>
              <w:t>. 27 шілде 2007 жыл, орта білім беру саласында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білім беруді және ғылымды дамытудың 2016-2019 жылдарға арналған Мемлекеттік бағдарламасы,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 205, 1 наурыз 2016 жыл, орта білім беру саласында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тілдерді дамыту мен қолданудың 2011-2020 жылдарға арналған Мемлекеттік бағдарламасы,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 110, 29 маусым 2011 жыл, орта білім беру саласында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тілді меңгеру барысында тіл үйренушіде туындайтын психологиялық кедергілермен күресудің жолдары және тіл үйренушіге қолдау көрсету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оқытудағы лингвомәдениеттанымдық (елтанымдық) құзыреттіліктің рөлі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үйретуде оқушыларға педагогикалық қолдау көрсету тәсілдері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оқытудың нәтижелерін (игерімге сәйкес) бағалау индикаторлары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оқытудың тұжырымдамалық негіздері мен әдіснамасы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мазмұнына сәйкес қазақ тілін деңгейлік оқытуда орта, қысқа мерзімді жоспарлау үлгілері: оқыту мақсаттары (SMART мақсаттар)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 мен спиральді оқытудың сабақтастығы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оқытуда деңгейлік тапсырмалар құрастыру әдістемесі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мазмұнында тілдік дағдыларды (айтылым, тыңдалым, оқылым, жазылым түрлері) байланыстыра оқытудың маңызы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стратегиялары арқылы қазақ тілі пәнін гуманитарлық пәндермен кіріктіріп оқыту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Оқылымның түрлері мен стратегиялары. Көптілді білім беруде оқылым дағдысын аудармасыз оқыту тәсілі арқылы жүзеге асыру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жазылым дағдыларын дамыту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Көптілді білім беру жағдайында сабақтың интерактивтілігі мен инклюзивтілігін қамтамасыз ету тәсілдері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стратегиялары арқылы қысқамерзімді шағын сабақты жоспарлау және қорғау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құзыреттіліктерді қалыптастыруда тілді деңгейлік оқытудың маңызы (тәжірибеден)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критериалды бағалау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көптілді білім беру және білім мазмұнын жаңарту жағдайында қазақ тілі пәні мұғалімдерінің кәсіби құзыреттіліктерін дамыту" курсы тыңдаушыларының жоба қорғауы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сабақ мазмұнын меңгертудің тиімді тәсілі. Қашықтықтан оқытудың әдістемесі, қашықтықтан оқыту контентінің жаңа түрлері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білім беру парадигмасында "CLIL" пәндік-тілдік кіріктіріп оқытудың белсенді әдіс-тәсілі ретінде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ақпараттық-коммуникативтік технологияны қолдану. А1, А2, В1 деңгейлік оқытудың мазмұнын қарастыруда аудиовизуалды құралдарды пайдалану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Функционалдық-коммуникативтік оқыту технологиясы жағдайында білімді меңгеру және айтылым дағдыларын қалыптастыру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үйренушінің қатысымдық-когнитивтік қабілеттерін арттыруда тестілеу технологиясының маңызы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мәтін сауаттылығын сыни ойлау арқылы меңгерту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байланыс жағдайында аксиологиялық бағдарлы оқыту арқылы отансүйгіштікке, толеранттылыққа тәрбиелеу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құзыреттілігі төмен оқушылармен жұмыс жүргізудің жолдары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 рефлексия- кері байланыс орнатудың тиімді тәсілі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философиясы: оқу үшін бағалау және оқуды бағалау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04" w:id="200"/>
    <w:p>
      <w:pPr>
        <w:spacing w:after="0"/>
        <w:ind w:left="0"/>
        <w:jc w:val="both"/>
      </w:pPr>
      <w:r>
        <w:rPr>
          <w:rFonts w:ascii="Times New Roman"/>
          <w:b w:val="false"/>
          <w:i w:val="false"/>
          <w:color w:val="000000"/>
          <w:sz w:val="28"/>
        </w:rPr>
        <w:t>
      Ескерту: 1 академиялық сағат – 45 минут.</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тілінде оқытпайтын</w:t>
            </w:r>
            <w:r>
              <w:br/>
            </w:r>
            <w:r>
              <w:rPr>
                <w:rFonts w:ascii="Times New Roman"/>
                <w:b w:val="false"/>
                <w:i w:val="false"/>
                <w:color w:val="000000"/>
                <w:sz w:val="20"/>
              </w:rPr>
              <w:t>мектептердегі қазақ тілі пәні</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көптілді білім беру және білім</w:t>
            </w:r>
            <w:r>
              <w:br/>
            </w:r>
            <w:r>
              <w:rPr>
                <w:rFonts w:ascii="Times New Roman"/>
                <w:b w:val="false"/>
                <w:i w:val="false"/>
                <w:color w:val="000000"/>
                <w:sz w:val="20"/>
              </w:rPr>
              <w:t>мазмұнын жаңарту жағдайында</w:t>
            </w:r>
            <w:r>
              <w:br/>
            </w:r>
            <w:r>
              <w:rPr>
                <w:rFonts w:ascii="Times New Roman"/>
                <w:b w:val="false"/>
                <w:i w:val="false"/>
                <w:color w:val="000000"/>
                <w:sz w:val="20"/>
              </w:rPr>
              <w:t>қазақ тілі пәні мұғалімдерінің</w:t>
            </w:r>
            <w:r>
              <w:br/>
            </w:r>
            <w:r>
              <w:rPr>
                <w:rFonts w:ascii="Times New Roman"/>
                <w:b w:val="false"/>
                <w:i w:val="false"/>
                <w:color w:val="000000"/>
                <w:sz w:val="20"/>
              </w:rPr>
              <w:t>кәсіби құзыреттіліктерін</w:t>
            </w:r>
            <w:r>
              <w:br/>
            </w:r>
            <w:r>
              <w:rPr>
                <w:rFonts w:ascii="Times New Roman"/>
                <w:b w:val="false"/>
                <w:i w:val="false"/>
                <w:color w:val="000000"/>
                <w:sz w:val="20"/>
              </w:rPr>
              <w:t>дамыту" білім беру</w:t>
            </w:r>
            <w:r>
              <w:br/>
            </w:r>
            <w:r>
              <w:rPr>
                <w:rFonts w:ascii="Times New Roman"/>
                <w:b w:val="false"/>
                <w:i w:val="false"/>
                <w:color w:val="000000"/>
                <w:sz w:val="20"/>
              </w:rPr>
              <w:t>бағдарламасына 2-қосымша</w:t>
            </w:r>
          </w:p>
        </w:tc>
      </w:tr>
    </w:tbl>
    <w:bookmarkStart w:name="z405" w:id="201"/>
    <w:p>
      <w:pPr>
        <w:spacing w:after="0"/>
        <w:ind w:left="0"/>
        <w:jc w:val="left"/>
      </w:pPr>
      <w:r>
        <w:rPr>
          <w:rFonts w:ascii="Times New Roman"/>
          <w:b/>
          <w:i w:val="false"/>
          <w:color w:val="000000"/>
        </w:rPr>
        <w:t xml:space="preserve"> Аралас оқу режиміндегі курстың оқу-тақырыптық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947"/>
        <w:gridCol w:w="385"/>
        <w:gridCol w:w="385"/>
        <w:gridCol w:w="385"/>
        <w:gridCol w:w="385"/>
        <w:gridCol w:w="386"/>
        <w:gridCol w:w="386"/>
        <w:gridCol w:w="386"/>
        <w:gridCol w:w="1135"/>
        <w:gridCol w:w="600"/>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Тыідаушының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"100 нақты қадам. Баршаға арналған қазіргі мемлекет" 20 мамыр 2015 жыл, орта білім беру саласында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w:t>
            </w:r>
            <w:r>
              <w:rPr>
                <w:rFonts w:ascii="Times New Roman"/>
                <w:b w:val="false"/>
                <w:i w:val="false"/>
                <w:color w:val="000000"/>
                <w:sz w:val="20"/>
              </w:rPr>
              <w:t>. 27 шілде 2007 жыл, орта білім беру саласында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білім беруді және ғылымды дамытудың 2016-2019 жылдарға арналған Мемлекеттік бағдарламасы,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 205, 1 наурыз 2016, жыл орта білім беру саласында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тілдерді дамыту мен қолданудың 2011-2020 жылдарға арналған Мемлекеттік бағдарламасы,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 110, 29 маусым 2011 жыл, орта білім беру саласында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тілді меңгеру барысында тіл үйренушіде туындайтын психологиялық кедергілермен күресудің жолдары және тіл үйренушіге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оқытудағы лингвомәдениеттанымдық (елтанымдық) құзыреттіліктің рөлі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үйретуде оқушыларға педагогикалық қолдау көрсету тәсілдері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оқытудың нәтижелерін (игерімге сәйкес) бағалау индикаторлары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үздіксіз оқытудың "Балабақша-мектеп-колледж-жоғары оқу орны" стандарты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мазмұнына сәйкес қазақ тілін деңгейлік оқытуда орта, қысқа мерзімді жоспарлау үлгілері: оқыту мақсаттары (SMART мақсаттар)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деңгейлік оқыту мен спиральді оқытудың сабақтастығы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мазмұнында тілдік дағдыларды (айтылым, тыңдалым, оқылым, жазылым түрлері) байланыстыра оқытудың маңызы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стратегиялары арқылы қазақ тілі пәнін гуманитарлық пәндермен кіріктіріп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Оқылымның түрлері мен стратегиялары. Көптілді білім беруде оқылым дағдысын аудармасыз оқыту тәсілі арқылы жүзеге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жазылым дағдыларын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оқытуда зерттеушілік дағдыны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стратегиялары арқылы қысқамерзімді шағын сабақты жоспарлау және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критериалды бағалау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сабақ мазмұнын меңгертудің тиімді тәсілі.</w:t>
            </w:r>
            <w:r>
              <w:br/>
            </w:r>
            <w:r>
              <w:rPr>
                <w:rFonts w:ascii="Times New Roman"/>
                <w:b w:val="false"/>
                <w:i w:val="false"/>
                <w:color w:val="000000"/>
                <w:sz w:val="20"/>
              </w:rPr>
              <w:t>
Қашықтықтан оқытудың әдістемесі, қашықтықтан оқыту контентінің жаңа түрлері( скринкаст, подкаст, вебинар).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білім беру парадигмасында "CLIL" пәндік-тілдік кіріктіріп оқытудың белсенді әдіс-тәсілі ретінде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ақпараттық-коммуникативтік технологияны қолдану. А1, А2, В1 деңгейлік оқытудың мазмұнын қарастыруда аудиовизуалды құралдарды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Функционалдық-коммуникативтік оқыту технологиясы жағдайында білімді меңгеру және айтылым дағдыларын қалыптастыру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үйренушінің қатысымдық-когнитивтік қабілеттерін арттыруда тестілеу технологиясының маңызы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деңгейлік оқытуда мәтін сауаттылығын сыни ойлау арқылы меңгерту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байланыс жағдайында аксиологиялық бағдарлы оқыту арқылы отансүйгіштікке, толеранттылыққа тәрбиелеу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мазмұнында рефлексия- кері байланыс орнатудың тиімді тәсілі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 Қазақстан халқының рухани құндылығы мен тарихының жарқын бейнесі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қоғамдастық арқылы педагогтердің кәсіби-тұлғалық дамуына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оқытуда деңгейлік тапсырмалар құрастыру әдістері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портфолиосы – біліктілікті бағалаудың жаңа тәсілі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06" w:id="202"/>
    <w:p>
      <w:pPr>
        <w:spacing w:after="0"/>
        <w:ind w:left="0"/>
        <w:jc w:val="both"/>
      </w:pPr>
      <w:r>
        <w:rPr>
          <w:rFonts w:ascii="Times New Roman"/>
          <w:b w:val="false"/>
          <w:i w:val="false"/>
          <w:color w:val="000000"/>
          <w:sz w:val="28"/>
        </w:rPr>
        <w:t>
      Ескерту: 1 академиялық сағат – 45 минут.</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63-қосымша</w:t>
            </w:r>
          </w:p>
        </w:tc>
      </w:tr>
    </w:tbl>
    <w:bookmarkStart w:name="z47" w:id="203"/>
    <w:p>
      <w:pPr>
        <w:spacing w:after="0"/>
        <w:ind w:left="0"/>
        <w:jc w:val="left"/>
      </w:pPr>
      <w:r>
        <w:rPr>
          <w:rFonts w:ascii="Times New Roman"/>
          <w:b/>
          <w:i w:val="false"/>
          <w:color w:val="000000"/>
        </w:rPr>
        <w:t xml:space="preserve"> Қазақ және орыс тілдерінде оқытатын жалпы білім беретін мектептердің директорларына, мұғалімдеріне арналған педагогика кадрларының біліктілігін арттыру курсының "Инклюзивті білім беруді дамыту жағдайындағы білім беру ортасының мазмұны" білім беру бағдарламасы</w:t>
      </w:r>
    </w:p>
    <w:bookmarkEnd w:id="203"/>
    <w:bookmarkStart w:name="z48" w:id="204"/>
    <w:p>
      <w:pPr>
        <w:spacing w:after="0"/>
        <w:ind w:left="0"/>
        <w:jc w:val="left"/>
      </w:pPr>
      <w:r>
        <w:rPr>
          <w:rFonts w:ascii="Times New Roman"/>
          <w:b/>
          <w:i w:val="false"/>
          <w:color w:val="000000"/>
        </w:rPr>
        <w:t xml:space="preserve"> 1-тарау. Жалпы ережелер</w:t>
      </w:r>
    </w:p>
    <w:bookmarkEnd w:id="204"/>
    <w:bookmarkStart w:name="z407" w:id="205"/>
    <w:p>
      <w:pPr>
        <w:spacing w:after="0"/>
        <w:ind w:left="0"/>
        <w:jc w:val="both"/>
      </w:pPr>
      <w:r>
        <w:rPr>
          <w:rFonts w:ascii="Times New Roman"/>
          <w:b w:val="false"/>
          <w:i w:val="false"/>
          <w:color w:val="000000"/>
          <w:sz w:val="28"/>
        </w:rPr>
        <w:t>
      1. Қазақ және орыс тілдерінде оқытатын жалпы білім беретін мектептердің директорларына, мұғалімдеріне арналған педагогика кадрларының біліктілігін арттыру курсының "Инклюзивті білім беруді дамыту жағдайындағы білім беру ортасының мазмұны" білім беру бағдарламасы (бұдан әрі – Бағдарлама) қазақ және орыс тілдерінде оқытатын жалпы білім беретін мектептердің директорларын, мұғалімдерін оқытуды реттейді.</w:t>
      </w:r>
    </w:p>
    <w:bookmarkEnd w:id="205"/>
    <w:bookmarkStart w:name="z408" w:id="206"/>
    <w:p>
      <w:pPr>
        <w:spacing w:after="0"/>
        <w:ind w:left="0"/>
        <w:jc w:val="both"/>
      </w:pPr>
      <w:r>
        <w:rPr>
          <w:rFonts w:ascii="Times New Roman"/>
          <w:b w:val="false"/>
          <w:i w:val="false"/>
          <w:color w:val="000000"/>
          <w:sz w:val="28"/>
        </w:rPr>
        <w:t>
      2. Білім беру бағдарламасы инклюзивті білім берудің педагогикалық-ұйымдастырушылық негіздерін, психологиялық-педагогикалық қолдауды, түзете отыра дамыту және үйде оқыту технологияларын пайдалануды, әр балаға оңтайлы педагогикалық бағытты жобалау бойынша жалпы білім беретін мектеп басшыларының, мұғалімдерінің кәсіби шеберлігін жетілдіруге бағытталған.</w:t>
      </w:r>
    </w:p>
    <w:bookmarkEnd w:id="206"/>
    <w:bookmarkStart w:name="z49" w:id="20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07"/>
    <w:bookmarkStart w:name="z409" w:id="208"/>
    <w:p>
      <w:pPr>
        <w:spacing w:after="0"/>
        <w:ind w:left="0"/>
        <w:jc w:val="both"/>
      </w:pPr>
      <w:r>
        <w:rPr>
          <w:rFonts w:ascii="Times New Roman"/>
          <w:b w:val="false"/>
          <w:i w:val="false"/>
          <w:color w:val="000000"/>
          <w:sz w:val="28"/>
        </w:rPr>
        <w:t>
      3. Бағдарламаның мақсаты білім алушылардың ерекше оқыту қажеттіліктері мен жеке ерекшеліктерін ескере отырып, білім беруге тең қол жеткізуін қамтамасыз ететін арнайы жағдайды ұйымдастыру мен құру бойынша педагогтердің кәсіби құзыреттілігін дамыту болып табылады.</w:t>
      </w:r>
    </w:p>
    <w:bookmarkEnd w:id="208"/>
    <w:bookmarkStart w:name="z410" w:id="209"/>
    <w:p>
      <w:pPr>
        <w:spacing w:after="0"/>
        <w:ind w:left="0"/>
        <w:jc w:val="both"/>
      </w:pPr>
      <w:r>
        <w:rPr>
          <w:rFonts w:ascii="Times New Roman"/>
          <w:b w:val="false"/>
          <w:i w:val="false"/>
          <w:color w:val="000000"/>
          <w:sz w:val="28"/>
        </w:rPr>
        <w:t>
      4. Бағдарламаның міндеттері:</w:t>
      </w:r>
    </w:p>
    <w:bookmarkEnd w:id="209"/>
    <w:p>
      <w:pPr>
        <w:spacing w:after="0"/>
        <w:ind w:left="0"/>
        <w:jc w:val="both"/>
      </w:pPr>
      <w:r>
        <w:rPr>
          <w:rFonts w:ascii="Times New Roman"/>
          <w:b w:val="false"/>
          <w:i w:val="false"/>
          <w:color w:val="000000"/>
          <w:sz w:val="28"/>
        </w:rPr>
        <w:t>
      1) жалпы білім беретін мектептерде инклюзивті процесті реттейтін нормативтік-құқықтық базаны зерделеу;</w:t>
      </w:r>
    </w:p>
    <w:p>
      <w:pPr>
        <w:spacing w:after="0"/>
        <w:ind w:left="0"/>
        <w:jc w:val="both"/>
      </w:pPr>
      <w:r>
        <w:rPr>
          <w:rFonts w:ascii="Times New Roman"/>
          <w:b w:val="false"/>
          <w:i w:val="false"/>
          <w:color w:val="000000"/>
          <w:sz w:val="28"/>
        </w:rPr>
        <w:t>
      2) әлемдегі, Қазақстандағы инклюзивті білім берудің даму тенденцияларын, ерекше білім беру қажеттіліктері бар балалардың психологиялық-педагогикалық ерекшеліктері туралы түсініктерін кеңейту;</w:t>
      </w:r>
    </w:p>
    <w:p>
      <w:pPr>
        <w:spacing w:after="0"/>
        <w:ind w:left="0"/>
        <w:jc w:val="both"/>
      </w:pPr>
      <w:r>
        <w:rPr>
          <w:rFonts w:ascii="Times New Roman"/>
          <w:b w:val="false"/>
          <w:i w:val="false"/>
          <w:color w:val="000000"/>
          <w:sz w:val="28"/>
        </w:rPr>
        <w:t>
      3) инклюзивті білім берудің теориялық-әдістемелік негіздерін және оны ғылыми-әдістемелік қамтамасыз етуді оқып үйрену: мүгедектікті философиялық және әлеуметтік тұрғыдан түсіну, инклюзивті білім берудің ұстанымдары, ерекше білім беру қажеттіліктері бар балалардың дамуы және тәрбиесі, оларды оқытудың педагогикалық-ұйымдастырушылық және психологиялық негіздері;</w:t>
      </w:r>
    </w:p>
    <w:p>
      <w:pPr>
        <w:spacing w:after="0"/>
        <w:ind w:left="0"/>
        <w:jc w:val="both"/>
      </w:pPr>
      <w:r>
        <w:rPr>
          <w:rFonts w:ascii="Times New Roman"/>
          <w:b w:val="false"/>
          <w:i w:val="false"/>
          <w:color w:val="000000"/>
          <w:sz w:val="28"/>
        </w:rPr>
        <w:t>
      4) жеке білім беру бағдарламасын әзірлеу, үйде оқыту, түзете-дамыта оқыту, психологиялық-педагогикалық сүйемелдеу технологияларын қолдану біліктері мен дағдыларын қалыптастыру;</w:t>
      </w:r>
    </w:p>
    <w:p>
      <w:pPr>
        <w:spacing w:after="0"/>
        <w:ind w:left="0"/>
        <w:jc w:val="both"/>
      </w:pPr>
      <w:r>
        <w:rPr>
          <w:rFonts w:ascii="Times New Roman"/>
          <w:b w:val="false"/>
          <w:i w:val="false"/>
          <w:color w:val="000000"/>
          <w:sz w:val="28"/>
        </w:rPr>
        <w:t>
      5) оқушылардың оқу жетістіктерін критериалды бағалауды қолдану бойынша біліктерін қалыптастыру.</w:t>
      </w:r>
    </w:p>
    <w:bookmarkStart w:name="z411" w:id="210"/>
    <w:p>
      <w:pPr>
        <w:spacing w:after="0"/>
        <w:ind w:left="0"/>
        <w:jc w:val="both"/>
      </w:pPr>
      <w:r>
        <w:rPr>
          <w:rFonts w:ascii="Times New Roman"/>
          <w:b w:val="false"/>
          <w:i w:val="false"/>
          <w:color w:val="000000"/>
          <w:sz w:val="28"/>
        </w:rPr>
        <w:t>
      5. Курс соңында тыңдаушылар:</w:t>
      </w:r>
    </w:p>
    <w:bookmarkEnd w:id="210"/>
    <w:p>
      <w:pPr>
        <w:spacing w:after="0"/>
        <w:ind w:left="0"/>
        <w:jc w:val="both"/>
      </w:pPr>
      <w:r>
        <w:rPr>
          <w:rFonts w:ascii="Times New Roman"/>
          <w:b w:val="false"/>
          <w:i w:val="false"/>
          <w:color w:val="000000"/>
          <w:sz w:val="28"/>
        </w:rPr>
        <w:t>
      1) инклюзивті білім беру саласындағы мемлекеттік саясаттың негізгі бағыттарын, жалпы білім беретін мектептердің инклюзивті білім беруді реттейтін нормативтік-құқықтық құжаттарын, инклюзивті білім берудегі қағидаттар мен негізгі ұғымдарды, ерекше білім беру қажеттіліктері мен жеке мүмкіндіктерін ескере отырып, барлық білім алушылардың білім алуға тең қол жеткізуін қамтамасыз ететін арнайы жағдайларды жасау бойынша педагогикалық түзету жұмыстарының мазмұны мен жоспарлау ерекшелігін, оқушылардың оқу жетістіктерін критериалды бағалауға қойылатын талаптарды біледі;</w:t>
      </w:r>
    </w:p>
    <w:p>
      <w:pPr>
        <w:spacing w:after="0"/>
        <w:ind w:left="0"/>
        <w:jc w:val="both"/>
      </w:pPr>
      <w:r>
        <w:rPr>
          <w:rFonts w:ascii="Times New Roman"/>
          <w:b w:val="false"/>
          <w:i w:val="false"/>
          <w:color w:val="000000"/>
          <w:sz w:val="28"/>
        </w:rPr>
        <w:t>
      2) түзете-дамыта оқыту және қашықтықтан оқыту, психологиялық-педагогикалық сүйемелдеу технологиясын, жеке білім беру бағдарламасын құрастыруды, білім алуда қиындығы бар балаларға оңтайлы педагогикалық маршрутты жобалауды қолдана алады;</w:t>
      </w:r>
    </w:p>
    <w:p>
      <w:pPr>
        <w:spacing w:after="0"/>
        <w:ind w:left="0"/>
        <w:jc w:val="both"/>
      </w:pPr>
      <w:r>
        <w:rPr>
          <w:rFonts w:ascii="Times New Roman"/>
          <w:b w:val="false"/>
          <w:i w:val="false"/>
          <w:color w:val="000000"/>
          <w:sz w:val="28"/>
        </w:rPr>
        <w:t>
      3) баланың жеке дамуы монитрингін жүргізу мен жеке білім беру бағдарламасын құрастыру, дамуында түрлі ауытқушылықтары бар балаларды үйде оқыту дағдыларын, оқушылардың оқу жетістіктерін критериалды бағалауды қолдану дағдыларын, педагогикалық қызметті қарқындату жағдайында оқыту үдерісінде компьютерлік және мультимедиялық өнімдермен жұмыс дағдыларын меңгереді.</w:t>
      </w:r>
    </w:p>
    <w:bookmarkStart w:name="z50" w:id="211"/>
    <w:p>
      <w:pPr>
        <w:spacing w:after="0"/>
        <w:ind w:left="0"/>
        <w:jc w:val="left"/>
      </w:pPr>
      <w:r>
        <w:rPr>
          <w:rFonts w:ascii="Times New Roman"/>
          <w:b/>
          <w:i w:val="false"/>
          <w:color w:val="000000"/>
        </w:rPr>
        <w:t xml:space="preserve"> 3-тарау. Бағдарламаның құрылымы мен мазмұны</w:t>
      </w:r>
    </w:p>
    <w:bookmarkEnd w:id="211"/>
    <w:bookmarkStart w:name="z412" w:id="212"/>
    <w:p>
      <w:pPr>
        <w:spacing w:after="0"/>
        <w:ind w:left="0"/>
        <w:jc w:val="both"/>
      </w:pPr>
      <w:r>
        <w:rPr>
          <w:rFonts w:ascii="Times New Roman"/>
          <w:b w:val="false"/>
          <w:i w:val="false"/>
          <w:color w:val="000000"/>
          <w:sz w:val="28"/>
        </w:rPr>
        <w:t>
      6. Бағдарлама 6 модульден тұрады:</w:t>
      </w:r>
    </w:p>
    <w:bookmarkEnd w:id="212"/>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13" w:id="213"/>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13"/>
    <w:bookmarkStart w:name="z51" w:id="214"/>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214"/>
    <w:bookmarkStart w:name="z414" w:id="215"/>
    <w:p>
      <w:pPr>
        <w:spacing w:after="0"/>
        <w:ind w:left="0"/>
        <w:jc w:val="both"/>
      </w:pPr>
      <w:r>
        <w:rPr>
          <w:rFonts w:ascii="Times New Roman"/>
          <w:b w:val="false"/>
          <w:i w:val="false"/>
          <w:color w:val="000000"/>
          <w:sz w:val="28"/>
        </w:rPr>
        <w:t>
      8. Біліктілікті арттыру курстары:</w:t>
      </w:r>
    </w:p>
    <w:bookmarkEnd w:id="215"/>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415" w:id="216"/>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216"/>
    <w:bookmarkStart w:name="z416" w:id="217"/>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217"/>
    <w:bookmarkStart w:name="z417" w:id="218"/>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мектептердің директорларына,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"Инклюзивті білім беруді</w:t>
            </w:r>
            <w:r>
              <w:br/>
            </w:r>
            <w:r>
              <w:rPr>
                <w:rFonts w:ascii="Times New Roman"/>
                <w:b w:val="false"/>
                <w:i w:val="false"/>
                <w:color w:val="000000"/>
                <w:sz w:val="20"/>
              </w:rPr>
              <w:t>дамыту жағдайындағы білім</w:t>
            </w:r>
            <w:r>
              <w:br/>
            </w:r>
            <w:r>
              <w:rPr>
                <w:rFonts w:ascii="Times New Roman"/>
                <w:b w:val="false"/>
                <w:i w:val="false"/>
                <w:color w:val="000000"/>
                <w:sz w:val="20"/>
              </w:rPr>
              <w:t>беру ортасының мазмұны" білім</w:t>
            </w:r>
            <w:r>
              <w:br/>
            </w:r>
            <w:r>
              <w:rPr>
                <w:rFonts w:ascii="Times New Roman"/>
                <w:b w:val="false"/>
                <w:i w:val="false"/>
                <w:color w:val="000000"/>
                <w:sz w:val="20"/>
              </w:rPr>
              <w:t>беру бағдарламасына 1-қосымша</w:t>
            </w:r>
          </w:p>
        </w:tc>
      </w:tr>
    </w:tbl>
    <w:bookmarkStart w:name="z418" w:id="219"/>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744"/>
        <w:gridCol w:w="445"/>
        <w:gridCol w:w="287"/>
        <w:gridCol w:w="287"/>
        <w:gridCol w:w="287"/>
        <w:gridCol w:w="445"/>
        <w:gridCol w:w="445"/>
        <w:gridCol w:w="287"/>
        <w:gridCol w:w="287"/>
        <w:gridCol w:w="287"/>
        <w:gridCol w:w="368"/>
        <w:gridCol w:w="44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Тренинг,оқытудың белсенді стратегиясы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презентациясы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диагностика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 № 205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ж.ж. арналған мемлекеттік бағдарламасы. Қазақстан Республикасы Президентінің 2015 жылғы 20 мамырдағы "Ұлт жоспары – 100 нақты қадам" </w:t>
            </w:r>
            <w:r>
              <w:rPr>
                <w:rFonts w:ascii="Times New Roman"/>
                <w:b w:val="false"/>
                <w:i w:val="false"/>
                <w:color w:val="000000"/>
                <w:sz w:val="20"/>
              </w:rPr>
              <w:t>бағдарламасы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инклюзивті білім беруді заңнамалық қолдау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инклюзивті оқытудың нормативтік-құқықтық негіздері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w:t>
            </w:r>
            <w:r>
              <w:rPr>
                <w:rFonts w:ascii="Times New Roman"/>
                <w:b w:val="false"/>
                <w:i w:val="false"/>
                <w:color w:val="000000"/>
                <w:sz w:val="20"/>
              </w:rPr>
              <w:t>. 27 шілде 2007 жыл, инклюзивті білім беру бөлімінде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қолдауды ұйымдастыру мен оның шарттары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психикалық дамуында тежелуі бар, көру қабілеті бұзылған, есту қабілеті бұзылған, сөйлеуі мен тілінде бұзылыстары бар, тірек-қимыл аппараты бұзылған ерте жастағы аутизмі бар балаларды психологиялық-педагогикалық ерекшеліктері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инклюзивті білім беру мәдениетін құру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қолжетімдіділігіне қойылатын талаптар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 үшін арнайы білім беру жағдайын ұйымдастыру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іске асыру жағдайында әдістемелік жұмысты ұйымдастыру және педагогикалық қызметті басқару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негізгі түсінігі мен ұстанымдары.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ерекше оқытуды қажет ететін балаларды әлеуметтік және медициналық-педагогикалық коррекциялық қолдау үдерісі және қазіргі жағдайы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алдын ала анықтау, оларға кешенді психологиялық-медициналық-педагогикалық көмек көрсету.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үдерісте жүзеге асыруда психологиялық-медициналық-педагогикалық консилиумның ролі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ерекше оқытуды қажет ететін балаларға жеке білім беру маршрутын құрастыру мен жүзеге асыру.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түзету-дамыту білім берудің негізгі бағыттары мен мазмұны.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Мүгедек-балаларды үйден оқытудың ұйымдастырушылық-педагогикалық негіздері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кеңістігіне ерекше оқытуды қажет ететін балалардың қосылуының жағдайы – кедергісіз білім беру ортасын құру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балалардың кәсіби бейімделуі, кәсіби бағдарлануы.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тәрбиелеу мен әлеуметтендіру үдерісіндегі отбасының рөлі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оқытудың жеке-дара амалдары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жоспарлау, орта мерзімді жоспарлау, қысқа мерзімді жоспарлау. Сабақтың мақсаттылығы.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сабақты жоспарлау. Сабақты жоспарлау және қорғау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АКТ-құзыреттіліктерін қалыптастыру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 үшін қашықтан оқыту технологиясы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мобилді және смарт оқыту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оқу жоспарының түзету компоненті технологиясын іске асыру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критериалды бағалау жүйесінің технологиясы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құзыреттілігін анықтау</w:t>
            </w:r>
            <w:r>
              <w:br/>
            </w:r>
            <w:r>
              <w:rPr>
                <w:rFonts w:ascii="Times New Roman"/>
                <w:b w:val="false"/>
                <w:i w:val="false"/>
                <w:color w:val="000000"/>
                <w:sz w:val="20"/>
              </w:rPr>
              <w:t>
(қорытынды тестілеу)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оқу үдерісін ұйымдастырудың инновациялық тұрғысы.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функционалдық сауаттылықты дамытудағы оқыту жетістігін бағалау әдісі ретінде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бастауыш сынып балаларына әмбебап білім беру іс-шараларын қалыптастыру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операциясынан кейін балалармен түзету- педагогикалық жұмыс</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ауыратын балалармен жұмыс барысындағы психологиялық-педагогикалық тәсілдер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зиятында ауытқуы бар блааларды психологиялық-педагогикалық қолдау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19" w:id="220"/>
    <w:p>
      <w:pPr>
        <w:spacing w:after="0"/>
        <w:ind w:left="0"/>
        <w:jc w:val="both"/>
      </w:pPr>
      <w:r>
        <w:rPr>
          <w:rFonts w:ascii="Times New Roman"/>
          <w:b w:val="false"/>
          <w:i w:val="false"/>
          <w:color w:val="000000"/>
          <w:sz w:val="28"/>
        </w:rPr>
        <w:t>
      Екертпе: 1 академиялық сағат – 45 минут.</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мектептердің директорларына,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"Инклюзивті білім беруді</w:t>
            </w:r>
            <w:r>
              <w:br/>
            </w:r>
            <w:r>
              <w:rPr>
                <w:rFonts w:ascii="Times New Roman"/>
                <w:b w:val="false"/>
                <w:i w:val="false"/>
                <w:color w:val="000000"/>
                <w:sz w:val="20"/>
              </w:rPr>
              <w:t>дамыту жағдайындағы білім</w:t>
            </w:r>
            <w:r>
              <w:br/>
            </w:r>
            <w:r>
              <w:rPr>
                <w:rFonts w:ascii="Times New Roman"/>
                <w:b w:val="false"/>
                <w:i w:val="false"/>
                <w:color w:val="000000"/>
                <w:sz w:val="20"/>
              </w:rPr>
              <w:t>беру ортасының мазмұны" білім</w:t>
            </w:r>
            <w:r>
              <w:br/>
            </w:r>
            <w:r>
              <w:rPr>
                <w:rFonts w:ascii="Times New Roman"/>
                <w:b w:val="false"/>
                <w:i w:val="false"/>
                <w:color w:val="000000"/>
                <w:sz w:val="20"/>
              </w:rPr>
              <w:t>беру бағдарламасына 2-қосымша</w:t>
            </w:r>
          </w:p>
        </w:tc>
      </w:tr>
    </w:tbl>
    <w:bookmarkStart w:name="z420" w:id="221"/>
    <w:p>
      <w:pPr>
        <w:spacing w:after="0"/>
        <w:ind w:left="0"/>
        <w:jc w:val="left"/>
      </w:pPr>
      <w:r>
        <w:rPr>
          <w:rFonts w:ascii="Times New Roman"/>
          <w:b/>
          <w:i w:val="false"/>
          <w:color w:val="000000"/>
        </w:rPr>
        <w:t xml:space="preserve"> Аралас оқу режиміндегі курстың оқу-тақырыптық жоспары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713"/>
        <w:gridCol w:w="443"/>
        <w:gridCol w:w="127"/>
        <w:gridCol w:w="127"/>
        <w:gridCol w:w="286"/>
        <w:gridCol w:w="286"/>
        <w:gridCol w:w="206"/>
        <w:gridCol w:w="127"/>
        <w:gridCol w:w="286"/>
        <w:gridCol w:w="312"/>
        <w:gridCol w:w="418"/>
        <w:gridCol w:w="842"/>
        <w:gridCol w:w="445"/>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көрсетілімі</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құқықтық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 № 205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ж.ж. арналған мемлекеттік бағдарламасы. Қазақстан Республикасы Президентінің 2015 жылғы 20 мамырдағы "Ұлт жоспары – 100 нақты қадам" </w:t>
            </w:r>
            <w:r>
              <w:rPr>
                <w:rFonts w:ascii="Times New Roman"/>
                <w:b w:val="false"/>
                <w:i w:val="false"/>
                <w:color w:val="000000"/>
                <w:sz w:val="20"/>
              </w:rPr>
              <w:t>бағдарламасы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инклюзивті білім беруді заңнамалық қолдау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инклюзивті оқытудың нормативтік-құқықтық негіздері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w:t>
            </w:r>
            <w:r>
              <w:rPr>
                <w:rFonts w:ascii="Times New Roman"/>
                <w:b w:val="false"/>
                <w:i w:val="false"/>
                <w:color w:val="000000"/>
                <w:sz w:val="20"/>
              </w:rPr>
              <w:t>. 27 шілде 2007 жыл, инклюзивті білім беру бөлімінде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инклюзивті білім беру мәдениетін құру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қолжетімдіділігіне қойылатын талаптар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 үшін арнайы білім беру жағдайын ұйымдастыру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іске асыру жағдайында әдістемелік жұмысты ұйымдастыру және педагогикалық қызметті басқару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қолдауды ұйымдастыру мен оның шарттары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психикалық дамуында тежелуі бар, көру қабілеті бұзылған, есту қабілеті бұзылған, , сөйлеуі мен тілінде бұзылыстары бар, тірек-қимыл аппараты бұзылған ерте жастағы аутизмі бар балаларды психологиялық-педагогикалық ерекшеліктері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негізгі түсінігі мен ұстанымдары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ерекше оқытуды қажет ететін балаларды әлеуметтік және медициналық-педагогикалық коррекциялық қолдау үдерісі және қазіргі жағдайы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алдын ала анықтау, оларға кешенді психологиялық-медициналық-педагогикалық көмек көрсету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үдерісте жүзеге асыруда психологиялық-медициналық-педагогикалық консилиумның ролі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ерекше оқытуды қажет ететін балаларға жеке білім беру маршрутын құрастыру мен жүзеге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түзету-дамыту білім берудің негізгі бағыттары мен мазмұны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Мүгедек-балаларды үйден оқытудың ұйымдастырушылық-педагогикалық негіздері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кеңістігіне ерекше оқытуды қажет ететін балалардың қосылуының жағдайы – кедергісіз білім беру ортасын құру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балалардың кәсіби бейімделуі, кәсіби бағдарлануы.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тәрбиелеу мен әлеуметтендіру үдерісіндегі отбасының рөлі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оқытуды қажет ететін балаларды оқытудың жеке-дара амалдары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жоспарлау, орта мерзімді жоспарлау, қысқа мерзімді жоспарлау. Сабақтың мақсаттылығы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сабақты жоспарлау. Сабақты жоспарлау және қорғау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АКТ-құзыреттіліктерін қалыптастыру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мобилді және смарт оқыту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 үшін қашықтан оқыту технологиясы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оқу жоспарының түзету компоненті технологиясын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критериалды бағалау жүйесінің технологиясы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оқу үдерісін ұйымдастырудың инновациялық тұрғысы.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функционалдық сауаттылықты дамытудағы оқыту жетістігін бағалау әдісі ретінде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бастауыш сынып балаларына әмбебап білім беру іс-шараларын қалыптастыру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операциясынан кейін балалармен түзету- педагогикалық жұмыс</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ауыратын балалармен жұмыс барысындағы психологиялық-педагогикалық тәсілдер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зиятында ауытқуы бар блааларды психологиялық-педагогикалық қолдау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 кеңес</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21" w:id="222"/>
    <w:p>
      <w:pPr>
        <w:spacing w:after="0"/>
        <w:ind w:left="0"/>
        <w:jc w:val="both"/>
      </w:pPr>
      <w:r>
        <w:rPr>
          <w:rFonts w:ascii="Times New Roman"/>
          <w:b w:val="false"/>
          <w:i w:val="false"/>
          <w:color w:val="000000"/>
          <w:sz w:val="28"/>
        </w:rPr>
        <w:t>
      Екертпе: 1 академиялық сағат – 45 минут.</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64-қосымша</w:t>
            </w:r>
          </w:p>
        </w:tc>
      </w:tr>
    </w:tbl>
    <w:bookmarkStart w:name="z56" w:id="223"/>
    <w:p>
      <w:pPr>
        <w:spacing w:after="0"/>
        <w:ind w:left="0"/>
        <w:jc w:val="left"/>
      </w:pPr>
      <w:r>
        <w:rPr>
          <w:rFonts w:ascii="Times New Roman"/>
          <w:b/>
          <w:i w:val="false"/>
          <w:color w:val="000000"/>
        </w:rPr>
        <w:t xml:space="preserve">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 жағдайында инклюзивті білім беру – тең және қолжетімді біліммен қамтамасыз ету факторы" тақырыбындағы білім беру бағдарламасы</w:t>
      </w:r>
    </w:p>
    <w:bookmarkEnd w:id="223"/>
    <w:bookmarkStart w:name="z57" w:id="224"/>
    <w:p>
      <w:pPr>
        <w:spacing w:after="0"/>
        <w:ind w:left="0"/>
        <w:jc w:val="left"/>
      </w:pPr>
      <w:r>
        <w:rPr>
          <w:rFonts w:ascii="Times New Roman"/>
          <w:b/>
          <w:i w:val="false"/>
          <w:color w:val="000000"/>
        </w:rPr>
        <w:t xml:space="preserve"> 1 тарау. Жалпы ережелер</w:t>
      </w:r>
    </w:p>
    <w:bookmarkEnd w:id="224"/>
    <w:bookmarkStart w:name="z422" w:id="225"/>
    <w:p>
      <w:pPr>
        <w:spacing w:after="0"/>
        <w:ind w:left="0"/>
        <w:jc w:val="both"/>
      </w:pPr>
      <w:r>
        <w:rPr>
          <w:rFonts w:ascii="Times New Roman"/>
          <w:b w:val="false"/>
          <w:i w:val="false"/>
          <w:color w:val="000000"/>
          <w:sz w:val="28"/>
        </w:rPr>
        <w:t>
      1. Қазақ және орыс тілдерінде оқытатын шағын жинақталған мектеп басшыларына, мұғалімдеріне арналған педагогика кадрларының біліктілігін арттыру курсының "Шағын жинақталған мектеп жағдайында инклюзивті білім беру – тең және қолжетімді біліммен қамтамасыз ету факторы" тақырыбындағы білім беру бағдарламасы (бұдан әрі – Бағдарлама) қазақ және орыс тілдерінде оқытатын шағын жинақталған мектеп басшыларын, мұғалімдерін оқытуды реттейді.</w:t>
      </w:r>
    </w:p>
    <w:bookmarkEnd w:id="225"/>
    <w:bookmarkStart w:name="z423" w:id="226"/>
    <w:p>
      <w:pPr>
        <w:spacing w:after="0"/>
        <w:ind w:left="0"/>
        <w:jc w:val="both"/>
      </w:pPr>
      <w:r>
        <w:rPr>
          <w:rFonts w:ascii="Times New Roman"/>
          <w:b w:val="false"/>
          <w:i w:val="false"/>
          <w:color w:val="000000"/>
          <w:sz w:val="28"/>
        </w:rPr>
        <w:t>
      2. Білім беру бағдарламасы инклюзивті білім беру негіздері бойынша шағын жинақталған мектеп (бұдан әрі – ШЖМ) басшыларының, мұғалімдерінің кәсіби шеберлігін жетілдіруге бағытталған.</w:t>
      </w:r>
    </w:p>
    <w:bookmarkEnd w:id="226"/>
    <w:bookmarkStart w:name="z58" w:id="22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27"/>
    <w:bookmarkStart w:name="z424" w:id="228"/>
    <w:p>
      <w:pPr>
        <w:spacing w:after="0"/>
        <w:ind w:left="0"/>
        <w:jc w:val="both"/>
      </w:pPr>
      <w:r>
        <w:rPr>
          <w:rFonts w:ascii="Times New Roman"/>
          <w:b w:val="false"/>
          <w:i w:val="false"/>
          <w:color w:val="000000"/>
          <w:sz w:val="28"/>
        </w:rPr>
        <w:t xml:space="preserve">
      3. Бағдарламаның мақсаты шағын жинақталған мектеп жағдайында ерекше білім беруді қажет ететін қажеттіліктері бар балаларды оқыту мен тәрбиелеу және түзету бойынша басшылардың, мұғалімдердің кәсіби құзыреттілігін қалыптастыру. </w:t>
      </w:r>
    </w:p>
    <w:bookmarkEnd w:id="228"/>
    <w:bookmarkStart w:name="z425" w:id="229"/>
    <w:p>
      <w:pPr>
        <w:spacing w:after="0"/>
        <w:ind w:left="0"/>
        <w:jc w:val="both"/>
      </w:pPr>
      <w:r>
        <w:rPr>
          <w:rFonts w:ascii="Times New Roman"/>
          <w:b w:val="false"/>
          <w:i w:val="false"/>
          <w:color w:val="000000"/>
          <w:sz w:val="28"/>
        </w:rPr>
        <w:t>
      4. Бағдарламаның міндеттері:</w:t>
      </w:r>
    </w:p>
    <w:bookmarkEnd w:id="229"/>
    <w:p>
      <w:pPr>
        <w:spacing w:after="0"/>
        <w:ind w:left="0"/>
        <w:jc w:val="both"/>
      </w:pPr>
      <w:r>
        <w:rPr>
          <w:rFonts w:ascii="Times New Roman"/>
          <w:b w:val="false"/>
          <w:i w:val="false"/>
          <w:color w:val="000000"/>
          <w:sz w:val="28"/>
        </w:rPr>
        <w:t>
      1) инклюзивті білім берудің теориялық негізі мен заңнамалық базасын, инклюзивті білім беру бойынша халықаралық және отандық тәжірибені, инклюзивті білім беру мәселесімен айналысатын халықаралық ұйымдарды зерделеу;</w:t>
      </w:r>
    </w:p>
    <w:p>
      <w:pPr>
        <w:spacing w:after="0"/>
        <w:ind w:left="0"/>
        <w:jc w:val="both"/>
      </w:pPr>
      <w:r>
        <w:rPr>
          <w:rFonts w:ascii="Times New Roman"/>
          <w:b w:val="false"/>
          <w:i w:val="false"/>
          <w:color w:val="000000"/>
          <w:sz w:val="28"/>
        </w:rPr>
        <w:t>
      2) ШЖМ-де арнайы білім беру қажеттілігі бар балаларды оқыту әдістемесін, ерекше білім беруге қажеттілігі бар балалардыңқажеттіліктерін ескере отырып бейімдеу ортасын құру ерекшелігін зерделеу;</w:t>
      </w:r>
    </w:p>
    <w:p>
      <w:pPr>
        <w:spacing w:after="0"/>
        <w:ind w:left="0"/>
        <w:jc w:val="both"/>
      </w:pPr>
      <w:r>
        <w:rPr>
          <w:rFonts w:ascii="Times New Roman"/>
          <w:b w:val="false"/>
          <w:i w:val="false"/>
          <w:color w:val="000000"/>
          <w:sz w:val="28"/>
        </w:rPr>
        <w:t xml:space="preserve">
      3) оқу үдерісін модификациялау мен бейімдеу жұмыстары бойынша дағды қалыптастыру, арнайы білім беруді қажет ететін балалардың дамуын қадағалау мен бағалау әдістері мен түрлері, ата-аналармен жұмыстың инновациялық түрлері; </w:t>
      </w:r>
    </w:p>
    <w:p>
      <w:pPr>
        <w:spacing w:after="0"/>
        <w:ind w:left="0"/>
        <w:jc w:val="both"/>
      </w:pPr>
      <w:r>
        <w:rPr>
          <w:rFonts w:ascii="Times New Roman"/>
          <w:b w:val="false"/>
          <w:i w:val="false"/>
          <w:color w:val="000000"/>
          <w:sz w:val="28"/>
        </w:rPr>
        <w:t>
      4) білім беру кеңістігінде инклюзивті білім беруде психологиялық-педагогикалық технологияларды үнемі қолдану шеберлігін қалыптастыру, жетілдіру;</w:t>
      </w:r>
    </w:p>
    <w:p>
      <w:pPr>
        <w:spacing w:after="0"/>
        <w:ind w:left="0"/>
        <w:jc w:val="both"/>
      </w:pPr>
      <w:r>
        <w:rPr>
          <w:rFonts w:ascii="Times New Roman"/>
          <w:b w:val="false"/>
          <w:i w:val="false"/>
          <w:color w:val="000000"/>
          <w:sz w:val="28"/>
        </w:rPr>
        <w:t>
      5) оқушылардың білім беру жетістігін бағалауда критериалды бағалаудың жаңа тәсілдерін енгізу дағдысын қалыптастыру, микрооқыту мен жобалау сынды жаңа тәсілдерді қолдану бойынша жағды қалыптастыру.</w:t>
      </w:r>
    </w:p>
    <w:bookmarkStart w:name="z426" w:id="230"/>
    <w:p>
      <w:pPr>
        <w:spacing w:after="0"/>
        <w:ind w:left="0"/>
        <w:jc w:val="both"/>
      </w:pPr>
      <w:r>
        <w:rPr>
          <w:rFonts w:ascii="Times New Roman"/>
          <w:b w:val="false"/>
          <w:i w:val="false"/>
          <w:color w:val="000000"/>
          <w:sz w:val="28"/>
        </w:rPr>
        <w:t>
      5. Курс соңында тыңдаушылар:</w:t>
      </w:r>
    </w:p>
    <w:bookmarkEnd w:id="230"/>
    <w:p>
      <w:pPr>
        <w:spacing w:after="0"/>
        <w:ind w:left="0"/>
        <w:jc w:val="both"/>
      </w:pPr>
      <w:r>
        <w:rPr>
          <w:rFonts w:ascii="Times New Roman"/>
          <w:b w:val="false"/>
          <w:i w:val="false"/>
          <w:color w:val="000000"/>
          <w:sz w:val="28"/>
        </w:rPr>
        <w:t>
      1) инклюзивті білім беруді ұйымдастырудың теориялық және нормативтік-құқықтық негіздерін, арнайы білім беру қажеттілігі бар балалардың дамуындағы психологиялық-педагогикалық заңдылықтарды және ерекшеліктерін, инклюзивті білім берудің жаңа технологияларын, шағын жинақталған мектеп жағдайында арнайы білім беруді қажет ететін балаларды оқыту мен тәрбиелеудегі халықаралық және отандық тәжірибелерді біледі;</w:t>
      </w:r>
    </w:p>
    <w:p>
      <w:pPr>
        <w:spacing w:after="0"/>
        <w:ind w:left="0"/>
        <w:jc w:val="both"/>
      </w:pPr>
      <w:r>
        <w:rPr>
          <w:rFonts w:ascii="Times New Roman"/>
          <w:b w:val="false"/>
          <w:i w:val="false"/>
          <w:color w:val="000000"/>
          <w:sz w:val="28"/>
        </w:rPr>
        <w:t>
      2) инклюзивті ортаны және оқу үдерісін дидактикалық қамтамасыз етуді жобалауды, балалардың оқу және даму нәтижелерін болжауды, мүгедек балаларды үйден оқыту жұмысын ұйымдастыруды, шағын оқыту мен жобалауда жаңа тәсілдерді қолдана алады;</w:t>
      </w:r>
    </w:p>
    <w:p>
      <w:pPr>
        <w:spacing w:after="0"/>
        <w:ind w:left="0"/>
        <w:jc w:val="both"/>
      </w:pPr>
      <w:r>
        <w:rPr>
          <w:rFonts w:ascii="Times New Roman"/>
          <w:b w:val="false"/>
          <w:i w:val="false"/>
          <w:color w:val="000000"/>
          <w:sz w:val="28"/>
        </w:rPr>
        <w:t>
      3) оқушының оқу жетістігін критериалды бағалаудың жаңа тәсілдері, шағын жинақталған мектептегі инклюзивті білім беру технологиясын пайдалану дағдыларын, жеке тұлғаның тұлғааралық қарым-қатынаста, оқу ортасында және мамандар командасында бірлесіп әрекеттену дағдысын меңгереді.</w:t>
      </w:r>
    </w:p>
    <w:bookmarkStart w:name="z59" w:id="231"/>
    <w:p>
      <w:pPr>
        <w:spacing w:after="0"/>
        <w:ind w:left="0"/>
        <w:jc w:val="left"/>
      </w:pPr>
      <w:r>
        <w:rPr>
          <w:rFonts w:ascii="Times New Roman"/>
          <w:b/>
          <w:i w:val="false"/>
          <w:color w:val="000000"/>
        </w:rPr>
        <w:t xml:space="preserve"> 3 тарау. Бағдарламаның құрылымы мен мазмұны</w:t>
      </w:r>
    </w:p>
    <w:bookmarkEnd w:id="231"/>
    <w:bookmarkStart w:name="z427" w:id="232"/>
    <w:p>
      <w:pPr>
        <w:spacing w:after="0"/>
        <w:ind w:left="0"/>
        <w:jc w:val="both"/>
      </w:pPr>
      <w:r>
        <w:rPr>
          <w:rFonts w:ascii="Times New Roman"/>
          <w:b w:val="false"/>
          <w:i w:val="false"/>
          <w:color w:val="000000"/>
          <w:sz w:val="28"/>
        </w:rPr>
        <w:t xml:space="preserve">
      6. Бағдарлама 6 модульден тұрады: </w:t>
      </w:r>
    </w:p>
    <w:bookmarkEnd w:id="232"/>
    <w:p>
      <w:pPr>
        <w:spacing w:after="0"/>
        <w:ind w:left="0"/>
        <w:jc w:val="both"/>
      </w:pPr>
      <w:r>
        <w:rPr>
          <w:rFonts w:ascii="Times New Roman"/>
          <w:b w:val="false"/>
          <w:i w:val="false"/>
          <w:color w:val="000000"/>
          <w:sz w:val="28"/>
        </w:rPr>
        <w:t xml:space="preserve">
      1) нормативтік-құқықтық; </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xml:space="preserve">
      3) психологиялық-педагогикалық; </w:t>
      </w:r>
    </w:p>
    <w:p>
      <w:pPr>
        <w:spacing w:after="0"/>
        <w:ind w:left="0"/>
        <w:jc w:val="both"/>
      </w:pPr>
      <w:r>
        <w:rPr>
          <w:rFonts w:ascii="Times New Roman"/>
          <w:b w:val="false"/>
          <w:i w:val="false"/>
          <w:color w:val="000000"/>
          <w:sz w:val="28"/>
        </w:rPr>
        <w:t xml:space="preserve">
      4) мазмұндық; </w:t>
      </w:r>
    </w:p>
    <w:p>
      <w:pPr>
        <w:spacing w:after="0"/>
        <w:ind w:left="0"/>
        <w:jc w:val="both"/>
      </w:pPr>
      <w:r>
        <w:rPr>
          <w:rFonts w:ascii="Times New Roman"/>
          <w:b w:val="false"/>
          <w:i w:val="false"/>
          <w:color w:val="000000"/>
          <w:sz w:val="28"/>
        </w:rPr>
        <w:t xml:space="preserve">
      5) технологиялық; </w:t>
      </w:r>
    </w:p>
    <w:p>
      <w:pPr>
        <w:spacing w:after="0"/>
        <w:ind w:left="0"/>
        <w:jc w:val="both"/>
      </w:pPr>
      <w:r>
        <w:rPr>
          <w:rFonts w:ascii="Times New Roman"/>
          <w:b w:val="false"/>
          <w:i w:val="false"/>
          <w:color w:val="000000"/>
          <w:sz w:val="28"/>
        </w:rPr>
        <w:t>
      6) вариативтік.</w:t>
      </w:r>
    </w:p>
    <w:bookmarkStart w:name="z428" w:id="233"/>
    <w:p>
      <w:pPr>
        <w:spacing w:after="0"/>
        <w:ind w:left="0"/>
        <w:jc w:val="both"/>
      </w:pPr>
      <w:r>
        <w:rPr>
          <w:rFonts w:ascii="Times New Roman"/>
          <w:b w:val="false"/>
          <w:i w:val="false"/>
          <w:color w:val="000000"/>
          <w:sz w:val="28"/>
        </w:rPr>
        <w:t>
      7. Вариативті модульдің тақырыптары тыңдаушылардың кіріс диагностикасы барысында анықталады.</w:t>
      </w:r>
    </w:p>
    <w:bookmarkEnd w:id="233"/>
    <w:bookmarkStart w:name="z60" w:id="234"/>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234"/>
    <w:bookmarkStart w:name="z429" w:id="235"/>
    <w:p>
      <w:pPr>
        <w:spacing w:after="0"/>
        <w:ind w:left="0"/>
        <w:jc w:val="both"/>
      </w:pPr>
      <w:r>
        <w:rPr>
          <w:rFonts w:ascii="Times New Roman"/>
          <w:b w:val="false"/>
          <w:i w:val="false"/>
          <w:color w:val="000000"/>
          <w:sz w:val="28"/>
        </w:rPr>
        <w:t>
      8. Біліктілікті арттыру курстары:</w:t>
      </w:r>
    </w:p>
    <w:bookmarkEnd w:id="235"/>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430" w:id="236"/>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236"/>
    <w:bookmarkStart w:name="z431" w:id="237"/>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237"/>
    <w:p>
      <w:pPr>
        <w:spacing w:after="0"/>
        <w:ind w:left="0"/>
        <w:jc w:val="both"/>
      </w:pPr>
      <w:r>
        <w:rPr>
          <w:rFonts w:ascii="Times New Roman"/>
          <w:b w:val="false"/>
          <w:i w:val="false"/>
          <w:color w:val="000000"/>
          <w:sz w:val="28"/>
        </w:rPr>
        <w:t>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шағын жинақталған</w:t>
            </w:r>
            <w:r>
              <w:br/>
            </w:r>
            <w:r>
              <w:rPr>
                <w:rFonts w:ascii="Times New Roman"/>
                <w:b w:val="false"/>
                <w:i w:val="false"/>
                <w:color w:val="000000"/>
                <w:sz w:val="20"/>
              </w:rPr>
              <w:t>мектеп басшыларына,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"Шағын жинақталған мектеп</w:t>
            </w:r>
            <w:r>
              <w:br/>
            </w:r>
            <w:r>
              <w:rPr>
                <w:rFonts w:ascii="Times New Roman"/>
                <w:b w:val="false"/>
                <w:i w:val="false"/>
                <w:color w:val="000000"/>
                <w:sz w:val="20"/>
              </w:rPr>
              <w:t>жағдайында инклюзивті білім</w:t>
            </w:r>
            <w:r>
              <w:br/>
            </w:r>
            <w:r>
              <w:rPr>
                <w:rFonts w:ascii="Times New Roman"/>
                <w:b w:val="false"/>
                <w:i w:val="false"/>
                <w:color w:val="000000"/>
                <w:sz w:val="20"/>
              </w:rPr>
              <w:t>беру – тең және қолжетімді</w:t>
            </w:r>
            <w:r>
              <w:br/>
            </w:r>
            <w:r>
              <w:rPr>
                <w:rFonts w:ascii="Times New Roman"/>
                <w:b w:val="false"/>
                <w:i w:val="false"/>
                <w:color w:val="000000"/>
                <w:sz w:val="20"/>
              </w:rPr>
              <w:t>біліммен қамтамасыз ету</w:t>
            </w:r>
            <w:r>
              <w:br/>
            </w:r>
            <w:r>
              <w:rPr>
                <w:rFonts w:ascii="Times New Roman"/>
                <w:b w:val="false"/>
                <w:i w:val="false"/>
                <w:color w:val="000000"/>
                <w:sz w:val="20"/>
              </w:rPr>
              <w:t>факторы" тақырыбындағы білім</w:t>
            </w:r>
            <w:r>
              <w:br/>
            </w:r>
            <w:r>
              <w:rPr>
                <w:rFonts w:ascii="Times New Roman"/>
                <w:b w:val="false"/>
                <w:i w:val="false"/>
                <w:color w:val="000000"/>
                <w:sz w:val="20"/>
              </w:rPr>
              <w:t>беру бағдарламасына 1 қосымша</w:t>
            </w:r>
          </w:p>
        </w:tc>
      </w:tr>
    </w:tbl>
    <w:bookmarkStart w:name="z432" w:id="23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559"/>
        <w:gridCol w:w="780"/>
        <w:gridCol w:w="409"/>
        <w:gridCol w:w="223"/>
        <w:gridCol w:w="223"/>
        <w:gridCol w:w="503"/>
        <w:gridCol w:w="781"/>
        <w:gridCol w:w="781"/>
        <w:gridCol w:w="503"/>
        <w:gridCol w:w="363"/>
        <w:gridCol w:w="549"/>
        <w:gridCol w:w="644"/>
        <w:gridCol w:w="782"/>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 сабақ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Тренинг,белсенді оқу стратегиялары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тестілеу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инклюзивті оқытудың нормативтік-құқықтық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 арнайы білім беруге қажеттілігі бар балаларды тең және қолжетімді біліммен қамтамасыз ету факторы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білім беруге қажеттілігі бар балалардың білім ортасын ұйымдастырушы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инклюзивті білім беруді заңнамалық қолдау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инклюзивті білім беру мәдениетін құру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баланы анықтау бойынша педагог-психолог,логопед, дефектолог, арнайы педагогтардың қызметі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балаға арнайы білім беру жағдайларын анықтау және ұйымдастыру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арналған оқу жоспарының түзету компонетін іске асыру ерекшелігі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педагогтың кәсібилігінің жаңа типі:әдістемелік және педагогикалық қызметін басқару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ұйымдармен, әлеуметтік серіктесткітермен білім беру ұйымдарының қарым-қатынасы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жүйесіндегі психологиялық-педагогикалық қолдау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жағдайында инклюзивті білім беруді ұйымдастырудың педагогикалық-психологиялық ерекшеліктері.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қабылданған дамудағы ауытқушылықтар типологиясы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 балаларды оқыту. Мінез-құлқы бұзылған балалар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мектептегі инклюзивті оқыту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оқытуды жүзеге асырушы шағын жинақталған мектептерде оқыту үдерісіндегі модификация мен бейімделу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жағдайында отбасымен жұмысты ұйымдастыру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мүмкіндіктерін ескеру негізінде оқу нәтижелерін бағалау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беруге қажеттілігі бар балалар үшін жеке білім беру бағыттары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үйден оқытуды ұйымдастыру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психологиялық-медициналық-педагогикалық консилиум қызметі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 инклюзивті оқытуды жүзеге асыратын педагогтің кәсіби құзыреттілігі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оқытуды жүзеге асыру жағдайында орта білім берудің жаңартылған моделі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негізгі оқу пәндері бойынша жаңа тәсілдер мен дидактикалық құралдар, оқыту әдістері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ұйымдастырудағы мақсатқа бағытталған заманауи сабақтар технологиясы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жағдайында пәндер бойынша оқу материалдарын жүйелеудің негізгі принциптері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негізгі пәндер арасындағы пәнаралық байланысты "ұқсас тақырыптарды" оқыту арқылы жүзеге асыру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оқушының психологиялық-педагогикалық ерекшелігіне сәйкес жеке тұлғаға бағытталған оқу және саралап оқытуды қолдану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зерттеушілік қабілеттерін жобалау әрекеті арқылы қалыптастыру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сәйкес оқу бағдарламаларын жоспарлаудағы жаңа ұстанымдар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арнайы білім ұйымдарында қысқа мерзімді сабақты жоспарлау. Сабақ жоспарын талқылау және бөлісу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психологиялық-педагогикалық қолдау технологиясы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мектептерде арнайы білім беру қажеттілігі бар оқушылардың оқу жетістігін бағалауға критериалды бағалау жүйесін ендіру. Шағын жинақталған мектепте оқу үдерісінде формативті және суммативті бағалауды қолдану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жаңарған мазмұны жағдайында мобилді және смарт оқыту. Жаңарған білім мазмұны жағдайында педагогтердің АКТ құзыреттілігін қалыптастыру. Шағын жинақталған мектеп жағдайында арнайы білім беру қажеттілігі бар балаларды қашықтықтан оқыту технологиясы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кәсіби құзыреттіліктерін анықтау (қорытынды тестілеу)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оқытуды ұйымдастырудағы инновациялық тәсілдер.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функционалдық сауаттылықтың дамуын бағалау әдісі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33" w:id="239"/>
    <w:p>
      <w:pPr>
        <w:spacing w:after="0"/>
        <w:ind w:left="0"/>
        <w:jc w:val="both"/>
      </w:pPr>
      <w:r>
        <w:rPr>
          <w:rFonts w:ascii="Times New Roman"/>
          <w:b w:val="false"/>
          <w:i w:val="false"/>
          <w:color w:val="000000"/>
          <w:sz w:val="28"/>
        </w:rPr>
        <w:t>
      Екертпе: 1 академиялық сағат – 45 минут.</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шағын жинақталған</w:t>
            </w:r>
            <w:r>
              <w:br/>
            </w:r>
            <w:r>
              <w:rPr>
                <w:rFonts w:ascii="Times New Roman"/>
                <w:b w:val="false"/>
                <w:i w:val="false"/>
                <w:color w:val="000000"/>
                <w:sz w:val="20"/>
              </w:rPr>
              <w:t>мектеп басшыларына,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"Шағын жинақталған мектеп</w:t>
            </w:r>
            <w:r>
              <w:br/>
            </w:r>
            <w:r>
              <w:rPr>
                <w:rFonts w:ascii="Times New Roman"/>
                <w:b w:val="false"/>
                <w:i w:val="false"/>
                <w:color w:val="000000"/>
                <w:sz w:val="20"/>
              </w:rPr>
              <w:t>жағдайында инклюзивті білім</w:t>
            </w:r>
            <w:r>
              <w:br/>
            </w:r>
            <w:r>
              <w:rPr>
                <w:rFonts w:ascii="Times New Roman"/>
                <w:b w:val="false"/>
                <w:i w:val="false"/>
                <w:color w:val="000000"/>
                <w:sz w:val="20"/>
              </w:rPr>
              <w:t>беру – тең және қолжетімді</w:t>
            </w:r>
            <w:r>
              <w:br/>
            </w:r>
            <w:r>
              <w:rPr>
                <w:rFonts w:ascii="Times New Roman"/>
                <w:b w:val="false"/>
                <w:i w:val="false"/>
                <w:color w:val="000000"/>
                <w:sz w:val="20"/>
              </w:rPr>
              <w:t>біліммен қамтамасыз ету</w:t>
            </w:r>
            <w:r>
              <w:br/>
            </w:r>
            <w:r>
              <w:rPr>
                <w:rFonts w:ascii="Times New Roman"/>
                <w:b w:val="false"/>
                <w:i w:val="false"/>
                <w:color w:val="000000"/>
                <w:sz w:val="20"/>
              </w:rPr>
              <w:t>факторы" тақырыбындағы білім</w:t>
            </w:r>
            <w:r>
              <w:br/>
            </w:r>
            <w:r>
              <w:rPr>
                <w:rFonts w:ascii="Times New Roman"/>
                <w:b w:val="false"/>
                <w:i w:val="false"/>
                <w:color w:val="000000"/>
                <w:sz w:val="20"/>
              </w:rPr>
              <w:t>беру бағдарламасына 2 қосымша</w:t>
            </w:r>
          </w:p>
        </w:tc>
      </w:tr>
    </w:tbl>
    <w:bookmarkStart w:name="z434" w:id="240"/>
    <w:p>
      <w:pPr>
        <w:spacing w:after="0"/>
        <w:ind w:left="0"/>
        <w:jc w:val="left"/>
      </w:pPr>
      <w:r>
        <w:rPr>
          <w:rFonts w:ascii="Times New Roman"/>
          <w:b/>
          <w:i w:val="false"/>
          <w:color w:val="000000"/>
        </w:rPr>
        <w:t xml:space="preserve"> Аралас оқу режиміндегі курстың оқу-тақырыптық жоспары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4341"/>
        <w:gridCol w:w="566"/>
        <w:gridCol w:w="566"/>
        <w:gridCol w:w="566"/>
        <w:gridCol w:w="617"/>
        <w:gridCol w:w="566"/>
        <w:gridCol w:w="617"/>
        <w:gridCol w:w="566"/>
        <w:gridCol w:w="1666"/>
        <w:gridCol w:w="879"/>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инклюзивті оқытудың нормативтік-құқықтық негіздері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 арнайы білім беруге қажеттілігі бар балаларды тең және қолжетімді біліммен қамтамасыз ету факторы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білім беруге қажеттілігі бар балалардың білім ортасын ұйымдастырушы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инклюзивті білім беруді заңнамалық қолдау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инклюзивті білім беру мәдениетін құру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баланы анықтау бойынша педагог-психолог,логопед, дефектолог, арнайы педагогтардың қызметі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балаға арнайы білім беру жағдайларын анықтау және ұйымдастыру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арналған оқу жоспарының түзету компонетін іске асыру ерекшелігі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педагогтың кәсібилігінің жаңа типі:әдістемелік және педагогикалық қызметін басқару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ұйымдармен, әлеуметтік серіктесткітермен білім беру ұйымдарының қарым-қатынасы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жүйесіндегі психологиялық-педагогикалық қолдау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жағдайында инклюзивті білім беруді ұйымдастырудың педагогикалық-психологиялық ерекшеліктері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қабылданған дамудағы ауытқушылықтар типологиясы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 балаларды оқыту. Мінез-құлқы бұзылған балалар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мектептегі инклюзивті оқыту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оқытуды жүзеге асырушы шағын жинақталған мектептерде оқыту үдерісіндегі модификация мен бейімделу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жағдайында отбасымен жұмысты ұйымдастыру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мүмкіндіктерін ескеру негізінде оқу нәтижелерін бағалау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беруге қажеттілігі бар балалар үшін жеке білім беру бағыттары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үйден оқытуды ұйымдастыру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психологиялық-медициналық-педагогикалық консилиум қызметі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 инклюзивті оқытуды жүзеге асыратын педагогтің кәсіби құзыреттілігі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оқытуды жүзеге асыру жағдайында орта білім берудің жаңартылған моделі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жағдайында пәндер бойынша оқу материалдарын жүйелеудің негізгі принциптері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негізгі пәндер арасындағы пәнаралық байланысты "ұқсас тақырыптарды" оқыту арқылы жүзеге асыру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оқушының психологиялық-педагогикалық ерекшелігіне сәйкес жеке тұлғаға бағытталған оқу және саралап оқытуды қолдану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негізгі оқу пәндері бойынша жаңа тәсілдер мен дидактикалық құралдар, оқыту әдістері. Инклюзивтік білім беруді ұйымдастырудағы мақсатқа бағытталған заманауи сабақтар технологиясы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сәйкес оқу бағдарламаларын жоспарлаудағы жаңа ұстанымдар. Оқу жоспарына сәйкес арнайы білім ұйымдарында қысқа мерзімді сабақты жоспарлау. Сабақ жоспарын талқылау және бөлісу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 жағдайында арнайы білім беру қажеттілігі бар балаларды қашықтықтан оқыту технологиясы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психологиялық-педагогикалық қолдау технологиясы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жағдайында педагогтердің АКТ құзыреттілігін қалыптастыру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мектептерде арнайы білім беру қажеттілігі бар оқушылардың оқу жетістігін бағалауға критериалды бағалау жүйесін ендіру. Шағын жинақталған мектепте оқу үдерісінде формативті және суммативті бағалауды қолдану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жаңарған мазмұны жағдайында мобилді және смарт оқыту.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оқытуды ұйымдастырудағы инновациялық тәсілдер.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функционалдық сауаттылықтың дамуын бағалау әдісі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қажеттілігі бар балаларды оқытуда жеке-саралай оқыту амалын қолдану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оңалтудың негізгі шарты ретінде кедергісіз білім беру ортасын құру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әдіснамалық негіздері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қажеттілігі бар балаларды оқытуда ақпараттық-технологияларды пайдалану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35" w:id="241"/>
    <w:p>
      <w:pPr>
        <w:spacing w:after="0"/>
        <w:ind w:left="0"/>
        <w:jc w:val="both"/>
      </w:pPr>
      <w:r>
        <w:rPr>
          <w:rFonts w:ascii="Times New Roman"/>
          <w:b w:val="false"/>
          <w:i w:val="false"/>
          <w:color w:val="000000"/>
          <w:sz w:val="28"/>
        </w:rPr>
        <w:t>
      Екертпе: 1 академиялық сағат – 45 минут.</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72-қосымша</w:t>
            </w:r>
          </w:p>
        </w:tc>
      </w:tr>
    </w:tbl>
    <w:bookmarkStart w:name="z65" w:id="242"/>
    <w:p>
      <w:pPr>
        <w:spacing w:after="0"/>
        <w:ind w:left="0"/>
        <w:jc w:val="left"/>
      </w:pPr>
      <w:r>
        <w:rPr>
          <w:rFonts w:ascii="Times New Roman"/>
          <w:b/>
          <w:i w:val="false"/>
          <w:color w:val="000000"/>
        </w:rPr>
        <w:t xml:space="preserve"> Қазақ және орыс тілдерінде оқытатын арнайы білім беру ұйымдарының педагогтеріне, тәрбиешілеріне арналған педагогика кадрларының біліктілігін арттыру курсының "Ерекше білім беруге қажеттілігі бар балаларды оқыту мен тәрбиелеудің заманауи технологиялары" білім беру бағдарламасы</w:t>
      </w:r>
    </w:p>
    <w:bookmarkEnd w:id="242"/>
    <w:bookmarkStart w:name="z66" w:id="243"/>
    <w:p>
      <w:pPr>
        <w:spacing w:after="0"/>
        <w:ind w:left="0"/>
        <w:jc w:val="left"/>
      </w:pPr>
      <w:r>
        <w:rPr>
          <w:rFonts w:ascii="Times New Roman"/>
          <w:b/>
          <w:i w:val="false"/>
          <w:color w:val="000000"/>
        </w:rPr>
        <w:t xml:space="preserve"> 1-тарау. Жалпы ережелер</w:t>
      </w:r>
    </w:p>
    <w:bookmarkEnd w:id="243"/>
    <w:bookmarkStart w:name="z436" w:id="244"/>
    <w:p>
      <w:pPr>
        <w:spacing w:after="0"/>
        <w:ind w:left="0"/>
        <w:jc w:val="both"/>
      </w:pPr>
      <w:r>
        <w:rPr>
          <w:rFonts w:ascii="Times New Roman"/>
          <w:b w:val="false"/>
          <w:i w:val="false"/>
          <w:color w:val="000000"/>
          <w:sz w:val="28"/>
        </w:rPr>
        <w:t>
      1. Қазақ және орыс тілдерінде оқытатын арнайы білім беру ұйымдарының педагогтеріне, тәрбиешілеріне арналған "Ерекше білім беруге қажеттілігі бар балаларды оқыту мен тәрбиелеудің заманауи технологиялары" тақырыбындағы педагогикалық кадрлардың біліктілігін арттыру курсының білім беру бағдарламасы (бұдан әрі – Бағдарлама) қазақ және орыс тілдерінде оқытатын арнайы білім беру ұйымдарының педагогтерін, тәрбиешілерін оқытуды реттейді.</w:t>
      </w:r>
    </w:p>
    <w:bookmarkEnd w:id="244"/>
    <w:bookmarkStart w:name="z437" w:id="245"/>
    <w:p>
      <w:pPr>
        <w:spacing w:after="0"/>
        <w:ind w:left="0"/>
        <w:jc w:val="both"/>
      </w:pPr>
      <w:r>
        <w:rPr>
          <w:rFonts w:ascii="Times New Roman"/>
          <w:b w:val="false"/>
          <w:i w:val="false"/>
          <w:color w:val="000000"/>
          <w:sz w:val="28"/>
        </w:rPr>
        <w:t>
      2. Бағдарлама тұлғаға бағыттау мәнмәтінде түзету-дамытушылық білім беру процесін табысты жобалауды қамтамасыз ететін арнайы білім беру ұйымдарының педагогтері, тәрбиешілерінің кәсіби құзыреттіліктерін дамытуға бағытталған.</w:t>
      </w:r>
    </w:p>
    <w:bookmarkEnd w:id="245"/>
    <w:bookmarkStart w:name="z67" w:id="24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46"/>
    <w:bookmarkStart w:name="z438" w:id="247"/>
    <w:p>
      <w:pPr>
        <w:spacing w:after="0"/>
        <w:ind w:left="0"/>
        <w:jc w:val="both"/>
      </w:pPr>
      <w:r>
        <w:rPr>
          <w:rFonts w:ascii="Times New Roman"/>
          <w:b w:val="false"/>
          <w:i w:val="false"/>
          <w:color w:val="000000"/>
          <w:sz w:val="28"/>
        </w:rPr>
        <w:t xml:space="preserve">
      3. Бағдарламаның мақсаты жеке тұлғаға бағыттау мәнмәтінде түзету-дамытушылық білім беру процесін табысты жобалауды қамтамасыз ететін арнайы білім беру ұйымдарының педагогтері, тәрбиешілерінің кәсіби құзыреттіліктерінің деңгейін арттыру. </w:t>
      </w:r>
    </w:p>
    <w:bookmarkEnd w:id="247"/>
    <w:bookmarkStart w:name="z439" w:id="248"/>
    <w:p>
      <w:pPr>
        <w:spacing w:after="0"/>
        <w:ind w:left="0"/>
        <w:jc w:val="both"/>
      </w:pPr>
      <w:r>
        <w:rPr>
          <w:rFonts w:ascii="Times New Roman"/>
          <w:b w:val="false"/>
          <w:i w:val="false"/>
          <w:color w:val="000000"/>
          <w:sz w:val="28"/>
        </w:rPr>
        <w:t>
      4. Бағдарламаның міндеттері:</w:t>
      </w:r>
    </w:p>
    <w:bookmarkEnd w:id="248"/>
    <w:p>
      <w:pPr>
        <w:spacing w:after="0"/>
        <w:ind w:left="0"/>
        <w:jc w:val="both"/>
      </w:pPr>
      <w:r>
        <w:rPr>
          <w:rFonts w:ascii="Times New Roman"/>
          <w:b w:val="false"/>
          <w:i w:val="false"/>
          <w:color w:val="000000"/>
          <w:sz w:val="28"/>
        </w:rPr>
        <w:t>
      1) түзету-дамытушылық білім беру процесін психологиялық және педагогикалық сүйемелдеудің маңызын тыңдаушылармен түсінуін қалыптастыру;</w:t>
      </w:r>
    </w:p>
    <w:p>
      <w:pPr>
        <w:spacing w:after="0"/>
        <w:ind w:left="0"/>
        <w:jc w:val="both"/>
      </w:pPr>
      <w:r>
        <w:rPr>
          <w:rFonts w:ascii="Times New Roman"/>
          <w:b w:val="false"/>
          <w:i w:val="false"/>
          <w:color w:val="000000"/>
          <w:sz w:val="28"/>
        </w:rPr>
        <w:t>
      2) жеке тұлғаға бағыттау мәнмәтінде түзету-дамыту сабақтарын, оқуды жобалау дағдыларын дамыту;</w:t>
      </w:r>
    </w:p>
    <w:p>
      <w:pPr>
        <w:spacing w:after="0"/>
        <w:ind w:left="0"/>
        <w:jc w:val="both"/>
      </w:pPr>
      <w:r>
        <w:rPr>
          <w:rFonts w:ascii="Times New Roman"/>
          <w:b w:val="false"/>
          <w:i w:val="false"/>
          <w:color w:val="000000"/>
          <w:sz w:val="28"/>
        </w:rPr>
        <w:t xml:space="preserve">
      3) оқытудың жеке тұлғаға бағытталған түзету-дамыту технологияларын пайдалану бойынша құзыреттіліктерді арттыруға мүмкіндік беру; </w:t>
      </w:r>
    </w:p>
    <w:p>
      <w:pPr>
        <w:spacing w:after="0"/>
        <w:ind w:left="0"/>
        <w:jc w:val="both"/>
      </w:pPr>
      <w:r>
        <w:rPr>
          <w:rFonts w:ascii="Times New Roman"/>
          <w:b w:val="false"/>
          <w:i w:val="false"/>
          <w:color w:val="000000"/>
          <w:sz w:val="28"/>
        </w:rPr>
        <w:t xml:space="preserve">
      4) курстан кейінгі кезеңде үздіксіз кәсіби өзіндік дамуға ынталандыру. </w:t>
      </w:r>
    </w:p>
    <w:bookmarkStart w:name="z440" w:id="249"/>
    <w:p>
      <w:pPr>
        <w:spacing w:after="0"/>
        <w:ind w:left="0"/>
        <w:jc w:val="both"/>
      </w:pPr>
      <w:r>
        <w:rPr>
          <w:rFonts w:ascii="Times New Roman"/>
          <w:b w:val="false"/>
          <w:i w:val="false"/>
          <w:color w:val="000000"/>
          <w:sz w:val="28"/>
        </w:rPr>
        <w:t>
      5. Курсты аяқтағаннан кейін тыңдаушылар:</w:t>
      </w:r>
    </w:p>
    <w:bookmarkEnd w:id="249"/>
    <w:p>
      <w:pPr>
        <w:spacing w:after="0"/>
        <w:ind w:left="0"/>
        <w:jc w:val="both"/>
      </w:pPr>
      <w:r>
        <w:rPr>
          <w:rFonts w:ascii="Times New Roman"/>
          <w:b w:val="false"/>
          <w:i w:val="false"/>
          <w:color w:val="000000"/>
          <w:sz w:val="28"/>
        </w:rPr>
        <w:t xml:space="preserve">
      1) инклюзивтік білім берудің тұжырымдамалық идеяларының мән-мағынасын, Қазақстан Республикасы білім беру жүйесін дамытудың басым бағыттарын, түзету-дамытушылық білім беру процесін психологиялық және педагогикалық сүйемелдеудің маңызын біледі; </w:t>
      </w:r>
    </w:p>
    <w:p>
      <w:pPr>
        <w:spacing w:after="0"/>
        <w:ind w:left="0"/>
        <w:jc w:val="both"/>
      </w:pPr>
      <w:r>
        <w:rPr>
          <w:rFonts w:ascii="Times New Roman"/>
          <w:b w:val="false"/>
          <w:i w:val="false"/>
          <w:color w:val="000000"/>
          <w:sz w:val="28"/>
        </w:rPr>
        <w:t>
      2) жеке тұлғаға бағыттау тәсілдемесіне сай оқытудың тиімді түзету-дамытушылың технологияларын, арнайы білім беру ұйымдарының педагогі, тәрбиешісі, басшысының кәсіби құзыреттіліктері мен ұйымдастырушылық ресурстартарының деңгейіне мониторинг жасау технологиясын қолдана алады;</w:t>
      </w:r>
    </w:p>
    <w:p>
      <w:pPr>
        <w:spacing w:after="0"/>
        <w:ind w:left="0"/>
        <w:jc w:val="both"/>
      </w:pPr>
      <w:r>
        <w:rPr>
          <w:rFonts w:ascii="Times New Roman"/>
          <w:b w:val="false"/>
          <w:i w:val="false"/>
          <w:color w:val="000000"/>
          <w:sz w:val="28"/>
        </w:rPr>
        <w:t>
      3) жеке тұлғаға бағытталаған тәсілдеме мәнмәтінінде түзету-дамыту сабақтарын жобалау, курстан кейінгі кезеңде үздіксіз кәсіби өздігінен даму траекториясын жасау дағдыларын меңгереді.</w:t>
      </w:r>
    </w:p>
    <w:bookmarkStart w:name="z68" w:id="250"/>
    <w:p>
      <w:pPr>
        <w:spacing w:after="0"/>
        <w:ind w:left="0"/>
        <w:jc w:val="left"/>
      </w:pPr>
      <w:r>
        <w:rPr>
          <w:rFonts w:ascii="Times New Roman"/>
          <w:b/>
          <w:i w:val="false"/>
          <w:color w:val="000000"/>
        </w:rPr>
        <w:t xml:space="preserve"> 3-тарау. Бағдарламаның құрылымы мен мазмұны</w:t>
      </w:r>
    </w:p>
    <w:bookmarkEnd w:id="250"/>
    <w:bookmarkStart w:name="z441" w:id="251"/>
    <w:p>
      <w:pPr>
        <w:spacing w:after="0"/>
        <w:ind w:left="0"/>
        <w:jc w:val="both"/>
      </w:pPr>
      <w:r>
        <w:rPr>
          <w:rFonts w:ascii="Times New Roman"/>
          <w:b w:val="false"/>
          <w:i w:val="false"/>
          <w:color w:val="000000"/>
          <w:sz w:val="28"/>
        </w:rPr>
        <w:t xml:space="preserve">
      6. Бағдарлама 5 модульден тұрады: </w:t>
      </w:r>
    </w:p>
    <w:bookmarkEnd w:id="251"/>
    <w:p>
      <w:pPr>
        <w:spacing w:after="0"/>
        <w:ind w:left="0"/>
        <w:jc w:val="both"/>
      </w:pPr>
      <w:r>
        <w:rPr>
          <w:rFonts w:ascii="Times New Roman"/>
          <w:b w:val="false"/>
          <w:i w:val="false"/>
          <w:color w:val="000000"/>
          <w:sz w:val="28"/>
        </w:rPr>
        <w:t xml:space="preserve">
      1) нормативтік-құқықтық; </w:t>
      </w:r>
    </w:p>
    <w:p>
      <w:pPr>
        <w:spacing w:after="0"/>
        <w:ind w:left="0"/>
        <w:jc w:val="both"/>
      </w:pPr>
      <w:r>
        <w:rPr>
          <w:rFonts w:ascii="Times New Roman"/>
          <w:b w:val="false"/>
          <w:i w:val="false"/>
          <w:color w:val="000000"/>
          <w:sz w:val="28"/>
        </w:rPr>
        <w:t xml:space="preserve">
      2) психологиялық-педагогикалық; </w:t>
      </w:r>
    </w:p>
    <w:p>
      <w:pPr>
        <w:spacing w:after="0"/>
        <w:ind w:left="0"/>
        <w:jc w:val="both"/>
      </w:pPr>
      <w:r>
        <w:rPr>
          <w:rFonts w:ascii="Times New Roman"/>
          <w:b w:val="false"/>
          <w:i w:val="false"/>
          <w:color w:val="000000"/>
          <w:sz w:val="28"/>
        </w:rPr>
        <w:t xml:space="preserve">
      3) мазмұндық; </w:t>
      </w:r>
    </w:p>
    <w:p>
      <w:pPr>
        <w:spacing w:after="0"/>
        <w:ind w:left="0"/>
        <w:jc w:val="both"/>
      </w:pPr>
      <w:r>
        <w:rPr>
          <w:rFonts w:ascii="Times New Roman"/>
          <w:b w:val="false"/>
          <w:i w:val="false"/>
          <w:color w:val="000000"/>
          <w:sz w:val="28"/>
        </w:rPr>
        <w:t xml:space="preserve">
      4) технологиялық; </w:t>
      </w:r>
    </w:p>
    <w:p>
      <w:pPr>
        <w:spacing w:after="0"/>
        <w:ind w:left="0"/>
        <w:jc w:val="both"/>
      </w:pPr>
      <w:r>
        <w:rPr>
          <w:rFonts w:ascii="Times New Roman"/>
          <w:b w:val="false"/>
          <w:i w:val="false"/>
          <w:color w:val="000000"/>
          <w:sz w:val="28"/>
        </w:rPr>
        <w:t>
      5) вариативтік.</w:t>
      </w:r>
    </w:p>
    <w:bookmarkStart w:name="z442" w:id="252"/>
    <w:p>
      <w:pPr>
        <w:spacing w:after="0"/>
        <w:ind w:left="0"/>
        <w:jc w:val="both"/>
      </w:pPr>
      <w:r>
        <w:rPr>
          <w:rFonts w:ascii="Times New Roman"/>
          <w:b w:val="false"/>
          <w:i w:val="false"/>
          <w:color w:val="000000"/>
          <w:sz w:val="28"/>
        </w:rPr>
        <w:t>
      7. Вариативтік модульдің тақырыптары тыңдаушылармен кіріс сауалнама барысында анықталады.</w:t>
      </w:r>
    </w:p>
    <w:bookmarkEnd w:id="252"/>
    <w:bookmarkStart w:name="z69" w:id="25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253"/>
    <w:bookmarkStart w:name="z443" w:id="254"/>
    <w:p>
      <w:pPr>
        <w:spacing w:after="0"/>
        <w:ind w:left="0"/>
        <w:jc w:val="both"/>
      </w:pPr>
      <w:r>
        <w:rPr>
          <w:rFonts w:ascii="Times New Roman"/>
          <w:b w:val="false"/>
          <w:i w:val="false"/>
          <w:color w:val="000000"/>
          <w:sz w:val="28"/>
        </w:rPr>
        <w:t>
      8. Біліктілікті арттыру курстары:</w:t>
      </w:r>
    </w:p>
    <w:bookmarkEnd w:id="254"/>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444" w:id="25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255"/>
    <w:bookmarkStart w:name="z445" w:id="256"/>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256"/>
    <w:p>
      <w:pPr>
        <w:spacing w:after="0"/>
        <w:ind w:left="0"/>
        <w:jc w:val="both"/>
      </w:pPr>
      <w:r>
        <w:rPr>
          <w:rFonts w:ascii="Times New Roman"/>
          <w:b w:val="false"/>
          <w:i w:val="false"/>
          <w:color w:val="000000"/>
          <w:sz w:val="28"/>
        </w:rPr>
        <w:t>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арнайы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тәрбиешілеріне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"Ерекше білім беруге</w:t>
            </w:r>
            <w:r>
              <w:br/>
            </w:r>
            <w:r>
              <w:rPr>
                <w:rFonts w:ascii="Times New Roman"/>
                <w:b w:val="false"/>
                <w:i w:val="false"/>
                <w:color w:val="000000"/>
                <w:sz w:val="20"/>
              </w:rPr>
              <w:t>қажеттілігі бар балаларды оқыту</w:t>
            </w:r>
            <w:r>
              <w:br/>
            </w:r>
            <w:r>
              <w:rPr>
                <w:rFonts w:ascii="Times New Roman"/>
                <w:b w:val="false"/>
                <w:i w:val="false"/>
                <w:color w:val="000000"/>
                <w:sz w:val="20"/>
              </w:rPr>
              <w:t>мен тәрбиелеудің заманауи</w:t>
            </w:r>
            <w:r>
              <w:br/>
            </w:r>
            <w:r>
              <w:rPr>
                <w:rFonts w:ascii="Times New Roman"/>
                <w:b w:val="false"/>
                <w:i w:val="false"/>
                <w:color w:val="000000"/>
                <w:sz w:val="20"/>
              </w:rPr>
              <w:t>технологиялары" білім беру</w:t>
            </w:r>
            <w:r>
              <w:br/>
            </w:r>
            <w:r>
              <w:rPr>
                <w:rFonts w:ascii="Times New Roman"/>
                <w:b w:val="false"/>
                <w:i w:val="false"/>
                <w:color w:val="000000"/>
                <w:sz w:val="20"/>
              </w:rPr>
              <w:t>бағдарламасына 1-қосымша</w:t>
            </w:r>
          </w:p>
        </w:tc>
      </w:tr>
    </w:tbl>
    <w:bookmarkStart w:name="z446" w:id="257"/>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7032"/>
        <w:gridCol w:w="582"/>
        <w:gridCol w:w="375"/>
        <w:gridCol w:w="582"/>
        <w:gridCol w:w="375"/>
        <w:gridCol w:w="375"/>
        <w:gridCol w:w="375"/>
        <w:gridCol w:w="375"/>
        <w:gridCol w:w="375"/>
        <w:gridCol w:w="375"/>
        <w:gridCol w:w="584"/>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шеберлігі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Инклюзивтік білім беру тарауындағы Қазақстан Республикасының 2007 жылғы 27 шілдедегі "Білім туралы" </w:t>
            </w:r>
            <w:r>
              <w:rPr>
                <w:rFonts w:ascii="Times New Roman"/>
                <w:b w:val="false"/>
                <w:i w:val="false"/>
                <w:color w:val="000000"/>
                <w:sz w:val="20"/>
              </w:rPr>
              <w:t>Заңы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Инклюзивтік білім беру тарауындағы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білім және ғылымды дамытудың 2016–2019 жылдарға арналған мемлекеттік бағдарламасы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 № 1080 "Білім берудің тиісті деңгейлерінің мемлекеттік жалпыға міндетті білім беру стандарттарын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орта білім берудің (бастауыш, негізгі орта, жалпы орта білім беру) мемлекеттік жалпыға міндетті стандарты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психологиялық-педагогикалық сүйемелдеу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қауіпсіз білім беру ортасын жобалау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білім берудің психологиялық-педагогикалық негіздері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Түзету-дамытушылық сабақтарының мазмұнын "Өзін-өзі тану" пәнімен ықпалдастыру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оқытатын білім беру ұйымдарының Қазақстан Республикасының мемлекеттік жалпыға міндетті білім беру стандартын жүзеге асыру жағдайы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білім беру ортасы – мүмкіндігі шектеулі балаларды педагогикалық сауықтырудың негізгі ұйымдастыру шарты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Мүкіндігі шектеулі балалардың психикасын дамыту заңдылықтары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жетіспеушілік және оның ұқсас жағдайдан шектелуі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жетіспеушілігі бар балалардың тұлғасының, эмоциялық-еріктік саласы және танымдық іс-әрекетінің ерекшеліктері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беруде ерекше қажеттіліктері бар балаларды зерттеу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ұйымдарының жағдайында мүмкіндігі шектеулі балаларды зерттеу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психикалық процестерінің қалыптасуын зерттеу әдістері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жеке тұлғаға бағытталған тәсіл – заманауи білім берудің педагогикалық теориясы мен тәжірибесіндегі жетекші үрдістердің бірі. Жеке тұлғаға бағытталаған педагогикалық технологияларға шолу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ұйымдарында білім беруді ұйымдастыру үлгілері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ұйымдарында оқыту ұстанымдары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 жоспарлауға қойылатын талаптар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ұйымдарында оқыту әдістері. Оқытудың сөздік әдістері. Сөздік жұмысы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көрнекілік әдістері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тәжірибелік әдістері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әрекеттерін кезеңдік қалыптастыру технологиясы (П.Я.Гальперин, Н.Ф.Талызина, М.В.Волович)</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Д.Айрестің сенсорлық ықпалдастыру әдісі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педагогі, тәрбиешісінің кәсіби құзыреттіліктері мен ұйымдастырушылық ресурстар деңгейіне мониторинг жасау технологиясы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Курс бойынша сабақтарда жобалау әдісін қолдану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 педагогтің кәсіби даму құралы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бөлшектерін жобалау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беруде ақпараттық-коммуникациялық технологиялардың ролі мен мүмкіндіктері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беруде сандық білім беру ресурстарын пайдалану ерекшеліктері. Электрондық білім беру контентін жобалау технологиясы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және педагогикалық желілік қоғамдастықтарымен жұмыс негіздері. Арнайы білім беруге арналған Ғаламтор желісіндегі ашық білім беру ресурстары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жұмыста оқу мен жазу арқылы сын тұрғысынан дамыту технологиясын пайдалану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балаларды психологиялық-педагогикалық сүйемелдеу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жұмыста жоба әдісін пайдалану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балалармен түзету жұмыстары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жұмыста пластилинография техникасын қолдану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баланың өмірін оның ата-анасының психологиялық қолдауы арқылы қалыпқа келтіру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47" w:id="258"/>
    <w:p>
      <w:pPr>
        <w:spacing w:after="0"/>
        <w:ind w:left="0"/>
        <w:jc w:val="both"/>
      </w:pPr>
      <w:r>
        <w:rPr>
          <w:rFonts w:ascii="Times New Roman"/>
          <w:b w:val="false"/>
          <w:i w:val="false"/>
          <w:color w:val="000000"/>
          <w:sz w:val="28"/>
        </w:rPr>
        <w:t>
      Ескерту: 1 академиялық сағат – 45 минут.</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арнайы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тәрбиешілеріне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"Ерекше білім беруге</w:t>
            </w:r>
            <w:r>
              <w:br/>
            </w:r>
            <w:r>
              <w:rPr>
                <w:rFonts w:ascii="Times New Roman"/>
                <w:b w:val="false"/>
                <w:i w:val="false"/>
                <w:color w:val="000000"/>
                <w:sz w:val="20"/>
              </w:rPr>
              <w:t>қажеттілігі бар балаларды оқыту</w:t>
            </w:r>
            <w:r>
              <w:br/>
            </w:r>
            <w:r>
              <w:rPr>
                <w:rFonts w:ascii="Times New Roman"/>
                <w:b w:val="false"/>
                <w:i w:val="false"/>
                <w:color w:val="000000"/>
                <w:sz w:val="20"/>
              </w:rPr>
              <w:t>мен тәрбиелеудің заманауи</w:t>
            </w:r>
            <w:r>
              <w:br/>
            </w:r>
            <w:r>
              <w:rPr>
                <w:rFonts w:ascii="Times New Roman"/>
                <w:b w:val="false"/>
                <w:i w:val="false"/>
                <w:color w:val="000000"/>
                <w:sz w:val="20"/>
              </w:rPr>
              <w:t>технологиялары" білім беру</w:t>
            </w:r>
            <w:r>
              <w:br/>
            </w:r>
            <w:r>
              <w:rPr>
                <w:rFonts w:ascii="Times New Roman"/>
                <w:b w:val="false"/>
                <w:i w:val="false"/>
                <w:color w:val="000000"/>
                <w:sz w:val="20"/>
              </w:rPr>
              <w:t>бағдарламасына 2-қосымша</w:t>
            </w:r>
          </w:p>
        </w:tc>
      </w:tr>
    </w:tbl>
    <w:bookmarkStart w:name="z448" w:id="259"/>
    <w:p>
      <w:pPr>
        <w:spacing w:after="0"/>
        <w:ind w:left="0"/>
        <w:jc w:val="left"/>
      </w:pPr>
      <w:r>
        <w:rPr>
          <w:rFonts w:ascii="Times New Roman"/>
          <w:b/>
          <w:i w:val="false"/>
          <w:color w:val="000000"/>
        </w:rPr>
        <w:t xml:space="preserve"> Аралас оқу режиміндегі курстың оқу-тақырыптық жоспары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048"/>
        <w:gridCol w:w="376"/>
        <w:gridCol w:w="376"/>
        <w:gridCol w:w="376"/>
        <w:gridCol w:w="376"/>
        <w:gridCol w:w="376"/>
        <w:gridCol w:w="376"/>
        <w:gridCol w:w="376"/>
        <w:gridCol w:w="1140"/>
        <w:gridCol w:w="584"/>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Өз-бетімен оқу 56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форум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кеңес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 модуль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Инклюзивтік білім беру тарауындағы Қазақстан Республикасының 2007 жылғы 27 шілдедегі "Білім туралы" </w:t>
            </w:r>
            <w:r>
              <w:rPr>
                <w:rFonts w:ascii="Times New Roman"/>
                <w:b w:val="false"/>
                <w:i w:val="false"/>
                <w:color w:val="000000"/>
                <w:sz w:val="20"/>
              </w:rPr>
              <w:t>Заңы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Инклюзивтік білім беру тарауындағы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білім және ғылымды дамытудың 2016-2019 жылдарға арналған мемлекеттік бағдарламасы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23 тамызда № 1080 "Білім берудің тиісті деңгейлерінің мемлекеттік жалпыға міндетті білім беру стандарттарын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орта білім берудің (бастауыш, негізгі орта, жалпы орта білім беру) мемлекеттік жалпыға міндетті стандарты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психологиялық-педагогикалық сүйемелдеу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қауіпсіз білім беру ортасын жобалау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Рухани-адамгершілік білім берудің психологиялық-педагогикалық негіздері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Түзету-дамытушылық сабақтарының мазмұнын "Өзін-өзі тану" пәнімен ықпалдастыру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оқытатын білім беру ұйымдарының Қазақстан Республикасының мемлекеттік жалпыға міндетті білім беру стандартын жүзеге асыру жағдайы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білім беру ортасы – мүмкіндігі шектеулі балаларды педагогикалық сауықтырудың негізгі ұйымдастыру шарты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Мүкіндігі шектеулі балалардың психикасын дамыту заңдылықтары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жетіспеушілік және оның ұқсас жағдайдан шектелуі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жетіспеушілігі бар балалардың тұлғасының, эмоциялық-еріктік саласы және танымдық іс-әрекетінің ерекшеліктері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 беруде ерекше қажеттіліктері бар балаларды зерттеу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жағдайында мүмкіндігі шектеулі балаларды зерттеу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психикалық процестерінің қалыптасуын зерттеу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жеке тұлғаға бағытталған тәсіл – заманауи білім берудің педагогикалық теориясы мен тәжірибесіндегі жетекші үрдістердің бірі. Жеке тұлғаға бағытталаған педагогикалық технологияларға шолу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білім беруді ұйымдастыру үлгілері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оқыту ұстанымдары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 жоспарлауға қойылатын талаптар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оқыту әдістері. Оқытудың сөздік әдістері. Сөздік жұмысы. Оқытудың көрнекілік әдістері. Оқытудың тәжірибелік әдістері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әрекеттерін кезеңдік қалыптастыру технологиясы (П.Я. Гальперин, Н.Ф. Талызина, М.В. Волович)</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Д.Айрестің сенсорлық ықпалдастыру әдісі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ұйымының педагогі, тәрбиешісінің кәсіби құзыреттіліктері мен ұйымдастырушылық ресурстар деңгейіне мониторинг жасау технологиясы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Курс бойынша сабақтарда жобалау әдісін қолдану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 педагогтің кәсіби даму құралы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бөлшектерін жобалау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беруде ақпараттық-коммуникациялық технологиялардың ролі мен мүмкіндіктері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беруде сандық білім беру ресурстарын пайдалану ерекшеліктері. Электрондық білім беру контентін жобалау технологиясы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 және педагогикалық желілік қоғамдастықтарымен жұмыс негіздері. Арнайы білім беруге арналған Ғаламтор желісіндегі ашық білім беру ресурстары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балаларды психологиялық-педагогикалық сүйемелдеу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жұмыста жоба әдісін пайдалану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балалармен түзету жұмыстары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баланың өмірін оның ата-анасының психологиялық қолдауы арқылы қалыпқа келтіру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жұмыста оқу мен жазу арқылы сын тұрғысынан дамыту технологиясын пайдалану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күйінудің алдын алу</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49" w:id="260"/>
    <w:p>
      <w:pPr>
        <w:spacing w:after="0"/>
        <w:ind w:left="0"/>
        <w:jc w:val="both"/>
      </w:pPr>
      <w:r>
        <w:rPr>
          <w:rFonts w:ascii="Times New Roman"/>
          <w:b w:val="false"/>
          <w:i w:val="false"/>
          <w:color w:val="000000"/>
          <w:sz w:val="28"/>
        </w:rPr>
        <w:t>
      Ескерту: 1 академиялық сағат – 45 минут.</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75-қосымша</w:t>
            </w:r>
          </w:p>
        </w:tc>
      </w:tr>
    </w:tbl>
    <w:bookmarkStart w:name="z74" w:id="261"/>
    <w:p>
      <w:pPr>
        <w:spacing w:after="0"/>
        <w:ind w:left="0"/>
        <w:jc w:val="left"/>
      </w:pPr>
      <w:r>
        <w:rPr>
          <w:rFonts w:ascii="Times New Roman"/>
          <w:b/>
          <w:i w:val="false"/>
          <w:color w:val="000000"/>
        </w:rPr>
        <w:t xml:space="preserve"> Қазақ және орыс тілдерінде оқытатын балаларға арналған қосымша білім беру ұйымдарының педагогтеріне арналған педагогика кадрларының біліктілігін арттыру курсының "Қосымша білім беру жағдайында білім алушылардың шығармашылық қабілеттерін дамыту" білім беру бағдарламасы</w:t>
      </w:r>
    </w:p>
    <w:bookmarkEnd w:id="261"/>
    <w:bookmarkStart w:name="z75" w:id="262"/>
    <w:p>
      <w:pPr>
        <w:spacing w:after="0"/>
        <w:ind w:left="0"/>
        <w:jc w:val="left"/>
      </w:pPr>
      <w:r>
        <w:rPr>
          <w:rFonts w:ascii="Times New Roman"/>
          <w:b/>
          <w:i w:val="false"/>
          <w:color w:val="000000"/>
        </w:rPr>
        <w:t xml:space="preserve"> 1-тарау. Жалпы ережелер</w:t>
      </w:r>
    </w:p>
    <w:bookmarkEnd w:id="262"/>
    <w:bookmarkStart w:name="z450" w:id="263"/>
    <w:p>
      <w:pPr>
        <w:spacing w:after="0"/>
        <w:ind w:left="0"/>
        <w:jc w:val="both"/>
      </w:pPr>
      <w:r>
        <w:rPr>
          <w:rFonts w:ascii="Times New Roman"/>
          <w:b w:val="false"/>
          <w:i w:val="false"/>
          <w:color w:val="000000"/>
          <w:sz w:val="28"/>
        </w:rPr>
        <w:t>
      1. Қазақ және орыс тілдерінде оқытатын балаларға арналған қосымша білім беру ұйымдарының педагогтеріне арналған педагогика кадрларының біліктілігін арттыру курсының "Қосымша білім беру жағдайында білім алушылардың шығармашылық қабілеттерін дамыту" білім беру бағдарламасы (бұдан әрі – Бағдарлама) қазақ және орыс тілдерінде оқытатын балаларға арналған қосымша білім беру ұйымдарының педагогтерін оқытуды реттейді.</w:t>
      </w:r>
    </w:p>
    <w:bookmarkEnd w:id="263"/>
    <w:bookmarkStart w:name="z451" w:id="264"/>
    <w:p>
      <w:pPr>
        <w:spacing w:after="0"/>
        <w:ind w:left="0"/>
        <w:jc w:val="both"/>
      </w:pPr>
      <w:r>
        <w:rPr>
          <w:rFonts w:ascii="Times New Roman"/>
          <w:b w:val="false"/>
          <w:i w:val="false"/>
          <w:color w:val="000000"/>
          <w:sz w:val="28"/>
        </w:rPr>
        <w:t>
      2. Бағдарлама жасөспірімдер мен балалардың психофизиологиялық ерекшеліктері есебімен оқушылардың шығармашылық қабілеттерін дамыту бойынша балаларға арналған қосымша білім беру ұйымдары педагогтерінің кәсіби шеберліктері деңгейін дамытуға бағытталған.</w:t>
      </w:r>
    </w:p>
    <w:bookmarkEnd w:id="264"/>
    <w:bookmarkStart w:name="z76" w:id="265"/>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65"/>
    <w:bookmarkStart w:name="z452" w:id="266"/>
    <w:p>
      <w:pPr>
        <w:spacing w:after="0"/>
        <w:ind w:left="0"/>
        <w:jc w:val="both"/>
      </w:pPr>
      <w:r>
        <w:rPr>
          <w:rFonts w:ascii="Times New Roman"/>
          <w:b w:val="false"/>
          <w:i w:val="false"/>
          <w:color w:val="000000"/>
          <w:sz w:val="28"/>
        </w:rPr>
        <w:t xml:space="preserve">
      3. Бағдарламаның мақсаты педагогикалық-ұйымдастырушылық аспектілер қызметіндегі оқушылардың шығармашылық қабілеттерін дамыту бойынша балаларға арналған қосымша білім беру ұйымдары педагогтерінің кәсіби құзыреттіліктерін дамыту. </w:t>
      </w:r>
    </w:p>
    <w:bookmarkEnd w:id="266"/>
    <w:bookmarkStart w:name="z453" w:id="267"/>
    <w:p>
      <w:pPr>
        <w:spacing w:after="0"/>
        <w:ind w:left="0"/>
        <w:jc w:val="both"/>
      </w:pPr>
      <w:r>
        <w:rPr>
          <w:rFonts w:ascii="Times New Roman"/>
          <w:b w:val="false"/>
          <w:i w:val="false"/>
          <w:color w:val="000000"/>
          <w:sz w:val="28"/>
        </w:rPr>
        <w:t>
      4. Бағдарламаның міндеттері:</w:t>
      </w:r>
    </w:p>
    <w:bookmarkEnd w:id="267"/>
    <w:p>
      <w:pPr>
        <w:spacing w:after="0"/>
        <w:ind w:left="0"/>
        <w:jc w:val="both"/>
      </w:pPr>
      <w:r>
        <w:rPr>
          <w:rFonts w:ascii="Times New Roman"/>
          <w:b w:val="false"/>
          <w:i w:val="false"/>
          <w:color w:val="000000"/>
          <w:sz w:val="28"/>
        </w:rPr>
        <w:t>
      1) вариативті-бағдарламалық амалдар негіздерін қолдана алуды дамыту;</w:t>
      </w:r>
    </w:p>
    <w:p>
      <w:pPr>
        <w:spacing w:after="0"/>
        <w:ind w:left="0"/>
        <w:jc w:val="both"/>
      </w:pPr>
      <w:r>
        <w:rPr>
          <w:rFonts w:ascii="Times New Roman"/>
          <w:b w:val="false"/>
          <w:i w:val="false"/>
          <w:color w:val="000000"/>
          <w:sz w:val="28"/>
        </w:rPr>
        <w:t>
      2) балалар мен жасөспірімдердің шығармашылық қызметіндегі тәрбиелік және ақпаратты – коммуникациялық технологияларды (бұдан әрі – АКТ) тәжірибелік қолдана алу бойынша құзыреттіліктерді қалыптастыру;</w:t>
      </w:r>
    </w:p>
    <w:p>
      <w:pPr>
        <w:spacing w:after="0"/>
        <w:ind w:left="0"/>
        <w:jc w:val="both"/>
      </w:pPr>
      <w:r>
        <w:rPr>
          <w:rFonts w:ascii="Times New Roman"/>
          <w:b w:val="false"/>
          <w:i w:val="false"/>
          <w:color w:val="000000"/>
          <w:sz w:val="28"/>
        </w:rPr>
        <w:t>
      3) "Мен" - бала тұжырымдамасын оңтайлы қалыптастыру бойынша психологиялық-педагогикалық құзыретіліктерін қалыптастыру;</w:t>
      </w:r>
    </w:p>
    <w:p>
      <w:pPr>
        <w:spacing w:after="0"/>
        <w:ind w:left="0"/>
        <w:jc w:val="both"/>
      </w:pPr>
      <w:r>
        <w:rPr>
          <w:rFonts w:ascii="Times New Roman"/>
          <w:b w:val="false"/>
          <w:i w:val="false"/>
          <w:color w:val="000000"/>
          <w:sz w:val="28"/>
        </w:rPr>
        <w:t>
      4) өз білімін жетілдіру және өзін жүзеге асыруда өз қажеттілігін дамыту, кәсіби қызметте өзін өзі талдауды білу;</w:t>
      </w:r>
    </w:p>
    <w:p>
      <w:pPr>
        <w:spacing w:after="0"/>
        <w:ind w:left="0"/>
        <w:jc w:val="both"/>
      </w:pPr>
      <w:r>
        <w:rPr>
          <w:rFonts w:ascii="Times New Roman"/>
          <w:b w:val="false"/>
          <w:i w:val="false"/>
          <w:color w:val="000000"/>
          <w:sz w:val="28"/>
        </w:rPr>
        <w:t>
      5) оқу үрдісінде АКТ қолдану құзыреттіліктерін қалыптастыру.</w:t>
      </w:r>
    </w:p>
    <w:bookmarkStart w:name="z454" w:id="268"/>
    <w:p>
      <w:pPr>
        <w:spacing w:after="0"/>
        <w:ind w:left="0"/>
        <w:jc w:val="both"/>
      </w:pPr>
      <w:r>
        <w:rPr>
          <w:rFonts w:ascii="Times New Roman"/>
          <w:b w:val="false"/>
          <w:i w:val="false"/>
          <w:color w:val="000000"/>
          <w:sz w:val="28"/>
        </w:rPr>
        <w:t>
      5. Курс соңында тыңдаушылар:</w:t>
      </w:r>
    </w:p>
    <w:bookmarkEnd w:id="268"/>
    <w:p>
      <w:pPr>
        <w:spacing w:after="0"/>
        <w:ind w:left="0"/>
        <w:jc w:val="both"/>
      </w:pPr>
      <w:r>
        <w:rPr>
          <w:rFonts w:ascii="Times New Roman"/>
          <w:b w:val="false"/>
          <w:i w:val="false"/>
          <w:color w:val="000000"/>
          <w:sz w:val="28"/>
        </w:rPr>
        <w:t>
      1) қосымша білім беруді ұйымдастырудағы нормативтік құқықтық актілердің тұжырымдамалық негіздерін, әр жастағы балалардың психофизиологиялық ерекшеліктерін, қосымша білім беру ұйымдары педагогтері қызметіндегі заманауи психологиялық-педагогикалық аспектілерді біледі;</w:t>
      </w:r>
    </w:p>
    <w:p>
      <w:pPr>
        <w:spacing w:after="0"/>
        <w:ind w:left="0"/>
        <w:jc w:val="both"/>
      </w:pPr>
      <w:r>
        <w:rPr>
          <w:rFonts w:ascii="Times New Roman"/>
          <w:b w:val="false"/>
          <w:i w:val="false"/>
          <w:color w:val="000000"/>
          <w:sz w:val="28"/>
        </w:rPr>
        <w:t>
      2) балалардың шығармашылық қабілеттерін дамыту бойынша педагогтер қызметіндегі вариативті бағдарламаларын жобалауды, қызметте кіріктірілген амалдарды жүзеге асыруды, қосымша білім берудің вариативті бағдарламалары үлгілерін жасауды, қосымша білім беру жағдайында балалармен жұмыста тәрбиелік және АКТ технологияларын қолдана алады;</w:t>
      </w:r>
    </w:p>
    <w:p>
      <w:pPr>
        <w:spacing w:after="0"/>
        <w:ind w:left="0"/>
        <w:jc w:val="both"/>
      </w:pPr>
      <w:r>
        <w:rPr>
          <w:rFonts w:ascii="Times New Roman"/>
          <w:b w:val="false"/>
          <w:i w:val="false"/>
          <w:color w:val="000000"/>
          <w:sz w:val="28"/>
        </w:rPr>
        <w:t>
      3) дарынды, уәжі бар балалармен жұмыстардың теориялық-әдіснамалық негіздерін, балалардың шығармашылық қабілеттерін дамытудағы тиімді технологияларды және инновациялық әдістерді және оқушылардың шығармашылық қабілеттерін дамытудағы тиімді әдістерді, амалдарды және технологияларды, заманауи ғылыми зерттеу негізінде басқару практикасының дағдыларын, өз қызметіне зерттеу жүргізу және талдауды, педагогикалық және басқару қызметінің интенсивті жағдайында заманауи АКТ технологияларды меңгереді.</w:t>
      </w:r>
    </w:p>
    <w:bookmarkStart w:name="z77" w:id="269"/>
    <w:p>
      <w:pPr>
        <w:spacing w:after="0"/>
        <w:ind w:left="0"/>
        <w:jc w:val="left"/>
      </w:pPr>
      <w:r>
        <w:rPr>
          <w:rFonts w:ascii="Times New Roman"/>
          <w:b/>
          <w:i w:val="false"/>
          <w:color w:val="000000"/>
        </w:rPr>
        <w:t xml:space="preserve"> 3-тарау. Бағдарламаның құрылымы мен мазмұны</w:t>
      </w:r>
    </w:p>
    <w:bookmarkEnd w:id="269"/>
    <w:bookmarkStart w:name="z455" w:id="270"/>
    <w:p>
      <w:pPr>
        <w:spacing w:after="0"/>
        <w:ind w:left="0"/>
        <w:jc w:val="both"/>
      </w:pPr>
      <w:r>
        <w:rPr>
          <w:rFonts w:ascii="Times New Roman"/>
          <w:b w:val="false"/>
          <w:i w:val="false"/>
          <w:color w:val="000000"/>
          <w:sz w:val="28"/>
        </w:rPr>
        <w:t>
      6. Бағдарлама 5 модульден тұрады:</w:t>
      </w:r>
    </w:p>
    <w:bookmarkEnd w:id="270"/>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456" w:id="271"/>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271"/>
    <w:bookmarkStart w:name="z78" w:id="272"/>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272"/>
    <w:bookmarkStart w:name="z457" w:id="273"/>
    <w:p>
      <w:pPr>
        <w:spacing w:after="0"/>
        <w:ind w:left="0"/>
        <w:jc w:val="both"/>
      </w:pPr>
      <w:r>
        <w:rPr>
          <w:rFonts w:ascii="Times New Roman"/>
          <w:b w:val="false"/>
          <w:i w:val="false"/>
          <w:color w:val="000000"/>
          <w:sz w:val="28"/>
        </w:rPr>
        <w:t>
      8. Біліктілікті арттыру курстары:</w:t>
      </w:r>
    </w:p>
    <w:bookmarkEnd w:id="273"/>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80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56 сағат. Күндізгі оқу курстың алғашқы және соңғы күнінде 8 сағаттан өткізіледі.</w:t>
      </w:r>
    </w:p>
    <w:bookmarkStart w:name="z458" w:id="274"/>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274"/>
    <w:bookmarkStart w:name="z459" w:id="275"/>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275"/>
    <w:p>
      <w:pPr>
        <w:spacing w:after="0"/>
        <w:ind w:left="0"/>
        <w:jc w:val="both"/>
      </w:pPr>
      <w:r>
        <w:rPr>
          <w:rFonts w:ascii="Times New Roman"/>
          <w:b w:val="false"/>
          <w:i w:val="false"/>
          <w:color w:val="000000"/>
          <w:sz w:val="28"/>
        </w:rPr>
        <w:t>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балаларға арналған</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"Қосымша</w:t>
            </w:r>
            <w:r>
              <w:br/>
            </w:r>
            <w:r>
              <w:rPr>
                <w:rFonts w:ascii="Times New Roman"/>
                <w:b w:val="false"/>
                <w:i w:val="false"/>
                <w:color w:val="000000"/>
                <w:sz w:val="20"/>
              </w:rPr>
              <w:t>білім беру жағдайында білім</w:t>
            </w:r>
            <w:r>
              <w:br/>
            </w:r>
            <w:r>
              <w:rPr>
                <w:rFonts w:ascii="Times New Roman"/>
                <w:b w:val="false"/>
                <w:i w:val="false"/>
                <w:color w:val="000000"/>
                <w:sz w:val="20"/>
              </w:rPr>
              <w:t>алушылардың шығармашылық</w:t>
            </w:r>
            <w:r>
              <w:br/>
            </w:r>
            <w:r>
              <w:rPr>
                <w:rFonts w:ascii="Times New Roman"/>
                <w:b w:val="false"/>
                <w:i w:val="false"/>
                <w:color w:val="000000"/>
                <w:sz w:val="20"/>
              </w:rPr>
              <w:t>қабілеттерін дамыту" білім беру</w:t>
            </w:r>
            <w:r>
              <w:br/>
            </w:r>
            <w:r>
              <w:rPr>
                <w:rFonts w:ascii="Times New Roman"/>
                <w:b w:val="false"/>
                <w:i w:val="false"/>
                <w:color w:val="000000"/>
                <w:sz w:val="20"/>
              </w:rPr>
              <w:t>бағдарламасына 1-қосымша</w:t>
            </w:r>
          </w:p>
        </w:tc>
      </w:tr>
    </w:tbl>
    <w:bookmarkStart w:name="z460" w:id="276"/>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394"/>
        <w:gridCol w:w="568"/>
        <w:gridCol w:w="366"/>
        <w:gridCol w:w="568"/>
        <w:gridCol w:w="366"/>
        <w:gridCol w:w="366"/>
        <w:gridCol w:w="366"/>
        <w:gridCol w:w="366"/>
        <w:gridCol w:w="366"/>
        <w:gridCol w:w="399"/>
        <w:gridCol w:w="366"/>
        <w:gridCol w:w="366"/>
        <w:gridCol w:w="570"/>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r>
              <w:rPr>
                <w:rFonts w:ascii="Times New Roman"/>
                <w:b w:val="false"/>
                <w:i w:val="false"/>
                <w:color w:val="000000"/>
                <w:sz w:val="20"/>
              </w:rPr>
              <w:t>бағдарламасы</w:t>
            </w:r>
            <w:r>
              <w:rPr>
                <w:rFonts w:ascii="Times New Roman"/>
                <w:b w:val="false"/>
                <w:i w:val="false"/>
                <w:color w:val="000000"/>
                <w:sz w:val="20"/>
              </w:rPr>
              <w:t xml:space="preserve"> "Ұлттық жоспар -100 нақты қадам. Бәріміз үшін заманауи мемлекет" 2015 жылдың 20 мамыр "Мәңгілік ел" жалпы ұлттық идеясын жүзеге асыру. Оқыту үрдісінің тәрбиелік компонентін күшейту жөніндегі үлгілік кешенді жоспар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Заңындағы</w:t>
            </w:r>
            <w:r>
              <w:rPr>
                <w:rFonts w:ascii="Times New Roman"/>
                <w:b w:val="false"/>
                <w:i w:val="false"/>
                <w:color w:val="000000"/>
                <w:sz w:val="20"/>
              </w:rPr>
              <w:t xml:space="preserve"> қосымша білім беру бөлімдері 27 шілде 2007 жыл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ғылым және білім беруді дамыту 2016-2019 жылдарға арналған мемлекеттік бағдарламасы шеңберінде инклюзивті білім беруді жүзеге асыру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педагогтерінің қызметін реттейтін нормативті-құқықтық актілер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психофизиологиялық ерекшеліктері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Мен-тұжырымдамасын қалыптастыру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 қызметінің педагогикалық-психологиялық аспектілері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 диагностикасы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балалармен эксперименттік-тәжірибе жұмыстарын ұйымдастыру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бағдарламасын әзірлеу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балалармен жұмыстарды ұйымдастыру. Дарынды балалармен жұмыстар бойынша нұсқаулықтар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білім беру процесінің мониторингі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балалардың сыни ойлауын дамыту технологиясы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қабілеттерін дамытатын қосымша білім беру ұйымдары және отбасы, мектептің ролі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мектептің педагогикалық процесін "Өзін-өзі тану" пәнінің жүйе құрушы әлеуетін жүзеге асыру мүмкіндіктері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тәрбиеленушілердің әлеуметтік табысты бейімделу жағдайы ретінде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құндылық көзқарасын қалыптастыру механизмі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оқу тәрбиелік үдерісінде балаларға педагогикалық-психологиялық қолдау және сүйемелдеу тұжырымдамасы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 қызметіндегі кіріктірілген амалдар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 қосымша білім беру ұйымдары педагогтерінің өзін-өзі бағалау құралы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қабілетін дамыту бойынша ерекше білімді қажет ететін балаларды оқыту және тәрбиелеудің ұйымдастырушылық-педагогикалық аспектілері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іс-әрекет педагогтің кәсіби тұлғалық өзін-өзі дамыту негізі ретінде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балалардың шығармашылық қабілеттерін арттыру бойынша педагогтердің практикалық қызметін жүзеге асыру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қалыптастырудың деңгейін анықтау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қызметіндегі технологиялық амалдар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қабілетін дамытуда жобалау жұмыстарының технологияларын пайдалану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зерттеу жұмыстарын ұйымдастыруда ғаламтор көздерін қолдану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мен балалардың АКТ-құзыреттілігін қалыптастыру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беруде кәсіби бағдарлау технологиясын қолдану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технологиясын қолдану зиянды қылықтардың алдын алу жағдайы ретінде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Толеранттылық өмірлік ұстанымының негізі ретінде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мен балалардың эмоционалдық мәдениетін қалыптастыру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Фотоға түсіру технологиясы (шеберлік-сынып)</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редакторлеуде бейнефильмдер құру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адагершілікке тәрбиелеуде арттерапия және ертегі терапиясын қолданудың түрлері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Театрландыру балалардың шығармашылық қабілеттерін дамыту жағдайы ретінде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61" w:id="277"/>
    <w:p>
      <w:pPr>
        <w:spacing w:after="0"/>
        <w:ind w:left="0"/>
        <w:jc w:val="both"/>
      </w:pPr>
      <w:r>
        <w:rPr>
          <w:rFonts w:ascii="Times New Roman"/>
          <w:b w:val="false"/>
          <w:i w:val="false"/>
          <w:color w:val="000000"/>
          <w:sz w:val="28"/>
        </w:rPr>
        <w:t>
      Ескерту: 1 академиялық сағат – 45 минут.</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балаларға арналған</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"Қосымша</w:t>
            </w:r>
            <w:r>
              <w:br/>
            </w:r>
            <w:r>
              <w:rPr>
                <w:rFonts w:ascii="Times New Roman"/>
                <w:b w:val="false"/>
                <w:i w:val="false"/>
                <w:color w:val="000000"/>
                <w:sz w:val="20"/>
              </w:rPr>
              <w:t>білім беру жағдайында білім</w:t>
            </w:r>
            <w:r>
              <w:br/>
            </w:r>
            <w:r>
              <w:rPr>
                <w:rFonts w:ascii="Times New Roman"/>
                <w:b w:val="false"/>
                <w:i w:val="false"/>
                <w:color w:val="000000"/>
                <w:sz w:val="20"/>
              </w:rPr>
              <w:t>алушылардың шығармашылық</w:t>
            </w:r>
            <w:r>
              <w:br/>
            </w:r>
            <w:r>
              <w:rPr>
                <w:rFonts w:ascii="Times New Roman"/>
                <w:b w:val="false"/>
                <w:i w:val="false"/>
                <w:color w:val="000000"/>
                <w:sz w:val="20"/>
              </w:rPr>
              <w:t>қабілеттерін дамыту" білім беру</w:t>
            </w:r>
            <w:r>
              <w:br/>
            </w:r>
            <w:r>
              <w:rPr>
                <w:rFonts w:ascii="Times New Roman"/>
                <w:b w:val="false"/>
                <w:i w:val="false"/>
                <w:color w:val="000000"/>
                <w:sz w:val="20"/>
              </w:rPr>
              <w:t>бағдарламасына 2-қосымша</w:t>
            </w:r>
          </w:p>
        </w:tc>
      </w:tr>
    </w:tbl>
    <w:bookmarkStart w:name="z462" w:id="278"/>
    <w:p>
      <w:pPr>
        <w:spacing w:after="0"/>
        <w:ind w:left="0"/>
        <w:jc w:val="left"/>
      </w:pPr>
      <w:r>
        <w:rPr>
          <w:rFonts w:ascii="Times New Roman"/>
          <w:b/>
          <w:i w:val="false"/>
          <w:color w:val="000000"/>
        </w:rPr>
        <w:t xml:space="preserve"> Аралас оқу режиміндегі курстың оқу-тақырыптық жоспары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853"/>
        <w:gridCol w:w="392"/>
        <w:gridCol w:w="392"/>
        <w:gridCol w:w="392"/>
        <w:gridCol w:w="392"/>
        <w:gridCol w:w="392"/>
        <w:gridCol w:w="392"/>
        <w:gridCol w:w="392"/>
        <w:gridCol w:w="1156"/>
        <w:gridCol w:w="611"/>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56 с.</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Практическалық сабақ</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r>
              <w:rPr>
                <w:rFonts w:ascii="Times New Roman"/>
                <w:b w:val="false"/>
                <w:i w:val="false"/>
                <w:color w:val="000000"/>
                <w:sz w:val="20"/>
              </w:rPr>
              <w:t>бағдарламасы</w:t>
            </w:r>
            <w:r>
              <w:rPr>
                <w:rFonts w:ascii="Times New Roman"/>
                <w:b w:val="false"/>
                <w:i w:val="false"/>
                <w:color w:val="000000"/>
                <w:sz w:val="20"/>
              </w:rPr>
              <w:t xml:space="preserve"> "Ұлттық жоспар -100 нақты қадам. Бәріміз үшін заманауи мемлекет" 2015 жылдың 20 мамыр "Мәңгілік ел" жалпы ұлттық идеясын жүзеге асыру. Оқыту үрдісінің тәрбиелік компонентін күшейту жөніндегі үлгілік кешенді жоспар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w:t>
            </w:r>
            <w:r>
              <w:rPr>
                <w:rFonts w:ascii="Times New Roman"/>
                <w:b w:val="false"/>
                <w:i w:val="false"/>
                <w:color w:val="000000"/>
                <w:sz w:val="20"/>
              </w:rPr>
              <w:t>Заңындағы</w:t>
            </w:r>
            <w:r>
              <w:rPr>
                <w:rFonts w:ascii="Times New Roman"/>
                <w:b w:val="false"/>
                <w:i w:val="false"/>
                <w:color w:val="000000"/>
                <w:sz w:val="20"/>
              </w:rPr>
              <w:t xml:space="preserve"> қосымша білім беру бөлімдері 27 шілде 2007 жыл</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 № </w:t>
            </w:r>
            <w:r>
              <w:rPr>
                <w:rFonts w:ascii="Times New Roman"/>
                <w:b w:val="false"/>
                <w:i w:val="false"/>
                <w:color w:val="000000"/>
                <w:sz w:val="20"/>
              </w:rPr>
              <w:t>205</w:t>
            </w:r>
            <w:r>
              <w:rPr>
                <w:rFonts w:ascii="Times New Roman"/>
                <w:b w:val="false"/>
                <w:i w:val="false"/>
                <w:color w:val="000000"/>
                <w:sz w:val="20"/>
              </w:rPr>
              <w:t xml:space="preserve"> жарлығымен бекітілген Қазақстан Республикасы ғылым және білім беруді дамыту 2016-2019 жылдарға арналған мемлекеттік бағдарламасы шеңберінде инклюзивті білім беруді жүзеге асыру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педагогтерінің қызметін реттейтін нормативті-құқықтық актілер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психофизиологиялық ерекшеліктері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Мен-тұжырымдамасын қалыптастыру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 қызметінің педагогикалық-психологиялық аспектілері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 диагностикасы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балалармен эксперименттік-тәжірибе жұмыстарын ұйымдастыру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бағдарламасын әзірлеу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балалармен жұмыстарды ұйымдастыру. Дарынды балалармен жұмыстар бойынша нұсқаулықтар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білім беру процесінің мониторингі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балалардың сыни ойлауын дамыту технологиясы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қабілеттерін дамытатын қосымша білім беру ұйымдары және отбасы, мектептің ролі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мектептің педагогикалық процесін "Өзін-өзі тану" пәнінің жүйе құрушы әлеуетін жүзеге асыру мүмкіндіктері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тәрбиеленушілердің әлеуметтік табысты бейімделу жағдайы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құндылық көзқарасын қалыптастыру механизмі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оқу тәрбиелік үдерісінде балаларға педагогикалық-психологиялық қолдау және сүйемелдеу тұжырымдамасы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педагогтары қызметіндегі кіріктірілген амалдар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 қосымша білім беру ұйымдары педагогтерінің өзін-өзі бағалау құралы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қабілетін дамыту бойынша ерекше білімді қажет ететін балаларды оқыту және тәрбиелеудің ұйымдастырушылық-педагогикалық аспектілері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Рефлексиялық іс-әрекет педагогтің кәсіби тұлғалық өзін-өзі дамыту негізі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қызметіндегі технологиялық амалдар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қабілетін дамытуда жобалау жұмыстарының технологияларын пайдалану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зерттеу жұмыстарын ұйымдастыруда ғаламтор көздерін қолдану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мен балалардың АКТ-құзыреттілігін қалыптастыру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беруде кәсіби бағдарлау технологиясын қолдану.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технологиясын қолдану зиянды қылықтардың алдын алу жағдайы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Толеранттылық өмірлік ұстанымының негізі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 педагогтер мен балалардың эмоционалдық мәдениетін қалыптастыру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Фотоға түсіру технологиясы (шеберлік-сынып)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редакторлеуде бейнефильмдер құру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адагершілікке тәрбиелеуде арттерапия және ертегі терапиясын қолданудың түрлері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Театрландыру балалардың шығармашылық қабілеттерін дамыту жағдайы ретінде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63" w:id="279"/>
    <w:p>
      <w:pPr>
        <w:spacing w:after="0"/>
        <w:ind w:left="0"/>
        <w:jc w:val="both"/>
      </w:pPr>
      <w:r>
        <w:rPr>
          <w:rFonts w:ascii="Times New Roman"/>
          <w:b w:val="false"/>
          <w:i w:val="false"/>
          <w:color w:val="000000"/>
          <w:sz w:val="28"/>
        </w:rPr>
        <w:t>
      Ескерту: 1 академиялық сағат – 45 минут.</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78-қосымша</w:t>
            </w:r>
          </w:p>
        </w:tc>
      </w:tr>
    </w:tbl>
    <w:bookmarkStart w:name="z83" w:id="280"/>
    <w:p>
      <w:pPr>
        <w:spacing w:after="0"/>
        <w:ind w:left="0"/>
        <w:jc w:val="left"/>
      </w:pPr>
      <w:r>
        <w:rPr>
          <w:rFonts w:ascii="Times New Roman"/>
          <w:b/>
          <w:i w:val="false"/>
          <w:color w:val="000000"/>
        </w:rPr>
        <w:t xml:space="preserve"> Мектепке дейінгі ұйымдардың басшыларына (меңгерушілеріне) арналған педагогика кадрларының біліктілігін арттыру курсының "М. Монтессори жүйесінің тұжырымдамалық идеяларын енгізу жағдайында мектепке дейінгі ұйымдардың педагогикалық процесін басқару" білім беру бағдарламасы</w:t>
      </w:r>
    </w:p>
    <w:bookmarkEnd w:id="280"/>
    <w:bookmarkStart w:name="z84" w:id="281"/>
    <w:p>
      <w:pPr>
        <w:spacing w:after="0"/>
        <w:ind w:left="0"/>
        <w:jc w:val="left"/>
      </w:pPr>
      <w:r>
        <w:rPr>
          <w:rFonts w:ascii="Times New Roman"/>
          <w:b/>
          <w:i w:val="false"/>
          <w:color w:val="000000"/>
        </w:rPr>
        <w:t xml:space="preserve"> 1-тарау. Жалпы ережелер</w:t>
      </w:r>
    </w:p>
    <w:bookmarkEnd w:id="281"/>
    <w:bookmarkStart w:name="z464" w:id="282"/>
    <w:p>
      <w:pPr>
        <w:spacing w:after="0"/>
        <w:ind w:left="0"/>
        <w:jc w:val="both"/>
      </w:pPr>
      <w:r>
        <w:rPr>
          <w:rFonts w:ascii="Times New Roman"/>
          <w:b w:val="false"/>
          <w:i w:val="false"/>
          <w:color w:val="000000"/>
          <w:sz w:val="28"/>
        </w:rPr>
        <w:t>
      1. Мектепке дейінгі ұйымдардың басшыларына (меңгерушілеріне) арналған педагогика кадрларының біліктілігін арттыру курсының "М. Монтессори жүйесінің тұжырымдамалық идеяларын енгізу жағдайында мектепке дейінгі ұйымдардың педагогикалық процесін басқару" білім беру бағдарламасы (бұдан әрі – Бағдарлама) мектепке дейінгі ұйымдардың басшыларын (меңгерушілерін) оқытуды реттейді.</w:t>
      </w:r>
    </w:p>
    <w:bookmarkEnd w:id="282"/>
    <w:bookmarkStart w:name="z465" w:id="283"/>
    <w:p>
      <w:pPr>
        <w:spacing w:after="0"/>
        <w:ind w:left="0"/>
        <w:jc w:val="both"/>
      </w:pPr>
      <w:r>
        <w:rPr>
          <w:rFonts w:ascii="Times New Roman"/>
          <w:b w:val="false"/>
          <w:i w:val="false"/>
          <w:color w:val="000000"/>
          <w:sz w:val="28"/>
        </w:rPr>
        <w:t xml:space="preserve">
      2. Бағдарлама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оқытудың мемлекеттік жалпыға міндетті білім беру стандартының білім беру салаларының міндеттерін М. Монтессори жүйесінің идеяларына кіріктіруге бағытталған.</w:t>
      </w:r>
    </w:p>
    <w:bookmarkEnd w:id="283"/>
    <w:bookmarkStart w:name="z85" w:id="28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284"/>
    <w:bookmarkStart w:name="z466" w:id="285"/>
    <w:p>
      <w:pPr>
        <w:spacing w:after="0"/>
        <w:ind w:left="0"/>
        <w:jc w:val="both"/>
      </w:pPr>
      <w:r>
        <w:rPr>
          <w:rFonts w:ascii="Times New Roman"/>
          <w:b w:val="false"/>
          <w:i w:val="false"/>
          <w:color w:val="000000"/>
          <w:sz w:val="28"/>
        </w:rPr>
        <w:t>
      3. Бағдарламаның мақсаты М. Монтессори жүйесінің тұжырымдамалық идеяларын енгізу жағдайында мектепке дейінгі ұйымдардың педагогикалық процесін модельдеу және басқару мәселелері бойынша мектепке дейінгі ұйымдары басшыларының (меңгерушілерінің) кәсіби құзыреттілік деңгейін арттыру болып табылады.</w:t>
      </w:r>
    </w:p>
    <w:bookmarkEnd w:id="285"/>
    <w:bookmarkStart w:name="z467" w:id="286"/>
    <w:p>
      <w:pPr>
        <w:spacing w:after="0"/>
        <w:ind w:left="0"/>
        <w:jc w:val="both"/>
      </w:pPr>
      <w:r>
        <w:rPr>
          <w:rFonts w:ascii="Times New Roman"/>
          <w:b w:val="false"/>
          <w:i w:val="false"/>
          <w:color w:val="000000"/>
          <w:sz w:val="28"/>
        </w:rPr>
        <w:t xml:space="preserve">
      4. Бағдарламаның міндеттері: </w:t>
      </w:r>
    </w:p>
    <w:bookmarkEnd w:id="286"/>
    <w:p>
      <w:pPr>
        <w:spacing w:after="0"/>
        <w:ind w:left="0"/>
        <w:jc w:val="both"/>
      </w:pPr>
      <w:r>
        <w:rPr>
          <w:rFonts w:ascii="Times New Roman"/>
          <w:b w:val="false"/>
          <w:i w:val="false"/>
          <w:color w:val="000000"/>
          <w:sz w:val="28"/>
        </w:rPr>
        <w:t>
      1) мектепке дейінгі ұйымдардың қызметін реттейтін, мемлекеттік саясаттың басым бағыттарын жүзеге асыру бойынша білімдерін жүйелеу;</w:t>
      </w:r>
    </w:p>
    <w:p>
      <w:pPr>
        <w:spacing w:after="0"/>
        <w:ind w:left="0"/>
        <w:jc w:val="both"/>
      </w:pPr>
      <w:r>
        <w:rPr>
          <w:rFonts w:ascii="Times New Roman"/>
          <w:b w:val="false"/>
          <w:i w:val="false"/>
          <w:color w:val="000000"/>
          <w:sz w:val="28"/>
        </w:rPr>
        <w:t>
      2) мектепке дейінгі тәрбие мен оқытудың бағдарламалық міндеттерін орындау және М. Монтессори жүйесі бойынша пәндік-дамытушылық ортада жобалауды, бақылауды жүзеге асыру үшін мектепке дейінгі ұйымдар басшылары қызметінің аспектісін қарастыру;</w:t>
      </w:r>
    </w:p>
    <w:p>
      <w:pPr>
        <w:spacing w:after="0"/>
        <w:ind w:left="0"/>
        <w:jc w:val="both"/>
      </w:pPr>
      <w:r>
        <w:rPr>
          <w:rFonts w:ascii="Times New Roman"/>
          <w:b w:val="false"/>
          <w:i w:val="false"/>
          <w:color w:val="000000"/>
          <w:sz w:val="28"/>
        </w:rPr>
        <w:t>
      3) мектеп жасына дейінгі балалар және олардың ата-аналарымен жұмысты қолдау негізінде педагогикалық процесті модельдеу үшін М. Монтессори жүйесінің педагогикалық-психологиялық қағидаларын зерттеу;</w:t>
      </w:r>
    </w:p>
    <w:p>
      <w:pPr>
        <w:spacing w:after="0"/>
        <w:ind w:left="0"/>
        <w:jc w:val="both"/>
      </w:pPr>
      <w:r>
        <w:rPr>
          <w:rFonts w:ascii="Times New Roman"/>
          <w:b w:val="false"/>
          <w:i w:val="false"/>
          <w:color w:val="000000"/>
          <w:sz w:val="28"/>
        </w:rPr>
        <w:t>
      4) мектеп жасына дейінгі балалармен білім беру жұмыстарын модельдеу үшін М. Монтессори жүйесінің негізгі тұжырымдамалық ережелерін анықтау;</w:t>
      </w:r>
    </w:p>
    <w:p>
      <w:pPr>
        <w:spacing w:after="0"/>
        <w:ind w:left="0"/>
        <w:jc w:val="both"/>
      </w:pPr>
      <w:r>
        <w:rPr>
          <w:rFonts w:ascii="Times New Roman"/>
          <w:b w:val="false"/>
          <w:i w:val="false"/>
          <w:color w:val="000000"/>
          <w:sz w:val="28"/>
        </w:rPr>
        <w:t>
      5) жоспарлау және диагностикалау мәселесі бойынша М. Монтессори идеяларын жүзеге асыру тетіктерінің тұтас бейнесін қалыптастыру;</w:t>
      </w:r>
    </w:p>
    <w:p>
      <w:pPr>
        <w:spacing w:after="0"/>
        <w:ind w:left="0"/>
        <w:jc w:val="both"/>
      </w:pPr>
      <w:r>
        <w:rPr>
          <w:rFonts w:ascii="Times New Roman"/>
          <w:b w:val="false"/>
          <w:i w:val="false"/>
          <w:color w:val="000000"/>
          <w:sz w:val="28"/>
        </w:rPr>
        <w:t>
      6) М. Монтессори жүйесінің тұжырымдамалық идеяларын енгізу мен насихаттауда ақпараттық-коммуникациялық технологияны (бұдан әрі - АКТ) қолдану дағдыларын дамыту.</w:t>
      </w:r>
    </w:p>
    <w:bookmarkStart w:name="z468" w:id="287"/>
    <w:p>
      <w:pPr>
        <w:spacing w:after="0"/>
        <w:ind w:left="0"/>
        <w:jc w:val="both"/>
      </w:pPr>
      <w:r>
        <w:rPr>
          <w:rFonts w:ascii="Times New Roman"/>
          <w:b w:val="false"/>
          <w:i w:val="false"/>
          <w:color w:val="000000"/>
          <w:sz w:val="28"/>
        </w:rPr>
        <w:t>
      5. Тыңдаушылар курс аяқталғаннан кейін:</w:t>
      </w:r>
    </w:p>
    <w:bookmarkEnd w:id="287"/>
    <w:p>
      <w:pPr>
        <w:spacing w:after="0"/>
        <w:ind w:left="0"/>
        <w:jc w:val="both"/>
      </w:pPr>
      <w:r>
        <w:rPr>
          <w:rFonts w:ascii="Times New Roman"/>
          <w:b w:val="false"/>
          <w:i w:val="false"/>
          <w:color w:val="000000"/>
          <w:sz w:val="28"/>
        </w:rPr>
        <w:t>
      1)  мемлекеттік саясаттың білім беру саласындағы басым бағыттарын, мектепке дейінгі тәрбиелеу және оқыту ұйымының қызметін реттейтін нормативтік құқықтық актілерді, мектепке дейінгі жастағы балалармен білім беру жұмысын модельдеу үшін М. Монтессори жүйесінің негізгі тұжырымдамалық ережелерін біледі;</w:t>
      </w:r>
    </w:p>
    <w:p>
      <w:pPr>
        <w:spacing w:after="0"/>
        <w:ind w:left="0"/>
        <w:jc w:val="both"/>
      </w:pPr>
      <w:r>
        <w:rPr>
          <w:rFonts w:ascii="Times New Roman"/>
          <w:b w:val="false"/>
          <w:i w:val="false"/>
          <w:color w:val="000000"/>
          <w:sz w:val="28"/>
        </w:rPr>
        <w:t>
      2) мектепке дейінгі тәрбие мен оқыту бағдарламасының міндеттерін жүзеге асыру үшін педагогтердің көшбасшылық әлеуетін басқаруды, М. Монтессори әдісі бойынша пәндік-дамытушылық ортаны жобалауды, бақылау жасауды, мектепке дейінгі жастағы балалар және ата-аналармен жұмысты сүйемелдеуде педагогикалық процесті модельдеу үшін М. Монтессори жүйесіндегі психологиялық-педагогикалық қағидаларды қолдана алады;</w:t>
      </w:r>
    </w:p>
    <w:p>
      <w:pPr>
        <w:spacing w:after="0"/>
        <w:ind w:left="0"/>
        <w:jc w:val="both"/>
      </w:pPr>
      <w:r>
        <w:rPr>
          <w:rFonts w:ascii="Times New Roman"/>
          <w:b w:val="false"/>
          <w:i w:val="false"/>
          <w:color w:val="000000"/>
          <w:sz w:val="28"/>
        </w:rPr>
        <w:t>
      3) М. Монтессори әдістемесі бойынша мектепке дейінгі жастағы балалармен педагогикалық процесті диагностикалау және жоспарлау дағдыларын, М. Монтессори жүйесінің тұжырымдамалық идеяларын енгізу мен насихаттауда АКТ-ны қолдану дағдыларын меңгереді.</w:t>
      </w:r>
    </w:p>
    <w:bookmarkStart w:name="z86" w:id="288"/>
    <w:p>
      <w:pPr>
        <w:spacing w:after="0"/>
        <w:ind w:left="0"/>
        <w:jc w:val="left"/>
      </w:pPr>
      <w:r>
        <w:rPr>
          <w:rFonts w:ascii="Times New Roman"/>
          <w:b/>
          <w:i w:val="false"/>
          <w:color w:val="000000"/>
        </w:rPr>
        <w:t xml:space="preserve"> 3-тарау. Бағдарламаның құрылымы мен мазмұны</w:t>
      </w:r>
    </w:p>
    <w:bookmarkEnd w:id="288"/>
    <w:bookmarkStart w:name="z469" w:id="289"/>
    <w:p>
      <w:pPr>
        <w:spacing w:after="0"/>
        <w:ind w:left="0"/>
        <w:jc w:val="both"/>
      </w:pPr>
      <w:r>
        <w:rPr>
          <w:rFonts w:ascii="Times New Roman"/>
          <w:b w:val="false"/>
          <w:i w:val="false"/>
          <w:color w:val="000000"/>
          <w:sz w:val="28"/>
        </w:rPr>
        <w:t>
      6. Бағдарлама 6 модульден тұрады:</w:t>
      </w:r>
    </w:p>
    <w:bookmarkEnd w:id="28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470" w:id="290"/>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290"/>
    <w:bookmarkStart w:name="z471" w:id="291"/>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291"/>
    <w:bookmarkStart w:name="z87" w:id="292"/>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292"/>
    <w:bookmarkStart w:name="z472" w:id="293"/>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293"/>
    <w:bookmarkStart w:name="z473" w:id="294"/>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294"/>
    <w:bookmarkStart w:name="z474" w:id="295"/>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295"/>
    <w:bookmarkStart w:name="z475" w:id="296"/>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296"/>
    <w:bookmarkStart w:name="z476" w:id="297"/>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297"/>
    <w:bookmarkStart w:name="z477" w:id="298"/>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 (меңгерушілеріне)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w:t>
            </w:r>
            <w:r>
              <w:br/>
            </w:r>
            <w:r>
              <w:rPr>
                <w:rFonts w:ascii="Times New Roman"/>
                <w:b w:val="false"/>
                <w:i w:val="false"/>
                <w:color w:val="000000"/>
                <w:sz w:val="20"/>
              </w:rPr>
              <w:t>"М. Монтессори жүйесінің</w:t>
            </w:r>
            <w:r>
              <w:br/>
            </w:r>
            <w:r>
              <w:rPr>
                <w:rFonts w:ascii="Times New Roman"/>
                <w:b w:val="false"/>
                <w:i w:val="false"/>
                <w:color w:val="000000"/>
                <w:sz w:val="20"/>
              </w:rPr>
              <w:t>тұжырымдамалық идеяларын</w:t>
            </w:r>
            <w:r>
              <w:br/>
            </w:r>
            <w:r>
              <w:rPr>
                <w:rFonts w:ascii="Times New Roman"/>
                <w:b w:val="false"/>
                <w:i w:val="false"/>
                <w:color w:val="000000"/>
                <w:sz w:val="20"/>
              </w:rPr>
              <w:t>енгізу жағдайында мектепке</w:t>
            </w:r>
            <w:r>
              <w:br/>
            </w:r>
            <w:r>
              <w:rPr>
                <w:rFonts w:ascii="Times New Roman"/>
                <w:b w:val="false"/>
                <w:i w:val="false"/>
                <w:color w:val="000000"/>
                <w:sz w:val="20"/>
              </w:rPr>
              <w:t>дейінгі ұйымдардың</w:t>
            </w:r>
            <w:r>
              <w:br/>
            </w:r>
            <w:r>
              <w:rPr>
                <w:rFonts w:ascii="Times New Roman"/>
                <w:b w:val="false"/>
                <w:i w:val="false"/>
                <w:color w:val="000000"/>
                <w:sz w:val="20"/>
              </w:rPr>
              <w:t>педагогикалық процесін</w:t>
            </w:r>
            <w:r>
              <w:br/>
            </w:r>
            <w:r>
              <w:rPr>
                <w:rFonts w:ascii="Times New Roman"/>
                <w:b w:val="false"/>
                <w:i w:val="false"/>
                <w:color w:val="000000"/>
                <w:sz w:val="20"/>
              </w:rPr>
              <w:t>басқару" білім беру</w:t>
            </w:r>
            <w:r>
              <w:br/>
            </w:r>
            <w:r>
              <w:rPr>
                <w:rFonts w:ascii="Times New Roman"/>
                <w:b w:val="false"/>
                <w:i w:val="false"/>
                <w:color w:val="000000"/>
                <w:sz w:val="20"/>
              </w:rPr>
              <w:t>бағдарламасына қосымша</w:t>
            </w:r>
          </w:p>
        </w:tc>
      </w:tr>
    </w:tbl>
    <w:bookmarkStart w:name="z478" w:id="299"/>
    <w:p>
      <w:pPr>
        <w:spacing w:after="0"/>
        <w:ind w:left="0"/>
        <w:jc w:val="left"/>
      </w:pPr>
      <w:r>
        <w:rPr>
          <w:rFonts w:ascii="Times New Roman"/>
          <w:b/>
          <w:i w:val="false"/>
          <w:color w:val="000000"/>
        </w:rPr>
        <w:t xml:space="preserve"> Оқу-тақырыптық жоспар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34"/>
        <w:gridCol w:w="478"/>
        <w:gridCol w:w="308"/>
        <w:gridCol w:w="478"/>
        <w:gridCol w:w="308"/>
        <w:gridCol w:w="479"/>
        <w:gridCol w:w="308"/>
        <w:gridCol w:w="308"/>
        <w:gridCol w:w="337"/>
        <w:gridCol w:w="309"/>
        <w:gridCol w:w="309"/>
        <w:gridCol w:w="48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тақырыптары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сабақ</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Шағын-сабақты қорғау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және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мектепке дейінгі тәрбие мен оқытудың мақсатты нысандары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қызметін реттейтін нормативтік құқықтық актілер</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мектепке дейінгі тәрбие мен оқытудың жалпы білім беретін оқу бағдарламасын жүзеге асырудағы басқарушылық аспект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сатысы. Мектепке дейінгі білім беру мазмұнын жаңарту жағдайында педагогтердің көшбасшылық әлеуетін дамыту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әдісін енгізу жағдайында мектепке дейінгі ұйымдарының қызметін басқару және бақылауды ұйымдастыру амалдары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 бойынша пәндік-дамытушылық ортаны құруда мектепке дейінгі ұйым басшыларының басқарушылық құзыреттілігі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жүйесінің психологиялық-педагогикалық тетіктері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 бойынша әлеуметтік даму факторы ретінде мектепке дейінгі жастағы балалардың психо-физиологиялық сипаттамасы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жүйесінің идеясын түсіндіруде мектеп жасына дейінгі балалардың ата-аналарын психологиялық-педагогикалық қолдау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мазмұнынының жаңаруы жағдайындағы М. Монтессори жүйесінің тұжырымдамалық негіздері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ұйымдырына М.Монтессори жүйесінің шетелдік және отандық педагогикалық тәжірибесін енгізу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 бойынша мектеп жасына дейінгі балалармен педагогикалық қызметін жоспарлаудың ерекшеліктері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Монтессори-педагогінің жұмыс мазмұны және дайындалған пәндік-кеңістік орта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жүйесі бойынша педагогикалық диагностика. Бала дамуының жеке карточкасы бағдарламаны меңгерудің нәтижелерін бағалау жүйесі ретінде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басшының кәсіби құзыреттілігін қалыптастырудың деңгейін анықтау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ұйымы педагогтерінің кәсіби құзыреттілігін жетілдіруде инновациялық педагогикалық технологияны пайдалану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 басшысының АКТ-құзыреттілігін қалыптастыру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негізгі дағдыларын қалыптастыру үшін Мектепке дейінгі білім беру және оқытудың мемлекеттік жалпыға міндетті стандартының білім беру аясындағы мақсаттарымен М.Монтессори жүйесінің идеяларын кіріктіру ретінде жобаның қызметі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Монтессори әдісі бойынша "Денсаулық" білім беру аймағында тапсырмаларын жүзеге асыру үшін негіз ретінде денсаулық сақтау технологиялары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жоспарлаудың инновациялық амалдары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орнату негізінде бастауыш білімі бар мектепке дейінгі тәрбие мен оқытудың сабақтастық қағидасын жүзеге асыру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аттестациялау мектепке дейінгі ұйымдарының қызметін арттырудың тиімді факторы ретінде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негізінде мектеп жасына дейінгі балаларды оқытудың мақсаты мен нәтижесін жоспарлау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технологиясы мектепке дейінгі ұйымдары педагогтерінің кәсіби қызметінің сапасын бағалау ретінде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Кейс-технологиясы мектепке дейінгі ұйымдары педагогтерінің кәсіби құзыреттілігін жетілдіру ретінде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етуде мектепке дейінгі ұйымы басшысының рефлексивті мәдениеті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талантты және дарынды балалармен жүйелі жұмыс ұлттық зияткерлік әлеуетін дамыту факторы ретінде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79" w:id="300"/>
    <w:p>
      <w:pPr>
        <w:spacing w:after="0"/>
        <w:ind w:left="0"/>
        <w:jc w:val="both"/>
      </w:pPr>
      <w:r>
        <w:rPr>
          <w:rFonts w:ascii="Times New Roman"/>
          <w:b w:val="false"/>
          <w:i w:val="false"/>
          <w:color w:val="000000"/>
          <w:sz w:val="28"/>
        </w:rPr>
        <w:t>
      Ескертпе: 1 академиялық сағат – 45 минут.</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79-қосымша</w:t>
            </w:r>
          </w:p>
        </w:tc>
      </w:tr>
    </w:tbl>
    <w:bookmarkStart w:name="z91" w:id="301"/>
    <w:p>
      <w:pPr>
        <w:spacing w:after="0"/>
        <w:ind w:left="0"/>
        <w:jc w:val="left"/>
      </w:pPr>
      <w:r>
        <w:rPr>
          <w:rFonts w:ascii="Times New Roman"/>
          <w:b/>
          <w:i w:val="false"/>
          <w:color w:val="000000"/>
        </w:rPr>
        <w:t xml:space="preserve"> Мектепке дейінгі ұйымдардың басшыларына (меңгерушілеріне) арналған педагогика кадрларының біліктілігін арттыру курсының "Мектепке дейінгі ұйымдарда білім беру сапасын бағалау технологиясы ретінде педагогикалық квалиметрияны пайдалану" білім беру бағдарламасы</w:t>
      </w:r>
    </w:p>
    <w:bookmarkEnd w:id="301"/>
    <w:bookmarkStart w:name="z92" w:id="302"/>
    <w:p>
      <w:pPr>
        <w:spacing w:after="0"/>
        <w:ind w:left="0"/>
        <w:jc w:val="left"/>
      </w:pPr>
      <w:r>
        <w:rPr>
          <w:rFonts w:ascii="Times New Roman"/>
          <w:b/>
          <w:i w:val="false"/>
          <w:color w:val="000000"/>
        </w:rPr>
        <w:t xml:space="preserve"> 1-тарау. Жалпы ережелер</w:t>
      </w:r>
    </w:p>
    <w:bookmarkEnd w:id="302"/>
    <w:bookmarkStart w:name="z480" w:id="303"/>
    <w:p>
      <w:pPr>
        <w:spacing w:after="0"/>
        <w:ind w:left="0"/>
        <w:jc w:val="both"/>
      </w:pPr>
      <w:r>
        <w:rPr>
          <w:rFonts w:ascii="Times New Roman"/>
          <w:b w:val="false"/>
          <w:i w:val="false"/>
          <w:color w:val="000000"/>
          <w:sz w:val="28"/>
        </w:rPr>
        <w:t>
      1. Мектепке дейінгі ұйымдардың басшыларына (меңгерушілеріне) арналған педагогика кадрларының біліктілігін арттыру курсының "Мектепке дейінгі ұйымдарда білім беру сапасын бағалау технологиясы ретінде педагогикалық квалиметрияны пайдалану" білім беру бағдарламасы (бұдан әрі – Бағдарлама) мектепке дейінгі ұйымдардың басшыларын (меңгерушілерін) оқытуды реттейді.</w:t>
      </w:r>
    </w:p>
    <w:bookmarkEnd w:id="303"/>
    <w:bookmarkStart w:name="z481" w:id="304"/>
    <w:p>
      <w:pPr>
        <w:spacing w:after="0"/>
        <w:ind w:left="0"/>
        <w:jc w:val="both"/>
      </w:pPr>
      <w:r>
        <w:rPr>
          <w:rFonts w:ascii="Times New Roman"/>
          <w:b w:val="false"/>
          <w:i w:val="false"/>
          <w:color w:val="000000"/>
          <w:sz w:val="28"/>
        </w:rPr>
        <w:t>
      2. Бағдарлама мектепке дейінгі ұйымдары басшыларының (меңгерушілерінің) білім беру сапасын бағалау технологиясы ретінде педагогикалық квалиметрияның кәсіби құзыреттілігін дамытуға бағытталған.</w:t>
      </w:r>
    </w:p>
    <w:bookmarkEnd w:id="304"/>
    <w:bookmarkStart w:name="z93" w:id="305"/>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05"/>
    <w:bookmarkStart w:name="z482" w:id="306"/>
    <w:p>
      <w:pPr>
        <w:spacing w:after="0"/>
        <w:ind w:left="0"/>
        <w:jc w:val="both"/>
      </w:pPr>
      <w:r>
        <w:rPr>
          <w:rFonts w:ascii="Times New Roman"/>
          <w:b w:val="false"/>
          <w:i w:val="false"/>
          <w:color w:val="000000"/>
          <w:sz w:val="28"/>
        </w:rPr>
        <w:t>
      3. Бағдарламаның мақсаты мектепке дейінгі ұйымдарда педагогикалық квалиметрияны білім беру қызметін жетілдіру технологиясы ретінде табысты қолдануда мектепке дейінгі ұйымдар басшыларының (меңгерушілерінің) кәсіби біліктілігін дамыту.</w:t>
      </w:r>
    </w:p>
    <w:bookmarkEnd w:id="306"/>
    <w:bookmarkStart w:name="z483" w:id="307"/>
    <w:p>
      <w:pPr>
        <w:spacing w:after="0"/>
        <w:ind w:left="0"/>
        <w:jc w:val="both"/>
      </w:pPr>
      <w:r>
        <w:rPr>
          <w:rFonts w:ascii="Times New Roman"/>
          <w:b w:val="false"/>
          <w:i w:val="false"/>
          <w:color w:val="000000"/>
          <w:sz w:val="28"/>
        </w:rPr>
        <w:t>
      4. Бағдарламаның міндеттері:</w:t>
      </w:r>
    </w:p>
    <w:bookmarkEnd w:id="307"/>
    <w:p>
      <w:pPr>
        <w:spacing w:after="0"/>
        <w:ind w:left="0"/>
        <w:jc w:val="both"/>
      </w:pPr>
      <w:r>
        <w:rPr>
          <w:rFonts w:ascii="Times New Roman"/>
          <w:b w:val="false"/>
          <w:i w:val="false"/>
          <w:color w:val="000000"/>
          <w:sz w:val="28"/>
        </w:rPr>
        <w:t xml:space="preserve">
      1) тыңдаушыларды мектепке дейінгі тәрбие және оқыту саласындағы мемлекеттік саясатпен таныстыру; </w:t>
      </w:r>
    </w:p>
    <w:p>
      <w:pPr>
        <w:spacing w:after="0"/>
        <w:ind w:left="0"/>
        <w:jc w:val="both"/>
      </w:pPr>
      <w:r>
        <w:rPr>
          <w:rFonts w:ascii="Times New Roman"/>
          <w:b w:val="false"/>
          <w:i w:val="false"/>
          <w:color w:val="000000"/>
          <w:sz w:val="28"/>
        </w:rPr>
        <w:t xml:space="preserve">
      2) стратегиялық, тактикалық, жедел басқару саласындағы білімдерін жүйелеу, тереңдету; </w:t>
      </w:r>
    </w:p>
    <w:p>
      <w:pPr>
        <w:spacing w:after="0"/>
        <w:ind w:left="0"/>
        <w:jc w:val="both"/>
      </w:pPr>
      <w:r>
        <w:rPr>
          <w:rFonts w:ascii="Times New Roman"/>
          <w:b w:val="false"/>
          <w:i w:val="false"/>
          <w:color w:val="000000"/>
          <w:sz w:val="28"/>
        </w:rPr>
        <w:t xml:space="preserve">
      3) жалпы басқару сапасының жүйесімен таныстыру; </w:t>
      </w:r>
    </w:p>
    <w:p>
      <w:pPr>
        <w:spacing w:after="0"/>
        <w:ind w:left="0"/>
        <w:jc w:val="both"/>
      </w:pPr>
      <w:r>
        <w:rPr>
          <w:rFonts w:ascii="Times New Roman"/>
          <w:b w:val="false"/>
          <w:i w:val="false"/>
          <w:color w:val="000000"/>
          <w:sz w:val="28"/>
        </w:rPr>
        <w:t>
      4) жалпы педагогикалық іс-әрекет пен педагогикалық инновацияда сандық бағалаудың сапасын теорияда және тәжірибеде таныстыру;</w:t>
      </w:r>
    </w:p>
    <w:p>
      <w:pPr>
        <w:spacing w:after="0"/>
        <w:ind w:left="0"/>
        <w:jc w:val="both"/>
      </w:pPr>
      <w:r>
        <w:rPr>
          <w:rFonts w:ascii="Times New Roman"/>
          <w:b w:val="false"/>
          <w:i w:val="false"/>
          <w:color w:val="000000"/>
          <w:sz w:val="28"/>
        </w:rPr>
        <w:t>
      5) мониторингтік зерттеулерді жүзеге асыру үшін қажетті біліктілікті дамыту (психологиялық сараптық ортаның, педагогикалық инновациялардың нәтижелілігін қадағалау);</w:t>
      </w:r>
    </w:p>
    <w:p>
      <w:pPr>
        <w:spacing w:after="0"/>
        <w:ind w:left="0"/>
        <w:jc w:val="both"/>
      </w:pPr>
      <w:r>
        <w:rPr>
          <w:rFonts w:ascii="Times New Roman"/>
          <w:b w:val="false"/>
          <w:i w:val="false"/>
          <w:color w:val="000000"/>
          <w:sz w:val="28"/>
        </w:rPr>
        <w:t>
      6) мектепке дейінгі ұйымдардың басшыларының (меңгерушілерінің) ақпараттық-коммуникациялық технологияларды қолдану құзыреттілігін дамыту.</w:t>
      </w:r>
    </w:p>
    <w:bookmarkStart w:name="z484" w:id="308"/>
    <w:p>
      <w:pPr>
        <w:spacing w:after="0"/>
        <w:ind w:left="0"/>
        <w:jc w:val="both"/>
      </w:pPr>
      <w:r>
        <w:rPr>
          <w:rFonts w:ascii="Times New Roman"/>
          <w:b w:val="false"/>
          <w:i w:val="false"/>
          <w:color w:val="000000"/>
          <w:sz w:val="28"/>
        </w:rPr>
        <w:t>
      5. Тыңдаушылар курс аяқталғаннан кейін:</w:t>
      </w:r>
    </w:p>
    <w:bookmarkEnd w:id="308"/>
    <w:p>
      <w:pPr>
        <w:spacing w:after="0"/>
        <w:ind w:left="0"/>
        <w:jc w:val="both"/>
      </w:pPr>
      <w:r>
        <w:rPr>
          <w:rFonts w:ascii="Times New Roman"/>
          <w:b w:val="false"/>
          <w:i w:val="false"/>
          <w:color w:val="000000"/>
          <w:sz w:val="28"/>
        </w:rPr>
        <w:t>
      1) білім беру саласындағы мемлекеттік саясаттың басым бағыттарын, мектепке дейінгі ұйымдардың басшыларының (меңгерушілерінің) қызметін реттейтін нормативтік құқықтық актілерді, білім беру қызметінің сапасын белгілейтін квалиметриялық мониторингтің теориялық негіздерін біледі;</w:t>
      </w:r>
    </w:p>
    <w:p>
      <w:pPr>
        <w:spacing w:after="0"/>
        <w:ind w:left="0"/>
        <w:jc w:val="both"/>
      </w:pPr>
      <w:r>
        <w:rPr>
          <w:rFonts w:ascii="Times New Roman"/>
          <w:b w:val="false"/>
          <w:i w:val="false"/>
          <w:color w:val="000000"/>
          <w:sz w:val="28"/>
        </w:rPr>
        <w:t>
      2) мектепке дейінгі тәрбие мен оқыту ұйымының даму стратегиясын жасауда, мектепке дейінгі тәрбие мен оқытуда басқару сапасы қызметінің нәтижесін болжауды қолдана алады;</w:t>
      </w:r>
    </w:p>
    <w:p>
      <w:pPr>
        <w:spacing w:after="0"/>
        <w:ind w:left="0"/>
        <w:jc w:val="both"/>
      </w:pPr>
      <w:r>
        <w:rPr>
          <w:rFonts w:ascii="Times New Roman"/>
          <w:b w:val="false"/>
          <w:i w:val="false"/>
          <w:color w:val="000000"/>
          <w:sz w:val="28"/>
        </w:rPr>
        <w:t>
      3) квалиметриялық өлшеулерді аналитика-логикалық өңдеу әдісін, квалиметриялық өлшемдерді жүргізу үшін заманауи компьютерлік технологияларды меңгереді.</w:t>
      </w:r>
    </w:p>
    <w:bookmarkStart w:name="z94" w:id="309"/>
    <w:p>
      <w:pPr>
        <w:spacing w:after="0"/>
        <w:ind w:left="0"/>
        <w:jc w:val="left"/>
      </w:pPr>
      <w:r>
        <w:rPr>
          <w:rFonts w:ascii="Times New Roman"/>
          <w:b/>
          <w:i w:val="false"/>
          <w:color w:val="000000"/>
        </w:rPr>
        <w:t xml:space="preserve"> 3-тарау. Бағдарламаның құрылымы мен мазмұны</w:t>
      </w:r>
    </w:p>
    <w:bookmarkEnd w:id="309"/>
    <w:bookmarkStart w:name="z485" w:id="310"/>
    <w:p>
      <w:pPr>
        <w:spacing w:after="0"/>
        <w:ind w:left="0"/>
        <w:jc w:val="both"/>
      </w:pPr>
      <w:r>
        <w:rPr>
          <w:rFonts w:ascii="Times New Roman"/>
          <w:b w:val="false"/>
          <w:i w:val="false"/>
          <w:color w:val="000000"/>
          <w:sz w:val="28"/>
        </w:rPr>
        <w:t>
      6. Бағдарлама 6 модульдерден тұрады:</w:t>
      </w:r>
    </w:p>
    <w:bookmarkEnd w:id="310"/>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xml:space="preserve">
      6) вариативтік. </w:t>
      </w:r>
    </w:p>
    <w:bookmarkStart w:name="z486" w:id="311"/>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311"/>
    <w:bookmarkStart w:name="z487" w:id="312"/>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312"/>
    <w:bookmarkStart w:name="z95" w:id="31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313"/>
    <w:bookmarkStart w:name="z488" w:id="314"/>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314"/>
    <w:bookmarkStart w:name="z489" w:id="315"/>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315"/>
    <w:bookmarkStart w:name="z490" w:id="316"/>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316"/>
    <w:bookmarkStart w:name="z491" w:id="317"/>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17"/>
    <w:bookmarkStart w:name="z492" w:id="318"/>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318"/>
    <w:bookmarkStart w:name="z493" w:id="319"/>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 (меңгерушілеріне)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"Мектепке</w:t>
            </w:r>
            <w:r>
              <w:br/>
            </w:r>
            <w:r>
              <w:rPr>
                <w:rFonts w:ascii="Times New Roman"/>
                <w:b w:val="false"/>
                <w:i w:val="false"/>
                <w:color w:val="000000"/>
                <w:sz w:val="20"/>
              </w:rPr>
              <w:t>дейінгі ұйымдарда білім беру</w:t>
            </w:r>
            <w:r>
              <w:br/>
            </w:r>
            <w:r>
              <w:rPr>
                <w:rFonts w:ascii="Times New Roman"/>
                <w:b w:val="false"/>
                <w:i w:val="false"/>
                <w:color w:val="000000"/>
                <w:sz w:val="20"/>
              </w:rPr>
              <w:t>сапасын бағалау технологиясы</w:t>
            </w:r>
            <w:r>
              <w:br/>
            </w:r>
            <w:r>
              <w:rPr>
                <w:rFonts w:ascii="Times New Roman"/>
                <w:b w:val="false"/>
                <w:i w:val="false"/>
                <w:color w:val="000000"/>
                <w:sz w:val="20"/>
              </w:rPr>
              <w:t>ретінде педагогикалық</w:t>
            </w:r>
            <w:r>
              <w:br/>
            </w:r>
            <w:r>
              <w:rPr>
                <w:rFonts w:ascii="Times New Roman"/>
                <w:b w:val="false"/>
                <w:i w:val="false"/>
                <w:color w:val="000000"/>
                <w:sz w:val="20"/>
              </w:rPr>
              <w:t>квалиметрияны пайдалану"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494" w:id="320"/>
    <w:p>
      <w:pPr>
        <w:spacing w:after="0"/>
        <w:ind w:left="0"/>
        <w:jc w:val="left"/>
      </w:pPr>
      <w:r>
        <w:rPr>
          <w:rFonts w:ascii="Times New Roman"/>
          <w:b/>
          <w:i w:val="false"/>
          <w:color w:val="000000"/>
        </w:rPr>
        <w:t xml:space="preserve"> Оқу-тақырыптық жоспар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750"/>
        <w:gridCol w:w="423"/>
        <w:gridCol w:w="272"/>
        <w:gridCol w:w="423"/>
        <w:gridCol w:w="272"/>
        <w:gridCol w:w="423"/>
        <w:gridCol w:w="273"/>
        <w:gridCol w:w="273"/>
        <w:gridCol w:w="273"/>
        <w:gridCol w:w="298"/>
        <w:gridCol w:w="273"/>
        <w:gridCol w:w="273"/>
        <w:gridCol w:w="42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сабақ</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КТС</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Шағын-сабақты қорау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және педагогикалық қызметкерлердің әрекетін реттейтін нормативтік құқықтық актілер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мектепке дейінгі тәрбие мен оқытудың мақсатты нысандары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дамытудағы басқару және көшбасшылық</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сапасын басқарудағы квалиметриялық амал</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менеджменттегі корпоративтік мәдениет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басқару негіздері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диагностикадағы әдіснамалық амалдар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ұжымды басқарудың психологиялық негіздері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 рефлексифтік басқаруы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"білім сапасы" түсініктері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 саласындағы Халықаралық сапа стандарты ИСО 9001-2000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квалиметрияның әдіснамалық негіздері мен мәні. Бағалау объектілері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менторинг және коучинг әдісін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жұмыстарында квалиметриялық әдістемесін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 дамыту бағдарламасынан үзінділерді панорамалық қорғау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квалиметрия мектепке дейінгі ұйымының сапасын бағалау құралы ретінде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қалыптасқан құзыреттілігін анықтау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мектепке дейінгі тәрбие және оқыту ұйымы басшысының (меңгерушісінің) функционалдық сауаттылығын қалыптастыратын әдіс ретінде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 ұйымдарындағы басым бағыты – (Science, Technology, Engineering, Math–Сайнс Технолоджи Инжиниринг Мас) (бұдан әрі - STEM)</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 жаңарту жағдайында басшысының (меңгерушісінің) ақпараттық-коммуникациялық технология құзыреттілігін қалыптастыру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қалыпты реттеу әдістері. Педагогикалық шеберлікті диагностикалау және өлшеу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стратегиялық жоспарлау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су тасқыны, өрт, жер сілкінісі қаупі жағдайында өз әрекетін реттеу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даму сапасының мониторингтік жүйесі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 білім берудегі (Science, Technology, Engineering, Math –Сайнс Технолоджи Инжиниринг Мас) STEM-технологиясы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технология педагогикалық жүйенің жобасы ретінде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ұйымдастырудың жаңа амалдары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амал негізінде оқу-тәрбие процесін ұйымдастыру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интеллектуалдық әлеуетін дамыту факторы ретінде дарынды және талантты балалармен жұмыс жасау жүйесі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басқару ретінде – коучинг әдісі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тәрбие процесінің ерекшеліктері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Тұлғалық-іс-әрекеттік, құзыреттілік тәсілдер білім беру философиясының жаңа болмысы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95" w:id="321"/>
    <w:p>
      <w:pPr>
        <w:spacing w:after="0"/>
        <w:ind w:left="0"/>
        <w:jc w:val="both"/>
      </w:pPr>
      <w:r>
        <w:rPr>
          <w:rFonts w:ascii="Times New Roman"/>
          <w:b w:val="false"/>
          <w:i w:val="false"/>
          <w:color w:val="000000"/>
          <w:sz w:val="28"/>
        </w:rPr>
        <w:t>
      Ескертпе: 1 академиялық сағат – 45 минут.</w:t>
      </w:r>
    </w:p>
    <w:bookmarkEnd w:id="321"/>
    <w:bookmarkStart w:name="z843" w:id="3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12-қосымша</w:t>
      </w:r>
    </w:p>
    <w:bookmarkEnd w:id="3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80-қосымша</w:t>
      </w:r>
    </w:p>
    <w:bookmarkStart w:name="z97" w:id="323"/>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ұйымдарда апатты жағдайлар қаупін төмендету" білім беру бағдарламасы</w:t>
      </w:r>
    </w:p>
    <w:bookmarkEnd w:id="323"/>
    <w:bookmarkStart w:name="z98" w:id="324"/>
    <w:p>
      <w:pPr>
        <w:spacing w:after="0"/>
        <w:ind w:left="0"/>
        <w:jc w:val="left"/>
      </w:pPr>
      <w:r>
        <w:rPr>
          <w:rFonts w:ascii="Times New Roman"/>
          <w:b/>
          <w:i w:val="false"/>
          <w:color w:val="000000"/>
        </w:rPr>
        <w:t xml:space="preserve"> 1-тарау. Жалпы ережелер</w:t>
      </w:r>
    </w:p>
    <w:bookmarkEnd w:id="324"/>
    <w:bookmarkStart w:name="z497" w:id="325"/>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ұйымдарда апатты жағдайлар қаупін төмендету" білім беру бағдарламасы (бұдан әрі – Бағдарлама) мектепке дейінгі ұйымдардың басшыларын (меңгерушілерін), әдіскерлерін оқытуды реттейді.</w:t>
      </w:r>
    </w:p>
    <w:bookmarkEnd w:id="325"/>
    <w:bookmarkStart w:name="z498" w:id="326"/>
    <w:p>
      <w:pPr>
        <w:spacing w:after="0"/>
        <w:ind w:left="0"/>
        <w:jc w:val="both"/>
      </w:pPr>
      <w:r>
        <w:rPr>
          <w:rFonts w:ascii="Times New Roman"/>
          <w:b w:val="false"/>
          <w:i w:val="false"/>
          <w:color w:val="000000"/>
          <w:sz w:val="28"/>
        </w:rPr>
        <w:t>
      2. Бағдарлама инновациялық педагогикалық технологияларды пайдаланып, оқытудағы қызметтік амалдарды ескере отырып мектепке дейінгі ұйымдарда апат қаупін төмендету мәселесі бойынша мектепке дейінгі ұйымдардың басшыларының (меңгерушілерінің), әдіскерлерінің кәсіби құзыреттілігін арттыруға бағытталған.</w:t>
      </w:r>
    </w:p>
    <w:bookmarkEnd w:id="326"/>
    <w:bookmarkStart w:name="z99" w:id="32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27"/>
    <w:bookmarkStart w:name="z499" w:id="328"/>
    <w:p>
      <w:pPr>
        <w:spacing w:after="0"/>
        <w:ind w:left="0"/>
        <w:jc w:val="both"/>
      </w:pPr>
      <w:r>
        <w:rPr>
          <w:rFonts w:ascii="Times New Roman"/>
          <w:b w:val="false"/>
          <w:i w:val="false"/>
          <w:color w:val="000000"/>
          <w:sz w:val="28"/>
        </w:rPr>
        <w:t>
      3. Бағдарламаның мақсаты апатты және төтенше жағдайларда қауіпсіз мінез-құлық негіздеріне мектеп жасына дейінгі балаларды оқытуды тиімді модельдеу мәселелері бойынша мектепке дейінгі ұйымдардың басшыларының (меңгерушілерінің), әдіскерлерінің кәсіби құзыреттілік деңгейлерін арттыру.</w:t>
      </w:r>
    </w:p>
    <w:bookmarkEnd w:id="328"/>
    <w:bookmarkStart w:name="z500" w:id="329"/>
    <w:p>
      <w:pPr>
        <w:spacing w:after="0"/>
        <w:ind w:left="0"/>
        <w:jc w:val="both"/>
      </w:pPr>
      <w:r>
        <w:rPr>
          <w:rFonts w:ascii="Times New Roman"/>
          <w:b w:val="false"/>
          <w:i w:val="false"/>
          <w:color w:val="000000"/>
          <w:sz w:val="28"/>
        </w:rPr>
        <w:t xml:space="preserve">
      4. Бағдарламаның міндеттері: </w:t>
      </w:r>
    </w:p>
    <w:bookmarkEnd w:id="329"/>
    <w:p>
      <w:pPr>
        <w:spacing w:after="0"/>
        <w:ind w:left="0"/>
        <w:jc w:val="both"/>
      </w:pPr>
      <w:r>
        <w:rPr>
          <w:rFonts w:ascii="Times New Roman"/>
          <w:b w:val="false"/>
          <w:i w:val="false"/>
          <w:color w:val="000000"/>
          <w:sz w:val="28"/>
        </w:rPr>
        <w:t>
      1) апатты жағдайлар қаупін төмендету бойынша мектепке дейінгі ұйымдардың қызметін реттейтін нормативтік құқықтық актілерді зерделеу;</w:t>
      </w:r>
    </w:p>
    <w:p>
      <w:pPr>
        <w:spacing w:after="0"/>
        <w:ind w:left="0"/>
        <w:jc w:val="both"/>
      </w:pPr>
      <w:r>
        <w:rPr>
          <w:rFonts w:ascii="Times New Roman"/>
          <w:b w:val="false"/>
          <w:i w:val="false"/>
          <w:color w:val="000000"/>
          <w:sz w:val="28"/>
        </w:rPr>
        <w:t xml:space="preserve">
      2) төтенше жағдайлар қаупін төмендету бойынша мектепке дейінгі ұйымдардағы басқарушы (меңгеруші) қызметтерді жетілдірудегі жобалау амалдарын, бағалау құралдарын қолдану мәселелерін қарастыру; </w:t>
      </w:r>
    </w:p>
    <w:p>
      <w:pPr>
        <w:spacing w:after="0"/>
        <w:ind w:left="0"/>
        <w:jc w:val="both"/>
      </w:pPr>
      <w:r>
        <w:rPr>
          <w:rFonts w:ascii="Times New Roman"/>
          <w:b w:val="false"/>
          <w:i w:val="false"/>
          <w:color w:val="000000"/>
          <w:sz w:val="28"/>
        </w:rPr>
        <w:t>
      3) апатты жағдайлар қаупін төмендетуді оқыту кезінде психологиялық қолайлы орта құру үшін балалардың ата-аналармен қарым-қатынас жасау дағдыларын қалыптастыру;</w:t>
      </w:r>
    </w:p>
    <w:p>
      <w:pPr>
        <w:spacing w:after="0"/>
        <w:ind w:left="0"/>
        <w:jc w:val="both"/>
      </w:pPr>
      <w:r>
        <w:rPr>
          <w:rFonts w:ascii="Times New Roman"/>
          <w:b w:val="false"/>
          <w:i w:val="false"/>
          <w:color w:val="000000"/>
          <w:sz w:val="28"/>
        </w:rPr>
        <w:t>
      4) мектепке дейінгі ұйымдардың апатты жағдайлар қаупін төмендету бойынша білім беру жұмысының бағыттары мен негізгі принциптерін ашу;</w:t>
      </w:r>
    </w:p>
    <w:p>
      <w:pPr>
        <w:spacing w:after="0"/>
        <w:ind w:left="0"/>
        <w:jc w:val="both"/>
      </w:pPr>
      <w:r>
        <w:rPr>
          <w:rFonts w:ascii="Times New Roman"/>
          <w:b w:val="false"/>
          <w:i w:val="false"/>
          <w:color w:val="000000"/>
          <w:sz w:val="28"/>
        </w:rPr>
        <w:t>
      5) мектеп жасына дейінгі балаларды қауіпсіз мінез-құлық негіздеріне оқытудағы "Қорғаубек сабақтары" курсы бағдарламасының модульдерінің мазмұнын қарастыру;</w:t>
      </w:r>
    </w:p>
    <w:p>
      <w:pPr>
        <w:spacing w:after="0"/>
        <w:ind w:left="0"/>
        <w:jc w:val="both"/>
      </w:pPr>
      <w:r>
        <w:rPr>
          <w:rFonts w:ascii="Times New Roman"/>
          <w:b w:val="false"/>
          <w:i w:val="false"/>
          <w:color w:val="000000"/>
          <w:sz w:val="28"/>
        </w:rPr>
        <w:t>
      6) мектеп жасына дейінгі балаларды табиғи апаттар мен төтенше жағдайлар кезіндегі қауіпсіз мінез-құлық негіздеріне оқытуда педагогикалық инновацияларды және ақпараттық-коммуникациялық технологияларын (бұдан әрі- АКТ) қолдану қабілеттерін дамыту.</w:t>
      </w:r>
    </w:p>
    <w:bookmarkStart w:name="z501" w:id="330"/>
    <w:p>
      <w:pPr>
        <w:spacing w:after="0"/>
        <w:ind w:left="0"/>
        <w:jc w:val="both"/>
      </w:pPr>
      <w:r>
        <w:rPr>
          <w:rFonts w:ascii="Times New Roman"/>
          <w:b w:val="false"/>
          <w:i w:val="false"/>
          <w:color w:val="000000"/>
          <w:sz w:val="28"/>
        </w:rPr>
        <w:t xml:space="preserve">
      5. Тыңдаушылар курс соңында: </w:t>
      </w:r>
    </w:p>
    <w:bookmarkEnd w:id="330"/>
    <w:p>
      <w:pPr>
        <w:spacing w:after="0"/>
        <w:ind w:left="0"/>
        <w:jc w:val="both"/>
      </w:pPr>
      <w:r>
        <w:rPr>
          <w:rFonts w:ascii="Times New Roman"/>
          <w:b w:val="false"/>
          <w:i w:val="false"/>
          <w:color w:val="000000"/>
          <w:sz w:val="28"/>
        </w:rPr>
        <w:t>
      1) апатты жағдайлар қаупін төмендету бойынша мектепке дейінгі ұйымдардың қызметін реттейтін нормативтік құқықтық актілерді, мектеп жасына дейінгі балаларды қауіпсіз мінез-құлық негіздеріне оқытудағы "Қорғаубек сабақтары" курсының бағдарламасының модульдерінің мазмұнын біледі;</w:t>
      </w:r>
    </w:p>
    <w:p>
      <w:pPr>
        <w:spacing w:after="0"/>
        <w:ind w:left="0"/>
        <w:jc w:val="both"/>
      </w:pPr>
      <w:r>
        <w:rPr>
          <w:rFonts w:ascii="Times New Roman"/>
          <w:b w:val="false"/>
          <w:i w:val="false"/>
          <w:color w:val="000000"/>
          <w:sz w:val="28"/>
        </w:rPr>
        <w:t>
      2) апатты жағдайлар қаупін төмендету бойынша білім беру процесін ұйымдастыру барысында мектеп жасына дейінгі балаларды оқытудың негізгі принциптерін, мектеп жасына дейінгі балаларды табиғи апаттар мен төтенше жағдайлар кезіндегі қауіпсіз мінез-құлық негіздеріне оқытуда педагогикалық инновацияларды және АКТ-технологияларын қолдана алады;</w:t>
      </w:r>
    </w:p>
    <w:p>
      <w:pPr>
        <w:spacing w:after="0"/>
        <w:ind w:left="0"/>
        <w:jc w:val="both"/>
      </w:pPr>
      <w:r>
        <w:rPr>
          <w:rFonts w:ascii="Times New Roman"/>
          <w:b w:val="false"/>
          <w:i w:val="false"/>
          <w:color w:val="000000"/>
          <w:sz w:val="28"/>
        </w:rPr>
        <w:t>
      3) төтенше жағдайлар қаупін төмендету бойынша мектепке дейінгі ұйымдардағы басқарушы (меңгеруші), әдіскерлік қызметтерді жетілдірудегі жобалау амалдарын, бағалау құралдарын қолдану дағдыларын, апатты жағдайларда қаупін төмендетуді оқыту кезінде психологиялық қолайлығын құру үшін балалармен және ата-аналармен қарым-қатынас жасау дағдыларын меңгереді.</w:t>
      </w:r>
    </w:p>
    <w:bookmarkStart w:name="z100" w:id="331"/>
    <w:p>
      <w:pPr>
        <w:spacing w:after="0"/>
        <w:ind w:left="0"/>
        <w:jc w:val="left"/>
      </w:pPr>
      <w:r>
        <w:rPr>
          <w:rFonts w:ascii="Times New Roman"/>
          <w:b/>
          <w:i w:val="false"/>
          <w:color w:val="000000"/>
        </w:rPr>
        <w:t xml:space="preserve"> 3-тарау. Бағдарламаның құрылымы мен мазмұны</w:t>
      </w:r>
    </w:p>
    <w:bookmarkEnd w:id="331"/>
    <w:bookmarkStart w:name="z502" w:id="332"/>
    <w:p>
      <w:pPr>
        <w:spacing w:after="0"/>
        <w:ind w:left="0"/>
        <w:jc w:val="both"/>
      </w:pPr>
      <w:r>
        <w:rPr>
          <w:rFonts w:ascii="Times New Roman"/>
          <w:b w:val="false"/>
          <w:i w:val="false"/>
          <w:color w:val="000000"/>
          <w:sz w:val="28"/>
        </w:rPr>
        <w:t>
      6. Бағдарлама 6 модульдерден тұрады:</w:t>
      </w:r>
    </w:p>
    <w:bookmarkEnd w:id="332"/>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xml:space="preserve">
      6) вариативтік. </w:t>
      </w:r>
    </w:p>
    <w:bookmarkStart w:name="z503" w:id="333"/>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333"/>
    <w:bookmarkStart w:name="z504" w:id="334"/>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334"/>
    <w:bookmarkStart w:name="z101" w:id="335"/>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335"/>
    <w:bookmarkStart w:name="z505" w:id="336"/>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336"/>
    <w:bookmarkStart w:name="z506" w:id="337"/>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337"/>
    <w:bookmarkStart w:name="z507" w:id="33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338"/>
    <w:bookmarkStart w:name="z508" w:id="339"/>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39"/>
    <w:bookmarkStart w:name="z509" w:id="340"/>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340"/>
    <w:bookmarkStart w:name="z510" w:id="341"/>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"Мектепке дейінгі ұйымдарда</w:t>
            </w:r>
            <w:r>
              <w:br/>
            </w:r>
            <w:r>
              <w:rPr>
                <w:rFonts w:ascii="Times New Roman"/>
                <w:b w:val="false"/>
                <w:i w:val="false"/>
                <w:color w:val="000000"/>
                <w:sz w:val="20"/>
              </w:rPr>
              <w:t>апатты жағдайлар қаупін</w:t>
            </w:r>
            <w:r>
              <w:br/>
            </w:r>
            <w:r>
              <w:rPr>
                <w:rFonts w:ascii="Times New Roman"/>
                <w:b w:val="false"/>
                <w:i w:val="false"/>
                <w:color w:val="000000"/>
                <w:sz w:val="20"/>
              </w:rPr>
              <w:t>төмендету" білім беру</w:t>
            </w:r>
            <w:r>
              <w:br/>
            </w:r>
            <w:r>
              <w:rPr>
                <w:rFonts w:ascii="Times New Roman"/>
                <w:b w:val="false"/>
                <w:i w:val="false"/>
                <w:color w:val="000000"/>
                <w:sz w:val="20"/>
              </w:rPr>
              <w:t>бағдарламасына қосымша</w:t>
            </w:r>
          </w:p>
        </w:tc>
      </w:tr>
    </w:tbl>
    <w:bookmarkStart w:name="z511" w:id="342"/>
    <w:p>
      <w:pPr>
        <w:spacing w:after="0"/>
        <w:ind w:left="0"/>
        <w:jc w:val="left"/>
      </w:pPr>
      <w:r>
        <w:rPr>
          <w:rFonts w:ascii="Times New Roman"/>
          <w:b/>
          <w:i w:val="false"/>
          <w:color w:val="000000"/>
        </w:rPr>
        <w:t xml:space="preserve"> Оқу-тақырыптық жоспар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276"/>
        <w:gridCol w:w="750"/>
        <w:gridCol w:w="483"/>
        <w:gridCol w:w="750"/>
        <w:gridCol w:w="750"/>
        <w:gridCol w:w="483"/>
        <w:gridCol w:w="484"/>
        <w:gridCol w:w="751"/>
        <w:gridCol w:w="484"/>
        <w:gridCol w:w="484"/>
        <w:gridCol w:w="484"/>
        <w:gridCol w:w="484"/>
        <w:gridCol w:w="75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сабақ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КТС</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27 шілдедегі Қазақстан Республикасы "Білім туралы" </w:t>
            </w:r>
            <w:r>
              <w:rPr>
                <w:rFonts w:ascii="Times New Roman"/>
                <w:b w:val="false"/>
                <w:i w:val="false"/>
                <w:color w:val="000000"/>
                <w:sz w:val="20"/>
              </w:rPr>
              <w:t>Заңындағы</w:t>
            </w:r>
            <w:r>
              <w:rPr>
                <w:rFonts w:ascii="Times New Roman"/>
                <w:b w:val="false"/>
                <w:i w:val="false"/>
                <w:color w:val="000000"/>
                <w:sz w:val="20"/>
              </w:rPr>
              <w:t xml:space="preserve"> мектепке дейінгі тәрбие мен оқытудың мақсатты нысандары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қызметіндегі нормативтік құқықтық негіздер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қауіпін төмендетуде мектепке дейінгі білім беру жүйесінің рөлі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мәселесі бойынша мектепке дейінгі білім беру ұйымдарының меңгерушісінің басқарушылық қызметінің негізгі аспектілері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мінез-құлық негізі бойынша мектеп жасына дейінгі балалардың дағдылары мен іскерлігінің даму деңгейін бағалау және бақылау жүйесін жетілдіру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мәселесі бойынша басқарушылық қызметті жоспарлаудағы инновациялық амалдар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білім беру ортасын және балалар жарақаттануының профилактикасын құрудағы мектепке дейінгі ұйым басшысының рөлі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төтенше жағдайлар кезіндегі қауіпсіз мінез-құлық негіздеріне балаларды оқытудағы психологиялық аспектілер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бойынша мектеп жасына дейінгі балалармен жұмысты психологиялық-педгогикалық сүйемелдеудің ерек-шеліктері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қауіпсіз мінез-құлқын қалыптастыру бойынша ата-аналармен жұмысты психологиялық-педагогикалық сүйемелдеу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Мемлекеттік жалпыға міндетті білім беру стандарттарының білім беру бағыттарын интеграциялау мектеп жасына дейінгі балалардың қауіпсіз мінез-құлық дағдыларын қалыптастыру шарты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Мекттепке дейінгі білім беру ұйымдарында апатты жағдайлар қаупін төмендету бойынша білім беру үдерісін әдістемелік қамтамасыз ету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бойынша мектеп жасына дейінгі балаларды оқытудағы әдіснамалық ұстанымдар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қауіпсіз мінез-құлық негіздеріне оқыту "Қорғаубек сабақтары" курсының бағдарламасы модульдері аясында жүзеге асырылады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апатты жағдайлар қаупін төмендету бойынша Отандық және шетелдік педагогикалық тәжірбие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бойынша мектепке дейінгі білім беру қызметкерлерінің кәсіби құзыреттіліктерін қалыптастыру деңгейін анықтау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апатты жағдайлар қаупін төмен-дету мәселелері бойынша АКТ –технологияларын ендіру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табиғи апаттар мен төтенше жағдайлар кезіндегі қауіпсіз мінез-құлық негіздеріне оқытуда инновациялық педагогикалық технологияларды қолдану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жасына дейінгі балалардың өмірлік іс-әрекетінің қауіпсіздігін қамтамасыз ету негізі денсаулық сақтау технологиясын жүзеге асыру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қауіпсіз мінез-құлық дағдыларын қалыптастырудағы инновация жобалау қызметі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қауіпсіз мінез-құлық негіздер бойынша пәндік-дамытушылық ортаны құру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мәселесі бойынша мектепке дейінгі ұйымдар мен бастауыш мектептердің ынтымақтастығында сабақтастық компонентін жүзеге асыру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бойынша мектепке дейінгі ұйымның педагогтың кәсіби қызметінің сапасын бағалау ретіндегі портфолио технологиясы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негізінде мектеп жасына дейінгі балаларды оқытудың мақсаты мен нәтижесін жоспарлау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қызметінің тиімділігін арттыру педагогтарды аттестациялау факторы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Кейс-технология мектепке дейінгі ұйым педагогтарының кәсіби құзыреттілігін жетілдіру құралы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етудегі мектепке дейінгі ұйым басшысының (меңгерушісінің) рефлеусивті мәдениеті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дарынды және талантты балалармен жұмыс жүйесі Ұлттың интелектуалдық потенциалын дамыту факторы ретінде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512" w:id="343"/>
    <w:p>
      <w:pPr>
        <w:spacing w:after="0"/>
        <w:ind w:left="0"/>
        <w:jc w:val="both"/>
      </w:pPr>
      <w:r>
        <w:rPr>
          <w:rFonts w:ascii="Times New Roman"/>
          <w:b w:val="false"/>
          <w:i w:val="false"/>
          <w:color w:val="000000"/>
          <w:sz w:val="28"/>
        </w:rPr>
        <w:t>
      Ескертпе: 1 академиялық сағат – 45 минут.</w:t>
      </w:r>
    </w:p>
    <w:bookmarkEnd w:id="343"/>
    <w:bookmarkStart w:name="z844" w:id="3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13-қосымша</w:t>
      </w:r>
    </w:p>
    <w:bookmarkEnd w:id="3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81-қосымша</w:t>
      </w:r>
    </w:p>
    <w:bookmarkStart w:name="z103" w:id="345"/>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ұйымдарды басқарудың инновациялық амалдары" білім беру бағдарламасы</w:t>
      </w:r>
    </w:p>
    <w:bookmarkEnd w:id="345"/>
    <w:bookmarkStart w:name="z104" w:id="346"/>
    <w:p>
      <w:pPr>
        <w:spacing w:after="0"/>
        <w:ind w:left="0"/>
        <w:jc w:val="left"/>
      </w:pPr>
      <w:r>
        <w:rPr>
          <w:rFonts w:ascii="Times New Roman"/>
          <w:b/>
          <w:i w:val="false"/>
          <w:color w:val="000000"/>
        </w:rPr>
        <w:t xml:space="preserve"> 1-тарау. Жалпы ережелер</w:t>
      </w:r>
    </w:p>
    <w:bookmarkEnd w:id="346"/>
    <w:bookmarkStart w:name="z514" w:id="347"/>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арналған педагогика кадрларының біліктілігін арттыру курсының "Мектепке дейінгі ұйымдарды басқарудың инновациялық амалдары" білім беру бағдарламасы (бұдан әрі - Бағдарлама) мектепке дейінгі ұйымдардың басшыларын (меңгерушілерін), әдіскерлерін оқытуды реттейді.</w:t>
      </w:r>
    </w:p>
    <w:bookmarkEnd w:id="347"/>
    <w:bookmarkStart w:name="z515" w:id="348"/>
    <w:p>
      <w:pPr>
        <w:spacing w:after="0"/>
        <w:ind w:left="0"/>
        <w:jc w:val="both"/>
      </w:pPr>
      <w:r>
        <w:rPr>
          <w:rFonts w:ascii="Times New Roman"/>
          <w:b w:val="false"/>
          <w:i w:val="false"/>
          <w:color w:val="000000"/>
          <w:sz w:val="28"/>
        </w:rPr>
        <w:t>
      2. Бағдарлама мектепке дейінгі ұйымдарды басқарудың инновациялық амалдарымен мектепке дейінгі ұйымдар басшыларының (меңгерушілерінің), әдіскерлерінің кәсіби шеберлігінің деңгейін арттыруға, педагогтердің сабағын зерттеуге, (Lesson study – Лессон-стади) менторинг және коучинг технологиялары арқылы көшбасшылық қасиетін дамытуға ықпал ететін, мектепке дейінгі ұйымдарды басқарудың тиімді жүйесін құруға, қызмет түрлерін меңгертуге бағытталған.</w:t>
      </w:r>
    </w:p>
    <w:bookmarkEnd w:id="348"/>
    <w:bookmarkStart w:name="z105" w:id="34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49"/>
    <w:bookmarkStart w:name="z516" w:id="350"/>
    <w:p>
      <w:pPr>
        <w:spacing w:after="0"/>
        <w:ind w:left="0"/>
        <w:jc w:val="both"/>
      </w:pPr>
      <w:r>
        <w:rPr>
          <w:rFonts w:ascii="Times New Roman"/>
          <w:b w:val="false"/>
          <w:i w:val="false"/>
          <w:color w:val="000000"/>
          <w:sz w:val="28"/>
        </w:rPr>
        <w:t>
      3. Бағдарламаның мақсаты мектепке дейінгі ұйымдарды басқарудың инновациялық амалдарын жүзеге асыру мәселелері бойынша мектепке дейінгі ұйымдардың басшыларының (меңгерушілерінің), әдіскерлерінің кәсіби құзыреттілігінің деңгейін арттыру болып табылады.</w:t>
      </w:r>
    </w:p>
    <w:bookmarkEnd w:id="350"/>
    <w:bookmarkStart w:name="z517" w:id="351"/>
    <w:p>
      <w:pPr>
        <w:spacing w:after="0"/>
        <w:ind w:left="0"/>
        <w:jc w:val="both"/>
      </w:pPr>
      <w:r>
        <w:rPr>
          <w:rFonts w:ascii="Times New Roman"/>
          <w:b w:val="false"/>
          <w:i w:val="false"/>
          <w:color w:val="000000"/>
          <w:sz w:val="28"/>
        </w:rPr>
        <w:t>
      4. Бағдарламаның міндеттері:</w:t>
      </w:r>
    </w:p>
    <w:bookmarkEnd w:id="351"/>
    <w:p>
      <w:pPr>
        <w:spacing w:after="0"/>
        <w:ind w:left="0"/>
        <w:jc w:val="both"/>
      </w:pPr>
      <w:r>
        <w:rPr>
          <w:rFonts w:ascii="Times New Roman"/>
          <w:b w:val="false"/>
          <w:i w:val="false"/>
          <w:color w:val="000000"/>
          <w:sz w:val="28"/>
        </w:rPr>
        <w:t xml:space="preserve">
      1) тыңдаушыларға мектепке дейінгі ұйымдарының қызметін реттейтін нормативтік құқықтық актілерді зерделеу; </w:t>
      </w:r>
    </w:p>
    <w:p>
      <w:pPr>
        <w:spacing w:after="0"/>
        <w:ind w:left="0"/>
        <w:jc w:val="both"/>
      </w:pPr>
      <w:r>
        <w:rPr>
          <w:rFonts w:ascii="Times New Roman"/>
          <w:b w:val="false"/>
          <w:i w:val="false"/>
          <w:color w:val="000000"/>
          <w:sz w:val="28"/>
        </w:rPr>
        <w:t>
      2) мектепке дейінгі ұйымдарда басқарушылық процесінің жобалау тәсілдерін, бағалау құралдарын пайдалану мәселелерін қарастыру;</w:t>
      </w:r>
    </w:p>
    <w:p>
      <w:pPr>
        <w:spacing w:after="0"/>
        <w:ind w:left="0"/>
        <w:jc w:val="both"/>
      </w:pPr>
      <w:r>
        <w:rPr>
          <w:rFonts w:ascii="Times New Roman"/>
          <w:b w:val="false"/>
          <w:i w:val="false"/>
          <w:color w:val="000000"/>
          <w:sz w:val="28"/>
        </w:rPr>
        <w:t>
      3) коучинг, менторинг және сабақты зерттеу (Lesson study – Лессон-стади) процесінің маңыздылығын "педагог-педагог" және "педагог-басшы-ата-ана" өзара әрекеттестігінің жаңа басқарушылық жүйесі ретінде ашу;</w:t>
      </w:r>
    </w:p>
    <w:p>
      <w:pPr>
        <w:spacing w:after="0"/>
        <w:ind w:left="0"/>
        <w:jc w:val="both"/>
      </w:pPr>
      <w:r>
        <w:rPr>
          <w:rFonts w:ascii="Times New Roman"/>
          <w:b w:val="false"/>
          <w:i w:val="false"/>
          <w:color w:val="000000"/>
          <w:sz w:val="28"/>
        </w:rPr>
        <w:t>
      4) басқарушылық тәжірибесінде инновациялық педагогикалық және ақапараттық-коммуникациялық технологияларын (бұдан әрі – АКТ) қолдану икемділігін жетілдіру;</w:t>
      </w:r>
    </w:p>
    <w:p>
      <w:pPr>
        <w:spacing w:after="0"/>
        <w:ind w:left="0"/>
        <w:jc w:val="both"/>
      </w:pPr>
      <w:r>
        <w:rPr>
          <w:rFonts w:ascii="Times New Roman"/>
          <w:b w:val="false"/>
          <w:i w:val="false"/>
          <w:color w:val="000000"/>
          <w:sz w:val="28"/>
        </w:rPr>
        <w:t>
      5) мектепке дейінгі ұйымдарда қолайлы психологиялық ахуал туғызу үшін ұжымның басқарушылық қарым-қатынас дағдыларын қалыптастыру;</w:t>
      </w:r>
    </w:p>
    <w:p>
      <w:pPr>
        <w:spacing w:after="0"/>
        <w:ind w:left="0"/>
        <w:jc w:val="both"/>
      </w:pPr>
      <w:r>
        <w:rPr>
          <w:rFonts w:ascii="Times New Roman"/>
          <w:b w:val="false"/>
          <w:i w:val="false"/>
          <w:color w:val="000000"/>
          <w:sz w:val="28"/>
        </w:rPr>
        <w:t>
      6) педагогтер мен ата-аналарға коучинг пен менторинг процестерін ұйымдастыру, жоспарлаудың практикалық дағдыларын меңгеруге ықпал ету.</w:t>
      </w:r>
    </w:p>
    <w:bookmarkStart w:name="z518" w:id="352"/>
    <w:p>
      <w:pPr>
        <w:spacing w:after="0"/>
        <w:ind w:left="0"/>
        <w:jc w:val="both"/>
      </w:pPr>
      <w:r>
        <w:rPr>
          <w:rFonts w:ascii="Times New Roman"/>
          <w:b w:val="false"/>
          <w:i w:val="false"/>
          <w:color w:val="000000"/>
          <w:sz w:val="28"/>
        </w:rPr>
        <w:t>
      5. Тыңдаушылар курс аяқталғаннан кейін:</w:t>
      </w:r>
    </w:p>
    <w:bookmarkEnd w:id="352"/>
    <w:p>
      <w:pPr>
        <w:spacing w:after="0"/>
        <w:ind w:left="0"/>
        <w:jc w:val="both"/>
      </w:pPr>
      <w:r>
        <w:rPr>
          <w:rFonts w:ascii="Times New Roman"/>
          <w:b w:val="false"/>
          <w:i w:val="false"/>
          <w:color w:val="000000"/>
          <w:sz w:val="28"/>
        </w:rPr>
        <w:t>
      1) мектепке дейінгі ұйымдарының қызметін реттейтін нормативтік құқықтық актілерді, коучинг, менторинг және сабақты зерттеу процестерінің сабақты зерттеу (Lesson study – Лессон-стади) мазмұны мен маңыздылығын біледі;</w:t>
      </w:r>
    </w:p>
    <w:p>
      <w:pPr>
        <w:spacing w:after="0"/>
        <w:ind w:left="0"/>
        <w:jc w:val="both"/>
      </w:pPr>
      <w:r>
        <w:rPr>
          <w:rFonts w:ascii="Times New Roman"/>
          <w:b w:val="false"/>
          <w:i w:val="false"/>
          <w:color w:val="000000"/>
          <w:sz w:val="28"/>
        </w:rPr>
        <w:t>
      2) басқару тәжірибесінде инновациялық педагогикалық және АКT-технологияларды қолдана алу, мектепке дейінгі ұйымдарды басқарушылық процесінде жобалаудың тәсілдерін, бағалау құралдарын пайдалана біледі;</w:t>
      </w:r>
    </w:p>
    <w:p>
      <w:pPr>
        <w:spacing w:after="0"/>
        <w:ind w:left="0"/>
        <w:jc w:val="both"/>
      </w:pPr>
      <w:r>
        <w:rPr>
          <w:rFonts w:ascii="Times New Roman"/>
          <w:b w:val="false"/>
          <w:i w:val="false"/>
          <w:color w:val="000000"/>
          <w:sz w:val="28"/>
        </w:rPr>
        <w:t>
      3) коучинг, менторинг амалдарын пайдалану арқылы "педагог – басшы– ата-ана", "педагог-педагог" өзара әрекеттесу тәжірибесін жоспарлауға икемділікті, мектепке дейінгі ұйымдарда қолайлы психологиялық ахуал туғызу үшін басқарушылық қарым-қатынас дағдыларын меңгереді.</w:t>
      </w:r>
    </w:p>
    <w:bookmarkStart w:name="z106" w:id="353"/>
    <w:p>
      <w:pPr>
        <w:spacing w:after="0"/>
        <w:ind w:left="0"/>
        <w:jc w:val="left"/>
      </w:pPr>
      <w:r>
        <w:rPr>
          <w:rFonts w:ascii="Times New Roman"/>
          <w:b/>
          <w:i w:val="false"/>
          <w:color w:val="000000"/>
        </w:rPr>
        <w:t xml:space="preserve"> 3-тарау. Бағдарламаның құрылымы мен мазмұны</w:t>
      </w:r>
    </w:p>
    <w:bookmarkEnd w:id="353"/>
    <w:bookmarkStart w:name="z519" w:id="354"/>
    <w:p>
      <w:pPr>
        <w:spacing w:after="0"/>
        <w:ind w:left="0"/>
        <w:jc w:val="both"/>
      </w:pPr>
      <w:r>
        <w:rPr>
          <w:rFonts w:ascii="Times New Roman"/>
          <w:b w:val="false"/>
          <w:i w:val="false"/>
          <w:color w:val="000000"/>
          <w:sz w:val="28"/>
        </w:rPr>
        <w:t>
      6. Бағдарлама 6 модульден тұрады:</w:t>
      </w:r>
    </w:p>
    <w:bookmarkEnd w:id="354"/>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20" w:id="355"/>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355"/>
    <w:bookmarkStart w:name="z521" w:id="356"/>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356"/>
    <w:bookmarkStart w:name="z107" w:id="357"/>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357"/>
    <w:bookmarkStart w:name="z522" w:id="358"/>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358"/>
    <w:bookmarkStart w:name="z523" w:id="359"/>
    <w:p>
      <w:pPr>
        <w:spacing w:after="0"/>
        <w:ind w:left="0"/>
        <w:jc w:val="both"/>
      </w:pPr>
      <w:r>
        <w:rPr>
          <w:rFonts w:ascii="Times New Roman"/>
          <w:b w:val="false"/>
          <w:i w:val="false"/>
          <w:color w:val="000000"/>
          <w:sz w:val="28"/>
        </w:rPr>
        <w:t>
      10. Білім беру процесі ОТЖ бойынша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359"/>
    <w:bookmarkStart w:name="z524" w:id="360"/>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360"/>
    <w:bookmarkStart w:name="z525" w:id="361"/>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61"/>
    <w:bookmarkStart w:name="z526" w:id="362"/>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шешу.</w:t>
      </w:r>
    </w:p>
    <w:bookmarkEnd w:id="362"/>
    <w:bookmarkStart w:name="z527" w:id="363"/>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Бағдарлама мазмұнын игерудің параметрлері мен бағалау критерийлерін профессорлық-оқытушылық құрам әзірлейді және олар курстың ОӘК-де беріледі.</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"Мектепке дейінгі ұйымдарды</w:t>
            </w:r>
            <w:r>
              <w:br/>
            </w:r>
            <w:r>
              <w:rPr>
                <w:rFonts w:ascii="Times New Roman"/>
                <w:b w:val="false"/>
                <w:i w:val="false"/>
                <w:color w:val="000000"/>
                <w:sz w:val="20"/>
              </w:rPr>
              <w:t>басқарудың инновациялық</w:t>
            </w:r>
            <w:r>
              <w:br/>
            </w:r>
            <w:r>
              <w:rPr>
                <w:rFonts w:ascii="Times New Roman"/>
                <w:b w:val="false"/>
                <w:i w:val="false"/>
                <w:color w:val="000000"/>
                <w:sz w:val="20"/>
              </w:rPr>
              <w:t>амалдары" білім беру</w:t>
            </w:r>
            <w:r>
              <w:br/>
            </w:r>
            <w:r>
              <w:rPr>
                <w:rFonts w:ascii="Times New Roman"/>
                <w:b w:val="false"/>
                <w:i w:val="false"/>
                <w:color w:val="000000"/>
                <w:sz w:val="20"/>
              </w:rPr>
              <w:t>бағдарламасына қосымша</w:t>
            </w:r>
          </w:p>
        </w:tc>
      </w:tr>
    </w:tbl>
    <w:bookmarkStart w:name="z528" w:id="364"/>
    <w:p>
      <w:pPr>
        <w:spacing w:after="0"/>
        <w:ind w:left="0"/>
        <w:jc w:val="left"/>
      </w:pPr>
      <w:r>
        <w:rPr>
          <w:rFonts w:ascii="Times New Roman"/>
          <w:b/>
          <w:i w:val="false"/>
          <w:color w:val="000000"/>
        </w:rPr>
        <w:t xml:space="preserve"> Оқу-тақырыптық жоспар</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859"/>
        <w:gridCol w:w="415"/>
        <w:gridCol w:w="267"/>
        <w:gridCol w:w="415"/>
        <w:gridCol w:w="415"/>
        <w:gridCol w:w="268"/>
        <w:gridCol w:w="268"/>
        <w:gridCol w:w="415"/>
        <w:gridCol w:w="268"/>
        <w:gridCol w:w="268"/>
        <w:gridCol w:w="268"/>
        <w:gridCol w:w="268"/>
        <w:gridCol w:w="417"/>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бойынша сабақ</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сабақ</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Шеберлік-сыныбы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Дөңгөлек үстел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және 2016 жылғы 1 наурыздағы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мектепке дейінгі тәрбие мен оқытудың мақсатты нысандары. "Мәңгілік Ел" жалпыұлттық идеясы аясында мектепке дейінгі ұйымдардың оқу-тәрбие процестерін жаңарту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қызметін реттейтін нормативтік құқықтық заңнамалық актілер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стилі және көшбасшылық сатысы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қызметті жоспарлаудағы инновациялық амалдар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етуде мектепке дейінгі ұйымдары басшыларының рефлексивті мәдениеті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қолайлы психологиялық ахуал туғызу үшін мектепке дейінгі ұйымда басқарушылық қарым-қатынас дағдыларын дамыту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стресстік жағдайларды алдын алудың психологиялық-педагогикалық негіздері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қауымдастығымен жұмыс барысында коучингтік амалдарды енгізуде психологиялық-педагогикалық қолдау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 әдістемелік қамтамасыз етуді жетілдірудегі менторинг моделі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педагогикалық тәжірибеге салыстырмалы талдауда сабақты зерттеуді (Lesson study-Лессон стади) пайдалану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мектепке дейінгі ұйымдардың басқарушылық міндеттерін шешудің инновациялық құралы ретінде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балалардың дағдылары мен білімдерін дамыту деңгейлерін бағалаудың жүйесін жетілдіру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басқарудың инновациялық амалдарын жүзеге асыру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басшысының кәсіби құзыреттілігін қалыптастыру деңгейін анықтау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 басшысының АКТ-құзыреттілігін қалыптастыру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балалардың денсаулығын нығайту негізінде денсаулық сақтау технологиясын жүзеге асыру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тәрбиелік-білім беру үдерісінде жобалау жұмыстарын енгізу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ұйымдарының қызметін басқару және бақылауды ұйымдастырудың жаңа амалдары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М.Монтессори жүйесі бойынша ерте жастағы балаларға сенсорлық тәрбие беру үшін пәндік-дамытушылық орта құру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технологиясы мектепке дейінгі ұйымдары педагогтерінің кәсіби қызметінің сапасын бағалау ретінде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Кейс-технология мектепке дейінгі ұйымдары педагогтерінің кәсіби құзыреттілігін жетілдіру ретінде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529" w:id="365"/>
    <w:p>
      <w:pPr>
        <w:spacing w:after="0"/>
        <w:ind w:left="0"/>
        <w:jc w:val="both"/>
      </w:pPr>
      <w:r>
        <w:rPr>
          <w:rFonts w:ascii="Times New Roman"/>
          <w:b w:val="false"/>
          <w:i w:val="false"/>
          <w:color w:val="000000"/>
          <w:sz w:val="28"/>
        </w:rPr>
        <w:t>
      Ескертпе: 1 академиялық сағат – 45 минут.</w:t>
      </w:r>
    </w:p>
    <w:bookmarkEnd w:id="365"/>
    <w:bookmarkStart w:name="z845" w:id="3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14-қосымша</w:t>
      </w:r>
    </w:p>
    <w:bookmarkEnd w:id="3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82-қосымша</w:t>
      </w:r>
    </w:p>
    <w:bookmarkStart w:name="z109" w:id="367"/>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және бастауыш білім беру мазмұнының сабақтастығын қамтамасыз ету" білім беру бағдарламасы</w:t>
      </w:r>
    </w:p>
    <w:bookmarkEnd w:id="367"/>
    <w:bookmarkStart w:name="z110" w:id="368"/>
    <w:p>
      <w:pPr>
        <w:spacing w:after="0"/>
        <w:ind w:left="0"/>
        <w:jc w:val="left"/>
      </w:pPr>
      <w:r>
        <w:rPr>
          <w:rFonts w:ascii="Times New Roman"/>
          <w:b/>
          <w:i w:val="false"/>
          <w:color w:val="000000"/>
        </w:rPr>
        <w:t xml:space="preserve"> 1-тарау. Жалпы ережелер</w:t>
      </w:r>
    </w:p>
    <w:bookmarkEnd w:id="368"/>
    <w:bookmarkStart w:name="z532" w:id="369"/>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және бастауыш білім беру мазмұнының сабақтастығын қамтамасыз ету" білім беру бағдарламасы (бұдан әрі – Бағдарлама) мектепке дейінгі ұйымдардың басшыларын (меңгерушілерін), әдіскерлерін, мектепалды топ тәрбиешілерін оқытуды реттейді.</w:t>
      </w:r>
    </w:p>
    <w:bookmarkEnd w:id="369"/>
    <w:bookmarkStart w:name="z533" w:id="370"/>
    <w:p>
      <w:pPr>
        <w:spacing w:after="0"/>
        <w:ind w:left="0"/>
        <w:jc w:val="both"/>
      </w:pPr>
      <w:r>
        <w:rPr>
          <w:rFonts w:ascii="Times New Roman"/>
          <w:b w:val="false"/>
          <w:i w:val="false"/>
          <w:color w:val="000000"/>
          <w:sz w:val="28"/>
        </w:rPr>
        <w:t xml:space="preserve">
      2. Бағдарлама Қазақстан Республикасы Үкіметінің "Білім беру деңгейлеріне сәйкес білім берудің мемлекеттік жалпыға міндетті стандарттарын бекіту туралы"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саласындағы білім беру міндеттеріне, Қазақстан Республикасындағы мектепалды даярлықтың білім беру бағдарламасына сәйкес мектепке дейінгі ұйымдардың басшыларын (меңгерушілерін), әдіскерлерін, мектепалды тәрбиешілерінің біліктілігін арттыруға бағытталған.</w:t>
      </w:r>
    </w:p>
    <w:bookmarkEnd w:id="370"/>
    <w:bookmarkStart w:name="z111" w:id="371"/>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71"/>
    <w:bookmarkStart w:name="z534" w:id="372"/>
    <w:p>
      <w:pPr>
        <w:spacing w:after="0"/>
        <w:ind w:left="0"/>
        <w:jc w:val="both"/>
      </w:pPr>
      <w:r>
        <w:rPr>
          <w:rFonts w:ascii="Times New Roman"/>
          <w:b w:val="false"/>
          <w:i w:val="false"/>
          <w:color w:val="000000"/>
          <w:sz w:val="28"/>
        </w:rPr>
        <w:t>
      3. Бағдарламаның мақсаты білім беру парадигмасы өзгерген жағдайда мектепке дейінгі және бастауыш білім беру мазмұнының сабақтастығын қамтамасыз етудегі мектепке дейінгі ұйымдардың басшыларын (меңгерушілерін), әдіскерлерін, мектепалды тәрбиешілерінің кәсіби құзыреттіліктерін дамыту болып табылады.</w:t>
      </w:r>
    </w:p>
    <w:bookmarkEnd w:id="372"/>
    <w:bookmarkStart w:name="z535" w:id="373"/>
    <w:p>
      <w:pPr>
        <w:spacing w:after="0"/>
        <w:ind w:left="0"/>
        <w:jc w:val="both"/>
      </w:pPr>
      <w:r>
        <w:rPr>
          <w:rFonts w:ascii="Times New Roman"/>
          <w:b w:val="false"/>
          <w:i w:val="false"/>
          <w:color w:val="000000"/>
          <w:sz w:val="28"/>
        </w:rPr>
        <w:t>
      4. Бағдарламаның міндеттері:</w:t>
      </w:r>
    </w:p>
    <w:bookmarkEnd w:id="373"/>
    <w:p>
      <w:pPr>
        <w:spacing w:after="0"/>
        <w:ind w:left="0"/>
        <w:jc w:val="both"/>
      </w:pPr>
      <w:r>
        <w:rPr>
          <w:rFonts w:ascii="Times New Roman"/>
          <w:b w:val="false"/>
          <w:i w:val="false"/>
          <w:color w:val="000000"/>
          <w:sz w:val="28"/>
        </w:rPr>
        <w:t>
      1) мектепке дейінгі тәрбие мен оқытудың мазмұнын жаңартуды көздейтін Қазақстан Республикасындағы мемлекеттік саясаттың басымдықтары мен негізгі бағыттарын зерделеу;</w:t>
      </w:r>
    </w:p>
    <w:p>
      <w:pPr>
        <w:spacing w:after="0"/>
        <w:ind w:left="0"/>
        <w:jc w:val="both"/>
      </w:pPr>
      <w:r>
        <w:rPr>
          <w:rFonts w:ascii="Times New Roman"/>
          <w:b w:val="false"/>
          <w:i w:val="false"/>
          <w:color w:val="000000"/>
          <w:sz w:val="28"/>
        </w:rPr>
        <w:t xml:space="preserve">
      2) мектепалды даярлықтың тәрбиелік-білімділік процесінде "Өзін-өзі тану" пәнін мектепалды даярлық топ мазмұнымен кіріктіріп оқыту және баланы дамытуда педагогикалық-психологиялық қолдау дағдысын қалыптастыру; </w:t>
      </w:r>
    </w:p>
    <w:p>
      <w:pPr>
        <w:spacing w:after="0"/>
        <w:ind w:left="0"/>
        <w:jc w:val="both"/>
      </w:pPr>
      <w:r>
        <w:rPr>
          <w:rFonts w:ascii="Times New Roman"/>
          <w:b w:val="false"/>
          <w:i w:val="false"/>
          <w:color w:val="000000"/>
          <w:sz w:val="28"/>
        </w:rPr>
        <w:t>
      3) білім мазмұнын жаңарту жағдайындағы мектепке дейінгі тәрбие мен оқытудың және бастауыш білім берудің сабақтастығын қамтамасыз етуде мектепке дайындау алдында ұйымдастырылған оқу іс-әрекеті мен пәндік-дамытушы ортаны жобалау дағдыларын дамыту;</w:t>
      </w:r>
    </w:p>
    <w:bookmarkStart w:name="z536" w:id="374"/>
    <w:p>
      <w:pPr>
        <w:spacing w:after="0"/>
        <w:ind w:left="0"/>
        <w:jc w:val="both"/>
      </w:pPr>
      <w:r>
        <w:rPr>
          <w:rFonts w:ascii="Times New Roman"/>
          <w:b w:val="false"/>
          <w:i w:val="false"/>
          <w:color w:val="000000"/>
          <w:sz w:val="28"/>
        </w:rPr>
        <w:t>
      5. Тыңдаушылар курс соңында:</w:t>
      </w:r>
    </w:p>
    <w:bookmarkEnd w:id="374"/>
    <w:p>
      <w:pPr>
        <w:spacing w:after="0"/>
        <w:ind w:left="0"/>
        <w:jc w:val="both"/>
      </w:pPr>
      <w:r>
        <w:rPr>
          <w:rFonts w:ascii="Times New Roman"/>
          <w:b w:val="false"/>
          <w:i w:val="false"/>
          <w:color w:val="000000"/>
          <w:sz w:val="28"/>
        </w:rPr>
        <w:t>
      1) мектепке дейінгі тәрбие мен оқытудың мазмұнын жаңартуды көздейтін Қазақстан Республикасындағы мемлекеттік саясаттың басымдықтары мен негізгі бағыттарының мәнін, жаңартылған білім мазмұнына сай келетін мектепалды даярлық топтарында қолданылатын тиімді педагогикалық технологияларды біледі;</w:t>
      </w:r>
    </w:p>
    <w:p>
      <w:pPr>
        <w:spacing w:after="0"/>
        <w:ind w:left="0"/>
        <w:jc w:val="both"/>
      </w:pPr>
      <w:r>
        <w:rPr>
          <w:rFonts w:ascii="Times New Roman"/>
          <w:b w:val="false"/>
          <w:i w:val="false"/>
          <w:color w:val="000000"/>
          <w:sz w:val="28"/>
        </w:rPr>
        <w:t>
      2) білім мазмұнын жаңарту жағдайындағы мектепке дейінгі тәрбие мен оқыту және бастауыш білім беру мәнмәтінінде мектепке дайындау алдында ұйымдастырылған оқу іс-әрекеті мен пәндік-дамытушы ортаны жобалау тәсілдерін, курстан кейінгі кезеңде өзін-өзі үздіксіз кәсіби дамыту бағыттарының әдістерін қолдана алады;</w:t>
      </w:r>
    </w:p>
    <w:p>
      <w:pPr>
        <w:spacing w:after="0"/>
        <w:ind w:left="0"/>
        <w:jc w:val="both"/>
      </w:pPr>
      <w:r>
        <w:rPr>
          <w:rFonts w:ascii="Times New Roman"/>
          <w:b w:val="false"/>
          <w:i w:val="false"/>
          <w:color w:val="000000"/>
          <w:sz w:val="28"/>
        </w:rPr>
        <w:t>
      3) білім мазмұнын жаңарту жағдайындағы мектепке дейінгі тәрбие мен оқыту және бастауыш білім беру мәнмәтінінде мектепалды даярлықты оқу-әдістемелік қолдауды даярлау дағдыларын, мектепалды даярлық процесінде мектепке дейінгі жастағы балалардың жетістіктерін бағалау дағдыларын меңгереді.</w:t>
      </w:r>
    </w:p>
    <w:bookmarkStart w:name="z112" w:id="375"/>
    <w:p>
      <w:pPr>
        <w:spacing w:after="0"/>
        <w:ind w:left="0"/>
        <w:jc w:val="left"/>
      </w:pPr>
      <w:r>
        <w:rPr>
          <w:rFonts w:ascii="Times New Roman"/>
          <w:b/>
          <w:i w:val="false"/>
          <w:color w:val="000000"/>
        </w:rPr>
        <w:t xml:space="preserve"> 3-тарау. Бағдарламаның құрылымы мен мазмұны</w:t>
      </w:r>
    </w:p>
    <w:bookmarkEnd w:id="375"/>
    <w:bookmarkStart w:name="z537" w:id="376"/>
    <w:p>
      <w:pPr>
        <w:spacing w:after="0"/>
        <w:ind w:left="0"/>
        <w:jc w:val="both"/>
      </w:pPr>
      <w:r>
        <w:rPr>
          <w:rFonts w:ascii="Times New Roman"/>
          <w:b w:val="false"/>
          <w:i w:val="false"/>
          <w:color w:val="000000"/>
          <w:sz w:val="28"/>
        </w:rPr>
        <w:t>
      6. Бағдарлама 5 модульден тұрады:</w:t>
      </w:r>
    </w:p>
    <w:bookmarkEnd w:id="376"/>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538" w:id="377"/>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377"/>
    <w:bookmarkStart w:name="z539" w:id="378"/>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378"/>
    <w:bookmarkStart w:name="z113" w:id="379"/>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379"/>
    <w:bookmarkStart w:name="z540" w:id="380"/>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380"/>
    <w:bookmarkStart w:name="z541" w:id="381"/>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381"/>
    <w:bookmarkStart w:name="z542" w:id="382"/>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382"/>
    <w:bookmarkStart w:name="z543" w:id="383"/>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383"/>
    <w:bookmarkStart w:name="z544" w:id="384"/>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шешу.</w:t>
      </w:r>
    </w:p>
    <w:bookmarkEnd w:id="384"/>
    <w:bookmarkStart w:name="z545" w:id="385"/>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Бағдарлама мазмұнын игерудің параметрлері мен бағалау критерийлерін профессорлық-оқытушылық құрам әзірлейді және олар курстың ОӘК-де беріледі.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мектепалды топ</w:t>
            </w:r>
            <w:r>
              <w:br/>
            </w:r>
            <w:r>
              <w:rPr>
                <w:rFonts w:ascii="Times New Roman"/>
                <w:b w:val="false"/>
                <w:i w:val="false"/>
                <w:color w:val="000000"/>
                <w:sz w:val="20"/>
              </w:rPr>
              <w:t>тәрбиешілеріне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берудің жаңа</w:t>
            </w:r>
            <w:r>
              <w:br/>
            </w:r>
            <w:r>
              <w:rPr>
                <w:rFonts w:ascii="Times New Roman"/>
                <w:b w:val="false"/>
                <w:i w:val="false"/>
                <w:color w:val="000000"/>
                <w:sz w:val="20"/>
              </w:rPr>
              <w:t>парадигмасы жағдайында</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және бастауыш білім беру</w:t>
            </w:r>
            <w:r>
              <w:br/>
            </w:r>
            <w:r>
              <w:rPr>
                <w:rFonts w:ascii="Times New Roman"/>
                <w:b w:val="false"/>
                <w:i w:val="false"/>
                <w:color w:val="000000"/>
                <w:sz w:val="20"/>
              </w:rPr>
              <w:t>мазмұнының сабақтастығын</w:t>
            </w:r>
            <w:r>
              <w:br/>
            </w:r>
            <w:r>
              <w:rPr>
                <w:rFonts w:ascii="Times New Roman"/>
                <w:b w:val="false"/>
                <w:i w:val="false"/>
                <w:color w:val="000000"/>
                <w:sz w:val="20"/>
              </w:rPr>
              <w:t>қамтамасыз ету" білім беру</w:t>
            </w:r>
            <w:r>
              <w:br/>
            </w:r>
            <w:r>
              <w:rPr>
                <w:rFonts w:ascii="Times New Roman"/>
                <w:b w:val="false"/>
                <w:i w:val="false"/>
                <w:color w:val="000000"/>
                <w:sz w:val="20"/>
              </w:rPr>
              <w:t>бағдарламасына қосымша</w:t>
            </w:r>
          </w:p>
        </w:tc>
      </w:tr>
    </w:tbl>
    <w:bookmarkStart w:name="z546" w:id="386"/>
    <w:p>
      <w:pPr>
        <w:spacing w:after="0"/>
        <w:ind w:left="0"/>
        <w:jc w:val="left"/>
      </w:pPr>
      <w:r>
        <w:rPr>
          <w:rFonts w:ascii="Times New Roman"/>
          <w:b/>
          <w:i w:val="false"/>
          <w:color w:val="000000"/>
        </w:rPr>
        <w:t xml:space="preserve"> Оқу-тақырыптық жоспар</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651"/>
        <w:gridCol w:w="479"/>
        <w:gridCol w:w="309"/>
        <w:gridCol w:w="480"/>
        <w:gridCol w:w="480"/>
        <w:gridCol w:w="309"/>
        <w:gridCol w:w="309"/>
        <w:gridCol w:w="137"/>
        <w:gridCol w:w="309"/>
        <w:gridCol w:w="309"/>
        <w:gridCol w:w="309"/>
        <w:gridCol w:w="48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естілеу</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және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мектепке дейінгі тәрбие мен оқытудың мақсатты нысандары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жаңаруы жағдайында Мемекеттік жалпыға міндетті стандарттарында мектепке дейінгі тәрбие мен бастауыш білім беру арасындағы сабақтастықты қамтамасыз ету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үрдісінде ересек тәрбиеленушіні психологиялық-педагогикалық сүйемелдеу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үрдісінде ересек тәрбиеленуші дамуының жеке білімділік бағытын жобалау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білімділік қажеттілігі бар балаларды психологиялық және педагогикалық сүйемелдеудің ерекшеліктері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білім мазмұны мен "Өзін-өзі тану" пәнін кіріктіру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парадигмасында мектепке дейінгі және бастауыш білім берудің сабақтастығы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5-7 жастағы балалардың мектепалды даярлық топтарында (сыныптарында) педагогикалық үрдісті ұйымдастыру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мектепке даярлығы кезінде пәндік-дамытушы ортаның ерекшеліктері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жағдайында 5-6 жастағы балалардың денсаулығын сақтау және қорғау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жағдайында 5-6 жастағы балалардың қарым-қатынас дағдыларын дамыту бойынша жұмысты ұйымдастыру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саласы бойынша ересек тәрбиеленушілердің танымдық-зерттеушілік іс-әрекетін ұйымдастыру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үрдісінде 5-6 жастағы балалардың өнімді іс-әрекетін ұйымдастырудың әдістері мен тәсілдері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білім беру саласында ересек тәрбиеленушілердің эмоционалдық-сезімдік аймағые дамыту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үрдісінде 5-6 жастағы балалардың әлеуметтік дағдыларын дамыту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тәрбиеленушілердің бірлескен және өзара іс-әрекетін ұйымдастыру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тәрбиеленушілердің білім, білік, дағдыларын критериалды бағалау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оқуға даярлықты қалыптастыру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мектептегі оқуға дайындығын зерттеу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бірінші сынып оқушысының отбасын кешенді сүйемелдеу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ересек тәрбиеленушілердің психологиялық-педагогикалық сипаттамасы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білімділік қажеттілігі бар балалармен мектепалды даярлықтың мазмұны мен ұйымдастырудың ерекшеліктері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Кірудегі тестілеу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беруде ақпараттық технологиялардың мүмкіндіктері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 үшін білімділік контентін жобалау технологияларын игеру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желісінде педагогикалық желілік қоғамдастық пен білімділік порталдармен жұмыс істеу негіздері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инновациялық білім беру технологиялары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үрдісіне интерактивті технологияларды енгізу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М.Монтессори әдістемесін қолдану мүмкіндіктері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тәрбиеленушінің әлеуметті, функционалды сауатты тұлға ретінде дамыту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мен бастауыш мектептің біріңғай білім беру кеңістігін құру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жастағы балалардың мектептегі оқуға дайындығында ертегі терапиясының мүмкіндіктері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жастағы балалардың мектепалды даярлық үрдісінде өнертапқыштық міндеттерін шешу териясын қолдану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даярлдық үрдісінде 5-6 жастағы баланың дивергентті ойлауын дамыту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жастағы балалардың мектепалды даярлық үрдісінде сыни ойлау технологиясын қолдану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жастағы балаларды мектептегі оқуға дайындауда ойын технологиялары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жастағы балалардың мектепалды даярлық топтарында (сыныптарында) денсаулық сақтау технологияларын қолдану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547" w:id="387"/>
    <w:p>
      <w:pPr>
        <w:spacing w:after="0"/>
        <w:ind w:left="0"/>
        <w:jc w:val="both"/>
      </w:pPr>
      <w:r>
        <w:rPr>
          <w:rFonts w:ascii="Times New Roman"/>
          <w:b w:val="false"/>
          <w:i w:val="false"/>
          <w:color w:val="000000"/>
          <w:sz w:val="28"/>
        </w:rPr>
        <w:t>
      Ескертпе: 1 академиялық сағат – 45 минут.</w:t>
      </w:r>
    </w:p>
    <w:bookmarkEnd w:id="387"/>
    <w:bookmarkStart w:name="z548" w:id="3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15-қосымша</w:t>
      </w:r>
    </w:p>
    <w:bookmarkEnd w:id="3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83-қосымша</w:t>
      </w:r>
    </w:p>
    <w:bookmarkStart w:name="z115" w:id="389"/>
    <w:p>
      <w:pPr>
        <w:spacing w:after="0"/>
        <w:ind w:left="0"/>
        <w:jc w:val="left"/>
      </w:pPr>
      <w:r>
        <w:rPr>
          <w:rFonts w:ascii="Times New Roman"/>
          <w:b/>
          <w:i w:val="false"/>
          <w:color w:val="000000"/>
        </w:rPr>
        <w:t xml:space="preserve">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ұйымдары тәрбиешісінің іс-әрекетінде ақпараттық-коммуникациялық технологияларды пайдалану" білім беру бағдарламасы</w:t>
      </w:r>
    </w:p>
    <w:bookmarkEnd w:id="389"/>
    <w:bookmarkStart w:name="z116" w:id="390"/>
    <w:p>
      <w:pPr>
        <w:spacing w:after="0"/>
        <w:ind w:left="0"/>
        <w:jc w:val="left"/>
      </w:pPr>
      <w:r>
        <w:rPr>
          <w:rFonts w:ascii="Times New Roman"/>
          <w:b/>
          <w:i w:val="false"/>
          <w:color w:val="000000"/>
        </w:rPr>
        <w:t xml:space="preserve"> 1-тарау. Жалпы ережелер</w:t>
      </w:r>
    </w:p>
    <w:bookmarkEnd w:id="390"/>
    <w:bookmarkStart w:name="z550" w:id="391"/>
    <w:p>
      <w:pPr>
        <w:spacing w:after="0"/>
        <w:ind w:left="0"/>
        <w:jc w:val="both"/>
      </w:pPr>
      <w:r>
        <w:rPr>
          <w:rFonts w:ascii="Times New Roman"/>
          <w:b w:val="false"/>
          <w:i w:val="false"/>
          <w:color w:val="000000"/>
          <w:sz w:val="28"/>
        </w:rPr>
        <w:t>
      1. Мектепке дейінгі ұйымдардың басшыларына (меңгерушілеріне), әдіскерлеріне, мектепалды топ тәрбиешілеріне арналған педагогика кадрларының біліктілігін арттыру курсының "Білім берудің жаңа парадигмасы жағдайында мектепке дейінгі тәрбие мен оқыту ұйымдары тәрбиешісінің іс-әрекетінде ақпараттық-коммуникациялық технологияларды пайдалану" білім беру бағдарламасы (бұдан әрі – Бағдарлама) мектепке дейінгі ұйымдардың басшыларын (меңгерушілерін), әдіскерлерін, мектепалды топ тәрбиешілерін оқытуды реттейді.</w:t>
      </w:r>
    </w:p>
    <w:bookmarkEnd w:id="391"/>
    <w:bookmarkStart w:name="z551" w:id="392"/>
    <w:p>
      <w:pPr>
        <w:spacing w:after="0"/>
        <w:ind w:left="0"/>
        <w:jc w:val="both"/>
      </w:pPr>
      <w:r>
        <w:rPr>
          <w:rFonts w:ascii="Times New Roman"/>
          <w:b w:val="false"/>
          <w:i w:val="false"/>
          <w:color w:val="000000"/>
          <w:sz w:val="28"/>
        </w:rPr>
        <w:t>
      2. Бағдарлама Қазақстан Республикасы Үкіметінің "Білім беру деңгейлеріне сәйкес білім берудің мемлекеттік жалпыға міндетті стандарттарын бекіту туралы" 2012 жылғы 23 тамыздағы № 1080 Мектепке дейінгі тәрбие мен оқытудың Мемлекеттік жалпыға міндетті стандарты саласындағы білім беру міндеттеріне, Қазақстан Республикасындағы мектепалды даярлықтың білім беру бағдарламасына сәйкес мектепке дейінгі ұйымдардың басшыларын (меңгерушілерін), әдіскерлерін, мектепалды тәрбиешілерінің кәсіби ақпараттық-коммуникациялық технологиялар (бұдан әрі – АКТ) бойынша тұрақты құзыреттілікті қалыптастыруда қажетті білім көлемін беруге бағытталған.</w:t>
      </w:r>
    </w:p>
    <w:bookmarkEnd w:id="392"/>
    <w:bookmarkStart w:name="z117" w:id="393"/>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393"/>
    <w:bookmarkStart w:name="z552" w:id="394"/>
    <w:p>
      <w:pPr>
        <w:spacing w:after="0"/>
        <w:ind w:left="0"/>
        <w:jc w:val="both"/>
      </w:pPr>
      <w:r>
        <w:rPr>
          <w:rFonts w:ascii="Times New Roman"/>
          <w:b w:val="false"/>
          <w:i w:val="false"/>
          <w:color w:val="000000"/>
          <w:sz w:val="28"/>
        </w:rPr>
        <w:t>
      3. Бағдарламаның мақсаты білім берудің жаңа парадигмасы жағдайында мектепке дейінгі ұйымдардың басшыларына (меңгерушілеріне), әдіскерлеріне, мектепалды топ тәрбиешілерінің іс-әрекетінде АКТ қолдану бойынша кәсіби құзыреттілігін дамыту.</w:t>
      </w:r>
    </w:p>
    <w:bookmarkEnd w:id="394"/>
    <w:bookmarkStart w:name="z553" w:id="395"/>
    <w:p>
      <w:pPr>
        <w:spacing w:after="0"/>
        <w:ind w:left="0"/>
        <w:jc w:val="both"/>
      </w:pPr>
      <w:r>
        <w:rPr>
          <w:rFonts w:ascii="Times New Roman"/>
          <w:b w:val="false"/>
          <w:i w:val="false"/>
          <w:color w:val="000000"/>
          <w:sz w:val="28"/>
        </w:rPr>
        <w:t>
      4. Бағдарламаның міндеттері:</w:t>
      </w:r>
    </w:p>
    <w:bookmarkEnd w:id="395"/>
    <w:p>
      <w:pPr>
        <w:spacing w:after="0"/>
        <w:ind w:left="0"/>
        <w:jc w:val="both"/>
      </w:pPr>
      <w:r>
        <w:rPr>
          <w:rFonts w:ascii="Times New Roman"/>
          <w:b w:val="false"/>
          <w:i w:val="false"/>
          <w:color w:val="000000"/>
          <w:sz w:val="28"/>
        </w:rPr>
        <w:t>
      1) АКТ-құзіреттілігін дамыту құралдарын қолдану мәнмәтінінде білім беруді жаңғыртудың нормативтік, теориялық негіздерінің тұжырымдамалық түсінігін қалыптастыру;</w:t>
      </w:r>
    </w:p>
    <w:p>
      <w:pPr>
        <w:spacing w:after="0"/>
        <w:ind w:left="0"/>
        <w:jc w:val="both"/>
      </w:pPr>
      <w:r>
        <w:rPr>
          <w:rFonts w:ascii="Times New Roman"/>
          <w:b w:val="false"/>
          <w:i w:val="false"/>
          <w:color w:val="000000"/>
          <w:sz w:val="28"/>
        </w:rPr>
        <w:t>
      2) тәрбиеленушілерді оқу процесіне тартудың инновациялық формаларын, әдіс-тәсілдерін қолдану дағдысын қалыптастыру;</w:t>
      </w:r>
    </w:p>
    <w:p>
      <w:pPr>
        <w:spacing w:after="0"/>
        <w:ind w:left="0"/>
        <w:jc w:val="both"/>
      </w:pPr>
      <w:r>
        <w:rPr>
          <w:rFonts w:ascii="Times New Roman"/>
          <w:b w:val="false"/>
          <w:i w:val="false"/>
          <w:color w:val="000000"/>
          <w:sz w:val="28"/>
        </w:rPr>
        <w:t xml:space="preserve">
      3) білім беру кеңістігінде психологиялық-педагогикалық қолдау технологияларын тиімді пайдалануға ықпал ету; </w:t>
      </w:r>
    </w:p>
    <w:p>
      <w:pPr>
        <w:spacing w:after="0"/>
        <w:ind w:left="0"/>
        <w:jc w:val="both"/>
      </w:pPr>
      <w:r>
        <w:rPr>
          <w:rFonts w:ascii="Times New Roman"/>
          <w:b w:val="false"/>
          <w:i w:val="false"/>
          <w:color w:val="000000"/>
          <w:sz w:val="28"/>
        </w:rPr>
        <w:t>
      4) мектепке дейінгі ұйымдардың басшыларына (меңгерушілеріне), әдіскерлеріне, мектепалды топ тәрбиешілерінің қызметінде АКТ-ны тиімді қолдану жұмыстарын ұйымдастыру дағдысын дамыту;</w:t>
      </w:r>
    </w:p>
    <w:p>
      <w:pPr>
        <w:spacing w:after="0"/>
        <w:ind w:left="0"/>
        <w:jc w:val="both"/>
      </w:pPr>
      <w:r>
        <w:rPr>
          <w:rFonts w:ascii="Times New Roman"/>
          <w:b w:val="false"/>
          <w:i w:val="false"/>
          <w:color w:val="000000"/>
          <w:sz w:val="28"/>
        </w:rPr>
        <w:t>
      5) Мектепалды даярлық процесінде оқытудың ақпараттық-коммуникациялық құзыреттілігі деңгейін және жеке кәсіби қызметін көтеру.</w:t>
      </w:r>
    </w:p>
    <w:bookmarkStart w:name="z554" w:id="396"/>
    <w:p>
      <w:pPr>
        <w:spacing w:after="0"/>
        <w:ind w:left="0"/>
        <w:jc w:val="both"/>
      </w:pPr>
      <w:r>
        <w:rPr>
          <w:rFonts w:ascii="Times New Roman"/>
          <w:b w:val="false"/>
          <w:i w:val="false"/>
          <w:color w:val="000000"/>
          <w:sz w:val="28"/>
        </w:rPr>
        <w:t>
      5. Тыңдаушылар курс аяқталғаннан кейін:</w:t>
      </w:r>
    </w:p>
    <w:bookmarkEnd w:id="396"/>
    <w:p>
      <w:pPr>
        <w:spacing w:after="0"/>
        <w:ind w:left="0"/>
        <w:jc w:val="both"/>
      </w:pPr>
      <w:r>
        <w:rPr>
          <w:rFonts w:ascii="Times New Roman"/>
          <w:b w:val="false"/>
          <w:i w:val="false"/>
          <w:color w:val="000000"/>
          <w:sz w:val="28"/>
        </w:rPr>
        <w:t>
      1) инновациялық технологияларды пайдалану арқылы білім берудің әдістемелік жүйесін жаңарту процесінің мәнін, мектепке дейінгі ұйымдардың қызметін реттейтін, нормативтік құқықтық актілерді, білім беру саласында мемлекттік саясаттың басымдықтарының бағыттарын біледі;</w:t>
      </w:r>
    </w:p>
    <w:p>
      <w:pPr>
        <w:spacing w:after="0"/>
        <w:ind w:left="0"/>
        <w:jc w:val="both"/>
      </w:pPr>
      <w:r>
        <w:rPr>
          <w:rFonts w:ascii="Times New Roman"/>
          <w:b w:val="false"/>
          <w:i w:val="false"/>
          <w:color w:val="000000"/>
          <w:sz w:val="28"/>
        </w:rPr>
        <w:t>
      2) ақпараттық ресурстарды қолдану арқылы заманауи сабақты жобалауды, білім беру үдерісін дидактикалық қамтамасыз етуді, оқу-тәрбие қызметінде ақпараттық-коммуикациялық технологияларды пайдалануды біледі;</w:t>
      </w:r>
    </w:p>
    <w:p>
      <w:pPr>
        <w:spacing w:after="0"/>
        <w:ind w:left="0"/>
        <w:jc w:val="both"/>
      </w:pPr>
      <w:r>
        <w:rPr>
          <w:rFonts w:ascii="Times New Roman"/>
          <w:b w:val="false"/>
          <w:i w:val="false"/>
          <w:color w:val="000000"/>
          <w:sz w:val="28"/>
        </w:rPr>
        <w:t>
      3) жалпы педагогикалық процесте ақпараттық-коммуникациялық технологияларды қолдану дағдыларын, АКТ қолдану дағдыларын және бала тұлғасын дамытудың әрбір сатысында білім беру сапасын қамтамасыз ету үшін дамушы басқа технологияларды қолдану дағдыларын меңгереді.</w:t>
      </w:r>
    </w:p>
    <w:bookmarkStart w:name="z118" w:id="397"/>
    <w:p>
      <w:pPr>
        <w:spacing w:after="0"/>
        <w:ind w:left="0"/>
        <w:jc w:val="left"/>
      </w:pPr>
      <w:r>
        <w:rPr>
          <w:rFonts w:ascii="Times New Roman"/>
          <w:b/>
          <w:i w:val="false"/>
          <w:color w:val="000000"/>
        </w:rPr>
        <w:t xml:space="preserve"> 3-тарау. Бағдарламаның құрылымы мен мазмұны</w:t>
      </w:r>
    </w:p>
    <w:bookmarkEnd w:id="397"/>
    <w:bookmarkStart w:name="z555" w:id="398"/>
    <w:p>
      <w:pPr>
        <w:spacing w:after="0"/>
        <w:ind w:left="0"/>
        <w:jc w:val="both"/>
      </w:pPr>
      <w:r>
        <w:rPr>
          <w:rFonts w:ascii="Times New Roman"/>
          <w:b w:val="false"/>
          <w:i w:val="false"/>
          <w:color w:val="000000"/>
          <w:sz w:val="28"/>
        </w:rPr>
        <w:t>
      6. Бағдарлама 5 модульден тұрады:</w:t>
      </w:r>
    </w:p>
    <w:bookmarkEnd w:id="398"/>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556" w:id="399"/>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399"/>
    <w:bookmarkStart w:name="z557" w:id="400"/>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400"/>
    <w:bookmarkStart w:name="z119" w:id="40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401"/>
    <w:bookmarkStart w:name="z558" w:id="402"/>
    <w:p>
      <w:pPr>
        <w:spacing w:after="0"/>
        <w:ind w:left="0"/>
        <w:jc w:val="both"/>
      </w:pPr>
      <w:r>
        <w:rPr>
          <w:rFonts w:ascii="Times New Roman"/>
          <w:b w:val="false"/>
          <w:i w:val="false"/>
          <w:color w:val="000000"/>
          <w:sz w:val="28"/>
        </w:rPr>
        <w:t>
      9. Курстық оқытудың ұзақтығы 72 академиялық сағатты құрайды.</w:t>
      </w:r>
    </w:p>
    <w:bookmarkEnd w:id="402"/>
    <w:bookmarkStart w:name="z559" w:id="403"/>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403"/>
    <w:bookmarkStart w:name="z560" w:id="404"/>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404"/>
    <w:bookmarkStart w:name="z561" w:id="405"/>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405"/>
    <w:bookmarkStart w:name="z562" w:id="406"/>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шешу.</w:t>
      </w:r>
    </w:p>
    <w:bookmarkEnd w:id="406"/>
    <w:bookmarkStart w:name="z563" w:id="407"/>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Бағдарлама мазмұнын игерудің параметрлері мен бағалау критерийлерін профессорлық-оқытушылық құрам әзірлейді және олар курстың ОӘК-де беріледі.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 мектепке</w:t>
            </w:r>
            <w:r>
              <w:br/>
            </w:r>
            <w:r>
              <w:rPr>
                <w:rFonts w:ascii="Times New Roman"/>
                <w:b w:val="false"/>
                <w:i w:val="false"/>
                <w:color w:val="000000"/>
                <w:sz w:val="20"/>
              </w:rPr>
              <w:t>дейінгі ұйымдардың</w:t>
            </w:r>
            <w:r>
              <w:br/>
            </w:r>
            <w:r>
              <w:rPr>
                <w:rFonts w:ascii="Times New Roman"/>
                <w:b w:val="false"/>
                <w:i w:val="false"/>
                <w:color w:val="000000"/>
                <w:sz w:val="20"/>
              </w:rPr>
              <w:t>басшыларына</w:t>
            </w:r>
            <w:r>
              <w:br/>
            </w:r>
            <w:r>
              <w:rPr>
                <w:rFonts w:ascii="Times New Roman"/>
                <w:b w:val="false"/>
                <w:i w:val="false"/>
                <w:color w:val="000000"/>
                <w:sz w:val="20"/>
              </w:rPr>
              <w:t>(меңгерушілеріне),</w:t>
            </w:r>
            <w:r>
              <w:br/>
            </w:r>
            <w:r>
              <w:rPr>
                <w:rFonts w:ascii="Times New Roman"/>
                <w:b w:val="false"/>
                <w:i w:val="false"/>
                <w:color w:val="000000"/>
                <w:sz w:val="20"/>
              </w:rPr>
              <w:t>әдіскерлеріне, мектепалды топ</w:t>
            </w:r>
            <w:r>
              <w:br/>
            </w:r>
            <w:r>
              <w:rPr>
                <w:rFonts w:ascii="Times New Roman"/>
                <w:b w:val="false"/>
                <w:i w:val="false"/>
                <w:color w:val="000000"/>
                <w:sz w:val="20"/>
              </w:rPr>
              <w:t>тәрбиешілеріне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берудің жаңа</w:t>
            </w:r>
            <w:r>
              <w:br/>
            </w:r>
            <w:r>
              <w:rPr>
                <w:rFonts w:ascii="Times New Roman"/>
                <w:b w:val="false"/>
                <w:i w:val="false"/>
                <w:color w:val="000000"/>
                <w:sz w:val="20"/>
              </w:rPr>
              <w:t>парадигмасы жағдайында</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ұйымдары тәрбиешісінің</w:t>
            </w:r>
            <w:r>
              <w:br/>
            </w:r>
            <w:r>
              <w:rPr>
                <w:rFonts w:ascii="Times New Roman"/>
                <w:b w:val="false"/>
                <w:i w:val="false"/>
                <w:color w:val="000000"/>
                <w:sz w:val="20"/>
              </w:rPr>
              <w:t>іс-әрекетінде</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564" w:id="408"/>
    <w:p>
      <w:pPr>
        <w:spacing w:after="0"/>
        <w:ind w:left="0"/>
        <w:jc w:val="left"/>
      </w:pPr>
      <w:r>
        <w:rPr>
          <w:rFonts w:ascii="Times New Roman"/>
          <w:b/>
          <w:i w:val="false"/>
          <w:color w:val="000000"/>
        </w:rPr>
        <w:t xml:space="preserve"> Оқу-тақырыптық жоспар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363"/>
        <w:gridCol w:w="461"/>
        <w:gridCol w:w="297"/>
        <w:gridCol w:w="462"/>
        <w:gridCol w:w="297"/>
        <w:gridCol w:w="462"/>
        <w:gridCol w:w="297"/>
        <w:gridCol w:w="297"/>
        <w:gridCol w:w="298"/>
        <w:gridCol w:w="298"/>
        <w:gridCol w:w="298"/>
        <w:gridCol w:w="298"/>
        <w:gridCol w:w="46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және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мектепке дейінгі тәрбие мен оқытудың мақсатты нысандары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мазмұнының жаңаруы жағдайында Мемекеттік жалпыға міндетті стандартында мектепке дейінгі тәрбие мен бастауыш білім беру арасындағы сабақтастықты қамтамасыз ету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оқыту-тәрбиелеу үрдісінде ересек тәрбиеленушіні психологиялық-педагогикалық сүйемелдеу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тәрбиеленушінің жеке білім бағытын жобалау әдістемесі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тәрбиеленушіде жеке білім бағытын дамытуды дамытуды жобалау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денсаулық сақтау ортасын дамыту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 білім беру бағдарламасы. Қазақстан Республикасы Үкіметінің 2015 жылғы 25 сәуірдегі бастауыш білім берудің мемлекеттік жалпыға міндетті стандартына сәйкес төменгі сынып оқушыларында зерттеу дағдыларын қалыптастыру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жағарту жағдайында 5-7 жасар балалардың мектепалды даярлығының педагогикалық үдерісін ұйымдастыру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даярлауда пәндік дамыту ортасының ерекшеліктері. Білім беру үдерісінде электронды білім беру ресурстарын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педагогтің АКТ құзыреттілігін қалыптастыру, оқыту мен үйретуде АКТ технологияларды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желілік және бұлттық технологияларды қолдану, желілік интерактивтік таныстырылымдарды құру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5-6 жасар балалардың зияткерлік дамуы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технологияларды қолдану арқылы сабақтарды дидактикалық қамтамасыз етуді дайындау әдістемесі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үдерісінде 5-6 жасар балалардың әлеуметтік дағдыларының дамуы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оқуға дайындығын қалыптастыру, АКТ қолдану арқылы жоғары топтағы мектеп жасына дейінгі баланың жетілу критерилері мен параметрлері. Балалардың мектепте оқуға дайындығын зерттеу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топтағы мектеп жасына дейінгі баланың білім, білік, дағдысын критериалды бағалау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оқытудың интерактивті технологияларын енгізу және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Шағыно қыту негізінде шағын сабақтарды панорамалық қорғау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Кірудегі және шығудағы тестілеу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инновациялық қызметін жобалаудағы технологиялық және мультимедиялық тәсілдер. Мектепке дейінгі білім беруде ақпараттық технологиялар мүмкіндіктері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құралдар арқылы мектеп жасына дейінгі балалар үшін білім контенттерін жобалау технологияларын меңгеру. Мектепке дейінгі даярлық бойынша бір сабақтың мысалында сандық контенттерді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желілік қоғамдастықтармен және білім порталдарымен жұмыс негіздері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ресурстарын: планшеттерді, смартфондарды қолдану түсінігі мен педагогикалық маңызы. АКТ негізінде заманауи сабақты жетілдірудің жаңа тәсілдері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бағдарламаларың көмегімен сандық электронды ресурстарды жасау әдістемесі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оқытудың нәтижелілігін бағалау әдістемесі ретінде</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топтағы мектеп жасына дейінгі баланың әлеуметтік және функционалды тұлға ретінде дамуы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мектепте оқуға дайындауда ертегі терапиясының мүмкіндіктері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жасар балаларды мектепалды даярлау процесінде өнертапқыштық міндеттерді шешу теориясын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бастауыш мектептің бірыңғай білім кеңістігін құру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 білім сапасын қамтамасыз ету әдістеріне үйрету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топтарындағы (сыныптарында) педагогикалық үдерісте денсаулық сақтау технологияларын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мектепалды даярлау үдерісінде сын тұрғысынан ойлау технологиясын қолдану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жасар балаларды мектепте оқытуға даярлаудағы ойын технологиялары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565" w:id="409"/>
    <w:p>
      <w:pPr>
        <w:spacing w:after="0"/>
        <w:ind w:left="0"/>
        <w:jc w:val="both"/>
      </w:pPr>
      <w:r>
        <w:rPr>
          <w:rFonts w:ascii="Times New Roman"/>
          <w:b w:val="false"/>
          <w:i w:val="false"/>
          <w:color w:val="000000"/>
          <w:sz w:val="28"/>
        </w:rPr>
        <w:t>
      Ескертпе: 1 академиялық сағат – 45 минут.</w:t>
      </w:r>
    </w:p>
    <w:bookmarkEnd w:id="409"/>
    <w:bookmarkStart w:name="z566" w:id="4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16-қосымша</w:t>
      </w:r>
    </w:p>
    <w:bookmarkEnd w:id="4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84-қосымша</w:t>
      </w:r>
    </w:p>
    <w:bookmarkStart w:name="z121" w:id="411"/>
    <w:p>
      <w:pPr>
        <w:spacing w:after="0"/>
        <w:ind w:left="0"/>
        <w:jc w:val="left"/>
      </w:pPr>
      <w:r>
        <w:rPr>
          <w:rFonts w:ascii="Times New Roman"/>
          <w:b/>
          <w:i w:val="false"/>
          <w:color w:val="000000"/>
        </w:rPr>
        <w:t xml:space="preserve"> Қазақ және орыс тілдерінде оқытатын орта білім беру ұйымдарының директорларына арналған педагогика кадрларының біліктілігін арттыру курсының "Көшбасшылық – педагогикалық ұжымды табысты басқарудың факторы" білім беру бағдарламасы</w:t>
      </w:r>
    </w:p>
    <w:bookmarkEnd w:id="411"/>
    <w:bookmarkStart w:name="z122" w:id="412"/>
    <w:p>
      <w:pPr>
        <w:spacing w:after="0"/>
        <w:ind w:left="0"/>
        <w:jc w:val="left"/>
      </w:pPr>
      <w:r>
        <w:rPr>
          <w:rFonts w:ascii="Times New Roman"/>
          <w:b/>
          <w:i w:val="false"/>
          <w:color w:val="000000"/>
        </w:rPr>
        <w:t xml:space="preserve"> 1-тарау. Жалпы ережелер</w:t>
      </w:r>
    </w:p>
    <w:bookmarkEnd w:id="412"/>
    <w:bookmarkStart w:name="z568" w:id="413"/>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директорларына арналған педагогика кадрларының біліктілігін арттыру курсының "Көшбасшылық – педагогикалық ұжымды табысты басқарудың факторы" білім беру бағдарламасы (бұдан әрі – Бағдарлама) қазақ және орыс тілдерінде оқытатын орта білім беру ұйымдарының директорларын оқытуды реттейді.</w:t>
      </w:r>
    </w:p>
    <w:bookmarkEnd w:id="413"/>
    <w:bookmarkStart w:name="z569" w:id="414"/>
    <w:p>
      <w:pPr>
        <w:spacing w:after="0"/>
        <w:ind w:left="0"/>
        <w:jc w:val="both"/>
      </w:pPr>
      <w:r>
        <w:rPr>
          <w:rFonts w:ascii="Times New Roman"/>
          <w:b w:val="false"/>
          <w:i w:val="false"/>
          <w:color w:val="000000"/>
          <w:sz w:val="28"/>
        </w:rPr>
        <w:t>
      2. Білім беру бағдарламасы білім беру мазмұнын жаңарту жағдайында тиімді жұмыстар қажеттілігіне сай, қазіргі кезеңдегі басшының кәсібіи дағдыларын, көшбасшылық қабілеттерін дамытуға қажетті білім көлемін беріп, орта білім беру ұйымдарының директорларынының кәсіби құзыреттілігін арттыруға бағытталған.</w:t>
      </w:r>
    </w:p>
    <w:bookmarkEnd w:id="414"/>
    <w:bookmarkStart w:name="z123" w:id="415"/>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15"/>
    <w:bookmarkStart w:name="z570" w:id="416"/>
    <w:p>
      <w:pPr>
        <w:spacing w:after="0"/>
        <w:ind w:left="0"/>
        <w:jc w:val="both"/>
      </w:pPr>
      <w:r>
        <w:rPr>
          <w:rFonts w:ascii="Times New Roman"/>
          <w:b w:val="false"/>
          <w:i w:val="false"/>
          <w:color w:val="000000"/>
          <w:sz w:val="28"/>
        </w:rPr>
        <w:t>
      3. Бағдарламаның мақсаты орта білім беру ұйымдары директорларының педагогикалық ұжымды табыстылыққа жеткізудегі көшбасшылық дағдыларын дамыту.</w:t>
      </w:r>
    </w:p>
    <w:bookmarkEnd w:id="416"/>
    <w:bookmarkStart w:name="z571" w:id="417"/>
    <w:p>
      <w:pPr>
        <w:spacing w:after="0"/>
        <w:ind w:left="0"/>
        <w:jc w:val="both"/>
      </w:pPr>
      <w:r>
        <w:rPr>
          <w:rFonts w:ascii="Times New Roman"/>
          <w:b w:val="false"/>
          <w:i w:val="false"/>
          <w:color w:val="000000"/>
          <w:sz w:val="28"/>
        </w:rPr>
        <w:t>
      4. Бағдарламаның міндеттері:</w:t>
      </w:r>
    </w:p>
    <w:bookmarkEnd w:id="417"/>
    <w:p>
      <w:pPr>
        <w:spacing w:after="0"/>
        <w:ind w:left="0"/>
        <w:jc w:val="both"/>
      </w:pPr>
      <w:r>
        <w:rPr>
          <w:rFonts w:ascii="Times New Roman"/>
          <w:b w:val="false"/>
          <w:i w:val="false"/>
          <w:color w:val="000000"/>
          <w:sz w:val="28"/>
        </w:rPr>
        <w:t>
      1) көшбасшылықтың негіздерінің тұжырымдамасы туралы түсініктерін</w:t>
      </w:r>
    </w:p>
    <w:p>
      <w:pPr>
        <w:spacing w:after="0"/>
        <w:ind w:left="0"/>
        <w:jc w:val="both"/>
      </w:pPr>
      <w:r>
        <w:rPr>
          <w:rFonts w:ascii="Times New Roman"/>
          <w:b w:val="false"/>
          <w:i w:val="false"/>
          <w:color w:val="000000"/>
          <w:sz w:val="28"/>
        </w:rPr>
        <w:t>
      2) жетілдіру;</w:t>
      </w:r>
    </w:p>
    <w:p>
      <w:pPr>
        <w:spacing w:after="0"/>
        <w:ind w:left="0"/>
        <w:jc w:val="both"/>
      </w:pPr>
      <w:r>
        <w:rPr>
          <w:rFonts w:ascii="Times New Roman"/>
          <w:b w:val="false"/>
          <w:i w:val="false"/>
          <w:color w:val="000000"/>
          <w:sz w:val="28"/>
        </w:rPr>
        <w:t>
      3) педагогикалық ұжымның қызметіне талдау жасау арқылы табыстылықтың стратегияларын анықтау;</w:t>
      </w:r>
    </w:p>
    <w:p>
      <w:pPr>
        <w:spacing w:after="0"/>
        <w:ind w:left="0"/>
        <w:jc w:val="both"/>
      </w:pPr>
      <w:r>
        <w:rPr>
          <w:rFonts w:ascii="Times New Roman"/>
          <w:b w:val="false"/>
          <w:i w:val="false"/>
          <w:color w:val="000000"/>
          <w:sz w:val="28"/>
        </w:rPr>
        <w:t>
      4) ұжымның табыстылық жоспарын жасау әдістемесі және психологиялық талдау дағдыларын игерту.</w:t>
      </w:r>
    </w:p>
    <w:bookmarkStart w:name="z572" w:id="418"/>
    <w:p>
      <w:pPr>
        <w:spacing w:after="0"/>
        <w:ind w:left="0"/>
        <w:jc w:val="both"/>
      </w:pPr>
      <w:r>
        <w:rPr>
          <w:rFonts w:ascii="Times New Roman"/>
          <w:b w:val="false"/>
          <w:i w:val="false"/>
          <w:color w:val="000000"/>
          <w:sz w:val="28"/>
        </w:rPr>
        <w:t>
      5. Тыңдаушылар курс соңында:</w:t>
      </w:r>
    </w:p>
    <w:bookmarkEnd w:id="418"/>
    <w:p>
      <w:pPr>
        <w:spacing w:after="0"/>
        <w:ind w:left="0"/>
        <w:jc w:val="both"/>
      </w:pPr>
      <w:r>
        <w:rPr>
          <w:rFonts w:ascii="Times New Roman"/>
          <w:b w:val="false"/>
          <w:i w:val="false"/>
          <w:color w:val="000000"/>
          <w:sz w:val="28"/>
        </w:rPr>
        <w:t>
      1) нормативтік құқықтық актілерді, көшбасшылықтың тұжырымдамалық негіздерін біледі;</w:t>
      </w:r>
    </w:p>
    <w:p>
      <w:pPr>
        <w:spacing w:after="0"/>
        <w:ind w:left="0"/>
        <w:jc w:val="both"/>
      </w:pPr>
      <w:r>
        <w:rPr>
          <w:rFonts w:ascii="Times New Roman"/>
          <w:b w:val="false"/>
          <w:i w:val="false"/>
          <w:color w:val="000000"/>
          <w:sz w:val="28"/>
        </w:rPr>
        <w:t>
      2) мұғалімдердің біліктілігін арттыру үшін мектепішілік әдіс сабақты зерттеу (Lesson study – Лессон-стади ), коучинг, менторинг әдістерін, мектептің стратегиялық даму жоспарын жасаудағы көшбасшылық дағдыларын қолдана алады;</w:t>
      </w:r>
    </w:p>
    <w:p>
      <w:pPr>
        <w:spacing w:after="0"/>
        <w:ind w:left="0"/>
        <w:jc w:val="both"/>
      </w:pPr>
      <w:r>
        <w:rPr>
          <w:rFonts w:ascii="Times New Roman"/>
          <w:b w:val="false"/>
          <w:i w:val="false"/>
          <w:color w:val="000000"/>
          <w:sz w:val="28"/>
        </w:rPr>
        <w:t>
      3) эвалюация стандартының мәнін ұғынуда SWOT-талдау (Strengths Weaknesses Opportunities Threats - Стренс Уикнесис Опотьюнитис Сретс) және SMART-мақсат қою (Self Monitoring Analysis And Reporting Technology-Cелф Мониторинг Анализис энд Рипотинг Текнолоджи) техникасын, педагогикалық ұжымның әлеуетіне сай көшбасшылықты бөлу дағдысын меңгереді.</w:t>
      </w:r>
    </w:p>
    <w:bookmarkStart w:name="z124" w:id="419"/>
    <w:p>
      <w:pPr>
        <w:spacing w:after="0"/>
        <w:ind w:left="0"/>
        <w:jc w:val="left"/>
      </w:pPr>
      <w:r>
        <w:rPr>
          <w:rFonts w:ascii="Times New Roman"/>
          <w:b/>
          <w:i w:val="false"/>
          <w:color w:val="000000"/>
        </w:rPr>
        <w:t xml:space="preserve"> 3-тарау. Бағдарламаның құрылымы мен мазмұны</w:t>
      </w:r>
    </w:p>
    <w:bookmarkEnd w:id="419"/>
    <w:bookmarkStart w:name="z573" w:id="420"/>
    <w:p>
      <w:pPr>
        <w:spacing w:after="0"/>
        <w:ind w:left="0"/>
        <w:jc w:val="both"/>
      </w:pPr>
      <w:r>
        <w:rPr>
          <w:rFonts w:ascii="Times New Roman"/>
          <w:b w:val="false"/>
          <w:i w:val="false"/>
          <w:color w:val="000000"/>
          <w:sz w:val="28"/>
        </w:rPr>
        <w:t>
      6. Бағдарлама 6 модульден тұрады:</w:t>
      </w:r>
    </w:p>
    <w:bookmarkEnd w:id="420"/>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74" w:id="421"/>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421"/>
    <w:bookmarkStart w:name="z575" w:id="422"/>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422"/>
    <w:bookmarkStart w:name="z125" w:id="42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423"/>
    <w:bookmarkStart w:name="z576" w:id="424"/>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424"/>
    <w:bookmarkStart w:name="z577" w:id="425"/>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425"/>
    <w:bookmarkStart w:name="z578" w:id="426"/>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426"/>
    <w:bookmarkStart w:name="z579" w:id="427"/>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427"/>
    <w:bookmarkStart w:name="z580" w:id="428"/>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428"/>
    <w:bookmarkStart w:name="z581" w:id="429"/>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w:t>
            </w:r>
            <w:r>
              <w:br/>
            </w:r>
            <w:r>
              <w:rPr>
                <w:rFonts w:ascii="Times New Roman"/>
                <w:b w:val="false"/>
                <w:i w:val="false"/>
                <w:color w:val="000000"/>
                <w:sz w:val="20"/>
              </w:rPr>
              <w:t>"Көшбасшылық –</w:t>
            </w:r>
            <w:r>
              <w:br/>
            </w:r>
            <w:r>
              <w:rPr>
                <w:rFonts w:ascii="Times New Roman"/>
                <w:b w:val="false"/>
                <w:i w:val="false"/>
                <w:color w:val="000000"/>
                <w:sz w:val="20"/>
              </w:rPr>
              <w:t>педагогикалық ұжымды табысты</w:t>
            </w:r>
            <w:r>
              <w:br/>
            </w:r>
            <w:r>
              <w:rPr>
                <w:rFonts w:ascii="Times New Roman"/>
                <w:b w:val="false"/>
                <w:i w:val="false"/>
                <w:color w:val="000000"/>
                <w:sz w:val="20"/>
              </w:rPr>
              <w:t>басқарудың факторы" білім беру</w:t>
            </w:r>
            <w:r>
              <w:br/>
            </w:r>
            <w:r>
              <w:rPr>
                <w:rFonts w:ascii="Times New Roman"/>
                <w:b w:val="false"/>
                <w:i w:val="false"/>
                <w:color w:val="000000"/>
                <w:sz w:val="20"/>
              </w:rPr>
              <w:t>бағдарламасына қосымша</w:t>
            </w:r>
          </w:p>
        </w:tc>
      </w:tr>
    </w:tbl>
    <w:bookmarkStart w:name="z582" w:id="430"/>
    <w:p>
      <w:pPr>
        <w:spacing w:after="0"/>
        <w:ind w:left="0"/>
        <w:jc w:val="left"/>
      </w:pPr>
      <w:r>
        <w:rPr>
          <w:rFonts w:ascii="Times New Roman"/>
          <w:b/>
          <w:i w:val="false"/>
          <w:color w:val="000000"/>
        </w:rPr>
        <w:t xml:space="preserve"> Оқу-тақырыптық жоспар</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68"/>
        <w:gridCol w:w="374"/>
        <w:gridCol w:w="241"/>
        <w:gridCol w:w="374"/>
        <w:gridCol w:w="374"/>
        <w:gridCol w:w="241"/>
        <w:gridCol w:w="241"/>
        <w:gridCol w:w="241"/>
        <w:gridCol w:w="241"/>
        <w:gridCol w:w="241"/>
        <w:gridCol w:w="241"/>
        <w:gridCol w:w="374"/>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жылдың 20 мамырдағы "Ұлт жоспары – 100 нақты қадам. Баршаға арналған қазіргі заманауи мемлекет" </w:t>
            </w:r>
            <w:r>
              <w:rPr>
                <w:rFonts w:ascii="Times New Roman"/>
                <w:b w:val="false"/>
                <w:i w:val="false"/>
                <w:color w:val="000000"/>
                <w:sz w:val="20"/>
              </w:rPr>
              <w:t>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орта білім берудің мақсатты нысандары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мазмұнын жаңарту жағдайында оқытудағы көшбасшылық және менеджмент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қағидаларын енгізу арқылы педагогикалық менеджментті жетілдіру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 басқару мәдениетін қалыптастырудың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ішілік бақылау – менеджмент табыстылығының ынталандыру факторы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 Лессон-стади), коучинг, менторинг – мектепішілік біліктілікті арттыру жүйесінің тұтас процесс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зият тиімді көшбасшылық пен табыстылықтың критерийі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экстремизм мен терроризмнің алдын-алу шаралары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зият - басшының кәсіби әрекеті табыстылығының бір қыры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әлеуметтік саясаттың басты бағыттарының бірі – мектептегі жәбірлеушілік пен зорлық-зомбылыққа жол бермеу және алдын-алу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педагогикалық үдерісте мектептегі гендерлік ұстанымның өзектілігі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көшбасшылықтың тұжырымдамалық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ортасындағы көшбасшы қызметі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 - білім берудегі бәсекеге қабілеттілікті дамытудың негізгі ресурсы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көшбасшылық бөлінісі. Ұжыммен қарым-қатынас құрудағы түйінді ұстанымдар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Көшбасшылар командасын құрудың тетігі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 – көшбасшылықтың алғы шарты. Кері байланыс, рефлексия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оқушыларды қолдау мен білім беру ортасына бейімдеуде білім беру ұйымы басшысының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Квалиметриялық амал негізінде сапа көрсеткішінің өлшем біліктерін жүйелеу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Эвалюация – жетістіктерді бағамдау үдерісі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менеджменттің негізгі қызметтерінің бірі - уәждеу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 құра алу дағдысы – табысты мектеп болудың қайнар көзі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SWOT-талдау (Strengths-стренс, Weaknesses–уикнесис, Opportunities–опотьюнитис, Threats–сретс) мен SMART- мақсат қою (Self Monitoring Analysis and reporting technology – Селф Анализис энд Рипотинг Текнолоджи) арқылы мектептің даму жоспарын құрудың негізгі құрамдас бөліктері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бағамдаудағы эвалюацияның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Табыстылыққа жеткізуші жағдаяттар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диагностиканың негізі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ұжымда АКТ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сабағының электрондық контенті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портфолио – кәсіби біліктілік рейтингісінің құрамдас бөлігі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айналымы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көшбасшының әлеуметтік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Қатысымдық білік пен кәсіби педагогикалық қарым-қатынас дағдыларын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(бұдан әрі-PISA), TIMSS(Trendsin International Mathematics and Science Study – Трендсин Интернейшинал Математикс энд Сайнс Стади) (бұдан әрі - TIMSS), PIRLS (Progressin International Reading Literacy Study – Прогрессин Интернейшинал Ридинг Литераси Стади) (бұдан әрі - PIRLS); халықаралық зерттеулер бойынша оқушылардың функциональдық сауаттылығын дамытулы басқару: проблемалар мен болашағы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Тілдік-пәндік интеграция–көптілділік тұжырымдамасын тәжірибеде іске асырудың негізгі шарты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83" w:id="431"/>
    <w:p>
      <w:pPr>
        <w:spacing w:after="0"/>
        <w:ind w:left="0"/>
        <w:jc w:val="both"/>
      </w:pPr>
      <w:r>
        <w:rPr>
          <w:rFonts w:ascii="Times New Roman"/>
          <w:b w:val="false"/>
          <w:i w:val="false"/>
          <w:color w:val="000000"/>
          <w:sz w:val="28"/>
        </w:rPr>
        <w:t>
      Ескертпе: 1 академиялық сағат – 45 минут.</w:t>
      </w:r>
    </w:p>
    <w:bookmarkEnd w:id="431"/>
    <w:bookmarkStart w:name="z584" w:id="4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17-қосымша</w:t>
      </w:r>
    </w:p>
    <w:bookmarkEnd w:id="4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85-қосымша</w:t>
      </w:r>
    </w:p>
    <w:bookmarkStart w:name="z127" w:id="433"/>
    <w:p>
      <w:pPr>
        <w:spacing w:after="0"/>
        <w:ind w:left="0"/>
        <w:jc w:val="left"/>
      </w:pPr>
      <w:r>
        <w:rPr>
          <w:rFonts w:ascii="Times New Roman"/>
          <w:b/>
          <w:i w:val="false"/>
          <w:color w:val="000000"/>
        </w:rPr>
        <w:t xml:space="preserve">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берудің жаңа парадигмасы жағдайындағы басқарушылық қызмет және менеджмент" білім беру бағдарламасы</w:t>
      </w:r>
    </w:p>
    <w:bookmarkEnd w:id="433"/>
    <w:bookmarkStart w:name="z128" w:id="434"/>
    <w:p>
      <w:pPr>
        <w:spacing w:after="0"/>
        <w:ind w:left="0"/>
        <w:jc w:val="left"/>
      </w:pPr>
      <w:r>
        <w:rPr>
          <w:rFonts w:ascii="Times New Roman"/>
          <w:b/>
          <w:i w:val="false"/>
          <w:color w:val="000000"/>
        </w:rPr>
        <w:t xml:space="preserve"> 1-тарау. Жалпы ережелер</w:t>
      </w:r>
    </w:p>
    <w:bookmarkEnd w:id="434"/>
    <w:bookmarkStart w:name="z586" w:id="435"/>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берудің жаңа парадигмасы жағдайындағы басқарушылық қызмет және менеджмент" білім беру бағдарламасы (бұдан әрі – Бағдарлама) қазақ және орыс тілдерінде оқытатын орта білім беру ұйымдарының директорларын оқытуды реттейді.</w:t>
      </w:r>
    </w:p>
    <w:bookmarkEnd w:id="435"/>
    <w:bookmarkStart w:name="z587" w:id="436"/>
    <w:p>
      <w:pPr>
        <w:spacing w:after="0"/>
        <w:ind w:left="0"/>
        <w:jc w:val="both"/>
      </w:pPr>
      <w:r>
        <w:rPr>
          <w:rFonts w:ascii="Times New Roman"/>
          <w:b w:val="false"/>
          <w:i w:val="false"/>
          <w:color w:val="000000"/>
          <w:sz w:val="28"/>
        </w:rPr>
        <w:t>
      2. Бағдарлама орта білім беру ұйымдарының директорларының кәсіби біліктілігін арттыруға, білім беру мазмұнын жаңарту аясында білім беру ұйымдарында инновациялық процесті педагогикалық жүйені тиімді басқару үшін педагогикалық менеджмент сапасын жүйелі түрде стратегиялық жаңалауға, даярлауға бағытталған.</w:t>
      </w:r>
    </w:p>
    <w:bookmarkEnd w:id="436"/>
    <w:bookmarkStart w:name="z129" w:id="43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37"/>
    <w:bookmarkStart w:name="z588" w:id="438"/>
    <w:p>
      <w:pPr>
        <w:spacing w:after="0"/>
        <w:ind w:left="0"/>
        <w:jc w:val="both"/>
      </w:pPr>
      <w:r>
        <w:rPr>
          <w:rFonts w:ascii="Times New Roman"/>
          <w:b w:val="false"/>
          <w:i w:val="false"/>
          <w:color w:val="000000"/>
          <w:sz w:val="28"/>
        </w:rPr>
        <w:t>
      3. Бағдарламаның мақсаты білім беру мазмұнын жаңарту концептуалды идеясы негізінде орта білім беру ұйымдарының инновациялық дамуын басқарудағы орта білім беру ұйымдарының директорларының кәсіби-басқарушылық құзіреттілігін дамыту.</w:t>
      </w:r>
    </w:p>
    <w:bookmarkEnd w:id="438"/>
    <w:bookmarkStart w:name="z589" w:id="439"/>
    <w:p>
      <w:pPr>
        <w:spacing w:after="0"/>
        <w:ind w:left="0"/>
        <w:jc w:val="both"/>
      </w:pPr>
      <w:r>
        <w:rPr>
          <w:rFonts w:ascii="Times New Roman"/>
          <w:b w:val="false"/>
          <w:i w:val="false"/>
          <w:color w:val="000000"/>
          <w:sz w:val="28"/>
        </w:rPr>
        <w:t>
      4. Бағдарламаның міндеттері:</w:t>
      </w:r>
    </w:p>
    <w:bookmarkEnd w:id="439"/>
    <w:p>
      <w:pPr>
        <w:spacing w:after="0"/>
        <w:ind w:left="0"/>
        <w:jc w:val="both"/>
      </w:pPr>
      <w:r>
        <w:rPr>
          <w:rFonts w:ascii="Times New Roman"/>
          <w:b w:val="false"/>
          <w:i w:val="false"/>
          <w:color w:val="000000"/>
          <w:sz w:val="28"/>
        </w:rPr>
        <w:t>
      1) ұжымдағы ауызбіршілікті қамтамасыз етуге және оның жаңарту, даму және жетістіктерге бағытталған оқытудың инновациялық нысандарын, түрлерін, әдістері мен құралдарын кіріктіру арқылы білім беру үдерісін басқару саласындағы білім мен дағдыларын кеңейту;</w:t>
      </w:r>
    </w:p>
    <w:p>
      <w:pPr>
        <w:spacing w:after="0"/>
        <w:ind w:left="0"/>
        <w:jc w:val="both"/>
      </w:pPr>
      <w:r>
        <w:rPr>
          <w:rFonts w:ascii="Times New Roman"/>
          <w:b w:val="false"/>
          <w:i w:val="false"/>
          <w:color w:val="000000"/>
          <w:sz w:val="28"/>
        </w:rPr>
        <w:t xml:space="preserve">
      2) стратегиялық және тактикалық жоспарлау негізінде басқарушылық шешім қабылдаудың тиімді үлгісін қалыптастыру; </w:t>
      </w:r>
    </w:p>
    <w:p>
      <w:pPr>
        <w:spacing w:after="0"/>
        <w:ind w:left="0"/>
        <w:jc w:val="both"/>
      </w:pPr>
      <w:r>
        <w:rPr>
          <w:rFonts w:ascii="Times New Roman"/>
          <w:b w:val="false"/>
          <w:i w:val="false"/>
          <w:color w:val="000000"/>
          <w:sz w:val="28"/>
        </w:rPr>
        <w:t>
      3) халықаралық зерттеулерде оқушылардың функционалдық сауаттылығын қалыптастыру бойынша білімдерін кеңейту;</w:t>
      </w:r>
    </w:p>
    <w:p>
      <w:pPr>
        <w:spacing w:after="0"/>
        <w:ind w:left="0"/>
        <w:jc w:val="both"/>
      </w:pPr>
      <w:r>
        <w:rPr>
          <w:rFonts w:ascii="Times New Roman"/>
          <w:b w:val="false"/>
          <w:i w:val="false"/>
          <w:color w:val="000000"/>
          <w:sz w:val="28"/>
        </w:rPr>
        <w:t>
      4) оқушылардың біліміндегі жетістіктерін критериалдық бағалауды қолдану бойынша білім мен дағды қалыптастыру;</w:t>
      </w:r>
    </w:p>
    <w:p>
      <w:pPr>
        <w:spacing w:after="0"/>
        <w:ind w:left="0"/>
        <w:jc w:val="both"/>
      </w:pPr>
      <w:r>
        <w:rPr>
          <w:rFonts w:ascii="Times New Roman"/>
          <w:b w:val="false"/>
          <w:i w:val="false"/>
          <w:color w:val="000000"/>
          <w:sz w:val="28"/>
        </w:rPr>
        <w:t xml:space="preserve">
      5) заманауи оқыту әдістерін қолдана отырып білім үдерісін жобалау бойынша дағды қалыптастыру: сабақтың зерттеу (Lesson Study – Лессон стади), пән мен тілді кіріктіріп оқыту (Content and Language Integrated Learning – Контент энд Лангуидж Интегрейтид Ленинг), смарт-оқыту (Smart-Learning-смарт-ленинг), сыни ойлау. </w:t>
      </w:r>
    </w:p>
    <w:bookmarkStart w:name="z590" w:id="440"/>
    <w:p>
      <w:pPr>
        <w:spacing w:after="0"/>
        <w:ind w:left="0"/>
        <w:jc w:val="both"/>
      </w:pPr>
      <w:r>
        <w:rPr>
          <w:rFonts w:ascii="Times New Roman"/>
          <w:b w:val="false"/>
          <w:i w:val="false"/>
          <w:color w:val="000000"/>
          <w:sz w:val="28"/>
        </w:rPr>
        <w:t>
      5. Тыңдаушылар курс соңында:</w:t>
      </w:r>
    </w:p>
    <w:bookmarkEnd w:id="440"/>
    <w:p>
      <w:pPr>
        <w:spacing w:after="0"/>
        <w:ind w:left="0"/>
        <w:jc w:val="both"/>
      </w:pPr>
      <w:r>
        <w:rPr>
          <w:rFonts w:ascii="Times New Roman"/>
          <w:b w:val="false"/>
          <w:i w:val="false"/>
          <w:color w:val="000000"/>
          <w:sz w:val="28"/>
        </w:rPr>
        <w:t>
      1) орта білім беру ұйымдарын басқарудың негізгі идеялары мен ұстанымдарын, білім берудегі смарт-оқыту, робототехника, STEAM-оқыту (Science, Technology, Engineering, Art and Mathematics – Сайнс Технолоджи Инжиниринг Арт энд математикс) заманауи трендтерін біледі;</w:t>
      </w:r>
    </w:p>
    <w:p>
      <w:pPr>
        <w:spacing w:after="0"/>
        <w:ind w:left="0"/>
        <w:jc w:val="both"/>
      </w:pPr>
      <w:r>
        <w:rPr>
          <w:rFonts w:ascii="Times New Roman"/>
          <w:b w:val="false"/>
          <w:i w:val="false"/>
          <w:color w:val="000000"/>
          <w:sz w:val="28"/>
        </w:rPr>
        <w:t>
      2) стратегиялық және тактикалық жоспарлауды өз бетінше іске асыру, оқушылардың білім жетістігін критериалды бағалауды, басшы өзін-өзі бағалау үшін электрондық портфолио құруды, білім беру мазмұны мен әдістерін жаңарту жағдайында инновациялық дамуды басқару, бірыңғай тәрбие кеңістігін құруды, бейінді және мектепке дейінгі білім беруді ұйымдастыруды қолдана алады;</w:t>
      </w:r>
    </w:p>
    <w:p>
      <w:pPr>
        <w:spacing w:after="0"/>
        <w:ind w:left="0"/>
        <w:jc w:val="both"/>
      </w:pPr>
      <w:r>
        <w:rPr>
          <w:rFonts w:ascii="Times New Roman"/>
          <w:b w:val="false"/>
          <w:i w:val="false"/>
          <w:color w:val="000000"/>
          <w:sz w:val="28"/>
        </w:rPr>
        <w:t>
      3) білім беру мазмұнын жаңарту жағдайында орта білім беру ұйымының білім беру қызметін стратегиялық және тактикалық жоспарлау жолдарын меңгереді.</w:t>
      </w:r>
    </w:p>
    <w:bookmarkStart w:name="z130" w:id="441"/>
    <w:p>
      <w:pPr>
        <w:spacing w:after="0"/>
        <w:ind w:left="0"/>
        <w:jc w:val="left"/>
      </w:pPr>
      <w:r>
        <w:rPr>
          <w:rFonts w:ascii="Times New Roman"/>
          <w:b/>
          <w:i w:val="false"/>
          <w:color w:val="000000"/>
        </w:rPr>
        <w:t xml:space="preserve"> 3-тарау. Бағдарламаның құрылымы мен мазмұны</w:t>
      </w:r>
    </w:p>
    <w:bookmarkEnd w:id="441"/>
    <w:bookmarkStart w:name="z591" w:id="442"/>
    <w:p>
      <w:pPr>
        <w:spacing w:after="0"/>
        <w:ind w:left="0"/>
        <w:jc w:val="both"/>
      </w:pPr>
      <w:r>
        <w:rPr>
          <w:rFonts w:ascii="Times New Roman"/>
          <w:b w:val="false"/>
          <w:i w:val="false"/>
          <w:color w:val="000000"/>
          <w:sz w:val="28"/>
        </w:rPr>
        <w:t>
      6. Бағдарлама 6 модульден тұрады:</w:t>
      </w:r>
    </w:p>
    <w:bookmarkEnd w:id="442"/>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592" w:id="443"/>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443"/>
    <w:bookmarkStart w:name="z593" w:id="444"/>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444"/>
    <w:bookmarkStart w:name="z131" w:id="445"/>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445"/>
    <w:bookmarkStart w:name="z594" w:id="446"/>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446"/>
    <w:bookmarkStart w:name="z595" w:id="447"/>
    <w:p>
      <w:pPr>
        <w:spacing w:after="0"/>
        <w:ind w:left="0"/>
        <w:jc w:val="both"/>
      </w:pPr>
      <w:r>
        <w:rPr>
          <w:rFonts w:ascii="Times New Roman"/>
          <w:b w:val="false"/>
          <w:i w:val="false"/>
          <w:color w:val="000000"/>
          <w:sz w:val="28"/>
        </w:rPr>
        <w:t>
      10. Білім беру процесі Бағдарламаның қосымшасындағы ОТЖ сәйкес ұйымдастырылады. Бір апталық курстар ұйымдастырылған кезде ОТЖ-дағы сағаттар саны мен тақырыптар екі есеге қысқарады, сабақтарды өткізу формасы өзгеріссіз қалады.</w:t>
      </w:r>
    </w:p>
    <w:bookmarkEnd w:id="447"/>
    <w:bookmarkStart w:name="z596" w:id="44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448"/>
    <w:bookmarkStart w:name="z597" w:id="449"/>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449"/>
    <w:bookmarkStart w:name="z598" w:id="450"/>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450"/>
    <w:bookmarkStart w:name="z599" w:id="451"/>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w:t>
            </w:r>
            <w:r>
              <w:br/>
            </w:r>
            <w:r>
              <w:rPr>
                <w:rFonts w:ascii="Times New Roman"/>
                <w:b w:val="false"/>
                <w:i w:val="false"/>
                <w:color w:val="000000"/>
                <w:sz w:val="20"/>
              </w:rPr>
              <w:t>"Білім берудің жаңа</w:t>
            </w:r>
            <w:r>
              <w:br/>
            </w:r>
            <w:r>
              <w:rPr>
                <w:rFonts w:ascii="Times New Roman"/>
                <w:b w:val="false"/>
                <w:i w:val="false"/>
                <w:color w:val="000000"/>
                <w:sz w:val="20"/>
              </w:rPr>
              <w:t>парадигмасы жағдайындағы</w:t>
            </w:r>
            <w:r>
              <w:br/>
            </w:r>
            <w:r>
              <w:rPr>
                <w:rFonts w:ascii="Times New Roman"/>
                <w:b w:val="false"/>
                <w:i w:val="false"/>
                <w:color w:val="000000"/>
                <w:sz w:val="20"/>
              </w:rPr>
              <w:t>басқарушылық қызмет және</w:t>
            </w:r>
            <w:r>
              <w:br/>
            </w:r>
            <w:r>
              <w:rPr>
                <w:rFonts w:ascii="Times New Roman"/>
                <w:b w:val="false"/>
                <w:i w:val="false"/>
                <w:color w:val="000000"/>
                <w:sz w:val="20"/>
              </w:rPr>
              <w:t>менеджмент" білім беру</w:t>
            </w:r>
            <w:r>
              <w:br/>
            </w:r>
            <w:r>
              <w:rPr>
                <w:rFonts w:ascii="Times New Roman"/>
                <w:b w:val="false"/>
                <w:i w:val="false"/>
                <w:color w:val="000000"/>
                <w:sz w:val="20"/>
              </w:rPr>
              <w:t>бағдарламасына қосымша</w:t>
            </w:r>
          </w:p>
        </w:tc>
      </w:tr>
    </w:tbl>
    <w:bookmarkStart w:name="z600" w:id="452"/>
    <w:p>
      <w:pPr>
        <w:spacing w:after="0"/>
        <w:ind w:left="0"/>
        <w:jc w:val="left"/>
      </w:pPr>
      <w:r>
        <w:rPr>
          <w:rFonts w:ascii="Times New Roman"/>
          <w:b/>
          <w:i w:val="false"/>
          <w:color w:val="000000"/>
        </w:rPr>
        <w:t xml:space="preserve"> Оқу-тақырыптық жоспар</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157"/>
        <w:gridCol w:w="241"/>
        <w:gridCol w:w="241"/>
        <w:gridCol w:w="374"/>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Ықшам-оқыту таныстырылымы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орта білім беру саласындағы мемлекеттік саясаттың негізгі бағыттары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орта білім берудің мақсатты нысандары және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орта білім берудің мақсатты нысандары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18 қарашадағы Қазақстан Республикасының "Сыбайлас жемқорлыққа қарсы күрес туралы" </w:t>
            </w:r>
            <w:r>
              <w:rPr>
                <w:rFonts w:ascii="Times New Roman"/>
                <w:b w:val="false"/>
                <w:i w:val="false"/>
                <w:color w:val="000000"/>
                <w:sz w:val="20"/>
              </w:rPr>
              <w:t>Заңындағы</w:t>
            </w:r>
            <w:r>
              <w:rPr>
                <w:rFonts w:ascii="Times New Roman"/>
                <w:b w:val="false"/>
                <w:i w:val="false"/>
                <w:color w:val="000000"/>
                <w:sz w:val="20"/>
              </w:rPr>
              <w:t xml:space="preserve"> орта білім берудің нысандары. Қазақстан Республикасы 2015-2020 жылдарға арналған сыбайлас жемқорлыққа қарсы бағдарламаның іс-қимылдарының басым бағыттары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 және әдістерін жаңарту жағдайында инно-вациялық дамуды басқаруды, бірыңғай тәрбие кеңістігін құруды, бейінді және мектепке дейінгі білім беруді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аттестаттауды жүргізу үшін жаңа тәсілдер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 білім беруді басқару формаларының бірі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басшы-көшбасшы құзырлылығы және психологиялық-педагогикалық портреті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діни экстремизм мен терроризмге қарсы іс-қимыл жөніндегі 2013 - 2017 жылдарға арналған мемлекеттік бағдарламасы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ұжыммен басқару қызметінің тиімділігі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 білім беру ұйымдарында уақытты басқару және тиімді жоспарлау жүйесі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түрлері:стратегиялық және тактикалық жоспарлау. Ұйымның жоспарын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жоспарлау: ұзақ мерзімді, орта мерзімді және қысқа мерзімді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үшін менеджмент жоспарлау, мотивация және бақылау үдерісі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қызметінің нәтижелерін талдау және өзгерістерді жоспарлау келесі техникалардың көмегімен: SWOT-талдау(Strengths Weaknesses Opportunities Threats - Стренс Уикнесис Опотьюнитис Сретс) және Smart-мақсаттар (Self monitoring analysis and reporting technology – Селф мониторинг анализис энд рипотинг текнолоджи)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жүйесінің ерек-шеліктері: мақсаттары, ұстанымдары және бағалау түрлері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басқару: стратегиялық және тактикалық жоспарлау, жобалау, бақылау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педагогикалық кадрларды, мониторинг ұйымдарын аттестаттау үдерісіндегі квалиметрия әдісі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(Lesson Study – Лессон стади) оқытуды жетілдіру мен дамыту құралы ретінде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and Language Integrated Learning – Контент энд Лангуидж Интегрейтид Ленинг) (бұдан әрі- CLIL).CLIL пәндік-тілдік кіріктірілген оқыту әдістемесі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"Білім беру ұйымдарын инновациялық дамуын басқару"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"Мектептің даму бағдарламасы шағын-жоба"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портфолио – мектеп басшысының өзін-өзі бағалау құралы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сапасы автоматтандырылған мектепішілік бақылау мониторингінің желілік моделі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Smart-оқыту (Smart-Learning-смарт-ленинг), робототехника, Стэм (STEAM - Сайнс Технолоджи Инжиниринг Мас) білім берудегі заманауи трендтерді білу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кәсіби құзіреттілігін анықтау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дамуының әлеуметтік және кәсіби серіктестігі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кезінде, мектеп директорларының басқарушылық қызметінін тексеру кезіндегі мәселелерді шешу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корпоративтік басқару ұстанымдарын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01" w:id="453"/>
    <w:p>
      <w:pPr>
        <w:spacing w:after="0"/>
        <w:ind w:left="0"/>
        <w:jc w:val="both"/>
      </w:pPr>
      <w:r>
        <w:rPr>
          <w:rFonts w:ascii="Times New Roman"/>
          <w:b w:val="false"/>
          <w:i w:val="false"/>
          <w:color w:val="000000"/>
          <w:sz w:val="28"/>
        </w:rPr>
        <w:t>
      Ескертпе: 1 академиялық сағат – 45 минут.</w:t>
      </w:r>
    </w:p>
    <w:bookmarkEnd w:id="453"/>
    <w:bookmarkStart w:name="z602" w:id="4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18-қосымша</w:t>
      </w:r>
    </w:p>
    <w:bookmarkEnd w:id="4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86-қосымша</w:t>
      </w:r>
    </w:p>
    <w:bookmarkStart w:name="z133" w:id="455"/>
    <w:p>
      <w:pPr>
        <w:spacing w:after="0"/>
        <w:ind w:left="0"/>
        <w:jc w:val="left"/>
      </w:pPr>
      <w:r>
        <w:rPr>
          <w:rFonts w:ascii="Times New Roman"/>
          <w:b/>
          <w:i w:val="false"/>
          <w:color w:val="000000"/>
        </w:rPr>
        <w:t xml:space="preserve">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 сапасын басқаруда корпоративтік орта құру" білім беру бағдарламасы</w:t>
      </w:r>
    </w:p>
    <w:bookmarkEnd w:id="455"/>
    <w:bookmarkStart w:name="z134" w:id="456"/>
    <w:p>
      <w:pPr>
        <w:spacing w:after="0"/>
        <w:ind w:left="0"/>
        <w:jc w:val="left"/>
      </w:pPr>
      <w:r>
        <w:rPr>
          <w:rFonts w:ascii="Times New Roman"/>
          <w:b/>
          <w:i w:val="false"/>
          <w:color w:val="000000"/>
        </w:rPr>
        <w:t xml:space="preserve"> 1-тарау. Жалпы ережелер</w:t>
      </w:r>
    </w:p>
    <w:bookmarkEnd w:id="456"/>
    <w:bookmarkStart w:name="z604" w:id="457"/>
    <w:p>
      <w:pPr>
        <w:spacing w:after="0"/>
        <w:ind w:left="0"/>
        <w:jc w:val="both"/>
      </w:pPr>
      <w:r>
        <w:rPr>
          <w:rFonts w:ascii="Times New Roman"/>
          <w:b w:val="false"/>
          <w:i w:val="false"/>
          <w:color w:val="000000"/>
          <w:sz w:val="28"/>
        </w:rPr>
        <w:t>
      1. Қазақ және орыс тілдерінде оқытатын орта білім беру ұйымдарының директорларына арналған педагогика кадрларының біліктілігін арттыру курсының "Білім беру сапасын басқаруда корпоративтік орта құру" білім беру бағдарламасы (бұдан әрі - Бағдарлама) қазақ және орыс тілдерінде оқытатын орта білім беру ұйымдарының директорларын оқытуды реттейді.</w:t>
      </w:r>
    </w:p>
    <w:bookmarkEnd w:id="457"/>
    <w:bookmarkStart w:name="z605" w:id="458"/>
    <w:p>
      <w:pPr>
        <w:spacing w:after="0"/>
        <w:ind w:left="0"/>
        <w:jc w:val="both"/>
      </w:pPr>
      <w:r>
        <w:rPr>
          <w:rFonts w:ascii="Times New Roman"/>
          <w:b w:val="false"/>
          <w:i w:val="false"/>
          <w:color w:val="000000"/>
          <w:sz w:val="28"/>
        </w:rPr>
        <w:t>
      2. Бағдарлама орта білім беру мазмұнын жаңарту жағдайында жаңа нормативтік құқықтық актілер бойынша білім беру процесінің сапасын басқаруда корпоративті орта құруға қажетті білім көлемін меңгертудегі педагогтердің өзара қарым-қатынасында маңызды болып табылатын кәсіби дамудағы және өзін-өзі жетілдірудегі өзекті мәселелерді шешудегі орта білім беру ұйымдарының директорларын оқытуға бағытталған.</w:t>
      </w:r>
    </w:p>
    <w:bookmarkEnd w:id="458"/>
    <w:bookmarkStart w:name="z135" w:id="459"/>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59"/>
    <w:bookmarkStart w:name="z606" w:id="460"/>
    <w:p>
      <w:pPr>
        <w:spacing w:after="0"/>
        <w:ind w:left="0"/>
        <w:jc w:val="both"/>
      </w:pPr>
      <w:r>
        <w:rPr>
          <w:rFonts w:ascii="Times New Roman"/>
          <w:b w:val="false"/>
          <w:i w:val="false"/>
          <w:color w:val="000000"/>
          <w:sz w:val="28"/>
        </w:rPr>
        <w:t xml:space="preserve">
      3. Бағдарламаның мақсаты білім беру сапасын басқарудағы корпоративтік орта құруға бағытталған орта білім беру ұйымдарының директорларының кәсіби құзіреттіліктерін дамыту болып табылады. </w:t>
      </w:r>
    </w:p>
    <w:bookmarkEnd w:id="460"/>
    <w:bookmarkStart w:name="z607" w:id="461"/>
    <w:p>
      <w:pPr>
        <w:spacing w:after="0"/>
        <w:ind w:left="0"/>
        <w:jc w:val="both"/>
      </w:pPr>
      <w:r>
        <w:rPr>
          <w:rFonts w:ascii="Times New Roman"/>
          <w:b w:val="false"/>
          <w:i w:val="false"/>
          <w:color w:val="000000"/>
          <w:sz w:val="28"/>
        </w:rPr>
        <w:t>
      4. Бағдарламаның міндеттері:</w:t>
      </w:r>
    </w:p>
    <w:bookmarkEnd w:id="461"/>
    <w:p>
      <w:pPr>
        <w:spacing w:after="0"/>
        <w:ind w:left="0"/>
        <w:jc w:val="both"/>
      </w:pPr>
      <w:r>
        <w:rPr>
          <w:rFonts w:ascii="Times New Roman"/>
          <w:b w:val="false"/>
          <w:i w:val="false"/>
          <w:color w:val="000000"/>
          <w:sz w:val="28"/>
        </w:rPr>
        <w:t>
      1) Қазақстан Республикасының орта білім беру жүйесін модернизациялаудың негізгі бағыттарын, білім беру сапасын басқарудың теориясы мен практикасын, корпоративтік орта құру саласындағы заманауи концепцияларын зерделеу;</w:t>
      </w:r>
    </w:p>
    <w:p>
      <w:pPr>
        <w:spacing w:after="0"/>
        <w:ind w:left="0"/>
        <w:jc w:val="both"/>
      </w:pPr>
      <w:r>
        <w:rPr>
          <w:rFonts w:ascii="Times New Roman"/>
          <w:b w:val="false"/>
          <w:i w:val="false"/>
          <w:color w:val="000000"/>
          <w:sz w:val="28"/>
        </w:rPr>
        <w:t>
      2) жаңартылған білім беру мазмұнына көшуде жаңа стратегиялық құжаттарға сай білім беру сапасын басқару біліктілігін қалыптастыру;</w:t>
      </w:r>
    </w:p>
    <w:p>
      <w:pPr>
        <w:spacing w:after="0"/>
        <w:ind w:left="0"/>
        <w:jc w:val="both"/>
      </w:pPr>
      <w:r>
        <w:rPr>
          <w:rFonts w:ascii="Times New Roman"/>
          <w:b w:val="false"/>
          <w:i w:val="false"/>
          <w:color w:val="000000"/>
          <w:sz w:val="28"/>
        </w:rPr>
        <w:t>
      3) білім беру сапасын басқару мен тиімді серіктестік қарым-қатынасқа негізделген корпоративтік орта құруға қажетті коммуникативтік және іскерлік дағдыларды қалыптастыру;</w:t>
      </w:r>
    </w:p>
    <w:p>
      <w:pPr>
        <w:spacing w:after="0"/>
        <w:ind w:left="0"/>
        <w:jc w:val="both"/>
      </w:pPr>
      <w:r>
        <w:rPr>
          <w:rFonts w:ascii="Times New Roman"/>
          <w:b w:val="false"/>
          <w:i w:val="false"/>
          <w:color w:val="000000"/>
          <w:sz w:val="28"/>
        </w:rPr>
        <w:t>
      4) қазіргі мектептегі білім беру процесін ұйымдастыру сапасын бағалау, диагностикалау және даму процесіне мониторинг жасау саласындағы біліктілікті жетілдіру;</w:t>
      </w:r>
    </w:p>
    <w:p>
      <w:pPr>
        <w:spacing w:after="0"/>
        <w:ind w:left="0"/>
        <w:jc w:val="both"/>
      </w:pPr>
      <w:r>
        <w:rPr>
          <w:rFonts w:ascii="Times New Roman"/>
          <w:b w:val="false"/>
          <w:i w:val="false"/>
          <w:color w:val="000000"/>
          <w:sz w:val="28"/>
        </w:rPr>
        <w:t>
      5) корпоративті мәдениет дамытудағы басқарушылық қызметтегі өзін-өзі талдау негізінде ақпараттық-коммуникациялық технологияларды (бұдан әрі- АКТ) қолдану білімін жетілдіретін құзыреттілікті қалыптастыру;</w:t>
      </w:r>
    </w:p>
    <w:p>
      <w:pPr>
        <w:spacing w:after="0"/>
        <w:ind w:left="0"/>
        <w:jc w:val="both"/>
      </w:pPr>
      <w:r>
        <w:rPr>
          <w:rFonts w:ascii="Times New Roman"/>
          <w:b w:val="false"/>
          <w:i w:val="false"/>
          <w:color w:val="000000"/>
          <w:sz w:val="28"/>
        </w:rPr>
        <w:t>
      6) тыңдаушылардың қажеттіліктерін қанағаттандыру мақсатында қосымша ақпараттар беру.</w:t>
      </w:r>
    </w:p>
    <w:bookmarkStart w:name="z608" w:id="462"/>
    <w:p>
      <w:pPr>
        <w:spacing w:after="0"/>
        <w:ind w:left="0"/>
        <w:jc w:val="both"/>
      </w:pPr>
      <w:r>
        <w:rPr>
          <w:rFonts w:ascii="Times New Roman"/>
          <w:b w:val="false"/>
          <w:i w:val="false"/>
          <w:color w:val="000000"/>
          <w:sz w:val="28"/>
        </w:rPr>
        <w:t>
      5. Тыңдаушылар курс аяқталғаннан кейін:</w:t>
      </w:r>
    </w:p>
    <w:bookmarkEnd w:id="462"/>
    <w:p>
      <w:pPr>
        <w:spacing w:after="0"/>
        <w:ind w:left="0"/>
        <w:jc w:val="both"/>
      </w:pPr>
      <w:r>
        <w:rPr>
          <w:rFonts w:ascii="Times New Roman"/>
          <w:b w:val="false"/>
          <w:i w:val="false"/>
          <w:color w:val="000000"/>
          <w:sz w:val="28"/>
        </w:rPr>
        <w:t>
      1) орта білім берудің жаңа парадигмасы жағдайында нормативтік құқықтық актілердің концептуалды негіздерін, білім беру сапасын басқарудың теориялық негіздерін және басқарудың тиімді әдістерін, педагогикалық ұжымдағы өзара қарым-қатынастық бірігу орта құру тұтастығын жүзеге асыруда командалық серіктестік орта құрудың қазіргі амалдарын біледі;</w:t>
      </w:r>
    </w:p>
    <w:p>
      <w:pPr>
        <w:spacing w:after="0"/>
        <w:ind w:left="0"/>
        <w:jc w:val="both"/>
      </w:pPr>
      <w:r>
        <w:rPr>
          <w:rFonts w:ascii="Times New Roman"/>
          <w:b w:val="false"/>
          <w:i w:val="false"/>
          <w:color w:val="000000"/>
          <w:sz w:val="28"/>
        </w:rPr>
        <w:t>
      2) корпоративтік өзара іс-қимыл, оған кепілдік беретін нәтиже жетістігін құруда, қазіргі заманғы инновациялық технологияларды креативті пайдалануды, командалық тәсілде сапалы басқаруда білім беру процесінің жағдайын және сапасын, педагогика кадрларының шығармашылық көшбасшылық қабілеттері жоғары, әлеуетті арттыруды және көшбасшылық қасиеттерді командалық серіктестік орта құруда қалыптастыруды қолдана алады;</w:t>
      </w:r>
    </w:p>
    <w:p>
      <w:pPr>
        <w:spacing w:after="0"/>
        <w:ind w:left="0"/>
        <w:jc w:val="both"/>
      </w:pPr>
      <w:r>
        <w:rPr>
          <w:rFonts w:ascii="Times New Roman"/>
          <w:b w:val="false"/>
          <w:i w:val="false"/>
          <w:color w:val="000000"/>
          <w:sz w:val="28"/>
        </w:rPr>
        <w:t>
      3) басқару практикасын өз қызметін және оқу тиімділігін ішкі бағалау жүйесін құрастыру негізінде дағдыларды жетілдіру, қазіргі заманғы АКТ жағдайында басқарушылық және педагогикалық қызметтегі сапалы білім басқарудағы басым бағыттарын меңгереді.</w:t>
      </w:r>
    </w:p>
    <w:bookmarkStart w:name="z136" w:id="463"/>
    <w:p>
      <w:pPr>
        <w:spacing w:after="0"/>
        <w:ind w:left="0"/>
        <w:jc w:val="left"/>
      </w:pPr>
      <w:r>
        <w:rPr>
          <w:rFonts w:ascii="Times New Roman"/>
          <w:b/>
          <w:i w:val="false"/>
          <w:color w:val="000000"/>
        </w:rPr>
        <w:t xml:space="preserve"> 3-тарау. Бағдарламаның құрылымы мен мазмұны</w:t>
      </w:r>
    </w:p>
    <w:bookmarkEnd w:id="463"/>
    <w:bookmarkStart w:name="z609" w:id="464"/>
    <w:p>
      <w:pPr>
        <w:spacing w:after="0"/>
        <w:ind w:left="0"/>
        <w:jc w:val="both"/>
      </w:pPr>
      <w:r>
        <w:rPr>
          <w:rFonts w:ascii="Times New Roman"/>
          <w:b w:val="false"/>
          <w:i w:val="false"/>
          <w:color w:val="000000"/>
          <w:sz w:val="28"/>
        </w:rPr>
        <w:t>
      6. Бағдарлама 6 модульден тұрады:</w:t>
      </w:r>
    </w:p>
    <w:bookmarkEnd w:id="464"/>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10" w:id="465"/>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465"/>
    <w:bookmarkStart w:name="z611" w:id="466"/>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466"/>
    <w:bookmarkStart w:name="z137" w:id="467"/>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467"/>
    <w:bookmarkStart w:name="z612" w:id="468"/>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468"/>
    <w:bookmarkStart w:name="z613" w:id="469"/>
    <w:p>
      <w:pPr>
        <w:spacing w:after="0"/>
        <w:ind w:left="0"/>
        <w:jc w:val="both"/>
      </w:pPr>
      <w:r>
        <w:rPr>
          <w:rFonts w:ascii="Times New Roman"/>
          <w:b w:val="false"/>
          <w:i w:val="false"/>
          <w:color w:val="000000"/>
          <w:sz w:val="28"/>
        </w:rPr>
        <w:t xml:space="preserve">
      10. Білім беру процесі ОТЖ бойынша ұйымдастырылады. Бір апталық курста ОТЖ-дағы сағаттар саны мен тақырыптары екі есеге қысқарады, сабақтарды өткізу формасы өзгеріссіз қалады. </w:t>
      </w:r>
    </w:p>
    <w:bookmarkEnd w:id="469"/>
    <w:bookmarkStart w:name="z614" w:id="470"/>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470"/>
    <w:bookmarkStart w:name="z615" w:id="471"/>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471"/>
    <w:bookmarkStart w:name="z616" w:id="472"/>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472"/>
    <w:bookmarkStart w:name="z617" w:id="473"/>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w:t>
            </w:r>
            <w:r>
              <w:br/>
            </w:r>
            <w:r>
              <w:rPr>
                <w:rFonts w:ascii="Times New Roman"/>
                <w:b w:val="false"/>
                <w:i w:val="false"/>
                <w:color w:val="000000"/>
                <w:sz w:val="20"/>
              </w:rPr>
              <w:t>"Білім беру сапасын басқаруда</w:t>
            </w:r>
            <w:r>
              <w:br/>
            </w:r>
            <w:r>
              <w:rPr>
                <w:rFonts w:ascii="Times New Roman"/>
                <w:b w:val="false"/>
                <w:i w:val="false"/>
                <w:color w:val="000000"/>
                <w:sz w:val="20"/>
              </w:rPr>
              <w:t>корпоративтік орта құру" білім</w:t>
            </w:r>
            <w:r>
              <w:br/>
            </w:r>
            <w:r>
              <w:rPr>
                <w:rFonts w:ascii="Times New Roman"/>
                <w:b w:val="false"/>
                <w:i w:val="false"/>
                <w:color w:val="000000"/>
                <w:sz w:val="20"/>
              </w:rPr>
              <w:t>беру бағдарламасына қосымша</w:t>
            </w:r>
          </w:p>
        </w:tc>
      </w:tr>
    </w:tbl>
    <w:bookmarkStart w:name="z618" w:id="474"/>
    <w:p>
      <w:pPr>
        <w:spacing w:after="0"/>
        <w:ind w:left="0"/>
        <w:jc w:val="left"/>
      </w:pPr>
      <w:r>
        <w:rPr>
          <w:rFonts w:ascii="Times New Roman"/>
          <w:b/>
          <w:i w:val="false"/>
          <w:color w:val="000000"/>
        </w:rPr>
        <w:t xml:space="preserve"> Оқу-тақырыптық жоспар</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301"/>
        <w:gridCol w:w="374"/>
        <w:gridCol w:w="241"/>
        <w:gridCol w:w="374"/>
        <w:gridCol w:w="374"/>
        <w:gridCol w:w="241"/>
        <w:gridCol w:w="241"/>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жылдың 20 мамырдағы "Ұлт жоспары – 100 нақты қадам. Баршаға арналған қазіргі заманауи мемлекет" </w:t>
            </w:r>
            <w:r>
              <w:rPr>
                <w:rFonts w:ascii="Times New Roman"/>
                <w:b w:val="false"/>
                <w:i w:val="false"/>
                <w:color w:val="000000"/>
                <w:sz w:val="20"/>
              </w:rPr>
              <w:t>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Заңындағы</w:t>
            </w: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орта білім берудің мақсатты нысандары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басқарудың теориясы мен практикасы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тұлғалық-әрекеттік парадигма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сапасын басқарушысы қызметіндегі өзіндік менеджмент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тиімді ұйымдастырудың негізгі принциптері, ерекшеліктері,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менеджердің білім беру процесін басқарудағы корпоративтік мәдениеті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мектепті басқару әрекетіндегі мониторинг және басқарушылық қызметті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Кәсіби-педагогикалық қарым-қатынастың коммуникациялық дағдылары мен іскерліктерін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идеясын жүзеге асыруда оқушылардың жеке тұлғалық көшбасшылық қабілеттерін арттыруда патриоттық және азаматтық белсенділік қасиеттерді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тұлғалық психологиясын дамыту және оны жеке білім беру траекториясымен жобалау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ұжымды басқарудың психологиялық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жүйесінде корпортивтік орта құрудың теориялық-әдіснамалық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 орта білім беру жүйесінде корпортивтік мәдениет құрудың шарты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беруде педагогтардың корпоративтік мәдениетін дамытуды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корпортаивтік ортаны дамытудың заманауи тенденциялары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ұйымындағы педагогикалық ұжым қызметіндегі корпоративтік ортаның мәні мен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 құру факторы ретінде білім беру сапасын арттыру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сапасымен қамтамасыз етудегі корпоративтік ортаның маңызы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ұжымдағы корпоративтік мәдениет дамуындағы қазіргі заманғы әдіс-тәсілдері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оқыту: SWOT-талдау техникасы көмігімен мектепті басқарудың старатегиялық моделі (Strenghts – стренс, Weakness – уикнесис – әлсіз жақтары, Opportunities – опотьнитис, Threats – сретс) және Smart-мақсаттар (self-monitoring – селф-мониторинг, analysis – анализис and-энд reporting - рипотинг technology -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оқушылардың оқу жүйесі нәтижелерін бағалаудағы критериалдық амал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мазмұнын жаңарту аясындабілім беру сапасын, оқушылардың тәрбиесі мен дамуын жетілдіру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идесын жүзеге асырудағы тәрбие жұмысы жүйесінің моделі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серіктестік құруда электрондық білім беру ресурстарын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смарт оқыту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АКТ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басқарудағы мониторинг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ұйымдастырудың тиімділігі: корпоративтік мәдениет, оның стратегиясы, ортасы (сыртқы жағдай) және технологиясы (іскі корпоративтік ортасы)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ортада жұмыс жасау технологиясы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 моделін іске асырудағы заманауи тәсілдер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мектепте білім беру сапасын басқару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педагогтың кәсіби қызметінде өзін-өзі бағалау - құралы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мектепті басқарудағы web–сервистік технологиялар. STEM (Science Technology Engineering Math - Сайнс Технолоджи Инжиниринг Мас) Қазақстандық білім беруді дамытудағы басым бағыттар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19" w:id="475"/>
    <w:p>
      <w:pPr>
        <w:spacing w:after="0"/>
        <w:ind w:left="0"/>
        <w:jc w:val="both"/>
      </w:pPr>
      <w:r>
        <w:rPr>
          <w:rFonts w:ascii="Times New Roman"/>
          <w:b w:val="false"/>
          <w:i w:val="false"/>
          <w:color w:val="000000"/>
          <w:sz w:val="28"/>
        </w:rPr>
        <w:t>
      Ескертпе: 1 академиялық сағат – 45 минут.</w:t>
      </w:r>
    </w:p>
    <w:bookmarkEnd w:id="475"/>
    <w:bookmarkStart w:name="z620" w:id="4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19-қосымша</w:t>
      </w:r>
    </w:p>
    <w:bookmarkEnd w:id="4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87-қосымша</w:t>
      </w:r>
    </w:p>
    <w:bookmarkStart w:name="z139" w:id="477"/>
    <w:p>
      <w:pPr>
        <w:spacing w:after="0"/>
        <w:ind w:left="0"/>
        <w:jc w:val="left"/>
      </w:pPr>
      <w:r>
        <w:rPr>
          <w:rFonts w:ascii="Times New Roman"/>
          <w:b/>
          <w:i w:val="false"/>
          <w:color w:val="000000"/>
        </w:rPr>
        <w:t xml:space="preserve"> Қазақ және орыс тілдерінде оқытатын шағын жинақталған мектеп директорларына арналған педагогика кадрларының біліктілігін арттыру курсының "Білім беру мазмұнын реформалау жағдайында шағын жинақталған мектептің білім беру процесін ұйымдастыру" білім беру бағдарламасы</w:t>
      </w:r>
    </w:p>
    <w:bookmarkEnd w:id="477"/>
    <w:bookmarkStart w:name="z140" w:id="478"/>
    <w:p>
      <w:pPr>
        <w:spacing w:after="0"/>
        <w:ind w:left="0"/>
        <w:jc w:val="left"/>
      </w:pPr>
      <w:r>
        <w:rPr>
          <w:rFonts w:ascii="Times New Roman"/>
          <w:b/>
          <w:i w:val="false"/>
          <w:color w:val="000000"/>
        </w:rPr>
        <w:t xml:space="preserve"> 1-тарау. Жалпы ережелер</w:t>
      </w:r>
    </w:p>
    <w:bookmarkEnd w:id="478"/>
    <w:bookmarkStart w:name="z622" w:id="479"/>
    <w:p>
      <w:pPr>
        <w:spacing w:after="0"/>
        <w:ind w:left="0"/>
        <w:jc w:val="both"/>
      </w:pPr>
      <w:r>
        <w:rPr>
          <w:rFonts w:ascii="Times New Roman"/>
          <w:b w:val="false"/>
          <w:i w:val="false"/>
          <w:color w:val="000000"/>
          <w:sz w:val="28"/>
        </w:rPr>
        <w:t>
      1. Қазақ және орыс тілдерінде оқытатын шағын жинақталған мектеп директорларына арналған педагогика кадрларының біліктілігін арттыру курсының "Білім беру мазмұнын реформалау жағдайында шағын жинақталған мектептің білім беру процесін ұйымдастыру" білім беру бағдарламасы (бұдан әрі – Бағдарлама) қазақ және орыс тілдерінде оқытатын шағын жинақталған мектеп директорларын оқытуды реттейді.</w:t>
      </w:r>
    </w:p>
    <w:bookmarkEnd w:id="479"/>
    <w:bookmarkStart w:name="z623" w:id="480"/>
    <w:p>
      <w:pPr>
        <w:spacing w:after="0"/>
        <w:ind w:left="0"/>
        <w:jc w:val="both"/>
      </w:pPr>
      <w:r>
        <w:rPr>
          <w:rFonts w:ascii="Times New Roman"/>
          <w:b w:val="false"/>
          <w:i w:val="false"/>
          <w:color w:val="000000"/>
          <w:sz w:val="28"/>
        </w:rPr>
        <w:t>
      2. Бағдарлама шағын жинақталған мектептің (бұдан әрі – ШЖМ) педагогикалық жүйесін басқаруда стратегиялық жүйелі жаңартуға, оқыту мен оқуда көшбасшылықты жүзеге асыруды ендіру арқылы қоғам мен мемлекеттің білім беру саласы бойынша сұранысын қанағаттандыратын білім беру жүйесінің менеджерлерін кәсіби даярлауға бағытталған.</w:t>
      </w:r>
    </w:p>
    <w:bookmarkEnd w:id="480"/>
    <w:bookmarkStart w:name="z141" w:id="481"/>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481"/>
    <w:bookmarkStart w:name="z624" w:id="482"/>
    <w:p>
      <w:pPr>
        <w:spacing w:after="0"/>
        <w:ind w:left="0"/>
        <w:jc w:val="both"/>
      </w:pPr>
      <w:r>
        <w:rPr>
          <w:rFonts w:ascii="Times New Roman"/>
          <w:b w:val="false"/>
          <w:i w:val="false"/>
          <w:color w:val="000000"/>
          <w:sz w:val="28"/>
        </w:rPr>
        <w:t>
      3. Бағдарламаның мақсаты білім беру мазмұнын жаңарту жағдайында шағын жинақталған мектеп директорларының кәсіби басқарушылық құзыреттіліктері дағдыларын жетілдіру және нәтижеге бағытталған білім беру процесін ұйымдастырудағы заманауи формалар мен әдістерді меңгеру болып табылады.</w:t>
      </w:r>
    </w:p>
    <w:bookmarkEnd w:id="482"/>
    <w:bookmarkStart w:name="z625" w:id="483"/>
    <w:p>
      <w:pPr>
        <w:spacing w:after="0"/>
        <w:ind w:left="0"/>
        <w:jc w:val="both"/>
      </w:pPr>
      <w:r>
        <w:rPr>
          <w:rFonts w:ascii="Times New Roman"/>
          <w:b w:val="false"/>
          <w:i w:val="false"/>
          <w:color w:val="000000"/>
          <w:sz w:val="28"/>
        </w:rPr>
        <w:t>
      4. Бағдарламаның міндеттері:</w:t>
      </w:r>
    </w:p>
    <w:bookmarkEnd w:id="483"/>
    <w:p>
      <w:pPr>
        <w:spacing w:after="0"/>
        <w:ind w:left="0"/>
        <w:jc w:val="both"/>
      </w:pPr>
      <w:r>
        <w:rPr>
          <w:rFonts w:ascii="Times New Roman"/>
          <w:b w:val="false"/>
          <w:i w:val="false"/>
          <w:color w:val="000000"/>
          <w:sz w:val="28"/>
        </w:rPr>
        <w:t>
      1) білім беруді модернизациялау жағдайында оқытудың құралдары мен әдістері, жаңа интеграциялық формалар мен шағын жинақталған мектептердің білім беру үдерісін басқару саласындағы білімдерін және дағдыларын кеңейту;</w:t>
      </w:r>
    </w:p>
    <w:p>
      <w:pPr>
        <w:spacing w:after="0"/>
        <w:ind w:left="0"/>
        <w:jc w:val="both"/>
      </w:pPr>
      <w:r>
        <w:rPr>
          <w:rFonts w:ascii="Times New Roman"/>
          <w:b w:val="false"/>
          <w:i w:val="false"/>
          <w:color w:val="000000"/>
          <w:sz w:val="28"/>
        </w:rPr>
        <w:t>
      2) шағын жинақталған мектептің педагогикалық ұжымның командалық жұмысты тиімді ұйымдастыруы мақсатында ынталандыруды жүзеге асыру дағдыларын қалыптастыру;</w:t>
      </w:r>
    </w:p>
    <w:p>
      <w:pPr>
        <w:spacing w:after="0"/>
        <w:ind w:left="0"/>
        <w:jc w:val="both"/>
      </w:pPr>
      <w:r>
        <w:rPr>
          <w:rFonts w:ascii="Times New Roman"/>
          <w:b w:val="false"/>
          <w:i w:val="false"/>
          <w:color w:val="000000"/>
          <w:sz w:val="28"/>
        </w:rPr>
        <w:t>
      3) шағын жинақталған мектеп жағдайында ақпараттық-коммуникациялық технологияларды (бұдан әрі – АКТ), АКТ-стратегияларды, көшбасшылық әдістерін игеру негізінде стратегиялық және тактикалық жоспарлау, басқару шешімдерін қабылдаудың тиімді модельдерін қалыптастыру;</w:t>
      </w:r>
    </w:p>
    <w:p>
      <w:pPr>
        <w:spacing w:after="0"/>
        <w:ind w:left="0"/>
        <w:jc w:val="both"/>
      </w:pPr>
      <w:r>
        <w:rPr>
          <w:rFonts w:ascii="Times New Roman"/>
          <w:b w:val="false"/>
          <w:i w:val="false"/>
          <w:color w:val="000000"/>
          <w:sz w:val="28"/>
        </w:rPr>
        <w:t>
      4) шағын жинақталған мектептің педагогикалық құрамының, білім алушылардың рейтингтік мониторингінің, білім беру кеңістігі мен білім беру процесін бақылау қызметінің тиімді жүйесін құруды жүзеге асыру қабілетін қалыптастыру;</w:t>
      </w:r>
    </w:p>
    <w:p>
      <w:pPr>
        <w:spacing w:after="0"/>
        <w:ind w:left="0"/>
        <w:jc w:val="both"/>
      </w:pPr>
      <w:r>
        <w:rPr>
          <w:rFonts w:ascii="Times New Roman"/>
          <w:b w:val="false"/>
          <w:i w:val="false"/>
          <w:color w:val="000000"/>
          <w:sz w:val="28"/>
        </w:rPr>
        <w:t>
      5) халықаралық зерттеулер (Programme for International Student Assessment – Программ фор интерейшнл стюдент ассасмент) (бұдан әрі – PISA), (Trendsin International Mathematics and Science Study – Трендсин Интернейшинал Математикс энд Сайнс Стади) (бұдан әрі – TIMSS), (Progressin International Reading Literacy Study – Прогрессин Интернейинал Ридинг Литераси Стади) (бұдан әрі – PIRLS) негізінде оқушылардың функционалдық сауаттылығын қалыптастыру бойынша білімді жетілдіру;</w:t>
      </w:r>
    </w:p>
    <w:p>
      <w:pPr>
        <w:spacing w:after="0"/>
        <w:ind w:left="0"/>
        <w:jc w:val="both"/>
      </w:pPr>
      <w:r>
        <w:rPr>
          <w:rFonts w:ascii="Times New Roman"/>
          <w:b w:val="false"/>
          <w:i w:val="false"/>
          <w:color w:val="000000"/>
          <w:sz w:val="28"/>
        </w:rPr>
        <w:t>
      6) білім алушылардың жетістіктеріне критериалды бағалауды қолданудың білім мен дағдыларын қалыптастыру, ерекше білім беруге қажеттілігі бар балалар үшін білім беру үдерісін ұйымдастыру тәсілдерін қалыптастыру.</w:t>
      </w:r>
    </w:p>
    <w:bookmarkStart w:name="z626" w:id="484"/>
    <w:p>
      <w:pPr>
        <w:spacing w:after="0"/>
        <w:ind w:left="0"/>
        <w:jc w:val="both"/>
      </w:pPr>
      <w:r>
        <w:rPr>
          <w:rFonts w:ascii="Times New Roman"/>
          <w:b w:val="false"/>
          <w:i w:val="false"/>
          <w:color w:val="000000"/>
          <w:sz w:val="28"/>
        </w:rPr>
        <w:t>
      5. Тыңдаушылар курс соңында:</w:t>
      </w:r>
    </w:p>
    <w:bookmarkEnd w:id="484"/>
    <w:p>
      <w:pPr>
        <w:spacing w:after="0"/>
        <w:ind w:left="0"/>
        <w:jc w:val="both"/>
      </w:pPr>
      <w:r>
        <w:rPr>
          <w:rFonts w:ascii="Times New Roman"/>
          <w:b w:val="false"/>
          <w:i w:val="false"/>
          <w:color w:val="000000"/>
          <w:sz w:val="28"/>
        </w:rPr>
        <w:t>
      1) басшы-көшбасшы қызметінің мазмұнын; стратегиялық және тактикалық жоспарлаудың басқару негіздерін, мектепті басқарудың АКТ-стратегиясын, шағын жинақталған мектептегі әр түрлі жастағы оқуды ұйымдастырудың әдістемелік мәселелерін, шағын жинақталған мектептің білім беру процесінде арнайы білім беру қажеттіліктері бар балалар үшін оқытудымен оның қызметіне қойылатын қазіргі заманғы тәсілдерді, тіл мен пәнді кіріктіре оқыту CLIL (Content and Language Integrated Learning – Контент энд Лангуидж Интегрейтид Ленинг (бұдан әрі – CLIL) оқушылардың оқу жетістіктерін критериалды бағалауды, мектептегі ғылыми-зерттеу практикасын біледі;</w:t>
      </w:r>
    </w:p>
    <w:p>
      <w:pPr>
        <w:spacing w:after="0"/>
        <w:ind w:left="0"/>
        <w:jc w:val="both"/>
      </w:pPr>
      <w:r>
        <w:rPr>
          <w:rFonts w:ascii="Times New Roman"/>
          <w:b w:val="false"/>
          <w:i w:val="false"/>
          <w:color w:val="000000"/>
          <w:sz w:val="28"/>
        </w:rPr>
        <w:t xml:space="preserve">
      2) шағын жинақталған мектептің стратегиялық және тактикалық жоспарлауды жүзеге асыруды, білім алушылардың оқу жетістіктерін критериалды бағалау жүйесін, жоспарлау, басқару және оқыту үшін АКТ-стратегиясын, деректермен жұмыс істеу кезінде сыни ойлауды, шағын жинақталған мектептердегі ерекше білім беруге қажеттілігі бар балаларды оқыту мен тәрбиелеудің нақты мәселелерін көтеруді және шешімдер қабылдауды қолдана алады; </w:t>
      </w:r>
    </w:p>
    <w:p>
      <w:pPr>
        <w:spacing w:after="0"/>
        <w:ind w:left="0"/>
        <w:jc w:val="both"/>
      </w:pPr>
      <w:r>
        <w:rPr>
          <w:rFonts w:ascii="Times New Roman"/>
          <w:b w:val="false"/>
          <w:i w:val="false"/>
          <w:color w:val="000000"/>
          <w:sz w:val="28"/>
        </w:rPr>
        <w:t>
      3) сабақ жоспарының құрылымын, электронды портфолионы, ақпараттық бейнелі түрде ұсынуды, шағын жинақталған мектептерде оқушыларының оқу процесін дараландыруды, таңдалған форма, модель заңдылықтары негiзiнде оң нәтижелерге қол жеткізу жолдарын, ШЖМ жоспарлау және басқару нәтижелерін құру дағдыларын меңгереді.</w:t>
      </w:r>
    </w:p>
    <w:bookmarkStart w:name="z142" w:id="485"/>
    <w:p>
      <w:pPr>
        <w:spacing w:after="0"/>
        <w:ind w:left="0"/>
        <w:jc w:val="left"/>
      </w:pPr>
      <w:r>
        <w:rPr>
          <w:rFonts w:ascii="Times New Roman"/>
          <w:b/>
          <w:i w:val="false"/>
          <w:color w:val="000000"/>
        </w:rPr>
        <w:t xml:space="preserve"> 3-тарау. Бағдарламаның құрылымы мен мазмұны</w:t>
      </w:r>
    </w:p>
    <w:bookmarkEnd w:id="485"/>
    <w:bookmarkStart w:name="z627" w:id="486"/>
    <w:p>
      <w:pPr>
        <w:spacing w:after="0"/>
        <w:ind w:left="0"/>
        <w:jc w:val="both"/>
      </w:pPr>
      <w:r>
        <w:rPr>
          <w:rFonts w:ascii="Times New Roman"/>
          <w:b w:val="false"/>
          <w:i w:val="false"/>
          <w:color w:val="000000"/>
          <w:sz w:val="28"/>
        </w:rPr>
        <w:t>
      6. Бағдарлама 6 модульден тұрады:</w:t>
      </w:r>
    </w:p>
    <w:bookmarkEnd w:id="486"/>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28" w:id="487"/>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487"/>
    <w:bookmarkStart w:name="z629" w:id="488"/>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488"/>
    <w:bookmarkStart w:name="z143" w:id="489"/>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489"/>
    <w:bookmarkStart w:name="z630" w:id="490"/>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490"/>
    <w:bookmarkStart w:name="z631" w:id="491"/>
    <w:p>
      <w:pPr>
        <w:spacing w:after="0"/>
        <w:ind w:left="0"/>
        <w:jc w:val="both"/>
      </w:pPr>
      <w:r>
        <w:rPr>
          <w:rFonts w:ascii="Times New Roman"/>
          <w:b w:val="false"/>
          <w:i w:val="false"/>
          <w:color w:val="000000"/>
          <w:sz w:val="28"/>
        </w:rPr>
        <w:t>
      10. Білім беру процесі ОТЖ бойынша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491"/>
    <w:bookmarkStart w:name="z632" w:id="492"/>
    <w:p>
      <w:pPr>
        <w:spacing w:after="0"/>
        <w:ind w:left="0"/>
        <w:jc w:val="both"/>
      </w:pPr>
      <w:r>
        <w:rPr>
          <w:rFonts w:ascii="Times New Roman"/>
          <w:b w:val="false"/>
          <w:i w:val="false"/>
          <w:color w:val="000000"/>
          <w:sz w:val="28"/>
        </w:rPr>
        <w:t xml:space="preserve">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 </w:t>
      </w:r>
    </w:p>
    <w:bookmarkEnd w:id="492"/>
    <w:bookmarkStart w:name="z633" w:id="493"/>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493"/>
    <w:bookmarkStart w:name="z634" w:id="494"/>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494"/>
    <w:bookmarkStart w:name="z635" w:id="495"/>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шағын жинақталған</w:t>
            </w:r>
            <w:r>
              <w:br/>
            </w:r>
            <w:r>
              <w:rPr>
                <w:rFonts w:ascii="Times New Roman"/>
                <w:b w:val="false"/>
                <w:i w:val="false"/>
                <w:color w:val="000000"/>
                <w:sz w:val="20"/>
              </w:rPr>
              <w:t>мектеп директорларына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"Білім беру</w:t>
            </w:r>
            <w:r>
              <w:br/>
            </w:r>
            <w:r>
              <w:rPr>
                <w:rFonts w:ascii="Times New Roman"/>
                <w:b w:val="false"/>
                <w:i w:val="false"/>
                <w:color w:val="000000"/>
                <w:sz w:val="20"/>
              </w:rPr>
              <w:t>мазмұнын реформалау</w:t>
            </w:r>
            <w:r>
              <w:br/>
            </w:r>
            <w:r>
              <w:rPr>
                <w:rFonts w:ascii="Times New Roman"/>
                <w:b w:val="false"/>
                <w:i w:val="false"/>
                <w:color w:val="000000"/>
                <w:sz w:val="20"/>
              </w:rPr>
              <w:t>жағдайында шағын жинақталған</w:t>
            </w:r>
            <w:r>
              <w:br/>
            </w:r>
            <w:r>
              <w:rPr>
                <w:rFonts w:ascii="Times New Roman"/>
                <w:b w:val="false"/>
                <w:i w:val="false"/>
                <w:color w:val="000000"/>
                <w:sz w:val="20"/>
              </w:rPr>
              <w:t>мектептің білім беру процесін</w:t>
            </w:r>
            <w:r>
              <w:br/>
            </w:r>
            <w:r>
              <w:rPr>
                <w:rFonts w:ascii="Times New Roman"/>
                <w:b w:val="false"/>
                <w:i w:val="false"/>
                <w:color w:val="000000"/>
                <w:sz w:val="20"/>
              </w:rPr>
              <w:t>ұйымдастыру" білім беру</w:t>
            </w:r>
            <w:r>
              <w:br/>
            </w:r>
            <w:r>
              <w:rPr>
                <w:rFonts w:ascii="Times New Roman"/>
                <w:b w:val="false"/>
                <w:i w:val="false"/>
                <w:color w:val="000000"/>
                <w:sz w:val="20"/>
              </w:rPr>
              <w:t>бағдарламасына қосымша</w:t>
            </w:r>
          </w:p>
        </w:tc>
      </w:tr>
    </w:tbl>
    <w:bookmarkStart w:name="z636" w:id="496"/>
    <w:p>
      <w:pPr>
        <w:spacing w:after="0"/>
        <w:ind w:left="0"/>
        <w:jc w:val="left"/>
      </w:pPr>
      <w:r>
        <w:rPr>
          <w:rFonts w:ascii="Times New Roman"/>
          <w:b/>
          <w:i w:val="false"/>
          <w:color w:val="000000"/>
        </w:rPr>
        <w:t xml:space="preserve"> Оқу-тақырыптық жоспар</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891"/>
        <w:gridCol w:w="374"/>
        <w:gridCol w:w="241"/>
        <w:gridCol w:w="374"/>
        <w:gridCol w:w="241"/>
        <w:gridCol w:w="374"/>
        <w:gridCol w:w="374"/>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бағдарламасына сәйкес білім беруді дамытудың стратегиялық бағыттарындағы инклюзивті білім берудің мақсатты нысандары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жылдың 26 желтоқсандағы № 986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2015-2020 жылдарға арналған сыбайлас жемқорлыққа қарсы бағдарламаның іс-қимылдарының басым бағыттарындағы инклюзивті білім берудің мақсатты нысандары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ШЖМ-дағы педагогикалық менеджмент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 концеп-туалды идеялары негізінде ШЖМ білім беру процесін басқарудың заманауи 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беру сапасын басқарудағы квалиметриялық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ШЖМ басқару жүйесінің бір бөлігі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аралас бастауыш сыныптарда оқу процесін басқару; ШЖМ оқушылардың функционалдық сауаттылығын қалыптастыруды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дамыту жағдайында ШЖМ білім беру процесін ұйымдастырудың жаңа амалдары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бөлім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басшысының әкімшілік қызметінің психологиялық-педагогикалық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психологиялық қызметтің ерекшелігі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алушылары үшін психологиялық-педагогикалық және әлеуметтік қолдау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алушыларының оқу процесін дараландыру сипаттамалары мен әдістері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оқушыларының білім алу бағытын жобалаудағы мұғалімдердің рөлі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 білім берудің жаңа мемлекеттік жалпыға міндетті білім беру стандартының концептуалды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түрлі жас сыныптары үшін базалық оқу жоспарының нұсқаларын қалыптастыру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түрлі жас сыныптарын жинақтау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ШЖМ-да әртүрлі жастағы балаларды біріктіріп оқыту әдістемелік мәселелері және ұйымдастыру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ШЖМ-да оқушылардың білім беру сапасына қол жеткізу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білім алушыларының функционалдық сауаттылығын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оқу процесіндегі электронды білім беру ресурстары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ақпараттық-білім беру ортасын жобалау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сабақ жоспарлау ерекшеліктері: сабақ жоспарының құрылым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PISA, TIMSS, PIRLS зерттеулері негізінде білім алушылардың функционалдық сауаттылығын дамыту (Programme for International Student Assessment – Программ фор интерейшнл стюдент ассасмент) (бұдан әрі – PISA), (Trendsin International Mathematics and Science Study – Трендсин Интернейшинал Математикс энд Сайнс Стади) (бұдан әрі – TIMSS), (Progressin International Reading Literacy Study – Прогрессин Интернейинал Ридинг Литераси Стади) (бұдан әрі – PIRLS)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оқу процесіне мүмкіндігі шектеулі балаларды біріктіру үшін жеке тұлғаға-бағытталған тәсіл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АКТ арқылы сабақ жоспарлау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менеджменттің бір функциясы - ШЖМ жылдық жұмысын жоспарлау үлгісі (әдістемелік кеңес)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педагогикалық ұжымды басқару ерекшелігі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ШЖМ-те білім беруді ұйымдастыру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кәсіби құзыреттілігін анықтау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 мұғалімдерінің көшбасшылық қасиеттерін дамыту жолдары" (коучинг)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басшысының сыни ойлау дағдыларын жетілдіру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үдерісінің сапасын басқарудың мониторингтік қызметін технологияландыру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қаржы-экономикалық іс-әрекетін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еңбек қорғау және әкімшілік-шаруашылық қызметтері бойын-ша нормативтік-құқықтық қамтамасыз ету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шағын жинақталған мектепті басқару ерекшелігі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білім беру мазмұнын жүйелі жаңалау контекстінде басқару сапасын арттыру негізі ретінде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мектептегі инновациялық әдістемелік қамтамасыз ету қызметіңің желілік үлгісі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орталықтарға қашықтықтан оқытудың педагогикалық технологияларын ендірудің тәжірибелері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37" w:id="497"/>
    <w:p>
      <w:pPr>
        <w:spacing w:after="0"/>
        <w:ind w:left="0"/>
        <w:jc w:val="both"/>
      </w:pPr>
      <w:r>
        <w:rPr>
          <w:rFonts w:ascii="Times New Roman"/>
          <w:b w:val="false"/>
          <w:i w:val="false"/>
          <w:color w:val="000000"/>
          <w:sz w:val="28"/>
        </w:rPr>
        <w:t>
      Ескертпе: 1 академиялық сағат – 45 минут.</w:t>
      </w:r>
    </w:p>
    <w:bookmarkEnd w:id="497"/>
    <w:bookmarkStart w:name="z638" w:id="49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20-қосымша</w:t>
      </w:r>
    </w:p>
    <w:bookmarkEnd w:id="49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88-қосымша</w:t>
      </w:r>
    </w:p>
    <w:bookmarkStart w:name="z145" w:id="499"/>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"Педагог-тәрбиешінің кәсіби құзыреттілігін дамытуды тиімді басқару" білім беру бағдарламасы</w:t>
      </w:r>
    </w:p>
    <w:bookmarkEnd w:id="499"/>
    <w:bookmarkStart w:name="z146" w:id="500"/>
    <w:p>
      <w:pPr>
        <w:spacing w:after="0"/>
        <w:ind w:left="0"/>
        <w:jc w:val="left"/>
      </w:pPr>
      <w:r>
        <w:rPr>
          <w:rFonts w:ascii="Times New Roman"/>
          <w:b/>
          <w:i w:val="false"/>
          <w:color w:val="000000"/>
        </w:rPr>
        <w:t xml:space="preserve"> 1-тарау. Жалпы ережелер</w:t>
      </w:r>
    </w:p>
    <w:bookmarkEnd w:id="500"/>
    <w:bookmarkStart w:name="z640" w:id="501"/>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"Педагог-тәрбиешінің кәсіби құзыреттілігін дамытуды тиімді басқару"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оқытуды реттейді.</w:t>
      </w:r>
    </w:p>
    <w:bookmarkEnd w:id="501"/>
    <w:bookmarkStart w:name="z641" w:id="502"/>
    <w:p>
      <w:pPr>
        <w:spacing w:after="0"/>
        <w:ind w:left="0"/>
        <w:jc w:val="both"/>
      </w:pPr>
      <w:r>
        <w:rPr>
          <w:rFonts w:ascii="Times New Roman"/>
          <w:b w:val="false"/>
          <w:i w:val="false"/>
          <w:color w:val="000000"/>
          <w:sz w:val="28"/>
        </w:rPr>
        <w:t>
      2. Бағдарлама орта білім беру ұйымдары директорларының тәрбие ісі жөніндегі орынбасарларының тәрбиеші ретінде кәсібилігін дамытуды басқаруда практикалық дағдыларын дамытуды, олардың тәрбиелік құраушы кәсіби құзіреттілігін қалыптастыруға бағытталған.</w:t>
      </w:r>
    </w:p>
    <w:bookmarkEnd w:id="502"/>
    <w:bookmarkStart w:name="z147" w:id="503"/>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03"/>
    <w:bookmarkStart w:name="z642" w:id="504"/>
    <w:p>
      <w:pPr>
        <w:spacing w:after="0"/>
        <w:ind w:left="0"/>
        <w:jc w:val="both"/>
      </w:pPr>
      <w:r>
        <w:rPr>
          <w:rFonts w:ascii="Times New Roman"/>
          <w:b w:val="false"/>
          <w:i w:val="false"/>
          <w:color w:val="000000"/>
          <w:sz w:val="28"/>
        </w:rPr>
        <w:t>
      3. Бағдарламаның мақсаты педагог-тәрбиешінің кәсібилігін дамытуды тиімді басқаруға ықпал ететін орта білім беру ұйымдары директорларының тәрбие ісі жөніндегі орынбасарларының кәсіби құзіреттілік деңгейін арттыру болып табылады.</w:t>
      </w:r>
    </w:p>
    <w:bookmarkEnd w:id="504"/>
    <w:bookmarkStart w:name="z643" w:id="505"/>
    <w:p>
      <w:pPr>
        <w:spacing w:after="0"/>
        <w:ind w:left="0"/>
        <w:jc w:val="both"/>
      </w:pPr>
      <w:r>
        <w:rPr>
          <w:rFonts w:ascii="Times New Roman"/>
          <w:b w:val="false"/>
          <w:i w:val="false"/>
          <w:color w:val="000000"/>
          <w:sz w:val="28"/>
        </w:rPr>
        <w:t xml:space="preserve">
      4. Бағдарламаның міндеттері: </w:t>
      </w:r>
    </w:p>
    <w:bookmarkEnd w:id="505"/>
    <w:p>
      <w:pPr>
        <w:spacing w:after="0"/>
        <w:ind w:left="0"/>
        <w:jc w:val="both"/>
      </w:pPr>
      <w:r>
        <w:rPr>
          <w:rFonts w:ascii="Times New Roman"/>
          <w:b w:val="false"/>
          <w:i w:val="false"/>
          <w:color w:val="000000"/>
          <w:sz w:val="28"/>
        </w:rPr>
        <w:t>
      1) педагогтің кәсібилігін дамытуды басқаруда жалпы білім беретін мектептің қызметін реттейтін нормативтік құқықтық актілерді қарастыру;</w:t>
      </w:r>
    </w:p>
    <w:p>
      <w:pPr>
        <w:spacing w:after="0"/>
        <w:ind w:left="0"/>
        <w:jc w:val="both"/>
      </w:pPr>
      <w:r>
        <w:rPr>
          <w:rFonts w:ascii="Times New Roman"/>
          <w:b w:val="false"/>
          <w:i w:val="false"/>
          <w:color w:val="000000"/>
          <w:sz w:val="28"/>
        </w:rPr>
        <w:t>
      2) тәрбиеші ретінде педагогтің кәсібилігін дамытуды басқаруда білім беру жұмысының негізгі ұстанымдары мен бағыттарын меңгеру;</w:t>
      </w:r>
    </w:p>
    <w:p>
      <w:pPr>
        <w:spacing w:after="0"/>
        <w:ind w:left="0"/>
        <w:jc w:val="both"/>
      </w:pPr>
      <w:r>
        <w:rPr>
          <w:rFonts w:ascii="Times New Roman"/>
          <w:b w:val="false"/>
          <w:i w:val="false"/>
          <w:color w:val="000000"/>
          <w:sz w:val="28"/>
        </w:rPr>
        <w:t>
      3) педагог-тәрбиешің кәсібилігін дамытуды басқаруда мониторинг негіздері мен іс-әрекетке баға беруді жоспарлау дағдыларын қалыптастыру;</w:t>
      </w:r>
    </w:p>
    <w:p>
      <w:pPr>
        <w:spacing w:after="0"/>
        <w:ind w:left="0"/>
        <w:jc w:val="both"/>
      </w:pPr>
      <w:r>
        <w:rPr>
          <w:rFonts w:ascii="Times New Roman"/>
          <w:b w:val="false"/>
          <w:i w:val="false"/>
          <w:color w:val="000000"/>
          <w:sz w:val="28"/>
        </w:rPr>
        <w:t>
      4) педагог-тәрбиешінің кәсібилігін дамытуды басқару, оның кәсіби құзыреттілігінің тәрбиелік құраушысын қалыптастыру бойынша жұмыс барысында инновациялық білім беру технологияларын қолдану дағдыларын қалыптастыру;</w:t>
      </w:r>
    </w:p>
    <w:p>
      <w:pPr>
        <w:spacing w:after="0"/>
        <w:ind w:left="0"/>
        <w:jc w:val="both"/>
      </w:pPr>
      <w:r>
        <w:rPr>
          <w:rFonts w:ascii="Times New Roman"/>
          <w:b w:val="false"/>
          <w:i w:val="false"/>
          <w:color w:val="000000"/>
          <w:sz w:val="28"/>
        </w:rPr>
        <w:t>
      5) педагог-тәрбиешінің кәсібилігін дамытуды басқару процесінде педагогтермен қарым-қатынас жасауда психологиялық ахуал тудыру дағдыларын қалыптастыру;</w:t>
      </w:r>
    </w:p>
    <w:p>
      <w:pPr>
        <w:spacing w:after="0"/>
        <w:ind w:left="0"/>
        <w:jc w:val="both"/>
      </w:pPr>
      <w:r>
        <w:rPr>
          <w:rFonts w:ascii="Times New Roman"/>
          <w:b w:val="false"/>
          <w:i w:val="false"/>
          <w:color w:val="000000"/>
          <w:sz w:val="28"/>
        </w:rPr>
        <w:t>
      6) оқу- тәрбие үрдісінде ақпараттық коммуникациялық технологияларды (бұдан әрі - АКТ) қолдану құзыреттілігін қалыптастыруға ықпал ету.</w:t>
      </w:r>
    </w:p>
    <w:bookmarkStart w:name="z644" w:id="506"/>
    <w:p>
      <w:pPr>
        <w:spacing w:after="0"/>
        <w:ind w:left="0"/>
        <w:jc w:val="both"/>
      </w:pPr>
      <w:r>
        <w:rPr>
          <w:rFonts w:ascii="Times New Roman"/>
          <w:b w:val="false"/>
          <w:i w:val="false"/>
          <w:color w:val="000000"/>
          <w:sz w:val="28"/>
        </w:rPr>
        <w:t>
      5. Тыңдаушылар курс соңында:</w:t>
      </w:r>
    </w:p>
    <w:bookmarkEnd w:id="506"/>
    <w:p>
      <w:pPr>
        <w:spacing w:after="0"/>
        <w:ind w:left="0"/>
        <w:jc w:val="both"/>
      </w:pPr>
      <w:r>
        <w:rPr>
          <w:rFonts w:ascii="Times New Roman"/>
          <w:b w:val="false"/>
          <w:i w:val="false"/>
          <w:color w:val="000000"/>
          <w:sz w:val="28"/>
        </w:rPr>
        <w:t>
      1) педагогтің кәсібилігін дамытуды басқаруда орта білім беру ұйымдарының қызметін реттейтін нормативтік құқықтық актілерді, тәрбиеші ретінде педагогтің кәсіби дамуын басқару бойынша жұмыстың негізгі принциптері мен бағыттарын біледі;</w:t>
      </w:r>
    </w:p>
    <w:p>
      <w:pPr>
        <w:spacing w:after="0"/>
        <w:ind w:left="0"/>
        <w:jc w:val="both"/>
      </w:pPr>
      <w:r>
        <w:rPr>
          <w:rFonts w:ascii="Times New Roman"/>
          <w:b w:val="false"/>
          <w:i w:val="false"/>
          <w:color w:val="000000"/>
          <w:sz w:val="28"/>
        </w:rPr>
        <w:t xml:space="preserve">
      2) тәрбиеші ретінде педагогтің кәсібилігін дамытуды басқару бойынша жұмыста инновациялық білім беру технологияларын, оқу-тәрбие процесінде ақпараттық-коммуникациялық технологияларын қолдана алады; </w:t>
      </w:r>
    </w:p>
    <w:p>
      <w:pPr>
        <w:spacing w:after="0"/>
        <w:ind w:left="0"/>
        <w:jc w:val="both"/>
      </w:pPr>
      <w:r>
        <w:rPr>
          <w:rFonts w:ascii="Times New Roman"/>
          <w:b w:val="false"/>
          <w:i w:val="false"/>
          <w:color w:val="000000"/>
          <w:sz w:val="28"/>
        </w:rPr>
        <w:t>
      3) педагог-тәрбиешінің кәсібилігін дамытуды басқаруды жоспарлау, тәрбиеші-педагогтің кәсібилігін дамытуды басқару бойынша іс-әрекетке баға беру және мониторинг жүргізу дағдыларын, педагог-тәрбиешінің кәсіби дамуын басқару процесін жүзеге асыруда психологиялық жайлылық орнату үшін педагогтермен қарым қатынас жасау дағдыларын меңгереді.</w:t>
      </w:r>
    </w:p>
    <w:bookmarkStart w:name="z148" w:id="507"/>
    <w:p>
      <w:pPr>
        <w:spacing w:after="0"/>
        <w:ind w:left="0"/>
        <w:jc w:val="left"/>
      </w:pPr>
      <w:r>
        <w:rPr>
          <w:rFonts w:ascii="Times New Roman"/>
          <w:b/>
          <w:i w:val="false"/>
          <w:color w:val="000000"/>
        </w:rPr>
        <w:t xml:space="preserve"> 3-тарау. Бағдарламаның құрылымы мен мазмұны</w:t>
      </w:r>
    </w:p>
    <w:bookmarkEnd w:id="507"/>
    <w:bookmarkStart w:name="z645" w:id="508"/>
    <w:p>
      <w:pPr>
        <w:spacing w:after="0"/>
        <w:ind w:left="0"/>
        <w:jc w:val="both"/>
      </w:pPr>
      <w:r>
        <w:rPr>
          <w:rFonts w:ascii="Times New Roman"/>
          <w:b w:val="false"/>
          <w:i w:val="false"/>
          <w:color w:val="000000"/>
          <w:sz w:val="28"/>
        </w:rPr>
        <w:t>
      6. Бағдарлама 6 модульден тұрады:</w:t>
      </w:r>
    </w:p>
    <w:bookmarkEnd w:id="508"/>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46" w:id="509"/>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509"/>
    <w:bookmarkStart w:name="z647" w:id="510"/>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510"/>
    <w:bookmarkStart w:name="z149" w:id="511"/>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11"/>
    <w:bookmarkStart w:name="z648" w:id="512"/>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512"/>
    <w:bookmarkStart w:name="z649" w:id="513"/>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513"/>
    <w:bookmarkStart w:name="z650" w:id="514"/>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14"/>
    <w:bookmarkStart w:name="z651" w:id="515"/>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515"/>
    <w:bookmarkStart w:name="z652" w:id="516"/>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516"/>
    <w:bookmarkStart w:name="z653" w:id="517"/>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тәрбие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"Педагог-тәрбиешінің кәсіби</w:t>
            </w:r>
            <w:r>
              <w:br/>
            </w:r>
            <w:r>
              <w:rPr>
                <w:rFonts w:ascii="Times New Roman"/>
                <w:b w:val="false"/>
                <w:i w:val="false"/>
                <w:color w:val="000000"/>
                <w:sz w:val="20"/>
              </w:rPr>
              <w:t>құзыреттілігін дамытуды тиімді</w:t>
            </w:r>
            <w:r>
              <w:br/>
            </w:r>
            <w:r>
              <w:rPr>
                <w:rFonts w:ascii="Times New Roman"/>
                <w:b w:val="false"/>
                <w:i w:val="false"/>
                <w:color w:val="000000"/>
                <w:sz w:val="20"/>
              </w:rPr>
              <w:t>басқару" білім беру</w:t>
            </w:r>
            <w:r>
              <w:br/>
            </w:r>
            <w:r>
              <w:rPr>
                <w:rFonts w:ascii="Times New Roman"/>
                <w:b w:val="false"/>
                <w:i w:val="false"/>
                <w:color w:val="000000"/>
                <w:sz w:val="20"/>
              </w:rPr>
              <w:t>бағдарламасына қосымша</w:t>
            </w:r>
          </w:p>
        </w:tc>
      </w:tr>
    </w:tbl>
    <w:bookmarkStart w:name="z654" w:id="518"/>
    <w:p>
      <w:pPr>
        <w:spacing w:after="0"/>
        <w:ind w:left="0"/>
        <w:jc w:val="left"/>
      </w:pPr>
      <w:r>
        <w:rPr>
          <w:rFonts w:ascii="Times New Roman"/>
          <w:b/>
          <w:i w:val="false"/>
          <w:color w:val="000000"/>
        </w:rPr>
        <w:t xml:space="preserve"> Оқу-тақырыптық жоспар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591"/>
        <w:gridCol w:w="415"/>
        <w:gridCol w:w="267"/>
        <w:gridCol w:w="415"/>
        <w:gridCol w:w="415"/>
        <w:gridCol w:w="268"/>
        <w:gridCol w:w="268"/>
        <w:gridCol w:w="415"/>
        <w:gridCol w:w="268"/>
        <w:gridCol w:w="268"/>
        <w:gridCol w:w="268"/>
        <w:gridCol w:w="268"/>
        <w:gridCol w:w="268"/>
        <w:gridCol w:w="417"/>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Кофнеренция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23 тамыздағы № 1080 Қазақстан Республикасы Үкіметінің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берудің тиісті деңгейлерінің мемлекеттік жалпыға міндетті білім беру стандарттары".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2015 жылдың 22 сәуіріндегі № 227 "Тәрбиенің тұжырымдамалық негіздері" бұйрығының орта білім берудің мақсатты нысандары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кәсібилігін қалыптастырудағы білім беру ұйымының рөлі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дамытуды басқару бойынша мектеп директорларының тәрбие ісі жөніндегі орынбасарлары жұмыстарының негізгі бағыттары мен негізгі ұстанымдары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 дамуын тиімді басқару дағдыларын қалыптастыру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оқушыларды қолдау мен білім беру ортасына бейімдеуде директордың тәрбие ісі жөніндегі орынбасарының рөлі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амал негізінде педагогтардың психологиялық мәдениет деңгейін және кәсіби шеберліктерін арттыру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саясатының басым бағыттарының бірі мектептердегі зорлық-зомбылыққа назар аудару және алдын алу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 дамуын басқаруды жоспарлаудағы жаңа қатынастар негізі. Жоспарлаудың түрлері: ұзақ мерзімді, орта мерзімді, қысқа мерзімді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дамытуды тиімді басқарудағы инновациялық менеджмент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көтерудегі әдістемелік қызмет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дамытуды тиімді басқаруда жетістіктерді бағалау жүйесін жетілдіру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дамуытуды тиімді басқаруда директордың тәрбие ісі жөніндегі орынбасарының кәсіби құзырлығының қалыптасуын анықтау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беру негізінде педагог-тәрбиешінің дамуына жетекшілік етуде басқарушылық қызметінің сәттеріне панорамды қорғау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 дамуын тиімді басқару мәселесінде орта білім беру ұйымдарын қамтамасыз етудегі ақпараттық-коммуникациялық технологиялар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дамытуды тиімді басқару оның кәсіби деңгейінің арттыру негізі ретінде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 дамуын басқарудағы сабақтардың электронды контенті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білім беру ұйымындардағы педагог-тәрбиешінің кәсібилігін дамыту бойынша озат тәжірибелер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Педагог-тәрбиешінің кәсібилігін дамытуды нәтижелі басқару үрдісі негізінде басқа білім беру ұйымдарымен және ғылыми-әдістемелік құрылымдармен серіктестік құру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арасында экстремизм, лаңкестіктің алдын алуда сынып жетекшінің ролі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идеясы негізінде оқушыларды патриотизмге, азаматтық, толеранттылық және көшбасшылық қасиеттерге тәрбиелеу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азаматтық ұстанымы бар тұлғаның дамуына социумның тәрбиелік әлеуетін кіріктіру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ерекше білім беруді қажет ететін балалардың дамуына психологиялық-педагогикалық қолдау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көшбасшылық және басқарушылық қасиеттерге тәрбиелеу бірлесіп басқару және өзін-өзі басқару моделін дамыту факторы ретінде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мен мектепке дейінгі ұйымдарда өзін-өзі тану бойынша оқу-тәрбие процесін ұйымдастыру тәжірибелері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55" w:id="519"/>
    <w:p>
      <w:pPr>
        <w:spacing w:after="0"/>
        <w:ind w:left="0"/>
        <w:jc w:val="both"/>
      </w:pPr>
      <w:r>
        <w:rPr>
          <w:rFonts w:ascii="Times New Roman"/>
          <w:b w:val="false"/>
          <w:i w:val="false"/>
          <w:color w:val="000000"/>
          <w:sz w:val="28"/>
        </w:rPr>
        <w:t>
      Ескертпе: 1 академиялық сағат – 45 минут.</w:t>
      </w:r>
    </w:p>
    <w:bookmarkEnd w:id="519"/>
    <w:bookmarkStart w:name="z656" w:id="5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21-қосымша</w:t>
      </w:r>
    </w:p>
    <w:bookmarkEnd w:id="5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89-қосымша</w:t>
      </w:r>
    </w:p>
    <w:bookmarkStart w:name="z151" w:id="521"/>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"Білім беру ұйымдарында кәмелетке толмаған балалар арасында суицидті мінез-құлықтың және зорлық-зомбылықтың алдын алу" білім беру бағдарламасы</w:t>
      </w:r>
    </w:p>
    <w:bookmarkEnd w:id="521"/>
    <w:bookmarkStart w:name="z152" w:id="522"/>
    <w:p>
      <w:pPr>
        <w:spacing w:after="0"/>
        <w:ind w:left="0"/>
        <w:jc w:val="left"/>
      </w:pPr>
      <w:r>
        <w:rPr>
          <w:rFonts w:ascii="Times New Roman"/>
          <w:b/>
          <w:i w:val="false"/>
          <w:color w:val="000000"/>
        </w:rPr>
        <w:t xml:space="preserve"> 1-тарау. Жалпы ережелер</w:t>
      </w:r>
    </w:p>
    <w:bookmarkEnd w:id="522"/>
    <w:bookmarkStart w:name="z658" w:id="523"/>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"Білім беру ұйымдарында кәмелетке толмаған балалар арасында суицидті мінез-құлықтың және зорлық-зомбылықтың алдын алу"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оқытуды реттейді.</w:t>
      </w:r>
    </w:p>
    <w:bookmarkEnd w:id="523"/>
    <w:bookmarkStart w:name="z659" w:id="524"/>
    <w:p>
      <w:pPr>
        <w:spacing w:after="0"/>
        <w:ind w:left="0"/>
        <w:jc w:val="both"/>
      </w:pPr>
      <w:r>
        <w:rPr>
          <w:rFonts w:ascii="Times New Roman"/>
          <w:b w:val="false"/>
          <w:i w:val="false"/>
          <w:color w:val="000000"/>
          <w:sz w:val="28"/>
        </w:rPr>
        <w:t>
      2. Бағдарлама мектептерде психологиялық қауіпсіз білім беру ортасын құруға, суицидтің алдын алудың шараларын қарастыруға бағытталған.</w:t>
      </w:r>
    </w:p>
    <w:bookmarkEnd w:id="524"/>
    <w:bookmarkStart w:name="z153" w:id="525"/>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25"/>
    <w:bookmarkStart w:name="z660" w:id="526"/>
    <w:p>
      <w:pPr>
        <w:spacing w:after="0"/>
        <w:ind w:left="0"/>
        <w:jc w:val="both"/>
      </w:pPr>
      <w:r>
        <w:rPr>
          <w:rFonts w:ascii="Times New Roman"/>
          <w:b w:val="false"/>
          <w:i w:val="false"/>
          <w:color w:val="000000"/>
          <w:sz w:val="28"/>
        </w:rPr>
        <w:t xml:space="preserve">
      3. Бағдарламаның мақсаты зорлық-зомбылықтың алдын-алу мәселесі бойынша орта білім беру ұйымдарының мектеп директорларының тәрбие ісі жөніндегі орынбасарларының кәсіби құзыреттілігін қалыптастыру, тәрбие беру процесінде педагогикалық-психологиялық қолдаудың тиімді жүйесін құру арқылы мектепте қауіпсіз білім беру ортасын құруға көмектесу, тәрбиенің заманауи ұстанымдары мен амалдарын жүзеге асыру. </w:t>
      </w:r>
    </w:p>
    <w:bookmarkEnd w:id="526"/>
    <w:bookmarkStart w:name="z661" w:id="527"/>
    <w:p>
      <w:pPr>
        <w:spacing w:after="0"/>
        <w:ind w:left="0"/>
        <w:jc w:val="both"/>
      </w:pPr>
      <w:r>
        <w:rPr>
          <w:rFonts w:ascii="Times New Roman"/>
          <w:b w:val="false"/>
          <w:i w:val="false"/>
          <w:color w:val="000000"/>
          <w:sz w:val="28"/>
        </w:rPr>
        <w:t>
      4. Бағдарламаның міндеттері:</w:t>
      </w:r>
    </w:p>
    <w:bookmarkEnd w:id="527"/>
    <w:p>
      <w:pPr>
        <w:spacing w:after="0"/>
        <w:ind w:left="0"/>
        <w:jc w:val="both"/>
      </w:pPr>
      <w:r>
        <w:rPr>
          <w:rFonts w:ascii="Times New Roman"/>
          <w:b w:val="false"/>
          <w:i w:val="false"/>
          <w:color w:val="000000"/>
          <w:sz w:val="28"/>
        </w:rPr>
        <w:t>
      1) білім беру ұйымдарында тәрбиелік процесті реттейтін нормативтік құқықтық актілерді қарастыру;</w:t>
      </w:r>
    </w:p>
    <w:p>
      <w:pPr>
        <w:spacing w:after="0"/>
        <w:ind w:left="0"/>
        <w:jc w:val="both"/>
      </w:pPr>
      <w:r>
        <w:rPr>
          <w:rFonts w:ascii="Times New Roman"/>
          <w:b w:val="false"/>
          <w:i w:val="false"/>
          <w:color w:val="000000"/>
          <w:sz w:val="28"/>
        </w:rPr>
        <w:t>
      2) оқу-тәрбие мазмұнын жаңартудың қажеттілігі мен байланысын зерттеу, мазмұнын ашу;</w:t>
      </w:r>
    </w:p>
    <w:p>
      <w:pPr>
        <w:spacing w:after="0"/>
        <w:ind w:left="0"/>
        <w:jc w:val="both"/>
      </w:pPr>
      <w:r>
        <w:rPr>
          <w:rFonts w:ascii="Times New Roman"/>
          <w:b w:val="false"/>
          <w:i w:val="false"/>
          <w:color w:val="000000"/>
          <w:sz w:val="28"/>
        </w:rPr>
        <w:t>
      3) мектепте балаларға байланысты зорлық-зомбылықты болдырмауға қатысты әлемдік тәжірибелерді кіріктіру бойынша тәрбие үдерісінің мазмұнын жаңарту ерекшеліктерін қарастыру;</w:t>
      </w:r>
    </w:p>
    <w:p>
      <w:pPr>
        <w:spacing w:after="0"/>
        <w:ind w:left="0"/>
        <w:jc w:val="both"/>
      </w:pPr>
      <w:r>
        <w:rPr>
          <w:rFonts w:ascii="Times New Roman"/>
          <w:b w:val="false"/>
          <w:i w:val="false"/>
          <w:color w:val="000000"/>
          <w:sz w:val="28"/>
        </w:rPr>
        <w:t>
      4) Қазақстан Республикасында орта білім беру мазмұнын жаңарту шеңберінде тәрбие бағдарламасының мазмұнын меңгеру;</w:t>
      </w:r>
    </w:p>
    <w:p>
      <w:pPr>
        <w:spacing w:after="0"/>
        <w:ind w:left="0"/>
        <w:jc w:val="both"/>
      </w:pPr>
      <w:r>
        <w:rPr>
          <w:rFonts w:ascii="Times New Roman"/>
          <w:b w:val="false"/>
          <w:i w:val="false"/>
          <w:color w:val="000000"/>
          <w:sz w:val="28"/>
        </w:rPr>
        <w:t>
      5) тұлғаны тәрбиелеу және әлеуметтендірудің белсенді стратегиясын қолдануға, тәрбиелік процесті психологиялық қолдау, қауіпсіз білім беру ортасын құру, мектепте зорлық-зомбылықтың алдын алуды ұйымдастыру дағдысын қалыптастыру;</w:t>
      </w:r>
    </w:p>
    <w:p>
      <w:pPr>
        <w:spacing w:after="0"/>
        <w:ind w:left="0"/>
        <w:jc w:val="both"/>
      </w:pPr>
      <w:r>
        <w:rPr>
          <w:rFonts w:ascii="Times New Roman"/>
          <w:b w:val="false"/>
          <w:i w:val="false"/>
          <w:color w:val="000000"/>
          <w:sz w:val="28"/>
        </w:rPr>
        <w:t>
      6) қауіпті мінез-құлықтың жауапкершілікке өзгеруі, өз бетімен шешім қабылдау дағдысын қалыптастыруға, сыни ойлауды дамытуға, ақпарат пен білімді өз бетінше алу негізінде тұлғаның әлеуметтенуіне бағытталған интербелсенді тәрбие беру әдістеріне көшу қажеттігін түсіну;</w:t>
      </w:r>
    </w:p>
    <w:p>
      <w:pPr>
        <w:spacing w:after="0"/>
        <w:ind w:left="0"/>
        <w:jc w:val="both"/>
      </w:pPr>
      <w:r>
        <w:rPr>
          <w:rFonts w:ascii="Times New Roman"/>
          <w:b w:val="false"/>
          <w:i w:val="false"/>
          <w:color w:val="000000"/>
          <w:sz w:val="28"/>
        </w:rPr>
        <w:t>
      7) сыни ойлауды дамытуға және ынтымақтастыққа мүмкіндік беретін субъект-субъектілік қарым-қатынасқа негізделген, оқушылармен тұлғаға бағдарланған амал негізінде белсенді және қарқынды қарым қатынасқа көшу қажеттігін түсіну;</w:t>
      </w:r>
    </w:p>
    <w:p>
      <w:pPr>
        <w:spacing w:after="0"/>
        <w:ind w:left="0"/>
        <w:jc w:val="both"/>
      </w:pPr>
      <w:r>
        <w:rPr>
          <w:rFonts w:ascii="Times New Roman"/>
          <w:b w:val="false"/>
          <w:i w:val="false"/>
          <w:color w:val="000000"/>
          <w:sz w:val="28"/>
        </w:rPr>
        <w:t xml:space="preserve">
      8) "Назарбаев Зияткерлік мектебі" ДББҰ-ның тәжірибесін зерделеу негізінде тәрбие жұмысы жүйесін құру амалдарын қарастыру. </w:t>
      </w:r>
    </w:p>
    <w:bookmarkStart w:name="z662" w:id="528"/>
    <w:p>
      <w:pPr>
        <w:spacing w:after="0"/>
        <w:ind w:left="0"/>
        <w:jc w:val="both"/>
      </w:pPr>
      <w:r>
        <w:rPr>
          <w:rFonts w:ascii="Times New Roman"/>
          <w:b w:val="false"/>
          <w:i w:val="false"/>
          <w:color w:val="000000"/>
          <w:sz w:val="28"/>
        </w:rPr>
        <w:t>
      5. Тыңдаушылар курс аяқталғаннан кейін:</w:t>
      </w:r>
    </w:p>
    <w:bookmarkEnd w:id="528"/>
    <w:p>
      <w:pPr>
        <w:spacing w:after="0"/>
        <w:ind w:left="0"/>
        <w:jc w:val="both"/>
      </w:pPr>
      <w:r>
        <w:rPr>
          <w:rFonts w:ascii="Times New Roman"/>
          <w:b w:val="false"/>
          <w:i w:val="false"/>
          <w:color w:val="000000"/>
          <w:sz w:val="28"/>
        </w:rPr>
        <w:t>
      1) балалардың құқықтарын қорғауға қатысты нормативтік құқықтық актілерді, құқықтық тәрбиенің заманауи тәсілдері негізін, өзектілігін және айрықша ерекшеліктерін, қаталдық зорлық-зомбылық пен суицидті алдын алу жүйесін құру жолдарын біледі;</w:t>
      </w:r>
    </w:p>
    <w:p>
      <w:pPr>
        <w:spacing w:after="0"/>
        <w:ind w:left="0"/>
        <w:jc w:val="both"/>
      </w:pPr>
      <w:r>
        <w:rPr>
          <w:rFonts w:ascii="Times New Roman"/>
          <w:b w:val="false"/>
          <w:i w:val="false"/>
          <w:color w:val="000000"/>
          <w:sz w:val="28"/>
        </w:rPr>
        <w:t>
      2) оқушылардың құқықтық тәрбиелік деңгейін бағалау технологиясын, даулы жағдайларды шешуде әрекет ету стратегияларын, күтілетін тәрбие нәтижелерін реттеуде тәрбиелік процестің психологиялық жүйесін қолдана алады;</w:t>
      </w:r>
    </w:p>
    <w:p>
      <w:pPr>
        <w:spacing w:after="0"/>
        <w:ind w:left="0"/>
        <w:jc w:val="both"/>
      </w:pPr>
      <w:r>
        <w:rPr>
          <w:rFonts w:ascii="Times New Roman"/>
          <w:b w:val="false"/>
          <w:i w:val="false"/>
          <w:color w:val="000000"/>
          <w:sz w:val="28"/>
        </w:rPr>
        <w:t>
      3) мектепте қатыгездік, суицидтің және зорлық-зомбылықтың алдын алу, қауіпсіз білім беру ортасын қамтамасыз ету бойынша бағдарламаны меңгереді.</w:t>
      </w:r>
    </w:p>
    <w:bookmarkStart w:name="z154" w:id="529"/>
    <w:p>
      <w:pPr>
        <w:spacing w:after="0"/>
        <w:ind w:left="0"/>
        <w:jc w:val="left"/>
      </w:pPr>
      <w:r>
        <w:rPr>
          <w:rFonts w:ascii="Times New Roman"/>
          <w:b/>
          <w:i w:val="false"/>
          <w:color w:val="000000"/>
        </w:rPr>
        <w:t xml:space="preserve"> 3-тарау. Бағдарламаның құрылымы мен мазмұны</w:t>
      </w:r>
    </w:p>
    <w:bookmarkEnd w:id="529"/>
    <w:bookmarkStart w:name="z663" w:id="530"/>
    <w:p>
      <w:pPr>
        <w:spacing w:after="0"/>
        <w:ind w:left="0"/>
        <w:jc w:val="both"/>
      </w:pPr>
      <w:r>
        <w:rPr>
          <w:rFonts w:ascii="Times New Roman"/>
          <w:b w:val="false"/>
          <w:i w:val="false"/>
          <w:color w:val="000000"/>
          <w:sz w:val="28"/>
        </w:rPr>
        <w:t>
      6. Бағдарлама 6 модульден тұрады:</w:t>
      </w:r>
    </w:p>
    <w:bookmarkEnd w:id="530"/>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64" w:id="531"/>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531"/>
    <w:bookmarkStart w:name="z665" w:id="532"/>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532"/>
    <w:bookmarkStart w:name="z155" w:id="53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33"/>
    <w:bookmarkStart w:name="z666" w:id="534"/>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534"/>
    <w:bookmarkStart w:name="z667" w:id="535"/>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535"/>
    <w:bookmarkStart w:name="z668" w:id="536"/>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36"/>
    <w:bookmarkStart w:name="z669" w:id="537"/>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537"/>
    <w:bookmarkStart w:name="z670" w:id="538"/>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538"/>
    <w:bookmarkStart w:name="z671" w:id="539"/>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тәрбие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беру ұйымдарында</w:t>
            </w:r>
            <w:r>
              <w:br/>
            </w:r>
            <w:r>
              <w:rPr>
                <w:rFonts w:ascii="Times New Roman"/>
                <w:b w:val="false"/>
                <w:i w:val="false"/>
                <w:color w:val="000000"/>
                <w:sz w:val="20"/>
              </w:rPr>
              <w:t>кәмелетке толмаған балалар</w:t>
            </w:r>
            <w:r>
              <w:br/>
            </w:r>
            <w:r>
              <w:rPr>
                <w:rFonts w:ascii="Times New Roman"/>
                <w:b w:val="false"/>
                <w:i w:val="false"/>
                <w:color w:val="000000"/>
                <w:sz w:val="20"/>
              </w:rPr>
              <w:t>арасында суицидті</w:t>
            </w:r>
            <w:r>
              <w:br/>
            </w:r>
            <w:r>
              <w:rPr>
                <w:rFonts w:ascii="Times New Roman"/>
                <w:b w:val="false"/>
                <w:i w:val="false"/>
                <w:color w:val="000000"/>
                <w:sz w:val="20"/>
              </w:rPr>
              <w:t>мінез-құлықтың және</w:t>
            </w:r>
            <w:r>
              <w:br/>
            </w:r>
            <w:r>
              <w:rPr>
                <w:rFonts w:ascii="Times New Roman"/>
                <w:b w:val="false"/>
                <w:i w:val="false"/>
                <w:color w:val="000000"/>
                <w:sz w:val="20"/>
              </w:rPr>
              <w:t>зорлық-зомбылықтың алдын</w:t>
            </w:r>
            <w:r>
              <w:br/>
            </w:r>
            <w:r>
              <w:rPr>
                <w:rFonts w:ascii="Times New Roman"/>
                <w:b w:val="false"/>
                <w:i w:val="false"/>
                <w:color w:val="000000"/>
                <w:sz w:val="20"/>
              </w:rPr>
              <w:t>алу" білім беру бағдарламасына</w:t>
            </w:r>
            <w:r>
              <w:br/>
            </w:r>
            <w:r>
              <w:rPr>
                <w:rFonts w:ascii="Times New Roman"/>
                <w:b w:val="false"/>
                <w:i w:val="false"/>
                <w:color w:val="000000"/>
                <w:sz w:val="20"/>
              </w:rPr>
              <w:t>қосымша</w:t>
            </w:r>
          </w:p>
        </w:tc>
      </w:tr>
    </w:tbl>
    <w:bookmarkStart w:name="z672" w:id="540"/>
    <w:p>
      <w:pPr>
        <w:spacing w:after="0"/>
        <w:ind w:left="0"/>
        <w:jc w:val="left"/>
      </w:pPr>
      <w:r>
        <w:rPr>
          <w:rFonts w:ascii="Times New Roman"/>
          <w:b/>
          <w:i w:val="false"/>
          <w:color w:val="000000"/>
        </w:rPr>
        <w:t xml:space="preserve"> Оқу-тақырыптық жоспар</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141"/>
        <w:gridCol w:w="458"/>
        <w:gridCol w:w="295"/>
        <w:gridCol w:w="458"/>
        <w:gridCol w:w="458"/>
        <w:gridCol w:w="295"/>
        <w:gridCol w:w="295"/>
        <w:gridCol w:w="1442"/>
        <w:gridCol w:w="295"/>
        <w:gridCol w:w="459"/>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жылдың 20 мамырдағы "Ұлт жоспары – 100 нақты қадам. Баршаға арналған қазіргі заманауи мемлекет" </w:t>
            </w:r>
            <w:r>
              <w:rPr>
                <w:rFonts w:ascii="Times New Roman"/>
                <w:b w:val="false"/>
                <w:i w:val="false"/>
                <w:color w:val="000000"/>
                <w:sz w:val="20"/>
              </w:rPr>
              <w:t>Бағдарламасы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орта білім беру мақсатты нысандары.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Жоғарғы Кеңесінің 1994 жылдың 8 маусымдағы № 77 қаулысымен ратифицияланған "Бала құқығы туралы" БҰҰ-ның </w:t>
            </w:r>
            <w:r>
              <w:rPr>
                <w:rFonts w:ascii="Times New Roman"/>
                <w:b w:val="false"/>
                <w:i w:val="false"/>
                <w:color w:val="000000"/>
                <w:sz w:val="20"/>
              </w:rPr>
              <w:t>Конвенциясы</w:t>
            </w:r>
            <w:r>
              <w:rPr>
                <w:rFonts w:ascii="Times New Roman"/>
                <w:b w:val="false"/>
                <w:i w:val="false"/>
                <w:color w:val="000000"/>
                <w:sz w:val="20"/>
              </w:rPr>
              <w:t>. Қазақстан Республикасының 2002 жылдың 8 тамызындағы № 345-ІІ "</w:t>
            </w:r>
            <w:r>
              <w:rPr>
                <w:rFonts w:ascii="Times New Roman"/>
                <w:b w:val="false"/>
                <w:i w:val="false"/>
                <w:color w:val="000000"/>
                <w:sz w:val="20"/>
              </w:rPr>
              <w:t>Бала құқықтары туралы</w:t>
            </w:r>
            <w:r>
              <w:rPr>
                <w:rFonts w:ascii="Times New Roman"/>
                <w:b w:val="false"/>
                <w:i w:val="false"/>
                <w:color w:val="000000"/>
                <w:sz w:val="20"/>
              </w:rPr>
              <w:t>" заңы. Тәрбиенің тұжырымдамалық негіздері. Барлық білім беру ұйымдарындағы оқу үдерісінің тәрбиелік компонентін күшейтудің типтік кешенді жоспары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бала құқықтарын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моделіне сәйкес тәрбие мазмұнын қайта бағдарлау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 ұлттық идеясы негізінде тәрбиенің әдіснамасы, мазмұны мен құрылымын жаңарту; отбасы тәрбиесінің құндылықтарын дамыту, оқыту мен тәрбиені кіріктіру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діни және этникалық толеранттылыққа тәрбиелеу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мектебі" ДББҰ тәрбие жұмысын ұйымдастыру тәжірибесі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педагогикалық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зорлық-зомбылық пен суицидті мінез-құлықтың алдын алудың педагогикалық-психологиялық негіздері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зорлық-зомбылықты болдырмау мен психологиялық-педагогикалық қолдаудың тиімді моделі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жұмысты ұйымдастырудың психологиялық-педагогикалық технологиялары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суицидті мінез-құлық пен зорлық-зомбылықтың алдын алудың негізгі бағыттары, жұмыс түрлері мен әдістері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девиантты мінез-құлқының алдын алуда педагогтардың құзыреттілігін арттыру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 Балалар қорының "Мектептердегі зорлық-зомбылықтың алдын алу және оған орай әрекет ету бойынша сынамалы бағдарламасы"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зорлық-зомбылықтың алдын алу және оған орай әрекет ету бойынша сынамалы бағдарламасының" негізгі құрамдас бөліктері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зорлық-зомбылық: себептері, зардабы, алдын алу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жұмыстарын ұйымдастыруда инновациялық технологияларды қолдану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 мінез-құлықты қалыптастыруға ықпал ететін факторлардың алдын алу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суицидті мінез-құлықтың қаупін алдын ала ерте анықтау және диагностикалау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девиантты мінез-құлықтың алдын алу бойынша отбасымен жұмыс жүйесі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білім, білік деңгейлерін анықтау (диагностика)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жаңарту жағдайында педагогтердің АКТ құзыреттілігін қалыптастыру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мобилді және смарт оқыту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технологиялар педагогикалық жобалау жүйесі ретінде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Тұлғалық-құзыреттілік амалды ендіру жағдайында тәрбие үдерісін технологияландыру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ісі жөніндегі орынбасарының кәсіби дамуындағы өзіндік білім алудың рөлі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кәсіби қызметіндегі педагогикалық этика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зорлық-зомбылықтың алғашқы алдын алу бойынша оқу бағдарламасын құру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мазмұнын жаңарту жағдайында білім беру үрдісін психологиялық-педагогикалық қолдау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Бейіндендіру құзырлылық амал мен білім алушылардың тұлғасын әлеуметтендіруді жүзеге асырудың маңызды бағыты ретінде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арасында экстремизм, лаңкестіктің алдын алу бойынша психологиялық қызмет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әлеуметтік-психологиялық қызметіне жаңа білім беру технологияларын ендіру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балаларға арналған психологиялық көмектің негізгі бағыттары мен ерекшеліктері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73" w:id="541"/>
    <w:p>
      <w:pPr>
        <w:spacing w:after="0"/>
        <w:ind w:left="0"/>
        <w:jc w:val="both"/>
      </w:pPr>
      <w:r>
        <w:rPr>
          <w:rFonts w:ascii="Times New Roman"/>
          <w:b w:val="false"/>
          <w:i w:val="false"/>
          <w:color w:val="000000"/>
          <w:sz w:val="28"/>
        </w:rPr>
        <w:t>
      Ескертпе: 1 академиялық сағат – 45 минут.</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90-қосымша</w:t>
            </w:r>
          </w:p>
        </w:tc>
      </w:tr>
    </w:tbl>
    <w:bookmarkStart w:name="z159" w:id="542"/>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"Орта білім беру ұйымдарында апатты жағдайлар қаупін төмендету" білім беру бағдарламасы</w:t>
      </w:r>
    </w:p>
    <w:bookmarkEnd w:id="542"/>
    <w:bookmarkStart w:name="z160" w:id="543"/>
    <w:p>
      <w:pPr>
        <w:spacing w:after="0"/>
        <w:ind w:left="0"/>
        <w:jc w:val="left"/>
      </w:pPr>
      <w:r>
        <w:rPr>
          <w:rFonts w:ascii="Times New Roman"/>
          <w:b/>
          <w:i w:val="false"/>
          <w:color w:val="000000"/>
        </w:rPr>
        <w:t xml:space="preserve"> 1-тарау. Жалпы ережелер</w:t>
      </w:r>
    </w:p>
    <w:bookmarkEnd w:id="543"/>
    <w:bookmarkStart w:name="z674" w:id="544"/>
    <w:p>
      <w:pPr>
        <w:spacing w:after="0"/>
        <w:ind w:left="0"/>
        <w:jc w:val="both"/>
      </w:pPr>
      <w:r>
        <w:rPr>
          <w:rFonts w:ascii="Times New Roman"/>
          <w:b w:val="false"/>
          <w:i w:val="false"/>
          <w:color w:val="000000"/>
          <w:sz w:val="28"/>
        </w:rPr>
        <w:t xml:space="preserve">
      1.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"Орта білім беру ұйымдарында апатты жағдайлар қаупін төмендету"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оқытуды реттейді. </w:t>
      </w:r>
    </w:p>
    <w:bookmarkEnd w:id="544"/>
    <w:bookmarkStart w:name="z675" w:id="545"/>
    <w:p>
      <w:pPr>
        <w:spacing w:after="0"/>
        <w:ind w:left="0"/>
        <w:jc w:val="both"/>
      </w:pPr>
      <w:r>
        <w:rPr>
          <w:rFonts w:ascii="Times New Roman"/>
          <w:b w:val="false"/>
          <w:i w:val="false"/>
          <w:color w:val="000000"/>
          <w:sz w:val="28"/>
        </w:rPr>
        <w:t>
      2. Бағдарлама қауіпсіздік мінез-құлық негіздерін оқытуды жоспарлауда тәжірибелік дағдыларды дамытуға және өмір қауіпсіздігі мен денсаулығын сақтауды қамтамасыз етуге, қауіпсіз білімдік ортаны құруға бағытталған.</w:t>
      </w:r>
    </w:p>
    <w:bookmarkEnd w:id="545"/>
    <w:bookmarkStart w:name="z161" w:id="54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46"/>
    <w:bookmarkStart w:name="z676" w:id="547"/>
    <w:p>
      <w:pPr>
        <w:spacing w:after="0"/>
        <w:ind w:left="0"/>
        <w:jc w:val="both"/>
      </w:pPr>
      <w:r>
        <w:rPr>
          <w:rFonts w:ascii="Times New Roman"/>
          <w:b w:val="false"/>
          <w:i w:val="false"/>
          <w:color w:val="000000"/>
          <w:sz w:val="28"/>
        </w:rPr>
        <w:t xml:space="preserve">
      3. Бағдарламаның мақсаты апатты және төтенше жағдайларда қауіпсіз тәртіп негіздеріне мектеп жастағы балаларды тиімді оқыту мәселелері бойынша орта білім беру ұйымдары директорларының тәрбие ісі жөніндегі орынбасарларының кәсіби құзыреттіліктерін арттыру болып табылады. </w:t>
      </w:r>
    </w:p>
    <w:bookmarkEnd w:id="547"/>
    <w:bookmarkStart w:name="z677" w:id="548"/>
    <w:p>
      <w:pPr>
        <w:spacing w:after="0"/>
        <w:ind w:left="0"/>
        <w:jc w:val="both"/>
      </w:pPr>
      <w:r>
        <w:rPr>
          <w:rFonts w:ascii="Times New Roman"/>
          <w:b w:val="false"/>
          <w:i w:val="false"/>
          <w:color w:val="000000"/>
          <w:sz w:val="28"/>
        </w:rPr>
        <w:t>
      4. Бағдарламаның міндеттері:</w:t>
      </w:r>
    </w:p>
    <w:bookmarkEnd w:id="548"/>
    <w:p>
      <w:pPr>
        <w:spacing w:after="0"/>
        <w:ind w:left="0"/>
        <w:jc w:val="both"/>
      </w:pPr>
      <w:r>
        <w:rPr>
          <w:rFonts w:ascii="Times New Roman"/>
          <w:b w:val="false"/>
          <w:i w:val="false"/>
          <w:color w:val="000000"/>
          <w:sz w:val="28"/>
        </w:rPr>
        <w:t>
      1) апатты жағдайлар қаупін төмендету бойынша орта білім беру ұйымдарының қызметін реттейтін нормативтік құқықтық актілерді меңгеру;</w:t>
      </w:r>
    </w:p>
    <w:p>
      <w:pPr>
        <w:spacing w:after="0"/>
        <w:ind w:left="0"/>
        <w:jc w:val="both"/>
      </w:pPr>
      <w:r>
        <w:rPr>
          <w:rFonts w:ascii="Times New Roman"/>
          <w:b w:val="false"/>
          <w:i w:val="false"/>
          <w:color w:val="000000"/>
          <w:sz w:val="28"/>
        </w:rPr>
        <w:t>
      2) орта білім беру ұйымдарында апатты жағдайлар қаупін төмендету бойынша негізгі принициптер мен білім беру жұмыстарының бағыттарын қарастыру;</w:t>
      </w:r>
    </w:p>
    <w:p>
      <w:pPr>
        <w:spacing w:after="0"/>
        <w:ind w:left="0"/>
        <w:jc w:val="both"/>
      </w:pPr>
      <w:r>
        <w:rPr>
          <w:rFonts w:ascii="Times New Roman"/>
          <w:b w:val="false"/>
          <w:i w:val="false"/>
          <w:color w:val="000000"/>
          <w:sz w:val="28"/>
        </w:rPr>
        <w:t>
      3) қауіпсіз тәртіптің негіздерін жоспарлау дағдыларын, монторинг саласында білімін және апатты жағдайларда қаупін төмендету бойынша қызметін бағалау дағдыларын қалыптастыру;</w:t>
      </w:r>
    </w:p>
    <w:p>
      <w:pPr>
        <w:spacing w:after="0"/>
        <w:ind w:left="0"/>
        <w:jc w:val="both"/>
      </w:pPr>
      <w:r>
        <w:rPr>
          <w:rFonts w:ascii="Times New Roman"/>
          <w:b w:val="false"/>
          <w:i w:val="false"/>
          <w:color w:val="000000"/>
          <w:sz w:val="28"/>
        </w:rPr>
        <w:t>
      4) апатты және төтенше жағдайларда қаупсіз тәртіп негіздерін мектеп жасындағы балаларды оқытуда инновациялық білім беру технологияларын пайдалану бойынша білімдерін қалыптастыру;</w:t>
      </w:r>
    </w:p>
    <w:p>
      <w:pPr>
        <w:spacing w:after="0"/>
        <w:ind w:left="0"/>
        <w:jc w:val="both"/>
      </w:pPr>
      <w:r>
        <w:rPr>
          <w:rFonts w:ascii="Times New Roman"/>
          <w:b w:val="false"/>
          <w:i w:val="false"/>
          <w:color w:val="000000"/>
          <w:sz w:val="28"/>
        </w:rPr>
        <w:t>
      5) апатты жағдайларда қаупін төмендетуді оқыту кезінде психологиялық қолайлығын құру үшін балалармен олардың ата-аналарымен қатынасу дағдыларын қалыптастыру;</w:t>
      </w:r>
    </w:p>
    <w:p>
      <w:pPr>
        <w:spacing w:after="0"/>
        <w:ind w:left="0"/>
        <w:jc w:val="both"/>
      </w:pPr>
      <w:r>
        <w:rPr>
          <w:rFonts w:ascii="Times New Roman"/>
          <w:b w:val="false"/>
          <w:i w:val="false"/>
          <w:color w:val="000000"/>
          <w:sz w:val="28"/>
        </w:rPr>
        <w:t>
      6) оқу үрдісінде ақпараттық коммуникациялық технологияны (бұдан әрі - АКТ) пайдалану бойынша құзыреттілігін қалыптастыруды қолдау.</w:t>
      </w:r>
    </w:p>
    <w:bookmarkStart w:name="z678" w:id="549"/>
    <w:p>
      <w:pPr>
        <w:spacing w:after="0"/>
        <w:ind w:left="0"/>
        <w:jc w:val="both"/>
      </w:pPr>
      <w:r>
        <w:rPr>
          <w:rFonts w:ascii="Times New Roman"/>
          <w:b w:val="false"/>
          <w:i w:val="false"/>
          <w:color w:val="000000"/>
          <w:sz w:val="28"/>
        </w:rPr>
        <w:t>
      5. Тыңдаушылар курс аяқталғаннан кейін:</w:t>
      </w:r>
    </w:p>
    <w:bookmarkEnd w:id="549"/>
    <w:p>
      <w:pPr>
        <w:spacing w:after="0"/>
        <w:ind w:left="0"/>
        <w:jc w:val="both"/>
      </w:pPr>
      <w:r>
        <w:rPr>
          <w:rFonts w:ascii="Times New Roman"/>
          <w:b w:val="false"/>
          <w:i w:val="false"/>
          <w:color w:val="000000"/>
          <w:sz w:val="28"/>
        </w:rPr>
        <w:t>
      1) апатты жағдайлар қаупін төмендету бойынша орта білім беру ұйымдарының қызметін реттейтін нормативтік құқықтық актілерді, орта білім беру ұйымдарында апатты жағдайлар қаупін төмендету бойынша негізгі принициптер мен білім беру жұмыстарының бағыттарын біледі;</w:t>
      </w:r>
    </w:p>
    <w:p>
      <w:pPr>
        <w:spacing w:after="0"/>
        <w:ind w:left="0"/>
        <w:jc w:val="both"/>
      </w:pPr>
      <w:r>
        <w:rPr>
          <w:rFonts w:ascii="Times New Roman"/>
          <w:b w:val="false"/>
          <w:i w:val="false"/>
          <w:color w:val="000000"/>
          <w:sz w:val="28"/>
        </w:rPr>
        <w:t>
      2) апатты және төтенше жағдайларда қаупсіз тәртіп негіздерін мектеп жасындағы балаларды оқытуда инновациялық білім беру технологияларын пайдалануды, оқу үрдісінде ақпараттық-коммуникациялық технологияны (бұдан әрі - АКТ) пайдалану бойынша құзыреттілігін қолдана алады;</w:t>
      </w:r>
    </w:p>
    <w:p>
      <w:pPr>
        <w:spacing w:after="0"/>
        <w:ind w:left="0"/>
        <w:jc w:val="both"/>
      </w:pPr>
      <w:r>
        <w:rPr>
          <w:rFonts w:ascii="Times New Roman"/>
          <w:b w:val="false"/>
          <w:i w:val="false"/>
          <w:color w:val="000000"/>
          <w:sz w:val="28"/>
        </w:rPr>
        <w:t>
      3) қауіпсіз тәртіптің негіздерін жоспарлау дағдыларын, монторинг саласында білімін және апатты жағдайларда қаупін төмендету бойынша қызметін бағалауды, апатты жағдайларда қаупін төмендетуді оқыту кезінде психологиялық қолайлығын құру үшін балалармен олардың ата-аналарымен қатынасу дағдыларын меңгереді.</w:t>
      </w:r>
    </w:p>
    <w:bookmarkStart w:name="z162" w:id="550"/>
    <w:p>
      <w:pPr>
        <w:spacing w:after="0"/>
        <w:ind w:left="0"/>
        <w:jc w:val="left"/>
      </w:pPr>
      <w:r>
        <w:rPr>
          <w:rFonts w:ascii="Times New Roman"/>
          <w:b/>
          <w:i w:val="false"/>
          <w:color w:val="000000"/>
        </w:rPr>
        <w:t xml:space="preserve"> 3-тарау. Бағдарламаның құрылымы мен мазмұны</w:t>
      </w:r>
    </w:p>
    <w:bookmarkEnd w:id="550"/>
    <w:bookmarkStart w:name="z679" w:id="551"/>
    <w:p>
      <w:pPr>
        <w:spacing w:after="0"/>
        <w:ind w:left="0"/>
        <w:jc w:val="both"/>
      </w:pPr>
      <w:r>
        <w:rPr>
          <w:rFonts w:ascii="Times New Roman"/>
          <w:b w:val="false"/>
          <w:i w:val="false"/>
          <w:color w:val="000000"/>
          <w:sz w:val="28"/>
        </w:rPr>
        <w:t>
      6. Бағдарлама 6 модульден тұрады:</w:t>
      </w:r>
    </w:p>
    <w:bookmarkEnd w:id="55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80" w:id="552"/>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552"/>
    <w:bookmarkStart w:name="z681" w:id="553"/>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553"/>
    <w:bookmarkStart w:name="z163" w:id="554"/>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54"/>
    <w:bookmarkStart w:name="z682" w:id="555"/>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555"/>
    <w:bookmarkStart w:name="z683" w:id="556"/>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556"/>
    <w:bookmarkStart w:name="z684" w:id="557"/>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57"/>
    <w:bookmarkStart w:name="z685" w:id="558"/>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558"/>
    <w:bookmarkStart w:name="z686" w:id="559"/>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559"/>
    <w:bookmarkStart w:name="z687" w:id="560"/>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тәрбие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"Орта білім беру ұйымдарында</w:t>
            </w:r>
            <w:r>
              <w:br/>
            </w:r>
            <w:r>
              <w:rPr>
                <w:rFonts w:ascii="Times New Roman"/>
                <w:b w:val="false"/>
                <w:i w:val="false"/>
                <w:color w:val="000000"/>
                <w:sz w:val="20"/>
              </w:rPr>
              <w:t>апатты жағдайлар қаупін</w:t>
            </w:r>
            <w:r>
              <w:br/>
            </w:r>
            <w:r>
              <w:rPr>
                <w:rFonts w:ascii="Times New Roman"/>
                <w:b w:val="false"/>
                <w:i w:val="false"/>
                <w:color w:val="000000"/>
                <w:sz w:val="20"/>
              </w:rPr>
              <w:t>төмендету" білім беру</w:t>
            </w:r>
            <w:r>
              <w:br/>
            </w:r>
            <w:r>
              <w:rPr>
                <w:rFonts w:ascii="Times New Roman"/>
                <w:b w:val="false"/>
                <w:i w:val="false"/>
                <w:color w:val="000000"/>
                <w:sz w:val="20"/>
              </w:rPr>
              <w:t>бағдарламасына қосымша</w:t>
            </w:r>
          </w:p>
        </w:tc>
      </w:tr>
    </w:tbl>
    <w:bookmarkStart w:name="z688" w:id="561"/>
    <w:p>
      <w:pPr>
        <w:spacing w:after="0"/>
        <w:ind w:left="0"/>
        <w:jc w:val="left"/>
      </w:pPr>
      <w:r>
        <w:rPr>
          <w:rFonts w:ascii="Times New Roman"/>
          <w:b/>
          <w:i w:val="false"/>
          <w:color w:val="000000"/>
        </w:rPr>
        <w:t xml:space="preserve"> Оқу-тақырыптық жоспар</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8316"/>
        <w:gridCol w:w="408"/>
        <w:gridCol w:w="263"/>
        <w:gridCol w:w="408"/>
        <w:gridCol w:w="409"/>
        <w:gridCol w:w="263"/>
        <w:gridCol w:w="263"/>
        <w:gridCol w:w="263"/>
        <w:gridCol w:w="288"/>
        <w:gridCol w:w="264"/>
        <w:gridCol w:w="264"/>
        <w:gridCol w:w="410"/>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тақырыптары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Таңдау дәрісі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сабақ</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Шеберлік сыныбы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үстел</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Шағын-сабақты қорғау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қорғау</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тестілеу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жоспары - 100 нақты қадам. Баршаға арналған қазіргі заманауи мемлекет" </w:t>
            </w:r>
            <w:r>
              <w:rPr>
                <w:rFonts w:ascii="Times New Roman"/>
                <w:b w:val="false"/>
                <w:i w:val="false"/>
                <w:color w:val="000000"/>
                <w:sz w:val="20"/>
              </w:rPr>
              <w:t>Бағдарламасын</w:t>
            </w:r>
            <w:r>
              <w:rPr>
                <w:rFonts w:ascii="Times New Roman"/>
                <w:b w:val="false"/>
                <w:i w:val="false"/>
                <w:color w:val="000000"/>
                <w:sz w:val="20"/>
              </w:rPr>
              <w:t xml:space="preserve"> жүзеге асыру.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 Қазақстан Республикасы "Білім туралы" 2007 жылғы 27 шілдедегі </w:t>
            </w:r>
            <w:r>
              <w:rPr>
                <w:rFonts w:ascii="Times New Roman"/>
                <w:b w:val="false"/>
                <w:i w:val="false"/>
                <w:color w:val="000000"/>
                <w:sz w:val="20"/>
              </w:rPr>
              <w:t>Заңындағы</w:t>
            </w:r>
            <w:r>
              <w:rPr>
                <w:rFonts w:ascii="Times New Roman"/>
                <w:b w:val="false"/>
                <w:i w:val="false"/>
                <w:color w:val="000000"/>
                <w:sz w:val="20"/>
              </w:rPr>
              <w:t xml:space="preserve"> орта білім берудің мақсатты нысандары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 бiлімді насихаттау, халықты және мамандарды оқытып-үйрету, хабардар ету ережесiн бекiту туралы нормативтік, құқықтық негіздері. Қазақстан Республикасында апатты жағдайлардың алдын алу, ескерту және іс-әрекетінің мемлекеттік жүйесі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бекіткен 2015 жылдан кейінгі апатты жағдайларда қаупті төмендету саласында Сендай іс-әрекет бағдарламасы. Білім беру саласында апаттар қауіптілігін азайту бойынша ҚР білім және ғылым министрі, ҚР төтенше жағдайлар министрі мен БҰҰ Балалар қоры "ЮНИСЕФ" өкілдігі үшжақты Меморандум.</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жағдайларды төмендетудегі білім беру ұйымдарының рөлі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апатты жағдайлар қаупін төмендету бойынша диектордың тәрбие ісі жөніндегі орынбасарларының қызметінің негізгі принциптері мен негізгі бағыттары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педагогтардың апатты жағдайлар қаупін төмендету процессін басқарудағы практикалық дағдыларын қалыптастыру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балаларды психологиялық қолдау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балалардың психикасы бұзылған кезде психологиялық-медициналық көмек</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қаупсіз тәртібін қалыптастыру бойынша ата-ана жұмысын қолдау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стандартының білім беру саласын интеграциялау негізінде оқушылардың қауіпсіз тәртіптерінің дағдыларын қалыптастыру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қаупті төмендету бойынша мұғалімдерге құралды келесі модульдер арқылы іске асыру: 1-модуль. Төтенше жағдайлар. 2-модуль. Жер сілкінісі. 3-модуль. Су тасқыны; 4-модуль. Өрт. 5-модуль. Селдер мен көшкіндер. 6-модуль. Төмен температуралар. 7-модуль. Алғашқы көмек көрсету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тәртіп негіздерін жоспарлаудағы жаңа тәсілдер. Жоспарлау түрлері: ұзақмерзімді, ортамерзімді, қысқамерзімді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төтенше жағдайларда қаупсіз тәртіп негіздерін мектеп жасындағы балаларды оқытуда инновациялық білім беру технологияларын пайдалану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төтенше жағдайларда қауіпсіз тәртіп негіздері бойынша білім беру жетістіктерін бағалау жүйесін қалыптастыру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төтенше жағдайларда қауіпсіз бойынша орта білім беру қызметкерлерінің кәсіби құзыреттіліктерін қалыптастыру деңгейін анықтау (кіріс диагностика)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Шағыноықту негізінде тренингтік қызметтің фрагментін панорамалық қорғау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қауіпті төмендету мәселесі бойынша орта білім беру ұйымдарында ақпараттық қамтамасыз етуде АКТ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 негізі ретінде денсаулық сақтау технологиясын іске асыру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қауіпті төмендету бойынша оқытуда электрондық контентті орнату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білім беру ұйымдарында апатты жағдайда қауіпті төмендету бойынша үздік тәжірибесі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қауіпті төмендету бойынша ата-аналармен жұмыс жоспары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қауіпсіз мінез-құлық дағдыларын қалыптастыруда интерактивті әдістерді қолдану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мәселесі бойынша әлеуметтік серіктестік және ынтымақтастық</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жағдайлар қаупін төмендету бойынша жұмыста сабақтастық және үздіксіздік принциптерін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 және өртке қарсы жаттығуларды ұйымдастыру және өткізу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өмірлік қауіпсіз мінез-құлық дағдыларын қалыптастыруда тәлімгерлік етудің рөлі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және төтенше жағдайлар бойынша жұмыста мектептегі психологиялық қызметтің рөлі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89" w:id="562"/>
    <w:p>
      <w:pPr>
        <w:spacing w:after="0"/>
        <w:ind w:left="0"/>
        <w:jc w:val="both"/>
      </w:pPr>
      <w:r>
        <w:rPr>
          <w:rFonts w:ascii="Times New Roman"/>
          <w:b w:val="false"/>
          <w:i w:val="false"/>
          <w:color w:val="000000"/>
          <w:sz w:val="28"/>
        </w:rPr>
        <w:t>
      Ескертпе: 1 академиялық сағат – 45 минут.</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91-қосымша</w:t>
            </w:r>
          </w:p>
        </w:tc>
      </w:tr>
    </w:tbl>
    <w:bookmarkStart w:name="z167" w:id="563"/>
    <w:p>
      <w:pPr>
        <w:spacing w:after="0"/>
        <w:ind w:left="0"/>
        <w:jc w:val="left"/>
      </w:pPr>
      <w:r>
        <w:rPr>
          <w:rFonts w:ascii="Times New Roman"/>
          <w:b/>
          <w:i w:val="false"/>
          <w:color w:val="000000"/>
        </w:rPr>
        <w:t xml:space="preserve">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w:t>
      </w:r>
    </w:p>
    <w:bookmarkEnd w:id="563"/>
    <w:bookmarkStart w:name="z168" w:id="564"/>
    <w:p>
      <w:pPr>
        <w:spacing w:after="0"/>
        <w:ind w:left="0"/>
        <w:jc w:val="left"/>
      </w:pPr>
      <w:r>
        <w:rPr>
          <w:rFonts w:ascii="Times New Roman"/>
          <w:b/>
          <w:i w:val="false"/>
          <w:color w:val="000000"/>
        </w:rPr>
        <w:t xml:space="preserve"> 1-тарау. Жалпы ережелер</w:t>
      </w:r>
    </w:p>
    <w:bookmarkEnd w:id="564"/>
    <w:bookmarkStart w:name="z690" w:id="565"/>
    <w:p>
      <w:pPr>
        <w:spacing w:after="0"/>
        <w:ind w:left="0"/>
        <w:jc w:val="both"/>
      </w:pPr>
      <w:r>
        <w:rPr>
          <w:rFonts w:ascii="Times New Roman"/>
          <w:b w:val="false"/>
          <w:i w:val="false"/>
          <w:color w:val="000000"/>
          <w:sz w:val="28"/>
        </w:rPr>
        <w:t>
      1. Қазақ және орыс тілдерінде оқытатын орта білім беру ұйымдары директорларының тәрбие ісі жөніндегі орынбасарларына арналған педагогика кадрларының біліктілігін арттыру курсының "Мектеп оқушылары арасында діни экстремизм мен терроризмнің алдын алуды басқарудың құзырлылық амалы" білім беру бағдарламасы (бұдан әрі – Бағдарлама) қазақ және орыс тілдерінде оқытатын орта білім беру ұйымдары директорларының тәрбие ісі жөніндегі орынбасарларын оқытуды реттейді.</w:t>
      </w:r>
    </w:p>
    <w:bookmarkEnd w:id="565"/>
    <w:bookmarkStart w:name="z691" w:id="566"/>
    <w:p>
      <w:pPr>
        <w:spacing w:after="0"/>
        <w:ind w:left="0"/>
        <w:jc w:val="both"/>
      </w:pPr>
      <w:r>
        <w:rPr>
          <w:rFonts w:ascii="Times New Roman"/>
          <w:b w:val="false"/>
          <w:i w:val="false"/>
          <w:color w:val="000000"/>
          <w:sz w:val="28"/>
        </w:rPr>
        <w:t>
      2. Бағдарлама ең алдымен осы мәселе бойынша алдын алу қызметті ұйымдастыру мен жүргізу білім беру ұйымдары директорларының тәрбие жұмысы бойынша орынбасарларынан арнайы құзыреттілікті талап етуге бағытталған.</w:t>
      </w:r>
    </w:p>
    <w:bookmarkEnd w:id="566"/>
    <w:bookmarkStart w:name="z169" w:id="56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67"/>
    <w:bookmarkStart w:name="z692" w:id="568"/>
    <w:p>
      <w:pPr>
        <w:spacing w:after="0"/>
        <w:ind w:left="0"/>
        <w:jc w:val="both"/>
      </w:pPr>
      <w:r>
        <w:rPr>
          <w:rFonts w:ascii="Times New Roman"/>
          <w:b w:val="false"/>
          <w:i w:val="false"/>
          <w:color w:val="000000"/>
          <w:sz w:val="28"/>
        </w:rPr>
        <w:t xml:space="preserve">
      3. Бағдарламаның мақсаты директордың тәрбие ісі жөніндегі орынбасарларының оқушылар арасында діни экстремизм мен терроризмнің алдын алуды басқарудың құзырлылық амалдары бойынша кәсіби құзыреттіліктерін дамыту. </w:t>
      </w:r>
    </w:p>
    <w:bookmarkEnd w:id="568"/>
    <w:bookmarkStart w:name="z693" w:id="569"/>
    <w:p>
      <w:pPr>
        <w:spacing w:after="0"/>
        <w:ind w:left="0"/>
        <w:jc w:val="both"/>
      </w:pPr>
      <w:r>
        <w:rPr>
          <w:rFonts w:ascii="Times New Roman"/>
          <w:b w:val="false"/>
          <w:i w:val="false"/>
          <w:color w:val="000000"/>
          <w:sz w:val="28"/>
        </w:rPr>
        <w:t>
      4. Бағдарламаның міндеттері:</w:t>
      </w:r>
    </w:p>
    <w:bookmarkEnd w:id="569"/>
    <w:p>
      <w:pPr>
        <w:spacing w:after="0"/>
        <w:ind w:left="0"/>
        <w:jc w:val="both"/>
      </w:pPr>
      <w:r>
        <w:rPr>
          <w:rFonts w:ascii="Times New Roman"/>
          <w:b w:val="false"/>
          <w:i w:val="false"/>
          <w:color w:val="000000"/>
          <w:sz w:val="28"/>
        </w:rPr>
        <w:t>
      1) мемлекеттіліктің және тәуелсіздіктің негізі ретінде зайырлылық туралы түсінікті қалыптастыру;</w:t>
      </w:r>
    </w:p>
    <w:p>
      <w:pPr>
        <w:spacing w:after="0"/>
        <w:ind w:left="0"/>
        <w:jc w:val="both"/>
      </w:pPr>
      <w:r>
        <w:rPr>
          <w:rFonts w:ascii="Times New Roman"/>
          <w:b w:val="false"/>
          <w:i w:val="false"/>
          <w:color w:val="000000"/>
          <w:sz w:val="28"/>
        </w:rPr>
        <w:t>
      2) әлемдік діндердің ғұрыптық тәжірибесі мен жүйесінің ерекшеліктерін түсіндіру;</w:t>
      </w:r>
    </w:p>
    <w:p>
      <w:pPr>
        <w:spacing w:after="0"/>
        <w:ind w:left="0"/>
        <w:jc w:val="both"/>
      </w:pPr>
      <w:r>
        <w:rPr>
          <w:rFonts w:ascii="Times New Roman"/>
          <w:b w:val="false"/>
          <w:i w:val="false"/>
          <w:color w:val="000000"/>
          <w:sz w:val="28"/>
        </w:rPr>
        <w:t xml:space="preserve">
      3) білім беру ұйымдарында терроризм мен діни экстремизмнің алдын алуды басқарудың құзыреттілік тәсілдерін зерделеу; </w:t>
      </w:r>
    </w:p>
    <w:p>
      <w:pPr>
        <w:spacing w:after="0"/>
        <w:ind w:left="0"/>
        <w:jc w:val="both"/>
      </w:pPr>
      <w:r>
        <w:rPr>
          <w:rFonts w:ascii="Times New Roman"/>
          <w:b w:val="false"/>
          <w:i w:val="false"/>
          <w:color w:val="000000"/>
          <w:sz w:val="28"/>
        </w:rPr>
        <w:t xml:space="preserve">
      4) жастар арасында діни экстремизм мен терроризмнің алдын-алу бойынша тәжірибелік дағдыларды меңгеру; </w:t>
      </w:r>
    </w:p>
    <w:p>
      <w:pPr>
        <w:spacing w:after="0"/>
        <w:ind w:left="0"/>
        <w:jc w:val="both"/>
      </w:pPr>
      <w:r>
        <w:rPr>
          <w:rFonts w:ascii="Times New Roman"/>
          <w:b w:val="false"/>
          <w:i w:val="false"/>
          <w:color w:val="000000"/>
          <w:sz w:val="28"/>
        </w:rPr>
        <w:t xml:space="preserve">
      5) тәрбие жұмысында рухани-адамгершілік, патриоттық және көшбасшылық қасиеттерді тиімді қалыптастыруды қамтамасыз ететін инновациялық әдістер мен ақпараттық-коммуникациялық технологияларды меңгеру. </w:t>
      </w:r>
    </w:p>
    <w:bookmarkStart w:name="z694" w:id="570"/>
    <w:p>
      <w:pPr>
        <w:spacing w:after="0"/>
        <w:ind w:left="0"/>
        <w:jc w:val="both"/>
      </w:pPr>
      <w:r>
        <w:rPr>
          <w:rFonts w:ascii="Times New Roman"/>
          <w:b w:val="false"/>
          <w:i w:val="false"/>
          <w:color w:val="000000"/>
          <w:sz w:val="28"/>
        </w:rPr>
        <w:t>
      5. Тыңдаушылар курс аяқталғаннан кейін:</w:t>
      </w:r>
    </w:p>
    <w:bookmarkEnd w:id="570"/>
    <w:p>
      <w:pPr>
        <w:spacing w:after="0"/>
        <w:ind w:left="0"/>
        <w:jc w:val="both"/>
      </w:pPr>
      <w:r>
        <w:rPr>
          <w:rFonts w:ascii="Times New Roman"/>
          <w:b w:val="false"/>
          <w:i w:val="false"/>
          <w:color w:val="000000"/>
          <w:sz w:val="28"/>
        </w:rPr>
        <w:t>
      1) экстремистік іс-әрекеттің және терроризмнің алдын-алу саласындағы мемлекеттік саясаттың негізгі қағидалары мен бағыттарын, экстремизм мен терроризмге қарсы тұру бағытындағы мемлекеттік органдардың жүйесі мен құрылымын, білім беру саласындағы экстремистік іс-әрекеттің алдын алу шараларын басқару тетіктері мен құралдарын біледі;</w:t>
      </w:r>
    </w:p>
    <w:p>
      <w:pPr>
        <w:spacing w:after="0"/>
        <w:ind w:left="0"/>
        <w:jc w:val="both"/>
      </w:pPr>
      <w:r>
        <w:rPr>
          <w:rFonts w:ascii="Times New Roman"/>
          <w:b w:val="false"/>
          <w:i w:val="false"/>
          <w:color w:val="000000"/>
          <w:sz w:val="28"/>
        </w:rPr>
        <w:t>
      2) мектеп оқушылары арасында діни экстремизм және терроризмнің алдын алудың тиімді түрлері мен әдістерін қолдануды, теріс пиғылды идеологияны қажетсінбеуді қалыптастыруға бағытталған тәрбие беру үдерісін сауатты жоспарлауды, діни экстремизм мен терроризмге қарсы күрестің тәрбиелік іс-шараларын ұйымдастыруда теориялық және әдістемелік материалдарды қолдана алады;</w:t>
      </w:r>
    </w:p>
    <w:p>
      <w:pPr>
        <w:spacing w:after="0"/>
        <w:ind w:left="0"/>
        <w:jc w:val="both"/>
      </w:pPr>
      <w:r>
        <w:rPr>
          <w:rFonts w:ascii="Times New Roman"/>
          <w:b w:val="false"/>
          <w:i w:val="false"/>
          <w:color w:val="000000"/>
          <w:sz w:val="28"/>
        </w:rPr>
        <w:t>
      3) діни экстремизм мен терроризмнің алдын алуды басқарудың құзыреттілік тәсілдерін, экстремистік идеология құрбандарын психологиялық-педагогикалық қолдау әдістерін меңгереді.</w:t>
      </w:r>
    </w:p>
    <w:bookmarkStart w:name="z170" w:id="571"/>
    <w:p>
      <w:pPr>
        <w:spacing w:after="0"/>
        <w:ind w:left="0"/>
        <w:jc w:val="left"/>
      </w:pPr>
      <w:r>
        <w:rPr>
          <w:rFonts w:ascii="Times New Roman"/>
          <w:b/>
          <w:i w:val="false"/>
          <w:color w:val="000000"/>
        </w:rPr>
        <w:t xml:space="preserve"> 3-тарау. Бағдарламаның құрылымы мен мазмұны</w:t>
      </w:r>
    </w:p>
    <w:bookmarkEnd w:id="571"/>
    <w:bookmarkStart w:name="z695" w:id="572"/>
    <w:p>
      <w:pPr>
        <w:spacing w:after="0"/>
        <w:ind w:left="0"/>
        <w:jc w:val="both"/>
      </w:pPr>
      <w:r>
        <w:rPr>
          <w:rFonts w:ascii="Times New Roman"/>
          <w:b w:val="false"/>
          <w:i w:val="false"/>
          <w:color w:val="000000"/>
          <w:sz w:val="28"/>
        </w:rPr>
        <w:t>
      6. Бағдарлама 6 модульден тұрады:</w:t>
      </w:r>
    </w:p>
    <w:bookmarkEnd w:id="572"/>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696" w:id="573"/>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573"/>
    <w:bookmarkStart w:name="z697" w:id="574"/>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574"/>
    <w:bookmarkStart w:name="z171" w:id="575"/>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75"/>
    <w:bookmarkStart w:name="z698" w:id="576"/>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576"/>
    <w:bookmarkStart w:name="z699" w:id="577"/>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577"/>
    <w:bookmarkStart w:name="z700" w:id="578"/>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78"/>
    <w:bookmarkStart w:name="z701" w:id="579"/>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579"/>
    <w:bookmarkStart w:name="z702" w:id="580"/>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580"/>
    <w:bookmarkStart w:name="z703" w:id="581"/>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тәрбие ісі жөніндегі</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"Мектеп оқушылары арасында</w:t>
            </w:r>
            <w:r>
              <w:br/>
            </w:r>
            <w:r>
              <w:rPr>
                <w:rFonts w:ascii="Times New Roman"/>
                <w:b w:val="false"/>
                <w:i w:val="false"/>
                <w:color w:val="000000"/>
                <w:sz w:val="20"/>
              </w:rPr>
              <w:t>діни экстремизм мен</w:t>
            </w:r>
            <w:r>
              <w:br/>
            </w:r>
            <w:r>
              <w:rPr>
                <w:rFonts w:ascii="Times New Roman"/>
                <w:b w:val="false"/>
                <w:i w:val="false"/>
                <w:color w:val="000000"/>
                <w:sz w:val="20"/>
              </w:rPr>
              <w:t>терроризмнің алдын алуды</w:t>
            </w:r>
            <w:r>
              <w:br/>
            </w:r>
            <w:r>
              <w:rPr>
                <w:rFonts w:ascii="Times New Roman"/>
                <w:b w:val="false"/>
                <w:i w:val="false"/>
                <w:color w:val="000000"/>
                <w:sz w:val="20"/>
              </w:rPr>
              <w:t>басқарудың құзырлылық амалы"</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704" w:id="582"/>
    <w:p>
      <w:pPr>
        <w:spacing w:after="0"/>
        <w:ind w:left="0"/>
        <w:jc w:val="left"/>
      </w:pPr>
      <w:r>
        <w:rPr>
          <w:rFonts w:ascii="Times New Roman"/>
          <w:b/>
          <w:i w:val="false"/>
          <w:color w:val="000000"/>
        </w:rPr>
        <w:t xml:space="preserve"> Оқу-тақырыптық жоспар</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548"/>
        <w:gridCol w:w="325"/>
        <w:gridCol w:w="325"/>
        <w:gridCol w:w="505"/>
        <w:gridCol w:w="505"/>
        <w:gridCol w:w="505"/>
        <w:gridCol w:w="326"/>
        <w:gridCol w:w="326"/>
        <w:gridCol w:w="326"/>
        <w:gridCol w:w="326"/>
        <w:gridCol w:w="50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Дәріс-тандау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жоспары - 100 нақты қадам. Баршаға арналған қазіргі заманауи мемлекет" </w:t>
            </w:r>
            <w:r>
              <w:rPr>
                <w:rFonts w:ascii="Times New Roman"/>
                <w:b w:val="false"/>
                <w:i w:val="false"/>
                <w:color w:val="000000"/>
                <w:sz w:val="20"/>
              </w:rPr>
              <w:t>Бағдарламасын</w:t>
            </w:r>
            <w:r>
              <w:rPr>
                <w:rFonts w:ascii="Times New Roman"/>
                <w:b w:val="false"/>
                <w:i w:val="false"/>
                <w:color w:val="000000"/>
                <w:sz w:val="20"/>
              </w:rPr>
              <w:t xml:space="preserve"> жүзеге асыру.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"Экстремизмге қарсы іс-қимыл туралы" </w:t>
            </w:r>
            <w:r>
              <w:rPr>
                <w:rFonts w:ascii="Times New Roman"/>
                <w:b w:val="false"/>
                <w:i w:val="false"/>
                <w:color w:val="000000"/>
                <w:sz w:val="20"/>
              </w:rPr>
              <w:t>Заңын</w:t>
            </w:r>
            <w:r>
              <w:rPr>
                <w:rFonts w:ascii="Times New Roman"/>
                <w:b w:val="false"/>
                <w:i w:val="false"/>
                <w:color w:val="000000"/>
                <w:sz w:val="20"/>
              </w:rPr>
              <w:t xml:space="preserve"> жүзеге асыру жолдары 18 ақпан 2005 жылғы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мемлекеттік органдардың діни ланкестік мен терроризмге қарсы әрекет жасаудағы өзара ықпалдастығы. Қазақстан Республикасында 2013-2017 жылдарға арналған діни экстремизмге және терроризмге қарсы іс-қимыл жөніндегі мемлекеттік бағдарламасын жүзеге асыру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құндылықтарды нығайтуға бағытталған тәрбие үдерісін басқарудағы құзыреттілік амалдар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директорларының тәрбие ісі бойынша орынбасарларының басқару қызметіндегі мәдениетін жетілдіру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терроризмді алдын алу бойынша тәрбиелік іс-шаралардың нысандары және ұйымдастыру стратегиялары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діни және этникалық толеранттылықты қалыптастырудың психологиялық-педагогикалық негіздері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деструктивті топтарға тартылуының психологиялық тетіктерін зерттеу және бейтараптандыру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психологиялық сүйемелдеуде, педагогтер, балалар мен ата-аналардың психологиялық мәдениетін арттыру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салдарынан жәбірленуші адамдарды психологиялық сүйемелдеуді ұйымдастыру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қауіпсіздігі: терроризм және экстремизм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жаңарған қоғамның жаһандық проблемасы ретінде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террорлық әрекеттерге қарсы саясатының негіздері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діни экстремизм мен терроризмнің алдын ала отырып, олардың бойында жаңа толерантты сананы қалыптастыру жолдары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толеранттылық қоғамда "Мәңгілік ел" ұлттық идеясын жүзеге асыру негіздері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экстремизмге қарсы тұрудың негізгі құқықтық аспектілері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зайырлы мемлекет: анықтамасы, мәні және белгілері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идеологияның қоғамдағы болмысы мен залалы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терроризм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 мәдени қарым-қатынас терроризмге қарсы күрестің негізгі факторы ретінде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қалыптастырылған құзреттілік деңгейлерін анықтау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Оқытудағы ақпараттық-коммуникациялық технологиялар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тәрбие жұмысын ұйымдастырудағы И.П.Ивановтың ҰШЖ (ұжымдық шығармашылық жұмыс) технологиясы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тұрғысынан ойлау - білім мазмұнын жаңарту жағдайын-да тұлғаны тәрбиелеу және әлеуметтендіру негізі (Чарльз Темпл, Джинни Стил, Курт Мередит)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этникалық және діни толеранттылыққа тәрбиелеуде оқытудың интерактивтік технологияларын ендіру және қолдану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басқару қызметінің фрагментін панорамалық қорғау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мәдениет және зайырлы этика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 Қазақстан Республикасының мемлекеттік мекемелерінің терроризмге қарсы іс-қимыл құзыреті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05" w:id="583"/>
    <w:p>
      <w:pPr>
        <w:spacing w:after="0"/>
        <w:ind w:left="0"/>
        <w:jc w:val="both"/>
      </w:pPr>
      <w:r>
        <w:rPr>
          <w:rFonts w:ascii="Times New Roman"/>
          <w:b w:val="false"/>
          <w:i w:val="false"/>
          <w:color w:val="000000"/>
          <w:sz w:val="28"/>
        </w:rPr>
        <w:t>
      Ескертпе: 1 академиялық сағат – 45 минут.</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202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92 бұйрығына 92-қосымша</w:t>
            </w:r>
          </w:p>
        </w:tc>
      </w:tr>
    </w:tbl>
    <w:bookmarkStart w:name="z175" w:id="584"/>
    <w:p>
      <w:pPr>
        <w:spacing w:after="0"/>
        <w:ind w:left="0"/>
        <w:jc w:val="left"/>
      </w:pPr>
      <w:r>
        <w:rPr>
          <w:rFonts w:ascii="Times New Roman"/>
          <w:b/>
          <w:i w:val="false"/>
          <w:color w:val="000000"/>
        </w:rPr>
        <w:t xml:space="preserve"> Қазақ және орыс тілдерінде оқытатын арнайы білім беру ұйымдары директорларының орынбасарларына арналған педагогика кадрларының біліктілігін арттыру курсының "Арнайы мектеп жағдайында педагогикалық түзету жұмыстарын ұйымдастыру" білім беру бағдарламасы</w:t>
      </w:r>
    </w:p>
    <w:bookmarkEnd w:id="584"/>
    <w:bookmarkStart w:name="z176" w:id="585"/>
    <w:p>
      <w:pPr>
        <w:spacing w:after="0"/>
        <w:ind w:left="0"/>
        <w:jc w:val="left"/>
      </w:pPr>
      <w:r>
        <w:rPr>
          <w:rFonts w:ascii="Times New Roman"/>
          <w:b/>
          <w:i w:val="false"/>
          <w:color w:val="000000"/>
        </w:rPr>
        <w:t xml:space="preserve"> 1-тарау.Жалпы ережелер</w:t>
      </w:r>
    </w:p>
    <w:bookmarkEnd w:id="585"/>
    <w:bookmarkStart w:name="z706" w:id="586"/>
    <w:p>
      <w:pPr>
        <w:spacing w:after="0"/>
        <w:ind w:left="0"/>
        <w:jc w:val="both"/>
      </w:pPr>
      <w:r>
        <w:rPr>
          <w:rFonts w:ascii="Times New Roman"/>
          <w:b w:val="false"/>
          <w:i w:val="false"/>
          <w:color w:val="000000"/>
          <w:sz w:val="28"/>
        </w:rPr>
        <w:t>
      1. Қазақ және орыс тілдерінде оқытатын арнайы білім беру ұйымдары директорларының орынбасарларына арналған педагогика кадрларының біліктілігін арттыру курсының "Арнайы мектеп жағдайында педагогикалық түзету жұмыстарын ұйымдастыру" білім беру бағдарламасы (бұдан әрі - Бағдарлама) қазақ және орыс тілдерінде оқытатын арнайы білім беру ұйымдары директорларының орынбасарларын оқытуды реттейді.</w:t>
      </w:r>
    </w:p>
    <w:bookmarkEnd w:id="586"/>
    <w:bookmarkStart w:name="z707" w:id="587"/>
    <w:p>
      <w:pPr>
        <w:spacing w:after="0"/>
        <w:ind w:left="0"/>
        <w:jc w:val="both"/>
      </w:pPr>
      <w:r>
        <w:rPr>
          <w:rFonts w:ascii="Times New Roman"/>
          <w:b w:val="false"/>
          <w:i w:val="false"/>
          <w:color w:val="000000"/>
          <w:sz w:val="28"/>
        </w:rPr>
        <w:t xml:space="preserve">
      2. Бағдарлама ерекше білім беруге қажеттілігі бар балаларға арналған арнайы мектеп жағдайында психологиялық-педагогикалық және түзету жұмыстарды ұйымдастыруға жаңа талаптар құруға бағытталған. </w:t>
      </w:r>
    </w:p>
    <w:bookmarkEnd w:id="587"/>
    <w:bookmarkStart w:name="z177" w:id="588"/>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588"/>
    <w:bookmarkStart w:name="z708" w:id="589"/>
    <w:p>
      <w:pPr>
        <w:spacing w:after="0"/>
        <w:ind w:left="0"/>
        <w:jc w:val="both"/>
      </w:pPr>
      <w:r>
        <w:rPr>
          <w:rFonts w:ascii="Times New Roman"/>
          <w:b w:val="false"/>
          <w:i w:val="false"/>
          <w:color w:val="000000"/>
          <w:sz w:val="28"/>
        </w:rPr>
        <w:t xml:space="preserve">
      3. Бағдарламаның мақсаты ерекше білім беруге қажеттілігі бар балаларға арналған арнайы білім беру ұйымдары директорларының орынбасарларының кәсіби біліктілігін арттыру болып табылады. </w:t>
      </w:r>
    </w:p>
    <w:bookmarkEnd w:id="589"/>
    <w:bookmarkStart w:name="z709" w:id="590"/>
    <w:p>
      <w:pPr>
        <w:spacing w:after="0"/>
        <w:ind w:left="0"/>
        <w:jc w:val="both"/>
      </w:pPr>
      <w:r>
        <w:rPr>
          <w:rFonts w:ascii="Times New Roman"/>
          <w:b w:val="false"/>
          <w:i w:val="false"/>
          <w:color w:val="000000"/>
          <w:sz w:val="28"/>
        </w:rPr>
        <w:t>
      4. Бағдарламаның міндеттері:</w:t>
      </w:r>
    </w:p>
    <w:bookmarkEnd w:id="590"/>
    <w:p>
      <w:pPr>
        <w:spacing w:after="0"/>
        <w:ind w:left="0"/>
        <w:jc w:val="both"/>
      </w:pPr>
      <w:r>
        <w:rPr>
          <w:rFonts w:ascii="Times New Roman"/>
          <w:b w:val="false"/>
          <w:i w:val="false"/>
          <w:color w:val="000000"/>
          <w:sz w:val="28"/>
        </w:rPr>
        <w:t>
      1) ерекше білім беруге қажеттілігі бар балаларды арнайы оқыту мен тәрбиелеудің жүйесін зерделеу;</w:t>
      </w:r>
    </w:p>
    <w:p>
      <w:pPr>
        <w:spacing w:after="0"/>
        <w:ind w:left="0"/>
        <w:jc w:val="both"/>
      </w:pPr>
      <w:r>
        <w:rPr>
          <w:rFonts w:ascii="Times New Roman"/>
          <w:b w:val="false"/>
          <w:i w:val="false"/>
          <w:color w:val="000000"/>
          <w:sz w:val="28"/>
        </w:rPr>
        <w:t>
      2) арнайы білім беру ұйымдарында оқыту мен тәрбиелеу процесінің формаларын, инклюзивті білім беруде мемлекеттік талаптарды іске асыру жолдарын қарастыру;</w:t>
      </w:r>
    </w:p>
    <w:p>
      <w:pPr>
        <w:spacing w:after="0"/>
        <w:ind w:left="0"/>
        <w:jc w:val="both"/>
      </w:pPr>
      <w:r>
        <w:rPr>
          <w:rFonts w:ascii="Times New Roman"/>
          <w:b w:val="false"/>
          <w:i w:val="false"/>
          <w:color w:val="000000"/>
          <w:sz w:val="28"/>
        </w:rPr>
        <w:t xml:space="preserve">
      3) оқу және тәрбие жұмысы бойынша ерекше білім беруге қажеттілігі бар балаларға арналған арнайы білім беру ұйымдарының директор орынбасарларының басқарушылық қызметін жүзеге асыру мен басқарушылық мәдениетіндегі іскерліктерін қалыптастыру; </w:t>
      </w:r>
    </w:p>
    <w:p>
      <w:pPr>
        <w:spacing w:after="0"/>
        <w:ind w:left="0"/>
        <w:jc w:val="both"/>
      </w:pPr>
      <w:r>
        <w:rPr>
          <w:rFonts w:ascii="Times New Roman"/>
          <w:b w:val="false"/>
          <w:i w:val="false"/>
          <w:color w:val="000000"/>
          <w:sz w:val="28"/>
        </w:rPr>
        <w:t>
      4) ерекше білім беруге қажеттілігі бар балаларға арналған арнайы білім беру ұйымдары жағдайында балалармен педагогикалық-түзету және тәрбие жұмыстарын жүргізудің амалдары мен бағыттарын зерделеу.</w:t>
      </w:r>
    </w:p>
    <w:p>
      <w:pPr>
        <w:spacing w:after="0"/>
        <w:ind w:left="0"/>
        <w:jc w:val="both"/>
      </w:pPr>
      <w:r>
        <w:rPr>
          <w:rFonts w:ascii="Times New Roman"/>
          <w:b w:val="false"/>
          <w:i w:val="false"/>
          <w:color w:val="000000"/>
          <w:sz w:val="28"/>
        </w:rPr>
        <w:t>
      5) ұжымдық мәдениетті қолдану дағдыларын қалыптастыруға ықпал ету;</w:t>
      </w:r>
    </w:p>
    <w:p>
      <w:pPr>
        <w:spacing w:after="0"/>
        <w:ind w:left="0"/>
        <w:jc w:val="both"/>
      </w:pPr>
      <w:r>
        <w:rPr>
          <w:rFonts w:ascii="Times New Roman"/>
          <w:b w:val="false"/>
          <w:i w:val="false"/>
          <w:color w:val="000000"/>
          <w:sz w:val="28"/>
        </w:rPr>
        <w:t>
      6) курс бойынша материалдарды зерделеуде тыңдаушыда жауапкершілікті, өз бетімен жұмыс істеушілікті, ұйымдастырушылықты дамыту;</w:t>
      </w:r>
    </w:p>
    <w:p>
      <w:pPr>
        <w:spacing w:after="0"/>
        <w:ind w:left="0"/>
        <w:jc w:val="both"/>
      </w:pPr>
      <w:r>
        <w:rPr>
          <w:rFonts w:ascii="Times New Roman"/>
          <w:b w:val="false"/>
          <w:i w:val="false"/>
          <w:color w:val="000000"/>
          <w:sz w:val="28"/>
        </w:rPr>
        <w:t>
      7) тыңдаушыларда белсенді шығармашылық, ізденушіліктерін алға бастыру;</w:t>
      </w:r>
    </w:p>
    <w:p>
      <w:pPr>
        <w:spacing w:after="0"/>
        <w:ind w:left="0"/>
        <w:jc w:val="both"/>
      </w:pPr>
      <w:r>
        <w:rPr>
          <w:rFonts w:ascii="Times New Roman"/>
          <w:b w:val="false"/>
          <w:i w:val="false"/>
          <w:color w:val="000000"/>
          <w:sz w:val="28"/>
        </w:rPr>
        <w:t>
      8) ерекше білім беруге қажеттілігі бар балаларға арналған арнайы білім беру ұйымдары директорларының оқу-тәрбие жұмысы бойынша орынбасарларының ақпараттық-коммуникациялық технологиялық (бұдан әрі - АКТ) құзыреттілігінің қалыптасуына ықпал ету;</w:t>
      </w:r>
    </w:p>
    <w:p>
      <w:pPr>
        <w:spacing w:after="0"/>
        <w:ind w:left="0"/>
        <w:jc w:val="both"/>
      </w:pPr>
      <w:r>
        <w:rPr>
          <w:rFonts w:ascii="Times New Roman"/>
          <w:b w:val="false"/>
          <w:i w:val="false"/>
          <w:color w:val="000000"/>
          <w:sz w:val="28"/>
        </w:rPr>
        <w:t>
      9) ерекше білім беру қажеттліктері бар балаларға арналған "ассистивті (көмекші) технологиялар мен құралдарды" бағыттау бойынша білім беру басшыларының АКТ-құзыреттіліктерін арттыруға көмектесу.</w:t>
      </w:r>
    </w:p>
    <w:bookmarkStart w:name="z710" w:id="591"/>
    <w:p>
      <w:pPr>
        <w:spacing w:after="0"/>
        <w:ind w:left="0"/>
        <w:jc w:val="both"/>
      </w:pPr>
      <w:r>
        <w:rPr>
          <w:rFonts w:ascii="Times New Roman"/>
          <w:b w:val="false"/>
          <w:i w:val="false"/>
          <w:color w:val="000000"/>
          <w:sz w:val="28"/>
        </w:rPr>
        <w:t>
      5. Тыңдаушылар курс соңында:</w:t>
      </w:r>
    </w:p>
    <w:bookmarkEnd w:id="591"/>
    <w:p>
      <w:pPr>
        <w:spacing w:after="0"/>
        <w:ind w:left="0"/>
        <w:jc w:val="both"/>
      </w:pPr>
      <w:r>
        <w:rPr>
          <w:rFonts w:ascii="Times New Roman"/>
          <w:b w:val="false"/>
          <w:i w:val="false"/>
          <w:color w:val="000000"/>
          <w:sz w:val="28"/>
        </w:rPr>
        <w:t>
      1) арнайы және жалпы білім беретін мектептердегі арнайы және инклюзивті білім беруді реттейтін нормативтік құқықтық актілерді, арнайы білім беру жүйесіндегі ерекше білім беруге қажеттілігі бар балаларға арналған арнайы мектеп директорының оқу және тәрбие жұмыстары бойынша орынбасарының кәсіби қызметінің мазмұнын, олар жүргізетін психологиялық-педагогикалық, түзету және басқарушылық негіздерін, арнайы мектеп жағдайында ерекше білім беруге қажеттілігі бар балаларды оқыту мен тәрбиелеудегі жаңа амалдарды, ерекше білім беруге қажеттілігі бар балалардың психологиялық-педагогикалық ерекшеліктерін біледі;</w:t>
      </w:r>
    </w:p>
    <w:p>
      <w:pPr>
        <w:spacing w:after="0"/>
        <w:ind w:left="0"/>
        <w:jc w:val="both"/>
      </w:pPr>
      <w:r>
        <w:rPr>
          <w:rFonts w:ascii="Times New Roman"/>
          <w:b w:val="false"/>
          <w:i w:val="false"/>
          <w:color w:val="000000"/>
          <w:sz w:val="28"/>
        </w:rPr>
        <w:t xml:space="preserve">
      2) арнайы мектептерде қызмет шартына байланысты өз бетінше мақсатты және түзету, білім беру мен тәрбиелік өз бетінше міндеттерді анықтай алуды, ерекше білім беруге қажеттілігі бар балаларды оқыту мен тәрбиелеу мәселелері бойынша нақты шешім қабылдайды және педагогикалық-түзету мәселелерді қоюды, арнайы мектеп жағдайында оқытуда түзету және білім беру шарттары мен мазмұнын, бағыттарын анықтауды, ұйымның сұранысын анықтау барысында түзету, білім және тәрбие беру жұмыстарын сауатты атқаруды қолданады; ұйымның сұранысына орай коррекциялық қызмет түрлері мен әдісін; берілген тапсырмаларды орындауға шешім қабылдау үшін мүмкіндіктер мен жеке ресурстарға баға беруді, арнайы мектеп жағдайында ерекше білім беруге қажеттілігі бар балаларға арналған "ассистивті (көмекші) технологиялар мен құралдарды" қолдана алады; </w:t>
      </w:r>
    </w:p>
    <w:p>
      <w:pPr>
        <w:spacing w:after="0"/>
        <w:ind w:left="0"/>
        <w:jc w:val="both"/>
      </w:pPr>
      <w:r>
        <w:rPr>
          <w:rFonts w:ascii="Times New Roman"/>
          <w:b w:val="false"/>
          <w:i w:val="false"/>
          <w:color w:val="000000"/>
          <w:sz w:val="28"/>
        </w:rPr>
        <w:t xml:space="preserve">
      3) түрлі берілген тапсырмаларды орындау туралы шешім қабылдау үшін өзінің ресурстары мен мүмкіндіктерін бағалау дағдыларын, өзінің қызметіне зерттеу мен талдау жасай алды, заманауи ғылыми зерттеу негізінде басқарушылық дағдыларын жетілдіру дағдыларын; оқушылардың жетістіктерін бағалаудағы критериалды бағалауды қолдану дағдыларын, түрлі категориялы балалармен жұмыс істеу дағдысын; табысты нәтижеге қол жеткізу үшін таңдап алған тәсілдер, амалдар мен үлгілер негізінде түзету мен даму нәтижесін болжау дағдысын, педагогикалық қызмет пен басқарушылықты қарқындату жағдайында жаңа АКТ-технологияларды меңгереді. </w:t>
      </w:r>
    </w:p>
    <w:bookmarkStart w:name="z178" w:id="592"/>
    <w:p>
      <w:pPr>
        <w:spacing w:after="0"/>
        <w:ind w:left="0"/>
        <w:jc w:val="left"/>
      </w:pPr>
      <w:r>
        <w:rPr>
          <w:rFonts w:ascii="Times New Roman"/>
          <w:b/>
          <w:i w:val="false"/>
          <w:color w:val="000000"/>
        </w:rPr>
        <w:t xml:space="preserve"> 3-тарау. Бағдарламаның құрылымы мен мазмұны</w:t>
      </w:r>
    </w:p>
    <w:bookmarkEnd w:id="592"/>
    <w:bookmarkStart w:name="z711" w:id="593"/>
    <w:p>
      <w:pPr>
        <w:spacing w:after="0"/>
        <w:ind w:left="0"/>
        <w:jc w:val="both"/>
      </w:pPr>
      <w:r>
        <w:rPr>
          <w:rFonts w:ascii="Times New Roman"/>
          <w:b w:val="false"/>
          <w:i w:val="false"/>
          <w:color w:val="000000"/>
          <w:sz w:val="28"/>
        </w:rPr>
        <w:t>
      6. Бағдарлама 6 модульден тұрады:</w:t>
      </w:r>
    </w:p>
    <w:bookmarkEnd w:id="593"/>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xml:space="preserve">
      2) басқарушылық; </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712" w:id="594"/>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594"/>
    <w:bookmarkStart w:name="z713" w:id="595"/>
    <w:p>
      <w:pPr>
        <w:spacing w:after="0"/>
        <w:ind w:left="0"/>
        <w:jc w:val="both"/>
      </w:pPr>
      <w:r>
        <w:rPr>
          <w:rFonts w:ascii="Times New Roman"/>
          <w:b w:val="false"/>
          <w:i w:val="false"/>
          <w:color w:val="000000"/>
          <w:sz w:val="28"/>
        </w:rPr>
        <w:t>
      8. Вариативтік модульдің тақырыптары тыңдаушылардың кіріс сауалнамасы негізінде анықталады.</w:t>
      </w:r>
    </w:p>
    <w:bookmarkEnd w:id="595"/>
    <w:bookmarkStart w:name="z179" w:id="596"/>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596"/>
    <w:bookmarkStart w:name="z714" w:id="597"/>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597"/>
    <w:bookmarkStart w:name="z715" w:id="598"/>
    <w:p>
      <w:pPr>
        <w:spacing w:after="0"/>
        <w:ind w:left="0"/>
        <w:jc w:val="both"/>
      </w:pPr>
      <w:r>
        <w:rPr>
          <w:rFonts w:ascii="Times New Roman"/>
          <w:b w:val="false"/>
          <w:i w:val="false"/>
          <w:color w:val="000000"/>
          <w:sz w:val="28"/>
        </w:rPr>
        <w:t>
      10. Білім беру процесі бағдарламаның қосымшасы бойынша ОТЖ сәйкес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598"/>
    <w:bookmarkStart w:name="z716" w:id="599"/>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599"/>
    <w:bookmarkStart w:name="z717" w:id="600"/>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600"/>
    <w:bookmarkStart w:name="z718" w:id="601"/>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601"/>
    <w:bookmarkStart w:name="z719" w:id="602"/>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арнайы білім беру</w:t>
            </w:r>
            <w:r>
              <w:br/>
            </w:r>
            <w:r>
              <w:rPr>
                <w:rFonts w:ascii="Times New Roman"/>
                <w:b w:val="false"/>
                <w:i w:val="false"/>
                <w:color w:val="000000"/>
                <w:sz w:val="20"/>
              </w:rPr>
              <w:t>ұйымдары директорларының</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"Арнайы мектеп жағдайында</w:t>
            </w:r>
            <w:r>
              <w:br/>
            </w:r>
            <w:r>
              <w:rPr>
                <w:rFonts w:ascii="Times New Roman"/>
                <w:b w:val="false"/>
                <w:i w:val="false"/>
                <w:color w:val="000000"/>
                <w:sz w:val="20"/>
              </w:rPr>
              <w:t>педагогикалық түзету</w:t>
            </w:r>
            <w:r>
              <w:br/>
            </w:r>
            <w:r>
              <w:rPr>
                <w:rFonts w:ascii="Times New Roman"/>
                <w:b w:val="false"/>
                <w:i w:val="false"/>
                <w:color w:val="000000"/>
                <w:sz w:val="20"/>
              </w:rPr>
              <w:t>жұмыстарын ұйымдастыру"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720" w:id="603"/>
    <w:p>
      <w:pPr>
        <w:spacing w:after="0"/>
        <w:ind w:left="0"/>
        <w:jc w:val="left"/>
      </w:pPr>
      <w:r>
        <w:rPr>
          <w:rFonts w:ascii="Times New Roman"/>
          <w:b/>
          <w:i w:val="false"/>
          <w:color w:val="000000"/>
        </w:rPr>
        <w:t xml:space="preserve"> Оқу-тақырыптық жоспар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168"/>
        <w:gridCol w:w="452"/>
        <w:gridCol w:w="291"/>
        <w:gridCol w:w="452"/>
        <w:gridCol w:w="453"/>
        <w:gridCol w:w="291"/>
        <w:gridCol w:w="292"/>
        <w:gridCol w:w="292"/>
        <w:gridCol w:w="292"/>
        <w:gridCol w:w="292"/>
        <w:gridCol w:w="292"/>
        <w:gridCol w:w="292"/>
        <w:gridCol w:w="292"/>
        <w:gridCol w:w="45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 жоспары - 100 нақты қадам. Баршаға арналған қазіргі заманауи мемлекет" </w:t>
            </w:r>
            <w:r>
              <w:rPr>
                <w:rFonts w:ascii="Times New Roman"/>
                <w:b w:val="false"/>
                <w:i w:val="false"/>
                <w:color w:val="000000"/>
                <w:sz w:val="20"/>
              </w:rPr>
              <w:t>Бағдарламасын</w:t>
            </w:r>
            <w:r>
              <w:rPr>
                <w:rFonts w:ascii="Times New Roman"/>
                <w:b w:val="false"/>
                <w:i w:val="false"/>
                <w:color w:val="000000"/>
                <w:sz w:val="20"/>
              </w:rPr>
              <w:t xml:space="preserve"> жүзеге асыру.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инклюзивті білім берудің мақсатты нысандары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арнайы және инклюзивті білім берудің нормативтік құқықтық негіздері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 жағдайындағы оқу-тәрбие үдерісін ұйымдастырудың заманауи талаптары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 директорының оқу және тәрбие бойынша орынбасарларының тәрбиелік функциясы және басқарушылық мәдениеті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Замануи мектепті тиімді басқаруға арнаған басшының медиақұзырлылығын дамыту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мектептерде оқу және тәрбие жұмысын басқару технологиясы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 жағдайында ерекше білім беруге қажеттілігі бар балаларды психологиялық-педагогикалық және түзетуді қолдауды ұйымдастыру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кеш қалған, зияткерлік дамуында түрлі кемшіліктері бар, көзі нашар көретін, тілінде, тірек қимыл аппаратында ақауы бар, ерте жастан аутист балалардың психологиялық-педагогикалық ерекшеліктері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балаларға арналған арнайы мектептердегі психологиялық қызмет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жеке баланың психологиялық денсаулығына жасалған оң жағдай ретінде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педагогикалық-түзету жұмыстарындағы негізі бағыттар</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оқыту мен тәрбиелеудегі заманауи педагогикалық-түзету және тәрбиелеу технологияларын қолдану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әлеуметтендіру мен тәрбиелеу үдерісіндегі отбасының рөлі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 жағдайында психологиялық-дәрігерлік-педагогикалық консилиумның рөлі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үйден оқытудың ұйымдастырушылық-педагогикалық негіздері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кәсіпке дейінгі және әлеуметтік-еңбекке бейімдеуді басқару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қарым-қатынастың алдын алу және қиын жағдайға душар болған балаларды әлеуметтік-педагогикалық оңалту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балалармен жұмыста қосымша білім берудің әлеуетін пайдалану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мектептерде ерекше білім беруге қажеттілігі бар балалардың оқу жетістігін бағалауда критериалды жүйені енгізу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 негізінде шағын басқарушылық қызметтің үзінділерін панорамалық қорғау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мазмұнын жаңарту жағдайында директордың оқу және тәрбие бойынша орынбасарларының АКТ-құзырлылықтары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қашықтықтан оқыту технологиясы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 мүгедек және қоғам" панорамалық қорғау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және тәрбие жұмыстары бойынша орынбасарларының ақпараттық-коммуникациялық құзыреттіліктері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кәсіби құзыреттілік деңгейін анықтау диагностикасы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функционалдық сауаттылықты дамытуда жетістікті бағалау әдістемесі ретінде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оқыту мен әлеуметтендіруде ақпараттық-технологияларды пайдалану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оқытуда жеке-саралай оқыту амалын қолдану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балалардың оқу жетістіктерін бағалаудағы критериалды бағалау жүйесі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бағалаудың әдіснамалық негіздері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 мен жасөспірімдер арасында суицидтің алдын алу бойынша жұмыс жасау жүйесі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мектептерде басқару технологиясын қолдану ерекшеліктері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оңалтудың негізгі шарты ретінде кедергісіз білім беру ортасын құру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21" w:id="604"/>
    <w:p>
      <w:pPr>
        <w:spacing w:after="0"/>
        <w:ind w:left="0"/>
        <w:jc w:val="both"/>
      </w:pPr>
      <w:r>
        <w:rPr>
          <w:rFonts w:ascii="Times New Roman"/>
          <w:b w:val="false"/>
          <w:i w:val="false"/>
          <w:color w:val="000000"/>
          <w:sz w:val="28"/>
        </w:rPr>
        <w:t>
      Ескертпе: 1 академиялық сағат – 45 минут.</w:t>
      </w:r>
    </w:p>
    <w:bookmarkEnd w:id="604"/>
    <w:bookmarkStart w:name="z722" w:id="60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25-қосымша</w:t>
      </w:r>
    </w:p>
    <w:bookmarkEnd w:id="60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93-қосымша</w:t>
      </w:r>
    </w:p>
    <w:bookmarkStart w:name="z181" w:id="606"/>
    <w:p>
      <w:pPr>
        <w:spacing w:after="0"/>
        <w:ind w:left="0"/>
        <w:jc w:val="left"/>
      </w:pPr>
      <w:r>
        <w:rPr>
          <w:rFonts w:ascii="Times New Roman"/>
          <w:b/>
          <w:i w:val="false"/>
          <w:color w:val="000000"/>
        </w:rPr>
        <w:t xml:space="preserve"> Қазақ және орыс тілдерінде оқытатын балаларға арналған қосымша білім беру ұйымдарының директорларына, директорларының орынбасарларына арналған педагогика кадрларының біліктілігін арттыру курсының "Балаларға арналған қосымша білім беру ұйымдары қызметін басқарудың қазіргі үрдістері" білім беру бағдарламасы</w:t>
      </w:r>
    </w:p>
    <w:bookmarkEnd w:id="606"/>
    <w:bookmarkStart w:name="z182" w:id="607"/>
    <w:p>
      <w:pPr>
        <w:spacing w:after="0"/>
        <w:ind w:left="0"/>
        <w:jc w:val="left"/>
      </w:pPr>
      <w:r>
        <w:rPr>
          <w:rFonts w:ascii="Times New Roman"/>
          <w:b/>
          <w:i w:val="false"/>
          <w:color w:val="000000"/>
        </w:rPr>
        <w:t xml:space="preserve"> 1-тарау. Жалпы ережелер</w:t>
      </w:r>
    </w:p>
    <w:bookmarkEnd w:id="607"/>
    <w:bookmarkStart w:name="z724" w:id="608"/>
    <w:p>
      <w:pPr>
        <w:spacing w:after="0"/>
        <w:ind w:left="0"/>
        <w:jc w:val="both"/>
      </w:pPr>
      <w:r>
        <w:rPr>
          <w:rFonts w:ascii="Times New Roman"/>
          <w:b w:val="false"/>
          <w:i w:val="false"/>
          <w:color w:val="000000"/>
          <w:sz w:val="28"/>
        </w:rPr>
        <w:t>
      1. Қазақ және орыс тілдерінде оқытатын балаларға арналған қосымша білім беру ұйымдарының директорларына, директорларының орынбасарларына арналған педагогика кадрларының біліктілігін арттыру курсының "Балаларға арналған қосымша білім беру ұйымдары қызметін басқарудың қазіргі үрдістері" білім беру бағдарламасы (бұдан әрі – Бағдарлама) қазақ және орыс тілдерінде оқытатын балаларға арналған қосымша білім беру ұйымдарының директорларын, директорларының орынбасарларын оқытуды реттейді.</w:t>
      </w:r>
    </w:p>
    <w:bookmarkEnd w:id="608"/>
    <w:bookmarkStart w:name="z725" w:id="609"/>
    <w:p>
      <w:pPr>
        <w:spacing w:after="0"/>
        <w:ind w:left="0"/>
        <w:jc w:val="both"/>
      </w:pPr>
      <w:r>
        <w:rPr>
          <w:rFonts w:ascii="Times New Roman"/>
          <w:b w:val="false"/>
          <w:i w:val="false"/>
          <w:color w:val="000000"/>
          <w:sz w:val="28"/>
        </w:rPr>
        <w:t>
      2. Бағдарлама балаларға арналған қосымша білім беру ұйымдарының директорларының, директорлардың орынбасарларының біліктілігін арттыруға, мектептен тыс қосымша білім беру ұйымдарының педагогтерін оқытуға, олардың кәсіби шеберлігін дамытуға бағытталған.</w:t>
      </w:r>
    </w:p>
    <w:bookmarkEnd w:id="609"/>
    <w:bookmarkStart w:name="z183" w:id="610"/>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10"/>
    <w:bookmarkStart w:name="z726" w:id="611"/>
    <w:p>
      <w:pPr>
        <w:spacing w:after="0"/>
        <w:ind w:left="0"/>
        <w:jc w:val="both"/>
      </w:pPr>
      <w:r>
        <w:rPr>
          <w:rFonts w:ascii="Times New Roman"/>
          <w:b w:val="false"/>
          <w:i w:val="false"/>
          <w:color w:val="000000"/>
          <w:sz w:val="28"/>
        </w:rPr>
        <w:t>
      3. Бағдарламаның мақсаты балаларға арналған қосымша білім беру ұйымдары директорларының, директор орынбасарларының кәсіби құзыреттіліктерін дамыту болып табылады.</w:t>
      </w:r>
    </w:p>
    <w:bookmarkEnd w:id="611"/>
    <w:bookmarkStart w:name="z727" w:id="612"/>
    <w:p>
      <w:pPr>
        <w:spacing w:after="0"/>
        <w:ind w:left="0"/>
        <w:jc w:val="both"/>
      </w:pPr>
      <w:r>
        <w:rPr>
          <w:rFonts w:ascii="Times New Roman"/>
          <w:b w:val="false"/>
          <w:i w:val="false"/>
          <w:color w:val="000000"/>
          <w:sz w:val="28"/>
        </w:rPr>
        <w:t>
      4. Бағдарламаның міндеттері:</w:t>
      </w:r>
    </w:p>
    <w:bookmarkEnd w:id="612"/>
    <w:p>
      <w:pPr>
        <w:spacing w:after="0"/>
        <w:ind w:left="0"/>
        <w:jc w:val="both"/>
      </w:pPr>
      <w:r>
        <w:rPr>
          <w:rFonts w:ascii="Times New Roman"/>
          <w:b w:val="false"/>
          <w:i w:val="false"/>
          <w:color w:val="000000"/>
          <w:sz w:val="28"/>
        </w:rPr>
        <w:t xml:space="preserve">
      1) ұжының ұйымшылдығын қамтамасыз ету және оның жаңаруына, дамуына, жетістігіне бағытталған оқыту құралдары мен әдістерін, инновациялық формаларын біріктіру қызметін басқару саласындағы дағды мен білімдерін кеңейту; </w:t>
      </w:r>
    </w:p>
    <w:p>
      <w:pPr>
        <w:spacing w:after="0"/>
        <w:ind w:left="0"/>
        <w:jc w:val="both"/>
      </w:pPr>
      <w:r>
        <w:rPr>
          <w:rFonts w:ascii="Times New Roman"/>
          <w:b w:val="false"/>
          <w:i w:val="false"/>
          <w:color w:val="000000"/>
          <w:sz w:val="28"/>
        </w:rPr>
        <w:t>
      2) мектептен тыс қосымша білім беруді жаңаша басқару тәсілдерін меңгеру;</w:t>
      </w:r>
    </w:p>
    <w:p>
      <w:pPr>
        <w:spacing w:after="0"/>
        <w:ind w:left="0"/>
        <w:jc w:val="both"/>
      </w:pPr>
      <w:r>
        <w:rPr>
          <w:rFonts w:ascii="Times New Roman"/>
          <w:b w:val="false"/>
          <w:i w:val="false"/>
          <w:color w:val="000000"/>
          <w:sz w:val="28"/>
        </w:rPr>
        <w:t>
      3) талдау, өзін-өзі талдау, ғылыми негізделген басшылық шешім құрастыру тәсілдерін меңгеру;</w:t>
      </w:r>
    </w:p>
    <w:p>
      <w:pPr>
        <w:spacing w:after="0"/>
        <w:ind w:left="0"/>
        <w:jc w:val="both"/>
      </w:pPr>
      <w:r>
        <w:rPr>
          <w:rFonts w:ascii="Times New Roman"/>
          <w:b w:val="false"/>
          <w:i w:val="false"/>
          <w:color w:val="000000"/>
          <w:sz w:val="28"/>
        </w:rPr>
        <w:t>
      4) стратегиялық және тактикалық жоспарлау негізінде басшылық шешім қабылдаудың тиімді үлгісін қалыптастыру.</w:t>
      </w:r>
    </w:p>
    <w:bookmarkStart w:name="z728" w:id="613"/>
    <w:p>
      <w:pPr>
        <w:spacing w:after="0"/>
        <w:ind w:left="0"/>
        <w:jc w:val="both"/>
      </w:pPr>
      <w:r>
        <w:rPr>
          <w:rFonts w:ascii="Times New Roman"/>
          <w:b w:val="false"/>
          <w:i w:val="false"/>
          <w:color w:val="000000"/>
          <w:sz w:val="28"/>
        </w:rPr>
        <w:t>
      5. Тыңдаушылар курс аяқталғаннан кейін:</w:t>
      </w:r>
    </w:p>
    <w:bookmarkEnd w:id="613"/>
    <w:p>
      <w:pPr>
        <w:spacing w:after="0"/>
        <w:ind w:left="0"/>
        <w:jc w:val="both"/>
      </w:pPr>
      <w:r>
        <w:rPr>
          <w:rFonts w:ascii="Times New Roman"/>
          <w:b w:val="false"/>
          <w:i w:val="false"/>
          <w:color w:val="000000"/>
          <w:sz w:val="28"/>
        </w:rPr>
        <w:t>
      1) басқаруда нормативтік құқықтық актілерді тиімді пайдаланудың тұжырымдамалық негіздерін, басшыларының басқару дағдылары мен кәсіби құзыреттіліктерін жетілдіру жолдарын біледі;</w:t>
      </w:r>
    </w:p>
    <w:p>
      <w:pPr>
        <w:spacing w:after="0"/>
        <w:ind w:left="0"/>
        <w:jc w:val="both"/>
      </w:pPr>
      <w:r>
        <w:rPr>
          <w:rFonts w:ascii="Times New Roman"/>
          <w:b w:val="false"/>
          <w:i w:val="false"/>
          <w:color w:val="000000"/>
          <w:sz w:val="28"/>
        </w:rPr>
        <w:t>
      2) басшылық пен басқаруда жоспарлау және болжау қызметтерінің инновациялық үрдістерін, білім беру процесін ұйымдастыру мен бақылаудың инновациялық технологиялары мен заманауи әдіс-тәсілдерін, қосымша білім беру саласында кәсіби және әлеуметтік ынтымақтастық орнатуда тәжірибелік біліктерін қолдана алады;</w:t>
      </w:r>
    </w:p>
    <w:p>
      <w:pPr>
        <w:spacing w:after="0"/>
        <w:ind w:left="0"/>
        <w:jc w:val="both"/>
      </w:pPr>
      <w:r>
        <w:rPr>
          <w:rFonts w:ascii="Times New Roman"/>
          <w:b w:val="false"/>
          <w:i w:val="false"/>
          <w:color w:val="000000"/>
          <w:sz w:val="28"/>
        </w:rPr>
        <w:t>
      3) ұжыммен рефлексивті байланыс жасауды, өзіндік бақылау және өзіндік басқару дағдыларын, тұлғаның дамуы мен кәсіби қалыптасуына ықпал етуге бағытталған сапалы қосымша білім беруді ұйымдастыруда кәсіби басқару құзыреттіліктерін, білім беру мазмұнының жаңару жағдайында қосымша білім беру қызметін жоспарлаудың, бақылау мен білім беру процесін ұйымдастырудың кәсіби біліктерін, білім беру мазмұнының жаңаруы жағдайында қосымша білім беру қызметін страгетгиялық және тактикалық жоспарлау әдістерін, қосымша білім беру ұйымының әлеуетін және дамуын айқындайтын ұйымның ішкі және сыртқы қызметтерінің жай-күйін талдау әдістемелерін, бірлескен оқыту әдістемелерін қолдана отырып мамандардың кәсіди дамуын жетілдіру әдістерін меңгереді.</w:t>
      </w:r>
    </w:p>
    <w:bookmarkStart w:name="z184" w:id="614"/>
    <w:p>
      <w:pPr>
        <w:spacing w:after="0"/>
        <w:ind w:left="0"/>
        <w:jc w:val="left"/>
      </w:pPr>
      <w:r>
        <w:rPr>
          <w:rFonts w:ascii="Times New Roman"/>
          <w:b/>
          <w:i w:val="false"/>
          <w:color w:val="000000"/>
        </w:rPr>
        <w:t xml:space="preserve"> 3-тарау. Бағдарламаның құрылымы мен мазмұны</w:t>
      </w:r>
    </w:p>
    <w:bookmarkEnd w:id="614"/>
    <w:bookmarkStart w:name="z729" w:id="615"/>
    <w:p>
      <w:pPr>
        <w:spacing w:after="0"/>
        <w:ind w:left="0"/>
        <w:jc w:val="both"/>
      </w:pPr>
      <w:r>
        <w:rPr>
          <w:rFonts w:ascii="Times New Roman"/>
          <w:b w:val="false"/>
          <w:i w:val="false"/>
          <w:color w:val="000000"/>
          <w:sz w:val="28"/>
        </w:rPr>
        <w:t>
      6. Бағдарлама 6 модульден тұрады:</w:t>
      </w:r>
    </w:p>
    <w:bookmarkEnd w:id="615"/>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 және вариативтік;</w:t>
      </w:r>
    </w:p>
    <w:p>
      <w:pPr>
        <w:spacing w:after="0"/>
        <w:ind w:left="0"/>
        <w:jc w:val="both"/>
      </w:pPr>
      <w:r>
        <w:rPr>
          <w:rFonts w:ascii="Times New Roman"/>
          <w:b w:val="false"/>
          <w:i w:val="false"/>
          <w:color w:val="000000"/>
          <w:sz w:val="28"/>
        </w:rPr>
        <w:t>
      6) вариативтік.</w:t>
      </w:r>
    </w:p>
    <w:bookmarkStart w:name="z730" w:id="616"/>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616"/>
    <w:bookmarkStart w:name="z731" w:id="617"/>
    <w:p>
      <w:pPr>
        <w:spacing w:after="0"/>
        <w:ind w:left="0"/>
        <w:jc w:val="both"/>
      </w:pPr>
      <w:r>
        <w:rPr>
          <w:rFonts w:ascii="Times New Roman"/>
          <w:b w:val="false"/>
          <w:i w:val="false"/>
          <w:color w:val="000000"/>
          <w:sz w:val="28"/>
        </w:rPr>
        <w:t xml:space="preserve">
      8. Вариативті модульдің тақырыптары тыңдаушылардың кіріс сауалнамасы негізінде анықталады. </w:t>
      </w:r>
    </w:p>
    <w:bookmarkEnd w:id="617"/>
    <w:bookmarkStart w:name="z185" w:id="618"/>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618"/>
    <w:bookmarkStart w:name="z732" w:id="619"/>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619"/>
    <w:bookmarkStart w:name="z733" w:id="620"/>
    <w:p>
      <w:pPr>
        <w:spacing w:after="0"/>
        <w:ind w:left="0"/>
        <w:jc w:val="both"/>
      </w:pPr>
      <w:r>
        <w:rPr>
          <w:rFonts w:ascii="Times New Roman"/>
          <w:b w:val="false"/>
          <w:i w:val="false"/>
          <w:color w:val="000000"/>
          <w:sz w:val="28"/>
        </w:rPr>
        <w:t>
      10. Білім беру процесі ОТЖ бойынша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620"/>
    <w:bookmarkStart w:name="z734" w:id="621"/>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21"/>
    <w:bookmarkStart w:name="z735" w:id="622"/>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622"/>
    <w:bookmarkStart w:name="z736" w:id="623"/>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623"/>
    <w:bookmarkStart w:name="z737" w:id="624"/>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балаларға арналған</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директорларының</w:t>
            </w:r>
            <w:r>
              <w:br/>
            </w:r>
            <w:r>
              <w:rPr>
                <w:rFonts w:ascii="Times New Roman"/>
                <w:b w:val="false"/>
                <w:i w:val="false"/>
                <w:color w:val="000000"/>
                <w:sz w:val="20"/>
              </w:rPr>
              <w:t>орынбасарларына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"Балаларға арналған қосымша</w:t>
            </w:r>
            <w:r>
              <w:br/>
            </w:r>
            <w:r>
              <w:rPr>
                <w:rFonts w:ascii="Times New Roman"/>
                <w:b w:val="false"/>
                <w:i w:val="false"/>
                <w:color w:val="000000"/>
                <w:sz w:val="20"/>
              </w:rPr>
              <w:t>білім беру ұйымдары қызметін</w:t>
            </w:r>
            <w:r>
              <w:br/>
            </w:r>
            <w:r>
              <w:rPr>
                <w:rFonts w:ascii="Times New Roman"/>
                <w:b w:val="false"/>
                <w:i w:val="false"/>
                <w:color w:val="000000"/>
                <w:sz w:val="20"/>
              </w:rPr>
              <w:t>басқарудың қазіргі үрдістері"</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738" w:id="625"/>
    <w:p>
      <w:pPr>
        <w:spacing w:after="0"/>
        <w:ind w:left="0"/>
        <w:jc w:val="left"/>
      </w:pPr>
      <w:r>
        <w:rPr>
          <w:rFonts w:ascii="Times New Roman"/>
          <w:b/>
          <w:i w:val="false"/>
          <w:color w:val="000000"/>
        </w:rPr>
        <w:t xml:space="preserve"> Оқу-тақырыптық жоспары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061"/>
        <w:gridCol w:w="374"/>
        <w:gridCol w:w="241"/>
        <w:gridCol w:w="374"/>
        <w:gridCol w:w="374"/>
        <w:gridCol w:w="374"/>
        <w:gridCol w:w="241"/>
        <w:gridCol w:w="241"/>
        <w:gridCol w:w="241"/>
        <w:gridCol w:w="241"/>
        <w:gridCol w:w="241"/>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жылдың 20 мамырдағы "Ұлт жоспары – 100 нақты қадам. Баршаға арналған қазіргі заманауи мемлекет" </w:t>
            </w:r>
            <w:r>
              <w:rPr>
                <w:rFonts w:ascii="Times New Roman"/>
                <w:b w:val="false"/>
                <w:i w:val="false"/>
                <w:color w:val="000000"/>
                <w:sz w:val="20"/>
              </w:rPr>
              <w:t>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туралы" 2007 жылғы 27 шілдедегі </w:t>
            </w:r>
            <w:r>
              <w:rPr>
                <w:rFonts w:ascii="Times New Roman"/>
                <w:b w:val="false"/>
                <w:i w:val="false"/>
                <w:color w:val="000000"/>
                <w:sz w:val="20"/>
              </w:rPr>
              <w:t>Заңы</w:t>
            </w: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қосымша білім берудің мақсаттары нысандары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қызметін реттейтін мемлекеттік нормативтік құқықтық актілер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 жағдайындағы педагогикалық менеджменттің тұжырымдамалық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беруде балаларға арналған қосымша білім беру ұйымдарын басқару: жобалау, жоспарлау, бақылау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балаларға арналған қосымша білім беру ұйымдарында оқу-тәрбие процесін ұйымдастыру және басқаруды жаңарту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Көшбасшылықтың тұжырымдамалық негіздері. Басшының көшбасшылық дағдылары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Педагогикалық-психологиялық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басшы-көшбасшы құзыреттілігі және психологиялық-педагогикалық портреті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 басқарудағы командалық жұмыстың психологиялық аспектілері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оқушыларға педагогикалық-психологиялық қолдау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ахуал мен тұлғааралық қарым-қатынасты орнату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қызметін стратегиялық жоспар-лаудағы SMART(Self Monitoring Analysis and Reporting Technology – Селф Мониторинг Анализис энд Рипотинг Текнолоджи) -мақсат пен SWOT(Strengths Weaknesses Threats Opportunities - Стренс Уикнесис Опотьюнитис Сретс)-талдаудың рөлі. Ұйымның даму бағдарламасы жобасын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жаңарту аясында балаларға қосымша білім берудің жаңа технологиялары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сын тұрғысынан ойлау және сындарлы оқытуды ұйымдастыру дағдыларын жетілдіру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арқылы оқушылардың фукнционалдық сауаттылығын дамытуды басқару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оқытудың жаңаша әдіс-тәсілдері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мазмұнының жаңаруы жағдайындағы қосымша білім беру ұйымдары басшыларының кәсіби құзыреттілігін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жағдайындағы оқу сапасын бағалау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ғылыми-зерттеу қызметі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жағдайындағы мазмұн жаңарту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 басқаруда ақпараттық-коммуникациялық технологияның мүмкіндіктерін пайдаланудың тиімді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дамыту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тыңдаушылардың білімі мен кәсіби шеберлігін диагностикалау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шығармашылық бағыттағы қосымша білімді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 бағытындағы қосымша білімді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білімді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шығармашылық үйлері қызметтерін ұйымдастыру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берудегі инновациялық қызмет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 ұйымдастыруда әлеуметтік серіктестікті құрудың негіздері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кәсіби бағдарлауда ата-аналар мен қосымша білім беру ұйымының бірлескен жұмысы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саласында тұлғаны әлеуметтендірудің жолдары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39" w:id="626"/>
    <w:p>
      <w:pPr>
        <w:spacing w:after="0"/>
        <w:ind w:left="0"/>
        <w:jc w:val="both"/>
      </w:pPr>
      <w:r>
        <w:rPr>
          <w:rFonts w:ascii="Times New Roman"/>
          <w:b w:val="false"/>
          <w:i w:val="false"/>
          <w:color w:val="000000"/>
          <w:sz w:val="28"/>
        </w:rPr>
        <w:t>
      Ескертпе: 1 академиялық сағат – 45 минут.</w:t>
      </w:r>
    </w:p>
    <w:bookmarkEnd w:id="626"/>
    <w:bookmarkStart w:name="z740" w:id="6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26-қосымша</w:t>
      </w:r>
    </w:p>
    <w:bookmarkEnd w:id="6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94-қосымша</w:t>
      </w:r>
    </w:p>
    <w:bookmarkStart w:name="z187" w:id="628"/>
    <w:p>
      <w:pPr>
        <w:spacing w:after="0"/>
        <w:ind w:left="0"/>
        <w:jc w:val="left"/>
      </w:pPr>
      <w:r>
        <w:rPr>
          <w:rFonts w:ascii="Times New Roman"/>
          <w:b/>
          <w:i w:val="false"/>
          <w:color w:val="000000"/>
        </w:rPr>
        <w:t xml:space="preserve"> Қазақ және орыс тілдерінде оқытатын балаларға арналған қосымша білім беру ұйымдарының директорларына, директорларының орынбасарларына, педагогтеріне арналған педагогика кадрларының біліктілігін арттыру курсының "Сыныптан тыс жұмыс аясында балалармен туристік-өлкетану жұмыстарын ұйымдастыру" білім беру бағдарламасы</w:t>
      </w:r>
    </w:p>
    <w:bookmarkEnd w:id="628"/>
    <w:bookmarkStart w:name="z188" w:id="629"/>
    <w:p>
      <w:pPr>
        <w:spacing w:after="0"/>
        <w:ind w:left="0"/>
        <w:jc w:val="left"/>
      </w:pPr>
      <w:r>
        <w:rPr>
          <w:rFonts w:ascii="Times New Roman"/>
          <w:b/>
          <w:i w:val="false"/>
          <w:color w:val="000000"/>
        </w:rPr>
        <w:t xml:space="preserve"> 1-тарау. Жалпы ережелер</w:t>
      </w:r>
    </w:p>
    <w:bookmarkEnd w:id="629"/>
    <w:bookmarkStart w:name="z742" w:id="630"/>
    <w:p>
      <w:pPr>
        <w:spacing w:after="0"/>
        <w:ind w:left="0"/>
        <w:jc w:val="both"/>
      </w:pPr>
      <w:r>
        <w:rPr>
          <w:rFonts w:ascii="Times New Roman"/>
          <w:b w:val="false"/>
          <w:i w:val="false"/>
          <w:color w:val="000000"/>
          <w:sz w:val="28"/>
        </w:rPr>
        <w:t xml:space="preserve">
      1. Қазақ және орыс тілдерінде оқытатын балаларға арналған қосымша білім беру ұйымдарының директорларына, директорларының орынбасарларына, педагогтеріне арналған педагогика кадрларының біліктілігін арттыру курсының "Сыныптан тыс жұмыс аясында балалармен туристік-өлкетану жұмыстарын ұйымдастыру" білім беру бағдарламасы (бұдан әрі – Бағдарлама) қазақ және орыс тілдерінде оқытатын балаларға арналған қосымша білім беру ұйымдарының директорларын, директорларының орынбасарларын, педагогтерін оқытуды реттейді. </w:t>
      </w:r>
    </w:p>
    <w:bookmarkEnd w:id="630"/>
    <w:bookmarkStart w:name="z743" w:id="631"/>
    <w:p>
      <w:pPr>
        <w:spacing w:after="0"/>
        <w:ind w:left="0"/>
        <w:jc w:val="both"/>
      </w:pPr>
      <w:r>
        <w:rPr>
          <w:rFonts w:ascii="Times New Roman"/>
          <w:b w:val="false"/>
          <w:i w:val="false"/>
          <w:color w:val="000000"/>
          <w:sz w:val="28"/>
        </w:rPr>
        <w:t xml:space="preserve">
      2. Бағдарлама сабақтан тыс әрекет аясында балалармен туристік-өлкетану жұмысын қалыптастыру және дамытуда балаларға арналған қосымша білім беру ұйымдарының директорларының, директорларының орынбасарларының, педагогтерінің кәсіби шеберлік деңгейін дамытуға бағытталған. </w:t>
      </w:r>
    </w:p>
    <w:bookmarkEnd w:id="631"/>
    <w:bookmarkStart w:name="z189" w:id="632"/>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32"/>
    <w:bookmarkStart w:name="z744" w:id="633"/>
    <w:p>
      <w:pPr>
        <w:spacing w:after="0"/>
        <w:ind w:left="0"/>
        <w:jc w:val="both"/>
      </w:pPr>
      <w:r>
        <w:rPr>
          <w:rFonts w:ascii="Times New Roman"/>
          <w:b w:val="false"/>
          <w:i w:val="false"/>
          <w:color w:val="000000"/>
          <w:sz w:val="28"/>
        </w:rPr>
        <w:t>
      3. Бағдарлама мақсаты балалармен сабақтан тыс уақыт аясында туристік-өлкетану жұмысын ұйымдастыратын балаларға арналған қосымша білім беру ұйымдарының директорларының, директорларының орынбасарларының, педагогтерінің кәсіби құзыреттілік деңгейін және жеке өз бетінше жетілуін арттыру.</w:t>
      </w:r>
    </w:p>
    <w:bookmarkEnd w:id="633"/>
    <w:bookmarkStart w:name="z745" w:id="634"/>
    <w:p>
      <w:pPr>
        <w:spacing w:after="0"/>
        <w:ind w:left="0"/>
        <w:jc w:val="both"/>
      </w:pPr>
      <w:r>
        <w:rPr>
          <w:rFonts w:ascii="Times New Roman"/>
          <w:b w:val="false"/>
          <w:i w:val="false"/>
          <w:color w:val="000000"/>
          <w:sz w:val="28"/>
        </w:rPr>
        <w:t>
      4. Бағдарламаның міндеттері:</w:t>
      </w:r>
    </w:p>
    <w:bookmarkEnd w:id="634"/>
    <w:p>
      <w:pPr>
        <w:spacing w:after="0"/>
        <w:ind w:left="0"/>
        <w:jc w:val="both"/>
      </w:pPr>
      <w:r>
        <w:rPr>
          <w:rFonts w:ascii="Times New Roman"/>
          <w:b w:val="false"/>
          <w:i w:val="false"/>
          <w:color w:val="000000"/>
          <w:sz w:val="28"/>
        </w:rPr>
        <w:t>
      1) сабақтан тыс әрекет аясында туристік-өлкетану жұмысын ұйымдастыруға арналған Қазақстан Республикасының білім саласындағы нормативтік құқықтық актілермен таныстыру;</w:t>
      </w:r>
    </w:p>
    <w:p>
      <w:pPr>
        <w:spacing w:after="0"/>
        <w:ind w:left="0"/>
        <w:jc w:val="both"/>
      </w:pPr>
      <w:r>
        <w:rPr>
          <w:rFonts w:ascii="Times New Roman"/>
          <w:b w:val="false"/>
          <w:i w:val="false"/>
          <w:color w:val="000000"/>
          <w:sz w:val="28"/>
        </w:rPr>
        <w:t>
      2) балалармен сабақтан тыс әрекет аясында білім беру ұйымдары туристік-өлкетану жұмысын ұйымдастыратын жоғары білікті педагогика кадрларымен қамтамасыз ету;</w:t>
      </w:r>
    </w:p>
    <w:p>
      <w:pPr>
        <w:spacing w:after="0"/>
        <w:ind w:left="0"/>
        <w:jc w:val="both"/>
      </w:pPr>
      <w:r>
        <w:rPr>
          <w:rFonts w:ascii="Times New Roman"/>
          <w:b w:val="false"/>
          <w:i w:val="false"/>
          <w:color w:val="000000"/>
          <w:sz w:val="28"/>
        </w:rPr>
        <w:t xml:space="preserve">
      3) сабақтан тыс туристік-өлкетану қызметін ұйымдастыруда педагогтердің кәсіби құзыреттіліктерін дамытуға арналған құқықтық, ұйымдастырушылық жағдай жасау; </w:t>
      </w:r>
    </w:p>
    <w:p>
      <w:pPr>
        <w:spacing w:after="0"/>
        <w:ind w:left="0"/>
        <w:jc w:val="both"/>
      </w:pPr>
      <w:r>
        <w:rPr>
          <w:rFonts w:ascii="Times New Roman"/>
          <w:b w:val="false"/>
          <w:i w:val="false"/>
          <w:color w:val="000000"/>
          <w:sz w:val="28"/>
        </w:rPr>
        <w:t>
      4) білім беру мазмұнын жаңартуда балалар туризмін дамыту жағдайында педагогика қызметкерлерін дайындау;</w:t>
      </w:r>
    </w:p>
    <w:p>
      <w:pPr>
        <w:spacing w:after="0"/>
        <w:ind w:left="0"/>
        <w:jc w:val="both"/>
      </w:pPr>
      <w:r>
        <w:rPr>
          <w:rFonts w:ascii="Times New Roman"/>
          <w:b w:val="false"/>
          <w:i w:val="false"/>
          <w:color w:val="000000"/>
          <w:sz w:val="28"/>
        </w:rPr>
        <w:t xml:space="preserve">
      5) балалармен сыныптан тыс туристік-өлкетану жұмыстарын ұйымдастыруда инновациялық тәжірибелерді енгізу. </w:t>
      </w:r>
    </w:p>
    <w:bookmarkStart w:name="z746" w:id="635"/>
    <w:p>
      <w:pPr>
        <w:spacing w:after="0"/>
        <w:ind w:left="0"/>
        <w:jc w:val="both"/>
      </w:pPr>
      <w:r>
        <w:rPr>
          <w:rFonts w:ascii="Times New Roman"/>
          <w:b w:val="false"/>
          <w:i w:val="false"/>
          <w:color w:val="000000"/>
          <w:sz w:val="28"/>
        </w:rPr>
        <w:t>
      5. Тыңдаушылар курс аяқталғаннан кейін:</w:t>
      </w:r>
    </w:p>
    <w:bookmarkEnd w:id="635"/>
    <w:p>
      <w:pPr>
        <w:spacing w:after="0"/>
        <w:ind w:left="0"/>
        <w:jc w:val="both"/>
      </w:pPr>
      <w:r>
        <w:rPr>
          <w:rFonts w:ascii="Times New Roman"/>
          <w:b w:val="false"/>
          <w:i w:val="false"/>
          <w:color w:val="000000"/>
          <w:sz w:val="28"/>
        </w:rPr>
        <w:t>
      1) сабақтан тыс туристік-өлкетану әрекет аясында нормативтік актілердің негізгі тұжырымдамасын, балалармен сыныптан тыс туристік-өлкетану іс-шараларын ұйымдастыру және өткізу ережелерін, туризмдегі патриоттық және тәрбиелік жұмыстың инновациялық формалары мен әдістерін біледі;</w:t>
      </w:r>
    </w:p>
    <w:p>
      <w:pPr>
        <w:spacing w:after="0"/>
        <w:ind w:left="0"/>
        <w:jc w:val="both"/>
      </w:pPr>
      <w:r>
        <w:rPr>
          <w:rFonts w:ascii="Times New Roman"/>
          <w:b w:val="false"/>
          <w:i w:val="false"/>
          <w:color w:val="000000"/>
          <w:sz w:val="28"/>
        </w:rPr>
        <w:t>
      2) туристік-өлкетану жұмысын сауатты жоспарлауды, айналысушылардың жас ерекшелігі мен психофизикалық ерекшеліктеріне сәйкес, спорттық және туристік дайындық деңгейіне сай сабақтың әртүрлі әдіс-тәсілдерін таңдау, туристік топтарда жағымды психологиялық климатты қамтамасыз етуді, қажетті көмек беруді, білім алушылардың өзін-өзі жетілдіру және өзін-өзі дамыту жұмыстарын ұйымдастыруды, сыныптан тыс қызметте туристік-өлкетану жұмыстарын ұйымдастыру, балалар мен жасөспірімдердің және спорт-сауықтыру туризмін дәріптеу мақсатымен көпшілік алдында дәрістер мен әңгімелер ұйымдастыруды қолдана алады;</w:t>
      </w:r>
    </w:p>
    <w:p>
      <w:pPr>
        <w:spacing w:after="0"/>
        <w:ind w:left="0"/>
        <w:jc w:val="both"/>
      </w:pPr>
      <w:r>
        <w:rPr>
          <w:rFonts w:ascii="Times New Roman"/>
          <w:b w:val="false"/>
          <w:i w:val="false"/>
          <w:color w:val="000000"/>
          <w:sz w:val="28"/>
        </w:rPr>
        <w:t>
      3) туристік саяхаттарды, жарыстарды, лагерлер мен экспедицияларды және де басқа іс-шараларды ұйымдастыру мен өткізудің әдіс-тәсілдерін қолдану дағдыларын, туризмнің тактикасы мен техникасының түрлерін, өлкетану қызметінде қолданылатын замануи формалар мен әдіс-тәсілдерді меңгереді.</w:t>
      </w:r>
    </w:p>
    <w:bookmarkStart w:name="z190" w:id="636"/>
    <w:p>
      <w:pPr>
        <w:spacing w:after="0"/>
        <w:ind w:left="0"/>
        <w:jc w:val="left"/>
      </w:pPr>
      <w:r>
        <w:rPr>
          <w:rFonts w:ascii="Times New Roman"/>
          <w:b/>
          <w:i w:val="false"/>
          <w:color w:val="000000"/>
        </w:rPr>
        <w:t xml:space="preserve"> 3-тарау. Бағдарламаның құрылымы мен мазмұны</w:t>
      </w:r>
    </w:p>
    <w:bookmarkEnd w:id="636"/>
    <w:bookmarkStart w:name="z747" w:id="637"/>
    <w:p>
      <w:pPr>
        <w:spacing w:after="0"/>
        <w:ind w:left="0"/>
        <w:jc w:val="both"/>
      </w:pPr>
      <w:r>
        <w:rPr>
          <w:rFonts w:ascii="Times New Roman"/>
          <w:b w:val="false"/>
          <w:i w:val="false"/>
          <w:color w:val="000000"/>
          <w:sz w:val="28"/>
        </w:rPr>
        <w:t>
      6. Бағдарлама 5 модульден тұрады:</w:t>
      </w:r>
    </w:p>
    <w:bookmarkEnd w:id="637"/>
    <w:p>
      <w:pPr>
        <w:spacing w:after="0"/>
        <w:ind w:left="0"/>
        <w:jc w:val="both"/>
      </w:pPr>
      <w:r>
        <w:rPr>
          <w:rFonts w:ascii="Times New Roman"/>
          <w:b w:val="false"/>
          <w:i w:val="false"/>
          <w:color w:val="000000"/>
          <w:sz w:val="28"/>
        </w:rPr>
        <w:t xml:space="preserve">
      1) нормативтік-құқықтық; </w:t>
      </w:r>
    </w:p>
    <w:p>
      <w:pPr>
        <w:spacing w:after="0"/>
        <w:ind w:left="0"/>
        <w:jc w:val="both"/>
      </w:pPr>
      <w:r>
        <w:rPr>
          <w:rFonts w:ascii="Times New Roman"/>
          <w:b w:val="false"/>
          <w:i w:val="false"/>
          <w:color w:val="000000"/>
          <w:sz w:val="28"/>
        </w:rPr>
        <w:t xml:space="preserve">
      2) психологиялық-педагогикалық; </w:t>
      </w:r>
    </w:p>
    <w:p>
      <w:pPr>
        <w:spacing w:after="0"/>
        <w:ind w:left="0"/>
        <w:jc w:val="both"/>
      </w:pPr>
      <w:r>
        <w:rPr>
          <w:rFonts w:ascii="Times New Roman"/>
          <w:b w:val="false"/>
          <w:i w:val="false"/>
          <w:color w:val="000000"/>
          <w:sz w:val="28"/>
        </w:rPr>
        <w:t xml:space="preserve">
      3) мазмұндық; </w:t>
      </w:r>
    </w:p>
    <w:p>
      <w:pPr>
        <w:spacing w:after="0"/>
        <w:ind w:left="0"/>
        <w:jc w:val="both"/>
      </w:pPr>
      <w:r>
        <w:rPr>
          <w:rFonts w:ascii="Times New Roman"/>
          <w:b w:val="false"/>
          <w:i w:val="false"/>
          <w:color w:val="000000"/>
          <w:sz w:val="28"/>
        </w:rPr>
        <w:t xml:space="preserve">
      4) технологиялық; </w:t>
      </w:r>
    </w:p>
    <w:p>
      <w:pPr>
        <w:spacing w:after="0"/>
        <w:ind w:left="0"/>
        <w:jc w:val="both"/>
      </w:pPr>
      <w:r>
        <w:rPr>
          <w:rFonts w:ascii="Times New Roman"/>
          <w:b w:val="false"/>
          <w:i w:val="false"/>
          <w:color w:val="000000"/>
          <w:sz w:val="28"/>
        </w:rPr>
        <w:t xml:space="preserve">
      5) вариативтік. </w:t>
      </w:r>
    </w:p>
    <w:bookmarkStart w:name="z748" w:id="638"/>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638"/>
    <w:bookmarkStart w:name="z749" w:id="639"/>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639"/>
    <w:bookmarkStart w:name="z191" w:id="640"/>
    <w:p>
      <w:pPr>
        <w:spacing w:after="0"/>
        <w:ind w:left="0"/>
        <w:jc w:val="left"/>
      </w:pPr>
      <w:r>
        <w:rPr>
          <w:rFonts w:ascii="Times New Roman"/>
          <w:b/>
          <w:i w:val="false"/>
          <w:color w:val="000000"/>
        </w:rPr>
        <w:t xml:space="preserve"> 4-тарау. Білім беру процессін ұйымдастыру, формалары мен әдістері, нәтижелерін бағалау</w:t>
      </w:r>
    </w:p>
    <w:bookmarkEnd w:id="640"/>
    <w:bookmarkStart w:name="z750" w:id="641"/>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641"/>
    <w:bookmarkStart w:name="z751" w:id="642"/>
    <w:p>
      <w:pPr>
        <w:spacing w:after="0"/>
        <w:ind w:left="0"/>
        <w:jc w:val="both"/>
      </w:pPr>
      <w:r>
        <w:rPr>
          <w:rFonts w:ascii="Times New Roman"/>
          <w:b w:val="false"/>
          <w:i w:val="false"/>
          <w:color w:val="000000"/>
          <w:sz w:val="28"/>
        </w:rPr>
        <w:t>
      10. Білім беру процесі Бағдарламаның қосымшасына сәйкес ОТЖ бойынша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642"/>
    <w:bookmarkStart w:name="z752" w:id="643"/>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43"/>
    <w:bookmarkStart w:name="z753" w:id="644"/>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644"/>
    <w:bookmarkStart w:name="z754" w:id="645"/>
    <w:p>
      <w:pPr>
        <w:spacing w:after="0"/>
        <w:ind w:left="0"/>
        <w:jc w:val="both"/>
      </w:pPr>
      <w:r>
        <w:rPr>
          <w:rFonts w:ascii="Times New Roman"/>
          <w:b w:val="false"/>
          <w:i w:val="false"/>
          <w:color w:val="000000"/>
          <w:sz w:val="28"/>
        </w:rPr>
        <w:t xml:space="preserve">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 </w:t>
      </w:r>
    </w:p>
    <w:bookmarkEnd w:id="645"/>
    <w:bookmarkStart w:name="z755" w:id="646"/>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балаларға арналған</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ұйымдарының директорларына,</w:t>
            </w:r>
            <w:r>
              <w:br/>
            </w:r>
            <w:r>
              <w:rPr>
                <w:rFonts w:ascii="Times New Roman"/>
                <w:b w:val="false"/>
                <w:i w:val="false"/>
                <w:color w:val="000000"/>
                <w:sz w:val="20"/>
              </w:rPr>
              <w:t>директорларының</w:t>
            </w:r>
            <w:r>
              <w:br/>
            </w:r>
            <w:r>
              <w:rPr>
                <w:rFonts w:ascii="Times New Roman"/>
                <w:b w:val="false"/>
                <w:i w:val="false"/>
                <w:color w:val="000000"/>
                <w:sz w:val="20"/>
              </w:rPr>
              <w:t>орынбасарларына, педагогтеріне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"Сыныптан</w:t>
            </w:r>
            <w:r>
              <w:br/>
            </w:r>
            <w:r>
              <w:rPr>
                <w:rFonts w:ascii="Times New Roman"/>
                <w:b w:val="false"/>
                <w:i w:val="false"/>
                <w:color w:val="000000"/>
                <w:sz w:val="20"/>
              </w:rPr>
              <w:t>тыс жұмыс аясында балалармен</w:t>
            </w:r>
            <w:r>
              <w:br/>
            </w:r>
            <w:r>
              <w:rPr>
                <w:rFonts w:ascii="Times New Roman"/>
                <w:b w:val="false"/>
                <w:i w:val="false"/>
                <w:color w:val="000000"/>
                <w:sz w:val="20"/>
              </w:rPr>
              <w:t>туристік-өлкетану жұмыстарын</w:t>
            </w:r>
            <w:r>
              <w:br/>
            </w:r>
            <w:r>
              <w:rPr>
                <w:rFonts w:ascii="Times New Roman"/>
                <w:b w:val="false"/>
                <w:i w:val="false"/>
                <w:color w:val="000000"/>
                <w:sz w:val="20"/>
              </w:rPr>
              <w:t>ұйымдастыру" білім беру</w:t>
            </w:r>
            <w:r>
              <w:br/>
            </w:r>
            <w:r>
              <w:rPr>
                <w:rFonts w:ascii="Times New Roman"/>
                <w:b w:val="false"/>
                <w:i w:val="false"/>
                <w:color w:val="000000"/>
                <w:sz w:val="20"/>
              </w:rPr>
              <w:t>бағдарламасына қосымша</w:t>
            </w:r>
          </w:p>
        </w:tc>
      </w:tr>
    </w:tbl>
    <w:bookmarkStart w:name="z756" w:id="647"/>
    <w:p>
      <w:pPr>
        <w:spacing w:after="0"/>
        <w:ind w:left="0"/>
        <w:jc w:val="left"/>
      </w:pPr>
      <w:r>
        <w:rPr>
          <w:rFonts w:ascii="Times New Roman"/>
          <w:b/>
          <w:i w:val="false"/>
          <w:color w:val="000000"/>
        </w:rPr>
        <w:t xml:space="preserve"> Оқу-тақырыптық жоспар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7234"/>
        <w:gridCol w:w="578"/>
        <w:gridCol w:w="372"/>
        <w:gridCol w:w="578"/>
        <w:gridCol w:w="578"/>
        <w:gridCol w:w="373"/>
        <w:gridCol w:w="373"/>
        <w:gridCol w:w="373"/>
        <w:gridCol w:w="373"/>
        <w:gridCol w:w="579"/>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дәрісі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жылдың 20 мамырдағы "Ұлт жоспары – 100 нақты қадам. Баршаға арналған қазіргі заманауи мемлекет" </w:t>
            </w:r>
            <w:r>
              <w:rPr>
                <w:rFonts w:ascii="Times New Roman"/>
                <w:b w:val="false"/>
                <w:i w:val="false"/>
                <w:color w:val="000000"/>
                <w:sz w:val="20"/>
              </w:rPr>
              <w:t>Бағдарламасы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 жүзеге асыруда білім беру жүйесін дамытудың негізгі бағыттарындағы қосымша білім берудің мақсатты нысандары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жалпы білім беретін мектептеріндегі қосымша білім берудің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өзін-өзі белгілеуінің ерте кәсіби психологиялық- педагогикалық негіздері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туристік және өлкетану қызметтерін ұйымдастырудың психологиялық- педагогика-лық негіздері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Құзыреттіліктің психологиялық- педагогикалық мазмұны білім берудің жаңа нәтижелері ретінде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әрекеті аясында қосымша білім беру педагогтің туристік-өлкетану жұмысын ұйымдастыру бойынша қызметінің мазмұны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педагогтерінің қызметіндегі жобалау әрекеті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педагогтің қызметін жоспарлау және талдау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берудегі педагогикалық технологиялар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қызметтің нәтижесін қадағалаудың түрлері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 білім беру процесіне қатысушылармен профилактикалық жұмыстарды ұйымдастыру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сыныптарда туристік-өлкетану жұмыстарын ұйымдастыру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сыныптарда туристік-өлкетану жұмыстарын ұйымдастыру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 туристік- өлкетану жұмыстарын ұйымдастыру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педагогінің кәсіби қызметінде ақпараттық білім беру ресурстарын қолдану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сабақтары аясында визуализация және полисенсорлы технологияларды қолдану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 технологиясы және оның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Тарихи-табиғи ортаға шектіру технологиясы және оның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контемплятивік- акустикалық қабылдау технологиясы және оның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контемплятивік- акустикалық қабылдау технологиясы және оның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оқыту әдістері мен технологиясын қолдану арқылы сабақтың бағалаудың критерийлері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Әлеуметтік-экологиялық қызметте коммуникативтік қарым-қатынас технологиясы және оның ерекшеліктері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дамудың жаңа векторы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өлкетану: тәжірибе, мәселе және перспективалары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жұмыстың жасау әдістерін белсендіру: жобалаужасампаздық, тарихи-табиғи ортаға тарту тәсілдері, әлеуметтік-экологиялық қызметтегі коммуникативтік қарым-қатынас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аясында сыныптан тыс қызметті ұйымдастырудың жаңа тәсілдері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жаттықтыруын қауіпсіз ұйымдастыру, туристік-өлкетану жұмыстарын қауіпсіз ұйымдастырудың талаптары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57" w:id="648"/>
    <w:p>
      <w:pPr>
        <w:spacing w:after="0"/>
        <w:ind w:left="0"/>
        <w:jc w:val="both"/>
      </w:pPr>
      <w:r>
        <w:rPr>
          <w:rFonts w:ascii="Times New Roman"/>
          <w:b w:val="false"/>
          <w:i w:val="false"/>
          <w:color w:val="000000"/>
          <w:sz w:val="28"/>
        </w:rPr>
        <w:t>
      Ескертпе: 1 академиялық сағат – 45 минут.</w:t>
      </w:r>
    </w:p>
    <w:bookmarkEnd w:id="648"/>
    <w:bookmarkStart w:name="z758" w:id="6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27-қосымша</w:t>
      </w:r>
    </w:p>
    <w:bookmarkEnd w:id="6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95-қосымша</w:t>
      </w:r>
    </w:p>
    <w:bookmarkStart w:name="z193" w:id="650"/>
    <w:p>
      <w:pPr>
        <w:spacing w:after="0"/>
        <w:ind w:left="0"/>
        <w:jc w:val="left"/>
      </w:pPr>
      <w:r>
        <w:rPr>
          <w:rFonts w:ascii="Times New Roman"/>
          <w:b/>
          <w:i w:val="false"/>
          <w:color w:val="000000"/>
        </w:rPr>
        <w:t xml:space="preserve"> Қазақ және орыс тілдерінде оқытатын орта білім беру ұйымдарының бейнелеу өнері және технология пәндерінің мұғалімдеріне арналған педагогика кадрларының біліктілігін арттыру курсының "Көркем еңбек" пәні мұғалімдерінің кәсіби құзыреттіліктерін дамыту" білім беру бағдарламасы</w:t>
      </w:r>
    </w:p>
    <w:bookmarkEnd w:id="650"/>
    <w:bookmarkStart w:name="z194" w:id="651"/>
    <w:p>
      <w:pPr>
        <w:spacing w:after="0"/>
        <w:ind w:left="0"/>
        <w:jc w:val="left"/>
      </w:pPr>
      <w:r>
        <w:rPr>
          <w:rFonts w:ascii="Times New Roman"/>
          <w:b/>
          <w:i w:val="false"/>
          <w:color w:val="000000"/>
        </w:rPr>
        <w:t xml:space="preserve"> 1-тарау. Жалпы ережелер</w:t>
      </w:r>
    </w:p>
    <w:bookmarkEnd w:id="651"/>
    <w:bookmarkStart w:name="z760" w:id="652"/>
    <w:p>
      <w:pPr>
        <w:spacing w:after="0"/>
        <w:ind w:left="0"/>
        <w:jc w:val="both"/>
      </w:pPr>
      <w:r>
        <w:rPr>
          <w:rFonts w:ascii="Times New Roman"/>
          <w:b w:val="false"/>
          <w:i w:val="false"/>
          <w:color w:val="000000"/>
          <w:sz w:val="28"/>
        </w:rPr>
        <w:t>
      1. Қазақ және орыс тілдерінде оқытатын орта білім беру ұйымдарының бейнелеу өнері және технология пәндерінің мұғалімдеріне арналған педагогика кадрларының біліктілігін арттыру курсының "Көркем еңбек" пәні мұғалімдерінің кәсіби құзыреттіліктерін дамыту" білім беру бағдарламасы (бұдан әрі-Бағдарлама) қазақ және орыс тілдерінде оқытатын орта білім беру ұйымдарының бейнелеу өнері және технология пәндерінің мұғалімдерін оқытуды реттейді.</w:t>
      </w:r>
    </w:p>
    <w:bookmarkEnd w:id="652"/>
    <w:bookmarkStart w:name="z761" w:id="653"/>
    <w:p>
      <w:pPr>
        <w:spacing w:after="0"/>
        <w:ind w:left="0"/>
        <w:jc w:val="both"/>
      </w:pPr>
      <w:r>
        <w:rPr>
          <w:rFonts w:ascii="Times New Roman"/>
          <w:b w:val="false"/>
          <w:i w:val="false"/>
          <w:color w:val="000000"/>
          <w:sz w:val="28"/>
        </w:rPr>
        <w:t>
      2. Бағдарлама байқағыштық, елестету және көру түсініктерін қамтамасыз ететін түрлі шығармашылық іс-әрекетте көркем-технологиялық білім, дағдыларды қалыптастыруға бағытталған.</w:t>
      </w:r>
    </w:p>
    <w:bookmarkEnd w:id="653"/>
    <w:bookmarkStart w:name="z195" w:id="654"/>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54"/>
    <w:bookmarkStart w:name="z762" w:id="655"/>
    <w:p>
      <w:pPr>
        <w:spacing w:after="0"/>
        <w:ind w:left="0"/>
        <w:jc w:val="both"/>
      </w:pPr>
      <w:r>
        <w:rPr>
          <w:rFonts w:ascii="Times New Roman"/>
          <w:b w:val="false"/>
          <w:i w:val="false"/>
          <w:color w:val="000000"/>
          <w:sz w:val="28"/>
        </w:rPr>
        <w:t xml:space="preserve">
      3. Бағдарламаның мақсаты "Көркем еңбек" пәні бойынша орта білім беру ұйымдарының бейнелеу өнері және технология пәндерінің мұғалімдерінің кәсіби құзыреттіліктерін және педагогикалық шеберлігін дамыту болып табылады. </w:t>
      </w:r>
    </w:p>
    <w:bookmarkEnd w:id="655"/>
    <w:bookmarkStart w:name="z763" w:id="656"/>
    <w:p>
      <w:pPr>
        <w:spacing w:after="0"/>
        <w:ind w:left="0"/>
        <w:jc w:val="both"/>
      </w:pPr>
      <w:r>
        <w:rPr>
          <w:rFonts w:ascii="Times New Roman"/>
          <w:b w:val="false"/>
          <w:i w:val="false"/>
          <w:color w:val="000000"/>
          <w:sz w:val="28"/>
        </w:rPr>
        <w:t>
      4. Бағдарламаның міндеті:</w:t>
      </w:r>
    </w:p>
    <w:bookmarkEnd w:id="656"/>
    <w:p>
      <w:pPr>
        <w:spacing w:after="0"/>
        <w:ind w:left="0"/>
        <w:jc w:val="both"/>
      </w:pPr>
      <w:r>
        <w:rPr>
          <w:rFonts w:ascii="Times New Roman"/>
          <w:b w:val="false"/>
          <w:i w:val="false"/>
          <w:color w:val="000000"/>
          <w:sz w:val="28"/>
        </w:rPr>
        <w:t>
      1) Қазақстан Республикасының білім саласындағы нормативтік құқықтық актілермен, білім беру мазмұнын жаңарту жағдайында білім беру үрдісін құқықтық ұйымдастыру негіздерімен таныстыру;</w:t>
      </w:r>
    </w:p>
    <w:p>
      <w:pPr>
        <w:spacing w:after="0"/>
        <w:ind w:left="0"/>
        <w:jc w:val="both"/>
      </w:pPr>
      <w:r>
        <w:rPr>
          <w:rFonts w:ascii="Times New Roman"/>
          <w:b w:val="false"/>
          <w:i w:val="false"/>
          <w:color w:val="000000"/>
          <w:sz w:val="28"/>
        </w:rPr>
        <w:t>
      2) әр түрлі жастағы балалар арасында қолайлы қатынас ахуалын ұйымдастыру және психологиялық-педагогикалық ерекшеліктерін есепке ала отырып, ұйымдарда қарым-қатынастың қолайлы ортада білім және дағдаларының деңгейін арттыру;</w:t>
      </w:r>
    </w:p>
    <w:p>
      <w:pPr>
        <w:spacing w:after="0"/>
        <w:ind w:left="0"/>
        <w:jc w:val="both"/>
      </w:pPr>
      <w:r>
        <w:rPr>
          <w:rFonts w:ascii="Times New Roman"/>
          <w:b w:val="false"/>
          <w:i w:val="false"/>
          <w:color w:val="000000"/>
          <w:sz w:val="28"/>
        </w:rPr>
        <w:t xml:space="preserve">
      3) білім берудің жаңа парадигмасына сәйкес оқу материалдарды және педагогикалық амалдарды түсінуін және қолдана білуін қамтамасыз ету, "Көркем еңбек" пәні бойынша жаңартылған білім беру бағдарламасының құрылымымен, мазмұнымен, мақсаттары мен міндеттерімен таныстыру; </w:t>
      </w:r>
    </w:p>
    <w:p>
      <w:pPr>
        <w:spacing w:after="0"/>
        <w:ind w:left="0"/>
        <w:jc w:val="both"/>
      </w:pPr>
      <w:r>
        <w:rPr>
          <w:rFonts w:ascii="Times New Roman"/>
          <w:b w:val="false"/>
          <w:i w:val="false"/>
          <w:color w:val="000000"/>
          <w:sz w:val="28"/>
        </w:rPr>
        <w:t>
      4) педагогтердің ақпараттық-коммуникациялық құзыреттілігін арттыру.</w:t>
      </w:r>
    </w:p>
    <w:bookmarkStart w:name="z764" w:id="657"/>
    <w:p>
      <w:pPr>
        <w:spacing w:after="0"/>
        <w:ind w:left="0"/>
        <w:jc w:val="both"/>
      </w:pPr>
      <w:r>
        <w:rPr>
          <w:rFonts w:ascii="Times New Roman"/>
          <w:b w:val="false"/>
          <w:i w:val="false"/>
          <w:color w:val="000000"/>
          <w:sz w:val="28"/>
        </w:rPr>
        <w:t>
      5. Тыңдаушылар курс соңында:</w:t>
      </w:r>
    </w:p>
    <w:bookmarkEnd w:id="657"/>
    <w:p>
      <w:pPr>
        <w:spacing w:after="0"/>
        <w:ind w:left="0"/>
        <w:jc w:val="both"/>
      </w:pPr>
      <w:r>
        <w:rPr>
          <w:rFonts w:ascii="Times New Roman"/>
          <w:b w:val="false"/>
          <w:i w:val="false"/>
          <w:color w:val="000000"/>
          <w:sz w:val="28"/>
        </w:rPr>
        <w:t>
      1) Қазақстан Республикасының заманауи білім беру мазмұнын анықтайтын нормативтік құқықтық актілерін, кіші жастағы балалардың дамуының психологиялық-педагогикалық мазмұнының құзыретілігін, ұжымда қолайлы ортаға психологиялық қолдау жасау тәсілдерін біледі;</w:t>
      </w:r>
    </w:p>
    <w:p>
      <w:pPr>
        <w:spacing w:after="0"/>
        <w:ind w:left="0"/>
        <w:jc w:val="both"/>
      </w:pPr>
      <w:r>
        <w:rPr>
          <w:rFonts w:ascii="Times New Roman"/>
          <w:b w:val="false"/>
          <w:i w:val="false"/>
          <w:color w:val="000000"/>
          <w:sz w:val="28"/>
        </w:rPr>
        <w:t>
      2) мектеп ұжымында қолайлы орта жасау және балалар дамуындағы психологиялық-педагогикалық ерекшеліктерін ескере отыра оқушылардың құзыреттіліктерін дамытуды, "Көркем еңбек" пәні бойынша жаңартылған білім беру бағдарламасына сәйкес педагогикалық тәсілдерін, оқу материалдарын, көркем еңбек сабақтарында жаңа оқыту және ақпараттық-коммуникациялық технологияларын қолдана алады;</w:t>
      </w:r>
    </w:p>
    <w:p>
      <w:pPr>
        <w:spacing w:after="0"/>
        <w:ind w:left="0"/>
        <w:jc w:val="both"/>
      </w:pPr>
      <w:r>
        <w:rPr>
          <w:rFonts w:ascii="Times New Roman"/>
          <w:b w:val="false"/>
          <w:i w:val="false"/>
          <w:color w:val="000000"/>
          <w:sz w:val="28"/>
        </w:rPr>
        <w:t>
      3) сабақта психологиялық комфорттік орта жасау дағдыларын, білім беру үрдісінің қатысушыларының психологиялық-педагогикалық өзара әрекеттесу әдістемесін, орта білім мазмұнын жаңарту жағдайында "Көркем еңбек" пәні бойынша жаңартылған білім беру бағдарламасын іске асыру кезінде қажетті біліктер мен дағдыларды, "Көркем еңбек" пәні бойынша жаңартылған білім беру бағдарламасы шеңберінде заманауи және АКТ-технологияларын іріктеу дағдыларын, оқу үрдісінің тиімділігін арттырудың әдістерін меңгереді.</w:t>
      </w:r>
    </w:p>
    <w:bookmarkStart w:name="z196" w:id="658"/>
    <w:p>
      <w:pPr>
        <w:spacing w:after="0"/>
        <w:ind w:left="0"/>
        <w:jc w:val="left"/>
      </w:pPr>
      <w:r>
        <w:rPr>
          <w:rFonts w:ascii="Times New Roman"/>
          <w:b/>
          <w:i w:val="false"/>
          <w:color w:val="000000"/>
        </w:rPr>
        <w:t xml:space="preserve"> 3-тарау. Бағдарламаның құрылымы мен мазмұны</w:t>
      </w:r>
    </w:p>
    <w:bookmarkEnd w:id="658"/>
    <w:bookmarkStart w:name="z765" w:id="659"/>
    <w:p>
      <w:pPr>
        <w:spacing w:after="0"/>
        <w:ind w:left="0"/>
        <w:jc w:val="both"/>
      </w:pPr>
      <w:r>
        <w:rPr>
          <w:rFonts w:ascii="Times New Roman"/>
          <w:b w:val="false"/>
          <w:i w:val="false"/>
          <w:color w:val="000000"/>
          <w:sz w:val="28"/>
        </w:rPr>
        <w:t>
      6. Бағдарлама 5 модульден тұрады:</w:t>
      </w:r>
    </w:p>
    <w:bookmarkEnd w:id="659"/>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xml:space="preserve">
      2) психологиялық-педагогикалық; </w:t>
      </w:r>
    </w:p>
    <w:p>
      <w:pPr>
        <w:spacing w:after="0"/>
        <w:ind w:left="0"/>
        <w:jc w:val="both"/>
      </w:pPr>
      <w:r>
        <w:rPr>
          <w:rFonts w:ascii="Times New Roman"/>
          <w:b w:val="false"/>
          <w:i w:val="false"/>
          <w:color w:val="000000"/>
          <w:sz w:val="28"/>
        </w:rPr>
        <w:t xml:space="preserve">
      3) мазмұндық; </w:t>
      </w:r>
    </w:p>
    <w:p>
      <w:pPr>
        <w:spacing w:after="0"/>
        <w:ind w:left="0"/>
        <w:jc w:val="both"/>
      </w:pPr>
      <w:r>
        <w:rPr>
          <w:rFonts w:ascii="Times New Roman"/>
          <w:b w:val="false"/>
          <w:i w:val="false"/>
          <w:color w:val="000000"/>
          <w:sz w:val="28"/>
        </w:rPr>
        <w:t xml:space="preserve">
      4) технологиялық; </w:t>
      </w:r>
    </w:p>
    <w:p>
      <w:pPr>
        <w:spacing w:after="0"/>
        <w:ind w:left="0"/>
        <w:jc w:val="both"/>
      </w:pPr>
      <w:r>
        <w:rPr>
          <w:rFonts w:ascii="Times New Roman"/>
          <w:b w:val="false"/>
          <w:i w:val="false"/>
          <w:color w:val="000000"/>
          <w:sz w:val="28"/>
        </w:rPr>
        <w:t xml:space="preserve">
      5) вариативтік. </w:t>
      </w:r>
    </w:p>
    <w:bookmarkStart w:name="z766" w:id="660"/>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660"/>
    <w:bookmarkStart w:name="z767" w:id="661"/>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661"/>
    <w:bookmarkStart w:name="z197" w:id="662"/>
    <w:p>
      <w:pPr>
        <w:spacing w:after="0"/>
        <w:ind w:left="0"/>
        <w:jc w:val="left"/>
      </w:pPr>
      <w:r>
        <w:rPr>
          <w:rFonts w:ascii="Times New Roman"/>
          <w:b/>
          <w:i w:val="false"/>
          <w:color w:val="000000"/>
        </w:rPr>
        <w:t xml:space="preserve"> 4-тарау . Білім беру процесін ұйымдастыру, формалары мен әдістері, нәтижелерін бағалау</w:t>
      </w:r>
    </w:p>
    <w:bookmarkEnd w:id="662"/>
    <w:bookmarkStart w:name="z768" w:id="663"/>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663"/>
    <w:bookmarkStart w:name="z769" w:id="664"/>
    <w:p>
      <w:pPr>
        <w:spacing w:after="0"/>
        <w:ind w:left="0"/>
        <w:jc w:val="both"/>
      </w:pPr>
      <w:r>
        <w:rPr>
          <w:rFonts w:ascii="Times New Roman"/>
          <w:b w:val="false"/>
          <w:i w:val="false"/>
          <w:color w:val="000000"/>
          <w:sz w:val="28"/>
        </w:rPr>
        <w:t>
      10. Білім беру процесі Бағдарламаның қосымшасына сәйкес ОТЖ бойынша ұйымдастырылады. Бір апталық курста ОТЖ-дағы сағаттар саны мен тақырыптары екі есеге қысқарады, сабақтарды өткізу формасы өзгеріссіз қалады.</w:t>
      </w:r>
    </w:p>
    <w:bookmarkEnd w:id="664"/>
    <w:bookmarkStart w:name="z770" w:id="665"/>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жобалық жұмыс, шағын-сабақтар (шағын-шаралар) таныстырылымы және қорытынды тестілеу жүргізіледі.</w:t>
      </w:r>
    </w:p>
    <w:bookmarkEnd w:id="665"/>
    <w:bookmarkStart w:name="z771" w:id="666"/>
    <w:p>
      <w:pPr>
        <w:spacing w:after="0"/>
        <w:ind w:left="0"/>
        <w:jc w:val="both"/>
      </w:pPr>
      <w:r>
        <w:rPr>
          <w:rFonts w:ascii="Times New Roman"/>
          <w:b w:val="false"/>
          <w:i w:val="false"/>
          <w:color w:val="000000"/>
          <w:sz w:val="28"/>
        </w:rPr>
        <w:t>
      12. Тыңдаушылардың өзіндік жұмыстарының тапсырмалары, тест тапсыпмалары, тыңдаушылардың жоба жұмыстарының тақырыптары курстың оқу-әдістемелік кешенінде (бұдан әрі - ОӘК) беріледі.</w:t>
      </w:r>
    </w:p>
    <w:bookmarkEnd w:id="666"/>
    <w:bookmarkStart w:name="z772" w:id="667"/>
    <w:p>
      <w:pPr>
        <w:spacing w:after="0"/>
        <w:ind w:left="0"/>
        <w:jc w:val="both"/>
      </w:pPr>
      <w:r>
        <w:rPr>
          <w:rFonts w:ascii="Times New Roman"/>
          <w:b w:val="false"/>
          <w:i w:val="false"/>
          <w:color w:val="000000"/>
          <w:sz w:val="28"/>
        </w:rPr>
        <w:t>
      13. Білім беру процесі оқытудың интерактивті формаларын және әдістерін қамтиды: тәжірибелік жұмыс, тренинг, шеберлік сыныбы, конференция, дөңгелек үстел, шағын сабақты таныстыру, рөлдік ойындар, кейс әдісі, бейнефильмдерді талқылау, мәселені бірлесіп талқылау.</w:t>
      </w:r>
    </w:p>
    <w:bookmarkEnd w:id="667"/>
    <w:bookmarkStart w:name="z773" w:id="668"/>
    <w:p>
      <w:pPr>
        <w:spacing w:after="0"/>
        <w:ind w:left="0"/>
        <w:jc w:val="both"/>
      </w:pPr>
      <w:r>
        <w:rPr>
          <w:rFonts w:ascii="Times New Roman"/>
          <w:b w:val="false"/>
          <w:i w:val="false"/>
          <w:color w:val="000000"/>
          <w:sz w:val="28"/>
        </w:rPr>
        <w:t>
      14. Тыңдаушылардың кәсіби құзыреттіліктерінің қалыптасу деңгейін анықтау үшін қорытынды бақылауға сәйкес Бағдарлама мазмұнын игерудің параметрлері мен бағалау критерийлері профессорлық-оқытушылық құраммен жасалады және олар курстың ОӘК-де беріледі.</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бейнелеу өнері</w:t>
            </w:r>
            <w:r>
              <w:br/>
            </w:r>
            <w:r>
              <w:rPr>
                <w:rFonts w:ascii="Times New Roman"/>
                <w:b w:val="false"/>
                <w:i w:val="false"/>
                <w:color w:val="000000"/>
                <w:sz w:val="20"/>
              </w:rPr>
              <w:t>және технология пәндерінің</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"Көркем еңбек" пәні</w:t>
            </w:r>
            <w:r>
              <w:br/>
            </w:r>
            <w:r>
              <w:rPr>
                <w:rFonts w:ascii="Times New Roman"/>
                <w:b w:val="false"/>
                <w:i w:val="false"/>
                <w:color w:val="000000"/>
                <w:sz w:val="20"/>
              </w:rPr>
              <w:t>мұғалімдерінің кәсіби</w:t>
            </w:r>
            <w:r>
              <w:br/>
            </w:r>
            <w:r>
              <w:rPr>
                <w:rFonts w:ascii="Times New Roman"/>
                <w:b w:val="false"/>
                <w:i w:val="false"/>
                <w:color w:val="000000"/>
                <w:sz w:val="20"/>
              </w:rPr>
              <w:t>құзыреттіліктерін дамыту" білім</w:t>
            </w:r>
            <w:r>
              <w:br/>
            </w:r>
            <w:r>
              <w:rPr>
                <w:rFonts w:ascii="Times New Roman"/>
                <w:b w:val="false"/>
                <w:i w:val="false"/>
                <w:color w:val="000000"/>
                <w:sz w:val="20"/>
              </w:rPr>
              <w:t>беру бағдарламасына қосымша</w:t>
            </w:r>
          </w:p>
        </w:tc>
      </w:tr>
    </w:tbl>
    <w:bookmarkStart w:name="z774" w:id="669"/>
    <w:p>
      <w:pPr>
        <w:spacing w:after="0"/>
        <w:ind w:left="0"/>
        <w:jc w:val="left"/>
      </w:pPr>
      <w:r>
        <w:rPr>
          <w:rFonts w:ascii="Times New Roman"/>
          <w:b/>
          <w:i w:val="false"/>
          <w:color w:val="000000"/>
        </w:rPr>
        <w:t xml:space="preserve"> Оқу-тақырыптық жоспар</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652"/>
        <w:gridCol w:w="416"/>
        <w:gridCol w:w="268"/>
        <w:gridCol w:w="416"/>
        <w:gridCol w:w="416"/>
        <w:gridCol w:w="268"/>
        <w:gridCol w:w="268"/>
        <w:gridCol w:w="269"/>
        <w:gridCol w:w="269"/>
        <w:gridCol w:w="418"/>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Дәріс-тандау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тұсаукесері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1 наурызындағы № 205 Қазақстан Республикасы Президентінің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2016-2019 жылдарға арналған білім беру және ғылымды дамытудың мемлекеттік бағдарламасындағы орта білім берудің мақсатты нысандары. Қазақстан Республикасы үкіметінің 2012 жылғы 23 тамызда № 1080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берудің тиісті деңгейлерінің мемлекеттік жалпыға міндетті білім беру стандарттарын бекіту туралы" мемлекеттік жалпыға міндетті бастауыш білім беру стандарты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инклюзивті білім беруді дамыту-дың концептуалды жолдары. Заманауи қазақстандық білім беру жүйесіндегі тәрбиенің концеп-туалды негіздері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философиясының мәні, тұлғалық-қызметтік құзыретті амалдар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балалардың психологиялық – педагогикалық дамуының ерекшеліктер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қолайлы психологиялық атмосфераны қолдау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сабақтарында оқыту мен тәрбиенің бірлігі принципін іске асыру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психологиялық–педагогикалық мазмұны білім берудің жаңа нәтижелері ретінде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жаңартылған білім беру бағдарламасындағы түйінді амалдарын іске асыру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топтық және жеке жұмысын орындау үрдісінде байқағыштық, қиял, фантазия және шығармашылықты дамыту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күрделі образдарын және нысандарын, олардың айырмашылығын, ұқсастығын және өзара байланысын (сызығы, түсі, нысаны, фактурасы және т.б.) қоршаған әлемді түсіну және түсіндіруде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жұмыстар жасау кезінде өнер туындыларын, қолөнер, дизайн, ұлттық және әлем мәдениетін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визуалды және эстетикалық қабылдауын, сын тұрғысынан ойлауын дамыту үшін өнер түрлері мен жанрларын, пайдалану, терминология және ұғымдарды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жұмыстар жасау кезінде әр түрлі құралдар, материалдар (көркем, табиғи және жасанды) және техникаларды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еңбекке оқытудағы инновациялық технологиялардың рөлі – оқушылардың шығармашылық қабілеттерін дамыту шарттарының бірі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жаңғырту жағдайында көркем еңбек пәнінің мазмұнын және оқыту әдістемесін жаңарту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материалдардан (ермексаз, жарамсыз заттар, қағаз) жай көлемді формалар жасау технологиясы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пәнін оқыту процесінде жаңа технологиялар мен оқытудың белсенді формаларын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сабақтарында оқушылардың оқу жетістіктерін бағалау туралы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 оқушылардың күтілетін оқыту нәтижелеріне жету дәрежесін анықтау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пәні бойынша сабақ жоспарлау. Ұзақ мерзімді, орта мерзімді және қысқа мерзімді жоспарлау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презентациясы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сабақтарында үйренушілердің шығармашылық қабілеттерін қалыптастырудағы оқытудың жобалау технологиялары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үрдісінде электрондық оқыту ресурстарын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 құзыреттілігін қалыптастырудың негіздері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еңбекті оқытудағы инновациялық оқыту технологиялары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Сезімдерін білдіру және сабақта оқушылармен жұмыстың әр түрлі әдістері арқылы шығармашылық идеяларын дамыту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дайын жұмыстарының презентациясы, талдау және бағалау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сабақтың тәрбиелік әлеуеті. Оқушылардың көркем-эстетикалық талғамдарын қалыптастыру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жұмыстар жасау кезінде қазақ ұлттық мәдениетінің элементтерін пайдалану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көркем сауатын меңгеру. Көркем ой-өрісін қалыптастыру және әр түрлі көркем материалдармен көркем-шығармашылық қызметінің әр алуан түрлерінен жұмыс тәжірибесін алу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шығармашылық қабілеттерін зерттеу және дамыту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туындыларын және қоршаған әлемді эмоциялық-бейнелі қабылдауды жетілдіру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сабағында әр түрлі материалдар мен құралдарды пайдалану кезде қауіпсіздік техника ережелерін сақтау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75" w:id="670"/>
    <w:p>
      <w:pPr>
        <w:spacing w:after="0"/>
        <w:ind w:left="0"/>
        <w:jc w:val="both"/>
      </w:pPr>
      <w:r>
        <w:rPr>
          <w:rFonts w:ascii="Times New Roman"/>
          <w:b w:val="false"/>
          <w:i w:val="false"/>
          <w:color w:val="000000"/>
          <w:sz w:val="28"/>
        </w:rPr>
        <w:t>
      Ескертпе: 1 академиялық сағат – 45 минут.</w:t>
      </w:r>
    </w:p>
    <w:bookmarkEnd w:id="670"/>
    <w:bookmarkStart w:name="z776" w:id="6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28-қосымша</w:t>
      </w:r>
    </w:p>
    <w:bookmarkEnd w:id="6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96-қосымша</w:t>
      </w:r>
    </w:p>
    <w:bookmarkStart w:name="z199" w:id="672"/>
    <w:p>
      <w:pPr>
        <w:spacing w:after="0"/>
        <w:ind w:left="0"/>
        <w:jc w:val="left"/>
      </w:pPr>
      <w:r>
        <w:rPr>
          <w:rFonts w:ascii="Times New Roman"/>
          <w:b/>
          <w:i w:val="false"/>
          <w:color w:val="000000"/>
        </w:rPr>
        <w:t xml:space="preserve"> Қазақ және орыс тілдерінде оқытатын жалпы білім беретін және шағын жинақталған мектептердің директорларына, мұғалімдеріне арналған педагогика кадрларының біліктілігін арттыру курсының "Мектепте оқыту стандарттарын іске асыру контекстінде инклюзивті білім берудің мазмұны мен дамуы" білім беру бағдарламасы</w:t>
      </w:r>
    </w:p>
    <w:bookmarkEnd w:id="672"/>
    <w:bookmarkStart w:name="z200" w:id="673"/>
    <w:p>
      <w:pPr>
        <w:spacing w:after="0"/>
        <w:ind w:left="0"/>
        <w:jc w:val="left"/>
      </w:pPr>
      <w:r>
        <w:rPr>
          <w:rFonts w:ascii="Times New Roman"/>
          <w:b/>
          <w:i w:val="false"/>
          <w:color w:val="000000"/>
        </w:rPr>
        <w:t xml:space="preserve"> 1-тарау. Жалпы ережелер</w:t>
      </w:r>
    </w:p>
    <w:bookmarkEnd w:id="673"/>
    <w:bookmarkStart w:name="z778" w:id="674"/>
    <w:p>
      <w:pPr>
        <w:spacing w:after="0"/>
        <w:ind w:left="0"/>
        <w:jc w:val="both"/>
      </w:pPr>
      <w:r>
        <w:rPr>
          <w:rFonts w:ascii="Times New Roman"/>
          <w:b w:val="false"/>
          <w:i w:val="false"/>
          <w:color w:val="000000"/>
          <w:sz w:val="28"/>
        </w:rPr>
        <w:t xml:space="preserve">
      1. Қазақ және орыс тілдерінде оқытатын жалпы білім беретін және шағын жинақталған мектептердің директорларына, мұғалімдеріне арналған педагогика кадрларының біліктілігін арттыру курсының "Мектепте оқыту стандарттарын іске асыру контекстінде инклюзивті білім берудің мазмұны мен дамуы" білім беру бағдарламасы (бұдан әрі-Бағдарлама) қазақ және орыс тілдерінде оқытатын жалпы білім беретін және шағын жинақталған мектептердің директорларын, мұғалімдерін оқытуды реттейді </w:t>
      </w:r>
    </w:p>
    <w:bookmarkEnd w:id="674"/>
    <w:bookmarkStart w:name="z779" w:id="675"/>
    <w:p>
      <w:pPr>
        <w:spacing w:after="0"/>
        <w:ind w:left="0"/>
        <w:jc w:val="both"/>
      </w:pPr>
      <w:r>
        <w:rPr>
          <w:rFonts w:ascii="Times New Roman"/>
          <w:b w:val="false"/>
          <w:i w:val="false"/>
          <w:color w:val="000000"/>
          <w:sz w:val="28"/>
        </w:rPr>
        <w:t xml:space="preserve">
      2. Бағдарлама инклюзивті білім берудің әдіснамалық және ұйымдастырушылық негіздері бойынша жалпы білім беретін және шағын жинақталған мектеп директорлары мен мұғалімдерінің кәсіби құзыреттіліктерін арттыруға бағытталған. </w:t>
      </w:r>
    </w:p>
    <w:bookmarkEnd w:id="675"/>
    <w:bookmarkStart w:name="z201" w:id="67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76"/>
    <w:bookmarkStart w:name="z780" w:id="677"/>
    <w:p>
      <w:pPr>
        <w:spacing w:after="0"/>
        <w:ind w:left="0"/>
        <w:jc w:val="both"/>
      </w:pPr>
      <w:r>
        <w:rPr>
          <w:rFonts w:ascii="Times New Roman"/>
          <w:b w:val="false"/>
          <w:i w:val="false"/>
          <w:color w:val="000000"/>
          <w:sz w:val="28"/>
        </w:rPr>
        <w:t xml:space="preserve">
      3. Бағдарламаның мақсаты білім алушылардың ерекше білім беру қажеттіліктері (бұдан әрі - ЕББҚ) мен жеке мүмкіндіктерін ескере отырып, білім алуға тең қол жеткізуін қамтамасыз ететін арнайы жағдай ұйымдастыру мен құру бойынша тыңдаушылардың кәсіби құзыреттіліктерін дамыту болып табылады. </w:t>
      </w:r>
    </w:p>
    <w:bookmarkEnd w:id="677"/>
    <w:bookmarkStart w:name="z781" w:id="678"/>
    <w:p>
      <w:pPr>
        <w:spacing w:after="0"/>
        <w:ind w:left="0"/>
        <w:jc w:val="both"/>
      </w:pPr>
      <w:r>
        <w:rPr>
          <w:rFonts w:ascii="Times New Roman"/>
          <w:b w:val="false"/>
          <w:i w:val="false"/>
          <w:color w:val="000000"/>
          <w:sz w:val="28"/>
        </w:rPr>
        <w:t>
      4. Бағдарламаның міндеттері:</w:t>
      </w:r>
    </w:p>
    <w:bookmarkEnd w:id="678"/>
    <w:p>
      <w:pPr>
        <w:spacing w:after="0"/>
        <w:ind w:left="0"/>
        <w:jc w:val="both"/>
      </w:pPr>
      <w:r>
        <w:rPr>
          <w:rFonts w:ascii="Times New Roman"/>
          <w:b w:val="false"/>
          <w:i w:val="false"/>
          <w:color w:val="000000"/>
          <w:sz w:val="28"/>
        </w:rPr>
        <w:t>
      1) жалпы білім беретін мектептер мен арнайы білім беру ұйымдарындағы инклюзивті үдерісті реттейтін нормативтік құқықтық актілерді зерделеу;</w:t>
      </w:r>
    </w:p>
    <w:p>
      <w:pPr>
        <w:spacing w:after="0"/>
        <w:ind w:left="0"/>
        <w:jc w:val="both"/>
      </w:pPr>
      <w:r>
        <w:rPr>
          <w:rFonts w:ascii="Times New Roman"/>
          <w:b w:val="false"/>
          <w:i w:val="false"/>
          <w:color w:val="000000"/>
          <w:sz w:val="28"/>
        </w:rPr>
        <w:t>
      2) әлемдегі, Қазақстандағы инклюзивті білім берудің беталысы туралы, ерекше білім беру қажеттіліктері бар балалардың психологиялық-педагогикалық ерекшеліктері туралы түсініктерін кеңейту;</w:t>
      </w:r>
    </w:p>
    <w:p>
      <w:pPr>
        <w:spacing w:after="0"/>
        <w:ind w:left="0"/>
        <w:jc w:val="both"/>
      </w:pPr>
      <w:r>
        <w:rPr>
          <w:rFonts w:ascii="Times New Roman"/>
          <w:b w:val="false"/>
          <w:i w:val="false"/>
          <w:color w:val="000000"/>
          <w:sz w:val="28"/>
        </w:rPr>
        <w:t>
      3) инклюзивті білім беруді теориялық-әдіснамалық және ғылыми-әдістемелік қамтамасыз етуді: мүгедектікті философиялық және әлеуметтік тұрғыдан түсіну, инклюзивті білім берудің қағидалары, ерекше білім беру қажеттіліктері бар балалардың дамуы және тәрбиесі, оларды оқытудың педагогикалық-ұйымдастырушылық және психологиялық негіздерін зерделеу;</w:t>
      </w:r>
    </w:p>
    <w:p>
      <w:pPr>
        <w:spacing w:after="0"/>
        <w:ind w:left="0"/>
        <w:jc w:val="both"/>
      </w:pPr>
      <w:r>
        <w:rPr>
          <w:rFonts w:ascii="Times New Roman"/>
          <w:b w:val="false"/>
          <w:i w:val="false"/>
          <w:color w:val="000000"/>
          <w:sz w:val="28"/>
        </w:rPr>
        <w:t>
      4) психологиялық-педагогикалық қолдау көрсету технологияларын қолдану, психологиялық-педагогикалық консилиум ұйымдастыру, түзете-дамыта және қашықтықтан оқыту, үйінде оқыту, психологиялық-педагогикалық қолдау көрсетудің жеке бағдарламасын жасау мен жүзеге асыру, оқушылардың оқу жетістіктерін критериалды бағалауды қолдану бойынша білім-білік, дағдыларын қалыптастыру.</w:t>
      </w:r>
    </w:p>
    <w:bookmarkStart w:name="z782" w:id="679"/>
    <w:p>
      <w:pPr>
        <w:spacing w:after="0"/>
        <w:ind w:left="0"/>
        <w:jc w:val="both"/>
      </w:pPr>
      <w:r>
        <w:rPr>
          <w:rFonts w:ascii="Times New Roman"/>
          <w:b w:val="false"/>
          <w:i w:val="false"/>
          <w:color w:val="000000"/>
          <w:sz w:val="28"/>
        </w:rPr>
        <w:t>
      5. Тыңдаушылар курс соңында:</w:t>
      </w:r>
    </w:p>
    <w:bookmarkEnd w:id="679"/>
    <w:p>
      <w:pPr>
        <w:spacing w:after="0"/>
        <w:ind w:left="0"/>
        <w:jc w:val="both"/>
      </w:pPr>
      <w:r>
        <w:rPr>
          <w:rFonts w:ascii="Times New Roman"/>
          <w:b w:val="false"/>
          <w:i w:val="false"/>
          <w:color w:val="000000"/>
          <w:sz w:val="28"/>
        </w:rPr>
        <w:t>
      1) инклюзивті білім беру саласындағы мемлекеттік саясаттың негізгі бағыттарын, жалпы білім беретін мектептер мен арнайы білім беру ұйымдарының инклюзивті білім беруді реттейтін нормативтік құқықтық актілерді, инклюзивті білім берудегі қағидаттар мен негізгі ұғымдарды, ерекше білім беру қажеттіліктері мен жеке мүмкіндіктерін ескере отырып, барлық білім алушылардың білім алуға тең қол жеткізуін қамтамасыз ететін арнайы жағдайларды жасау бойынша педагогикалық түзету жұмыстарының мазмұны мен жоспарлау ерекшелігін, оқушылардың оқу жетістіктерін критериалды бағалауға қойылатын талаптарды біледі;</w:t>
      </w:r>
    </w:p>
    <w:p>
      <w:pPr>
        <w:spacing w:after="0"/>
        <w:ind w:left="0"/>
        <w:jc w:val="both"/>
      </w:pPr>
      <w:r>
        <w:rPr>
          <w:rFonts w:ascii="Times New Roman"/>
          <w:b w:val="false"/>
          <w:i w:val="false"/>
          <w:color w:val="000000"/>
          <w:sz w:val="28"/>
        </w:rPr>
        <w:t>
      2) түзете-дамыта оқыту және қашықтықтан оқытуды, психологиялық-педагогикалық қолдау көрсету технологиясын, жеке білім беру бағдарламасын құрастыруды, білім алуда қиындығы бар балаларға оңтайлы педагогикалық маршрутты жобалауды қолдана алады;</w:t>
      </w:r>
    </w:p>
    <w:p>
      <w:pPr>
        <w:spacing w:after="0"/>
        <w:ind w:left="0"/>
        <w:jc w:val="both"/>
      </w:pPr>
      <w:r>
        <w:rPr>
          <w:rFonts w:ascii="Times New Roman"/>
          <w:b w:val="false"/>
          <w:i w:val="false"/>
          <w:color w:val="000000"/>
          <w:sz w:val="28"/>
        </w:rPr>
        <w:t>
      3) баланың жеке дамуы монитрингін жүргізу мен жеке білім беру бағдарламасын құрастыру дағдысын, дамуында түрлі ауытқушылықтары бар балаларды үйінде оқыту дағдысын, оқушылардың оқу жетістіктерін критериалды бағалауды қолдану дағдыларын, педагогикалық қызметті қарқынды ету жағдайында оқыту үдерісінде компьютерлік құралдар және мультимедиялық өнімдермен жұмыс дағдыларын, әдістемелік ұсынымдарды тәжірибеде қолдануды, арнайы жағдай тудыру мен кедергісіз орта құру бойынша нормативтік актілерді білуді, ата-аналар мен педагогикалық ұжыммен жұмысты ұйымдастыруды, командалық жұмыстың қажеттілігін түсіну мен серіктестік қарым-қатынас негізінде білім беру үдерісіне қатысушылар мен олардың ата-аналарымен жұмысты ұйымдастыру дағдыларын меңгереді.</w:t>
      </w:r>
    </w:p>
    <w:bookmarkStart w:name="z202" w:id="680"/>
    <w:p>
      <w:pPr>
        <w:spacing w:after="0"/>
        <w:ind w:left="0"/>
        <w:jc w:val="left"/>
      </w:pPr>
      <w:r>
        <w:rPr>
          <w:rFonts w:ascii="Times New Roman"/>
          <w:b/>
          <w:i w:val="false"/>
          <w:color w:val="000000"/>
        </w:rPr>
        <w:t xml:space="preserve"> 3-тарау. Бағдарламаның құрылымы мен мазмұны</w:t>
      </w:r>
    </w:p>
    <w:bookmarkEnd w:id="680"/>
    <w:bookmarkStart w:name="z783" w:id="681"/>
    <w:p>
      <w:pPr>
        <w:spacing w:after="0"/>
        <w:ind w:left="0"/>
        <w:jc w:val="both"/>
      </w:pPr>
      <w:r>
        <w:rPr>
          <w:rFonts w:ascii="Times New Roman"/>
          <w:b w:val="false"/>
          <w:i w:val="false"/>
          <w:color w:val="000000"/>
          <w:sz w:val="28"/>
        </w:rPr>
        <w:t>
      6. Бағдарлама 6 модульден тұрады:</w:t>
      </w:r>
    </w:p>
    <w:bookmarkEnd w:id="681"/>
    <w:p>
      <w:pPr>
        <w:spacing w:after="0"/>
        <w:ind w:left="0"/>
        <w:jc w:val="both"/>
      </w:pPr>
      <w:r>
        <w:rPr>
          <w:rFonts w:ascii="Times New Roman"/>
          <w:b w:val="false"/>
          <w:i w:val="false"/>
          <w:color w:val="000000"/>
          <w:sz w:val="28"/>
        </w:rPr>
        <w:t>
      1) нормативтік-құқықтық;</w:t>
      </w:r>
    </w:p>
    <w:p>
      <w:pPr>
        <w:spacing w:after="0"/>
        <w:ind w:left="0"/>
        <w:jc w:val="both"/>
      </w:pPr>
      <w:r>
        <w:rPr>
          <w:rFonts w:ascii="Times New Roman"/>
          <w:b w:val="false"/>
          <w:i w:val="false"/>
          <w:color w:val="000000"/>
          <w:sz w:val="28"/>
        </w:rPr>
        <w:t>
      2) басқарушылық;</w:t>
      </w:r>
    </w:p>
    <w:p>
      <w:pPr>
        <w:spacing w:after="0"/>
        <w:ind w:left="0"/>
        <w:jc w:val="both"/>
      </w:pPr>
      <w:r>
        <w:rPr>
          <w:rFonts w:ascii="Times New Roman"/>
          <w:b w:val="false"/>
          <w:i w:val="false"/>
          <w:color w:val="000000"/>
          <w:sz w:val="28"/>
        </w:rPr>
        <w:t>
      3) психологиялық-педагогикалық;</w:t>
      </w:r>
    </w:p>
    <w:p>
      <w:pPr>
        <w:spacing w:after="0"/>
        <w:ind w:left="0"/>
        <w:jc w:val="both"/>
      </w:pPr>
      <w:r>
        <w:rPr>
          <w:rFonts w:ascii="Times New Roman"/>
          <w:b w:val="false"/>
          <w:i w:val="false"/>
          <w:color w:val="000000"/>
          <w:sz w:val="28"/>
        </w:rPr>
        <w:t>
      4) мазмұндық;</w:t>
      </w:r>
    </w:p>
    <w:p>
      <w:pPr>
        <w:spacing w:after="0"/>
        <w:ind w:left="0"/>
        <w:jc w:val="both"/>
      </w:pPr>
      <w:r>
        <w:rPr>
          <w:rFonts w:ascii="Times New Roman"/>
          <w:b w:val="false"/>
          <w:i w:val="false"/>
          <w:color w:val="000000"/>
          <w:sz w:val="28"/>
        </w:rPr>
        <w:t>
      5) технологиялық;</w:t>
      </w:r>
    </w:p>
    <w:p>
      <w:pPr>
        <w:spacing w:after="0"/>
        <w:ind w:left="0"/>
        <w:jc w:val="both"/>
      </w:pPr>
      <w:r>
        <w:rPr>
          <w:rFonts w:ascii="Times New Roman"/>
          <w:b w:val="false"/>
          <w:i w:val="false"/>
          <w:color w:val="000000"/>
          <w:sz w:val="28"/>
        </w:rPr>
        <w:t>
      6) вариативтік.</w:t>
      </w:r>
    </w:p>
    <w:bookmarkStart w:name="z784" w:id="682"/>
    <w:p>
      <w:pPr>
        <w:spacing w:after="0"/>
        <w:ind w:left="0"/>
        <w:jc w:val="both"/>
      </w:pPr>
      <w:r>
        <w:rPr>
          <w:rFonts w:ascii="Times New Roman"/>
          <w:b w:val="false"/>
          <w:i w:val="false"/>
          <w:color w:val="000000"/>
          <w:sz w:val="28"/>
        </w:rPr>
        <w:t>
      7. Вариативтік модульдің тақырыптары тыңдаушылардың кіріс сауалнамасы негізінде анықталады.</w:t>
      </w:r>
    </w:p>
    <w:bookmarkEnd w:id="682"/>
    <w:bookmarkStart w:name="z203" w:id="683"/>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683"/>
    <w:bookmarkStart w:name="z785" w:id="684"/>
    <w:p>
      <w:pPr>
        <w:spacing w:after="0"/>
        <w:ind w:left="0"/>
        <w:jc w:val="both"/>
      </w:pPr>
      <w:r>
        <w:rPr>
          <w:rFonts w:ascii="Times New Roman"/>
          <w:b w:val="false"/>
          <w:i w:val="false"/>
          <w:color w:val="000000"/>
          <w:sz w:val="28"/>
        </w:rPr>
        <w:t>
      8. Біліктілікті арттыру курстары:</w:t>
      </w:r>
    </w:p>
    <w:bookmarkEnd w:id="684"/>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160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12 сағат, өз бетімен оқу – 132 сағат. Күндізгі оқу курстың алғашқы және соңғы күнінде 8 сағаттан өткізіледі.</w:t>
      </w:r>
    </w:p>
    <w:bookmarkStart w:name="z786" w:id="685"/>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685"/>
    <w:bookmarkStart w:name="z787" w:id="686"/>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686"/>
    <w:bookmarkStart w:name="z788" w:id="687"/>
    <w:p>
      <w:pPr>
        <w:spacing w:after="0"/>
        <w:ind w:left="0"/>
        <w:jc w:val="both"/>
      </w:pPr>
      <w:r>
        <w:rPr>
          <w:rFonts w:ascii="Times New Roman"/>
          <w:b w:val="false"/>
          <w:i w:val="false"/>
          <w:color w:val="000000"/>
          <w:sz w:val="28"/>
        </w:rPr>
        <w:t>
      11. Тыңдаушылардың кәсіби құзыреттіліктерінің қалыптасу деңгейін анықтау үшін профессор-оқытушылар құрамы Бағдарлама мазмұнын меңгеруді бағалаудың критерийлері мен параметрлерін әзірлеп, курстың ОӘК–не енгізеді.</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және шағын жинақталған</w:t>
            </w:r>
            <w:r>
              <w:br/>
            </w:r>
            <w:r>
              <w:rPr>
                <w:rFonts w:ascii="Times New Roman"/>
                <w:b w:val="false"/>
                <w:i w:val="false"/>
                <w:color w:val="000000"/>
                <w:sz w:val="20"/>
              </w:rPr>
              <w:t>мектептердің директорларына,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"Мектепте оқыту стандарттарын</w:t>
            </w:r>
            <w:r>
              <w:br/>
            </w:r>
            <w:r>
              <w:rPr>
                <w:rFonts w:ascii="Times New Roman"/>
                <w:b w:val="false"/>
                <w:i w:val="false"/>
                <w:color w:val="000000"/>
                <w:sz w:val="20"/>
              </w:rPr>
              <w:t>іске асыру контекстінде</w:t>
            </w:r>
            <w:r>
              <w:br/>
            </w:r>
            <w:r>
              <w:rPr>
                <w:rFonts w:ascii="Times New Roman"/>
                <w:b w:val="false"/>
                <w:i w:val="false"/>
                <w:color w:val="000000"/>
                <w:sz w:val="20"/>
              </w:rPr>
              <w:t>инклюзивті білім берудің</w:t>
            </w:r>
            <w:r>
              <w:br/>
            </w:r>
            <w:r>
              <w:rPr>
                <w:rFonts w:ascii="Times New Roman"/>
                <w:b w:val="false"/>
                <w:i w:val="false"/>
                <w:color w:val="000000"/>
                <w:sz w:val="20"/>
              </w:rPr>
              <w:t>мазмұны мен дамуы" білім беру</w:t>
            </w:r>
            <w:r>
              <w:br/>
            </w:r>
            <w:r>
              <w:rPr>
                <w:rFonts w:ascii="Times New Roman"/>
                <w:b w:val="false"/>
                <w:i w:val="false"/>
                <w:color w:val="000000"/>
                <w:sz w:val="20"/>
              </w:rPr>
              <w:t>бағдарламасына 1 қосымша</w:t>
            </w:r>
          </w:p>
        </w:tc>
      </w:tr>
    </w:tbl>
    <w:bookmarkStart w:name="z789" w:id="68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381"/>
        <w:gridCol w:w="424"/>
        <w:gridCol w:w="273"/>
        <w:gridCol w:w="424"/>
        <w:gridCol w:w="425"/>
        <w:gridCol w:w="425"/>
        <w:gridCol w:w="197"/>
        <w:gridCol w:w="425"/>
        <w:gridCol w:w="274"/>
        <w:gridCol w:w="274"/>
        <w:gridCol w:w="274"/>
        <w:gridCol w:w="274"/>
        <w:gridCol w:w="57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 № 205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ж.ж. арналған мемлекеттік бағдарламасы. Қазақстан Республикасы Президентінің 2015 жылғы 20 мамырдағы "Ұлт жоспары – 100 нақты қадам" </w:t>
            </w:r>
            <w:r>
              <w:rPr>
                <w:rFonts w:ascii="Times New Roman"/>
                <w:b w:val="false"/>
                <w:i w:val="false"/>
                <w:color w:val="000000"/>
                <w:sz w:val="20"/>
              </w:rPr>
              <w:t>бағдарламасы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саясаттың инклюзивті білім беру саласындағы негізгі бағыттары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жалпы білім беретін мектептегі оқу-тәрбие процесін нормативтік реттеу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 319-ІІІ 2007 жылғы 27 шілдедегі "Білім туралы" </w:t>
            </w:r>
            <w:r>
              <w:rPr>
                <w:rFonts w:ascii="Times New Roman"/>
                <w:b w:val="false"/>
                <w:i w:val="false"/>
                <w:color w:val="000000"/>
                <w:sz w:val="20"/>
              </w:rPr>
              <w:t>Заңын</w:t>
            </w:r>
            <w:r>
              <w:rPr>
                <w:rFonts w:ascii="Times New Roman"/>
                <w:b w:val="false"/>
                <w:i w:val="false"/>
                <w:color w:val="000000"/>
                <w:sz w:val="20"/>
              </w:rPr>
              <w:t xml:space="preserve"> (03.12.2015ж. өзгерістер мен толықтыруларымен) жүзеге асыру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заңнамалық қамтамасыз ету және халықаралық тәжірибе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инклюзивті білім беру мәдениетін құру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қолжетімділікті қамтамасыз ететін талаптар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білім беру қажеттіліктерін анықтау бойынша педагог-психолог, логопед мұғалім, дефектолог, әлеуметтік педагогтің қызметі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арнайы білім беру жағдайын анықтау мен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оқушыларға арналған оқу жоспарындағы түзету компонентін жүзеге асыру ерекшелігі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 кәсібилігінің жаңа тұрпаты: әдістемелік жұмысты ұйымдастыру және педагогикалық қызметті басқару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арнайы білім беру ұйымдары, әлеуметтік серіктестер, мемлекеттік емес ұйымдармен өзара байланысы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субъектілерін психологиялық-педагогикалық қолдау шарттары және оны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саулығының шарты ретінде.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Зиятында ақау бар, психикалық дамуы тежелген балалардың психологиялық-педагогикалық ерекшеліктері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аутизмді балалардың психологиялық-педагогикалық ерекшеліктері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есту, сөйлеу қабілеттері, тірек-қимыл аппараты бұзылған балалардың психологиялық-педагогикалық ерекшеліктері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талантты балалардың психологиялық-педагогикалық ерекшеліктері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балалар, мигрант балалар мен оралман балалардың психологиялық-педагогикалық сипаттамасы, аз ұлттар отбасылары балаларының ерекшеліктері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күйіп кетуінің алдын алу шаралары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негізгі ұғымдары мен принциптері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ерекше білім беру қажеттіліктері бар жандарды (балаларды) әлеуметтік және медициналық-педагогикалық түзете қолдаудың заманауи жағдайы мен беталысы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ерте анықтау кешенді психологиялық-медициналық˗педагогикалық көмектің негізі ретінде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 құру ерекше білім беру қажеттіліктері бар балаларды білім алу кеңістігіне қосу шарты ретінде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 үшін білім беру бағғдарламасын, оқу материалдарын бейімдеу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жеке білім беру бағдарламаларын дайындау және жүзеге асыру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талантты балаларды оқытудың психологиялық-педагогикалық аспектілері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Босқындарға, мигранттарға және еріксіз қоныс аударушыларға көрсетілетін әлеумет-тік-педагогикалық көмектің мазмұны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мен жасөспірімдердің мектепке дезадаптациялауын еңсерудің педагогикалық шарттары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дамуы тежелген балаларды түзете-дамыта оқытудың негізгі бағыттары мен мазмұны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үйінде оқытудың ұйымдастырушылық-педагогикалық негіздері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кәсіби бағдар мен кәсіби оқудың рөлі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әлеуметтендіру мен тәрбиелеудегі отбасының рөлі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қосымша білім беру бағдарламасына тарту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сабақтарды жоспарлау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таныстырылымын көрсету және талқылау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іске асыру механизмдері: мәселелері мен болашағы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Технологилық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белсенді және смарт-оқу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баланы білім беру кеңістігіне тартуга арналған дайындықтың технологиялық негіздері (барлық балалардың ата-аналары, психологтар, педагогтар, оқушылар, қызметкерлермен жұмыс)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қашықтықтан оқыту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психологиялық-медициналық ˗ педагогикалық консилиумы қызметінің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психологиялық-педагогикалық қолдаудың жеке бағдарламасын жасау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оқушыларға арналған оқу жоспарындағы түзету компонентін жүзеге асыру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бағалаудың критериалды бағалау жүйесі технологиясы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құзыретілігін анықтау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функционалдық сауаттылықты дамытудағы оқыту жетістігін бағалау әдісі ретінде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дамуында ақауы бар мектептегі кіші жастағы балаларда кешенді оқу қозғалысын қалыптастыру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имплантты енгізгеннен кейінгі балалармен жүргізілетін педагогикалық түзету жұмыстары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Аутизмді балалармен жұмыстағы психологиялық-педагогикалық амалдар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тірек-қимыл аппараты бұзылған балаларды психологиялық-педагогикалық қолдау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құлағы нашар еститін балаларды психологиялық-педагогикалық қолдау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көзі нашар көретін балаларды психологиялық-педагогикалық қолдау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зияткерлік ақауы бар балаларды психологиялық-педагогикалық қолдау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790" w:id="689"/>
    <w:p>
      <w:pPr>
        <w:spacing w:after="0"/>
        <w:ind w:left="0"/>
        <w:jc w:val="both"/>
      </w:pPr>
      <w:r>
        <w:rPr>
          <w:rFonts w:ascii="Times New Roman"/>
          <w:b w:val="false"/>
          <w:i w:val="false"/>
          <w:color w:val="000000"/>
          <w:sz w:val="28"/>
        </w:rPr>
        <w:t>
      Ескерту: 1 академиялық сағат – 45 минут.</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жалпы білім беретін</w:t>
            </w:r>
            <w:r>
              <w:br/>
            </w:r>
            <w:r>
              <w:rPr>
                <w:rFonts w:ascii="Times New Roman"/>
                <w:b w:val="false"/>
                <w:i w:val="false"/>
                <w:color w:val="000000"/>
                <w:sz w:val="20"/>
              </w:rPr>
              <w:t>және шағын жинақталған</w:t>
            </w:r>
            <w:r>
              <w:br/>
            </w:r>
            <w:r>
              <w:rPr>
                <w:rFonts w:ascii="Times New Roman"/>
                <w:b w:val="false"/>
                <w:i w:val="false"/>
                <w:color w:val="000000"/>
                <w:sz w:val="20"/>
              </w:rPr>
              <w:t>мектептердің директорларына,</w:t>
            </w:r>
            <w:r>
              <w:br/>
            </w:r>
            <w:r>
              <w:rPr>
                <w:rFonts w:ascii="Times New Roman"/>
                <w:b w:val="false"/>
                <w:i w:val="false"/>
                <w:color w:val="000000"/>
                <w:sz w:val="20"/>
              </w:rPr>
              <w:t>мұғалімдеріне арналған</w:t>
            </w:r>
            <w:r>
              <w:br/>
            </w: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"Мектепте оқыту стандарттарын</w:t>
            </w:r>
            <w:r>
              <w:br/>
            </w:r>
            <w:r>
              <w:rPr>
                <w:rFonts w:ascii="Times New Roman"/>
                <w:b w:val="false"/>
                <w:i w:val="false"/>
                <w:color w:val="000000"/>
                <w:sz w:val="20"/>
              </w:rPr>
              <w:t>іске асыру контекстінде</w:t>
            </w:r>
            <w:r>
              <w:br/>
            </w:r>
            <w:r>
              <w:rPr>
                <w:rFonts w:ascii="Times New Roman"/>
                <w:b w:val="false"/>
                <w:i w:val="false"/>
                <w:color w:val="000000"/>
                <w:sz w:val="20"/>
              </w:rPr>
              <w:t>инклюзивті білім берудің</w:t>
            </w:r>
            <w:r>
              <w:br/>
            </w:r>
            <w:r>
              <w:rPr>
                <w:rFonts w:ascii="Times New Roman"/>
                <w:b w:val="false"/>
                <w:i w:val="false"/>
                <w:color w:val="000000"/>
                <w:sz w:val="20"/>
              </w:rPr>
              <w:t>мазмұны мен дамуы" білім беру</w:t>
            </w:r>
            <w:r>
              <w:br/>
            </w:r>
            <w:r>
              <w:rPr>
                <w:rFonts w:ascii="Times New Roman"/>
                <w:b w:val="false"/>
                <w:i w:val="false"/>
                <w:color w:val="000000"/>
                <w:sz w:val="20"/>
              </w:rPr>
              <w:t>бағдарламасына 2 қосымша</w:t>
            </w:r>
          </w:p>
        </w:tc>
      </w:tr>
    </w:tbl>
    <w:bookmarkStart w:name="z791" w:id="690"/>
    <w:p>
      <w:pPr>
        <w:spacing w:after="0"/>
        <w:ind w:left="0"/>
        <w:jc w:val="left"/>
      </w:pPr>
      <w:r>
        <w:rPr>
          <w:rFonts w:ascii="Times New Roman"/>
          <w:b/>
          <w:i w:val="false"/>
          <w:color w:val="000000"/>
        </w:rPr>
        <w:t xml:space="preserve"> Аралас оқу режиміндегі курстың оқу-тақырыптық жоспары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518"/>
        <w:gridCol w:w="432"/>
        <w:gridCol w:w="278"/>
        <w:gridCol w:w="123"/>
        <w:gridCol w:w="278"/>
        <w:gridCol w:w="279"/>
        <w:gridCol w:w="201"/>
        <w:gridCol w:w="123"/>
        <w:gridCol w:w="279"/>
        <w:gridCol w:w="279"/>
        <w:gridCol w:w="279"/>
        <w:gridCol w:w="977"/>
        <w:gridCol w:w="589"/>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12 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132 с.</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таныстырылымы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Тыңджаушының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 № 205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білім беруді және ғылымды дамытудың 2016-2019 ж.ж. арналған мемлекеттік бағдарламасы. Қазақстан Республикасы Президентінің 2015 жылғы 20 мамырдағы "Ұлт жоспары – 100 нақты қадам" </w:t>
            </w:r>
            <w:r>
              <w:rPr>
                <w:rFonts w:ascii="Times New Roman"/>
                <w:b w:val="false"/>
                <w:i w:val="false"/>
                <w:color w:val="000000"/>
                <w:sz w:val="20"/>
              </w:rPr>
              <w:t>бағдарламасы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саясаттың инклюзивті білім беру саласындағы негізгі бағыттары.</w:t>
            </w:r>
            <w:r>
              <w:br/>
            </w:r>
            <w:r>
              <w:rPr>
                <w:rFonts w:ascii="Times New Roman"/>
                <w:b w:val="false"/>
                <w:i w:val="false"/>
                <w:color w:val="000000"/>
                <w:sz w:val="20"/>
              </w:rPr>
              <w:t xml:space="preserve">
Қазақстан Республикасының № 319-ІІІ 2007 жылғы 27 шілдедегі "Білім туралы" </w:t>
            </w:r>
            <w:r>
              <w:rPr>
                <w:rFonts w:ascii="Times New Roman"/>
                <w:b w:val="false"/>
                <w:i w:val="false"/>
                <w:color w:val="000000"/>
                <w:sz w:val="20"/>
              </w:rPr>
              <w:t>Заңын</w:t>
            </w:r>
            <w:r>
              <w:rPr>
                <w:rFonts w:ascii="Times New Roman"/>
                <w:b w:val="false"/>
                <w:i w:val="false"/>
                <w:color w:val="000000"/>
                <w:sz w:val="20"/>
              </w:rPr>
              <w:t xml:space="preserve"> (03.12.2015ж. өзгерістер мен толықтыруларымен) жүзеге асыру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жалпы білім беретін мектептегі оқу-тәрбие процесін нормативтік реттеу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заңнамалық қамтамасыз ету және халықаралық тәжірибе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инклюзивті білім беру мәдениетін құру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қолжетімділікті қамтамасыз ететін талаптар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білім беру қажеттіліктерін анықтау бойынша педагог-психолог, логопед мұғалім, дефектолог, әлеуметтік педагогтің қызметі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арнайы білім беру жағдайын анықтау мен ұйымдастыру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оқушыларға арналған оқу жоспарындағы түзету компонентін жүзеге асыру ерекшелігі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 кәсібилігінің жаңа тұрпаты: әдістемелік жұмысты ұйымдастыру және педагогикалық қызметті басқару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арнайы білім беру ұйымдары, әлеуметтік серіктестер, мемлекеттік емес ұйымдармен өзара байланысы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субъектілерін психологиялық-педагогикалық қолдау шарттары және оны ұйымдастыру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саулығының шарты ретінде.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Зиятында ақау бар, психикалық дамуы тежелген балалардың психологиялық-педагогикалық ерекшеліктері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аутизмді балалардың психологиялық-педагогикалық ерекшеліктері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есту, сөйлеу қабілеттері, тірек-қимыл аппараты бұзылған балалардың психологиялық-педагогикалық ерекшеліктері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талантты балалардың психологиялық-педагогикалық ерекшеліктері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балалар, мигрант балалар мен оралман балалардың психологиялық-педагогикалық сипаттамасы, аз ұлттар отбасылары балаларының ерекшеліктері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кәсіби күйіп кетуінің алдын алу шаралары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негізгі ұғымдары мен принциптері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ерекше білім беру қажеттіліктері бар жандарды (балаларды) әлеуметтік және медициналық-педагогикалық түзете қолдаудың заманауи жағдайы мен беталысы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ерте анықтау кешенді психологиялық-медициналық˗педагогикалық көмектің негізі ретінде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 құру ерекше білім беру қажеттіліктері бар балаларды білім алу кеңістігіне қосу шарты ретінде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 үшін білім беру бағғдарламасын, оқу материалдарын бейімдеу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жеке білім беру бағдарламаларын дайындау және жүзеге асыру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және талантты балаларды оқытудың психологиялық-педагогикалық аспектілері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Босқындарға, мигранттарға және еріксіз қоныс аударушыларға көрсетілетін әлеумет-тік-педагогикалық көмектің мазмұны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мен жасөспірімдердің мектепке дезадаптациялауын еңсерудің педагогикалық шарттары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дамуы тежелген балаларды түзете-дамыта оқытудың негізгі бағыттары мен мазмұны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үйінде оқытудың ұйымдастырушылық-педагогикалық негіздері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кәсіби бағдар мен кәсіби оқудың рөлі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әлеуметтендіру мен тәрбиелеудегі отбасының рөлі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қосымша білім беру бағдарламасына тарту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сабақтарды жоспарлау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таныстырылымын көрсету және талқылау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іске асыру механизмдері: мәселелері мен болашағы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белсенді және смарт-оқу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баланы білім беру кеңістігіне тартуга арналған дайындықтың технологиялық негіздері (барлық балалардың ата-аналары, психологтар, педагогтар, оқушылар, қызметкерлермен жұмыс)</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қашықтықтан оқыту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қолдау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психологиялық-медициналық ˗ педагогикалық консилиумы қызметінің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психологиялық-педагогикалық қолдаудың жеке бағдарламасын жасау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оқушыларға арналған оқу жоспарындағы түзету компонентін жүзеге асыру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бағалаудың критериалды бағалау жүйесі технологиясы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құзыретілігін анықтау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функционалдық сауаттылықты дамытудағы оқыту жетістігін бағалау әдісі ретінде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дамуында ақауы бар мектептегі кіші жастағы балаларда кешенді оқу қозғалысын қалыптастыру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имплантты енгізгеннен кейінгі балалармен жүргізілетін педагогикалық түзету жұмыстары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Аутизмді балалармен жұмыстағы психологиялық-педагогикалық амалдар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тірек-қимыл аппараты бұзылған балаларды психологиялық-педагогикалық қолдау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құлағы нашар еститін балаларды психологиялық-педагогикалық қолдау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көзі нашар көретін балаларды психологиялық-педагогикалық қолдау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зияткерлік ақауы бар балаларды психологиялық-педагогикалық қолдау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 бойынша онлайн-кеңес беру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792" w:id="691"/>
    <w:p>
      <w:pPr>
        <w:spacing w:after="0"/>
        <w:ind w:left="0"/>
        <w:jc w:val="both"/>
      </w:pPr>
      <w:r>
        <w:rPr>
          <w:rFonts w:ascii="Times New Roman"/>
          <w:b w:val="false"/>
          <w:i w:val="false"/>
          <w:color w:val="000000"/>
          <w:sz w:val="28"/>
        </w:rPr>
        <w:t>
      Ескерту: 1 академиялық сағат – 45 минут.</w:t>
      </w:r>
    </w:p>
    <w:bookmarkEnd w:id="691"/>
    <w:bookmarkStart w:name="z793" w:id="6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29-қосымша</w:t>
      </w:r>
    </w:p>
    <w:bookmarkEnd w:id="6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97-қосымша</w:t>
      </w:r>
    </w:p>
    <w:bookmarkStart w:name="z206" w:id="693"/>
    <w:p>
      <w:pPr>
        <w:spacing w:after="0"/>
        <w:ind w:left="0"/>
        <w:jc w:val="left"/>
      </w:pPr>
      <w:r>
        <w:rPr>
          <w:rFonts w:ascii="Times New Roman"/>
          <w:b/>
          <w:i w:val="false"/>
          <w:color w:val="000000"/>
        </w:rPr>
        <w:t xml:space="preserve"> Қазақ және орыс тілдерінде оқытатын орта білім беру ұйымдарының информатика, математика және физика пәндерінің мұғалімдеріне арналған педагогика кадрларының біліктілігін арттыру курсының "Робототехника негіздері" білім беру бағдарламасы</w:t>
      </w:r>
    </w:p>
    <w:bookmarkEnd w:id="693"/>
    <w:bookmarkStart w:name="z207" w:id="694"/>
    <w:p>
      <w:pPr>
        <w:spacing w:after="0"/>
        <w:ind w:left="0"/>
        <w:jc w:val="left"/>
      </w:pPr>
      <w:r>
        <w:rPr>
          <w:rFonts w:ascii="Times New Roman"/>
          <w:b/>
          <w:i w:val="false"/>
          <w:color w:val="000000"/>
        </w:rPr>
        <w:t xml:space="preserve"> 1-тарау. Жалпы ережелер</w:t>
      </w:r>
    </w:p>
    <w:bookmarkEnd w:id="694"/>
    <w:bookmarkStart w:name="z795" w:id="695"/>
    <w:p>
      <w:pPr>
        <w:spacing w:after="0"/>
        <w:ind w:left="0"/>
        <w:jc w:val="both"/>
      </w:pPr>
      <w:r>
        <w:rPr>
          <w:rFonts w:ascii="Times New Roman"/>
          <w:b w:val="false"/>
          <w:i w:val="false"/>
          <w:color w:val="000000"/>
          <w:sz w:val="28"/>
        </w:rPr>
        <w:t xml:space="preserve">
      1. Қазақ және орыс тілдерінде оқытатын орта білім беру ұйымдарының информатика, математика және физика пәндерінің мұғалімдеріне арналған педагогика кадрларының біліктілігін арттыру курсының "Робототехника негіздері" білім беру бағдарламасы (бұдан әрі – Бағдарлама) қазақ және орыс тілдерінде оқытатын орта білім беру ұйымдарының информатика, математика және физика пәндерінің мұғалімдерін оқытуды реттейді. </w:t>
      </w:r>
    </w:p>
    <w:bookmarkEnd w:id="695"/>
    <w:bookmarkStart w:name="z796" w:id="696"/>
    <w:p>
      <w:pPr>
        <w:spacing w:after="0"/>
        <w:ind w:left="0"/>
        <w:jc w:val="both"/>
      </w:pPr>
      <w:r>
        <w:rPr>
          <w:rFonts w:ascii="Times New Roman"/>
          <w:b w:val="false"/>
          <w:i w:val="false"/>
          <w:color w:val="000000"/>
          <w:sz w:val="28"/>
        </w:rPr>
        <w:t>
      2. Бағдарлама робот техникасы негіздерін зерттеу, инженерлік дизайн және технология, жаратылыстану-математика бағыты (бұдан әрі – ЖМБ) мұғалімдерінің роботтарды модельдеу және бағдарламалау, түрлі тапсырмаларды орындауы үшін LEGO MINDSTORMS EV3 (ЛЕГО МАЙНДСТОРМС И-ВИ-3) және Arduino (Ардуино) микроконтроллерін қолдана отырып құрастыру дағдыларын қалыптастыруға бағытталған. Arduino озық оқу платформасы мұғалімдерге инженерлік, нұсқаушылық, шығармашылық идеяларды іске асыру және өз әлеуетін көтеруге мүмкіндік береді.</w:t>
      </w:r>
    </w:p>
    <w:bookmarkEnd w:id="696"/>
    <w:bookmarkStart w:name="z208" w:id="697"/>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697"/>
    <w:bookmarkStart w:name="z797" w:id="698"/>
    <w:p>
      <w:pPr>
        <w:spacing w:after="0"/>
        <w:ind w:left="0"/>
        <w:jc w:val="both"/>
      </w:pPr>
      <w:r>
        <w:rPr>
          <w:rFonts w:ascii="Times New Roman"/>
          <w:b w:val="false"/>
          <w:i w:val="false"/>
          <w:color w:val="000000"/>
          <w:sz w:val="28"/>
        </w:rPr>
        <w:t xml:space="preserve">
      3. Бағдарламаның мақсаты ЖМБ мұғалімдерінің робот техникасы құралдарын қолдану саласында ақпараттық және техникалық сауаттылығын дамыту бойынша педагог кадрлардың кәсіби құзыреттілігін арттыру. </w:t>
      </w:r>
    </w:p>
    <w:bookmarkEnd w:id="698"/>
    <w:bookmarkStart w:name="z798" w:id="699"/>
    <w:p>
      <w:pPr>
        <w:spacing w:after="0"/>
        <w:ind w:left="0"/>
        <w:jc w:val="both"/>
      </w:pPr>
      <w:r>
        <w:rPr>
          <w:rFonts w:ascii="Times New Roman"/>
          <w:b w:val="false"/>
          <w:i w:val="false"/>
          <w:color w:val="000000"/>
          <w:sz w:val="28"/>
        </w:rPr>
        <w:t>
      4. Бағдарламаның міндеттері:</w:t>
      </w:r>
    </w:p>
    <w:bookmarkEnd w:id="699"/>
    <w:p>
      <w:pPr>
        <w:spacing w:after="0"/>
        <w:ind w:left="0"/>
        <w:jc w:val="both"/>
      </w:pPr>
      <w:r>
        <w:rPr>
          <w:rFonts w:ascii="Times New Roman"/>
          <w:b w:val="false"/>
          <w:i w:val="false"/>
          <w:color w:val="000000"/>
          <w:sz w:val="28"/>
        </w:rPr>
        <w:t>
      1) Робот техникасы саласы мен инженерлік жүйелерді жобалауда базалық білімдері мен дағдыларын қалыптастыру;</w:t>
      </w:r>
    </w:p>
    <w:p>
      <w:pPr>
        <w:spacing w:after="0"/>
        <w:ind w:left="0"/>
        <w:jc w:val="both"/>
      </w:pPr>
      <w:r>
        <w:rPr>
          <w:rFonts w:ascii="Times New Roman"/>
          <w:b w:val="false"/>
          <w:i w:val="false"/>
          <w:color w:val="000000"/>
          <w:sz w:val="28"/>
        </w:rPr>
        <w:t>
      2) тыңдаушылардың робот техникасы бойынша білім деңгейін арттыру үшін жағдай жасау;</w:t>
      </w:r>
    </w:p>
    <w:p>
      <w:pPr>
        <w:spacing w:after="0"/>
        <w:ind w:left="0"/>
        <w:jc w:val="both"/>
      </w:pPr>
      <w:r>
        <w:rPr>
          <w:rFonts w:ascii="Times New Roman"/>
          <w:b w:val="false"/>
          <w:i w:val="false"/>
          <w:color w:val="000000"/>
          <w:sz w:val="28"/>
        </w:rPr>
        <w:t>
      3) құрастыру жұмыстарының алгоритмдері мен практикалық дағдыларын қалыптастыру.</w:t>
      </w:r>
    </w:p>
    <w:bookmarkStart w:name="z799" w:id="700"/>
    <w:p>
      <w:pPr>
        <w:spacing w:after="0"/>
        <w:ind w:left="0"/>
        <w:jc w:val="both"/>
      </w:pPr>
      <w:r>
        <w:rPr>
          <w:rFonts w:ascii="Times New Roman"/>
          <w:b w:val="false"/>
          <w:i w:val="false"/>
          <w:color w:val="000000"/>
          <w:sz w:val="28"/>
        </w:rPr>
        <w:t>
      5. Тыңдаушылар курс соңында:</w:t>
      </w:r>
    </w:p>
    <w:bookmarkEnd w:id="700"/>
    <w:p>
      <w:pPr>
        <w:spacing w:after="0"/>
        <w:ind w:left="0"/>
        <w:jc w:val="both"/>
      </w:pPr>
      <w:r>
        <w:rPr>
          <w:rFonts w:ascii="Times New Roman"/>
          <w:b w:val="false"/>
          <w:i w:val="false"/>
          <w:color w:val="000000"/>
          <w:sz w:val="28"/>
        </w:rPr>
        <w:t>
      1) роботтарды құрастыру негіздері мен басқаруды, білім алушылардың ақпараттық сауаттылығын дамытудың негізгі әдістемелерін жобалау және жоспарлау траекториясын біледі;</w:t>
      </w:r>
    </w:p>
    <w:p>
      <w:pPr>
        <w:spacing w:after="0"/>
        <w:ind w:left="0"/>
        <w:jc w:val="both"/>
      </w:pPr>
      <w:r>
        <w:rPr>
          <w:rFonts w:ascii="Times New Roman"/>
          <w:b w:val="false"/>
          <w:i w:val="false"/>
          <w:color w:val="000000"/>
          <w:sz w:val="28"/>
        </w:rPr>
        <w:t>
      2) балалардың жас және жеке ерекшеліктерін ескеру, дарынды балалармен жұмыс жасаудың негізі принциптерін, дұрыс және тиімді қарым-қатынас құруды жүзеге асыра алады;</w:t>
      </w:r>
    </w:p>
    <w:p>
      <w:pPr>
        <w:spacing w:after="0"/>
        <w:ind w:left="0"/>
        <w:jc w:val="both"/>
      </w:pPr>
      <w:r>
        <w:rPr>
          <w:rFonts w:ascii="Times New Roman"/>
          <w:b w:val="false"/>
          <w:i w:val="false"/>
          <w:color w:val="000000"/>
          <w:sz w:val="28"/>
        </w:rPr>
        <w:t>
      3) пән бойынша робот техникасы құралдарын қолдана отырып оқу-тәрбие жұмысын ұйымдастыру және жоспарлау дағдыларын, білім алушылардың ақпараттық құзыреттілігін дамыту үшін сабақты робот техникасы құралдарын қолдана отырып жобалау тәсілдерін, түрлі тапсырмаларды орындау үшін LEGO MINDSTORMS EV3 (ЛЕГО МАЙНДСТОРМС И-ВИ-3) және Arduino (Ардуино) микроконтроллерін қолдана отырып, роботтарды модельдеу және бағдарламалау жұмыстарын, құрастыру дағдыларын меңгереді.</w:t>
      </w:r>
    </w:p>
    <w:bookmarkStart w:name="z209" w:id="701"/>
    <w:p>
      <w:pPr>
        <w:spacing w:after="0"/>
        <w:ind w:left="0"/>
        <w:jc w:val="left"/>
      </w:pPr>
      <w:r>
        <w:rPr>
          <w:rFonts w:ascii="Times New Roman"/>
          <w:b/>
          <w:i w:val="false"/>
          <w:color w:val="000000"/>
        </w:rPr>
        <w:t xml:space="preserve"> 3-тарау. Бағдарларламаның құрылымы мен мазмұны</w:t>
      </w:r>
    </w:p>
    <w:bookmarkEnd w:id="701"/>
    <w:bookmarkStart w:name="z800" w:id="702"/>
    <w:p>
      <w:pPr>
        <w:spacing w:after="0"/>
        <w:ind w:left="0"/>
        <w:jc w:val="both"/>
      </w:pPr>
      <w:r>
        <w:rPr>
          <w:rFonts w:ascii="Times New Roman"/>
          <w:b w:val="false"/>
          <w:i w:val="false"/>
          <w:color w:val="000000"/>
          <w:sz w:val="28"/>
        </w:rPr>
        <w:t>
      6. Бағдарлама 4 модульден тұрады:</w:t>
      </w:r>
    </w:p>
    <w:bookmarkEnd w:id="702"/>
    <w:p>
      <w:pPr>
        <w:spacing w:after="0"/>
        <w:ind w:left="0"/>
        <w:jc w:val="both"/>
      </w:pPr>
      <w:r>
        <w:rPr>
          <w:rFonts w:ascii="Times New Roman"/>
          <w:b w:val="false"/>
          <w:i w:val="false"/>
          <w:color w:val="000000"/>
          <w:sz w:val="28"/>
        </w:rPr>
        <w:t>
      1) Курсқа кіріспе және LEGO MINDSTORMS EV3-пен (ЛЕГО МАЙНДСТОРМС И-ВИ-3) жұмыс негіздері;</w:t>
      </w:r>
    </w:p>
    <w:p>
      <w:pPr>
        <w:spacing w:after="0"/>
        <w:ind w:left="0"/>
        <w:jc w:val="both"/>
      </w:pPr>
      <w:r>
        <w:rPr>
          <w:rFonts w:ascii="Times New Roman"/>
          <w:b w:val="false"/>
          <w:i w:val="false"/>
          <w:color w:val="000000"/>
          <w:sz w:val="28"/>
        </w:rPr>
        <w:t>
      2) EV3-те бағдарламалау;</w:t>
      </w:r>
    </w:p>
    <w:p>
      <w:pPr>
        <w:spacing w:after="0"/>
        <w:ind w:left="0"/>
        <w:jc w:val="both"/>
      </w:pPr>
      <w:r>
        <w:rPr>
          <w:rFonts w:ascii="Times New Roman"/>
          <w:b w:val="false"/>
          <w:i w:val="false"/>
          <w:color w:val="000000"/>
          <w:sz w:val="28"/>
        </w:rPr>
        <w:t>
      3) Моторды қолдану арқылы қозғалыстар және бұрылыстар. Тетіктер және сызық бойынша қозғалыс;</w:t>
      </w:r>
    </w:p>
    <w:p>
      <w:pPr>
        <w:spacing w:after="0"/>
        <w:ind w:left="0"/>
        <w:jc w:val="both"/>
      </w:pPr>
      <w:r>
        <w:rPr>
          <w:rFonts w:ascii="Times New Roman"/>
          <w:b w:val="false"/>
          <w:i w:val="false"/>
          <w:color w:val="000000"/>
          <w:sz w:val="28"/>
        </w:rPr>
        <w:t>
      4) Arduino-ға (Ардуино) (IDE Arduino) (IDE Arduino- Ай-Ди-И Ардуино) арналған бағдарламалау ортасы және Processing (Процессинг) бағдарламалау тілі.</w:t>
      </w:r>
    </w:p>
    <w:bookmarkStart w:name="z801" w:id="703"/>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негізделеді.</w:t>
      </w:r>
    </w:p>
    <w:bookmarkEnd w:id="703"/>
    <w:bookmarkStart w:name="z802" w:id="704"/>
    <w:p>
      <w:pPr>
        <w:spacing w:after="0"/>
        <w:ind w:left="0"/>
        <w:jc w:val="both"/>
      </w:pPr>
      <w:r>
        <w:rPr>
          <w:rFonts w:ascii="Times New Roman"/>
          <w:b w:val="false"/>
          <w:i w:val="false"/>
          <w:color w:val="000000"/>
          <w:sz w:val="28"/>
        </w:rPr>
        <w:t>
      8. Курстық оқытудың ұзақтығы 72 академиялық сағатты құрайды.</w:t>
      </w:r>
    </w:p>
    <w:bookmarkEnd w:id="704"/>
    <w:bookmarkStart w:name="z803" w:id="705"/>
    <w:p>
      <w:pPr>
        <w:spacing w:after="0"/>
        <w:ind w:left="0"/>
        <w:jc w:val="both"/>
      </w:pPr>
      <w:r>
        <w:rPr>
          <w:rFonts w:ascii="Times New Roman"/>
          <w:b w:val="false"/>
          <w:i w:val="false"/>
          <w:color w:val="000000"/>
          <w:sz w:val="28"/>
        </w:rPr>
        <w:t>
      9. Білім беру үдерісін ұйымдастыруда тыңдаушылардың білімін бағалау мен бақылау мақсатында аралық және қорытынды сынақ өткізіледі.</w:t>
      </w:r>
    </w:p>
    <w:bookmarkEnd w:id="705"/>
    <w:bookmarkStart w:name="z804" w:id="706"/>
    <w:p>
      <w:pPr>
        <w:spacing w:after="0"/>
        <w:ind w:left="0"/>
        <w:jc w:val="both"/>
      </w:pPr>
      <w:r>
        <w:rPr>
          <w:rFonts w:ascii="Times New Roman"/>
          <w:b w:val="false"/>
          <w:i w:val="false"/>
          <w:color w:val="000000"/>
          <w:sz w:val="28"/>
        </w:rPr>
        <w:t>
      10. Білім беру үдерісіне дәрістер, зертханалық жұмыстар және семинар сабақтары жатады.</w:t>
      </w:r>
    </w:p>
    <w:bookmarkEnd w:id="706"/>
    <w:bookmarkStart w:name="z805" w:id="707"/>
    <w:p>
      <w:pPr>
        <w:spacing w:after="0"/>
        <w:ind w:left="0"/>
        <w:jc w:val="both"/>
      </w:pPr>
      <w:r>
        <w:rPr>
          <w:rFonts w:ascii="Times New Roman"/>
          <w:b w:val="false"/>
          <w:i w:val="false"/>
          <w:color w:val="000000"/>
          <w:sz w:val="28"/>
        </w:rPr>
        <w:t xml:space="preserve">
      11. Тыңдаушылардың кәсіби құзыреттілігінің қалыптасу деңгейін анықтау үшін Бағдарламаның мазмұнын меңгерудің бағалау өлшемдері мен параметрлерінің критерийлері профессорлық оқытушылық құраммен жасақталаып ОӘК ұсынылады. </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информатика,</w:t>
            </w:r>
            <w:r>
              <w:br/>
            </w:r>
            <w:r>
              <w:rPr>
                <w:rFonts w:ascii="Times New Roman"/>
                <w:b w:val="false"/>
                <w:i w:val="false"/>
                <w:color w:val="000000"/>
                <w:sz w:val="20"/>
              </w:rPr>
              <w:t>математика және физика</w:t>
            </w:r>
            <w:r>
              <w:br/>
            </w:r>
            <w:r>
              <w:rPr>
                <w:rFonts w:ascii="Times New Roman"/>
                <w:b w:val="false"/>
                <w:i w:val="false"/>
                <w:color w:val="000000"/>
                <w:sz w:val="20"/>
              </w:rPr>
              <w:t>пәндерінің мұғалімдеріне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w:t>
            </w:r>
            <w:r>
              <w:br/>
            </w:r>
            <w:r>
              <w:rPr>
                <w:rFonts w:ascii="Times New Roman"/>
                <w:b w:val="false"/>
                <w:i w:val="false"/>
                <w:color w:val="000000"/>
                <w:sz w:val="20"/>
              </w:rPr>
              <w:t>"Робототехника негіздері" білім</w:t>
            </w:r>
            <w:r>
              <w:br/>
            </w:r>
            <w:r>
              <w:rPr>
                <w:rFonts w:ascii="Times New Roman"/>
                <w:b w:val="false"/>
                <w:i w:val="false"/>
                <w:color w:val="000000"/>
                <w:sz w:val="20"/>
              </w:rPr>
              <w:t>беру бағдарламасына қосымша</w:t>
            </w:r>
          </w:p>
        </w:tc>
      </w:tr>
    </w:tbl>
    <w:bookmarkStart w:name="z806" w:id="708"/>
    <w:p>
      <w:pPr>
        <w:spacing w:after="0"/>
        <w:ind w:left="0"/>
        <w:jc w:val="left"/>
      </w:pPr>
      <w:r>
        <w:rPr>
          <w:rFonts w:ascii="Times New Roman"/>
          <w:b/>
          <w:i w:val="false"/>
          <w:color w:val="000000"/>
        </w:rPr>
        <w:t xml:space="preserve"> Оқу-тақырыптық жоспар</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9716"/>
        <w:gridCol w:w="462"/>
        <w:gridCol w:w="111"/>
        <w:gridCol w:w="442"/>
        <w:gridCol w:w="26"/>
        <w:gridCol w:w="469"/>
        <w:gridCol w:w="303"/>
        <w:gridCol w:w="303"/>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Курсқа кіріспе және LEGO MINDSTORMS EV3-пен (ЛЕГО МАЙНДСТОРМС И-ВИ-3) жұмыс негіздері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курсына кіріспе: Робот техникасы негіздері, қолдану аймақтары, робот техникасы түрлері.</w:t>
            </w:r>
            <w:r>
              <w:br/>
            </w:r>
            <w:r>
              <w:rPr>
                <w:rFonts w:ascii="Times New Roman"/>
                <w:b w:val="false"/>
                <w:i w:val="false"/>
                <w:color w:val="000000"/>
                <w:sz w:val="20"/>
              </w:rPr>
              <w:t>
Робот техникасының тарихы және болашағы.</w:t>
            </w:r>
            <w:r>
              <w:br/>
            </w:r>
            <w:r>
              <w:rPr>
                <w:rFonts w:ascii="Times New Roman"/>
                <w:b w:val="false"/>
                <w:i w:val="false"/>
                <w:color w:val="000000"/>
                <w:sz w:val="20"/>
              </w:rPr>
              <w:t>
Робот техникасы бойынша халықаралық жарыстар (WRO).</w:t>
            </w:r>
            <w:r>
              <w:br/>
            </w:r>
            <w:r>
              <w:rPr>
                <w:rFonts w:ascii="Times New Roman"/>
                <w:b w:val="false"/>
                <w:i w:val="false"/>
                <w:color w:val="000000"/>
                <w:sz w:val="20"/>
              </w:rPr>
              <w:t>
Курс жабдықтарымен танысу: LEGO MINDSTORMS EV3 Education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EV3 модулі.</w:t>
            </w:r>
            <w:r>
              <w:br/>
            </w:r>
            <w:r>
              <w:rPr>
                <w:rFonts w:ascii="Times New Roman"/>
                <w:b w:val="false"/>
                <w:i w:val="false"/>
                <w:color w:val="000000"/>
                <w:sz w:val="20"/>
              </w:rPr>
              <w:t>
EV3 модулінің интерфейсі.</w:t>
            </w:r>
            <w:r>
              <w:br/>
            </w:r>
            <w:r>
              <w:rPr>
                <w:rFonts w:ascii="Times New Roman"/>
                <w:b w:val="false"/>
                <w:i w:val="false"/>
                <w:color w:val="000000"/>
                <w:sz w:val="20"/>
              </w:rPr>
              <w:t>
"Educator" Білім роботын құру.</w:t>
            </w:r>
            <w:r>
              <w:br/>
            </w:r>
            <w:r>
              <w:rPr>
                <w:rFonts w:ascii="Times New Roman"/>
                <w:b w:val="false"/>
                <w:i w:val="false"/>
                <w:color w:val="000000"/>
                <w:sz w:val="20"/>
              </w:rPr>
              <w:t>
Моторлар және тетіктермен танысу. Тетіктер мен моторларды жалғау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Digital Designer (ЛЕГО Дижитал Дизайнер): бағдарламасында Білім роботын модельдеу:</w:t>
            </w:r>
            <w:r>
              <w:br/>
            </w:r>
            <w:r>
              <w:rPr>
                <w:rFonts w:ascii="Times New Roman"/>
                <w:b w:val="false"/>
                <w:i w:val="false"/>
                <w:color w:val="000000"/>
                <w:sz w:val="20"/>
              </w:rPr>
              <w:t>
1-бөлім.</w:t>
            </w:r>
            <w:r>
              <w:br/>
            </w:r>
            <w:r>
              <w:rPr>
                <w:rFonts w:ascii="Times New Roman"/>
                <w:b w:val="false"/>
                <w:i w:val="false"/>
                <w:color w:val="000000"/>
                <w:sz w:val="20"/>
              </w:rPr>
              <w:t>
LEGO Digital Designer (ЛЕГО Дижитал Дизайнер): бағдарламасында Білім роботын модельдеу:</w:t>
            </w:r>
            <w:r>
              <w:br/>
            </w:r>
            <w:r>
              <w:rPr>
                <w:rFonts w:ascii="Times New Roman"/>
                <w:b w:val="false"/>
                <w:i w:val="false"/>
                <w:color w:val="000000"/>
                <w:sz w:val="20"/>
              </w:rPr>
              <w:t>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дегеніміз не? EV3 бағдарламалық жасақтамасы.</w:t>
            </w:r>
            <w:r>
              <w:br/>
            </w:r>
            <w:r>
              <w:rPr>
                <w:rFonts w:ascii="Times New Roman"/>
                <w:b w:val="false"/>
                <w:i w:val="false"/>
                <w:color w:val="000000"/>
                <w:sz w:val="20"/>
              </w:rPr>
              <w:t>
"Educator" Білім роботын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1-модульдегі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EV3-те бағдарламалау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блогы. Есептеуішті қолдану. Тетіктегі деректер. "Тасымалдау" жобасы.</w:t>
            </w:r>
            <w:r>
              <w:br/>
            </w:r>
            <w:r>
              <w:rPr>
                <w:rFonts w:ascii="Times New Roman"/>
                <w:b w:val="false"/>
                <w:i w:val="false"/>
                <w:color w:val="000000"/>
                <w:sz w:val="20"/>
              </w:rPr>
              <w:t>
Экран блогы. Мәтін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блогы. Кездейсоқ сандар блогы.</w:t>
            </w:r>
            <w:r>
              <w:br/>
            </w:r>
            <w:r>
              <w:rPr>
                <w:rFonts w:ascii="Times New Roman"/>
                <w:b w:val="false"/>
                <w:i w:val="false"/>
                <w:color w:val="000000"/>
                <w:sz w:val="20"/>
              </w:rPr>
              <w:t>
Математикалық формула арқылы мотордың қозғалысының жылдамдығын есептеу.</w:t>
            </w:r>
            <w:r>
              <w:br/>
            </w:r>
            <w:r>
              <w:rPr>
                <w:rFonts w:ascii="Times New Roman"/>
                <w:b w:val="false"/>
                <w:i w:val="false"/>
                <w:color w:val="000000"/>
                <w:sz w:val="20"/>
              </w:rPr>
              <w:t>
Ауыстыру блогы. "Робот-жаяу жүргінші"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блогым. Массивтер. Файлдар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логі.</w:t>
            </w:r>
            <w:r>
              <w:br/>
            </w:r>
            <w:r>
              <w:rPr>
                <w:rFonts w:ascii="Times New Roman"/>
                <w:b w:val="false"/>
                <w:i w:val="false"/>
                <w:color w:val="000000"/>
                <w:sz w:val="20"/>
              </w:rPr>
              <w:t>
Мультиесептілік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2-модульдегі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Моторды қолдану арқылы қозғалыстар және бұрылыслар.</w:t>
            </w:r>
            <w:r>
              <w:br/>
            </w:r>
            <w:r>
              <w:rPr>
                <w:rFonts w:ascii="Times New Roman"/>
                <w:b w:val="false"/>
                <w:i w:val="false"/>
                <w:color w:val="000000"/>
                <w:sz w:val="20"/>
              </w:rPr>
              <w:t>
Тетіктер және сызық бойынша қозғалыс</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дегеніміз не? Үлкен моторлардың қозғалысы: Меңгерікпен басқару блогы.</w:t>
            </w:r>
            <w:r>
              <w:br/>
            </w:r>
            <w:r>
              <w:rPr>
                <w:rFonts w:ascii="Times New Roman"/>
                <w:b w:val="false"/>
                <w:i w:val="false"/>
                <w:color w:val="000000"/>
                <w:sz w:val="20"/>
              </w:rPr>
              <w:t>
"Билеуші Робот" жобасын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 Орта мотор блогы.</w:t>
            </w:r>
            <w:r>
              <w:br/>
            </w:r>
            <w:r>
              <w:rPr>
                <w:rFonts w:ascii="Times New Roman"/>
                <w:b w:val="false"/>
                <w:i w:val="false"/>
                <w:color w:val="000000"/>
                <w:sz w:val="20"/>
              </w:rPr>
              <w:t>
Үлкен мотор блогы.</w:t>
            </w:r>
            <w:r>
              <w:br/>
            </w:r>
            <w:r>
              <w:rPr>
                <w:rFonts w:ascii="Times New Roman"/>
                <w:b w:val="false"/>
                <w:i w:val="false"/>
                <w:color w:val="000000"/>
                <w:sz w:val="20"/>
              </w:rPr>
              <w:t>
"Күшік" роботын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дегеніміз не? Бір орындағы бұрылыстар: моторларды тәуелсіз басқару блогы.</w:t>
            </w:r>
            <w:r>
              <w:br/>
            </w:r>
            <w:r>
              <w:rPr>
                <w:rFonts w:ascii="Times New Roman"/>
                <w:b w:val="false"/>
                <w:i w:val="false"/>
                <w:color w:val="000000"/>
                <w:sz w:val="20"/>
              </w:rPr>
              <w:t>
"Көлік тұрағы"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тетігі. Батырмаға басуды анықтау. Түс тетігі. Түсті анықтау.</w:t>
            </w:r>
            <w:r>
              <w:br/>
            </w:r>
            <w:r>
              <w:rPr>
                <w:rFonts w:ascii="Times New Roman"/>
                <w:b w:val="false"/>
                <w:i w:val="false"/>
                <w:color w:val="000000"/>
                <w:sz w:val="20"/>
              </w:rPr>
              <w:t>
"РобоҚол" жобасын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тетік. Кедергіні анықтау және кедергіге реакциясы.</w:t>
            </w:r>
            <w:r>
              <w:br/>
            </w:r>
            <w:r>
              <w:rPr>
                <w:rFonts w:ascii="Times New Roman"/>
                <w:b w:val="false"/>
                <w:i w:val="false"/>
                <w:color w:val="000000"/>
                <w:sz w:val="20"/>
              </w:rPr>
              <w:t>
"Знап" роботын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тетік. Бұрыштық көлбеуді анықтау.</w:t>
            </w:r>
            <w:r>
              <w:br/>
            </w:r>
            <w:r>
              <w:rPr>
                <w:rFonts w:ascii="Times New Roman"/>
                <w:b w:val="false"/>
                <w:i w:val="false"/>
                <w:color w:val="000000"/>
                <w:sz w:val="20"/>
              </w:rPr>
              <w:t>
"Гиробой" роботын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Сызықпен қозғалатын робот.</w:t>
            </w:r>
            <w:r>
              <w:br/>
            </w:r>
            <w:r>
              <w:rPr>
                <w:rFonts w:ascii="Times New Roman"/>
                <w:b w:val="false"/>
                <w:i w:val="false"/>
                <w:color w:val="000000"/>
                <w:sz w:val="20"/>
              </w:rPr>
              <w:t>
Сызықпен қозғалатын роботты бағдарламалау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3-модульдегі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Arduino-ға (IDE Arduino) (IDE Arduino- Ай-Ди-И Ардуино ) арналған бағдарламалау ортасы және Processing (Процессинг) бағдарламалау тілі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контроллерімен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микроконтроллерлер, контроллер, Arduino (Ардуино) контроллері, Arduino (Ардуино) құрылымы және құрамы. Arduino Uno және Mega ADK (Ардуино УНО) және Meгa ADK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Arduino-ға (IDE Arduino) (IDE Arduino- Ай-Ди-И Ардуино ) арналған бағдарламалау ортасы және Processing (Процессинг) бағдарламалау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UNO (Ардуино УНО). LED (ЛЕД) лампаның жыпылықтауы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базасында электрондық құрылғыны жобалау және модельдеу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сигналдармен жұмыс. Индикация. Аналогтық сигналдармен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және сервожетекті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Тайминг. Жүгіргіш от. Fade-эффект (Фейд-эффект)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Энкодер. Пьезо сәуле таратқыш. ЕИМ. Arduino(Ардуино) жады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 және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кітапханалары: Servo, EEPROM, SPI және Stepper (Серво, ИПРОМ, СПИ және Степпер)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жылжуы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Порттарды басқару. Светодиод жарықтығын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Батырманы қосу. Delay-ды қолданбай светодиодты жыпылықтату. Фоторезистор арқылы сервоны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Arduino-дағы (Ардуино) бұрылатын вебкамера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 Жүктеме. LCD. Arduino-дағы (Ардуино) (Ардуино) сағат. Joypad (Джойпад)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драйвері. Цифрлық компас.</w:t>
            </w:r>
            <w:r>
              <w:br/>
            </w:r>
            <w:r>
              <w:rPr>
                <w:rFonts w:ascii="Times New Roman"/>
                <w:b w:val="false"/>
                <w:i w:val="false"/>
                <w:color w:val="000000"/>
                <w:sz w:val="20"/>
              </w:rPr>
              <w:t>
ИҚ-қабылдағыш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Жетісигментті индикаторды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және ылғалдылық тетіктері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Парктроник өз қолымызбен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4-модульдегі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07" w:id="709"/>
    <w:p>
      <w:pPr>
        <w:spacing w:after="0"/>
        <w:ind w:left="0"/>
        <w:jc w:val="both"/>
      </w:pPr>
      <w:r>
        <w:rPr>
          <w:rFonts w:ascii="Times New Roman"/>
          <w:b w:val="false"/>
          <w:i w:val="false"/>
          <w:color w:val="000000"/>
          <w:sz w:val="28"/>
        </w:rPr>
        <w:t>
      Ескертпе: 1 академиялық сағат – 45 минут.</w:t>
      </w:r>
    </w:p>
    <w:bookmarkEnd w:id="709"/>
    <w:bookmarkStart w:name="z808" w:id="7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30-қосымша</w:t>
      </w:r>
    </w:p>
    <w:bookmarkEnd w:id="7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98-қосымша</w:t>
      </w:r>
    </w:p>
    <w:bookmarkStart w:name="z211" w:id="711"/>
    <w:p>
      <w:pPr>
        <w:spacing w:after="0"/>
        <w:ind w:left="0"/>
        <w:jc w:val="left"/>
      </w:pPr>
      <w:r>
        <w:rPr>
          <w:rFonts w:ascii="Times New Roman"/>
          <w:b/>
          <w:i w:val="false"/>
          <w:color w:val="000000"/>
        </w:rPr>
        <w:t xml:space="preserve"> Мектепке дейінгі ұйымдардың мектепалды даярлық топтары мен сыныптарының тәрбиешілеріне, педагогтеріне арналған педагогика кадрларының біліктілігін арттыру курсының "Мектепке дейінгі тәрбие мен оқыту және бастауыш білім беру мазмұнының сабақтастығын қамтамасыз ету" білім беру бағдарламасы</w:t>
      </w:r>
    </w:p>
    <w:bookmarkEnd w:id="711"/>
    <w:bookmarkStart w:name="z212" w:id="712"/>
    <w:p>
      <w:pPr>
        <w:spacing w:after="0"/>
        <w:ind w:left="0"/>
        <w:jc w:val="left"/>
      </w:pPr>
      <w:r>
        <w:rPr>
          <w:rFonts w:ascii="Times New Roman"/>
          <w:b/>
          <w:i w:val="false"/>
          <w:color w:val="000000"/>
        </w:rPr>
        <w:t xml:space="preserve"> 1-тарау. Жалпы ережелер</w:t>
      </w:r>
    </w:p>
    <w:bookmarkEnd w:id="712"/>
    <w:bookmarkStart w:name="z810" w:id="713"/>
    <w:p>
      <w:pPr>
        <w:spacing w:after="0"/>
        <w:ind w:left="0"/>
        <w:jc w:val="both"/>
      </w:pPr>
      <w:r>
        <w:rPr>
          <w:rFonts w:ascii="Times New Roman"/>
          <w:b w:val="false"/>
          <w:i w:val="false"/>
          <w:color w:val="000000"/>
          <w:sz w:val="28"/>
        </w:rPr>
        <w:t>
      1. Мектепке дейінгі ұйымдардың мектепалды даярлық топтары мен сыныптарының тәрбиешілеріне, педагогтеріне арналған педагогика кадрларының біліктілігін арттыру курсының "Мектепке дейінгі тәрбие мен оқыту және бастауыш білім беру мазмұнының сабақтастығын қамтамасыз ету" білім беру бағдарламасы (бұдан әрі – Бағдарлама) мектепке дейінгі ұйымдардың мектепалды даярлық топтары мен сыныптарының тәрбиешілерін, педагогтерін оқытуды реттейді.</w:t>
      </w:r>
    </w:p>
    <w:bookmarkEnd w:id="713"/>
    <w:bookmarkStart w:name="z811" w:id="714"/>
    <w:p>
      <w:pPr>
        <w:spacing w:after="0"/>
        <w:ind w:left="0"/>
        <w:jc w:val="both"/>
      </w:pPr>
      <w:r>
        <w:rPr>
          <w:rFonts w:ascii="Times New Roman"/>
          <w:b w:val="false"/>
          <w:i w:val="false"/>
          <w:color w:val="000000"/>
          <w:sz w:val="28"/>
        </w:rPr>
        <w:t xml:space="preserve">
      2. Бағдарлама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 бекіту туралы" Қазақстан Республикасының Мектепке дейінгі тәрбие мен оқытудың мемлекеттік жалпыға міндетті стандарты (бұдан әрі – Стандарт) талаптарына сәйкес бастауыш білім беру мен мектепке дейінгі тәрбие мен оқытуда білім беру процесін ұйымдастыру саласында мектепалды даярлық топтары мен сыныптары тәрбиешілерінің, педагогтерінің біліктілігін арттыруға бағытталған. </w:t>
      </w:r>
    </w:p>
    <w:bookmarkEnd w:id="714"/>
    <w:bookmarkStart w:name="z213" w:id="715"/>
    <w:p>
      <w:pPr>
        <w:spacing w:after="0"/>
        <w:ind w:left="0"/>
        <w:jc w:val="left"/>
      </w:pPr>
      <w:r>
        <w:rPr>
          <w:rFonts w:ascii="Times New Roman"/>
          <w:b/>
          <w:i w:val="false"/>
          <w:color w:val="000000"/>
        </w:rPr>
        <w:t xml:space="preserve"> 2-тарау. Бағдарламаның мақсаты мен міндеттері</w:t>
      </w:r>
    </w:p>
    <w:bookmarkEnd w:id="715"/>
    <w:bookmarkStart w:name="z812" w:id="716"/>
    <w:p>
      <w:pPr>
        <w:spacing w:after="0"/>
        <w:ind w:left="0"/>
        <w:jc w:val="both"/>
      </w:pPr>
      <w:r>
        <w:rPr>
          <w:rFonts w:ascii="Times New Roman"/>
          <w:b w:val="false"/>
          <w:i w:val="false"/>
          <w:color w:val="000000"/>
          <w:sz w:val="28"/>
        </w:rPr>
        <w:t>
      3. Бағдарламаның мақсаты мектепке дейінгі тәрбиелеу және бастауыш білім беру мазмұнының сабақтастығын қамтамасыз ету бойынша мектепке дейінгі ұйымардың мектепалды даярлық топтары мен сыныптары тәрбиешілерінің, педагогтерінің кәсіби құзыреттіліктерін дамыту.</w:t>
      </w:r>
    </w:p>
    <w:bookmarkEnd w:id="716"/>
    <w:bookmarkStart w:name="z813" w:id="717"/>
    <w:p>
      <w:pPr>
        <w:spacing w:after="0"/>
        <w:ind w:left="0"/>
        <w:jc w:val="both"/>
      </w:pPr>
      <w:r>
        <w:rPr>
          <w:rFonts w:ascii="Times New Roman"/>
          <w:b w:val="false"/>
          <w:i w:val="false"/>
          <w:color w:val="000000"/>
          <w:sz w:val="28"/>
        </w:rPr>
        <w:t>
      4. Бағдарламаның міндеттері</w:t>
      </w:r>
    </w:p>
    <w:bookmarkEnd w:id="717"/>
    <w:p>
      <w:pPr>
        <w:spacing w:after="0"/>
        <w:ind w:left="0"/>
        <w:jc w:val="both"/>
      </w:pPr>
      <w:r>
        <w:rPr>
          <w:rFonts w:ascii="Times New Roman"/>
          <w:b w:val="false"/>
          <w:i w:val="false"/>
          <w:color w:val="000000"/>
          <w:sz w:val="28"/>
        </w:rPr>
        <w:t>
      1) мектепке дейінгі тәрбие мен оқытудың, бастауыш білім берудің мазмұнының жаңартылуын шарттайтын Қазақстан Республикасының мемлекеттік саясатының негізгі басымдықтары мен бағыттарын зерделеу;</w:t>
      </w:r>
    </w:p>
    <w:p>
      <w:pPr>
        <w:spacing w:after="0"/>
        <w:ind w:left="0"/>
        <w:jc w:val="both"/>
      </w:pPr>
      <w:r>
        <w:rPr>
          <w:rFonts w:ascii="Times New Roman"/>
          <w:b w:val="false"/>
          <w:i w:val="false"/>
          <w:color w:val="000000"/>
          <w:sz w:val="28"/>
        </w:rPr>
        <w:t>
      2) мектепалды даярлықтың мазмұнына "Өзін-өзі тану" пәнінің кіріктірілуімен білім беру процесінде тәрбиеленушіні психологиялық-педагогикалық сүйемелдеудің біліктерін қалыптастыру;</w:t>
      </w:r>
    </w:p>
    <w:p>
      <w:pPr>
        <w:spacing w:after="0"/>
        <w:ind w:left="0"/>
        <w:jc w:val="both"/>
      </w:pPr>
      <w:r>
        <w:rPr>
          <w:rFonts w:ascii="Times New Roman"/>
          <w:b w:val="false"/>
          <w:i w:val="false"/>
          <w:color w:val="000000"/>
          <w:sz w:val="28"/>
        </w:rPr>
        <w:t xml:space="preserve">
      3) білім беру мазмұнын жаңарту жағдайында тыңдаушылардың мектепке дейінгі және бастауыш білім беру мазмұнының сабақтастығын қамтамасыз ету мәнмәтінінде мектепке даярлау кезінде мектепке дейінгі ересек жастағы балалардың жетістіктерін бағалау, заттық-кеңістік дамытушы ортаны және ұйымдастырылған оқу қызметін жобалау дағдыларын дамыту; </w:t>
      </w:r>
    </w:p>
    <w:p>
      <w:pPr>
        <w:spacing w:after="0"/>
        <w:ind w:left="0"/>
        <w:jc w:val="both"/>
      </w:pPr>
      <w:r>
        <w:rPr>
          <w:rFonts w:ascii="Times New Roman"/>
          <w:b w:val="false"/>
          <w:i w:val="false"/>
          <w:color w:val="000000"/>
          <w:sz w:val="28"/>
        </w:rPr>
        <w:t>
      4) тыңдаушылардың өзіндік кәсіби іс-әрекетінде және мектепалды даярлық процесінде ақпараттық-коммуникациялық (бұдан әрі – АКТ) және оқытудың интерактивті технологияларын қолдану бойынша құзіреттіліктерін қалыптастыру.</w:t>
      </w:r>
    </w:p>
    <w:bookmarkStart w:name="z814" w:id="718"/>
    <w:p>
      <w:pPr>
        <w:spacing w:after="0"/>
        <w:ind w:left="0"/>
        <w:jc w:val="both"/>
      </w:pPr>
      <w:r>
        <w:rPr>
          <w:rFonts w:ascii="Times New Roman"/>
          <w:b w:val="false"/>
          <w:i w:val="false"/>
          <w:color w:val="000000"/>
          <w:sz w:val="28"/>
        </w:rPr>
        <w:t xml:space="preserve">
      5. Курстың соңында тыңдаушылар: </w:t>
      </w:r>
    </w:p>
    <w:bookmarkEnd w:id="718"/>
    <w:p>
      <w:pPr>
        <w:spacing w:after="0"/>
        <w:ind w:left="0"/>
        <w:jc w:val="both"/>
      </w:pPr>
      <w:r>
        <w:rPr>
          <w:rFonts w:ascii="Times New Roman"/>
          <w:b w:val="false"/>
          <w:i w:val="false"/>
          <w:color w:val="000000"/>
          <w:sz w:val="28"/>
        </w:rPr>
        <w:t xml:space="preserve">
      1) мектепке дейінгі тәрбие мен оқытудың жаңартылуын шарттайтын Стандарттың тұжырымдамалық негіздерін, мектепалды даярлықтың мазмұны мен "Өзін-өзі тану" пәнінің кіріктірілуін және мектепалды даярлықтың білім беру процесінде тәрбиеленушіні психологиялық-педагогикалық сүйемелдеудің маңыздылығын, мектепалды даярлық процесінде қолданылатын тиімді педагогикалық технологияларды, мектепке дейінгі жастағы балалардың жетістіктерінің деңгейіне және Стандарт талаптарына сәйкес мектепалды педагогінің бақылау-бағалау іс-әрекетінің нысандарын біледі; </w:t>
      </w:r>
    </w:p>
    <w:p>
      <w:pPr>
        <w:spacing w:after="0"/>
        <w:ind w:left="0"/>
        <w:jc w:val="both"/>
      </w:pPr>
      <w:r>
        <w:rPr>
          <w:rFonts w:ascii="Times New Roman"/>
          <w:b w:val="false"/>
          <w:i w:val="false"/>
          <w:color w:val="000000"/>
          <w:sz w:val="28"/>
        </w:rPr>
        <w:t>
      2) мектепке даярлау кезінде заттық-кеңістік дамытушы ортаны және ұйымдастырылған оқу қызметін жобалаудың тәсілдерін, мектепалды даярлық процесінде мектепке дейінгі жастағы балалардың жетістіктерін критериалды бағалауды, курстан кейінгі кезеңде үздіксіз кәсіби өзіндік дамудың траекториясын әзірлеу әдістемесін қолдана алады;</w:t>
      </w:r>
    </w:p>
    <w:p>
      <w:pPr>
        <w:spacing w:after="0"/>
        <w:ind w:left="0"/>
        <w:jc w:val="both"/>
      </w:pPr>
      <w:r>
        <w:rPr>
          <w:rFonts w:ascii="Times New Roman"/>
          <w:b w:val="false"/>
          <w:i w:val="false"/>
          <w:color w:val="000000"/>
          <w:sz w:val="28"/>
        </w:rPr>
        <w:t>
      3) мектепалды даярлықтың оқу-әдістемелік сүйемелдеуін әзірлеу, мектепалды даярлық процесінде мектепке дейінгі жастағы балалардың жетістіктерін бағалау, мектепалды даярлық процесінде оқытудың педагогикалық технологияларын, құралдарын, әдістерін, формаларын бейімдеу мен таңдау дағдыларын меңгереді.</w:t>
      </w:r>
    </w:p>
    <w:bookmarkStart w:name="z214" w:id="719"/>
    <w:p>
      <w:pPr>
        <w:spacing w:after="0"/>
        <w:ind w:left="0"/>
        <w:jc w:val="left"/>
      </w:pPr>
      <w:r>
        <w:rPr>
          <w:rFonts w:ascii="Times New Roman"/>
          <w:b/>
          <w:i w:val="false"/>
          <w:color w:val="000000"/>
        </w:rPr>
        <w:t xml:space="preserve"> 3-тарау. Бағдарламаның құрылымы мен мазмұны</w:t>
      </w:r>
    </w:p>
    <w:bookmarkEnd w:id="719"/>
    <w:bookmarkStart w:name="z815" w:id="720"/>
    <w:p>
      <w:pPr>
        <w:spacing w:after="0"/>
        <w:ind w:left="0"/>
        <w:jc w:val="both"/>
      </w:pPr>
      <w:r>
        <w:rPr>
          <w:rFonts w:ascii="Times New Roman"/>
          <w:b w:val="false"/>
          <w:i w:val="false"/>
          <w:color w:val="000000"/>
          <w:sz w:val="28"/>
        </w:rPr>
        <w:t xml:space="preserve">
      6. Бағдарлама 5 модульден тұрады: </w:t>
      </w:r>
    </w:p>
    <w:bookmarkEnd w:id="720"/>
    <w:p>
      <w:pPr>
        <w:spacing w:after="0"/>
        <w:ind w:left="0"/>
        <w:jc w:val="both"/>
      </w:pPr>
      <w:r>
        <w:rPr>
          <w:rFonts w:ascii="Times New Roman"/>
          <w:b w:val="false"/>
          <w:i w:val="false"/>
          <w:color w:val="000000"/>
          <w:sz w:val="28"/>
        </w:rPr>
        <w:t xml:space="preserve">
      1) нормативтік-құқықтық; </w:t>
      </w:r>
    </w:p>
    <w:p>
      <w:pPr>
        <w:spacing w:after="0"/>
        <w:ind w:left="0"/>
        <w:jc w:val="both"/>
      </w:pPr>
      <w:r>
        <w:rPr>
          <w:rFonts w:ascii="Times New Roman"/>
          <w:b w:val="false"/>
          <w:i w:val="false"/>
          <w:color w:val="000000"/>
          <w:sz w:val="28"/>
        </w:rPr>
        <w:t xml:space="preserve">
      2) психологиялық-педагогикалық; </w:t>
      </w:r>
    </w:p>
    <w:p>
      <w:pPr>
        <w:spacing w:after="0"/>
        <w:ind w:left="0"/>
        <w:jc w:val="both"/>
      </w:pPr>
      <w:r>
        <w:rPr>
          <w:rFonts w:ascii="Times New Roman"/>
          <w:b w:val="false"/>
          <w:i w:val="false"/>
          <w:color w:val="000000"/>
          <w:sz w:val="28"/>
        </w:rPr>
        <w:t xml:space="preserve">
      3) мазмұндық; </w:t>
      </w:r>
    </w:p>
    <w:p>
      <w:pPr>
        <w:spacing w:after="0"/>
        <w:ind w:left="0"/>
        <w:jc w:val="both"/>
      </w:pPr>
      <w:r>
        <w:rPr>
          <w:rFonts w:ascii="Times New Roman"/>
          <w:b w:val="false"/>
          <w:i w:val="false"/>
          <w:color w:val="000000"/>
          <w:sz w:val="28"/>
        </w:rPr>
        <w:t xml:space="preserve">
      4) технологиялық; </w:t>
      </w:r>
    </w:p>
    <w:p>
      <w:pPr>
        <w:spacing w:after="0"/>
        <w:ind w:left="0"/>
        <w:jc w:val="both"/>
      </w:pPr>
      <w:r>
        <w:rPr>
          <w:rFonts w:ascii="Times New Roman"/>
          <w:b w:val="false"/>
          <w:i w:val="false"/>
          <w:color w:val="000000"/>
          <w:sz w:val="28"/>
        </w:rPr>
        <w:t xml:space="preserve">
      5) вариативтік. </w:t>
      </w:r>
    </w:p>
    <w:bookmarkStart w:name="z816" w:id="721"/>
    <w:p>
      <w:pPr>
        <w:spacing w:after="0"/>
        <w:ind w:left="0"/>
        <w:jc w:val="both"/>
      </w:pPr>
      <w:r>
        <w:rPr>
          <w:rFonts w:ascii="Times New Roman"/>
          <w:b w:val="false"/>
          <w:i w:val="false"/>
          <w:color w:val="000000"/>
          <w:sz w:val="28"/>
        </w:rPr>
        <w:t>
      7. Вариативтік модульдің тақырыптары тыңдаушылармен кіріс сауалнама барысында анықталады.</w:t>
      </w:r>
    </w:p>
    <w:bookmarkEnd w:id="721"/>
    <w:bookmarkStart w:name="z215" w:id="722"/>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22"/>
    <w:bookmarkStart w:name="z817" w:id="723"/>
    <w:p>
      <w:pPr>
        <w:spacing w:after="0"/>
        <w:ind w:left="0"/>
        <w:jc w:val="both"/>
      </w:pPr>
      <w:r>
        <w:rPr>
          <w:rFonts w:ascii="Times New Roman"/>
          <w:b w:val="false"/>
          <w:i w:val="false"/>
          <w:color w:val="000000"/>
          <w:sz w:val="28"/>
        </w:rPr>
        <w:t>
      8. Біліктілікті арттыру курстары:</w:t>
      </w:r>
    </w:p>
    <w:bookmarkEnd w:id="723"/>
    <w:p>
      <w:pPr>
        <w:spacing w:after="0"/>
        <w:ind w:left="0"/>
        <w:jc w:val="both"/>
      </w:pPr>
      <w:r>
        <w:rPr>
          <w:rFonts w:ascii="Times New Roman"/>
          <w:b w:val="false"/>
          <w:i w:val="false"/>
          <w:color w:val="000000"/>
          <w:sz w:val="28"/>
        </w:rPr>
        <w:t>
      1) осы Бағдарламаның 1-қосымшасына сәйкес күндізгі оқу режиміндегі курстың оқу-тақырыптық жоспары (бұдан әрі – ОТЖ) бойынша күндізгі оқу режимінде ұйымдастырылады. Күндізгі оқу курстарының ұзақтығы 72 академиялық сағатты құрайды. Бір апталық күндізгі оқу курстарын ұйымдастыру кезінде ОТЖ-дағы сағаттар саны екі есеге қысқарады, сабақтардың тақырыптары мен өткізу формасы өзгеріссіз қалады;</w:t>
      </w:r>
    </w:p>
    <w:p>
      <w:pPr>
        <w:spacing w:after="0"/>
        <w:ind w:left="0"/>
        <w:jc w:val="both"/>
      </w:pPr>
      <w:r>
        <w:rPr>
          <w:rFonts w:ascii="Times New Roman"/>
          <w:b w:val="false"/>
          <w:i w:val="false"/>
          <w:color w:val="000000"/>
          <w:sz w:val="28"/>
        </w:rPr>
        <w:t>
      2) осы Бағдарламаның 2-қосымшасына сәйкес аралас оқу режиміндегі курстың оқу-тақырыптық жоспары бойынша аралас оқу режимінде ұйымдастырылады және үш кезеңнен тұрады: күндізгі оқу – 16 сағат, қашықтықтан оқу – 8 сағат, өз бетімен оқу – 48 сағат. Күндізгі оқу курстың алғашқы және соңғы күнінде 8 сағаттан өткізіледі.</w:t>
      </w:r>
    </w:p>
    <w:bookmarkStart w:name="z818" w:id="724"/>
    <w:p>
      <w:pPr>
        <w:spacing w:after="0"/>
        <w:ind w:left="0"/>
        <w:jc w:val="both"/>
      </w:pPr>
      <w:r>
        <w:rPr>
          <w:rFonts w:ascii="Times New Roman"/>
          <w:b w:val="false"/>
          <w:i w:val="false"/>
          <w:color w:val="000000"/>
          <w:sz w:val="28"/>
        </w:rPr>
        <w:t>
      9. Күндізгі және аралас оқу режимінде тыңдаушылардың білімін бақылау мен бағалау мақсатында өзіндік жұмыс, жобалау жұмысы, шағын сабақ (шағын іс-шара) таныстырылымы, қорытынды тестілеу, сондай-ақ, аралас оқу режимінде аралық тестілеу өткізіледі. Тыңдаушылардың өзіндік жұмыстарына арналған тапсырмалар, тест тапсырмалары, жоба жұмыстарының және шағын сабақтардың (шағын іс-шаралардың) тақырыптары курстың оқу-әдістемелік кешеніне (бұдан әрі – ОӘК) енгізілген.</w:t>
      </w:r>
    </w:p>
    <w:bookmarkEnd w:id="724"/>
    <w:bookmarkStart w:name="z819" w:id="725"/>
    <w:p>
      <w:pPr>
        <w:spacing w:after="0"/>
        <w:ind w:left="0"/>
        <w:jc w:val="both"/>
      </w:pPr>
      <w:r>
        <w:rPr>
          <w:rFonts w:ascii="Times New Roman"/>
          <w:b w:val="false"/>
          <w:i w:val="false"/>
          <w:color w:val="000000"/>
          <w:sz w:val="28"/>
        </w:rPr>
        <w:t>
      10. Білім беру процесі оқытудың келесі интерактивті түрлері мен әдістерін қамтиды: дәрістер, семинарлар, тәжірибелік жұмыс, көшпелі тәжірибелік сабақтар, тренингтер, шеберлік сыныптар, конференциялар, дөңгелек үстелдер, шағын сабақтың (шағын іс-шараның) таныстырылымы, рөлдік ойындар, кейс әдістері, бейнефильмдерді талқылау, сұрақтарды бірлесіп шешу, сондай-ақ аралас оқу режимінде вебинар, онлайн-форум, онлайн-кеңес және тыңдаушының өз бетімен оқуы.</w:t>
      </w:r>
    </w:p>
    <w:bookmarkEnd w:id="725"/>
    <w:bookmarkStart w:name="z820" w:id="726"/>
    <w:p>
      <w:pPr>
        <w:spacing w:after="0"/>
        <w:ind w:left="0"/>
        <w:jc w:val="both"/>
      </w:pPr>
      <w:r>
        <w:rPr>
          <w:rFonts w:ascii="Times New Roman"/>
          <w:b w:val="false"/>
          <w:i w:val="false"/>
          <w:color w:val="000000"/>
          <w:sz w:val="28"/>
        </w:rPr>
        <w:t>
      11. Тыңдаушылардың кәсіби құзіреттіліктерінің қалыптасу деңгейін анықтау үшін профессорлық-педагогикалық құраммен курстың ОӘК-не енгізілген Бағдарлама мазмұнын игерудің параметрлері мен бағалау критерийлері әзірленеді.</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мектепалды даярлық топтары</w:t>
            </w:r>
            <w:r>
              <w:br/>
            </w:r>
            <w:r>
              <w:rPr>
                <w:rFonts w:ascii="Times New Roman"/>
                <w:b w:val="false"/>
                <w:i w:val="false"/>
                <w:color w:val="000000"/>
                <w:sz w:val="20"/>
              </w:rPr>
              <w:t>мен сыныптарының</w:t>
            </w:r>
            <w:r>
              <w:br/>
            </w:r>
            <w:r>
              <w:rPr>
                <w:rFonts w:ascii="Times New Roman"/>
                <w:b w:val="false"/>
                <w:i w:val="false"/>
                <w:color w:val="000000"/>
                <w:sz w:val="20"/>
              </w:rPr>
              <w:t>тәрбиешілеріне, педагогтеріне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"Мектепке</w:t>
            </w:r>
            <w:r>
              <w:br/>
            </w:r>
            <w:r>
              <w:rPr>
                <w:rFonts w:ascii="Times New Roman"/>
                <w:b w:val="false"/>
                <w:i w:val="false"/>
                <w:color w:val="000000"/>
                <w:sz w:val="20"/>
              </w:rPr>
              <w:t>дейінгі тәрбие мен оқыту және</w:t>
            </w:r>
            <w:r>
              <w:br/>
            </w:r>
            <w:r>
              <w:rPr>
                <w:rFonts w:ascii="Times New Roman"/>
                <w:b w:val="false"/>
                <w:i w:val="false"/>
                <w:color w:val="000000"/>
                <w:sz w:val="20"/>
              </w:rPr>
              <w:t>бастауыш білім беру</w:t>
            </w:r>
            <w:r>
              <w:br/>
            </w:r>
            <w:r>
              <w:rPr>
                <w:rFonts w:ascii="Times New Roman"/>
                <w:b w:val="false"/>
                <w:i w:val="false"/>
                <w:color w:val="000000"/>
                <w:sz w:val="20"/>
              </w:rPr>
              <w:t>мазмұнының сабақтастығын</w:t>
            </w:r>
            <w:r>
              <w:br/>
            </w:r>
            <w:r>
              <w:rPr>
                <w:rFonts w:ascii="Times New Roman"/>
                <w:b w:val="false"/>
                <w:i w:val="false"/>
                <w:color w:val="000000"/>
                <w:sz w:val="20"/>
              </w:rPr>
              <w:t>қамтамасыз ету" білім беру</w:t>
            </w:r>
            <w:r>
              <w:br/>
            </w:r>
            <w:r>
              <w:rPr>
                <w:rFonts w:ascii="Times New Roman"/>
                <w:b w:val="false"/>
                <w:i w:val="false"/>
                <w:color w:val="000000"/>
                <w:sz w:val="20"/>
              </w:rPr>
              <w:t>бағдарламасына 1-қосымша</w:t>
            </w:r>
          </w:p>
        </w:tc>
      </w:tr>
    </w:tbl>
    <w:bookmarkStart w:name="z821" w:id="727"/>
    <w:p>
      <w:pPr>
        <w:spacing w:after="0"/>
        <w:ind w:left="0"/>
        <w:jc w:val="left"/>
      </w:pPr>
      <w:r>
        <w:rPr>
          <w:rFonts w:ascii="Times New Roman"/>
          <w:b/>
          <w:i w:val="false"/>
          <w:color w:val="000000"/>
        </w:rPr>
        <w:t xml:space="preserve"> Күндізгі оқу режиміндегі оқу-тақырыптық жоспар</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7860"/>
        <w:gridCol w:w="413"/>
        <w:gridCol w:w="266"/>
        <w:gridCol w:w="413"/>
        <w:gridCol w:w="413"/>
        <w:gridCol w:w="266"/>
        <w:gridCol w:w="266"/>
        <w:gridCol w:w="266"/>
        <w:gridCol w:w="266"/>
        <w:gridCol w:w="290"/>
        <w:gridCol w:w="266"/>
        <w:gridCol w:w="266"/>
        <w:gridCol w:w="41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шеберлігі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Республикасының 2002 жылғы 8 тамыздағы "Бала құқықтары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білім және ғылымды дамытудың 2016-2019 жылдарға арналған мемлекеттік бағдарламасы.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сабақтастықты қамтамасыз ету: 2016 жылғы 13 мамырдағы Мектепке дейінгі тәрбие және оқытудың жалпыға міндетті мемлекеттік стандарты, 2016 жылғы 13 мамырдағы Бастауыш білім берудің жалпыға мемлекеттік стандарты.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білім беру процесінде ересек мектепке дейінгі жастағы баланы психологиялық-педагогикалық сүйемелдеу.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 ерекшеліктері.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жасауда 5-7 жастағы балалардың психологиялық-педагогикалық ерекшеліктерін есепке 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білім беру мазмұнына "Өзін-өзі тану" пәнінің кірігуі.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идеялар негізінде мектепке дейінгі жастағы балалардың рухани-адамгершілік сапаларын тәрбиелеу.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мектепке дейінгі және бастауыш білім берудің сабақтастығы: мазмұнды жобалау, нәтижелердің талаптары. Мектепалды даярлықтың білім беру бағдарламасы.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5-7 жастағы балалардың мектепалды даярлық топтарында (сыныптарында) педагогикалық процесін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дайындау кезінде заттық-кеңістік дамытушы ортаның ерекшеліктері.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денсаулығын қорғау және нығайту.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коммуникативтік дағдыларын қалыптастыру бойынша жұмыстарды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және ОӘК құрылымы, бөлімдері.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саласында "Әліппемен" жұмыс жасау әдістемесі.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"Әліппені" қолдану арқылы "Тілді дамыту" бөлімі бойынша ұйымдастырылған оқу қызметі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"Әліппені" қолдану арқылы "Сауат ашу негіздері" бөлімі бойынша ұйымдастырылған оқу қызметі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беру саласында мектепке дейінгі ересек жастағы балалардың танымдық-зерттеу іс-әрекетін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әлеуметтік дағдыларын дамыту.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жастағы балалардың білімдерін, біліктерін, дағдыларын критериалды бағалау.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жастағы балалардың жетілуінің критерийлері мен көрсеткіштері, мектепте оқуға дайындығының қалыптасуы.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оқуға балалардың дайындығын зерттеу.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бастауыш сынып оқушысының отбасын кешенді сүйемелдеу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мектепке дейінгі ересек жастағы балалардың психологиялық-педагогикалық сипаттамасы.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мектепалды даярлығының мазмұны мен ұйымдастыру ерекшеліктері.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шығу тестілеуі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АКТ-құзіреттіліктерін қалыптастыру.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беруде ақпараттық технологияларды қолдану.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бағдарламалық құралдар арқылы мектепке дейінгі жастағы балалар үшін білім беру контентін жобалау технологияларын игеру. Мектепалды даярлық сыныптарында (топтарында) сауат ашу негіздері бойынша бір сабақтың үлгісінде сандық контент.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саласында "Әліппемен" жұмыс жасауда ақпараттық технологиялардың ролі мен мүмкіндіктері.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порталында, желілік педагогикалық қоғамдастықта жұмыс жасау негіздері, Интернет желісінде өз білім беру ресурстарын орналастыру.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инновациялық білім беру технологиялары.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оқытудың интерактивті технологияларын енгізу.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 кезінде мектепалды даярлықта флипчарттарды қолдану.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 кезінде мектепке дейінгі ересек жастағы балалардың тілге деген қызығушылығы мен құштарлығын қалыптастыру. Мектепке дейінгі ұйым және бастауыш мектептің бірыңғай білім беру кеңістігін құру. "Әліппемен" жұмыс жасау кезінде 5-7 жастағы балалардың шығармашылығын қолдауда ертегі терапиясының мүмкіндіктері. 5-7 жастағы балалардың мектепалды даярлық процесінде өнертапқыштық тапсырмаларды шешу теориясын (одан – кейін – ӨТШТ) қолдану.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дивергентті ойлауын дамыту. 5-7 жастағы балалардың мектепалды даярлық процесінде сыни ойлау технологиясын қолдану. Мектептегі оқуға 5-7 жастағы балалардың дайындығының ойындық технологиялары. 5-7 жастағы балалардың мектепалды даярлық топтарындағы (сыныптарындағы) педагогикалық процесте денсаулық сақтау технологияларын қолдану.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822" w:id="728"/>
    <w:p>
      <w:pPr>
        <w:spacing w:after="0"/>
        <w:ind w:left="0"/>
        <w:jc w:val="both"/>
      </w:pPr>
      <w:r>
        <w:rPr>
          <w:rFonts w:ascii="Times New Roman"/>
          <w:b w:val="false"/>
          <w:i w:val="false"/>
          <w:color w:val="000000"/>
          <w:sz w:val="28"/>
        </w:rPr>
        <w:t>
      Ескерту: 1 академиялық сағат – 45 минут.</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ұйымдардың</w:t>
            </w:r>
            <w:r>
              <w:br/>
            </w:r>
            <w:r>
              <w:rPr>
                <w:rFonts w:ascii="Times New Roman"/>
                <w:b w:val="false"/>
                <w:i w:val="false"/>
                <w:color w:val="000000"/>
                <w:sz w:val="20"/>
              </w:rPr>
              <w:t>мектепалды даярлық топтары</w:t>
            </w:r>
            <w:r>
              <w:br/>
            </w:r>
            <w:r>
              <w:rPr>
                <w:rFonts w:ascii="Times New Roman"/>
                <w:b w:val="false"/>
                <w:i w:val="false"/>
                <w:color w:val="000000"/>
                <w:sz w:val="20"/>
              </w:rPr>
              <w:t>мен сыныптарының</w:t>
            </w:r>
            <w:r>
              <w:br/>
            </w:r>
            <w:r>
              <w:rPr>
                <w:rFonts w:ascii="Times New Roman"/>
                <w:b w:val="false"/>
                <w:i w:val="false"/>
                <w:color w:val="000000"/>
                <w:sz w:val="20"/>
              </w:rPr>
              <w:t>тәрбиешілеріне, педагогтеріне</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"Мектепке</w:t>
            </w:r>
            <w:r>
              <w:br/>
            </w:r>
            <w:r>
              <w:rPr>
                <w:rFonts w:ascii="Times New Roman"/>
                <w:b w:val="false"/>
                <w:i w:val="false"/>
                <w:color w:val="000000"/>
                <w:sz w:val="20"/>
              </w:rPr>
              <w:t>дейінгі тәрбие мен оқыту және</w:t>
            </w:r>
            <w:r>
              <w:br/>
            </w:r>
            <w:r>
              <w:rPr>
                <w:rFonts w:ascii="Times New Roman"/>
                <w:b w:val="false"/>
                <w:i w:val="false"/>
                <w:color w:val="000000"/>
                <w:sz w:val="20"/>
              </w:rPr>
              <w:t>бастауыш білім беру</w:t>
            </w:r>
            <w:r>
              <w:br/>
            </w:r>
            <w:r>
              <w:rPr>
                <w:rFonts w:ascii="Times New Roman"/>
                <w:b w:val="false"/>
                <w:i w:val="false"/>
                <w:color w:val="000000"/>
                <w:sz w:val="20"/>
              </w:rPr>
              <w:t>мазмұнының сабақтастығын</w:t>
            </w:r>
            <w:r>
              <w:br/>
            </w:r>
            <w:r>
              <w:rPr>
                <w:rFonts w:ascii="Times New Roman"/>
                <w:b w:val="false"/>
                <w:i w:val="false"/>
                <w:color w:val="000000"/>
                <w:sz w:val="20"/>
              </w:rPr>
              <w:t>қамтамасыз ету" білім беру</w:t>
            </w:r>
            <w:r>
              <w:br/>
            </w:r>
            <w:r>
              <w:rPr>
                <w:rFonts w:ascii="Times New Roman"/>
                <w:b w:val="false"/>
                <w:i w:val="false"/>
                <w:color w:val="000000"/>
                <w:sz w:val="20"/>
              </w:rPr>
              <w:t>бағдарламасына 2-қосымша</w:t>
            </w:r>
          </w:p>
        </w:tc>
      </w:tr>
    </w:tbl>
    <w:bookmarkStart w:name="z823" w:id="729"/>
    <w:p>
      <w:pPr>
        <w:spacing w:after="0"/>
        <w:ind w:left="0"/>
        <w:jc w:val="left"/>
      </w:pPr>
      <w:r>
        <w:rPr>
          <w:rFonts w:ascii="Times New Roman"/>
          <w:b/>
          <w:i w:val="false"/>
          <w:color w:val="000000"/>
        </w:rPr>
        <w:t xml:space="preserve"> Аралас оқу режиміндегі курстың оқу-тақырыптық жоспары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273"/>
        <w:gridCol w:w="282"/>
        <w:gridCol w:w="282"/>
        <w:gridCol w:w="282"/>
        <w:gridCol w:w="308"/>
        <w:gridCol w:w="283"/>
        <w:gridCol w:w="283"/>
        <w:gridCol w:w="283"/>
        <w:gridCol w:w="833"/>
        <w:gridCol w:w="440"/>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оқу 48 с.</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таныстырылым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 бетімен оқуы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2007 жылғы 27 шілдедегі "Білім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Республикасының 2002 жылғы 8 тамыздағы "Бала құқықтары туралы"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білім және ғылымды дамытудың 2016-2019 жылдарға арналған мемлекеттік бағдарламасы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сабақтастықты қамтамасыз ету: 2016 жылғы 13 мамырдағы Мектепке дейінгі тәрбие және оқытудың жалпыға міндетті мемлекеттік стандарты, 2016 жылғы 13 мамырдағы Бастауыш білім берудің жалпыға мемлекеттік стандарты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білім беру процесінде ересек мектепке дейінгі жастағы баланы психологиялық-педагогикалық сүйемелдеу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 психологиялық-педагогикалық сүйемелдеу ерекшеліктері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жасауда 5-7 жастағы балалардың психологиялық-педагогикалық ерекшеліктерін есепке алу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білім беру мазмұнына "Өзін-өзі тану" пәнінің кірігуі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идеялар негізінде мектепке дейінгі жастағы балалардың рухани-адамгершілік сапаларын тәрбиелеу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мектепке дейінгі және бастауыш білім берудің сабақтастығы: мазмұнды жобалау, нәтижелердің талаптары. Мектепалды даярлықтың білім беру бағдарламасы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5-7 жастағы балалардың мектепалды даярлық топтарында (сыныптарында) педагогикалық процесін ұйымдастыру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дайындау кезінде заттық-кеңістік дамытушы ортаның ерекшеліктері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денсаулығын қорғау және нығайту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коммуникативтік дағдыларын қалыптастыру бойынша жұмыстарды ұйымдастыру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және ОӘК құрылымы, бөлімдері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саласында "Әліппемен" жұмыс жасау әдістемесі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"Әліппені" қолдану арқылы "Тілді дамыту" бөлімі бойынша ұйымдастырылған оқу қызметі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"Әліппені" қолдану арқылы "Сауат ашу негіздері" бөлімі бойынша ұйымдастырылған оқу қызметі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 білім беру саласында мектепке дейінгі ересек жастағы балалардың танымдық-зерттеу іс-әрекетін ұйымдастыру.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әлеуметтік дағдыларын дамыту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жастағы балалардың білімдерін, біліктерін, дағдыларын критериалды бағалау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жастағы балалардың жетілуінің критерийлері мен көрсеткіштері, мектепте оқуға дайындығының қалыптасуы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оқуға балалардың дайындығын зерттеу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бастауыш сынып оқушысының отбасын кешенді сүйемелдеу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мектепке дейінгі ересек жастағы балалардың психологиялық-педагогикалық сипаттамасы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мектепалды даярлығының мазмұны мен ұйымдастыру ерекшеліктері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педагогтердің АКТ-құзіреттіліктерін қалыптастыру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беруде ақпараттық технологияларды қолдану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бағдарламалық құралдар арқылы мектепке дейінгі жастағы балалар үшін білім беру контентін жобалау технологияларын игеру.</w:t>
            </w:r>
            <w:r>
              <w:br/>
            </w:r>
            <w:r>
              <w:rPr>
                <w:rFonts w:ascii="Times New Roman"/>
                <w:b w:val="false"/>
                <w:i w:val="false"/>
                <w:color w:val="000000"/>
                <w:sz w:val="20"/>
              </w:rPr>
              <w:t>
Мектепалды даярлық сыныптарында (топтарында) сауат ашу негіздері бойынша бір сабақтың үлгісінде сандық контент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білім беру саласында "Әліппемен" жұмыс жасауда ақпараттық технологиялардың ролі мен мүмкіндіктері</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порталында, желілік педагогикалық қоғамдастықта жұмыс жасау негіздері, Интернет желісінде өз білім беру ресурстарын орналастыру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инновациялық білім беру технологиялары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даярлықта оқытудың интерактивті технологияларын енгізу.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 кезінде мектепалды даярлықта флипчарттарды қолдану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"Әліппемен" жұмыс жасау кезінде мектепке дейінгі ересек жастағы балалардың тілге деген қызығушылығы мен құштарлығын қалыптастыру.</w:t>
            </w:r>
            <w:r>
              <w:br/>
            </w:r>
            <w:r>
              <w:rPr>
                <w:rFonts w:ascii="Times New Roman"/>
                <w:b w:val="false"/>
                <w:i w:val="false"/>
                <w:color w:val="000000"/>
                <w:sz w:val="20"/>
              </w:rPr>
              <w:t>
Мектепке дейінгі ұйым және бастауыш мектептің бірыңғай білім беру кеңістігін құру "Әліппемен" жұмыс жасау кезінде 5-7 жастағы балалардың шығармашылығын қолдауда ертегі терапиясының мүмкіндіктері.</w:t>
            </w:r>
            <w:r>
              <w:br/>
            </w:r>
            <w:r>
              <w:rPr>
                <w:rFonts w:ascii="Times New Roman"/>
                <w:b w:val="false"/>
                <w:i w:val="false"/>
                <w:color w:val="000000"/>
                <w:sz w:val="20"/>
              </w:rPr>
              <w:t>
5-7 жастағы балалардың мектепалды даярлық процесінде өнертапқыштық тапсырмаларды шешу теориясын (одан – кейін – ӨТШТ) қолдану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процесінде 5-7 жастағы балалардың дивергентті ойлауын дамыту.</w:t>
            </w:r>
            <w:r>
              <w:br/>
            </w:r>
            <w:r>
              <w:rPr>
                <w:rFonts w:ascii="Times New Roman"/>
                <w:b w:val="false"/>
                <w:i w:val="false"/>
                <w:color w:val="000000"/>
                <w:sz w:val="20"/>
              </w:rPr>
              <w:t>
5-7 жастағы балалардың мектепалды даярлық процесінде сыни ойлау технологиясын қолдану. Мектептегі оқуға 5-7 жастағы балалардың дайындығының ойындық технологиялары. 5-7 жастағы балалардың мектепалды даярлық топтарындағы (сыныптарындағы) педагогикалық процесте денсаулық сақтау технологияларын қолдану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 кеңес</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824" w:id="730"/>
    <w:p>
      <w:pPr>
        <w:spacing w:after="0"/>
        <w:ind w:left="0"/>
        <w:jc w:val="both"/>
      </w:pPr>
      <w:r>
        <w:rPr>
          <w:rFonts w:ascii="Times New Roman"/>
          <w:b w:val="false"/>
          <w:i w:val="false"/>
          <w:color w:val="000000"/>
          <w:sz w:val="28"/>
        </w:rPr>
        <w:t>
      Ескерту: 1 академиялық сағат – 45 минут.</w:t>
      </w:r>
    </w:p>
    <w:bookmarkEnd w:id="730"/>
    <w:bookmarkStart w:name="z825" w:id="7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2017 жылғы 2 мамырдағы</w:t>
      </w:r>
      <w:r>
        <w:br/>
      </w:r>
      <w:r>
        <w:rPr>
          <w:rFonts w:ascii="Times New Roman"/>
          <w:b w:val="false"/>
          <w:i w:val="false"/>
          <w:color w:val="000000"/>
          <w:sz w:val="28"/>
        </w:rPr>
        <w:t>№ 202 бұйрығына 31-қосымша</w:t>
      </w:r>
    </w:p>
    <w:bookmarkEnd w:id="7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Білім және ғылым министрінің</w:t>
      </w:r>
      <w:r>
        <w:br/>
      </w:r>
      <w:r>
        <w:rPr>
          <w:rFonts w:ascii="Times New Roman"/>
          <w:b w:val="false"/>
          <w:i w:val="false"/>
          <w:color w:val="000000"/>
          <w:sz w:val="28"/>
        </w:rPr>
        <w:t>2016 жылғы 28 қаңтардағы</w:t>
      </w:r>
      <w:r>
        <w:br/>
      </w:r>
      <w:r>
        <w:rPr>
          <w:rFonts w:ascii="Times New Roman"/>
          <w:b w:val="false"/>
          <w:i w:val="false"/>
          <w:color w:val="000000"/>
          <w:sz w:val="28"/>
        </w:rPr>
        <w:t>№ 92 бұйрығына 99-қосымша</w:t>
      </w:r>
    </w:p>
    <w:bookmarkStart w:name="z218" w:id="732"/>
    <w:p>
      <w:pPr>
        <w:spacing w:after="0"/>
        <w:ind w:left="0"/>
        <w:jc w:val="left"/>
      </w:pPr>
      <w:r>
        <w:rPr>
          <w:rFonts w:ascii="Times New Roman"/>
          <w:b/>
          <w:i w:val="false"/>
          <w:color w:val="000000"/>
        </w:rPr>
        <w:t xml:space="preserve"> Қазақ және орыс тілдерінде оқытатын орта білім беру ұйымдарының алғашқы әскери және технологиялық дайындық оқытушы-ұйымдастырушыларына арналған педагогика кадрларының біліктілігін арттыру курсының "Орта білім беру мазмұнын жаңарту жағдайында "Алғашқы әскери және технологиялық дайындық" пәнін оқытудың инновациялық тәсілдері мен әдістемелері" білім беру бағдарламасы</w:t>
      </w:r>
    </w:p>
    <w:bookmarkEnd w:id="732"/>
    <w:bookmarkStart w:name="z219" w:id="733"/>
    <w:p>
      <w:pPr>
        <w:spacing w:after="0"/>
        <w:ind w:left="0"/>
        <w:jc w:val="left"/>
      </w:pPr>
      <w:r>
        <w:rPr>
          <w:rFonts w:ascii="Times New Roman"/>
          <w:b/>
          <w:i w:val="false"/>
          <w:color w:val="000000"/>
        </w:rPr>
        <w:t xml:space="preserve"> 1-тарау. Жалпы ережелер</w:t>
      </w:r>
    </w:p>
    <w:bookmarkEnd w:id="733"/>
    <w:bookmarkStart w:name="z827" w:id="734"/>
    <w:p>
      <w:pPr>
        <w:spacing w:after="0"/>
        <w:ind w:left="0"/>
        <w:jc w:val="both"/>
      </w:pPr>
      <w:r>
        <w:rPr>
          <w:rFonts w:ascii="Times New Roman"/>
          <w:b w:val="false"/>
          <w:i w:val="false"/>
          <w:color w:val="000000"/>
          <w:sz w:val="28"/>
        </w:rPr>
        <w:t xml:space="preserve">
      1. Қазақ және орыс тілдерінде оқытатын орта білім беру ұйымдарының алғашқы әскери және технологиялық дайындық оқытушы-ұйымдастырушыларына арналған педагогика кадрларының біліктілігін арттыру курсының "Орта білім беру мазмұнын жаңарту жағдайында "Алғашқы әскери және технологиялық дайындық" пәнін оқытудың инновациялық тәсілдері мен әдістемелері" білім беру бағдарламасы (бұдан әрі – Бағдарлама) қазақ және орыс тілдерінде оқытатын орта білім беру ұйымдарының алғашқы әскери және технологиялық дайындық оқытушы-ұйымдастырушыларын оқытуды реттейді. </w:t>
      </w:r>
    </w:p>
    <w:bookmarkEnd w:id="734"/>
    <w:bookmarkStart w:name="z828" w:id="735"/>
    <w:p>
      <w:pPr>
        <w:spacing w:after="0"/>
        <w:ind w:left="0"/>
        <w:jc w:val="both"/>
      </w:pPr>
      <w:r>
        <w:rPr>
          <w:rFonts w:ascii="Times New Roman"/>
          <w:b w:val="false"/>
          <w:i w:val="false"/>
          <w:color w:val="000000"/>
          <w:sz w:val="28"/>
        </w:rPr>
        <w:t>
      2. Бағдарлама білім беру сапасын қамтамасыз етудің жаңа талаптарын ескере отырып, білім беру процесін жүзеге асыру және жобалау мәнтінінде орта білім беру мазмұнын жаңарту мәселелері бойынша орта білім беру ұйымдарының алғашқы әскери және технологиялық дайындық пәні оқытушы-ұйымдастырушыларының (бұдан әрі – АӘжТД) біліктілігін артыруға бағытталған.</w:t>
      </w:r>
    </w:p>
    <w:bookmarkEnd w:id="735"/>
    <w:bookmarkStart w:name="z220" w:id="736"/>
    <w:p>
      <w:pPr>
        <w:spacing w:after="0"/>
        <w:ind w:left="0"/>
        <w:jc w:val="left"/>
      </w:pPr>
      <w:r>
        <w:rPr>
          <w:rFonts w:ascii="Times New Roman"/>
          <w:b/>
          <w:i w:val="false"/>
          <w:color w:val="000000"/>
        </w:rPr>
        <w:t xml:space="preserve"> 2-тарау. Бағдарламаның мақсаты мен міндеттері, күтілетін нәтижелер</w:t>
      </w:r>
    </w:p>
    <w:bookmarkEnd w:id="736"/>
    <w:bookmarkStart w:name="z829" w:id="737"/>
    <w:p>
      <w:pPr>
        <w:spacing w:after="0"/>
        <w:ind w:left="0"/>
        <w:jc w:val="both"/>
      </w:pPr>
      <w:r>
        <w:rPr>
          <w:rFonts w:ascii="Times New Roman"/>
          <w:b w:val="false"/>
          <w:i w:val="false"/>
          <w:color w:val="000000"/>
          <w:sz w:val="28"/>
        </w:rPr>
        <w:t>
      3. Бағдарламаның мақсаты орта білім беру мазмұнын жаңарту жағдайында АӘжТД пәні бойынша оқытушы-ұйымдастырушылардың кәсіби құзыреттілігінің деңгейін арттыру болып табылады.</w:t>
      </w:r>
    </w:p>
    <w:bookmarkEnd w:id="737"/>
    <w:bookmarkStart w:name="z830" w:id="738"/>
    <w:p>
      <w:pPr>
        <w:spacing w:after="0"/>
        <w:ind w:left="0"/>
        <w:jc w:val="both"/>
      </w:pPr>
      <w:r>
        <w:rPr>
          <w:rFonts w:ascii="Times New Roman"/>
          <w:b w:val="false"/>
          <w:i w:val="false"/>
          <w:color w:val="000000"/>
          <w:sz w:val="28"/>
        </w:rPr>
        <w:t xml:space="preserve">
      4. Бағдарламаның міндеттері: </w:t>
      </w:r>
    </w:p>
    <w:bookmarkEnd w:id="738"/>
    <w:p>
      <w:pPr>
        <w:spacing w:after="0"/>
        <w:ind w:left="0"/>
        <w:jc w:val="both"/>
      </w:pPr>
      <w:r>
        <w:rPr>
          <w:rFonts w:ascii="Times New Roman"/>
          <w:b w:val="false"/>
          <w:i w:val="false"/>
          <w:color w:val="000000"/>
          <w:sz w:val="28"/>
        </w:rPr>
        <w:t>
      1) стратегиялық құжаттар мен Қазақстан Президенті Н.Назарбаевтың Қазақстан халқына Жолдауларына негізделген ұлттық саясат пен "Мәңгілік Ел" ұлттық идеясы туралы біртұтас ұғымды қалыптастыру;</w:t>
      </w:r>
    </w:p>
    <w:p>
      <w:pPr>
        <w:spacing w:after="0"/>
        <w:ind w:left="0"/>
        <w:jc w:val="both"/>
      </w:pPr>
      <w:r>
        <w:rPr>
          <w:rFonts w:ascii="Times New Roman"/>
          <w:b w:val="false"/>
          <w:i w:val="false"/>
          <w:color w:val="000000"/>
          <w:sz w:val="28"/>
        </w:rPr>
        <w:t>
      2) білім беру мазмұнын жаңарту жағдайында әскери дайындық, робототехника және IT негіздерін оқыту мен оқудың сұрақтары бойынша білімді қорыту мен тереңдету және АӘжТД пәнін оқыту мен оқу тәжірибесінде критериалды бағалауды қолдану;</w:t>
      </w:r>
    </w:p>
    <w:p>
      <w:pPr>
        <w:spacing w:after="0"/>
        <w:ind w:left="0"/>
        <w:jc w:val="both"/>
      </w:pPr>
      <w:r>
        <w:rPr>
          <w:rFonts w:ascii="Times New Roman"/>
          <w:b w:val="false"/>
          <w:i w:val="false"/>
          <w:color w:val="000000"/>
          <w:sz w:val="28"/>
        </w:rPr>
        <w:t>
      3) инклюзивті білім беруді психологиялық-педагогикалық сүйемелдеудің мәні мен мағынасын, оны жүзеге асырудың механизмін ашу. Оқушылардың жас ерекшеліктеріне сай АӘжТД пәнін оқыту технологиясын таңдаудың негізгі тәсілдерін анықтау;</w:t>
      </w:r>
    </w:p>
    <w:p>
      <w:pPr>
        <w:spacing w:after="0"/>
        <w:ind w:left="0"/>
        <w:jc w:val="both"/>
      </w:pPr>
      <w:r>
        <w:rPr>
          <w:rFonts w:ascii="Times New Roman"/>
          <w:b w:val="false"/>
          <w:i w:val="false"/>
          <w:color w:val="000000"/>
          <w:sz w:val="28"/>
        </w:rPr>
        <w:t>
      4) тәрбие саласындағы мемлекеттік саясаттың басым бағыттары саласындағы білімді кеңейту және тереңдету: Тәрбиенің тұжырымдамалық негізі, Барлық білім беру ұйымдарында оқыту процесінің тәрбиелік құрамын күшейтудің үлгілік кешенді жоспары, "Мәңгілік Ел" ұлттық идеясы;</w:t>
      </w:r>
    </w:p>
    <w:p>
      <w:pPr>
        <w:spacing w:after="0"/>
        <w:ind w:left="0"/>
        <w:jc w:val="both"/>
      </w:pPr>
      <w:r>
        <w:rPr>
          <w:rFonts w:ascii="Times New Roman"/>
          <w:b w:val="false"/>
          <w:i w:val="false"/>
          <w:color w:val="000000"/>
          <w:sz w:val="28"/>
        </w:rPr>
        <w:t>
      5) заманауи білім беру технологияларын қолдану бойынша біліктерді қалыптастыру мен білімдерді кеңейту, оның ішінде ақпараттық технологиялар (бұдан әрі – IT), әскери мамандыққа кәсіптік бағдар беру және оқушыларды Отанға қызмет етуге дайындау;</w:t>
      </w:r>
    </w:p>
    <w:p>
      <w:pPr>
        <w:spacing w:after="0"/>
        <w:ind w:left="0"/>
        <w:jc w:val="both"/>
      </w:pPr>
      <w:r>
        <w:rPr>
          <w:rFonts w:ascii="Times New Roman"/>
          <w:b w:val="false"/>
          <w:i w:val="false"/>
          <w:color w:val="000000"/>
          <w:sz w:val="28"/>
        </w:rPr>
        <w:t>
      6) оқушылардың функционалдық сауаттылығын, сыни тұрғыдан ойлауын және өзіндік дербестігін дамытуға бағытталған Б.Блум таксономиясына сәйкес АӘжТД пәні бойынша оқу тапсырмаларын жобалау дағдысын дамыту;</w:t>
      </w:r>
    </w:p>
    <w:bookmarkStart w:name="z831" w:id="739"/>
    <w:p>
      <w:pPr>
        <w:spacing w:after="0"/>
        <w:ind w:left="0"/>
        <w:jc w:val="both"/>
      </w:pPr>
      <w:r>
        <w:rPr>
          <w:rFonts w:ascii="Times New Roman"/>
          <w:b w:val="false"/>
          <w:i w:val="false"/>
          <w:color w:val="000000"/>
          <w:sz w:val="28"/>
        </w:rPr>
        <w:t>
      5. Тыңдаушылар курс соңында:</w:t>
      </w:r>
    </w:p>
    <w:bookmarkEnd w:id="739"/>
    <w:p>
      <w:pPr>
        <w:spacing w:after="0"/>
        <w:ind w:left="0"/>
        <w:jc w:val="both"/>
      </w:pPr>
      <w:r>
        <w:rPr>
          <w:rFonts w:ascii="Times New Roman"/>
          <w:b w:val="false"/>
          <w:i w:val="false"/>
          <w:color w:val="000000"/>
          <w:sz w:val="28"/>
        </w:rPr>
        <w:t>
      1) нормативтік құқықтық актілерді, әскери дайындық, робототехника және IT тұжырымдамалық негіздерін, инклюзивті білім беруді психологиялық-педагогикалық сүйемелдеуге қатысты жұмыстардың мазмұны мен формаларын, оқушылардың оқу жетістіктерін бағалауды біледі;</w:t>
      </w:r>
    </w:p>
    <w:p>
      <w:pPr>
        <w:spacing w:after="0"/>
        <w:ind w:left="0"/>
        <w:jc w:val="both"/>
      </w:pPr>
      <w:r>
        <w:rPr>
          <w:rFonts w:ascii="Times New Roman"/>
          <w:b w:val="false"/>
          <w:i w:val="false"/>
          <w:color w:val="000000"/>
          <w:sz w:val="28"/>
        </w:rPr>
        <w:t>
      2) білім беру мазмұнын жаңарту жағдайында АӘжТД пәні бойынша білім беру процесін жобалауды, оқытудың әр-түрлі заманауи технологияларын, сондай-ақ IT пайдалануды, оқушылардың сыни тұрғыдан ойлауын және өзіндік дербестігін дамытуға бағытталған әдістер мен тәсілдерді қолдануды, әскери мамандыққа кәсіптік бағдар беру және Отанға қызмет етуге оқушыларды дайындаудың кәсіптік бағдар жұмыстарын ұйымдастыруды, АӘжТД пәнінің оқу процесін ұйымдастыруда кездесетін қиындықтарды және оны шешудің мүмкін жолдарын бағалауды қолдана алады;</w:t>
      </w:r>
    </w:p>
    <w:p>
      <w:pPr>
        <w:spacing w:after="0"/>
        <w:ind w:left="0"/>
        <w:jc w:val="both"/>
      </w:pPr>
      <w:r>
        <w:rPr>
          <w:rFonts w:ascii="Times New Roman"/>
          <w:b w:val="false"/>
          <w:i w:val="false"/>
          <w:color w:val="000000"/>
          <w:sz w:val="28"/>
        </w:rPr>
        <w:t>
      3) білім беру мазмұнын жаңарту жағдайында АӘжТД пәні бойынша білім беру процесін жобалауды, АӘжТД пәні арқылы оқушылардың ұлтжандылығын, этникалық және діни төзімділігін қалыптастыруды, жаңартылған орта білім беру жағдайына сәйкес АӘжТД пәнінің оқыту құралдарын және оқу-әдістемелік құралдарын талдауды, оқушылардың сыни тұрғыдан ойлауын және өзіндік дербестігін, функционалдық сауаттылықтарын дамытуға бағытталған АӘжТД пәнінің оқу тапсырмаларын жобалау тәсілдерінің дағдыларын меңгереді.</w:t>
      </w:r>
    </w:p>
    <w:bookmarkStart w:name="z221" w:id="740"/>
    <w:p>
      <w:pPr>
        <w:spacing w:after="0"/>
        <w:ind w:left="0"/>
        <w:jc w:val="left"/>
      </w:pPr>
      <w:r>
        <w:rPr>
          <w:rFonts w:ascii="Times New Roman"/>
          <w:b/>
          <w:i w:val="false"/>
          <w:color w:val="000000"/>
        </w:rPr>
        <w:t xml:space="preserve"> 3-тарау. Бағдарламаның мазмұны</w:t>
      </w:r>
    </w:p>
    <w:bookmarkEnd w:id="740"/>
    <w:bookmarkStart w:name="z832" w:id="741"/>
    <w:p>
      <w:pPr>
        <w:spacing w:after="0"/>
        <w:ind w:left="0"/>
        <w:jc w:val="both"/>
      </w:pPr>
      <w:r>
        <w:rPr>
          <w:rFonts w:ascii="Times New Roman"/>
          <w:b w:val="false"/>
          <w:i w:val="false"/>
          <w:color w:val="000000"/>
          <w:sz w:val="28"/>
        </w:rPr>
        <w:t xml:space="preserve">
      6. Бағдарлама 5 модульдерден тұрады: </w:t>
      </w:r>
    </w:p>
    <w:bookmarkEnd w:id="741"/>
    <w:p>
      <w:pPr>
        <w:spacing w:after="0"/>
        <w:ind w:left="0"/>
        <w:jc w:val="both"/>
      </w:pPr>
      <w:r>
        <w:rPr>
          <w:rFonts w:ascii="Times New Roman"/>
          <w:b w:val="false"/>
          <w:i w:val="false"/>
          <w:color w:val="000000"/>
          <w:sz w:val="28"/>
        </w:rPr>
        <w:t>
      1) нормативті-құқықтық;</w:t>
      </w:r>
    </w:p>
    <w:p>
      <w:pPr>
        <w:spacing w:after="0"/>
        <w:ind w:left="0"/>
        <w:jc w:val="both"/>
      </w:pPr>
      <w:r>
        <w:rPr>
          <w:rFonts w:ascii="Times New Roman"/>
          <w:b w:val="false"/>
          <w:i w:val="false"/>
          <w:color w:val="000000"/>
          <w:sz w:val="28"/>
        </w:rPr>
        <w:t>
      2) психологиялық-педагогикалық;</w:t>
      </w:r>
    </w:p>
    <w:p>
      <w:pPr>
        <w:spacing w:after="0"/>
        <w:ind w:left="0"/>
        <w:jc w:val="both"/>
      </w:pPr>
      <w:r>
        <w:rPr>
          <w:rFonts w:ascii="Times New Roman"/>
          <w:b w:val="false"/>
          <w:i w:val="false"/>
          <w:color w:val="000000"/>
          <w:sz w:val="28"/>
        </w:rPr>
        <w:t>
      3) мазмұндық;</w:t>
      </w:r>
    </w:p>
    <w:p>
      <w:pPr>
        <w:spacing w:after="0"/>
        <w:ind w:left="0"/>
        <w:jc w:val="both"/>
      </w:pPr>
      <w:r>
        <w:rPr>
          <w:rFonts w:ascii="Times New Roman"/>
          <w:b w:val="false"/>
          <w:i w:val="false"/>
          <w:color w:val="000000"/>
          <w:sz w:val="28"/>
        </w:rPr>
        <w:t>
      4) технологиялық;</w:t>
      </w:r>
    </w:p>
    <w:p>
      <w:pPr>
        <w:spacing w:after="0"/>
        <w:ind w:left="0"/>
        <w:jc w:val="both"/>
      </w:pPr>
      <w:r>
        <w:rPr>
          <w:rFonts w:ascii="Times New Roman"/>
          <w:b w:val="false"/>
          <w:i w:val="false"/>
          <w:color w:val="000000"/>
          <w:sz w:val="28"/>
        </w:rPr>
        <w:t>
      5) вариативтік.</w:t>
      </w:r>
    </w:p>
    <w:bookmarkStart w:name="z833" w:id="742"/>
    <w:p>
      <w:pPr>
        <w:spacing w:after="0"/>
        <w:ind w:left="0"/>
        <w:jc w:val="both"/>
      </w:pPr>
      <w:r>
        <w:rPr>
          <w:rFonts w:ascii="Times New Roman"/>
          <w:b w:val="false"/>
          <w:i w:val="false"/>
          <w:color w:val="000000"/>
          <w:sz w:val="28"/>
        </w:rPr>
        <w:t>
      7. Модульдердің мазмұны осы Бағдарламаның қосымшасына сәйкес оқыту-тақырыптық жоспарға (бұдан әрі – ОТЖ) негізделеді.</w:t>
      </w:r>
    </w:p>
    <w:bookmarkEnd w:id="742"/>
    <w:bookmarkStart w:name="z834" w:id="743"/>
    <w:p>
      <w:pPr>
        <w:spacing w:after="0"/>
        <w:ind w:left="0"/>
        <w:jc w:val="both"/>
      </w:pPr>
      <w:r>
        <w:rPr>
          <w:rFonts w:ascii="Times New Roman"/>
          <w:b w:val="false"/>
          <w:i w:val="false"/>
          <w:color w:val="000000"/>
          <w:sz w:val="28"/>
        </w:rPr>
        <w:t>
      8. Вариативті модульдің тақырыптары тыңдаушылардың кіріс сауалнамасы негізінде анықталады.</w:t>
      </w:r>
    </w:p>
    <w:bookmarkEnd w:id="743"/>
    <w:bookmarkStart w:name="z222" w:id="744"/>
    <w:p>
      <w:pPr>
        <w:spacing w:after="0"/>
        <w:ind w:left="0"/>
        <w:jc w:val="left"/>
      </w:pPr>
      <w:r>
        <w:rPr>
          <w:rFonts w:ascii="Times New Roman"/>
          <w:b/>
          <w:i w:val="false"/>
          <w:color w:val="000000"/>
        </w:rPr>
        <w:t xml:space="preserve"> 4-тарау. Білім беру процесін ұйымдастыру, формалары мен әдістері, нәтижелерін бағалау</w:t>
      </w:r>
    </w:p>
    <w:bookmarkEnd w:id="744"/>
    <w:bookmarkStart w:name="z835" w:id="745"/>
    <w:p>
      <w:pPr>
        <w:spacing w:after="0"/>
        <w:ind w:left="0"/>
        <w:jc w:val="both"/>
      </w:pPr>
      <w:r>
        <w:rPr>
          <w:rFonts w:ascii="Times New Roman"/>
          <w:b w:val="false"/>
          <w:i w:val="false"/>
          <w:color w:val="000000"/>
          <w:sz w:val="28"/>
        </w:rPr>
        <w:t>
      9. Курстық оқытудың ұзақтығы 80 академиялық сағатты құрайды.</w:t>
      </w:r>
    </w:p>
    <w:bookmarkEnd w:id="745"/>
    <w:bookmarkStart w:name="z836" w:id="746"/>
    <w:p>
      <w:pPr>
        <w:spacing w:after="0"/>
        <w:ind w:left="0"/>
        <w:jc w:val="both"/>
      </w:pPr>
      <w:r>
        <w:rPr>
          <w:rFonts w:ascii="Times New Roman"/>
          <w:b w:val="false"/>
          <w:i w:val="false"/>
          <w:color w:val="000000"/>
          <w:sz w:val="28"/>
        </w:rPr>
        <w:t xml:space="preserve">
      10. Білім беру процессі осы Бағдарламаның қосымшасындағы ОТЖ-ға сәйкес ұйымдастырылады. Бір апталық курстарды ұйымдастыру кезінде ОТЖ-ғы сағаттар мен тақырыптар саны екі есе азаяды, сабақтарды өткізу формалары өзгермейді. </w:t>
      </w:r>
    </w:p>
    <w:bookmarkEnd w:id="746"/>
    <w:bookmarkStart w:name="z837" w:id="747"/>
    <w:p>
      <w:pPr>
        <w:spacing w:after="0"/>
        <w:ind w:left="0"/>
        <w:jc w:val="both"/>
      </w:pPr>
      <w:r>
        <w:rPr>
          <w:rFonts w:ascii="Times New Roman"/>
          <w:b w:val="false"/>
          <w:i w:val="false"/>
          <w:color w:val="000000"/>
          <w:sz w:val="28"/>
        </w:rPr>
        <w:t xml:space="preserve">
      11. Білім беру процессін ұйымдастыру кезінде тыңдаушылардың білімін бағалау мен бақылау мақсатында өзіндік жұмыс, жобалау жұмысы, шағын-сабақ таныстырылымы (шағын шара) және қорытынды тестілеу өткізіледі. </w:t>
      </w:r>
    </w:p>
    <w:bookmarkEnd w:id="747"/>
    <w:bookmarkStart w:name="z838" w:id="748"/>
    <w:p>
      <w:pPr>
        <w:spacing w:after="0"/>
        <w:ind w:left="0"/>
        <w:jc w:val="both"/>
      </w:pPr>
      <w:r>
        <w:rPr>
          <w:rFonts w:ascii="Times New Roman"/>
          <w:b w:val="false"/>
          <w:i w:val="false"/>
          <w:color w:val="000000"/>
          <w:sz w:val="28"/>
        </w:rPr>
        <w:t xml:space="preserve">
      12. Тыңдаушылардың өзіндік жұмысы үшін тапсырмалар, тест тасырмалары, жобалау жұмыстарының тақырыптары курстық оқу-әдістемелік кешеніне (бұдан кейін – ОӘК) енгізілген. </w:t>
      </w:r>
    </w:p>
    <w:bookmarkEnd w:id="748"/>
    <w:bookmarkStart w:name="z839" w:id="749"/>
    <w:p>
      <w:pPr>
        <w:spacing w:after="0"/>
        <w:ind w:left="0"/>
        <w:jc w:val="both"/>
      </w:pPr>
      <w:r>
        <w:rPr>
          <w:rFonts w:ascii="Times New Roman"/>
          <w:b w:val="false"/>
          <w:i w:val="false"/>
          <w:color w:val="000000"/>
          <w:sz w:val="28"/>
        </w:rPr>
        <w:t>
      13. Білім беру процессі оқытудың интерактивті формалары мен әдістерін енгізеді: пікірталастар, ролдік ойындар, сынып шеберлігі, тренингтер, жоба әдісі, бейнефильмдерді талқылау, сұрақтарды бірлесе шешу.</w:t>
      </w:r>
    </w:p>
    <w:bookmarkEnd w:id="749"/>
    <w:bookmarkStart w:name="z840" w:id="750"/>
    <w:p>
      <w:pPr>
        <w:spacing w:after="0"/>
        <w:ind w:left="0"/>
        <w:jc w:val="both"/>
      </w:pPr>
      <w:r>
        <w:rPr>
          <w:rFonts w:ascii="Times New Roman"/>
          <w:b w:val="false"/>
          <w:i w:val="false"/>
          <w:color w:val="000000"/>
          <w:sz w:val="28"/>
        </w:rPr>
        <w:t xml:space="preserve">
      14. Тыңдаушылардың кәсіби құзіреттіліктерінің қалыптасу деңгейін анықтау үшін профессорлық-педагогикалық құраммен ОӘК-ге енгізілген Бағдарлама мазмұнын игерудің параметрлері мен бағалау критерийлері әзірленеді. </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және орыс тілдерінде</w:t>
            </w:r>
            <w:r>
              <w:br/>
            </w:r>
            <w:r>
              <w:rPr>
                <w:rFonts w:ascii="Times New Roman"/>
                <w:b w:val="false"/>
                <w:i w:val="false"/>
                <w:color w:val="000000"/>
                <w:sz w:val="20"/>
              </w:rPr>
              <w:t>оқытатын орта білім беру</w:t>
            </w:r>
            <w:r>
              <w:br/>
            </w:r>
            <w:r>
              <w:rPr>
                <w:rFonts w:ascii="Times New Roman"/>
                <w:b w:val="false"/>
                <w:i w:val="false"/>
                <w:color w:val="000000"/>
                <w:sz w:val="20"/>
              </w:rPr>
              <w:t>ұйымдарының алғашқы әскери</w:t>
            </w:r>
            <w:r>
              <w:br/>
            </w:r>
            <w:r>
              <w:rPr>
                <w:rFonts w:ascii="Times New Roman"/>
                <w:b w:val="false"/>
                <w:i w:val="false"/>
                <w:color w:val="000000"/>
                <w:sz w:val="20"/>
              </w:rPr>
              <w:t>және технологиялық дайындық</w:t>
            </w:r>
            <w:r>
              <w:br/>
            </w:r>
            <w:r>
              <w:rPr>
                <w:rFonts w:ascii="Times New Roman"/>
                <w:b w:val="false"/>
                <w:i w:val="false"/>
                <w:color w:val="000000"/>
                <w:sz w:val="20"/>
              </w:rPr>
              <w:t>оқытушы-</w:t>
            </w:r>
            <w:r>
              <w:br/>
            </w:r>
            <w:r>
              <w:rPr>
                <w:rFonts w:ascii="Times New Roman"/>
                <w:b w:val="false"/>
                <w:i w:val="false"/>
                <w:color w:val="000000"/>
                <w:sz w:val="20"/>
              </w:rPr>
              <w:t>ұйымдастырушыларына</w:t>
            </w:r>
            <w:r>
              <w:br/>
            </w:r>
            <w:r>
              <w:rPr>
                <w:rFonts w:ascii="Times New Roman"/>
                <w:b w:val="false"/>
                <w:i w:val="false"/>
                <w:color w:val="000000"/>
                <w:sz w:val="20"/>
              </w:rPr>
              <w:t>арналған педагогика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курсының "Орта білім</w:t>
            </w:r>
            <w:r>
              <w:br/>
            </w:r>
            <w:r>
              <w:rPr>
                <w:rFonts w:ascii="Times New Roman"/>
                <w:b w:val="false"/>
                <w:i w:val="false"/>
                <w:color w:val="000000"/>
                <w:sz w:val="20"/>
              </w:rPr>
              <w:t>беру мазмұнын жаңарту</w:t>
            </w:r>
            <w:r>
              <w:br/>
            </w:r>
            <w:r>
              <w:rPr>
                <w:rFonts w:ascii="Times New Roman"/>
                <w:b w:val="false"/>
                <w:i w:val="false"/>
                <w:color w:val="000000"/>
                <w:sz w:val="20"/>
              </w:rPr>
              <w:t>жағдайында "Алғашқы әскери</w:t>
            </w:r>
            <w:r>
              <w:br/>
            </w:r>
            <w:r>
              <w:rPr>
                <w:rFonts w:ascii="Times New Roman"/>
                <w:b w:val="false"/>
                <w:i w:val="false"/>
                <w:color w:val="000000"/>
                <w:sz w:val="20"/>
              </w:rPr>
              <w:t>және технологиялық дайындық"</w:t>
            </w:r>
            <w:r>
              <w:br/>
            </w:r>
            <w:r>
              <w:rPr>
                <w:rFonts w:ascii="Times New Roman"/>
                <w:b w:val="false"/>
                <w:i w:val="false"/>
                <w:color w:val="000000"/>
                <w:sz w:val="20"/>
              </w:rPr>
              <w:t>пәнін оқытудың инновациялық</w:t>
            </w:r>
            <w:r>
              <w:br/>
            </w:r>
            <w:r>
              <w:rPr>
                <w:rFonts w:ascii="Times New Roman"/>
                <w:b w:val="false"/>
                <w:i w:val="false"/>
                <w:color w:val="000000"/>
                <w:sz w:val="20"/>
              </w:rPr>
              <w:t>тәсілдері мен әдістемелері"</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bookmarkStart w:name="z841" w:id="751"/>
    <w:p>
      <w:pPr>
        <w:spacing w:after="0"/>
        <w:ind w:left="0"/>
        <w:jc w:val="left"/>
      </w:pPr>
      <w:r>
        <w:rPr>
          <w:rFonts w:ascii="Times New Roman"/>
          <w:b/>
          <w:i w:val="false"/>
          <w:color w:val="000000"/>
        </w:rPr>
        <w:t xml:space="preserve"> Оқу-тақырыптық жоспар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653"/>
        <w:gridCol w:w="542"/>
        <w:gridCol w:w="349"/>
        <w:gridCol w:w="543"/>
        <w:gridCol w:w="543"/>
        <w:gridCol w:w="543"/>
        <w:gridCol w:w="349"/>
        <w:gridCol w:w="350"/>
        <w:gridCol w:w="350"/>
        <w:gridCol w:w="350"/>
        <w:gridCol w:w="350"/>
        <w:gridCol w:w="54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 қорғау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2016 жылғы 1 наурыздағы № 205 </w:t>
            </w:r>
            <w:r>
              <w:rPr>
                <w:rFonts w:ascii="Times New Roman"/>
                <w:b w:val="false"/>
                <w:i w:val="false"/>
                <w:color w:val="000000"/>
                <w:sz w:val="20"/>
              </w:rPr>
              <w:t>Өкімімен</w:t>
            </w:r>
            <w:r>
              <w:rPr>
                <w:rFonts w:ascii="Times New Roman"/>
                <w:b w:val="false"/>
                <w:i w:val="false"/>
                <w:color w:val="000000"/>
                <w:sz w:val="20"/>
              </w:rPr>
              <w:t xml:space="preserve"> бекітілгін Қазақстан Республикасының білім және ғылымды дамытудың 2016-2019 жылдарға арналған мемлекеттік бағдарламасындағы орта білім берудің мақсатты нысандары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ұлттық идеясын жүзеге асыру мәнмәтініндегі Қазақстан Республикасының Әскери доктринасы. 2007 жылғы 27 шілдедегі Қазақстан Республикасының "Білім туралы" </w:t>
            </w:r>
            <w:r>
              <w:rPr>
                <w:rFonts w:ascii="Times New Roman"/>
                <w:b w:val="false"/>
                <w:i w:val="false"/>
                <w:color w:val="000000"/>
                <w:sz w:val="20"/>
              </w:rPr>
              <w:t>Заңындағы</w:t>
            </w:r>
            <w:r>
              <w:rPr>
                <w:rFonts w:ascii="Times New Roman"/>
                <w:b w:val="false"/>
                <w:i w:val="false"/>
                <w:color w:val="000000"/>
                <w:sz w:val="20"/>
              </w:rPr>
              <w:t xml:space="preserve"> орта білім берудің мақсатты нысандары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жағдайында АӘжТД оқытуда нормативтік құқықтық және тұжырымдамалық негіздерімен қамтамасыз ету. 2015 жылғы 18-қарашадағы Қазақстан Республикасының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2015 жылғы 23-қарашадағы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 xml:space="preserve"> Заңындағы орта білім берудің мақсатты нысандары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педагогикалық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педагогикалық процесінде "Өзін-өзі тану" пәнінің жүйе құрушы әлеуетін жүзеге асырудың мүмкіндіктері. Рухани-адамгершілік тәрбие – отбасылық құндылық негізі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саласындағы мемлекеттік саясаттың басым бағыттары. Тәрбиенің тұжырымдамалық негіздері. Білім беру ұйымдарында оқыту процесінің тәрбиелік құрамдасын күшейту жөніндегі үлгілік кешенді жоспар. "Мәңгілік Ел" Ұлттық идеясы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пәнін оқытуда инклюзивті білім беруді психологиялық-педагогикалық сүйемелдеу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 сабақтарында оқушыларды этникалық және діни төзімділікке тәрбиелеу. Оқушылар мен жасөспірімдер арасында өзіне-өзі қол жұмсаудың алдын алу шаралары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парадигмасы және белсенді оқытудағы педагогтың рөлі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пәнін тиімді оқыту мен оқудың стратегиялары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 бойынша оқушылардың оқу жетістіктерін критериалды бағалау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бағдарланған тапсырмалар – АӘжТД сабақтарында оқушылардың түйінді құзыреттіліктерін қалыптастыру құралы. АӘжТД бойынша оқу тапсырмаларын Б.Блум таксономиясына сәйкес жобалау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өнер мен салт-дәстүр – қазақ мемлекеттігінің мәдени мұрасы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пәнінен оқушылардың практикаға бағдарланған жоба әзірлеу әдістемесі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сабақтарында даралап оқытуды ұйымдастыру. Дарынды балалармен жұмыс істеудің әдістемесі: әскери-техникалық байқауларға дайындау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 Қазақстан Республикасы тәуелсіздігінің кепілі" тақырыбында АӘжТД сабақтарында оқу ақпаратымен жұмыс жасау дағдыларын дамыту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мен басқа да әскери жасақтардың "Жалпы әскери Жарғылары" тақырыбы бойынша АӘжТД оқыту процесінде графикалық органайзерлерді қолдану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дайындық бойынша сабақты өткізудің ұйымдастырылуы мен әдістемесі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 тақырып бойынша АӘжТД сабағын кешенді талдау. Білім беру үдерісінде интерактивті лазерлік тирдің автономды электрондық тренажерлерін қолдану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қаруынан ату және қол гранатасын лақтыру тәсілдері мен ережелері. СВД мергендік винтовкасы мен РПГ-7 қол гранат атқышынан ату тәсілдері мен ережелері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 негізінде "Саптық дайындық" тақырындағы заманауи сабақ</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 бөлімі тарауы бойынша пәнаралық негізінде АӘжТД пәні мазмұнын жетілдіру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Білім беру ұйымдарынның зілзала тәуекелдерін төмендету жөніндегі жұмыстары және адамның төтенше жағдайлардағы әрекеті. Радиациялық, химиялық және бактериологиялық қарудан жеке және ұжымдық қорғану құралдарының кіріктірілген жүйелері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 тарауын оқытуда іс-әрекеттік тәсілді жүзеге асыру.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пәні сабағын орта және қысқа мерзімді жоспарлау. Сабақтың қысқа мерзімді жоспарын панорамалық қорғау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Оқытушы-ұйымдастырушының кәсіби құзыреттілігінің қалыптасу деңгейін анықтау, қорытынды тестілеу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жобаларды қорғау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 технологияларды қолданудың тұжырымдамалық мүмкіндіктері. Робототехника негіздері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ресурстары. Стандартты бағдарламалық қамтамасыз ету құралдарының көмегімен АӘжТД пәнінің электронды білім беру контентін жобалаудың технологиясы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порталдарымен және педагогикалық қауымдастық желілерімен жұмыс негіздері. Интернет желісінің ашық білім беру ресурстары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 білім беру ұйымдары педагогтерінің өзін-өзі бағалау құралы. Оқушылардың АӘжТД пәні бойынша портфолио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сабағында оқушылардың сыни тұрғыдан ойлауын дамыту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АӘжТД сабағында денсаулық сақтау технологияларын қолдану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мектептерде "Мәңгілік ел" ұлттық идеясын жүзеге асырудың механизмдері мен жолдары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 қорғау – мәртебелі мамандық" кәсіби бағдарлау жұмысын жүргізу әдістемесі. ҚР Қорғаныс министрлігінің әскери-оқу орындарына қабылдау талаптары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және терроризм. Өңірде діни экстремизм мен терроризмнің таралу қаупіне қарсы әрекет ету әдістері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Әскери-спорттық лагерді ұйымдастыру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зерттеу мәдениеті.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жүйесінде әскери-техникалық үйірмелерді ұйымдастыру: автокөлік және электротехника негіздері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интернет-қауымдастықта өзара қарым-қатынас орнатуы – кәсіби құзыреттіліктің даму шарты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терминология бойынша өз бетінше жұмысты ұйымдастыру технологиясы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42" w:id="752"/>
    <w:p>
      <w:pPr>
        <w:spacing w:after="0"/>
        <w:ind w:left="0"/>
        <w:jc w:val="both"/>
      </w:pPr>
      <w:r>
        <w:rPr>
          <w:rFonts w:ascii="Times New Roman"/>
          <w:b w:val="false"/>
          <w:i w:val="false"/>
          <w:color w:val="000000"/>
          <w:sz w:val="28"/>
        </w:rPr>
        <w:t>
      Ескертпе: 1 академиялық сағат – 45 минут.</w:t>
      </w:r>
    </w:p>
    <w:bookmarkEnd w:id="7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