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4170" w14:textId="4984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12 сәуірдегі № 239 бұйрығы. Қазақстан Республикасының Әділет министрлігінде 2017 жылғы 25 мамырда № 15158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10422 болып тіркелген, "Әділет" ақпараттық-құқықтық жүйесінде 2015 жылғы 6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көшірмелерін қағаз және электрондық түрде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жіберілуін;</w:t>
      </w:r>
    </w:p>
    <w:bookmarkEnd w:id="5"/>
    <w:bookmarkStart w:name="z7" w:id="6"/>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көшірмелерін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Ақпарат </w:t>
      </w:r>
    </w:p>
    <w:p>
      <w:pPr>
        <w:spacing w:after="0"/>
        <w:ind w:left="0"/>
        <w:jc w:val="both"/>
      </w:pPr>
      <w:r>
        <w:rPr>
          <w:rFonts w:ascii="Times New Roman"/>
          <w:b w:val="false"/>
          <w:i w:val="false"/>
          <w:color w:val="000000"/>
          <w:sz w:val="28"/>
        </w:rPr>
        <w:t xml:space="preserve">
      және коммуникациялар министрі </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2017 жылғы "____"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12 сәуірдегі</w:t>
            </w:r>
            <w:r>
              <w:br/>
            </w:r>
            <w:r>
              <w:rPr>
                <w:rFonts w:ascii="Times New Roman"/>
                <w:b w:val="false"/>
                <w:i w:val="false"/>
                <w:color w:val="000000"/>
                <w:sz w:val="20"/>
              </w:rPr>
              <w:t>№ 239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60 бұйырығымен бекітілген</w:t>
            </w:r>
          </w:p>
        </w:tc>
      </w:tr>
    </w:tbl>
    <w:bookmarkStart w:name="z11" w:id="9"/>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281"/>
        <w:gridCol w:w="2128"/>
        <w:gridCol w:w="545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 саласындағы қызмет түрі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өндірушінің өндіру паспорты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 әзірлеген және бекіткен өндіру паспорты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паспорты үшін этил спиртін өндіру паспорты және өндіру паспортына қажетті мәліметтер тізбесі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жолдармен:</w:t>
            </w:r>
            <w:r>
              <w:br/>
            </w:r>
            <w:r>
              <w:rPr>
                <w:rFonts w:ascii="Times New Roman"/>
                <w:b w:val="false"/>
                <w:i w:val="false"/>
                <w:color w:val="000000"/>
                <w:sz w:val="20"/>
              </w:rPr>
              <w:t>
1) бидайдан, картоптан, қант қызылшасынан, қант шикізаты сірнесінен және басқа да қантты-крахмалды тағамдық өсімдік шикізатынан өндірілетін спирт ашымықтарын тазартып айыру немесе этил спиртi шикiзатын тазартып айыру;</w:t>
            </w:r>
            <w:r>
              <w:br/>
            </w:r>
            <w:r>
              <w:rPr>
                <w:rFonts w:ascii="Times New Roman"/>
                <w:b w:val="false"/>
                <w:i w:val="false"/>
                <w:color w:val="000000"/>
                <w:sz w:val="20"/>
              </w:rPr>
              <w:t>
2) шарап материалын тікелей немесе екі мәрте айдау жолымен алынған этил спиртін өндіру және шығару мүмкіндігі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көшірмесі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өндірістік қуат есебінің дәйектілігі бойынша және тиісті жабдықтың паспортында көрсетілген деректер бойынша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өндірісінің паспортында көрсетілген мәліметтерге сәйкес, меншік құқығындағы стационарлық үй-жайлар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"Жылжымайтын мүлік тіркелімі" мемлекеттік деректер қорының тіркелімі (бұдан әрі - ЖМТ МДҚ) ақпараттық жүйесінен 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этил спиртін өндіруді қамтамасыз ететін сумен жабдықтау, электр қуатымен жабдықтау және кәріз жүйесі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этил спиртін өндіруге ғана пайдаланылатын технологиялық жабдық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 өндіру саласындағы есепке алатын бақылау аспаптары деректерінің операторы арқылы этил спиртінің өндірілу көлемі туралы деректердің автоматты түрде берілуін қамтамасыз ететін есепке алудың бақылау аспаптары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бақылау аспаптарының болуы туралы ақпаратты қамтитын мәліметтердің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өндіруді есепке алудың бақылау аспаптарының технологиялық желiлерiн жарақтандыру, олардың жұмыс iстеу және есепке алынуын жүзеге асыру талаптарына сәйкес есепке алудың бақылау аспаптарының болуы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этил спиртін сақтауға, қабылдауға және жіберуге ғана арналған арнаулы стационарлық үй-жайлар мен алаңдар (этил спиртін сақтау үшін)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болуы туралы ақпаратты қамтитын мәліметтердің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сақтауға, қабылдауға және босатуға арналған қойма үй-жайлары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саласындағы қызмет түрі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өндірушінің өндіру паспорты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 әзірлеген және бекіткен өндіру паспорты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паспорты және өндіру паспортына қажетті мәліметтер тізбесі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пен айрықша арақ және ликер-арақ өнімдерін (күштілігі он екі пайызға жетпейтін күштілігі төмен ликер-арақ өнімдерінен басқа) әрбір технологиялық желіде өндіру және өнім шығару мүмкіндігі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пен айрықша арақ және ликер-арақтың қажетті көлемін өндіруге мүмкіндік беретін жабдықтың пайдалану - техникалық сипаттамасын қамтитын жабдықтың паспортарының көшірмелерін қоса бере отырып, өтініш беруші жүргізетін өндірістік қуат есебі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тиісті жабдықтың паспортында көрсетілген деректер мен өндірістік қуат есебінің дәйектілігі бойынша белгіленеді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 және аумақтарынан тысқары орналасқан алкоголь өнімін өндіру паспортында көрсетілген мәліметтерге сәйкес меншік құқығындағы стационарлық үй-жайлар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мәліметтердің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ЖМТ МДК ақпараттық жүйесінен 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алкоголь өнімін өндіруді қамтамасыз ететін сумен жабдықтау, электр қуатымен жабдықтау және кәріз жүйесі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алкоголь өнімін өндіруге ғана пайдаланылатын технологиялық жабдық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өндіру саласындағы есепке алатын бақылау аспаптары деректерінің операторы арқылы алкоголь өнімінің өндірілу көлемі туралы деректердің автоматты түрде берілуін қамтамасыз ететін есепке алудың бақылау аспаптары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болуы туралы ақпаратты қамтитын мәліметтердің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өндіруді есепке алудың бақылау аспаптарының технологиялық желiлерiн жарақтандыру, олардың жұмыс iстеу және есепке алынуын жүзеге асыру талаптарына сәйкес есепке алудың бақылау аспаптары Қазақстан Республикасының 1999 жылғы 16 шілдедегі "Этил спирті мен алкоголь өнімінің өндірілуін және айналымын мемлекеттік реттеу туралы" Заңының 4-бабының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органмен бекітілген болуы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және аумақтарынан тысқары орналасқан алкоголь өнімін өндіруге пайдаланылатын этил спиртін сақтауға, қабылдауға және жіберуге және өндірілген алкогольдік өнімді сақтауға, қабылдауға және жіберуге ғана арналған арнаулы стационарлық үй-жайлар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сақтауға арналған қойма үй-жайлары және өндірілген алкоголь өнімдерін сақтауға қойма үй-жайлары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шикізатты және қосалқы материалдарды халықтың санитариялық-эпидемиологиялық саламаттылығы саласындағы нормативтік құқықтық актілерге және гигиеналық нормативтің талаптарына сәйкес келетін қойма үй-жайларында және қоймаларда сақтау шарттары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Лицензиардың сұрауына "Рұқсаттар және хабарламалар туралы" Қазақстан Республикасы Заңының </w:t>
            </w:r>
            <w:r>
              <w:rPr>
                <w:rFonts w:ascii="Times New Roman"/>
                <w:b w:val="false"/>
                <w:i w:val="false"/>
                <w:color w:val="000000"/>
                <w:sz w:val="20"/>
              </w:rPr>
              <w:t>25-бабымен</w:t>
            </w:r>
            <w:r>
              <w:rPr>
                <w:rFonts w:ascii="Times New Roman"/>
                <w:b w:val="false"/>
                <w:i w:val="false"/>
                <w:color w:val="000000"/>
                <w:sz w:val="20"/>
              </w:rPr>
              <w:t xml:space="preserve"> белгіленген тәртіпте халықтың санитариялық-эпидемиологиялық саламаттылығы және гигиеналық нормативтер саласындағы уәкілетті орган жауап береді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алкоголь өнімін сақтау шарттарын бақылауға мүмкіндік беретін аспаптар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болуы туралы ақпаратты қамтитын мәліметтердің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бойынша қызметті қоспағанда, алкоголь өнімін сақтау және көтерме саудада сату саласындағы қызмет түрі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және аумақтарынан тысқары орналасқан, меншік құқығындағы немесе уақытша иелік ету (пайдалану), өтеусіз пайдалану құқығындағы, сондай-ақ басқа лицензиатқа берілмеген алкогольдік өнімді сақтауға, қабылдауға және жіберуге ғана арналған қойма үй-жайлар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ЖМТ МДК ақпараттық жүйесінен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үй-жайларындағы сумен жабдықтау, электр қуатымен жабдықтау және кәріз жүйесі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қойма үй-жайларында алкоголь өнімдерін сақтау және көтерме саудамен сату бойынша қызметті жүзеге асыратын екі және одан да көп лицензиаттың болуы немесе болмауы туралы мәліметтер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үй-жайда екі немесе одан да көп лицензиаттардың болуы немесе болмауы туралы ақпаратты қамтитын мәліметтердің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машиналарының болуы туралы ақпаратты қамтитын мәліметтердің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645-бабының</w:t>
            </w:r>
            <w:r>
              <w:rPr>
                <w:rFonts w:ascii="Times New Roman"/>
                <w:b w:val="false"/>
                <w:i w:val="false"/>
                <w:color w:val="000000"/>
                <w:sz w:val="20"/>
              </w:rPr>
              <w:t xml:space="preserve"> талаптарына сәйкес болуы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қызметін қоспағанда, алкоголь өнімін сақтау және бөлшек саудада сату саласындағы қызметі түрі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және аумақтарынан тысқары орналасқан, меншік құқығындағы немесе уақытша иелік ету (пайдалану), өтеусіз пайдалану құқығындағы, тұрақты тұруға қарағанда өзге мақсатқа пайдалануға арналған стационарлық үй-жайлар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ЖМТ МДК ақпараттық жүйесінен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үй-жайларындағы сумен жабдықтау, электр қуатымен жабдықтау және кәріз жүйесі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 болуы туралы ақпаратты қамтитын мәліметтердің нысаны (осы біліктілік талаптарына қосымшаға сәйкес)</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645-бабының</w:t>
            </w:r>
            <w:r>
              <w:rPr>
                <w:rFonts w:ascii="Times New Roman"/>
                <w:b w:val="false"/>
                <w:i w:val="false"/>
                <w:color w:val="000000"/>
                <w:sz w:val="20"/>
              </w:rPr>
              <w:t xml:space="preserve"> талаптарына сәйкес болуы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 алкоголь</w:t>
            </w:r>
            <w:r>
              <w:br/>
            </w:r>
            <w:r>
              <w:rPr>
                <w:rFonts w:ascii="Times New Roman"/>
                <w:b w:val="false"/>
                <w:i w:val="false"/>
                <w:color w:val="000000"/>
                <w:sz w:val="20"/>
              </w:rPr>
              <w:t>өнімін өндіру,алкоголь</w:t>
            </w:r>
            <w:r>
              <w:br/>
            </w:r>
            <w:r>
              <w:rPr>
                <w:rFonts w:ascii="Times New Roman"/>
                <w:b w:val="false"/>
                <w:i w:val="false"/>
                <w:color w:val="000000"/>
                <w:sz w:val="20"/>
              </w:rPr>
              <w:t>өнімдерін өндіру аумағында оны</w:t>
            </w:r>
            <w:r>
              <w:br/>
            </w:r>
            <w:r>
              <w:rPr>
                <w:rFonts w:ascii="Times New Roman"/>
                <w:b w:val="false"/>
                <w:i w:val="false"/>
                <w:color w:val="000000"/>
                <w:sz w:val="20"/>
              </w:rPr>
              <w:t>сақтау және көтерме саудада</w:t>
            </w:r>
            <w:r>
              <w:br/>
            </w:r>
            <w:r>
              <w:rPr>
                <w:rFonts w:ascii="Times New Roman"/>
                <w:b w:val="false"/>
                <w:i w:val="false"/>
                <w:color w:val="000000"/>
                <w:sz w:val="20"/>
              </w:rPr>
              <w:t>сату жөніндегі қызметті</w:t>
            </w:r>
            <w:r>
              <w:br/>
            </w:r>
            <w:r>
              <w:rPr>
                <w:rFonts w:ascii="Times New Roman"/>
                <w:b w:val="false"/>
                <w:i w:val="false"/>
                <w:color w:val="000000"/>
                <w:sz w:val="20"/>
              </w:rPr>
              <w:t>қоспағанда, алкоголь өнімін</w:t>
            </w:r>
            <w:r>
              <w:br/>
            </w:r>
            <w:r>
              <w:rPr>
                <w:rFonts w:ascii="Times New Roman"/>
                <w:b w:val="false"/>
                <w:i w:val="false"/>
                <w:color w:val="000000"/>
                <w:sz w:val="20"/>
              </w:rPr>
              <w:t xml:space="preserve">сақтау және көтерме саудада </w:t>
            </w:r>
            <w:r>
              <w:br/>
            </w:r>
            <w:r>
              <w:rPr>
                <w:rFonts w:ascii="Times New Roman"/>
                <w:b w:val="false"/>
                <w:i w:val="false"/>
                <w:color w:val="000000"/>
                <w:sz w:val="20"/>
              </w:rPr>
              <w:t xml:space="preserve">сату, сондай-ақ алкоголь </w:t>
            </w:r>
            <w:r>
              <w:br/>
            </w:r>
            <w:r>
              <w:rPr>
                <w:rFonts w:ascii="Times New Roman"/>
                <w:b w:val="false"/>
                <w:i w:val="false"/>
                <w:color w:val="000000"/>
                <w:sz w:val="20"/>
              </w:rPr>
              <w:t xml:space="preserve">өнімдерін өндіру аумағында оны сақтау және бөлшек саудада </w:t>
            </w:r>
            <w:r>
              <w:br/>
            </w:r>
            <w:r>
              <w:rPr>
                <w:rFonts w:ascii="Times New Roman"/>
                <w:b w:val="false"/>
                <w:i w:val="false"/>
                <w:color w:val="000000"/>
                <w:sz w:val="20"/>
              </w:rPr>
              <w:t>сату жөніндегі қызметті қоспағанда, алкоголь өнімін</w:t>
            </w:r>
            <w:r>
              <w:br/>
            </w:r>
            <w:r>
              <w:rPr>
                <w:rFonts w:ascii="Times New Roman"/>
                <w:b w:val="false"/>
                <w:i w:val="false"/>
                <w:color w:val="000000"/>
                <w:sz w:val="20"/>
              </w:rPr>
              <w:t>сақтау және бөлшек саудада</w:t>
            </w:r>
            <w:r>
              <w:br/>
            </w:r>
            <w:r>
              <w:rPr>
                <w:rFonts w:ascii="Times New Roman"/>
                <w:b w:val="false"/>
                <w:i w:val="false"/>
                <w:color w:val="000000"/>
                <w:sz w:val="20"/>
              </w:rPr>
              <w:t>сату саласындағы қызметті жүзеге асыруға қойылатын біліктілік талаптары және оларға</w:t>
            </w:r>
            <w:r>
              <w:br/>
            </w:r>
            <w:r>
              <w:rPr>
                <w:rFonts w:ascii="Times New Roman"/>
                <w:b w:val="false"/>
                <w:i w:val="false"/>
                <w:color w:val="000000"/>
                <w:sz w:val="20"/>
              </w:rPr>
              <w:t xml:space="preserve">сәйкестігін растайтын құжаттар </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талаптарына мәліметтердің нысаны</w:t>
      </w:r>
    </w:p>
    <w:bookmarkEnd w:id="10"/>
    <w:p>
      <w:pPr>
        <w:spacing w:after="0"/>
        <w:ind w:left="0"/>
        <w:jc w:val="both"/>
      </w:pPr>
      <w:r>
        <w:rPr>
          <w:rFonts w:ascii="Times New Roman"/>
          <w:b w:val="false"/>
          <w:i w:val="false"/>
          <w:color w:val="000000"/>
          <w:sz w:val="28"/>
        </w:rPr>
        <w:t>
      1. Этил спиртін өндіру саласындағы қызмет түрі үшін:</w:t>
      </w:r>
    </w:p>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w:t>
      </w:r>
    </w:p>
    <w:p>
      <w:pPr>
        <w:spacing w:after="0"/>
        <w:ind w:left="0"/>
        <w:jc w:val="both"/>
      </w:pPr>
      <w:r>
        <w:rPr>
          <w:rFonts w:ascii="Times New Roman"/>
          <w:b w:val="false"/>
          <w:i w:val="false"/>
          <w:color w:val="000000"/>
          <w:sz w:val="28"/>
        </w:rPr>
        <w:t>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(почта индексі, облыс, қала, аудан, елді мекен,</w:t>
      </w:r>
    </w:p>
    <w:p>
      <w:pPr>
        <w:spacing w:after="0"/>
        <w:ind w:left="0"/>
        <w:jc w:val="both"/>
      </w:pPr>
      <w:r>
        <w:rPr>
          <w:rFonts w:ascii="Times New Roman"/>
          <w:b w:val="false"/>
          <w:i w:val="false"/>
          <w:color w:val="000000"/>
          <w:sz w:val="28"/>
        </w:rPr>
        <w:t>
      көшенің атауы, үйдің/ғимараттың (стационарлық үй-жайдың) нөмірі 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w:t>
      </w:r>
    </w:p>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w:t>
      </w:r>
    </w:p>
    <w:p>
      <w:pPr>
        <w:spacing w:after="0"/>
        <w:ind w:left="0"/>
        <w:jc w:val="both"/>
      </w:pPr>
      <w:r>
        <w:rPr>
          <w:rFonts w:ascii="Times New Roman"/>
          <w:b w:val="false"/>
          <w:i w:val="false"/>
          <w:color w:val="000000"/>
          <w:sz w:val="28"/>
        </w:rPr>
        <w:t>
      электр қуатымен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қызметтерді көрсету туралы шарттың (шарттардың) атауы</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2) шарттың (шарттардың) нөмірі мен күні ______________________________________.</w:t>
      </w:r>
    </w:p>
    <w:p>
      <w:pPr>
        <w:spacing w:after="0"/>
        <w:ind w:left="0"/>
        <w:jc w:val="both"/>
      </w:pPr>
      <w:r>
        <w:rPr>
          <w:rFonts w:ascii="Times New Roman"/>
          <w:b w:val="false"/>
          <w:i w:val="false"/>
          <w:color w:val="000000"/>
          <w:sz w:val="28"/>
        </w:rPr>
        <w:t>
      1.3 Электр энергиясының іркіліссіз қоректендіру көздерімен жарақтандырылған,</w:t>
      </w:r>
    </w:p>
    <w:p>
      <w:pPr>
        <w:spacing w:after="0"/>
        <w:ind w:left="0"/>
        <w:jc w:val="both"/>
      </w:pPr>
      <w:r>
        <w:rPr>
          <w:rFonts w:ascii="Times New Roman"/>
          <w:b w:val="false"/>
          <w:i w:val="false"/>
          <w:color w:val="000000"/>
          <w:sz w:val="28"/>
        </w:rPr>
        <w:t>
      уәкілетті органға және оның аумақтық бөлімшелеріне нақты уақыт режимінде, этил спиртінің</w:t>
      </w:r>
    </w:p>
    <w:p>
      <w:pPr>
        <w:spacing w:after="0"/>
        <w:ind w:left="0"/>
        <w:jc w:val="both"/>
      </w:pPr>
      <w:r>
        <w:rPr>
          <w:rFonts w:ascii="Times New Roman"/>
          <w:b w:val="false"/>
          <w:i w:val="false"/>
          <w:color w:val="000000"/>
          <w:sz w:val="28"/>
        </w:rPr>
        <w:t>
      өндірілу көлемі туралы деректердің автоматты түрде берілуін қамтамасыз ететін есепке</w:t>
      </w:r>
    </w:p>
    <w:p>
      <w:pPr>
        <w:spacing w:after="0"/>
        <w:ind w:left="0"/>
        <w:jc w:val="both"/>
      </w:pPr>
      <w:r>
        <w:rPr>
          <w:rFonts w:ascii="Times New Roman"/>
          <w:b w:val="false"/>
          <w:i w:val="false"/>
          <w:color w:val="000000"/>
          <w:sz w:val="28"/>
        </w:rPr>
        <w:t>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w:t>
      </w:r>
    </w:p>
    <w:p>
      <w:pPr>
        <w:spacing w:after="0"/>
        <w:ind w:left="0"/>
        <w:jc w:val="both"/>
      </w:pPr>
      <w:r>
        <w:rPr>
          <w:rFonts w:ascii="Times New Roman"/>
          <w:b w:val="false"/>
          <w:i w:val="false"/>
          <w:color w:val="000000"/>
          <w:sz w:val="28"/>
        </w:rPr>
        <w:t>
      (шарттардың) нөмірі мен күні ______________________________________________________;</w:t>
      </w:r>
    </w:p>
    <w:p>
      <w:pPr>
        <w:spacing w:after="0"/>
        <w:ind w:left="0"/>
        <w:jc w:val="both"/>
      </w:pPr>
      <w:r>
        <w:rPr>
          <w:rFonts w:ascii="Times New Roman"/>
          <w:b w:val="false"/>
          <w:i w:val="false"/>
          <w:color w:val="000000"/>
          <w:sz w:val="28"/>
        </w:rPr>
        <w:t>
      2) аспаптар саны ___________________________________________________________;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w:t>
      </w:r>
    </w:p>
    <w:p>
      <w:pPr>
        <w:spacing w:after="0"/>
        <w:ind w:left="0"/>
        <w:jc w:val="both"/>
      </w:pPr>
      <w:r>
        <w:rPr>
          <w:rFonts w:ascii="Times New Roman"/>
          <w:b w:val="false"/>
          <w:i w:val="false"/>
          <w:color w:val="000000"/>
          <w:sz w:val="28"/>
        </w:rPr>
        <w:t>
      қамтамасыз етудің бар-жоғы _______________________________________________________.</w:t>
      </w:r>
    </w:p>
    <w:p>
      <w:pPr>
        <w:spacing w:after="0"/>
        <w:ind w:left="0"/>
        <w:jc w:val="both"/>
      </w:pPr>
      <w:r>
        <w:rPr>
          <w:rFonts w:ascii="Times New Roman"/>
          <w:b w:val="false"/>
          <w:i w:val="false"/>
          <w:color w:val="000000"/>
          <w:sz w:val="28"/>
        </w:rPr>
        <w:t xml:space="preserve">
      2. Алкоголь өнімін өндіру саласындағы қызмет түрі үшін: </w:t>
      </w:r>
    </w:p>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w:t>
      </w:r>
    </w:p>
    <w:p>
      <w:pPr>
        <w:spacing w:after="0"/>
        <w:ind w:left="0"/>
        <w:jc w:val="both"/>
      </w:pPr>
      <w:r>
        <w:rPr>
          <w:rFonts w:ascii="Times New Roman"/>
          <w:b w:val="false"/>
          <w:i w:val="false"/>
          <w:color w:val="000000"/>
          <w:sz w:val="28"/>
        </w:rPr>
        <w:t>
      меншік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 мекен,</w:t>
      </w:r>
    </w:p>
    <w:p>
      <w:pPr>
        <w:spacing w:after="0"/>
        <w:ind w:left="0"/>
        <w:jc w:val="both"/>
      </w:pPr>
      <w:r>
        <w:rPr>
          <w:rFonts w:ascii="Times New Roman"/>
          <w:b w:val="false"/>
          <w:i w:val="false"/>
          <w:color w:val="000000"/>
          <w:sz w:val="28"/>
        </w:rPr>
        <w:t>
      көшенің атауы, үйдің/ғимараттың нөмірі (стационарлық үй-жайдың) 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w:t>
      </w:r>
    </w:p>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w:t>
      </w:r>
    </w:p>
    <w:p>
      <w:pPr>
        <w:spacing w:after="0"/>
        <w:ind w:left="0"/>
        <w:jc w:val="both"/>
      </w:pPr>
      <w:r>
        <w:rPr>
          <w:rFonts w:ascii="Times New Roman"/>
          <w:b w:val="false"/>
          <w:i w:val="false"/>
          <w:color w:val="000000"/>
          <w:sz w:val="28"/>
        </w:rPr>
        <w:t>
      жабдықтау, электрмен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w:t>
      </w:r>
    </w:p>
    <w:p>
      <w:pPr>
        <w:spacing w:after="0"/>
        <w:ind w:left="0"/>
        <w:jc w:val="both"/>
      </w:pPr>
      <w:r>
        <w:rPr>
          <w:rFonts w:ascii="Times New Roman"/>
          <w:b w:val="false"/>
          <w:i w:val="false"/>
          <w:color w:val="000000"/>
          <w:sz w:val="28"/>
        </w:rPr>
        <w:t>
      2.3 Электр энергиясының іркіліссіз қоректендіру көздерімен жарақтандырылған,</w:t>
      </w:r>
    </w:p>
    <w:p>
      <w:pPr>
        <w:spacing w:after="0"/>
        <w:ind w:left="0"/>
        <w:jc w:val="both"/>
      </w:pPr>
      <w:r>
        <w:rPr>
          <w:rFonts w:ascii="Times New Roman"/>
          <w:b w:val="false"/>
          <w:i w:val="false"/>
          <w:color w:val="000000"/>
          <w:sz w:val="28"/>
        </w:rPr>
        <w:t>
      уәкілетті органға және оның аумақтық бөлімшелеріне нақты уақыт режимінде, алкоголь</w:t>
      </w:r>
    </w:p>
    <w:p>
      <w:pPr>
        <w:spacing w:after="0"/>
        <w:ind w:left="0"/>
        <w:jc w:val="both"/>
      </w:pPr>
      <w:r>
        <w:rPr>
          <w:rFonts w:ascii="Times New Roman"/>
          <w:b w:val="false"/>
          <w:i w:val="false"/>
          <w:color w:val="000000"/>
          <w:sz w:val="28"/>
        </w:rPr>
        <w:t>
      өнімінің өндірілу көлемі туралы деректердің автоматты түрде берілуін қамтамасыз ететін</w:t>
      </w:r>
    </w:p>
    <w:p>
      <w:pPr>
        <w:spacing w:after="0"/>
        <w:ind w:left="0"/>
        <w:jc w:val="both"/>
      </w:pPr>
      <w:r>
        <w:rPr>
          <w:rFonts w:ascii="Times New Roman"/>
          <w:b w:val="false"/>
          <w:i w:val="false"/>
          <w:color w:val="000000"/>
          <w:sz w:val="28"/>
        </w:rPr>
        <w:t>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шарттың (шарттардың) нөмірі</w:t>
      </w:r>
    </w:p>
    <w:p>
      <w:pPr>
        <w:spacing w:after="0"/>
        <w:ind w:left="0"/>
        <w:jc w:val="both"/>
      </w:pPr>
      <w:r>
        <w:rPr>
          <w:rFonts w:ascii="Times New Roman"/>
          <w:b w:val="false"/>
          <w:i w:val="false"/>
          <w:color w:val="000000"/>
          <w:sz w:val="28"/>
        </w:rPr>
        <w:t>
      мен күні _______________________________________________________________________;</w:t>
      </w:r>
    </w:p>
    <w:p>
      <w:pPr>
        <w:spacing w:after="0"/>
        <w:ind w:left="0"/>
        <w:jc w:val="both"/>
      </w:pPr>
      <w:r>
        <w:rPr>
          <w:rFonts w:ascii="Times New Roman"/>
          <w:b w:val="false"/>
          <w:i w:val="false"/>
          <w:color w:val="000000"/>
          <w:sz w:val="28"/>
        </w:rPr>
        <w:t xml:space="preserve">
      2) аспапттар саны __________________________________________________________; </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w:t>
      </w:r>
    </w:p>
    <w:p>
      <w:pPr>
        <w:spacing w:after="0"/>
        <w:ind w:left="0"/>
        <w:jc w:val="both"/>
      </w:pPr>
      <w:r>
        <w:rPr>
          <w:rFonts w:ascii="Times New Roman"/>
          <w:b w:val="false"/>
          <w:i w:val="false"/>
          <w:color w:val="000000"/>
          <w:sz w:val="28"/>
        </w:rPr>
        <w:t>
      қамтамасыз етудің бар-жоғы _______________________________________________________.</w:t>
      </w:r>
    </w:p>
    <w:p>
      <w:pPr>
        <w:spacing w:after="0"/>
        <w:ind w:left="0"/>
        <w:jc w:val="both"/>
      </w:pPr>
      <w:r>
        <w:rPr>
          <w:rFonts w:ascii="Times New Roman"/>
          <w:b w:val="false"/>
          <w:i w:val="false"/>
          <w:color w:val="000000"/>
          <w:sz w:val="28"/>
        </w:rPr>
        <w:t>
      2.3 Өлшемдердің бірыңғайлығын қамтамасыз етудің мемлекеттік жүйесінің</w:t>
      </w:r>
    </w:p>
    <w:p>
      <w:pPr>
        <w:spacing w:after="0"/>
        <w:ind w:left="0"/>
        <w:jc w:val="both"/>
      </w:pPr>
      <w:r>
        <w:rPr>
          <w:rFonts w:ascii="Times New Roman"/>
          <w:b w:val="false"/>
          <w:i w:val="false"/>
          <w:color w:val="000000"/>
          <w:sz w:val="28"/>
        </w:rPr>
        <w:t>
      талаптарына сәйкес тексерілген температуралық - ылғалдық режимі бойынша шикізатты,</w:t>
      </w:r>
    </w:p>
    <w:p>
      <w:pPr>
        <w:spacing w:after="0"/>
        <w:ind w:left="0"/>
        <w:jc w:val="both"/>
      </w:pPr>
      <w:r>
        <w:rPr>
          <w:rFonts w:ascii="Times New Roman"/>
          <w:b w:val="false"/>
          <w:i w:val="false"/>
          <w:color w:val="000000"/>
          <w:sz w:val="28"/>
        </w:rPr>
        <w:t>
      қосалқы материалдарды және алкоголь өнімін сақтау шарттарын бақылауға мүмкіндік беретін</w:t>
      </w:r>
    </w:p>
    <w:p>
      <w:pPr>
        <w:spacing w:after="0"/>
        <w:ind w:left="0"/>
        <w:jc w:val="both"/>
      </w:pPr>
      <w:r>
        <w:rPr>
          <w:rFonts w:ascii="Times New Roman"/>
          <w:b w:val="false"/>
          <w:i w:val="false"/>
          <w:color w:val="000000"/>
          <w:sz w:val="28"/>
        </w:rPr>
        <w:t>
      аспаптар: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xml:space="preserve">
      1) аспаптарды сатып алуды растайтын құжаттың (құжаттардың) нөмірі мен күні _____; </w:t>
      </w:r>
    </w:p>
    <w:p>
      <w:pPr>
        <w:spacing w:after="0"/>
        <w:ind w:left="0"/>
        <w:jc w:val="both"/>
      </w:pPr>
      <w:r>
        <w:rPr>
          <w:rFonts w:ascii="Times New Roman"/>
          <w:b w:val="false"/>
          <w:i w:val="false"/>
          <w:color w:val="000000"/>
          <w:sz w:val="28"/>
        </w:rPr>
        <w:t>
      2) аспаптарды тексеруді жүзеге асыратын ұйымның атауы ________________________;</w:t>
      </w:r>
    </w:p>
    <w:p>
      <w:pPr>
        <w:spacing w:after="0"/>
        <w:ind w:left="0"/>
        <w:jc w:val="both"/>
      </w:pPr>
      <w:r>
        <w:rPr>
          <w:rFonts w:ascii="Times New Roman"/>
          <w:b w:val="false"/>
          <w:i w:val="false"/>
          <w:color w:val="000000"/>
          <w:sz w:val="28"/>
        </w:rPr>
        <w:t>
      3) соңғы және кейінгі тексерудің күні _________________________________________ .</w:t>
      </w:r>
    </w:p>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w:t>
      </w:r>
    </w:p>
    <w:p>
      <w:pPr>
        <w:spacing w:after="0"/>
        <w:ind w:left="0"/>
        <w:jc w:val="both"/>
      </w:pPr>
      <w:r>
        <w:rPr>
          <w:rFonts w:ascii="Times New Roman"/>
          <w:b w:val="false"/>
          <w:i w:val="false"/>
          <w:color w:val="000000"/>
          <w:sz w:val="28"/>
        </w:rPr>
        <w:t>
      қызметті қоспағанда, алкоголь өнімін сақтау және көтерме саудада сату саласындағы қызмет</w:t>
      </w:r>
    </w:p>
    <w:p>
      <w:pPr>
        <w:spacing w:after="0"/>
        <w:ind w:left="0"/>
        <w:jc w:val="both"/>
      </w:pPr>
      <w:r>
        <w:rPr>
          <w:rFonts w:ascii="Times New Roman"/>
          <w:b w:val="false"/>
          <w:i w:val="false"/>
          <w:color w:val="000000"/>
          <w:sz w:val="28"/>
        </w:rPr>
        <w:t>
      түрі үшін:</w:t>
      </w:r>
    </w:p>
    <w:p>
      <w:pPr>
        <w:spacing w:after="0"/>
        <w:ind w:left="0"/>
        <w:jc w:val="both"/>
      </w:pPr>
      <w:r>
        <w:rPr>
          <w:rFonts w:ascii="Times New Roman"/>
          <w:b w:val="false"/>
          <w:i w:val="false"/>
          <w:color w:val="000000"/>
          <w:sz w:val="28"/>
        </w:rPr>
        <w:t>
      3.1 Жалға алу немесе өтеусіз пайдалану шартының көшірмесі:</w:t>
      </w:r>
    </w:p>
    <w:p>
      <w:pPr>
        <w:spacing w:after="0"/>
        <w:ind w:left="0"/>
        <w:jc w:val="both"/>
      </w:pPr>
      <w:r>
        <w:rPr>
          <w:rFonts w:ascii="Times New Roman"/>
          <w:b w:val="false"/>
          <w:i w:val="false"/>
          <w:color w:val="000000"/>
          <w:sz w:val="28"/>
        </w:rPr>
        <w:t>
      1) шарттың (шарттардың) нөмірі мен күні көрсетіңіз _____________________________;</w:t>
      </w:r>
    </w:p>
    <w:p>
      <w:pPr>
        <w:spacing w:after="0"/>
        <w:ind w:left="0"/>
        <w:jc w:val="both"/>
      </w:pPr>
      <w:r>
        <w:rPr>
          <w:rFonts w:ascii="Times New Roman"/>
          <w:b w:val="false"/>
          <w:i w:val="false"/>
          <w:color w:val="000000"/>
          <w:sz w:val="28"/>
        </w:rPr>
        <w:t>
      2) қойма үй-жайдың кадастрлық нөмірі ________________________________________.</w:t>
      </w:r>
    </w:p>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w:t>
      </w:r>
    </w:p>
    <w:p>
      <w:pPr>
        <w:spacing w:after="0"/>
        <w:ind w:left="0"/>
        <w:jc w:val="both"/>
      </w:pPr>
      <w:r>
        <w:rPr>
          <w:rFonts w:ascii="Times New Roman"/>
          <w:b w:val="false"/>
          <w:i w:val="false"/>
          <w:color w:val="000000"/>
          <w:sz w:val="28"/>
        </w:rPr>
        <w:t>
      3.3 Мәлімделген қойма үй-жайларында алкоголь өнімдерін сақтау және көтерме</w:t>
      </w:r>
    </w:p>
    <w:p>
      <w:pPr>
        <w:spacing w:after="0"/>
        <w:ind w:left="0"/>
        <w:jc w:val="both"/>
      </w:pPr>
      <w:r>
        <w:rPr>
          <w:rFonts w:ascii="Times New Roman"/>
          <w:b w:val="false"/>
          <w:i w:val="false"/>
          <w:color w:val="000000"/>
          <w:sz w:val="28"/>
        </w:rPr>
        <w:t>
      саудамен сату бойынша қызметті жүзеге асыратын екі және одан да көп лицензиаттың болуы</w:t>
      </w:r>
    </w:p>
    <w:p>
      <w:pPr>
        <w:spacing w:after="0"/>
        <w:ind w:left="0"/>
        <w:jc w:val="both"/>
      </w:pPr>
      <w:r>
        <w:rPr>
          <w:rFonts w:ascii="Times New Roman"/>
          <w:b w:val="false"/>
          <w:i w:val="false"/>
          <w:color w:val="000000"/>
          <w:sz w:val="28"/>
        </w:rPr>
        <w:t>
      немесе болмауы туралы мәліметтер:</w:t>
      </w:r>
    </w:p>
    <w:p>
      <w:pPr>
        <w:spacing w:after="0"/>
        <w:ind w:left="0"/>
        <w:jc w:val="both"/>
      </w:pPr>
      <w:r>
        <w:rPr>
          <w:rFonts w:ascii="Times New Roman"/>
          <w:b w:val="false"/>
          <w:i w:val="false"/>
          <w:color w:val="000000"/>
          <w:sz w:val="28"/>
        </w:rPr>
        <w:t>
      қойма үй-жайында екі немесе одан көп лицензиаттың болуы немесе болмауын</w:t>
      </w:r>
    </w:p>
    <w:p>
      <w:pPr>
        <w:spacing w:after="0"/>
        <w:ind w:left="0"/>
        <w:jc w:val="both"/>
      </w:pPr>
      <w:r>
        <w:rPr>
          <w:rFonts w:ascii="Times New Roman"/>
          <w:b w:val="false"/>
          <w:i w:val="false"/>
          <w:color w:val="000000"/>
          <w:sz w:val="28"/>
        </w:rPr>
        <w:t>
      көрсетіңіз ______________________________________________________________________.</w:t>
      </w:r>
    </w:p>
    <w:p>
      <w:pPr>
        <w:spacing w:after="0"/>
        <w:ind w:left="0"/>
        <w:jc w:val="both"/>
      </w:pPr>
      <w:r>
        <w:rPr>
          <w:rFonts w:ascii="Times New Roman"/>
          <w:b w:val="false"/>
          <w:i w:val="false"/>
          <w:color w:val="000000"/>
          <w:sz w:val="28"/>
        </w:rPr>
        <w:t>
      3.4 Деректерді тіркеу және (немесе) беру функциясы бар бақылау-касса машиналары</w:t>
      </w:r>
    </w:p>
    <w:p>
      <w:pPr>
        <w:spacing w:after="0"/>
        <w:ind w:left="0"/>
        <w:jc w:val="both"/>
      </w:pPr>
      <w:r>
        <w:rPr>
          <w:rFonts w:ascii="Times New Roman"/>
          <w:b w:val="false"/>
          <w:i w:val="false"/>
          <w:color w:val="000000"/>
          <w:sz w:val="28"/>
        </w:rPr>
        <w:t>
      туралы мәлімет:</w:t>
      </w:r>
    </w:p>
    <w:p>
      <w:pPr>
        <w:spacing w:after="0"/>
        <w:ind w:left="0"/>
        <w:jc w:val="both"/>
      </w:pPr>
      <w:r>
        <w:rPr>
          <w:rFonts w:ascii="Times New Roman"/>
          <w:b w:val="false"/>
          <w:i w:val="false"/>
          <w:color w:val="000000"/>
          <w:sz w:val="28"/>
        </w:rPr>
        <w:t>
      бақылау-кассалық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Алкоголь өнімі өндірілетін аумақта оны сақтау және бөлшек саудада сату жөніндегі</w:t>
      </w:r>
    </w:p>
    <w:p>
      <w:pPr>
        <w:spacing w:after="0"/>
        <w:ind w:left="0"/>
        <w:jc w:val="both"/>
      </w:pPr>
      <w:r>
        <w:rPr>
          <w:rFonts w:ascii="Times New Roman"/>
          <w:b w:val="false"/>
          <w:i w:val="false"/>
          <w:color w:val="000000"/>
          <w:sz w:val="28"/>
        </w:rPr>
        <w:t>
      қызметті қоспағанда, алкоголь өнімін сақтау және бөлшек саудада сату саласындағы қызмет</w:t>
      </w:r>
    </w:p>
    <w:p>
      <w:pPr>
        <w:spacing w:after="0"/>
        <w:ind w:left="0"/>
        <w:jc w:val="both"/>
      </w:pPr>
      <w:r>
        <w:rPr>
          <w:rFonts w:ascii="Times New Roman"/>
          <w:b w:val="false"/>
          <w:i w:val="false"/>
          <w:color w:val="000000"/>
          <w:sz w:val="28"/>
        </w:rPr>
        <w:t>
      түрі үшін:</w:t>
      </w:r>
    </w:p>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w:t>
      </w:r>
    </w:p>
    <w:p>
      <w:pPr>
        <w:spacing w:after="0"/>
        <w:ind w:left="0"/>
        <w:jc w:val="both"/>
      </w:pPr>
      <w:r>
        <w:rPr>
          <w:rFonts w:ascii="Times New Roman"/>
          <w:b w:val="false"/>
          <w:i w:val="false"/>
          <w:color w:val="000000"/>
          <w:sz w:val="28"/>
        </w:rPr>
        <w:t>
      қамтамасыз ету жөніндегі шарттың (шарттардың) атауы 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w:t>
      </w:r>
    </w:p>
    <w:p>
      <w:pPr>
        <w:spacing w:after="0"/>
        <w:ind w:left="0"/>
        <w:jc w:val="both"/>
      </w:pPr>
      <w:r>
        <w:rPr>
          <w:rFonts w:ascii="Times New Roman"/>
          <w:b w:val="false"/>
          <w:i w:val="false"/>
          <w:color w:val="000000"/>
          <w:sz w:val="28"/>
        </w:rPr>
        <w:t>
      3) стационарлық үй-жайдың кадастрлық нөмірі _________________________________.</w:t>
      </w:r>
    </w:p>
    <w:p>
      <w:pPr>
        <w:spacing w:after="0"/>
        <w:ind w:left="0"/>
        <w:jc w:val="both"/>
      </w:pPr>
      <w:r>
        <w:rPr>
          <w:rFonts w:ascii="Times New Roman"/>
          <w:b w:val="false"/>
          <w:i w:val="false"/>
          <w:color w:val="000000"/>
          <w:sz w:val="28"/>
        </w:rPr>
        <w:t>
      4.2 Деректерді тіркеу және (немесе) беру функциясы бар бақылау-касса машиналары</w:t>
      </w:r>
    </w:p>
    <w:p>
      <w:pPr>
        <w:spacing w:after="0"/>
        <w:ind w:left="0"/>
        <w:jc w:val="both"/>
      </w:pPr>
      <w:r>
        <w:rPr>
          <w:rFonts w:ascii="Times New Roman"/>
          <w:b w:val="false"/>
          <w:i w:val="false"/>
          <w:color w:val="000000"/>
          <w:sz w:val="28"/>
        </w:rPr>
        <w:t>
      туралы мәлімет:</w:t>
      </w:r>
    </w:p>
    <w:p>
      <w:pPr>
        <w:spacing w:after="0"/>
        <w:ind w:left="0"/>
        <w:jc w:val="both"/>
      </w:pPr>
      <w:r>
        <w:rPr>
          <w:rFonts w:ascii="Times New Roman"/>
          <w:b w:val="false"/>
          <w:i w:val="false"/>
          <w:color w:val="000000"/>
          <w:sz w:val="28"/>
        </w:rPr>
        <w:t>
      бақылау-кассалық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