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c22c" w14:textId="aaac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5 сәуірдегі № 188 бұйрығы. Қазақстан Республикасының Әділет министрлігінде 2017 жылғы 25 мамырда № 15149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11402 болып тіркелген, 2015 жылғы 1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кіріспе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"Автомобиль жолдары туралы" 2001 жылғы 17 шілдедегі Қазақстан Республикасының Заңы 12-бабының 2-тармағының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тармақшасында орыс тілдегі мәтініне өзгеріс енгізілді, мемлекеттік тілдегі мәтін өзгермейді;</w:t>
      </w:r>
    </w:p>
    <w:bookmarkStart w:name="z6" w:id="4"/>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4"/>
    <w:bookmarkStart w:name="z7" w:id="5"/>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Автомобиль жолдары комитеті: </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8"/>
    <w:bookmarkStart w:name="z11" w:id="9"/>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9"/>
    <w:bookmarkStart w:name="z12"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2017 жылғы 17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 С. Жасұзақов</w:t>
      </w:r>
    </w:p>
    <w:p>
      <w:pPr>
        <w:spacing w:after="0"/>
        <w:ind w:left="0"/>
        <w:jc w:val="both"/>
      </w:pPr>
      <w:r>
        <w:rPr>
          <w:rFonts w:ascii="Times New Roman"/>
          <w:b w:val="false"/>
          <w:i w:val="false"/>
          <w:color w:val="000000"/>
          <w:sz w:val="28"/>
        </w:rPr>
        <w:t>
      2017 жылғы 21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5 сәуірдегі</w:t>
            </w:r>
            <w:r>
              <w:br/>
            </w:r>
            <w:r>
              <w:rPr>
                <w:rFonts w:ascii="Times New Roman"/>
                <w:b w:val="false"/>
                <w:i w:val="false"/>
                <w:color w:val="000000"/>
                <w:sz w:val="20"/>
              </w:rPr>
              <w:t>№ 188 бұйрығына</w:t>
            </w:r>
            <w:r>
              <w:br/>
            </w:r>
            <w:r>
              <w:rPr>
                <w:rFonts w:ascii="Times New Roman"/>
                <w:b w:val="false"/>
                <w:i w:val="false"/>
                <w:color w:val="000000"/>
                <w:sz w:val="20"/>
              </w:rPr>
              <w:t xml:space="preserve">1-қосымша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315 бұйрығына</w:t>
            </w:r>
            <w:r>
              <w:br/>
            </w:r>
            <w:r>
              <w:rPr>
                <w:rFonts w:ascii="Times New Roman"/>
                <w:b w:val="false"/>
                <w:i w:val="false"/>
                <w:color w:val="000000"/>
                <w:sz w:val="20"/>
              </w:rPr>
              <w:t>2-қосымша</w:t>
            </w:r>
          </w:p>
        </w:tc>
      </w:tr>
    </w:tbl>
    <w:bookmarkStart w:name="z31" w:id="13"/>
    <w:p>
      <w:pPr>
        <w:spacing w:after="0"/>
        <w:ind w:left="0"/>
        <w:jc w:val="left"/>
      </w:pPr>
      <w:r>
        <w:rPr>
          <w:rFonts w:ascii="Times New Roman"/>
          <w:b/>
          <w:i w:val="false"/>
          <w:color w:val="000000"/>
        </w:rPr>
        <w:t xml:space="preserve"> Халықаралық және республикалық маңызы бар жалпыға ортақ пайдаланыталын</w:t>
      </w:r>
      <w:r>
        <w:br/>
      </w:r>
      <w:r>
        <w:rPr>
          <w:rFonts w:ascii="Times New Roman"/>
          <w:b/>
          <w:i w:val="false"/>
          <w:color w:val="000000"/>
        </w:rPr>
        <w:t>автомобиль жолдарының тізбесі, олардың атаулары мен индекстері, оның ішінде</w:t>
      </w:r>
      <w:r>
        <w:br/>
      </w:r>
      <w:r>
        <w:rPr>
          <w:rFonts w:ascii="Times New Roman"/>
          <w:b/>
          <w:i w:val="false"/>
          <w:color w:val="000000"/>
        </w:rPr>
        <w:t>қорғаныстық мақсатта пайдаланылатын автомобиль жолдарының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7445"/>
        <w:gridCol w:w="3362"/>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индексі</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км</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(Самараға) - Шымкент, Орал, Ақтөбе, Қызылорда арқылы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(Екатеринбургке) - Алматы, Қостанай, Астана, Қарағанды арқылы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(Омбыға) - Майқапшағай (ҚХР-ға шығу), Павлодар, Семей арқылы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(Челябинскiге) – РФ шекарасы (Новосибирскiге), Петропавл, Омбы арқылы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Петропавл, Көкшетау арқылы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 шекарасы (Ташкентке)-Шымкент-Тараз-Алматы-Қорғас Көкпек, Көктал, Қайнар арқылы (ҚР шекарасына кiреберiспен және Тараз, Құлан, Қордай шатқалының айналма жолдарымен)</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(Аягөздің және Сарқандтың айналма жолдарымен)</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Алматы-Үшқоңыр - Ұзынағаш – Аққайнар – Сұраншы батыр-ҚР шекарасы (Ұзынағаш кентіне кiреберiспен)</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 Шонжы – Көлжат - ҚХР шекарасы (ҚХР шекарасына кiреберiспен)</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 - Кеген - ҚР шекарасы (Түп) (Кеген шатқалының айналма жолымен)</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Үшарал-Достық</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Таскескен-Бақты (ҚХР шекарасы)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Өскемен-Риддер- РФ шекарасы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Өскемен-Шемонаиха- РФ шекарасы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РФ шекарасы (Барнаулға)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Петропавл-Соколовка- РФ шекарасы (Есiлге)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Көкшетау-Кiшкенекөл-Бидайық - РФ шекарасы (Омбыға)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 Утмек - ҚР шекарасы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Жизақ-Гагарин-Жетiсай-Киров-Қызыләскер-Сарыағаш-Абай-Жiбек жолы (Атакент ауылына кіреберіспен ӨР шекарасы Сырдария, Гүлстан және Чиназ және Сарыағаш санаториясына)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Жезқазған-Петропавл Арқалық арқылы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Қызылорда-Павлодар-Успенка- РФ шекарасы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Павлодар-Шербақты- РФ шекарасы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Қашыр-Михайловка- РФ шекарасы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Қарағанды-Аягөз-Тарбағатай-Бұғаз</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Мамлютка-Қостанай</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Қарабұтақ-Комсомольское-Денисовка-Рудный-Қостанай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Денисовка-Жітіқара-Мықтыкөл- РФ шекарасы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Ақтөбе-Мәртөк- РФ шекарасы (Орынборға)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РФ шекарасы (Орскке)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Қандыағаш-Ембі-Шалқар-Ырғыз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Ақтөбе-Атырау- РФ шекарасы (Астраханьға)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Орал-Тасқала- РФ шекарасы (Озинкиге)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 РФ шекарасы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Чапаев-Жалпақтал-Казталовка- РФ шекарасы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Орал-Теплое- РФ шекарасы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Доссор-Құлсары-Бейнеу-Сай-Өтес-Шетпе-Жетiбай-Ақтау порты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Жетiбай - Жаңа өзен - Кендірлі – ТР шекарасы (Түркменбашыға)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 Құрық</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 Жетібай</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Бейнеу-Ақжiгіт-ӨР шекарасы (Нүкіске)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Астана-Қорғалжың (Қорғалжың қорығына кіреберіспен)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Астана-Қабанбай батыр-Энтузиаст-Киевка-Темiртау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Астана-Ерейментау-Шідерті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Макин-Ақсу-Торғай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курорт аймағының жолдары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Щучье-Зеренді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 су қоймасына кiреберіс</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Астанаға айналма жол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Көкшетау-Рузаевка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Көкшетау-Атбасар</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Жасы-Есіл-Бузулук</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Көкшетауға айналма жол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Кеген-Нарынқол</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"Көкпек-Кеген-Түп" а/ж - Жалаңаш - Саты - Құрметтi (Көлсай көлiне кiреберiспен)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Алматы-Талғар-Бәйдібек би</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Қапшағай-Күрті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Көктал - Байсерке - Междуреченское" а/ж – РФ шекарасы (Екатеринбургке) - Алматы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Сарыөзек-Көктал (Сарыөзек станциясының айналма жолы)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Алма-Тау турбазасына кiреберiс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Алматы-Космостанция (Алматы және Алма-Арасан санаторийлеріне кiреберiспен)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Семей-Қайнар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Өскемен-Семей</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 Зыряновск – Үлкен Нарын - Қатон қарағай - Рахман қайнары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шекарасы (Омбыға) - Майқапшағай (ҚХР-ға шығу) - Қалжыр-Теректі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Қалқаман - Баянаул - Үмiткер - Ульяновский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батырдың ескерткiш кешенiне кiреберіс</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Мерке-Бурылбайтал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Шу-Благовещенка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Кентау-Түркiстан-Арыстанбаб-Шәуiлдiр-Төрткөл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Шымкентке айналма жол</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Қызылорда-Жалағаш - РФ шекарасы (Самараға) - Шымкент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"Қызылорда-Павлодар" а/ж - Жәйрем- Қаражал-Атасу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Ақшатау-Ағадыр-Ортау - "Қызылорда- Павлодар" а/ж</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Қостанай-Әулиекөл-Сурган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Бастау-Ақтау-Теміртау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"Қостанай-Жақсы" а/ж – "Қостанай-Қарабұтақ" а/ж</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"Қостанай-Қарабұтақ" а/ж - РФ шекарасы (Екатеринбургке) - Алматы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 Хамит Ерғалиев</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батырдың ескерткiш кешенiне кіреберіс</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Рудныйдың Батыс айналма жолы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 Жәнiбек - РФ шекарасы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Ленинск-Ақсу-Көктөбе-Үлкен Ақжар - Курчатовқа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курорттық аймағының ойын-сауық орталығына кіреберіс</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шекарасына (Қарасу) кіреберіс</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ақпараттық технологиялар паркі" еркін экономикалық аймағына кіреберіс</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 Көкшетау, Петропавл - РФ шекарасы" Астана – Петропавл транзит дәлізі (Петропавл айналма жолы)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Ақтөбенің Солтүстік айналма жолы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Өнеге-Бисен-Сайхин</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Қалқұтан-Ақкөл-Минское" а/ж кіреберіс</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Т.Рыскулова ауылына кіреберіс</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Қарағандыға кіреберіс</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23 910,9</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а/ж – автомобиль жолдары</w:t>
      </w:r>
    </w:p>
    <w:p>
      <w:pPr>
        <w:spacing w:after="0"/>
        <w:ind w:left="0"/>
        <w:jc w:val="both"/>
      </w:pPr>
      <w:r>
        <w:rPr>
          <w:rFonts w:ascii="Times New Roman"/>
          <w:b w:val="false"/>
          <w:i w:val="false"/>
          <w:color w:val="000000"/>
          <w:sz w:val="28"/>
        </w:rPr>
        <w:t>
      ҚР – Қырғызстан Республикасы</w:t>
      </w:r>
    </w:p>
    <w:p>
      <w:pPr>
        <w:spacing w:after="0"/>
        <w:ind w:left="0"/>
        <w:jc w:val="both"/>
      </w:pPr>
      <w:r>
        <w:rPr>
          <w:rFonts w:ascii="Times New Roman"/>
          <w:b w:val="false"/>
          <w:i w:val="false"/>
          <w:color w:val="000000"/>
          <w:sz w:val="28"/>
        </w:rPr>
        <w:t xml:space="preserve">
      ҚХР – Қытай Халық Республикасы </w:t>
      </w:r>
    </w:p>
    <w:p>
      <w:pPr>
        <w:spacing w:after="0"/>
        <w:ind w:left="0"/>
        <w:jc w:val="both"/>
      </w:pPr>
      <w:r>
        <w:rPr>
          <w:rFonts w:ascii="Times New Roman"/>
          <w:b w:val="false"/>
          <w:i w:val="false"/>
          <w:color w:val="000000"/>
          <w:sz w:val="28"/>
        </w:rPr>
        <w:t>
      ӨР – Өзбекстан Республикасы</w:t>
      </w:r>
    </w:p>
    <w:p>
      <w:pPr>
        <w:spacing w:after="0"/>
        <w:ind w:left="0"/>
        <w:jc w:val="both"/>
      </w:pPr>
      <w:r>
        <w:rPr>
          <w:rFonts w:ascii="Times New Roman"/>
          <w:b w:val="false"/>
          <w:i w:val="false"/>
          <w:color w:val="000000"/>
          <w:sz w:val="28"/>
        </w:rPr>
        <w:t>
      ТР – Түрікменстан Республикасы</w:t>
      </w:r>
    </w:p>
    <w:p>
      <w:pPr>
        <w:spacing w:after="0"/>
        <w:ind w:left="0"/>
        <w:jc w:val="both"/>
      </w:pPr>
      <w:r>
        <w:rPr>
          <w:rFonts w:ascii="Times New Roman"/>
          <w:b w:val="false"/>
          <w:i w:val="false"/>
          <w:color w:val="000000"/>
          <w:sz w:val="28"/>
        </w:rPr>
        <w:t>
      РФ – Ресей Федерациясы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