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ab8c" w14:textId="851ab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24 наурыздағы № 104 бұйрығы. Қазақстан Республикасының Әділет министрлігінде 2017 жылғы 16 мамырда № 15124 болып тіркелді. Күші жойылды - Қазақстан Республикасы Ақпарат және қоғамдық даму министрінің 2020 жылғы 2 сәуірдегі № 101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02.04.2020 </w:t>
      </w:r>
      <w:r>
        <w:rPr>
          <w:rFonts w:ascii="Times New Roman"/>
          <w:b w:val="false"/>
          <w:i w:val="false"/>
          <w:color w:val="ff0000"/>
          <w:sz w:val="28"/>
        </w:rPr>
        <w:t>№ 101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"Ақпарат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11301 болып тіркелген, 2015 жылғы 2 шілдеде "Әділет" ақпараттық-құқықтық жүйесінде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xml:space="preserve">
      1) осы бұйрыққа 1-қосымшаға сәйкес "Отандық теле-, радиоарнаны есепке қою, қайта есепке қою, куәліктің телнұсқасын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w:t>
      </w:r>
    </w:p>
    <w:bookmarkEnd w:id="3"/>
    <w:bookmarkStart w:name="z6" w:id="4"/>
    <w:p>
      <w:pPr>
        <w:spacing w:after="0"/>
        <w:ind w:left="0"/>
        <w:jc w:val="both"/>
      </w:pPr>
      <w:r>
        <w:rPr>
          <w:rFonts w:ascii="Times New Roman"/>
          <w:b w:val="false"/>
          <w:i w:val="false"/>
          <w:color w:val="000000"/>
          <w:sz w:val="28"/>
        </w:rPr>
        <w:t xml:space="preserve">
      2) осы бұйрыққа 2-қосымшаға сәйкес "Теле-, радиоарналарды тарату жөніндегі қызметпен айналысу үшін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w:t>
      </w:r>
    </w:p>
    <w:bookmarkEnd w:id="4"/>
    <w:bookmarkStart w:name="z7" w:id="5"/>
    <w:p>
      <w:pPr>
        <w:spacing w:after="0"/>
        <w:ind w:left="0"/>
        <w:jc w:val="both"/>
      </w:pPr>
      <w:r>
        <w:rPr>
          <w:rFonts w:ascii="Times New Roman"/>
          <w:b w:val="false"/>
          <w:i w:val="false"/>
          <w:color w:val="000000"/>
          <w:sz w:val="28"/>
        </w:rPr>
        <w:t xml:space="preserve">
      3) осы бұйрыққа 3-қосымшаға сәйкес "Қазақстан Республикасының аумағында таратылатын шетелдік теле-, радиоарнаны есепке қою, қайта есепке қою, куәліктің телнұсқасын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w:t>
      </w:r>
    </w:p>
    <w:bookmarkEnd w:id="5"/>
    <w:bookmarkStart w:name="z8" w:id="6"/>
    <w:p>
      <w:pPr>
        <w:spacing w:after="0"/>
        <w:ind w:left="0"/>
        <w:jc w:val="both"/>
      </w:pPr>
      <w:r>
        <w:rPr>
          <w:rFonts w:ascii="Times New Roman"/>
          <w:b w:val="false"/>
          <w:i w:val="false"/>
          <w:color w:val="000000"/>
          <w:sz w:val="28"/>
        </w:rPr>
        <w:t xml:space="preserve">
      4) осы бұйрыққа 4-қосымшаға сәйкес "Мерзімді баспасөз басылымдарын, ақпараттық агенттіктерді және желілік басылымдарды есепке қою, қайта есепке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w:t>
      </w:r>
    </w:p>
    <w:bookmarkEnd w:id="6"/>
    <w:bookmarkStart w:name="z9" w:id="7"/>
    <w:p>
      <w:pPr>
        <w:spacing w:after="0"/>
        <w:ind w:left="0"/>
        <w:jc w:val="both"/>
      </w:pPr>
      <w:r>
        <w:rPr>
          <w:rFonts w:ascii="Times New Roman"/>
          <w:b w:val="false"/>
          <w:i w:val="false"/>
          <w:color w:val="000000"/>
          <w:sz w:val="28"/>
        </w:rPr>
        <w:t xml:space="preserve">
      5) осы бұйрыққа 5-қосымшаға сәйкес "Қазақстан Республикасының аумағында таратылатын шетелдiк мерзiмдi баспасөз басылымдарын есепке алу, қайта есепке алу"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 </w:t>
      </w:r>
    </w:p>
    <w:bookmarkEnd w:id="7"/>
    <w:bookmarkStart w:name="z10" w:id="8"/>
    <w:p>
      <w:pPr>
        <w:spacing w:after="0"/>
        <w:ind w:left="0"/>
        <w:jc w:val="both"/>
      </w:pPr>
      <w:r>
        <w:rPr>
          <w:rFonts w:ascii="Times New Roman"/>
          <w:b w:val="false"/>
          <w:i w:val="false"/>
          <w:color w:val="000000"/>
          <w:sz w:val="28"/>
        </w:rPr>
        <w:t xml:space="preserve">
      көрсетілген бұйрықпен бекітілген "Отандық теле-, радиоарнаны есепке қою, қайта есепке қою, куәліктің телнұсқасын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 </w:t>
      </w:r>
    </w:p>
    <w:bookmarkStart w:name="z12"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коммуникациялар министрлігі (бұдан әрі – Министрлік) әзірледі.</w:t>
      </w:r>
    </w:p>
    <w:bookmarkEnd w:id="9"/>
    <w:bookmarkStart w:name="z13" w:id="10"/>
    <w:p>
      <w:pPr>
        <w:spacing w:after="0"/>
        <w:ind w:left="0"/>
        <w:jc w:val="both"/>
      </w:pPr>
      <w:r>
        <w:rPr>
          <w:rFonts w:ascii="Times New Roman"/>
          <w:b w:val="false"/>
          <w:i w:val="false"/>
          <w:color w:val="000000"/>
          <w:sz w:val="28"/>
        </w:rPr>
        <w:t>
      3. Мемлекеттік көрсетілетін қызметті Министрліктің Байланыс, ақпараттандыру және бұқаралық ақпарат құралдары саласындағы мемлекеттік бақылау комитеті көрсетеді (бұдан әрі – көрсетілетін қызметті беруші).";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"10. Мыналар мемлекеттік қызметтерді көрсетуден бас тарту үшін негіз болып табылады:</w:t>
      </w:r>
    </w:p>
    <w:bookmarkEnd w:id="11"/>
    <w:bookmarkStart w:name="z16" w:id="12"/>
    <w:p>
      <w:pPr>
        <w:spacing w:after="0"/>
        <w:ind w:left="0"/>
        <w:jc w:val="both"/>
      </w:pPr>
      <w:r>
        <w:rPr>
          <w:rFonts w:ascii="Times New Roman"/>
          <w:b w:val="false"/>
          <w:i w:val="false"/>
          <w:color w:val="000000"/>
          <w:sz w:val="28"/>
        </w:rPr>
        <w:t>
      1) көрсетілетін қызметті берушінің бұрын дәл сондай атауы бар және сол аумаққа таралатын не оның аты бұрын құрылған теле-, радиоарнаның атымен айырғысыз дәрежеде ұқсас теле-, радиоарнаны есепке қойғаны туралы куәлiк беруі;</w:t>
      </w:r>
    </w:p>
    <w:bookmarkEnd w:id="12"/>
    <w:bookmarkStart w:name="z17" w:id="13"/>
    <w:p>
      <w:pPr>
        <w:spacing w:after="0"/>
        <w:ind w:left="0"/>
        <w:jc w:val="both"/>
      </w:pPr>
      <w:r>
        <w:rPr>
          <w:rFonts w:ascii="Times New Roman"/>
          <w:b w:val="false"/>
          <w:i w:val="false"/>
          <w:color w:val="000000"/>
          <w:sz w:val="28"/>
        </w:rPr>
        <w:t>
      2) мазмұны талаптарға сай келмейтін өтініш (өтініште: теле-, радиоарнаның меншік иесі – жеке тұлға тегінің, атының, әкесінің атының (бар болса), жеке сәйкестендіру нөмірінің, тұратын жерінің, теле-, радиоарнаның меншік иесі – заңды тұлғаның орналасқан жерінің, бизнес сәйкестендіру нөмірінің, ұйымдық-құқықтық нысанының, меншікті және ретрансляцияланатын хабар таратудың тәуліктік орташа көлемі көрсетілген теле-, радиоарнаның тақырыптық бағытының көрсетілмеуі);</w:t>
      </w:r>
    </w:p>
    <w:bookmarkEnd w:id="13"/>
    <w:bookmarkStart w:name="z18" w:id="14"/>
    <w:p>
      <w:pPr>
        <w:spacing w:after="0"/>
        <w:ind w:left="0"/>
        <w:jc w:val="both"/>
      </w:pPr>
      <w:r>
        <w:rPr>
          <w:rFonts w:ascii="Times New Roman"/>
          <w:b w:val="false"/>
          <w:i w:val="false"/>
          <w:color w:val="000000"/>
          <w:sz w:val="28"/>
        </w:rPr>
        <w:t>
      3) отандық теле-, радиоарнаны есепке қою үшiн алымның төленбеуі;</w:t>
      </w:r>
    </w:p>
    <w:bookmarkEnd w:id="14"/>
    <w:bookmarkStart w:name="z19" w:id="15"/>
    <w:p>
      <w:pPr>
        <w:spacing w:after="0"/>
        <w:ind w:left="0"/>
        <w:jc w:val="both"/>
      </w:pPr>
      <w:r>
        <w:rPr>
          <w:rFonts w:ascii="Times New Roman"/>
          <w:b w:val="false"/>
          <w:i w:val="false"/>
          <w:color w:val="000000"/>
          <w:sz w:val="28"/>
        </w:rPr>
        <w:t>
      4) меншiк иесiнiң ауысуына орай теле-, радиоарнаны қайта есепке қою туралы өтiнiште теле-, радиоарнаға меншiк құқығының басқа тұлғаға берілуі туралы шарттың нөмірі мен күнінің көрсетілмеуі;</w:t>
      </w:r>
    </w:p>
    <w:bookmarkEnd w:id="15"/>
    <w:bookmarkStart w:name="z20" w:id="16"/>
    <w:p>
      <w:pPr>
        <w:spacing w:after="0"/>
        <w:ind w:left="0"/>
        <w:jc w:val="both"/>
      </w:pPr>
      <w:r>
        <w:rPr>
          <w:rFonts w:ascii="Times New Roman"/>
          <w:b w:val="false"/>
          <w:i w:val="false"/>
          <w:color w:val="000000"/>
          <w:sz w:val="28"/>
        </w:rPr>
        <w:t>
      5) шығарылуын бұрын сот тоқтатқан, аты (атының бiр бөлiгi) бiрдей және тақырыптық бағыты дәл сондай теле-, радиоарна есепке қоюға өтініш берілуі немесе аты мен тақырыптық бағытын қайталайтын теле-, радиоарнаның мәлiмделуі, сондай-ақ шығарылуы сот шешiмiмен тоқтатылған теле-, радиоарнаның меншiк иесiнің немесе бас редакторының (редакторының) сот шешiмi заңды күшiне енген күннен бастап үш жыл iшiнде өтiнiш беруі;</w:t>
      </w:r>
    </w:p>
    <w:bookmarkEnd w:id="16"/>
    <w:bookmarkStart w:name="z21" w:id="17"/>
    <w:p>
      <w:pPr>
        <w:spacing w:after="0"/>
        <w:ind w:left="0"/>
        <w:jc w:val="both"/>
      </w:pPr>
      <w:r>
        <w:rPr>
          <w:rFonts w:ascii="Times New Roman"/>
          <w:b w:val="false"/>
          <w:i w:val="false"/>
          <w:color w:val="000000"/>
          <w:sz w:val="28"/>
        </w:rPr>
        <w:t>
      6) мемлекеттік көрсетілетін қызметті алу үшін қызметті алушы ұсынған құжаттардың және (немесе) ондағы деректердің (мәліметтердің) күмәнді екенінің анықталуы;</w:t>
      </w:r>
    </w:p>
    <w:bookmarkEnd w:id="17"/>
    <w:bookmarkStart w:name="z22" w:id="18"/>
    <w:p>
      <w:pPr>
        <w:spacing w:after="0"/>
        <w:ind w:left="0"/>
        <w:jc w:val="both"/>
      </w:pPr>
      <w:r>
        <w:rPr>
          <w:rFonts w:ascii="Times New Roman"/>
          <w:b w:val="false"/>
          <w:i w:val="false"/>
          <w:color w:val="000000"/>
          <w:sz w:val="28"/>
        </w:rPr>
        <w:t>
      7) қызмет алушыға қатысты белгіленген мемлекеттік көрсетілетін қызметті алуды талап ететін қызметті немесе қызметтің жекелеген түрлеріне тыйым салу туралы заңды күшіне енген сот шешімінің (үкімінің) болуы.</w:t>
      </w:r>
    </w:p>
    <w:bookmarkEnd w:id="18"/>
    <w:bookmarkStart w:name="z23" w:id="19"/>
    <w:p>
      <w:pPr>
        <w:spacing w:after="0"/>
        <w:ind w:left="0"/>
        <w:jc w:val="both"/>
      </w:pPr>
      <w:r>
        <w:rPr>
          <w:rFonts w:ascii="Times New Roman"/>
          <w:b w:val="false"/>
          <w:i w:val="false"/>
          <w:color w:val="000000"/>
          <w:sz w:val="28"/>
        </w:rPr>
        <w:t xml:space="preserve">
      Осы мемлекеттік көрсетілген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құжаттардың толық емес топтамасын және (немесе) қолданыс мерзімі аяқталған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стандартына 4-қосымшаға сәйкес нысан бойынша құжаттарды қабылдаудан бас тарту туралы қолхат 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 </w:t>
      </w:r>
    </w:p>
    <w:bookmarkStart w:name="z25" w:id="20"/>
    <w:p>
      <w:pPr>
        <w:spacing w:after="0"/>
        <w:ind w:left="0"/>
        <w:jc w:val="both"/>
      </w:pPr>
      <w:r>
        <w:rPr>
          <w:rFonts w:ascii="Times New Roman"/>
          <w:b w:val="false"/>
          <w:i w:val="false"/>
          <w:color w:val="000000"/>
          <w:sz w:val="28"/>
        </w:rPr>
        <w:t xml:space="preserve">
      "11. Мемлекеттік қызмет көрсету мәселелері бойынша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мемлекеттік корпорация басшысының атына не мынадай: 010000, Астана қаласы, Мәңгілік Ел даңғылы, 8, Министрліктер үйі, 14 кіреберіс, телефон (8 (7172) 74 03 64 мекенжай бойынша Министрлік басшысының атына беріледі;</w:t>
      </w:r>
    </w:p>
    <w:bookmarkEnd w:id="20"/>
    <w:bookmarkStart w:name="z26" w:id="21"/>
    <w:p>
      <w:pPr>
        <w:spacing w:after="0"/>
        <w:ind w:left="0"/>
        <w:jc w:val="both"/>
      </w:pPr>
      <w:r>
        <w:rPr>
          <w:rFonts w:ascii="Times New Roman"/>
          <w:b w:val="false"/>
          <w:i w:val="false"/>
          <w:color w:val="000000"/>
          <w:sz w:val="28"/>
        </w:rPr>
        <w:t>
      Шағымдар пошта бойынша жазбаша нысанда, портал арқылы не көрсетілетін қызметті берушінің немесе Министрліктің кеңсесі арқылы қолма-қол беріледі.";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28" w:id="22"/>
    <w:p>
      <w:pPr>
        <w:spacing w:after="0"/>
        <w:ind w:left="0"/>
        <w:jc w:val="both"/>
      </w:pPr>
      <w:r>
        <w:rPr>
          <w:rFonts w:ascii="Times New Roman"/>
          <w:b w:val="false"/>
          <w:i w:val="false"/>
          <w:color w:val="000000"/>
          <w:sz w:val="28"/>
        </w:rPr>
        <w:t>
      "14. Мемлекеттік қызметтерді көрсетудің мекенжайлары Министрліктің: www.mic.gov.kz, "Мемлекеттік көрсетілетін қызметтер" бөлімінде, Мемлекеттік корпорацияның – www.goscorp.kz. сайтында орналастырылған.";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"17. Мемлекеттік қызметтерді көрсету мәселелері бойынша анықтамалық қызметтердің байланыс телефондары www.mic.gov.kz интернет-ресурсында "Мемлекеттік көрсетілетін қызметтер" бөлімінде көрсетілген. Мемлекеттік қызмет көрсету мәселелері жөніндегі бірыңғай байланыс орталығы: 1414. 8 800 080 7777.";</w:t>
      </w:r>
    </w:p>
    <w:bookmarkEnd w:id="23"/>
    <w:bookmarkStart w:name="z31" w:id="24"/>
    <w:p>
      <w:pPr>
        <w:spacing w:after="0"/>
        <w:ind w:left="0"/>
        <w:jc w:val="both"/>
      </w:pPr>
      <w:r>
        <w:rPr>
          <w:rFonts w:ascii="Times New Roman"/>
          <w:b w:val="false"/>
          <w:i w:val="false"/>
          <w:color w:val="000000"/>
          <w:sz w:val="28"/>
        </w:rPr>
        <w:t xml:space="preserve">
      көрсетілген бұйрықпен бекітілген "Теле-, радиоарналарды тарату жөніндегі қызметпен айналысу үшін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коммуникациялар министрлігі (бұдан әрі – Министрлік) әзірледі.</w:t>
      </w:r>
    </w:p>
    <w:bookmarkEnd w:id="25"/>
    <w:bookmarkStart w:name="z34" w:id="26"/>
    <w:p>
      <w:pPr>
        <w:spacing w:after="0"/>
        <w:ind w:left="0"/>
        <w:jc w:val="both"/>
      </w:pPr>
      <w:r>
        <w:rPr>
          <w:rFonts w:ascii="Times New Roman"/>
          <w:b w:val="false"/>
          <w:i w:val="false"/>
          <w:color w:val="000000"/>
          <w:sz w:val="28"/>
        </w:rPr>
        <w:t>
      3. Мемлекеттік көрсетілетін қызметті Министрліктің Байланыс, ақпараттандыру және бұқаралық ақпарат құралдары саласындағы мемлекеттік бақылау комитеті (бұдан әрі – көрсетілетін қызметті беруші) көрсетеді.";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36" w:id="27"/>
    <w:p>
      <w:pPr>
        <w:spacing w:after="0"/>
        <w:ind w:left="0"/>
        <w:jc w:val="both"/>
      </w:pPr>
      <w:r>
        <w:rPr>
          <w:rFonts w:ascii="Times New Roman"/>
          <w:b w:val="false"/>
          <w:i w:val="false"/>
          <w:color w:val="000000"/>
          <w:sz w:val="28"/>
        </w:rPr>
        <w:t>
      "10. Мыналар мемлекеттік қызметті көрсетуден бас тарту үшін негіз болып табылады:</w:t>
      </w:r>
    </w:p>
    <w:bookmarkEnd w:id="27"/>
    <w:bookmarkStart w:name="z37" w:id="28"/>
    <w:p>
      <w:pPr>
        <w:spacing w:after="0"/>
        <w:ind w:left="0"/>
        <w:jc w:val="both"/>
      </w:pPr>
      <w:r>
        <w:rPr>
          <w:rFonts w:ascii="Times New Roman"/>
          <w:b w:val="false"/>
          <w:i w:val="false"/>
          <w:color w:val="000000"/>
          <w:sz w:val="28"/>
        </w:rPr>
        <w:t>
      1) Қазақстан Республикасының заңдарында субъектілердің осы санаты үшін қызметтің жекелеген түрімен айналысуға тыйым салынуы;</w:t>
      </w:r>
    </w:p>
    <w:bookmarkEnd w:id="28"/>
    <w:bookmarkStart w:name="z38" w:id="29"/>
    <w:p>
      <w:pPr>
        <w:spacing w:after="0"/>
        <w:ind w:left="0"/>
        <w:jc w:val="both"/>
      </w:pPr>
      <w:r>
        <w:rPr>
          <w:rFonts w:ascii="Times New Roman"/>
          <w:b w:val="false"/>
          <w:i w:val="false"/>
          <w:color w:val="000000"/>
          <w:sz w:val="28"/>
        </w:rPr>
        <w:t>
      2) теле-, радиоарналарды тарату жөніндегі қызметпен айналысу құқығы үшін лицензиялық алымның төленбеуі;</w:t>
      </w:r>
    </w:p>
    <w:bookmarkEnd w:id="29"/>
    <w:bookmarkStart w:name="z39" w:id="30"/>
    <w:p>
      <w:pPr>
        <w:spacing w:after="0"/>
        <w:ind w:left="0"/>
        <w:jc w:val="both"/>
      </w:pPr>
      <w:r>
        <w:rPr>
          <w:rFonts w:ascii="Times New Roman"/>
          <w:b w:val="false"/>
          <w:i w:val="false"/>
          <w:color w:val="000000"/>
          <w:sz w:val="28"/>
        </w:rPr>
        <w:t>
      3) қызмет алушыға қатысты теле-, радиоарналарды тарату жөніндегі қызметпен айналысуға тыйым салу туралы заңды күшіне енген сот шешімінің (үкімінің) болуы.</w:t>
      </w:r>
    </w:p>
    <w:bookmarkEnd w:id="30"/>
    <w:bookmarkStart w:name="z40" w:id="31"/>
    <w:p>
      <w:pPr>
        <w:spacing w:after="0"/>
        <w:ind w:left="0"/>
        <w:jc w:val="both"/>
      </w:pPr>
      <w:r>
        <w:rPr>
          <w:rFonts w:ascii="Times New Roman"/>
          <w:b w:val="false"/>
          <w:i w:val="false"/>
          <w:color w:val="000000"/>
          <w:sz w:val="28"/>
        </w:rPr>
        <w:t xml:space="preserve">
      4) сотпен сот орындаушысы ұсынымының негізінде мемлекеттік қызмет алушыға лицензия алуға уақытша тыйым салынуы; </w:t>
      </w:r>
    </w:p>
    <w:bookmarkEnd w:id="31"/>
    <w:bookmarkStart w:name="z41" w:id="32"/>
    <w:p>
      <w:pPr>
        <w:spacing w:after="0"/>
        <w:ind w:left="0"/>
        <w:jc w:val="both"/>
      </w:pPr>
      <w:r>
        <w:rPr>
          <w:rFonts w:ascii="Times New Roman"/>
          <w:b w:val="false"/>
          <w:i w:val="false"/>
          <w:color w:val="000000"/>
          <w:sz w:val="28"/>
        </w:rPr>
        <w:t xml:space="preserve">
      5) "Телерадио хабарларын тарату саласындағы қызметті лицензиялау кезінде қойылатын біліктілік талаптарын және олардың сәйкестігін растайтын құжаттар тізбесін бекіту туралы" Қазақстан Республикасы Инвестициялар және даму министрінің міндетін атқарушының бұйрығымен бекітілген 2015 жылғы 20 қаңтардағы № 29 </w:t>
      </w:r>
      <w:r>
        <w:rPr>
          <w:rFonts w:ascii="Times New Roman"/>
          <w:b w:val="false"/>
          <w:i w:val="false"/>
          <w:color w:val="000000"/>
          <w:sz w:val="28"/>
        </w:rPr>
        <w:t>бұйрығымен</w:t>
      </w:r>
      <w:r>
        <w:rPr>
          <w:rFonts w:ascii="Times New Roman"/>
          <w:b w:val="false"/>
          <w:i w:val="false"/>
          <w:color w:val="000000"/>
          <w:sz w:val="28"/>
        </w:rPr>
        <w:t xml:space="preserve"> белгіленген біліктілік талаптарына сәйкес келмеуі (Нормативтік құқықтық актілерді мемлекеттік тіркеу тізілімінде № 10357 болып тіркелген). </w:t>
      </w:r>
    </w:p>
    <w:bookmarkEnd w:id="32"/>
    <w:bookmarkStart w:name="z42" w:id="33"/>
    <w:p>
      <w:pPr>
        <w:spacing w:after="0"/>
        <w:ind w:left="0"/>
        <w:jc w:val="both"/>
      </w:pPr>
      <w:r>
        <w:rPr>
          <w:rFonts w:ascii="Times New Roman"/>
          <w:b w:val="false"/>
          <w:i w:val="false"/>
          <w:color w:val="000000"/>
          <w:sz w:val="28"/>
        </w:rPr>
        <w:t xml:space="preserve">
      Осы мемлекеттік көрсетілген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құжаттардың толық емес топтамасын және (немесе) қолданыс мерзімі аяқталған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стандартына 4-қосымшаға сәйкес нысан бойынша құжаттарды қабылдаудан бас тарту туралы қолхат береді.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 </w:t>
      </w:r>
    </w:p>
    <w:bookmarkStart w:name="z44" w:id="34"/>
    <w:p>
      <w:pPr>
        <w:spacing w:after="0"/>
        <w:ind w:left="0"/>
        <w:jc w:val="both"/>
      </w:pPr>
      <w:r>
        <w:rPr>
          <w:rFonts w:ascii="Times New Roman"/>
          <w:b w:val="false"/>
          <w:i w:val="false"/>
          <w:color w:val="000000"/>
          <w:sz w:val="28"/>
        </w:rPr>
        <w:t xml:space="preserve">
      "11. Мемлекеттік қызмет көрсету мәселелері бойынша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мемлекеттік корпорация басшысының атына не мынадай: 010000, Астана қаласы, Мәңгілік Ел даңғылы, 8, Министрліктер үйі, 14 кіреберіс, телефон (8 (7172) 74 03 64 мекенжай бойынша Министрлік басшысының атына беріледі.</w:t>
      </w:r>
    </w:p>
    <w:bookmarkEnd w:id="34"/>
    <w:bookmarkStart w:name="z45" w:id="35"/>
    <w:p>
      <w:pPr>
        <w:spacing w:after="0"/>
        <w:ind w:left="0"/>
        <w:jc w:val="both"/>
      </w:pPr>
      <w:r>
        <w:rPr>
          <w:rFonts w:ascii="Times New Roman"/>
          <w:b w:val="false"/>
          <w:i w:val="false"/>
          <w:color w:val="000000"/>
          <w:sz w:val="28"/>
        </w:rPr>
        <w:t>
      Шағымдар пошта бойынша жазбаша нысанда, портал арқылы не көрсетілетін қызметті берушінің немесе Министрліктің кеңсесі арқылы қолма-қол беріледі.";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"14. Мемлекеттік қызметтерді көрсетудің мекенжайлары Министрліктің: www.mic.gov.kz, "Мемлекеттік көрсетілетін қызметтер" бөлімінде, Мемлекеттік корпорацияның – www.goscorp.kz. сайтында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8" w:id="36"/>
    <w:p>
      <w:pPr>
        <w:spacing w:after="0"/>
        <w:ind w:left="0"/>
        <w:jc w:val="both"/>
      </w:pPr>
      <w:r>
        <w:rPr>
          <w:rFonts w:ascii="Times New Roman"/>
          <w:b w:val="false"/>
          <w:i w:val="false"/>
          <w:color w:val="000000"/>
          <w:sz w:val="28"/>
        </w:rPr>
        <w:t>
      "17. Мемлекеттік қызметтерді көрсету мәселелері бойынша анықтамалық қызметтердің байланыс телефондары www.mic.gov.kz интернет-ресурсында, "Мемлекеттік көрсетілетін қызметтер" бөлімінде көрсетілген. Мемлекеттік қызметтерді көрсету мәселелері бойынша бірыңғай байланыс орталығы: 1414. 8 800 080 7777.";</w:t>
      </w:r>
    </w:p>
    <w:bookmarkEnd w:id="36"/>
    <w:bookmarkStart w:name="z49" w:id="3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таратылатын шетелдік теле-, радиоарнаны есепке қою, қайта есепке қою, куәліктің телнұсқасын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51" w:id="3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коммуникациялар министрлігі (бұдан әрі – Министрлік) әзірледі.</w:t>
      </w:r>
    </w:p>
    <w:bookmarkEnd w:id="38"/>
    <w:bookmarkStart w:name="z52" w:id="39"/>
    <w:p>
      <w:pPr>
        <w:spacing w:after="0"/>
        <w:ind w:left="0"/>
        <w:jc w:val="both"/>
      </w:pPr>
      <w:r>
        <w:rPr>
          <w:rFonts w:ascii="Times New Roman"/>
          <w:b w:val="false"/>
          <w:i w:val="false"/>
          <w:color w:val="000000"/>
          <w:sz w:val="28"/>
        </w:rPr>
        <w:t>
      3. Мемлекеттік көрсетілетін қызметті Министрліктің Байланыс, ақпараттандыру және бұқаралық ақпарат құралдары саласындағы мемлекеттік бақылау комитеті (бұдан әрі – көрсетілетін қызметті беруші) көрсетеді.";</w:t>
      </w:r>
    </w:p>
    <w:bookmarkEnd w:id="39"/>
    <w:bookmarkStart w:name="z53" w:id="4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0"/>
    <w:bookmarkStart w:name="z54" w:id="41"/>
    <w:p>
      <w:pPr>
        <w:spacing w:after="0"/>
        <w:ind w:left="0"/>
        <w:jc w:val="both"/>
      </w:pPr>
      <w:r>
        <w:rPr>
          <w:rFonts w:ascii="Times New Roman"/>
          <w:b w:val="false"/>
          <w:i w:val="false"/>
          <w:color w:val="000000"/>
          <w:sz w:val="28"/>
        </w:rPr>
        <w:t>
      "1) құжаттар топтамасын көрсетілетін қызметті берушіге тапсырған сәттен бастап, сондай-ақ порталға өтініш берген кезде – күнтізбелік 15 (он бес) ішінде;";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6" w:id="42"/>
    <w:p>
      <w:pPr>
        <w:spacing w:after="0"/>
        <w:ind w:left="0"/>
        <w:jc w:val="both"/>
      </w:pPr>
      <w:r>
        <w:rPr>
          <w:rFonts w:ascii="Times New Roman"/>
          <w:b w:val="false"/>
          <w:i w:val="false"/>
          <w:color w:val="000000"/>
          <w:sz w:val="28"/>
        </w:rPr>
        <w:t>
      "10. Мыналар мемлекеттік қызметтерді көрсетуден бас тарту үшін негіз болып табылады.</w:t>
      </w:r>
    </w:p>
    <w:bookmarkEnd w:id="42"/>
    <w:bookmarkStart w:name="z57" w:id="43"/>
    <w:p>
      <w:pPr>
        <w:spacing w:after="0"/>
        <w:ind w:left="0"/>
        <w:jc w:val="both"/>
      </w:pPr>
      <w:r>
        <w:rPr>
          <w:rFonts w:ascii="Times New Roman"/>
          <w:b w:val="false"/>
          <w:i w:val="false"/>
          <w:color w:val="000000"/>
          <w:sz w:val="28"/>
        </w:rPr>
        <w:t>
      1) өтініштің мазмұны талаптарға сәйкес келмейді (өтініште: теле-, радиоарнаның меншік иесі – жеке тұлға тегінің, атының, әкесі атының (бар болса), жеке сәйкестендіру нөмірінің, тұратын жерінің, теле-, радиоарнаның меншік иесі – заңды тұлғаның орналасқан жерінің, ұйымдық-құқықтық нысанының, теле-, радиобағдарламалардың тілінің (тілдерінің), теле-, радиоарнаның тарату кестесінің, теле-, радиоарнаның тақырыптық бағытының, бас редактордың (редактордың) тегінің, атының, әкесі атының (бар болса), теле-, радиокомпанияның заңды мекенжайының, теле-, радиокомпанияның Қазақстан Республикасының заңнамасын сақтауы туралы міндеттемесінің көрсетілмеуі);</w:t>
      </w:r>
    </w:p>
    <w:bookmarkEnd w:id="43"/>
    <w:bookmarkStart w:name="z58" w:id="44"/>
    <w:p>
      <w:pPr>
        <w:spacing w:after="0"/>
        <w:ind w:left="0"/>
        <w:jc w:val="both"/>
      </w:pPr>
      <w:r>
        <w:rPr>
          <w:rFonts w:ascii="Times New Roman"/>
          <w:b w:val="false"/>
          <w:i w:val="false"/>
          <w:color w:val="000000"/>
          <w:sz w:val="28"/>
        </w:rPr>
        <w:t>
      2) теле-, радиоарнаны есепке қою үшiн алымның төленбеуі;</w:t>
      </w:r>
    </w:p>
    <w:bookmarkEnd w:id="44"/>
    <w:bookmarkStart w:name="z59" w:id="45"/>
    <w:p>
      <w:pPr>
        <w:spacing w:after="0"/>
        <w:ind w:left="0"/>
        <w:jc w:val="both"/>
      </w:pPr>
      <w:r>
        <w:rPr>
          <w:rFonts w:ascii="Times New Roman"/>
          <w:b w:val="false"/>
          <w:i w:val="false"/>
          <w:color w:val="000000"/>
          <w:sz w:val="28"/>
        </w:rPr>
        <w:t xml:space="preserve">
      3) шетелдік теле-, радиоарна материалдары конституциялық құрылыстың күштеп өзгертілуін насихаттау немесе үгіттеуден, Қазақстан Республикасы тұтастығын бұзудан, мемлекет қауіпсіздігін бұзудан, соғыс, экстремизм немесе терроризмді насихаттаудан, мейірімсіздік және зорлық-зомбылыққа, әлеуметтік, нәсілдік, ұлттық, діни, таптық және рулық үстемшілікке табынудан, ұлтаралық және конфессияаралық өшпенділікті тұтатуға бағытталған ақпараттан, сондай-ақ порнографиялық және арнайы сексуалдық-эротикалық сипаттағы кино және бейне өнімнен, сондай-ақ суицидті насихаттайтын ақпараттан тұруы; </w:t>
      </w:r>
    </w:p>
    <w:bookmarkEnd w:id="45"/>
    <w:bookmarkStart w:name="z60" w:id="46"/>
    <w:p>
      <w:pPr>
        <w:spacing w:after="0"/>
        <w:ind w:left="0"/>
        <w:jc w:val="both"/>
      </w:pPr>
      <w:r>
        <w:rPr>
          <w:rFonts w:ascii="Times New Roman"/>
          <w:b w:val="false"/>
          <w:i w:val="false"/>
          <w:color w:val="000000"/>
          <w:sz w:val="28"/>
        </w:rPr>
        <w:t>
      4) дін тану сараптамасының нәтижелері бойынша жағымсыз қорытынды болуы;</w:t>
      </w:r>
    </w:p>
    <w:bookmarkEnd w:id="46"/>
    <w:bookmarkStart w:name="z61" w:id="47"/>
    <w:p>
      <w:pPr>
        <w:spacing w:after="0"/>
        <w:ind w:left="0"/>
        <w:jc w:val="both"/>
      </w:pPr>
      <w:r>
        <w:rPr>
          <w:rFonts w:ascii="Times New Roman"/>
          <w:b w:val="false"/>
          <w:i w:val="false"/>
          <w:color w:val="000000"/>
          <w:sz w:val="28"/>
        </w:rPr>
        <w:t xml:space="preserve">
      5) шетелдік теле-, радиоарна өніміне қатысты оны Қазақстан Республикасының аумағында таратуға тыйым салу туралы сот шешімі болуы; </w:t>
      </w:r>
    </w:p>
    <w:bookmarkEnd w:id="47"/>
    <w:bookmarkStart w:name="z62" w:id="48"/>
    <w:p>
      <w:pPr>
        <w:spacing w:after="0"/>
        <w:ind w:left="0"/>
        <w:jc w:val="both"/>
      </w:pPr>
      <w:r>
        <w:rPr>
          <w:rFonts w:ascii="Times New Roman"/>
          <w:b w:val="false"/>
          <w:i w:val="false"/>
          <w:color w:val="000000"/>
          <w:sz w:val="28"/>
        </w:rPr>
        <w:t>
      6) мемлекеттік көрсетілетін қызметтерді алу үшін көрсетілетін қызметті алушы ұсынған құжаттардың және (немесе) ондағы деректердің (мәліметтердің) анық еместігінің анықталуы.";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 </w:t>
      </w:r>
    </w:p>
    <w:bookmarkStart w:name="z64" w:id="49"/>
    <w:p>
      <w:pPr>
        <w:spacing w:after="0"/>
        <w:ind w:left="0"/>
        <w:jc w:val="both"/>
      </w:pPr>
      <w:r>
        <w:rPr>
          <w:rFonts w:ascii="Times New Roman"/>
          <w:b w:val="false"/>
          <w:i w:val="false"/>
          <w:color w:val="000000"/>
          <w:sz w:val="28"/>
        </w:rPr>
        <w:t xml:space="preserve">
      "11. Мемлекеттік қызметтерді көрсету мәселелері бойынша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мемлекеттік корпорация басшысының атына не мынадай: 010000, Астана қаласы, Мәңгілік Ел даңғылы, 8, Министрліктер үйі, 14 кіреберіс, телефон (8 (7172) 74 03 64 мекенжай бойынша Министрлік басшысының атына беріледі.</w:t>
      </w:r>
    </w:p>
    <w:bookmarkEnd w:id="49"/>
    <w:bookmarkStart w:name="z65" w:id="50"/>
    <w:p>
      <w:pPr>
        <w:spacing w:after="0"/>
        <w:ind w:left="0"/>
        <w:jc w:val="both"/>
      </w:pPr>
      <w:r>
        <w:rPr>
          <w:rFonts w:ascii="Times New Roman"/>
          <w:b w:val="false"/>
          <w:i w:val="false"/>
          <w:color w:val="000000"/>
          <w:sz w:val="28"/>
        </w:rPr>
        <w:t>
      Шағымдар пошта бойынша жазбаша нысанда, портал арқылы не көрсетілетін қызметті берушінің немесе Министрліктің кеңсесі арқылы қолма-қол беріледі.";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67" w:id="51"/>
    <w:p>
      <w:pPr>
        <w:spacing w:after="0"/>
        <w:ind w:left="0"/>
        <w:jc w:val="both"/>
      </w:pPr>
      <w:r>
        <w:rPr>
          <w:rFonts w:ascii="Times New Roman"/>
          <w:b w:val="false"/>
          <w:i w:val="false"/>
          <w:color w:val="000000"/>
          <w:sz w:val="28"/>
        </w:rPr>
        <w:t>
      "13. Мемлекеттік қызметтерді көрсетудің мекенжайлары Министрліктің: www.mic.gov.kz интернет-ресурсында, "Мемлекеттік көрсетілетін қызметтер" бөлімінде орналастырылған.";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69" w:id="52"/>
    <w:p>
      <w:pPr>
        <w:spacing w:after="0"/>
        <w:ind w:left="0"/>
        <w:jc w:val="both"/>
      </w:pP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www.mic.gov.kz интернет-ресурсында, "Мемлекеттік көрсетілетін қызметтер" бөлімінде көрсетілген. Мемлекеттік қызметтерді көрсету мәселелері бойынша бірыңғай байланыс орталығы: 1414. 8 800 080 7777.";</w:t>
      </w:r>
    </w:p>
    <w:bookmarkEnd w:id="52"/>
    <w:bookmarkStart w:name="z70" w:id="53"/>
    <w:p>
      <w:pPr>
        <w:spacing w:after="0"/>
        <w:ind w:left="0"/>
        <w:jc w:val="both"/>
      </w:pPr>
      <w:r>
        <w:rPr>
          <w:rFonts w:ascii="Times New Roman"/>
          <w:b w:val="false"/>
          <w:i w:val="false"/>
          <w:color w:val="000000"/>
          <w:sz w:val="28"/>
        </w:rPr>
        <w:t xml:space="preserve">
      Көрсетілген бұйрықпен бекітілген "Мерзімді баспасөз басылымын және ақпарат агенттігін есепке қою, қайта есепке қою, есепке қойылғанын куәландыратын құжаттың телнұсқасын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53"/>
    <w:bookmarkStart w:name="z71" w:id="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таратылатын шетелдік мерзімді баспасөз басылымдарын есепке қою, қайта есепке қою"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54"/>
    <w:bookmarkStart w:name="z72" w:id="55"/>
    <w:p>
      <w:pPr>
        <w:spacing w:after="0"/>
        <w:ind w:left="0"/>
        <w:jc w:val="both"/>
      </w:pPr>
      <w:r>
        <w:rPr>
          <w:rFonts w:ascii="Times New Roman"/>
          <w:b w:val="false"/>
          <w:i w:val="false"/>
          <w:color w:val="000000"/>
          <w:sz w:val="28"/>
        </w:rPr>
        <w:t xml:space="preserve">
      атауы мынадай редакцияда жазылсын: </w:t>
      </w:r>
    </w:p>
    <w:bookmarkEnd w:id="55"/>
    <w:bookmarkStart w:name="z73" w:id="56"/>
    <w:p>
      <w:pPr>
        <w:spacing w:after="0"/>
        <w:ind w:left="0"/>
        <w:jc w:val="both"/>
      </w:pPr>
      <w:r>
        <w:rPr>
          <w:rFonts w:ascii="Times New Roman"/>
          <w:b w:val="false"/>
          <w:i w:val="false"/>
          <w:color w:val="000000"/>
          <w:sz w:val="28"/>
        </w:rPr>
        <w:t>
      "Қазақстан Республикасының аумағында таратылатын шетелдік мерзімді баспасөз басылымдарын есепке қою, қайта есепке қою" мемлекеттік көрсетілетін қызмет стандарты";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75" w:id="57"/>
    <w:p>
      <w:pPr>
        <w:spacing w:after="0"/>
        <w:ind w:left="0"/>
        <w:jc w:val="both"/>
      </w:pPr>
      <w:r>
        <w:rPr>
          <w:rFonts w:ascii="Times New Roman"/>
          <w:b w:val="false"/>
          <w:i w:val="false"/>
          <w:color w:val="000000"/>
          <w:sz w:val="28"/>
        </w:rPr>
        <w:t xml:space="preserve">
      "1. Қазақстан Республикасының аумағында таратылатын шетелдік мерзімді баспасөз басылымдарын есепке қою, қайта есепке қою" мемлекеттік көрсетілетін қызмет" (бұдан әрі – мемлекеттік көрсетілетін қызмет). </w:t>
      </w:r>
    </w:p>
    <w:bookmarkEnd w:id="57"/>
    <w:bookmarkStart w:name="z76" w:id="5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коммуникациялар министрлігі (бұдан әрі – Министрлік) әзірледі.</w:t>
      </w:r>
    </w:p>
    <w:bookmarkEnd w:id="58"/>
    <w:bookmarkStart w:name="z77" w:id="59"/>
    <w:p>
      <w:pPr>
        <w:spacing w:after="0"/>
        <w:ind w:left="0"/>
        <w:jc w:val="both"/>
      </w:pPr>
      <w:r>
        <w:rPr>
          <w:rFonts w:ascii="Times New Roman"/>
          <w:b w:val="false"/>
          <w:i w:val="false"/>
          <w:color w:val="000000"/>
          <w:sz w:val="28"/>
        </w:rPr>
        <w:t>
      3. Мемлекеттік көрсетілетін қызметті Министрліктің Байланыс, ақпараттандыру және бұқаралық ақпарат құралдары саласындағы мемлекеттік бақылау комитеті (бұдан әрі – көрсетілетін қызметті беруші) көрсетеді.</w:t>
      </w:r>
    </w:p>
    <w:bookmarkEnd w:id="59"/>
    <w:bookmarkStart w:name="z78" w:id="60"/>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60"/>
    <w:bookmarkStart w:name="z79" w:id="61"/>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bookmarkEnd w:id="61"/>
    <w:bookmarkStart w:name="z80" w:id="62"/>
    <w:p>
      <w:pPr>
        <w:spacing w:after="0"/>
        <w:ind w:left="0"/>
        <w:jc w:val="both"/>
      </w:pPr>
      <w:r>
        <w:rPr>
          <w:rFonts w:ascii="Times New Roman"/>
          <w:b w:val="false"/>
          <w:i w:val="false"/>
          <w:color w:val="000000"/>
          <w:sz w:val="28"/>
        </w:rPr>
        <w:t>
      www.egov.kz "электрондық үкімет" веб-порталы (бұдан әрі – портал) арқылы жүзеге асырылады.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2" w:id="63"/>
    <w:p>
      <w:pPr>
        <w:spacing w:after="0"/>
        <w:ind w:left="0"/>
        <w:jc w:val="both"/>
      </w:pPr>
      <w:r>
        <w:rPr>
          <w:rFonts w:ascii="Times New Roman"/>
          <w:b w:val="false"/>
          <w:i w:val="false"/>
          <w:color w:val="000000"/>
          <w:sz w:val="28"/>
        </w:rPr>
        <w:t>
      "6. Мемлекеттік қызмет көрсетудің нәтижесі – Қазақстан Республикасының аумағында таралатын шетелдiк мерзiмдi баспасөз басылымдарын есепке алу туралы анықтама.";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84" w:id="64"/>
    <w:p>
      <w:pPr>
        <w:spacing w:after="0"/>
        <w:ind w:left="0"/>
        <w:jc w:val="both"/>
      </w:pPr>
      <w:r>
        <w:rPr>
          <w:rFonts w:ascii="Times New Roman"/>
          <w:b w:val="false"/>
          <w:i w:val="false"/>
          <w:color w:val="000000"/>
          <w:sz w:val="28"/>
        </w:rPr>
        <w:t xml:space="preserve">
      "10. Көрсетілетін қызметті алушы осы мемлекеттік көрсетілген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және (немесе) қолданыс мерзімі аяқталған құжаттарды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86" w:id="65"/>
    <w:p>
      <w:pPr>
        <w:spacing w:after="0"/>
        <w:ind w:left="0"/>
        <w:jc w:val="both"/>
      </w:pPr>
      <w:r>
        <w:rPr>
          <w:rFonts w:ascii="Times New Roman"/>
          <w:b w:val="false"/>
          <w:i w:val="false"/>
          <w:color w:val="000000"/>
          <w:sz w:val="28"/>
        </w:rPr>
        <w:t xml:space="preserve">
      "11. Мемлекеттік қызметтерді көрсету мәселелері бойынша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мемлекеттік корпорация басшысының атына не мынадай: 010000, Астана қаласы, Мәңгілік Ел даңғылы, 8, Министрліктер үйі, 14 кіреберіс, телефон (8 (7172) 74 03 64 мекенжай бойынша Министрлік басшысының атына беріледі.</w:t>
      </w:r>
    </w:p>
    <w:bookmarkEnd w:id="65"/>
    <w:bookmarkStart w:name="z87" w:id="66"/>
    <w:p>
      <w:pPr>
        <w:spacing w:after="0"/>
        <w:ind w:left="0"/>
        <w:jc w:val="both"/>
      </w:pPr>
      <w:r>
        <w:rPr>
          <w:rFonts w:ascii="Times New Roman"/>
          <w:b w:val="false"/>
          <w:i w:val="false"/>
          <w:color w:val="000000"/>
          <w:sz w:val="28"/>
        </w:rPr>
        <w:t>
      Шағымдар пошта бойынша жазбаша нысанда, портал арқылы не көрсетілетін қызметті берушінің немесе Министрліктің кеңсесі арқылы қолма-қол беріледі.";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89" w:id="67"/>
    <w:p>
      <w:pPr>
        <w:spacing w:after="0"/>
        <w:ind w:left="0"/>
        <w:jc w:val="both"/>
      </w:pPr>
      <w:r>
        <w:rPr>
          <w:rFonts w:ascii="Times New Roman"/>
          <w:b w:val="false"/>
          <w:i w:val="false"/>
          <w:color w:val="000000"/>
          <w:sz w:val="28"/>
        </w:rPr>
        <w:t>
      "14. Мемлекеттік қызметтерді көрсетудің мекенжайлары Министрліктің: www.mic.gov.kz, "Мемлекеттік көрсетілетін қызметтер" бөлімінде, Мемлекеттік корпорацияның - www.goscorp.kz. сайтында орналастырылған.";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91" w:id="68"/>
    <w:p>
      <w:pPr>
        <w:spacing w:after="0"/>
        <w:ind w:left="0"/>
        <w:jc w:val="both"/>
      </w:pPr>
      <w:r>
        <w:rPr>
          <w:rFonts w:ascii="Times New Roman"/>
          <w:b w:val="false"/>
          <w:i w:val="false"/>
          <w:color w:val="000000"/>
          <w:sz w:val="28"/>
        </w:rPr>
        <w:t>
      "17. Мемлекеттік қызметтерді көрсету мәселелері бойынша анықтамалық қызметтердің байланыс телефондары www.mic.gov.kz интернет-ресурсында "Мемлекеттік көрсетілетін қызметтер" бөлімінде көрсетілген. Мемлекеттік қызметтерді көрсету мәселелері бойынша бірыңғай байланыс орталығы: 1414. 8 800 080 7777.";</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93" w:id="69"/>
    <w:p>
      <w:pPr>
        <w:spacing w:after="0"/>
        <w:ind w:left="0"/>
        <w:jc w:val="both"/>
      </w:pPr>
      <w:r>
        <w:rPr>
          <w:rFonts w:ascii="Times New Roman"/>
          <w:b w:val="false"/>
          <w:i w:val="false"/>
          <w:color w:val="000000"/>
          <w:sz w:val="28"/>
        </w:rPr>
        <w:t>
      жоғарғы оң бұрышы мынадай редакцияда жазылсын:</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таратылатын</w:t>
            </w:r>
            <w:r>
              <w:br/>
            </w:r>
            <w:r>
              <w:rPr>
                <w:rFonts w:ascii="Times New Roman"/>
                <w:b w:val="false"/>
                <w:i w:val="false"/>
                <w:color w:val="000000"/>
                <w:sz w:val="20"/>
              </w:rPr>
              <w:t>шетелдік мерзімді баспасөз</w:t>
            </w:r>
            <w:r>
              <w:br/>
            </w:r>
            <w:r>
              <w:rPr>
                <w:rFonts w:ascii="Times New Roman"/>
                <w:b w:val="false"/>
                <w:i w:val="false"/>
                <w:color w:val="000000"/>
                <w:sz w:val="20"/>
              </w:rPr>
              <w:t>басылымдарын есепке қою,</w:t>
            </w:r>
            <w:r>
              <w:br/>
            </w:r>
            <w:r>
              <w:rPr>
                <w:rFonts w:ascii="Times New Roman"/>
                <w:b w:val="false"/>
                <w:i w:val="false"/>
                <w:color w:val="000000"/>
                <w:sz w:val="20"/>
              </w:rPr>
              <w:t>қайта есепке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97" w:id="70"/>
    <w:p>
      <w:pPr>
        <w:spacing w:after="0"/>
        <w:ind w:left="0"/>
        <w:jc w:val="both"/>
      </w:pPr>
      <w:r>
        <w:rPr>
          <w:rFonts w:ascii="Times New Roman"/>
          <w:b w:val="false"/>
          <w:i w:val="false"/>
          <w:color w:val="000000"/>
          <w:sz w:val="28"/>
        </w:rPr>
        <w:t>
      жоғарғы оң бұрышы мынадай редакцияда жазылсын:</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таратылатын</w:t>
            </w:r>
            <w:r>
              <w:br/>
            </w:r>
            <w:r>
              <w:rPr>
                <w:rFonts w:ascii="Times New Roman"/>
                <w:b w:val="false"/>
                <w:i w:val="false"/>
                <w:color w:val="000000"/>
                <w:sz w:val="20"/>
              </w:rPr>
              <w:t>шетелдік мерзімді баспасөз</w:t>
            </w:r>
            <w:r>
              <w:br/>
            </w:r>
            <w:r>
              <w:rPr>
                <w:rFonts w:ascii="Times New Roman"/>
                <w:b w:val="false"/>
                <w:i w:val="false"/>
                <w:color w:val="000000"/>
                <w:sz w:val="20"/>
              </w:rPr>
              <w:t>басылымдарын есепке қою,</w:t>
            </w:r>
            <w:r>
              <w:br/>
            </w:r>
            <w:r>
              <w:rPr>
                <w:rFonts w:ascii="Times New Roman"/>
                <w:b w:val="false"/>
                <w:i w:val="false"/>
                <w:color w:val="000000"/>
                <w:sz w:val="20"/>
              </w:rPr>
              <w:t>қайта есепке қою"</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bookmarkStart w:name="z100" w:id="71"/>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ақпараттандыру және бұқаралық ақпарат құралдары саласындағы мемлекеттік бақылау саласындағы комитеті (Ә.Ғ. Қожықов) заңнамада белгіленген тәртіппен:</w:t>
      </w:r>
    </w:p>
    <w:bookmarkEnd w:id="71"/>
    <w:bookmarkStart w:name="z101" w:id="7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2"/>
    <w:bookmarkStart w:name="z102" w:id="7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қазақ және орыс тілдерінде баспа және электрондық түрде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жіберуді;</w:t>
      </w:r>
    </w:p>
    <w:bookmarkEnd w:id="73"/>
    <w:bookmarkStart w:name="z103" w:id="74"/>
    <w:p>
      <w:pPr>
        <w:spacing w:after="0"/>
        <w:ind w:left="0"/>
        <w:jc w:val="both"/>
      </w:pPr>
      <w:r>
        <w:rPr>
          <w:rFonts w:ascii="Times New Roman"/>
          <w:b w:val="false"/>
          <w:i w:val="false"/>
          <w:color w:val="000000"/>
          <w:sz w:val="28"/>
        </w:rPr>
        <w:t>
      3) осы бұйрықты Қазақстан Республикасы Ақпарат және коммуникациялар министрлігінің ресми интернет-ресурсына орналастыруды қамтамасыз етсін.</w:t>
      </w:r>
    </w:p>
    <w:bookmarkEnd w:id="74"/>
    <w:bookmarkStart w:name="z104" w:id="7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Ақпарат және коммуникациялар вице-министріне жүктелсін. </w:t>
      </w:r>
    </w:p>
    <w:bookmarkEnd w:id="75"/>
    <w:bookmarkStart w:name="z105" w:id="7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 Т. Сүлейменов</w:t>
      </w:r>
    </w:p>
    <w:p>
      <w:pPr>
        <w:spacing w:after="0"/>
        <w:ind w:left="0"/>
        <w:jc w:val="both"/>
      </w:pPr>
      <w:r>
        <w:rPr>
          <w:rFonts w:ascii="Times New Roman"/>
          <w:b w:val="false"/>
          <w:i w:val="false"/>
          <w:color w:val="000000"/>
          <w:sz w:val="28"/>
        </w:rPr>
        <w:t>
      2017 жылғы 14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24 наурыздағы</w:t>
            </w:r>
            <w:r>
              <w:br/>
            </w:r>
            <w:r>
              <w:rPr>
                <w:rFonts w:ascii="Times New Roman"/>
                <w:b w:val="false"/>
                <w:i w:val="false"/>
                <w:color w:val="000000"/>
                <w:sz w:val="20"/>
              </w:rPr>
              <w:t>№ 104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505 бұйрығына</w:t>
            </w:r>
            <w:r>
              <w:br/>
            </w:r>
            <w:r>
              <w:rPr>
                <w:rFonts w:ascii="Times New Roman"/>
                <w:b w:val="false"/>
                <w:i w:val="false"/>
                <w:color w:val="000000"/>
                <w:sz w:val="20"/>
              </w:rPr>
              <w:t>4-қосымша</w:t>
            </w:r>
          </w:p>
        </w:tc>
      </w:tr>
    </w:tbl>
    <w:bookmarkStart w:name="z112" w:id="77"/>
    <w:p>
      <w:pPr>
        <w:spacing w:after="0"/>
        <w:ind w:left="0"/>
        <w:jc w:val="left"/>
      </w:pPr>
      <w:r>
        <w:rPr>
          <w:rFonts w:ascii="Times New Roman"/>
          <w:b/>
          <w:i w:val="false"/>
          <w:color w:val="000000"/>
        </w:rPr>
        <w:t xml:space="preserve"> "Мерзімді баспасөз басылымдарын, ақпараттық агенттіктерді және желілік басылымдарды есепке қою немесе қайта есепке алу" мемлекеттік көрсетілетін қызмет стандарты</w:t>
      </w:r>
    </w:p>
    <w:bookmarkEnd w:id="77"/>
    <w:bookmarkStart w:name="z113" w:id="78"/>
    <w:p>
      <w:pPr>
        <w:spacing w:after="0"/>
        <w:ind w:left="0"/>
        <w:jc w:val="left"/>
      </w:pPr>
      <w:r>
        <w:rPr>
          <w:rFonts w:ascii="Times New Roman"/>
          <w:b/>
          <w:i w:val="false"/>
          <w:color w:val="000000"/>
        </w:rPr>
        <w:t xml:space="preserve"> 1 тарау. Жалпы ережелер</w:t>
      </w:r>
    </w:p>
    <w:bookmarkEnd w:id="78"/>
    <w:bookmarkStart w:name="z114" w:id="79"/>
    <w:p>
      <w:pPr>
        <w:spacing w:after="0"/>
        <w:ind w:left="0"/>
        <w:jc w:val="both"/>
      </w:pPr>
      <w:r>
        <w:rPr>
          <w:rFonts w:ascii="Times New Roman"/>
          <w:b w:val="false"/>
          <w:i w:val="false"/>
          <w:color w:val="000000"/>
          <w:sz w:val="28"/>
        </w:rPr>
        <w:t>
      1. "Мерзімді баспасөз басылымдарын, ақпараттық агенттіктерді және желілік басылымдарды есепке қою немесе қайта есепке алу" мемлекеттік көрсетілетін қызметі (бұдан әрі – мемлекеттік көрсетілетін қызмет).</w:t>
      </w:r>
    </w:p>
    <w:bookmarkEnd w:id="79"/>
    <w:bookmarkStart w:name="z115" w:id="8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Ақпарат және коммуникациялар министрлігі (бұдан әрі – Министрлік) әзірледі.</w:t>
      </w:r>
    </w:p>
    <w:bookmarkEnd w:id="80"/>
    <w:bookmarkStart w:name="z116" w:id="81"/>
    <w:p>
      <w:pPr>
        <w:spacing w:after="0"/>
        <w:ind w:left="0"/>
        <w:jc w:val="both"/>
      </w:pPr>
      <w:r>
        <w:rPr>
          <w:rFonts w:ascii="Times New Roman"/>
          <w:b w:val="false"/>
          <w:i w:val="false"/>
          <w:color w:val="000000"/>
          <w:sz w:val="28"/>
        </w:rPr>
        <w:t>
      3. Мемлекеттік көрсетілетін қызметті Министрліктің Байланыс, ақпараттандыру және бұқаралық ақпарат құралдары саласындағы мемлекеттік бақылау комитеті (бұдан әрі – көрсетілетін қызметті беруші) көрсетеді.</w:t>
      </w:r>
    </w:p>
    <w:bookmarkEnd w:id="81"/>
    <w:bookmarkStart w:name="z117" w:id="82"/>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82"/>
    <w:bookmarkStart w:name="z118" w:id="83"/>
    <w:p>
      <w:pPr>
        <w:spacing w:after="0"/>
        <w:ind w:left="0"/>
        <w:jc w:val="left"/>
      </w:pPr>
      <w:r>
        <w:rPr>
          <w:rFonts w:ascii="Times New Roman"/>
          <w:b/>
          <w:i w:val="false"/>
          <w:color w:val="000000"/>
        </w:rPr>
        <w:t xml:space="preserve"> 2. Мемлекеттік қызмет көрсету тәртібі</w:t>
      </w:r>
    </w:p>
    <w:bookmarkEnd w:id="83"/>
    <w:bookmarkStart w:name="z119" w:id="84"/>
    <w:p>
      <w:pPr>
        <w:spacing w:after="0"/>
        <w:ind w:left="0"/>
        <w:jc w:val="both"/>
      </w:pPr>
      <w:r>
        <w:rPr>
          <w:rFonts w:ascii="Times New Roman"/>
          <w:b w:val="false"/>
          <w:i w:val="false"/>
          <w:color w:val="000000"/>
          <w:sz w:val="28"/>
        </w:rPr>
        <w:t>
      4. Көрсетілетін қызметті берушінің мемлекеттік қызметті көрсетуінің мерзімі:</w:t>
      </w:r>
    </w:p>
    <w:bookmarkEnd w:id="84"/>
    <w:bookmarkStart w:name="z120" w:id="85"/>
    <w:p>
      <w:pPr>
        <w:spacing w:after="0"/>
        <w:ind w:left="0"/>
        <w:jc w:val="both"/>
      </w:pPr>
      <w:r>
        <w:rPr>
          <w:rFonts w:ascii="Times New Roman"/>
          <w:b w:val="false"/>
          <w:i w:val="false"/>
          <w:color w:val="000000"/>
          <w:sz w:val="28"/>
        </w:rPr>
        <w:t>
      1) құжаттар топтамасын Мемлекеттік корпорацияға тапсырған сәттен бастап – 10 (он ) жұмыс күні;</w:t>
      </w:r>
    </w:p>
    <w:bookmarkEnd w:id="85"/>
    <w:bookmarkStart w:name="z121" w:id="86"/>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bookmarkEnd w:id="86"/>
    <w:bookmarkStart w:name="z122" w:id="87"/>
    <w:p>
      <w:pPr>
        <w:spacing w:after="0"/>
        <w:ind w:left="0"/>
        <w:jc w:val="both"/>
      </w:pPr>
      <w:r>
        <w:rPr>
          <w:rFonts w:ascii="Times New Roman"/>
          <w:b w:val="false"/>
          <w:i w:val="false"/>
          <w:color w:val="000000"/>
          <w:sz w:val="28"/>
        </w:rPr>
        <w:t>
      Ұсынылған құжаттардың толық емес фактісі анықталған жағдайда, көрсетілетін қызметті беруші көрсетілген мерзімдерде өтінішті одан әрі қараудан жазбаша дәлелді бас тартады.</w:t>
      </w:r>
    </w:p>
    <w:bookmarkEnd w:id="87"/>
    <w:bookmarkStart w:name="z123" w:id="88"/>
    <w:p>
      <w:pPr>
        <w:spacing w:after="0"/>
        <w:ind w:left="0"/>
        <w:jc w:val="both"/>
      </w:pPr>
      <w:r>
        <w:rPr>
          <w:rFonts w:ascii="Times New Roman"/>
          <w:b w:val="false"/>
          <w:i w:val="false"/>
          <w:color w:val="000000"/>
          <w:sz w:val="28"/>
        </w:rPr>
        <w:t>
      5. Мемлекеттік қызметті көрсету нысаны: қағаз түрінде.</w:t>
      </w:r>
    </w:p>
    <w:bookmarkEnd w:id="88"/>
    <w:bookmarkStart w:name="z124" w:id="89"/>
    <w:p>
      <w:pPr>
        <w:spacing w:after="0"/>
        <w:ind w:left="0"/>
        <w:jc w:val="both"/>
      </w:pPr>
      <w:r>
        <w:rPr>
          <w:rFonts w:ascii="Times New Roman"/>
          <w:b w:val="false"/>
          <w:i w:val="false"/>
          <w:color w:val="000000"/>
          <w:sz w:val="28"/>
        </w:rPr>
        <w:t xml:space="preserve">
      6. Мемлекеттік қызмет көрсетудің нәтижесі – мерзімді баспасөз басылымын, ақпараттық агенттікті және желілік басылымды есепке қою туралы куәлік (бұдан әрі – куәлік)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89"/>
    <w:bookmarkStart w:name="z125" w:id="9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90"/>
    <w:bookmarkStart w:name="z126" w:id="91"/>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ақылы негізде көрсетіледі.</w:t>
      </w:r>
    </w:p>
    <w:bookmarkEnd w:id="91"/>
    <w:bookmarkStart w:name="z127" w:id="92"/>
    <w:p>
      <w:pPr>
        <w:spacing w:after="0"/>
        <w:ind w:left="0"/>
        <w:jc w:val="both"/>
      </w:pPr>
      <w:r>
        <w:rPr>
          <w:rFonts w:ascii="Times New Roman"/>
          <w:b w:val="false"/>
          <w:i w:val="false"/>
          <w:color w:val="000000"/>
          <w:sz w:val="28"/>
        </w:rPr>
        <w:t xml:space="preserve">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мемлекеттік қызметті көрсету үшін тіркеу алымның ставкалары мынаны құрайды:</w:t>
      </w:r>
    </w:p>
    <w:bookmarkEnd w:id="92"/>
    <w:bookmarkStart w:name="z128" w:id="93"/>
    <w:p>
      <w:pPr>
        <w:spacing w:after="0"/>
        <w:ind w:left="0"/>
        <w:jc w:val="both"/>
      </w:pPr>
      <w:r>
        <w:rPr>
          <w:rFonts w:ascii="Times New Roman"/>
          <w:b w:val="false"/>
          <w:i w:val="false"/>
          <w:color w:val="000000"/>
          <w:sz w:val="28"/>
        </w:rPr>
        <w:t>
      1) мерзімді баспасөз басылымын, ақпараттық агенттікті және желілік басылымды есепке қою туралы куәлікті бергені үшін:</w:t>
      </w:r>
    </w:p>
    <w:bookmarkEnd w:id="93"/>
    <w:bookmarkStart w:name="z129" w:id="94"/>
    <w:p>
      <w:pPr>
        <w:spacing w:after="0"/>
        <w:ind w:left="0"/>
        <w:jc w:val="both"/>
      </w:pPr>
      <w:r>
        <w:rPr>
          <w:rFonts w:ascii="Times New Roman"/>
          <w:b w:val="false"/>
          <w:i w:val="false"/>
          <w:color w:val="000000"/>
          <w:sz w:val="28"/>
        </w:rPr>
        <w:t>
      балаларға арналған және ғылыми тақырыптағы мерзiмдi баспасөз басылымын, ақпараттық агенттiкті және желелік басылым құратын көрсетілетін қызмет алушыларға – алым төленген күні қолданылатын екi айлық есептiк көрсеткiш;</w:t>
      </w:r>
    </w:p>
    <w:bookmarkEnd w:id="94"/>
    <w:bookmarkStart w:name="z130" w:id="95"/>
    <w:p>
      <w:pPr>
        <w:spacing w:after="0"/>
        <w:ind w:left="0"/>
        <w:jc w:val="both"/>
      </w:pPr>
      <w:r>
        <w:rPr>
          <w:rFonts w:ascii="Times New Roman"/>
          <w:b w:val="false"/>
          <w:i w:val="false"/>
          <w:color w:val="000000"/>
          <w:sz w:val="28"/>
        </w:rPr>
        <w:t>
      өзге тақырыптағы мерзiмдi баспасөз басылымын, ақпараттық агенттiкті және желілік басылым құратын көрсетілетін қызмет алушыларға – алым төленген күні қолданылатын бес айлық есептiк көрсеткiш;</w:t>
      </w:r>
    </w:p>
    <w:bookmarkEnd w:id="95"/>
    <w:bookmarkStart w:name="z131" w:id="96"/>
    <w:p>
      <w:pPr>
        <w:spacing w:after="0"/>
        <w:ind w:left="0"/>
        <w:jc w:val="both"/>
      </w:pPr>
      <w:r>
        <w:rPr>
          <w:rFonts w:ascii="Times New Roman"/>
          <w:b w:val="false"/>
          <w:i w:val="false"/>
          <w:color w:val="000000"/>
          <w:sz w:val="28"/>
        </w:rPr>
        <w:t>
      2) мерзімді баспасөз басылымын, ақпараттық агенттікті және желілік басылым есепке қою туралы куәліктің телнұсқасын бергені үшін:</w:t>
      </w:r>
    </w:p>
    <w:bookmarkEnd w:id="96"/>
    <w:bookmarkStart w:name="z132" w:id="97"/>
    <w:p>
      <w:pPr>
        <w:spacing w:after="0"/>
        <w:ind w:left="0"/>
        <w:jc w:val="both"/>
      </w:pPr>
      <w:r>
        <w:rPr>
          <w:rFonts w:ascii="Times New Roman"/>
          <w:b w:val="false"/>
          <w:i w:val="false"/>
          <w:color w:val="000000"/>
          <w:sz w:val="28"/>
        </w:rPr>
        <w:t>
      балаларға арналған және ғылыми тақырыптағы мерзiмдi баспасөз басылымын, ақпараттық агенттiкті және желілік басылым құратын көрсетілетін қызмет алушыларға – алым төленген күні қолданылатын бір бүтін оннан алты айлық есептiк көрсеткiш;</w:t>
      </w:r>
    </w:p>
    <w:bookmarkEnd w:id="97"/>
    <w:bookmarkStart w:name="z133" w:id="98"/>
    <w:p>
      <w:pPr>
        <w:spacing w:after="0"/>
        <w:ind w:left="0"/>
        <w:jc w:val="both"/>
      </w:pPr>
      <w:r>
        <w:rPr>
          <w:rFonts w:ascii="Times New Roman"/>
          <w:b w:val="false"/>
          <w:i w:val="false"/>
          <w:color w:val="000000"/>
          <w:sz w:val="28"/>
        </w:rPr>
        <w:t>
      өзге де тақырыптағы мерзiмдi баспасөз басылымын, ақпараттық агенттiкті және желілік басылым құратын көрсетілетін қызмет алушыларға – алым төленген күні қолданылатын төрт айлық есептiк көрсеткiш.</w:t>
      </w:r>
    </w:p>
    <w:bookmarkEnd w:id="98"/>
    <w:bookmarkStart w:name="z134" w:id="99"/>
    <w:p>
      <w:pPr>
        <w:spacing w:after="0"/>
        <w:ind w:left="0"/>
        <w:jc w:val="both"/>
      </w:pPr>
      <w:r>
        <w:rPr>
          <w:rFonts w:ascii="Times New Roman"/>
          <w:b w:val="false"/>
          <w:i w:val="false"/>
          <w:color w:val="000000"/>
          <w:sz w:val="28"/>
        </w:rPr>
        <w:t>
      Мерзімді баспасөз басылымын, ақпараттық агенттікті және желілік басылымды қайта есепке қою тегін жүзеге асырылады.</w:t>
      </w:r>
    </w:p>
    <w:bookmarkEnd w:id="99"/>
    <w:bookmarkStart w:name="z135" w:id="100"/>
    <w:p>
      <w:pPr>
        <w:spacing w:after="0"/>
        <w:ind w:left="0"/>
        <w:jc w:val="both"/>
      </w:pPr>
      <w:r>
        <w:rPr>
          <w:rFonts w:ascii="Times New Roman"/>
          <w:b w:val="false"/>
          <w:i w:val="false"/>
          <w:color w:val="000000"/>
          <w:sz w:val="28"/>
        </w:rPr>
        <w:t xml:space="preserve">
      Төлем екінші деңгейдегі банктер және банктік операциялардың жекелеген түрлерін жүзеге асыратын ұйымдар арқылы қолма-қол немесе қолма-қол емес нысанда жүргізіледі. </w:t>
      </w:r>
    </w:p>
    <w:bookmarkEnd w:id="100"/>
    <w:bookmarkStart w:name="z136" w:id="101"/>
    <w:p>
      <w:pPr>
        <w:spacing w:after="0"/>
        <w:ind w:left="0"/>
        <w:jc w:val="both"/>
      </w:pPr>
      <w:r>
        <w:rPr>
          <w:rFonts w:ascii="Times New Roman"/>
          <w:b w:val="false"/>
          <w:i w:val="false"/>
          <w:color w:val="000000"/>
          <w:sz w:val="28"/>
        </w:rPr>
        <w:t>
      8. Мемлекеттік корпорацияның жұмыс кестесі - Қазақстан Республикасының еңбек заңнамасына сәйкес демалыс және мереке күндерiн қоспағанда, дүйсенбіден бастап сенбіні қоса алғанда сағат 9.00-ден 20.00-ға дейiн, түскi үзiлiссіз. Мемлекеттік көрсетілетін қызмет қызметті алушының таңдауы бойынша шұғыл қызмет көрсетусіз электрондық кезек тәртібімен көрсетіледі, көрсетілетін қызметті алушы қалаған жағдайда, электрондық кезек портал арқылы "брондалуы" мүмкін.</w:t>
      </w:r>
    </w:p>
    <w:bookmarkEnd w:id="101"/>
    <w:bookmarkStart w:name="z137" w:id="102"/>
    <w:p>
      <w:pPr>
        <w:spacing w:after="0"/>
        <w:ind w:left="0"/>
        <w:jc w:val="both"/>
      </w:pPr>
      <w:r>
        <w:rPr>
          <w:rFonts w:ascii="Times New Roman"/>
          <w:b w:val="false"/>
          <w:i w:val="false"/>
          <w:color w:val="000000"/>
          <w:sz w:val="28"/>
        </w:rPr>
        <w:t>
      9. Көрсетілетін қызметті алушы Мемлекеттік корпорацияға (жеке тұлғасын растайтын құжаттарды ұсынған жағдайда немесе оның нотариалды бекітілген сенімхат бойынша өкіліне) жүгінген кезде мемлекеттік қызметті көрсету үшін қажетті құжаттардың тізбесі:</w:t>
      </w:r>
    </w:p>
    <w:bookmarkEnd w:id="102"/>
    <w:bookmarkStart w:name="z138" w:id="10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p>
    <w:bookmarkEnd w:id="103"/>
    <w:bookmarkStart w:name="z139" w:id="104"/>
    <w:p>
      <w:pPr>
        <w:spacing w:after="0"/>
        <w:ind w:left="0"/>
        <w:jc w:val="both"/>
      </w:pPr>
      <w:r>
        <w:rPr>
          <w:rFonts w:ascii="Times New Roman"/>
          <w:b w:val="false"/>
          <w:i w:val="false"/>
          <w:color w:val="000000"/>
          <w:sz w:val="28"/>
        </w:rPr>
        <w:t>
      мерзімді баспасөз басылымын, ақпараттық агенттікті және желілік басылымды есепке қою үшін алымының бюджетке төленгенін растайтын құжаты.</w:t>
      </w:r>
    </w:p>
    <w:bookmarkEnd w:id="104"/>
    <w:bookmarkStart w:name="z140" w:id="105"/>
    <w:p>
      <w:pPr>
        <w:spacing w:after="0"/>
        <w:ind w:left="0"/>
        <w:jc w:val="both"/>
      </w:pPr>
      <w:r>
        <w:rPr>
          <w:rFonts w:ascii="Times New Roman"/>
          <w:b w:val="false"/>
          <w:i w:val="false"/>
          <w:color w:val="000000"/>
          <w:sz w:val="28"/>
        </w:rPr>
        <w:t>
      Мерзiмдi баспасөз басылымын, ақпараттық агенттiкті және желілік басылымды қайта есепке қою үшін (меншiк иесiнің ауысуына не ұйымдық-құқықтық нысанының, меншік иесінің атауының, мерзiмдi баспасөз басылымының, ақпараттық агенттiк және желілік басылым атауының, сондай-ақ шығу жиілігі және негізгі тақырыптық бағыты мен таралу аумағының өзгеруiне байланысты) көрсетілетін қызметті алушы мыналарды ұсынады:</w:t>
      </w:r>
    </w:p>
    <w:bookmarkEnd w:id="105"/>
    <w:bookmarkStart w:name="z141" w:id="10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өтiнiш;</w:t>
      </w:r>
    </w:p>
    <w:bookmarkEnd w:id="106"/>
    <w:bookmarkStart w:name="z142" w:id="107"/>
    <w:p>
      <w:pPr>
        <w:spacing w:after="0"/>
        <w:ind w:left="0"/>
        <w:jc w:val="both"/>
      </w:pPr>
      <w:r>
        <w:rPr>
          <w:rFonts w:ascii="Times New Roman"/>
          <w:b w:val="false"/>
          <w:i w:val="false"/>
          <w:color w:val="000000"/>
          <w:sz w:val="28"/>
        </w:rPr>
        <w:t>
      мерзiмдi баспасөз басылымын, ақпараттық агенттiкті және желілік басылымды есепке қою туралы куәліктің бұрын берілген түпнұсқасы;</w:t>
      </w:r>
    </w:p>
    <w:bookmarkEnd w:id="107"/>
    <w:bookmarkStart w:name="z143" w:id="108"/>
    <w:p>
      <w:pPr>
        <w:spacing w:after="0"/>
        <w:ind w:left="0"/>
        <w:jc w:val="both"/>
      </w:pPr>
      <w:r>
        <w:rPr>
          <w:rFonts w:ascii="Times New Roman"/>
          <w:b w:val="false"/>
          <w:i w:val="false"/>
          <w:color w:val="000000"/>
          <w:sz w:val="28"/>
        </w:rPr>
        <w:t>
      мерзімді баспасөз басылымына, ақпараттық агенттікке және желілік басылымға меншік құқығының басқа тұлғаға берілгенін растайтын шарттан үзінді көшірме.</w:t>
      </w:r>
    </w:p>
    <w:bookmarkEnd w:id="108"/>
    <w:bookmarkStart w:name="z144" w:id="109"/>
    <w:p>
      <w:pPr>
        <w:spacing w:after="0"/>
        <w:ind w:left="0"/>
        <w:jc w:val="both"/>
      </w:pPr>
      <w:r>
        <w:rPr>
          <w:rFonts w:ascii="Times New Roman"/>
          <w:b w:val="false"/>
          <w:i w:val="false"/>
          <w:color w:val="000000"/>
          <w:sz w:val="28"/>
        </w:rPr>
        <w:t>
      Көрсетілетін қызметті алушы куәліктің телнұсқасын алу үшін өтiнiшті жоғалу себебін көрсете отырып, ерікіті нысанда ұсынады;</w:t>
      </w:r>
    </w:p>
    <w:bookmarkEnd w:id="109"/>
    <w:bookmarkStart w:name="z145" w:id="110"/>
    <w:p>
      <w:pPr>
        <w:spacing w:after="0"/>
        <w:ind w:left="0"/>
        <w:jc w:val="both"/>
      </w:pPr>
      <w:r>
        <w:rPr>
          <w:rFonts w:ascii="Times New Roman"/>
          <w:b w:val="false"/>
          <w:i w:val="false"/>
          <w:color w:val="000000"/>
          <w:sz w:val="28"/>
        </w:rPr>
        <w:t>
      мерзiмдi баспасөз басылымын, ақпараттық агенттiкті және желілік басылымды есепке қою туралы куәліктің телнұсқасын алу үшін алымның бюджетке төленгенiн растайтын құжаты.</w:t>
      </w:r>
    </w:p>
    <w:bookmarkEnd w:id="110"/>
    <w:bookmarkStart w:name="z146" w:id="111"/>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тұлғаның мемлекеттік тіркелгені (қайта тіркелгені) туралы мәліметтерді Мемлекеттік корпорацияның қызметкері "электрондық үкімет" шлюз арқылы тиісті мемлекеттік ақпараттық жүйеден алады.</w:t>
      </w:r>
    </w:p>
    <w:bookmarkEnd w:id="111"/>
    <w:bookmarkStart w:name="z147" w:id="112"/>
    <w:p>
      <w:pPr>
        <w:spacing w:after="0"/>
        <w:ind w:left="0"/>
        <w:jc w:val="both"/>
      </w:pPr>
      <w:r>
        <w:rPr>
          <w:rFonts w:ascii="Times New Roman"/>
          <w:b w:val="false"/>
          <w:i w:val="false"/>
          <w:color w:val="000000"/>
          <w:sz w:val="28"/>
        </w:rPr>
        <w:t>
      Мемлекеттік корпорацияның қызметкері мемлекеттік қызметтерді көрсету кезінде егер Қазақстан Республикасының заңдарында өзгеше көзделмеген болса, заңмен қорғалатын құпияны құрайтын мәліметтерді пайдалануға көрсетілетін қызметті алушының жазбаша келісімін алады.</w:t>
      </w:r>
    </w:p>
    <w:bookmarkEnd w:id="112"/>
    <w:bookmarkStart w:name="z148" w:id="113"/>
    <w:p>
      <w:pPr>
        <w:spacing w:after="0"/>
        <w:ind w:left="0"/>
        <w:jc w:val="both"/>
      </w:pPr>
      <w:r>
        <w:rPr>
          <w:rFonts w:ascii="Times New Roman"/>
          <w:b w:val="false"/>
          <w:i w:val="false"/>
          <w:color w:val="000000"/>
          <w:sz w:val="28"/>
        </w:rPr>
        <w:t xml:space="preserve">
      Құжаттарды Мемлекеттік корпорация арқылы қабылдау кезінде көрсетілетін қызметті алушыға тиісті құжаттардың қабылданғаны туралы жазбаша қолхат беріледі. </w:t>
      </w:r>
    </w:p>
    <w:bookmarkEnd w:id="113"/>
    <w:bookmarkStart w:name="z149" w:id="114"/>
    <w:p>
      <w:pPr>
        <w:spacing w:after="0"/>
        <w:ind w:left="0"/>
        <w:jc w:val="both"/>
      </w:pPr>
      <w:r>
        <w:rPr>
          <w:rFonts w:ascii="Times New Roman"/>
          <w:b w:val="false"/>
          <w:i w:val="false"/>
          <w:color w:val="000000"/>
          <w:sz w:val="28"/>
        </w:rPr>
        <w:t>
      Мемлекеттік корпорацияда дайын құжаттарды беру жеке тұлғаны растайтын құжат ұсынылған кезде (не оның нотариалды куәландырылған сенімхат бойынша өкілін) тиісті құжаттардың қабылданғаны туралы жазбаша қолхат негізінде жүзеге асырылады.</w:t>
      </w:r>
    </w:p>
    <w:bookmarkEnd w:id="114"/>
    <w:bookmarkStart w:name="z150" w:id="115"/>
    <w:p>
      <w:pPr>
        <w:spacing w:after="0"/>
        <w:ind w:left="0"/>
        <w:jc w:val="both"/>
      </w:pPr>
      <w:r>
        <w:rPr>
          <w:rFonts w:ascii="Times New Roman"/>
          <w:b w:val="false"/>
          <w:i w:val="false"/>
          <w:color w:val="000000"/>
          <w:sz w:val="28"/>
        </w:rPr>
        <w:t>
      Мемлекеттік корпорация бір ай ішінде мемлекеттік қызмет көрсету нәтижесін сақтауды қамтамасыз етеді, одан кейін оларды одан әрі сақтау үшін көрсетілетін қызметті берушіге береді. Көрсетілетін қызметті алушы бір ай мерзім өткен соң жүгінген жағдайда, көрсетілетін қызметті беруші Мемлекеттік корпорацияның сұрау салуы бойынша екі жұмыс күні ішінде дайын құжаттарды көрсетілетін қызметті алушыға беру үшін Мемлекеттік корпорацияға жібереді.</w:t>
      </w:r>
    </w:p>
    <w:bookmarkEnd w:id="115"/>
    <w:bookmarkStart w:name="z151" w:id="116"/>
    <w:p>
      <w:pPr>
        <w:spacing w:after="0"/>
        <w:ind w:left="0"/>
        <w:jc w:val="both"/>
      </w:pPr>
      <w:r>
        <w:rPr>
          <w:rFonts w:ascii="Times New Roman"/>
          <w:b w:val="false"/>
          <w:i w:val="false"/>
          <w:color w:val="000000"/>
          <w:sz w:val="28"/>
        </w:rPr>
        <w:t>
      10. Мыналар мемлекеттік қызметтерді көрсетуден бас тарту үшін негіз болып табылады:</w:t>
      </w:r>
    </w:p>
    <w:bookmarkEnd w:id="116"/>
    <w:bookmarkStart w:name="z152" w:id="117"/>
    <w:p>
      <w:pPr>
        <w:spacing w:after="0"/>
        <w:ind w:left="0"/>
        <w:jc w:val="both"/>
      </w:pPr>
      <w:r>
        <w:rPr>
          <w:rFonts w:ascii="Times New Roman"/>
          <w:b w:val="false"/>
          <w:i w:val="false"/>
          <w:color w:val="000000"/>
          <w:sz w:val="28"/>
        </w:rPr>
        <w:t>
      1) бұрын дәл сондай және дәл сол аумаққа таралатын не оның аты бұрын құрылған мерзімді баспасөз басылымының, ақпараттық агенттіктің және желілік басылымның атымен айырғысыз дәрежеде ұқсас мерзімді баспасөз басылымының, ақпараттық агенттіктің немесе желілік басылымның есепке қойылғаны туралы бұрын берілген куәлік;</w:t>
      </w:r>
    </w:p>
    <w:bookmarkEnd w:id="117"/>
    <w:bookmarkStart w:name="z153" w:id="118"/>
    <w:p>
      <w:pPr>
        <w:spacing w:after="0"/>
        <w:ind w:left="0"/>
        <w:jc w:val="both"/>
      </w:pPr>
      <w:r>
        <w:rPr>
          <w:rFonts w:ascii="Times New Roman"/>
          <w:b w:val="false"/>
          <w:i w:val="false"/>
          <w:color w:val="000000"/>
          <w:sz w:val="28"/>
        </w:rPr>
        <w:t>
      2) мазмұны талаптарға сай келмейтін өтініш (өтініште: меншік иесі атауының және ұйымдық-құқықтық нысанының, сондай-ақ заңды мекенжайының, меншік иесінің бизнес және жеке сәйкестендіру нөмірінің, мерзімді баспасөз басылымы, ақпараттық агенттік және желілік басылым атауының, тілінің (тілдерінің), болжамды шығу жиілігінің, негізгі тақырыптық бағытының, таралу аумағының, бас редактордың (редактордың) тегінің, атының, әкесінің атының (бар болса), редакцияның мекенжайының көрсетілмеуі);</w:t>
      </w:r>
    </w:p>
    <w:bookmarkEnd w:id="118"/>
    <w:bookmarkStart w:name="z154" w:id="119"/>
    <w:p>
      <w:pPr>
        <w:spacing w:after="0"/>
        <w:ind w:left="0"/>
        <w:jc w:val="both"/>
      </w:pPr>
      <w:r>
        <w:rPr>
          <w:rFonts w:ascii="Times New Roman"/>
          <w:b w:val="false"/>
          <w:i w:val="false"/>
          <w:color w:val="000000"/>
          <w:sz w:val="28"/>
        </w:rPr>
        <w:t>
      3) мерзімді баспасөз басылымын, ақпараттық агенттікті және желілік басылымды есепке қою үшін немесе куәліктің телнұсқасын алу үшін алымның төленуі;</w:t>
      </w:r>
    </w:p>
    <w:bookmarkEnd w:id="119"/>
    <w:bookmarkStart w:name="z155" w:id="120"/>
    <w:p>
      <w:pPr>
        <w:spacing w:after="0"/>
        <w:ind w:left="0"/>
        <w:jc w:val="both"/>
      </w:pPr>
      <w:r>
        <w:rPr>
          <w:rFonts w:ascii="Times New Roman"/>
          <w:b w:val="false"/>
          <w:i w:val="false"/>
          <w:color w:val="000000"/>
          <w:sz w:val="28"/>
        </w:rPr>
        <w:t>
      4) меншік иесінің ауысына орай мерзімді баспасөз басылымын немесе ақпараттық агенттікті қайта есепке қою туралы өтініште мерзімді баспасөз басылымына, ақпараттық агенттікке немесе желілік басылымға меншік құқығының басқа тұлғаға берілуі туралы шарттың нөмірі мен күнінің көрсетілмеуі;</w:t>
      </w:r>
    </w:p>
    <w:bookmarkEnd w:id="120"/>
    <w:bookmarkStart w:name="z156" w:id="121"/>
    <w:p>
      <w:pPr>
        <w:spacing w:after="0"/>
        <w:ind w:left="0"/>
        <w:jc w:val="both"/>
      </w:pPr>
      <w:r>
        <w:rPr>
          <w:rFonts w:ascii="Times New Roman"/>
          <w:b w:val="false"/>
          <w:i w:val="false"/>
          <w:color w:val="000000"/>
          <w:sz w:val="28"/>
        </w:rPr>
        <w:t>
      5) шығарылуын бұрын сот тоқтатқан, аты (атының бір бөлігі) бірдей және тақырыптық бағыты дәл сондай мерзімді баспасөз басылымын, ақпараттық агенттікті немесе желілік басылымды есепке қою кезінде өтініш берілуі немесе аты мен тақырыптық бағытын қайталайтын мерзімді баспасөз басылымының немесе ақпараттық агенттіктің мәлімделуі, сондай-ақ шығарылуы сот шешімімен тоқтатылған мерзімді баспасөз басылымының, ақпараттық агенттіктің немесе желілік басылымның меншік иесінің немесе бас редакторының (редакторының) сот шешімі заңды күшіне енген күннен бастап үш жыл ішінде өтініш беруі мемлекеттік қызмет көрсетуден бас тарту үшін негіз болады.</w:t>
      </w:r>
    </w:p>
    <w:bookmarkEnd w:id="121"/>
    <w:bookmarkStart w:name="z157" w:id="122"/>
    <w:p>
      <w:pPr>
        <w:spacing w:after="0"/>
        <w:ind w:left="0"/>
        <w:jc w:val="both"/>
      </w:pPr>
      <w:r>
        <w:rPr>
          <w:rFonts w:ascii="Times New Roman"/>
          <w:b w:val="false"/>
          <w:i w:val="false"/>
          <w:color w:val="000000"/>
          <w:sz w:val="28"/>
        </w:rPr>
        <w:t>
      6) мемлекеттік көрсетілетін қызметті алу үшін көрсетілетін қызметті алушы ұсынған құжаттардың және (немесе) ондағы деректердің (мәліметтердің) анық емес екенінің анықталуы;</w:t>
      </w:r>
    </w:p>
    <w:bookmarkEnd w:id="122"/>
    <w:bookmarkStart w:name="z158" w:id="123"/>
    <w:p>
      <w:pPr>
        <w:spacing w:after="0"/>
        <w:ind w:left="0"/>
        <w:jc w:val="both"/>
      </w:pPr>
      <w:r>
        <w:rPr>
          <w:rFonts w:ascii="Times New Roman"/>
          <w:b w:val="false"/>
          <w:i w:val="false"/>
          <w:color w:val="000000"/>
          <w:sz w:val="28"/>
        </w:rPr>
        <w:t>
      7) көрсетілетін қызмет алушыға қатысты белгіленген мемлекеттік көрсетілетін қызметті алуды талап ететін қызметті немесе қызметтің жекелеген түрлеріне тыйым салу туралы заңды күшіне енген сот шешімінің (үкімінің) болуы.</w:t>
      </w:r>
    </w:p>
    <w:bookmarkEnd w:id="123"/>
    <w:bookmarkStart w:name="z159" w:id="124"/>
    <w:p>
      <w:pPr>
        <w:spacing w:after="0"/>
        <w:ind w:left="0"/>
        <w:jc w:val="both"/>
      </w:pPr>
      <w:r>
        <w:rPr>
          <w:rFonts w:ascii="Times New Roman"/>
          <w:b w:val="false"/>
          <w:i w:val="false"/>
          <w:color w:val="000000"/>
          <w:sz w:val="28"/>
        </w:rPr>
        <w:t xml:space="preserve">
      Осы мемлекеттік көрсетілген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көрсетілетін қызметті алушы құжаттардың толық емес топтамасын ұсынған жағдайда,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24"/>
    <w:bookmarkStart w:name="z160" w:id="125"/>
    <w:p>
      <w:pPr>
        <w:spacing w:after="0"/>
        <w:ind w:left="0"/>
        <w:jc w:val="left"/>
      </w:pPr>
      <w:r>
        <w:rPr>
          <w:rFonts w:ascii="Times New Roman"/>
          <w:b/>
          <w:i w:val="false"/>
          <w:color w:val="000000"/>
        </w:rPr>
        <w:t xml:space="preserve"> 3. Мемлекеттік қызмет көрсету мәселелері бойынша орталық мемлекеттік органдардың, көрсетілетін қызметті берушінің және (немесе) олардың лауазымды адамдарының шешімдеріне, әрекеттеріне (әрекетсiздiгіне) шағымдану тәртiбi</w:t>
      </w:r>
    </w:p>
    <w:bookmarkEnd w:id="125"/>
    <w:bookmarkStart w:name="z161" w:id="126"/>
    <w:p>
      <w:pPr>
        <w:spacing w:after="0"/>
        <w:ind w:left="0"/>
        <w:jc w:val="both"/>
      </w:pPr>
      <w:r>
        <w:rPr>
          <w:rFonts w:ascii="Times New Roman"/>
          <w:b w:val="false"/>
          <w:i w:val="false"/>
          <w:color w:val="000000"/>
          <w:sz w:val="28"/>
        </w:rPr>
        <w:t xml:space="preserve">
      11. Мемлекеттік қызмет көрсету мәселелері бойынша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мемлекеттік корпорация басшысының атына не мынадай: 010000, Астана қаласы, Мәңгілік Ел даңғылы, 8, Министрліктер үйі, 14 кіреберіс, телефон (8 (7172) 74 03 64 мекенжай бойынша Министрлік басшысының атына беріледі.</w:t>
      </w:r>
    </w:p>
    <w:bookmarkEnd w:id="126"/>
    <w:bookmarkStart w:name="z162" w:id="127"/>
    <w:p>
      <w:pPr>
        <w:spacing w:after="0"/>
        <w:ind w:left="0"/>
        <w:jc w:val="both"/>
      </w:pPr>
      <w:r>
        <w:rPr>
          <w:rFonts w:ascii="Times New Roman"/>
          <w:b w:val="false"/>
          <w:i w:val="false"/>
          <w:color w:val="000000"/>
          <w:sz w:val="28"/>
        </w:rPr>
        <w:t>
      Шағымдар пошта бойынша жазбаша нысанда, портал арқылы не көрсетілетін қызметті берушінің немесе Министрліктің кеңсесі арқылы қолма-қол беріледі.</w:t>
      </w:r>
    </w:p>
    <w:bookmarkEnd w:id="127"/>
    <w:bookmarkStart w:name="z163" w:id="128"/>
    <w:p>
      <w:pPr>
        <w:spacing w:after="0"/>
        <w:ind w:left="0"/>
        <w:jc w:val="both"/>
      </w:pPr>
      <w:r>
        <w:rPr>
          <w:rFonts w:ascii="Times New Roman"/>
          <w:b w:val="false"/>
          <w:i w:val="false"/>
          <w:color w:val="000000"/>
          <w:sz w:val="28"/>
        </w:rPr>
        <w:t>
      Шағымның көрсетілетін қызметті берушінің, Министрліктің кеңсесінде тіркелуі, оның қабылданғанын растау (мөртабан, кіріс нөмірі және тіркеу күні шағымның екінші данасында немесе шағымға ілеспе хатқа қойылады) болып табылады.</w:t>
      </w:r>
    </w:p>
    <w:bookmarkEnd w:id="128"/>
    <w:bookmarkStart w:name="z164" w:id="129"/>
    <w:p>
      <w:pPr>
        <w:spacing w:after="0"/>
        <w:ind w:left="0"/>
        <w:jc w:val="both"/>
      </w:pPr>
      <w:r>
        <w:rPr>
          <w:rFonts w:ascii="Times New Roman"/>
          <w:b w:val="false"/>
          <w:i w:val="false"/>
          <w:color w:val="000000"/>
          <w:sz w:val="28"/>
        </w:rPr>
        <w:t>
      Шағымда:</w:t>
      </w:r>
    </w:p>
    <w:bookmarkEnd w:id="129"/>
    <w:bookmarkStart w:name="z165" w:id="130"/>
    <w:p>
      <w:pPr>
        <w:spacing w:after="0"/>
        <w:ind w:left="0"/>
        <w:jc w:val="both"/>
      </w:pPr>
      <w:r>
        <w:rPr>
          <w:rFonts w:ascii="Times New Roman"/>
          <w:b w:val="false"/>
          <w:i w:val="false"/>
          <w:color w:val="000000"/>
          <w:sz w:val="28"/>
        </w:rPr>
        <w:t>
      жеке тұлғаның – оның тегі, аты, әкесінің аты, пошта мекенжайы;</w:t>
      </w:r>
    </w:p>
    <w:bookmarkEnd w:id="130"/>
    <w:bookmarkStart w:name="z166" w:id="131"/>
    <w:p>
      <w:pPr>
        <w:spacing w:after="0"/>
        <w:ind w:left="0"/>
        <w:jc w:val="both"/>
      </w:pPr>
      <w:r>
        <w:rPr>
          <w:rFonts w:ascii="Times New Roman"/>
          <w:b w:val="false"/>
          <w:i w:val="false"/>
          <w:color w:val="000000"/>
          <w:sz w:val="28"/>
        </w:rPr>
        <w:t>
      заңды тұлғаның – оның атауы, пошта мекенжайы, шығыс нөмірі және күні көрсетіледі.</w:t>
      </w:r>
    </w:p>
    <w:bookmarkEnd w:id="131"/>
    <w:bookmarkStart w:name="z167" w:id="132"/>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ол тіркелген күнінен бастап 5 (бес) жұмыс күні ішінде қаралуға жатады. Шағымды қарау нәтижелері туралы дәлелді жауап көрсетілетін қызметті алушыға пошта байланысы арқылы жіберіледі не көрсетілетін қызметті берушінің, Министрліктің кеңсесінде қолма-қол беріледі.</w:t>
      </w:r>
    </w:p>
    <w:bookmarkEnd w:id="132"/>
    <w:bookmarkStart w:name="z168" w:id="133"/>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133"/>
    <w:bookmarkStart w:name="z169" w:id="134"/>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34"/>
    <w:bookmarkStart w:name="z170" w:id="13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сотқа жүгінеді.</w:t>
      </w:r>
    </w:p>
    <w:bookmarkEnd w:id="135"/>
    <w:bookmarkStart w:name="z171" w:id="136"/>
    <w:p>
      <w:pPr>
        <w:spacing w:after="0"/>
        <w:ind w:left="0"/>
        <w:jc w:val="left"/>
      </w:pPr>
      <w:r>
        <w:rPr>
          <w:rFonts w:ascii="Times New Roman"/>
          <w:b/>
          <w:i w:val="false"/>
          <w:color w:val="000000"/>
        </w:rPr>
        <w:t xml:space="preserve"> 4. Мемлекеттік қызметті көрсетудің, оның ішінде электрондық нысанда көрсетілетін қызметтердің ерекшеліктері ескеріле отырып қойылатын өзге де талаптар</w:t>
      </w:r>
    </w:p>
    <w:bookmarkEnd w:id="136"/>
    <w:bookmarkStart w:name="z172" w:id="137"/>
    <w:p>
      <w:pPr>
        <w:spacing w:after="0"/>
        <w:ind w:left="0"/>
        <w:jc w:val="both"/>
      </w:pPr>
      <w:r>
        <w:rPr>
          <w:rFonts w:ascii="Times New Roman"/>
          <w:b w:val="false"/>
          <w:i w:val="false"/>
          <w:color w:val="000000"/>
          <w:sz w:val="28"/>
        </w:rPr>
        <w:t xml:space="preserve">
      13. Қазақстан Республикасының заңнамасында белгіленген тәртіппен өзін-өзі қарап күту, өздігінен жүріп тұру, бағдарлай алуды жүзеге асыру қабілетінен немесе мүмкіндігінен толық немесе ішінара айырылған көрсетілетін қызметтерді алушыларға мемлекеттік қызметті көрсету үшін құжаттарын қабылдау Мемлекеттік корпорация қызметкері Бірыңғай байланыс орталығы 8 800 080 7777, 1414 арқылы жүгінумен тұрғылықты жері бойынша шығу арқылы жүргізеді. </w:t>
      </w:r>
    </w:p>
    <w:bookmarkEnd w:id="137"/>
    <w:bookmarkStart w:name="z173" w:id="138"/>
    <w:p>
      <w:pPr>
        <w:spacing w:after="0"/>
        <w:ind w:left="0"/>
        <w:jc w:val="both"/>
      </w:pPr>
      <w:r>
        <w:rPr>
          <w:rFonts w:ascii="Times New Roman"/>
          <w:b w:val="false"/>
          <w:i w:val="false"/>
          <w:color w:val="000000"/>
          <w:sz w:val="28"/>
        </w:rPr>
        <w:t>
      14. Мемлекеттік қызметтерді көрсетудің мекенжайлары Министрліктің: www.mic.gov.kz интернет-ресурсында, "Мемлекеттік көрсетілетін қызметтер" бөлімінде, Мемлекеттік корпорацияның – www.goscorp.kz. сайтында орналастырылған.</w:t>
      </w:r>
    </w:p>
    <w:bookmarkEnd w:id="138"/>
    <w:bookmarkStart w:name="z174" w:id="139"/>
    <w:p>
      <w:pPr>
        <w:spacing w:after="0"/>
        <w:ind w:left="0"/>
        <w:jc w:val="both"/>
      </w:pPr>
      <w:r>
        <w:rPr>
          <w:rFonts w:ascii="Times New Roman"/>
          <w:b w:val="false"/>
          <w:i w:val="false"/>
          <w:color w:val="000000"/>
          <w:sz w:val="28"/>
        </w:rPr>
        <w:t>
      15. Көрсетілетін қызметті алушының мемлекеттік қызмет көрсету тәртібі мен мәртебесі туралы ақпаратты қашықтан қол жеткізу режимінде мемлекеттік қызмет көрсету мәселелері жөніндегі бірыңғай байланыс орталығы арқылы алуға мүмкіндігі бар.</w:t>
      </w:r>
    </w:p>
    <w:bookmarkEnd w:id="139"/>
    <w:bookmarkStart w:name="z175" w:id="140"/>
    <w:p>
      <w:pPr>
        <w:spacing w:after="0"/>
        <w:ind w:left="0"/>
        <w:jc w:val="both"/>
      </w:pPr>
      <w:r>
        <w:rPr>
          <w:rFonts w:ascii="Times New Roman"/>
          <w:b w:val="false"/>
          <w:i w:val="false"/>
          <w:color w:val="000000"/>
          <w:sz w:val="28"/>
        </w:rPr>
        <w:t>
      16. Мемлекеттік қызметтерді көрсету мәселелері бойынша анықтамалық қызметтердің байланыс телефондары www.mic.gov.kz интернет-ресурсында "Мемлекеттік көрсетілетін қызметтер" бөлімінде көрсетілген. Мемлекеттік қызмет көрсету мәселелері жөніндегі бірыңғай байланыс орталығы: 1414, 8 800 080 7777.</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 xml:space="preserve">басылымдарын, ақпараттық </w:t>
            </w:r>
            <w:r>
              <w:br/>
            </w:r>
            <w:r>
              <w:rPr>
                <w:rFonts w:ascii="Times New Roman"/>
                <w:b w:val="false"/>
                <w:i w:val="false"/>
                <w:color w:val="000000"/>
                <w:sz w:val="20"/>
              </w:rPr>
              <w:t xml:space="preserve">агенттіктерді және желілік </w:t>
            </w:r>
            <w:r>
              <w:br/>
            </w:r>
            <w:r>
              <w:rPr>
                <w:rFonts w:ascii="Times New Roman"/>
                <w:b w:val="false"/>
                <w:i w:val="false"/>
                <w:color w:val="000000"/>
                <w:sz w:val="20"/>
              </w:rPr>
              <w:t>басылымдарды есепке қою</w:t>
            </w:r>
            <w:r>
              <w:br/>
            </w:r>
            <w:r>
              <w:rPr>
                <w:rFonts w:ascii="Times New Roman"/>
                <w:b w:val="false"/>
                <w:i w:val="false"/>
                <w:color w:val="000000"/>
                <w:sz w:val="20"/>
              </w:rPr>
              <w:t>немесе қайта есепке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(мерзiмдi баспасөз</w:t>
            </w:r>
            <w:r>
              <w:br/>
            </w:r>
            <w:r>
              <w:rPr>
                <w:rFonts w:ascii="Times New Roman"/>
                <w:b w:val="false"/>
                <w:i w:val="false"/>
                <w:color w:val="000000"/>
                <w:sz w:val="20"/>
              </w:rPr>
              <w:t>басылымдарын, ақпараттық</w:t>
            </w:r>
            <w:r>
              <w:br/>
            </w:r>
            <w:r>
              <w:rPr>
                <w:rFonts w:ascii="Times New Roman"/>
                <w:b w:val="false"/>
                <w:i w:val="false"/>
                <w:color w:val="000000"/>
                <w:sz w:val="20"/>
              </w:rPr>
              <w:t>агенттiктерді және желілік</w:t>
            </w:r>
            <w:r>
              <w:br/>
            </w:r>
            <w:r>
              <w:rPr>
                <w:rFonts w:ascii="Times New Roman"/>
                <w:b w:val="false"/>
                <w:i w:val="false"/>
                <w:color w:val="000000"/>
                <w:sz w:val="20"/>
              </w:rPr>
              <w:t xml:space="preserve">басылымдарды есепке қою </w:t>
            </w:r>
            <w:r>
              <w:br/>
            </w:r>
            <w:r>
              <w:rPr>
                <w:rFonts w:ascii="Times New Roman"/>
                <w:b w:val="false"/>
                <w:i w:val="false"/>
                <w:color w:val="000000"/>
                <w:sz w:val="20"/>
              </w:rPr>
              <w:t xml:space="preserve">туралы куәлiк беретін органның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(мерзiмдi баспасөз </w:t>
            </w:r>
            <w:r>
              <w:br/>
            </w:r>
            <w:r>
              <w:rPr>
                <w:rFonts w:ascii="Times New Roman"/>
                <w:b w:val="false"/>
                <w:i w:val="false"/>
                <w:color w:val="000000"/>
                <w:sz w:val="20"/>
              </w:rPr>
              <w:t>басылымдарын, ақпараттық</w:t>
            </w:r>
            <w:r>
              <w:br/>
            </w:r>
            <w:r>
              <w:rPr>
                <w:rFonts w:ascii="Times New Roman"/>
                <w:b w:val="false"/>
                <w:i w:val="false"/>
                <w:color w:val="000000"/>
                <w:sz w:val="20"/>
              </w:rPr>
              <w:t>агенттiктерді және желілік</w:t>
            </w:r>
            <w:r>
              <w:br/>
            </w:r>
            <w:r>
              <w:rPr>
                <w:rFonts w:ascii="Times New Roman"/>
                <w:b w:val="false"/>
                <w:i w:val="false"/>
                <w:color w:val="000000"/>
                <w:sz w:val="20"/>
              </w:rPr>
              <w:t xml:space="preserve">басылымдарды есепке қою туралы куәлiк беретін орган </w:t>
            </w:r>
            <w:r>
              <w:br/>
            </w:r>
            <w:r>
              <w:rPr>
                <w:rFonts w:ascii="Times New Roman"/>
                <w:b w:val="false"/>
                <w:i w:val="false"/>
                <w:color w:val="000000"/>
                <w:sz w:val="20"/>
              </w:rPr>
              <w:t xml:space="preserve">басшының тегі, аты және </w:t>
            </w:r>
            <w:r>
              <w:br/>
            </w:r>
            <w:r>
              <w:rPr>
                <w:rFonts w:ascii="Times New Roman"/>
                <w:b w:val="false"/>
                <w:i w:val="false"/>
                <w:color w:val="000000"/>
                <w:sz w:val="20"/>
              </w:rPr>
              <w:t>әкесінің аты)</w:t>
            </w:r>
          </w:p>
        </w:tc>
      </w:tr>
    </w:tbl>
    <w:bookmarkStart w:name="z194" w:id="141"/>
    <w:p>
      <w:pPr>
        <w:spacing w:after="0"/>
        <w:ind w:left="0"/>
        <w:jc w:val="left"/>
      </w:pPr>
      <w:r>
        <w:rPr>
          <w:rFonts w:ascii="Times New Roman"/>
          <w:b/>
          <w:i w:val="false"/>
          <w:color w:val="000000"/>
        </w:rPr>
        <w:t xml:space="preserve"> Өтініш</w:t>
      </w:r>
    </w:p>
    <w:bookmarkEnd w:id="141"/>
    <w:p>
      <w:pPr>
        <w:spacing w:after="0"/>
        <w:ind w:left="0"/>
        <w:jc w:val="both"/>
      </w:pPr>
      <w:r>
        <w:rPr>
          <w:rFonts w:ascii="Times New Roman"/>
          <w:b w:val="false"/>
          <w:i w:val="false"/>
          <w:color w:val="000000"/>
          <w:sz w:val="28"/>
        </w:rPr>
        <w:t>
      Сізден __________________________________________________________________________</w:t>
      </w:r>
    </w:p>
    <w:p>
      <w:pPr>
        <w:spacing w:after="0"/>
        <w:ind w:left="0"/>
        <w:jc w:val="both"/>
      </w:pPr>
      <w:r>
        <w:rPr>
          <w:rFonts w:ascii="Times New Roman"/>
          <w:b w:val="false"/>
          <w:i w:val="false"/>
          <w:color w:val="000000"/>
          <w:sz w:val="28"/>
        </w:rPr>
        <w:t>
      (мерзімді баспасөз басылымының, ақпараттық агенттіктің немесе желілік басылымның</w:t>
      </w:r>
    </w:p>
    <w:p>
      <w:pPr>
        <w:spacing w:after="0"/>
        <w:ind w:left="0"/>
        <w:jc w:val="both"/>
      </w:pPr>
      <w:r>
        <w:rPr>
          <w:rFonts w:ascii="Times New Roman"/>
          <w:b w:val="false"/>
          <w:i w:val="false"/>
          <w:color w:val="000000"/>
          <w:sz w:val="28"/>
        </w:rPr>
        <w:t xml:space="preserve">
      атауы, түрі) </w:t>
      </w:r>
    </w:p>
    <w:p>
      <w:pPr>
        <w:spacing w:after="0"/>
        <w:ind w:left="0"/>
        <w:jc w:val="both"/>
      </w:pPr>
      <w:r>
        <w:rPr>
          <w:rFonts w:ascii="Times New Roman"/>
          <w:b w:val="false"/>
          <w:i w:val="false"/>
          <w:color w:val="000000"/>
          <w:sz w:val="28"/>
        </w:rPr>
        <w:t xml:space="preserve">
      мерзімді баспасөз басылымын, ақпараттық агенттікті немесе желілік басылымды </w:t>
      </w:r>
    </w:p>
    <w:p>
      <w:pPr>
        <w:spacing w:after="0"/>
        <w:ind w:left="0"/>
        <w:jc w:val="both"/>
      </w:pPr>
      <w:r>
        <w:rPr>
          <w:rFonts w:ascii="Times New Roman"/>
          <w:b w:val="false"/>
          <w:i w:val="false"/>
          <w:color w:val="000000"/>
          <w:sz w:val="28"/>
        </w:rPr>
        <w:t>
      есепке қоюды сұраймын.</w:t>
      </w:r>
    </w:p>
    <w:p>
      <w:pPr>
        <w:spacing w:after="0"/>
        <w:ind w:left="0"/>
        <w:jc w:val="both"/>
      </w:pPr>
      <w:r>
        <w:rPr>
          <w:rFonts w:ascii="Times New Roman"/>
          <w:b w:val="false"/>
          <w:i w:val="false"/>
          <w:color w:val="000000"/>
          <w:sz w:val="28"/>
        </w:rPr>
        <w:t>
      Меншік иесі_____________________________________________________________________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 атының (егер бар болғанда)/атауы және ұйымдық-құқықтық нысаны)</w:t>
      </w:r>
    </w:p>
    <w:p>
      <w:pPr>
        <w:spacing w:after="0"/>
        <w:ind w:left="0"/>
        <w:jc w:val="both"/>
      </w:pPr>
      <w:r>
        <w:rPr>
          <w:rFonts w:ascii="Times New Roman"/>
          <w:b w:val="false"/>
          <w:i w:val="false"/>
          <w:color w:val="000000"/>
          <w:sz w:val="28"/>
        </w:rPr>
        <w:t>
      БСН/ЖСН_______________________________________________________________________</w:t>
      </w:r>
    </w:p>
    <w:p>
      <w:pPr>
        <w:spacing w:after="0"/>
        <w:ind w:left="0"/>
        <w:jc w:val="both"/>
      </w:pPr>
      <w:r>
        <w:rPr>
          <w:rFonts w:ascii="Times New Roman"/>
          <w:b w:val="false"/>
          <w:i w:val="false"/>
          <w:color w:val="000000"/>
          <w:sz w:val="28"/>
        </w:rPr>
        <w:t>
      Меншік иесінің мекенжайы________________________________________________________</w:t>
      </w:r>
    </w:p>
    <w:p>
      <w:pPr>
        <w:spacing w:after="0"/>
        <w:ind w:left="0"/>
        <w:jc w:val="both"/>
      </w:pPr>
      <w:r>
        <w:rPr>
          <w:rFonts w:ascii="Times New Roman"/>
          <w:b w:val="false"/>
          <w:i w:val="false"/>
          <w:color w:val="000000"/>
          <w:sz w:val="28"/>
        </w:rPr>
        <w:t>
      (тұрғылықты жері/орналасқан жері, байланыс деректері)</w:t>
      </w:r>
    </w:p>
    <w:p>
      <w:pPr>
        <w:spacing w:after="0"/>
        <w:ind w:left="0"/>
        <w:jc w:val="both"/>
      </w:pPr>
      <w:r>
        <w:rPr>
          <w:rFonts w:ascii="Times New Roman"/>
          <w:b w:val="false"/>
          <w:i w:val="false"/>
          <w:color w:val="000000"/>
          <w:sz w:val="28"/>
        </w:rPr>
        <w:t>
      Мерзімді баспасөз басылымның, ақпараттық агенттіктің немесе желілік басылымның атауы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Мерзімді баспасөз басылымның, ақпараттық агенттіктің немесе желілік басылымның тілі</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Шығу жиілігі____________________________________________________________________</w:t>
      </w:r>
    </w:p>
    <w:p>
      <w:pPr>
        <w:spacing w:after="0"/>
        <w:ind w:left="0"/>
        <w:jc w:val="both"/>
      </w:pPr>
      <w:r>
        <w:rPr>
          <w:rFonts w:ascii="Times New Roman"/>
          <w:b w:val="false"/>
          <w:i w:val="false"/>
          <w:color w:val="000000"/>
          <w:sz w:val="28"/>
        </w:rPr>
        <w:t>
      Тақырыптық бағыты______________________________________________________________</w:t>
      </w:r>
    </w:p>
    <w:p>
      <w:pPr>
        <w:spacing w:after="0"/>
        <w:ind w:left="0"/>
        <w:jc w:val="both"/>
      </w:pPr>
      <w:r>
        <w:rPr>
          <w:rFonts w:ascii="Times New Roman"/>
          <w:b w:val="false"/>
          <w:i w:val="false"/>
          <w:color w:val="000000"/>
          <w:sz w:val="28"/>
        </w:rPr>
        <w:t>
      Таралу аумағы___________________________________________________________________</w:t>
      </w:r>
    </w:p>
    <w:p>
      <w:pPr>
        <w:spacing w:after="0"/>
        <w:ind w:left="0"/>
        <w:jc w:val="both"/>
      </w:pPr>
      <w:r>
        <w:rPr>
          <w:rFonts w:ascii="Times New Roman"/>
          <w:b w:val="false"/>
          <w:i w:val="false"/>
          <w:color w:val="000000"/>
          <w:sz w:val="28"/>
        </w:rPr>
        <w:t>
      Редакцияның мекенжайы__________________________________________________________</w:t>
      </w:r>
    </w:p>
    <w:p>
      <w:pPr>
        <w:spacing w:after="0"/>
        <w:ind w:left="0"/>
        <w:jc w:val="both"/>
      </w:pPr>
      <w:r>
        <w:rPr>
          <w:rFonts w:ascii="Times New Roman"/>
          <w:b w:val="false"/>
          <w:i w:val="false"/>
          <w:color w:val="000000"/>
          <w:sz w:val="28"/>
        </w:rPr>
        <w:t>
      Бас редактордың тегі, аты, әкесінің аты (егер бар болғанда)/атауы 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(егер бар болғанда)</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 xml:space="preserve">басылымдарын, ақпараттық </w:t>
            </w:r>
            <w:r>
              <w:br/>
            </w:r>
            <w:r>
              <w:rPr>
                <w:rFonts w:ascii="Times New Roman"/>
                <w:b w:val="false"/>
                <w:i w:val="false"/>
                <w:color w:val="000000"/>
                <w:sz w:val="20"/>
              </w:rPr>
              <w:t xml:space="preserve">агенттіктерді және желілік </w:t>
            </w:r>
            <w:r>
              <w:br/>
            </w:r>
            <w:r>
              <w:rPr>
                <w:rFonts w:ascii="Times New Roman"/>
                <w:b w:val="false"/>
                <w:i w:val="false"/>
                <w:color w:val="000000"/>
                <w:sz w:val="20"/>
              </w:rPr>
              <w:t>басылымдарды есепке қою</w:t>
            </w:r>
            <w:r>
              <w:br/>
            </w:r>
            <w:r>
              <w:rPr>
                <w:rFonts w:ascii="Times New Roman"/>
                <w:b w:val="false"/>
                <w:i w:val="false"/>
                <w:color w:val="000000"/>
                <w:sz w:val="20"/>
              </w:rPr>
              <w:t>немесе қайта есепке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(мерзiмдi баспасөз </w:t>
            </w:r>
            <w:r>
              <w:br/>
            </w:r>
            <w:r>
              <w:rPr>
                <w:rFonts w:ascii="Times New Roman"/>
                <w:b w:val="false"/>
                <w:i w:val="false"/>
                <w:color w:val="000000"/>
                <w:sz w:val="20"/>
              </w:rPr>
              <w:t>басылымдарын, ақпараттық</w:t>
            </w:r>
            <w:r>
              <w:br/>
            </w:r>
            <w:r>
              <w:rPr>
                <w:rFonts w:ascii="Times New Roman"/>
                <w:b w:val="false"/>
                <w:i w:val="false"/>
                <w:color w:val="000000"/>
                <w:sz w:val="20"/>
              </w:rPr>
              <w:t>агенттiктерді және желілік</w:t>
            </w:r>
            <w:r>
              <w:br/>
            </w:r>
            <w:r>
              <w:rPr>
                <w:rFonts w:ascii="Times New Roman"/>
                <w:b w:val="false"/>
                <w:i w:val="false"/>
                <w:color w:val="000000"/>
                <w:sz w:val="20"/>
              </w:rPr>
              <w:t xml:space="preserve">басылымдарды есепке қою </w:t>
            </w:r>
            <w:r>
              <w:br/>
            </w:r>
            <w:r>
              <w:rPr>
                <w:rFonts w:ascii="Times New Roman"/>
                <w:b w:val="false"/>
                <w:i w:val="false"/>
                <w:color w:val="000000"/>
                <w:sz w:val="20"/>
              </w:rPr>
              <w:t xml:space="preserve">туралы куәлiк беретін органның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(мерзiмдi баспасөз</w:t>
            </w:r>
            <w:r>
              <w:br/>
            </w:r>
            <w:r>
              <w:rPr>
                <w:rFonts w:ascii="Times New Roman"/>
                <w:b w:val="false"/>
                <w:i w:val="false"/>
                <w:color w:val="000000"/>
                <w:sz w:val="20"/>
              </w:rPr>
              <w:t>басылымдарын, ақпараттық</w:t>
            </w:r>
            <w:r>
              <w:br/>
            </w:r>
            <w:r>
              <w:rPr>
                <w:rFonts w:ascii="Times New Roman"/>
                <w:b w:val="false"/>
                <w:i w:val="false"/>
                <w:color w:val="000000"/>
                <w:sz w:val="20"/>
              </w:rPr>
              <w:t>агенттiктерді және желілік</w:t>
            </w:r>
            <w:r>
              <w:br/>
            </w:r>
            <w:r>
              <w:rPr>
                <w:rFonts w:ascii="Times New Roman"/>
                <w:b w:val="false"/>
                <w:i w:val="false"/>
                <w:color w:val="000000"/>
                <w:sz w:val="20"/>
              </w:rPr>
              <w:t xml:space="preserve">басылымдарды есепке қою туралы куәлiк беретін орган </w:t>
            </w:r>
            <w:r>
              <w:br/>
            </w:r>
            <w:r>
              <w:rPr>
                <w:rFonts w:ascii="Times New Roman"/>
                <w:b w:val="false"/>
                <w:i w:val="false"/>
                <w:color w:val="000000"/>
                <w:sz w:val="20"/>
              </w:rPr>
              <w:t xml:space="preserve">басшының тегі, аты және </w:t>
            </w:r>
            <w:r>
              <w:br/>
            </w:r>
            <w:r>
              <w:rPr>
                <w:rFonts w:ascii="Times New Roman"/>
                <w:b w:val="false"/>
                <w:i w:val="false"/>
                <w:color w:val="000000"/>
                <w:sz w:val="20"/>
              </w:rPr>
              <w:t>әкесінің аты)</w:t>
            </w:r>
          </w:p>
        </w:tc>
      </w:tr>
    </w:tbl>
    <w:bookmarkStart w:name="z236" w:id="142"/>
    <w:p>
      <w:pPr>
        <w:spacing w:after="0"/>
        <w:ind w:left="0"/>
        <w:jc w:val="left"/>
      </w:pPr>
      <w:r>
        <w:rPr>
          <w:rFonts w:ascii="Times New Roman"/>
          <w:b/>
          <w:i w:val="false"/>
          <w:color w:val="000000"/>
        </w:rPr>
        <w:t xml:space="preserve"> Өтініш</w:t>
      </w:r>
    </w:p>
    <w:bookmarkEnd w:id="142"/>
    <w:p>
      <w:pPr>
        <w:spacing w:after="0"/>
        <w:ind w:left="0"/>
        <w:jc w:val="both"/>
      </w:pPr>
      <w:r>
        <w:rPr>
          <w:rFonts w:ascii="Times New Roman"/>
          <w:b w:val="false"/>
          <w:i w:val="false"/>
          <w:color w:val="000000"/>
          <w:sz w:val="28"/>
        </w:rPr>
        <w:t>
      Сізден __________________________________________________________________________</w:t>
      </w:r>
    </w:p>
    <w:p>
      <w:pPr>
        <w:spacing w:after="0"/>
        <w:ind w:left="0"/>
        <w:jc w:val="both"/>
      </w:pPr>
      <w:r>
        <w:rPr>
          <w:rFonts w:ascii="Times New Roman"/>
          <w:b w:val="false"/>
          <w:i w:val="false"/>
          <w:color w:val="000000"/>
          <w:sz w:val="28"/>
        </w:rPr>
        <w:t>
      (мерзімді баспасөз басылымның, ақпараттық агенттіктің және желілік басылымдардың</w:t>
      </w:r>
    </w:p>
    <w:p>
      <w:pPr>
        <w:spacing w:after="0"/>
        <w:ind w:left="0"/>
        <w:jc w:val="both"/>
      </w:pPr>
      <w:r>
        <w:rPr>
          <w:rFonts w:ascii="Times New Roman"/>
          <w:b w:val="false"/>
          <w:i w:val="false"/>
          <w:color w:val="000000"/>
          <w:sz w:val="28"/>
        </w:rPr>
        <w:t xml:space="preserve">
      атауы, түрі) </w:t>
      </w:r>
    </w:p>
    <w:p>
      <w:pPr>
        <w:spacing w:after="0"/>
        <w:ind w:left="0"/>
        <w:jc w:val="both"/>
      </w:pPr>
      <w:r>
        <w:rPr>
          <w:rFonts w:ascii="Times New Roman"/>
          <w:b w:val="false"/>
          <w:i w:val="false"/>
          <w:color w:val="000000"/>
          <w:sz w:val="28"/>
        </w:rPr>
        <w:t xml:space="preserve">
      мерзімді баспасөз басылымды, ақпараттық агенттікті және желілік басылымды </w:t>
      </w:r>
    </w:p>
    <w:p>
      <w:pPr>
        <w:spacing w:after="0"/>
        <w:ind w:left="0"/>
        <w:jc w:val="both"/>
      </w:pPr>
      <w:r>
        <w:rPr>
          <w:rFonts w:ascii="Times New Roman"/>
          <w:b w:val="false"/>
          <w:i w:val="false"/>
          <w:color w:val="000000"/>
          <w:sz w:val="28"/>
        </w:rPr>
        <w:t>
      _____________ байланысты қайта есепке қоюды сұраймын.</w:t>
      </w:r>
    </w:p>
    <w:p>
      <w:pPr>
        <w:spacing w:after="0"/>
        <w:ind w:left="0"/>
        <w:jc w:val="both"/>
      </w:pPr>
      <w:r>
        <w:rPr>
          <w:rFonts w:ascii="Times New Roman"/>
          <w:b w:val="false"/>
          <w:i w:val="false"/>
          <w:color w:val="000000"/>
          <w:sz w:val="28"/>
        </w:rPr>
        <w:t>
      Меншік иесі_____________________________________________________________________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болғанда)/атауы және ұйымдық-құқықтық нысаны)</w:t>
      </w:r>
    </w:p>
    <w:p>
      <w:pPr>
        <w:spacing w:after="0"/>
        <w:ind w:left="0"/>
        <w:jc w:val="both"/>
      </w:pPr>
      <w:r>
        <w:rPr>
          <w:rFonts w:ascii="Times New Roman"/>
          <w:b w:val="false"/>
          <w:i w:val="false"/>
          <w:color w:val="000000"/>
          <w:sz w:val="28"/>
        </w:rPr>
        <w:t>
      БСН/ЖСН_______________________________________________________________________</w:t>
      </w:r>
    </w:p>
    <w:p>
      <w:pPr>
        <w:spacing w:after="0"/>
        <w:ind w:left="0"/>
        <w:jc w:val="both"/>
      </w:pPr>
      <w:r>
        <w:rPr>
          <w:rFonts w:ascii="Times New Roman"/>
          <w:b w:val="false"/>
          <w:i w:val="false"/>
          <w:color w:val="000000"/>
          <w:sz w:val="28"/>
        </w:rPr>
        <w:t>
      Меншік иесінің мекенжайы________________________________________________________</w:t>
      </w:r>
    </w:p>
    <w:p>
      <w:pPr>
        <w:spacing w:after="0"/>
        <w:ind w:left="0"/>
        <w:jc w:val="both"/>
      </w:pPr>
      <w:r>
        <w:rPr>
          <w:rFonts w:ascii="Times New Roman"/>
          <w:b w:val="false"/>
          <w:i w:val="false"/>
          <w:color w:val="000000"/>
          <w:sz w:val="28"/>
        </w:rPr>
        <w:t>
      (тұрғылықты жері/орналасқан жері, байланыс деректері)</w:t>
      </w:r>
    </w:p>
    <w:p>
      <w:pPr>
        <w:spacing w:after="0"/>
        <w:ind w:left="0"/>
        <w:jc w:val="both"/>
      </w:pPr>
      <w:r>
        <w:rPr>
          <w:rFonts w:ascii="Times New Roman"/>
          <w:b w:val="false"/>
          <w:i w:val="false"/>
          <w:color w:val="000000"/>
          <w:sz w:val="28"/>
        </w:rPr>
        <w:t>
      Мерзімді баспасөз басылымның, ақпараттық агенттіктің немесе желілік басылымның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Мерзімді баспасөз басылымның, ақпараттық агенттіктің немесе желілік басылымның</w:t>
      </w:r>
    </w:p>
    <w:p>
      <w:pPr>
        <w:spacing w:after="0"/>
        <w:ind w:left="0"/>
        <w:jc w:val="both"/>
      </w:pPr>
      <w:r>
        <w:rPr>
          <w:rFonts w:ascii="Times New Roman"/>
          <w:b w:val="false"/>
          <w:i w:val="false"/>
          <w:color w:val="000000"/>
          <w:sz w:val="28"/>
        </w:rPr>
        <w:t>
      тілі__________________________________________________</w:t>
      </w:r>
    </w:p>
    <w:p>
      <w:pPr>
        <w:spacing w:after="0"/>
        <w:ind w:left="0"/>
        <w:jc w:val="both"/>
      </w:pPr>
      <w:r>
        <w:rPr>
          <w:rFonts w:ascii="Times New Roman"/>
          <w:b w:val="false"/>
          <w:i w:val="false"/>
          <w:color w:val="000000"/>
          <w:sz w:val="28"/>
        </w:rPr>
        <w:t>
      Шығу жиілігі____________________________________________________________________</w:t>
      </w:r>
    </w:p>
    <w:p>
      <w:pPr>
        <w:spacing w:after="0"/>
        <w:ind w:left="0"/>
        <w:jc w:val="both"/>
      </w:pPr>
      <w:r>
        <w:rPr>
          <w:rFonts w:ascii="Times New Roman"/>
          <w:b w:val="false"/>
          <w:i w:val="false"/>
          <w:color w:val="000000"/>
          <w:sz w:val="28"/>
        </w:rPr>
        <w:t>
      Тақырыптық бағыты______________________________________________________________</w:t>
      </w:r>
    </w:p>
    <w:p>
      <w:pPr>
        <w:spacing w:after="0"/>
        <w:ind w:left="0"/>
        <w:jc w:val="both"/>
      </w:pPr>
      <w:r>
        <w:rPr>
          <w:rFonts w:ascii="Times New Roman"/>
          <w:b w:val="false"/>
          <w:i w:val="false"/>
          <w:color w:val="000000"/>
          <w:sz w:val="28"/>
        </w:rPr>
        <w:t>
      Таралу аумағы___________________________________________________________________</w:t>
      </w:r>
    </w:p>
    <w:p>
      <w:pPr>
        <w:spacing w:after="0"/>
        <w:ind w:left="0"/>
        <w:jc w:val="both"/>
      </w:pPr>
      <w:r>
        <w:rPr>
          <w:rFonts w:ascii="Times New Roman"/>
          <w:b w:val="false"/>
          <w:i w:val="false"/>
          <w:color w:val="000000"/>
          <w:sz w:val="28"/>
        </w:rPr>
        <w:t>
      Редакцияның мекенжайы__________________________________________________________</w:t>
      </w:r>
    </w:p>
    <w:p>
      <w:pPr>
        <w:spacing w:after="0"/>
        <w:ind w:left="0"/>
        <w:jc w:val="both"/>
      </w:pPr>
      <w:r>
        <w:rPr>
          <w:rFonts w:ascii="Times New Roman"/>
          <w:b w:val="false"/>
          <w:i w:val="false"/>
          <w:color w:val="000000"/>
          <w:sz w:val="28"/>
        </w:rPr>
        <w:t>
      Бас редактордың тегі, аты, әкесінің аты (егер болғанда)/атауы ___________________________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(егер бар болғанда)</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(қолы)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 xml:space="preserve">басылымдарын, ақпараттық </w:t>
            </w:r>
            <w:r>
              <w:br/>
            </w:r>
            <w:r>
              <w:rPr>
                <w:rFonts w:ascii="Times New Roman"/>
                <w:b w:val="false"/>
                <w:i w:val="false"/>
                <w:color w:val="000000"/>
                <w:sz w:val="20"/>
              </w:rPr>
              <w:t xml:space="preserve">агенттіктерді және желілік </w:t>
            </w:r>
            <w:r>
              <w:br/>
            </w:r>
            <w:r>
              <w:rPr>
                <w:rFonts w:ascii="Times New Roman"/>
                <w:b w:val="false"/>
                <w:i w:val="false"/>
                <w:color w:val="000000"/>
                <w:sz w:val="20"/>
              </w:rPr>
              <w:t>басылымдарды есепке қою</w:t>
            </w:r>
            <w:r>
              <w:br/>
            </w:r>
            <w:r>
              <w:rPr>
                <w:rFonts w:ascii="Times New Roman"/>
                <w:b w:val="false"/>
                <w:i w:val="false"/>
                <w:color w:val="000000"/>
                <w:sz w:val="20"/>
              </w:rPr>
              <w:t>немесе қайта есепке алу"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болғанда)/атауы немесе</w:t>
            </w:r>
            <w:r>
              <w:br/>
            </w:r>
            <w:r>
              <w:rPr>
                <w:rFonts w:ascii="Times New Roman"/>
                <w:b w:val="false"/>
                <w:i w:val="false"/>
                <w:color w:val="000000"/>
                <w:sz w:val="20"/>
              </w:rPr>
              <w:t>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270" w:id="143"/>
    <w:p>
      <w:pPr>
        <w:spacing w:after="0"/>
        <w:ind w:left="0"/>
        <w:jc w:val="left"/>
      </w:pPr>
      <w:r>
        <w:rPr>
          <w:rFonts w:ascii="Times New Roman"/>
          <w:b/>
          <w:i w:val="false"/>
          <w:color w:val="000000"/>
        </w:rPr>
        <w:t xml:space="preserve"> Құжаттарды қабылдаудан бас тарту туралы қолхат</w:t>
      </w:r>
    </w:p>
    <w:bookmarkEnd w:id="143"/>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 филиалының № __ бөлімі (мекенжайын көрсету керек) Сіздің мемлекеттік көрсетілетін қызмет стандартында көзделген тізбеге сәйкес құжаттардың толық топтамасын ұсынбауыңызға байланысты мемлекеттік қызмет көрсетуге (мемлекеттік көрсетілетін қызмет стандартына сәйкес мемлекеттік көрсетілетін қызметтің атауын көрсету керек)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екі данада жасалды.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қызметкерінің тегі, аты, әкесінің аты (егер бар болғанда)                  (қолы)</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Алдым:________________________________________________________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(егер бар болғанда/атауы (қолы)</w:t>
      </w:r>
    </w:p>
    <w:p>
      <w:pPr>
        <w:spacing w:after="0"/>
        <w:ind w:left="0"/>
        <w:jc w:val="both"/>
      </w:pPr>
      <w:r>
        <w:rPr>
          <w:rFonts w:ascii="Times New Roman"/>
          <w:b w:val="false"/>
          <w:i w:val="false"/>
          <w:color w:val="000000"/>
          <w:sz w:val="28"/>
        </w:rPr>
        <w:t>
      20__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