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ae6f4a" w14:textId="6ae6f4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"Мұрағат ісі саласындағы мемлекеттік көрсетілетін қызметтер стандарттарын бекіту туралы" Қазақстан Республикасы Мәдениет және спорт министрінің 2015 жылғы 17 сәуірдегі № 138 бұйрығына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Мәдениет және спорт министрінің 2017 жылғы 7 наурыздағы № 57 бұйрығы. Қазақстан Республикасының Әділет министрлігінде 2017 жылғы 15 мамырда № 15123 болып тіркелді. Күші жойылды - Қазақстан Республикасы Мәдениет және спорт министрінің 2020 жылғы 29 мамырдағы № 159 бұйрығымен</w:t>
      </w:r>
    </w:p>
    <w:p>
      <w:pPr>
        <w:spacing w:after="0"/>
        <w:ind w:left="0"/>
        <w:jc w:val="both"/>
      </w:pPr>
      <w:r>
        <w:rPr>
          <w:rFonts w:ascii="Times New Roman"/>
          <w:b w:val="false"/>
          <w:i w:val="false"/>
          <w:color w:val="ff0000"/>
          <w:sz w:val="28"/>
        </w:rPr>
        <w:t xml:space="preserve">
      Ескерту. Күші жойылды – ҚР Мәдениет және спорт министрінің 29.05.2020 </w:t>
      </w:r>
      <w:r>
        <w:rPr>
          <w:rFonts w:ascii="Times New Roman"/>
          <w:b w:val="false"/>
          <w:i w:val="false"/>
          <w:color w:val="ff0000"/>
          <w:sz w:val="28"/>
        </w:rPr>
        <w:t>№ 159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w:t>
      </w:r>
      <w:r>
        <w:rPr>
          <w:rFonts w:ascii="Times New Roman"/>
          <w:b/>
          <w:i w:val="false"/>
          <w:color w:val="000000"/>
          <w:sz w:val="28"/>
        </w:rPr>
        <w:t>БҰЙЫРАМЫН:</w:t>
      </w:r>
      <w:r>
        <w:rPr>
          <w:rFonts w:ascii="Times New Roman"/>
          <w:b w:val="false"/>
          <w:i w:val="false"/>
          <w:color w:val="000000"/>
          <w:sz w:val="28"/>
        </w:rPr>
        <w:t xml:space="preserve"> </w:t>
      </w:r>
    </w:p>
    <w:bookmarkEnd w:id="0"/>
    <w:bookmarkStart w:name="z2" w:id="1"/>
    <w:p>
      <w:pPr>
        <w:spacing w:after="0"/>
        <w:ind w:left="0"/>
        <w:jc w:val="both"/>
      </w:pPr>
      <w:r>
        <w:rPr>
          <w:rFonts w:ascii="Times New Roman"/>
          <w:b w:val="false"/>
          <w:i w:val="false"/>
          <w:color w:val="000000"/>
          <w:sz w:val="28"/>
        </w:rPr>
        <w:t xml:space="preserve">
      1. "Мұрағат ісі саласындағы мемлекеттік көрсетілетін қызметтер стандарттарын бекіту туралы" Қазақстан Республикасы Мәдениет және спорт министрінің 2015 жылғы 17 сәуірдегі № 138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11086 болып тіркелген, 2015 жылы 29 мамырда "Әділет" ақпараттық-құқықтық жүйесінде жарияланған) мынадай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көрсетілген бұйрықтың атауы мынадай редакцияда жазылсын:</w:t>
      </w:r>
    </w:p>
    <w:bookmarkEnd w:id="2"/>
    <w:bookmarkStart w:name="z4" w:id="3"/>
    <w:p>
      <w:pPr>
        <w:spacing w:after="0"/>
        <w:ind w:left="0"/>
        <w:jc w:val="both"/>
      </w:pPr>
      <w:r>
        <w:rPr>
          <w:rFonts w:ascii="Times New Roman"/>
          <w:b w:val="false"/>
          <w:i w:val="false"/>
          <w:color w:val="000000"/>
          <w:sz w:val="28"/>
        </w:rPr>
        <w:t>
      "Архив ісі саласындағы мемлекеттік көрсетілетін қызметтер стандарттарын бекіту туралы";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1-тармағы</w:t>
      </w:r>
      <w:r>
        <w:rPr>
          <w:rFonts w:ascii="Times New Roman"/>
          <w:b w:val="false"/>
          <w:i w:val="false"/>
          <w:color w:val="000000"/>
          <w:sz w:val="28"/>
        </w:rPr>
        <w:t xml:space="preserve"> мынадай редакцияда жазылсын:</w:t>
      </w:r>
    </w:p>
    <w:bookmarkStart w:name="z6" w:id="4"/>
    <w:p>
      <w:pPr>
        <w:spacing w:after="0"/>
        <w:ind w:left="0"/>
        <w:jc w:val="both"/>
      </w:pPr>
      <w:r>
        <w:rPr>
          <w:rFonts w:ascii="Times New Roman"/>
          <w:b w:val="false"/>
          <w:i w:val="false"/>
          <w:color w:val="000000"/>
          <w:sz w:val="28"/>
        </w:rPr>
        <w:t>
      "1. Мына:</w:t>
      </w:r>
    </w:p>
    <w:bookmarkEnd w:id="4"/>
    <w:bookmarkStart w:name="z7" w:id="5"/>
    <w:p>
      <w:pPr>
        <w:spacing w:after="0"/>
        <w:ind w:left="0"/>
        <w:jc w:val="both"/>
      </w:pPr>
      <w:r>
        <w:rPr>
          <w:rFonts w:ascii="Times New Roman"/>
          <w:b w:val="false"/>
          <w:i w:val="false"/>
          <w:color w:val="000000"/>
          <w:sz w:val="28"/>
        </w:rPr>
        <w:t xml:space="preserve">
      1) осы бұйрыққа 1-қосымшаға сәйкес "Архивтік анықтамалар беру" мемлекеттік көрсетілетін қызмет </w:t>
      </w:r>
      <w:r>
        <w:rPr>
          <w:rFonts w:ascii="Times New Roman"/>
          <w:b w:val="false"/>
          <w:i w:val="false"/>
          <w:color w:val="000000"/>
          <w:sz w:val="28"/>
        </w:rPr>
        <w:t>стандарты</w:t>
      </w:r>
      <w:r>
        <w:rPr>
          <w:rFonts w:ascii="Times New Roman"/>
          <w:b w:val="false"/>
          <w:i w:val="false"/>
          <w:color w:val="000000"/>
          <w:sz w:val="28"/>
        </w:rPr>
        <w:t xml:space="preserve">; </w:t>
      </w:r>
    </w:p>
    <w:bookmarkEnd w:id="5"/>
    <w:bookmarkStart w:name="z8" w:id="6"/>
    <w:p>
      <w:pPr>
        <w:spacing w:after="0"/>
        <w:ind w:left="0"/>
        <w:jc w:val="both"/>
      </w:pPr>
      <w:r>
        <w:rPr>
          <w:rFonts w:ascii="Times New Roman"/>
          <w:b w:val="false"/>
          <w:i w:val="false"/>
          <w:color w:val="000000"/>
          <w:sz w:val="28"/>
        </w:rPr>
        <w:t>
      2) осы бұйрыққа 2-қосымшаға сәйкес "Ұлттық архив қорының мемлекеттік меншіктегі құжаттарын Қазақстан Республикасынан тысқары жерлерге уақытша әкетуге рұқсат беру" мемлекеттік көрсетілетін қызмет стандарты;</w:t>
      </w:r>
    </w:p>
    <w:bookmarkEnd w:id="6"/>
    <w:bookmarkStart w:name="z9" w:id="7"/>
    <w:p>
      <w:pPr>
        <w:spacing w:after="0"/>
        <w:ind w:left="0"/>
        <w:jc w:val="both"/>
      </w:pPr>
      <w:r>
        <w:rPr>
          <w:rFonts w:ascii="Times New Roman"/>
          <w:b w:val="false"/>
          <w:i w:val="false"/>
          <w:color w:val="000000"/>
          <w:sz w:val="28"/>
        </w:rPr>
        <w:t xml:space="preserve">
      3) осы бұйрыққа 3-қосымшаға сәйкес "Қазақстан Республикасының мемлекеттік архивтерінен шығатын және шетелге жіберілетін архивтік анықтамаларға және архивтік құжаттардың көшірмелеріне апостиль қою" мемлекеттік көрсетілетін қызмет </w:t>
      </w:r>
      <w:r>
        <w:rPr>
          <w:rFonts w:ascii="Times New Roman"/>
          <w:b w:val="false"/>
          <w:i w:val="false"/>
          <w:color w:val="000000"/>
          <w:sz w:val="28"/>
        </w:rPr>
        <w:t>стандарты</w:t>
      </w:r>
      <w:r>
        <w:rPr>
          <w:rFonts w:ascii="Times New Roman"/>
          <w:b w:val="false"/>
          <w:i w:val="false"/>
          <w:color w:val="000000"/>
          <w:sz w:val="28"/>
        </w:rPr>
        <w:t xml:space="preserve"> бекітілсін.";</w:t>
      </w:r>
    </w:p>
    <w:bookmarkEnd w:id="7"/>
    <w:bookmarkStart w:name="z10" w:id="8"/>
    <w:p>
      <w:pPr>
        <w:spacing w:after="0"/>
        <w:ind w:left="0"/>
        <w:jc w:val="both"/>
      </w:pPr>
      <w:r>
        <w:rPr>
          <w:rFonts w:ascii="Times New Roman"/>
          <w:b w:val="false"/>
          <w:i w:val="false"/>
          <w:color w:val="000000"/>
          <w:sz w:val="28"/>
        </w:rPr>
        <w:t xml:space="preserve">
      көрсетілген бұйрықпен бекітілген "Мұрағат анықтамаларын беру" мемлекеттік көрсетілетін қызмет </w:t>
      </w:r>
      <w:r>
        <w:rPr>
          <w:rFonts w:ascii="Times New Roman"/>
          <w:b w:val="false"/>
          <w:i w:val="false"/>
          <w:color w:val="000000"/>
          <w:sz w:val="28"/>
        </w:rPr>
        <w:t>стандартында</w:t>
      </w:r>
      <w:r>
        <w:rPr>
          <w:rFonts w:ascii="Times New Roman"/>
          <w:b w:val="false"/>
          <w:i w:val="false"/>
          <w:color w:val="000000"/>
          <w:sz w:val="28"/>
        </w:rPr>
        <w:t>:</w:t>
      </w:r>
    </w:p>
    <w:bookmarkEnd w:id="8"/>
    <w:bookmarkStart w:name="z11" w:id="9"/>
    <w:p>
      <w:pPr>
        <w:spacing w:after="0"/>
        <w:ind w:left="0"/>
        <w:jc w:val="both"/>
      </w:pPr>
      <w:r>
        <w:rPr>
          <w:rFonts w:ascii="Times New Roman"/>
          <w:b w:val="false"/>
          <w:i w:val="false"/>
          <w:color w:val="000000"/>
          <w:sz w:val="28"/>
        </w:rPr>
        <w:t>
      атауы мынадай редакцияда жазылсын:</w:t>
      </w:r>
    </w:p>
    <w:bookmarkEnd w:id="9"/>
    <w:bookmarkStart w:name="z12" w:id="10"/>
    <w:p>
      <w:pPr>
        <w:spacing w:after="0"/>
        <w:ind w:left="0"/>
        <w:jc w:val="both"/>
      </w:pPr>
      <w:r>
        <w:rPr>
          <w:rFonts w:ascii="Times New Roman"/>
          <w:b w:val="false"/>
          <w:i w:val="false"/>
          <w:color w:val="000000"/>
          <w:sz w:val="28"/>
        </w:rPr>
        <w:t>
      "Архивтік анықтамалар беру" мемлекеттік көрсетілетін қызмет стандарты";</w:t>
      </w:r>
    </w:p>
    <w:bookmarkEnd w:id="10"/>
    <w:bookmarkStart w:name="z13" w:id="11"/>
    <w:p>
      <w:pPr>
        <w:spacing w:after="0"/>
        <w:ind w:left="0"/>
        <w:jc w:val="both"/>
      </w:pPr>
      <w:r>
        <w:rPr>
          <w:rFonts w:ascii="Times New Roman"/>
          <w:b w:val="false"/>
          <w:i w:val="false"/>
          <w:color w:val="000000"/>
          <w:sz w:val="28"/>
        </w:rPr>
        <w:t>
      1-тараудың атауы мынадай редакцияда жазылсын:</w:t>
      </w:r>
    </w:p>
    <w:bookmarkEnd w:id="11"/>
    <w:bookmarkStart w:name="z14" w:id="12"/>
    <w:p>
      <w:pPr>
        <w:spacing w:after="0"/>
        <w:ind w:left="0"/>
        <w:jc w:val="both"/>
      </w:pPr>
      <w:r>
        <w:rPr>
          <w:rFonts w:ascii="Times New Roman"/>
          <w:b w:val="false"/>
          <w:i w:val="false"/>
          <w:color w:val="000000"/>
          <w:sz w:val="28"/>
        </w:rPr>
        <w:t>
      "1-тарау. Жалпы ережелер";</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1-тармағы</w:t>
      </w:r>
      <w:r>
        <w:rPr>
          <w:rFonts w:ascii="Times New Roman"/>
          <w:b w:val="false"/>
          <w:i w:val="false"/>
          <w:color w:val="000000"/>
          <w:sz w:val="28"/>
        </w:rPr>
        <w:t xml:space="preserve"> мынадай редакцияда жазылсын:</w:t>
      </w:r>
    </w:p>
    <w:bookmarkStart w:name="z16" w:id="13"/>
    <w:p>
      <w:pPr>
        <w:spacing w:after="0"/>
        <w:ind w:left="0"/>
        <w:jc w:val="both"/>
      </w:pPr>
      <w:r>
        <w:rPr>
          <w:rFonts w:ascii="Times New Roman"/>
          <w:b w:val="false"/>
          <w:i w:val="false"/>
          <w:color w:val="000000"/>
          <w:sz w:val="28"/>
        </w:rPr>
        <w:t>
      "1. "Архивтік анықтамалар беру" мемлекеттік көрсетілетін қызметі (бұдан әрі – мемлекеттік көрсетілетін қызмет).";</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3-тармақтың</w:t>
      </w:r>
      <w:r>
        <w:rPr>
          <w:rFonts w:ascii="Times New Roman"/>
          <w:b w:val="false"/>
          <w:i w:val="false"/>
          <w:color w:val="000000"/>
          <w:sz w:val="28"/>
        </w:rPr>
        <w:t xml:space="preserve"> бірінші бөлігі мынадай редакцияда жазылсын:</w:t>
      </w:r>
    </w:p>
    <w:bookmarkStart w:name="z18" w:id="14"/>
    <w:p>
      <w:pPr>
        <w:spacing w:after="0"/>
        <w:ind w:left="0"/>
        <w:jc w:val="both"/>
      </w:pPr>
      <w:r>
        <w:rPr>
          <w:rFonts w:ascii="Times New Roman"/>
          <w:b w:val="false"/>
          <w:i w:val="false"/>
          <w:color w:val="000000"/>
          <w:sz w:val="28"/>
        </w:rPr>
        <w:t>
      "3. Мемлекеттік көрсетілетін қызметті "Қазақстан Республикасы Ұлттық архиві" республикалық мемлекеттік мекемесі, орталық мемлекеттік архивтер, облыстардың, қалалардың, аудандардың мемлекеттік архивтері және олардың филиалдары (бұдан әрі – көрсетілетін қызметті беруші) көрсетеді.";</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2-тараудың</w:t>
      </w:r>
      <w:r>
        <w:rPr>
          <w:rFonts w:ascii="Times New Roman"/>
          <w:b w:val="false"/>
          <w:i w:val="false"/>
          <w:color w:val="000000"/>
          <w:sz w:val="28"/>
        </w:rPr>
        <w:t xml:space="preserve"> атауы мынадай редакцияда жазылсын:</w:t>
      </w:r>
    </w:p>
    <w:bookmarkStart w:name="z20" w:id="15"/>
    <w:p>
      <w:pPr>
        <w:spacing w:after="0"/>
        <w:ind w:left="0"/>
        <w:jc w:val="both"/>
      </w:pPr>
      <w:r>
        <w:rPr>
          <w:rFonts w:ascii="Times New Roman"/>
          <w:b w:val="false"/>
          <w:i w:val="false"/>
          <w:color w:val="000000"/>
          <w:sz w:val="28"/>
        </w:rPr>
        <w:t>
      "2-тарау. Мемлекеттік қызметті көрсету тәртібі";</w:t>
      </w:r>
    </w:p>
    <w:bookmarkEnd w:id="15"/>
    <w:bookmarkStart w:name="z21" w:id="16"/>
    <w:p>
      <w:pPr>
        <w:spacing w:after="0"/>
        <w:ind w:left="0"/>
        <w:jc w:val="both"/>
      </w:pPr>
      <w:r>
        <w:rPr>
          <w:rFonts w:ascii="Times New Roman"/>
          <w:b w:val="false"/>
          <w:i w:val="false"/>
          <w:color w:val="000000"/>
          <w:sz w:val="28"/>
        </w:rPr>
        <w:t xml:space="preserve">
      4-тармақтың </w:t>
      </w:r>
      <w:r>
        <w:rPr>
          <w:rFonts w:ascii="Times New Roman"/>
          <w:b w:val="false"/>
          <w:i w:val="false"/>
          <w:color w:val="000000"/>
          <w:sz w:val="28"/>
        </w:rPr>
        <w:t>1) тармақшасының</w:t>
      </w:r>
      <w:r>
        <w:rPr>
          <w:rFonts w:ascii="Times New Roman"/>
          <w:b w:val="false"/>
          <w:i w:val="false"/>
          <w:color w:val="000000"/>
          <w:sz w:val="28"/>
        </w:rPr>
        <w:t xml:space="preserve"> бірінші бөлігі мынадай редакцияда жазылсын:</w:t>
      </w:r>
    </w:p>
    <w:bookmarkEnd w:id="16"/>
    <w:bookmarkStart w:name="z22" w:id="17"/>
    <w:p>
      <w:pPr>
        <w:spacing w:after="0"/>
        <w:ind w:left="0"/>
        <w:jc w:val="both"/>
      </w:pPr>
      <w:r>
        <w:rPr>
          <w:rFonts w:ascii="Times New Roman"/>
          <w:b w:val="false"/>
          <w:i w:val="false"/>
          <w:color w:val="000000"/>
          <w:sz w:val="28"/>
        </w:rPr>
        <w:t>
      "1) көрсетілетін қызметті берушіге, Мемлекеттік корпорацияға құжаттарды тапсырған сәттен бастап, сондай-ақ порталға жүгінген кезде мемлекеттік қызметтің нәтижесі 11 (он бір) жұмыс күні ішінде беріледі.";</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6-тармақтың</w:t>
      </w:r>
      <w:r>
        <w:rPr>
          <w:rFonts w:ascii="Times New Roman"/>
          <w:b w:val="false"/>
          <w:i w:val="false"/>
          <w:color w:val="000000"/>
          <w:sz w:val="28"/>
        </w:rPr>
        <w:t xml:space="preserve"> бірінші бөлігі мынадай редакцияда жазылсын:</w:t>
      </w:r>
    </w:p>
    <w:bookmarkStart w:name="z24" w:id="18"/>
    <w:p>
      <w:pPr>
        <w:spacing w:after="0"/>
        <w:ind w:left="0"/>
        <w:jc w:val="both"/>
      </w:pPr>
      <w:r>
        <w:rPr>
          <w:rFonts w:ascii="Times New Roman"/>
          <w:b w:val="false"/>
          <w:i w:val="false"/>
          <w:color w:val="000000"/>
          <w:sz w:val="28"/>
        </w:rPr>
        <w:t>
      "6. Мемлекеттік көрсетілетін қызмет нәтижесі – әлеуметтік-құқықтық сипаттағы келесі мәліметтерді: жұмыс өтілін, жалақы мөлшерін, жасын, отбасының құрамын, білімін, марапатталғанын, зейнетақы жарналары мен әлеуметтік төлемдердің аударылуын, ғылыми дәрежелер мен атақтардың берілуін, жазатайым оқиғаны, емделуде немесе қоныс аударуда болуын, қуғын-сүргінге ұшырағанын, жаппай саяси қуғын-сүргiндер құрбандарын ақтау, экологиялық апат аймақтарында тұрғанын, бас бостандығынан айыру жерлерінде болғанын, азаматтық хал актілері, құқық белгілеуші және сәйкестендіру құжаттары жөніндегі мәліметтерді растау туралы архивтік анықтама немесе олардың болмауы туралы жауап, немесе архивтік құжаттардан куәландырылған архивтік көшірмелер мен үзінділер.";</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тармақшасының</w:t>
      </w:r>
      <w:r>
        <w:rPr>
          <w:rFonts w:ascii="Times New Roman"/>
          <w:b w:val="false"/>
          <w:i w:val="false"/>
          <w:color w:val="000000"/>
          <w:sz w:val="28"/>
        </w:rPr>
        <w:t xml:space="preserve"> үшінші абзацы мынадай редакцияда жазылсын:</w:t>
      </w:r>
    </w:p>
    <w:bookmarkStart w:name="z27" w:id="19"/>
    <w:p>
      <w:pPr>
        <w:spacing w:after="0"/>
        <w:ind w:left="0"/>
        <w:jc w:val="both"/>
      </w:pPr>
      <w:r>
        <w:rPr>
          <w:rFonts w:ascii="Times New Roman"/>
          <w:b w:val="false"/>
          <w:i w:val="false"/>
          <w:color w:val="000000"/>
          <w:sz w:val="28"/>
        </w:rPr>
        <w:t>
      "көрсетілетін қызметті алушының жеке басын куәландыратын құжат, уәкілеттілігін растайтын құжат, немесе көрсетілетін қызметті алушының мүдделерін үшінші тұлға ұсынған кезде, нотариалды куәландырылған сенімхат (жеке басын сәйкестендіру үшін ұсынылады, көрсетілетін қызметті берушінің жұмыскері жеке басын куәландыру үшін құжаттың электрондық көшірмесін жасайды, одан кейін оның түпнұсқасын көрсетілетін қызметті алушыға қайтарады);";</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тармақшасының</w:t>
      </w:r>
      <w:r>
        <w:rPr>
          <w:rFonts w:ascii="Times New Roman"/>
          <w:b w:val="false"/>
          <w:i w:val="false"/>
          <w:color w:val="000000"/>
          <w:sz w:val="28"/>
        </w:rPr>
        <w:t xml:space="preserve"> екінші абзацы мынадай редакцияда жазылсын:</w:t>
      </w:r>
    </w:p>
    <w:bookmarkStart w:name="z29" w:id="20"/>
    <w:p>
      <w:pPr>
        <w:spacing w:after="0"/>
        <w:ind w:left="0"/>
        <w:jc w:val="both"/>
      </w:pPr>
      <w:r>
        <w:rPr>
          <w:rFonts w:ascii="Times New Roman"/>
          <w:b w:val="false"/>
          <w:i w:val="false"/>
          <w:color w:val="000000"/>
          <w:sz w:val="28"/>
        </w:rPr>
        <w:t>
      "көрсетілетін қызметті алушының жеке басын куәландыратын құжат, уәкілеттілігін растайтын құжат, немесе көрсетілетін қызметті алушының мүдделерін үшінші тұлға ұсынған кезде, нотариалды куәландырылған сенімхат (жеке басын сәйкестендіру үшін ұсынылады, Мемлекеттік корпорацияның жұмыскері жеке басын куәландыру үшін құжаттың электрондық көшірмесін жасайды, одан кейін оның түпнұсқасын көрсетілетін қызметті алушыға қайтарады);";</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тармақшасының</w:t>
      </w:r>
      <w:r>
        <w:rPr>
          <w:rFonts w:ascii="Times New Roman"/>
          <w:b w:val="false"/>
          <w:i w:val="false"/>
          <w:color w:val="000000"/>
          <w:sz w:val="28"/>
        </w:rPr>
        <w:t xml:space="preserve"> екінші абзацы мынадай редакцияда жазылсын:</w:t>
      </w:r>
    </w:p>
    <w:bookmarkStart w:name="z31" w:id="21"/>
    <w:p>
      <w:pPr>
        <w:spacing w:after="0"/>
        <w:ind w:left="0"/>
        <w:jc w:val="both"/>
      </w:pPr>
      <w:r>
        <w:rPr>
          <w:rFonts w:ascii="Times New Roman"/>
          <w:b w:val="false"/>
          <w:i w:val="false"/>
          <w:color w:val="000000"/>
          <w:sz w:val="28"/>
        </w:rPr>
        <w:t>
      көрсетілетін қызметті алушының электрондық цифрлық қолымен (бұдан әрі – ЭЦҚ) немесе бір реттік паролімен куәландырылған электрондық құжат нысанындағы сұрау салу. Болған жағдайда растайтын құжаттардың электрондық көшірмелері қоса беріледі.";</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мынадай мазмұндағы екінші бөлікпен толықтырылсын:</w:t>
      </w:r>
    </w:p>
    <w:bookmarkStart w:name="z33" w:id="22"/>
    <w:p>
      <w:pPr>
        <w:spacing w:after="0"/>
        <w:ind w:left="0"/>
        <w:jc w:val="both"/>
      </w:pPr>
      <w:r>
        <w:rPr>
          <w:rFonts w:ascii="Times New Roman"/>
          <w:b w:val="false"/>
          <w:i w:val="false"/>
          <w:color w:val="000000"/>
          <w:sz w:val="28"/>
        </w:rPr>
        <w:t xml:space="preserve">
      "Көрсетілетін қызметті алушы осы мемлекеттік көрсетілетін қызмет стандартының </w:t>
      </w:r>
      <w:r>
        <w:rPr>
          <w:rFonts w:ascii="Times New Roman"/>
          <w:b w:val="false"/>
          <w:i w:val="false"/>
          <w:color w:val="000000"/>
          <w:sz w:val="28"/>
        </w:rPr>
        <w:t>9-тармағында</w:t>
      </w:r>
      <w:r>
        <w:rPr>
          <w:rFonts w:ascii="Times New Roman"/>
          <w:b w:val="false"/>
          <w:i w:val="false"/>
          <w:color w:val="000000"/>
          <w:sz w:val="28"/>
        </w:rPr>
        <w:t xml:space="preserve"> көзделген құжаттар топтамасын толық ұсынбаған және (немесе) қолданылу мерзімі өтіп кеткен құжаттарды ұсынған жағдайларда, көрсетілетін қызметті беруші өтінішті қабылдаудан бас тартады.";</w:t>
      </w:r>
    </w:p>
    <w:bookmarkEnd w:id="22"/>
    <w:bookmarkStart w:name="z34" w:id="23"/>
    <w:p>
      <w:pPr>
        <w:spacing w:after="0"/>
        <w:ind w:left="0"/>
        <w:jc w:val="both"/>
      </w:pPr>
      <w:r>
        <w:rPr>
          <w:rFonts w:ascii="Times New Roman"/>
          <w:b w:val="false"/>
          <w:i w:val="false"/>
          <w:color w:val="000000"/>
          <w:sz w:val="28"/>
        </w:rPr>
        <w:t>
      мынадай мазмұндағы 10-1 тармақпен толықтырылсын:</w:t>
      </w:r>
    </w:p>
    <w:bookmarkEnd w:id="23"/>
    <w:bookmarkStart w:name="z35" w:id="24"/>
    <w:p>
      <w:pPr>
        <w:spacing w:after="0"/>
        <w:ind w:left="0"/>
        <w:jc w:val="both"/>
      </w:pPr>
      <w:r>
        <w:rPr>
          <w:rFonts w:ascii="Times New Roman"/>
          <w:b w:val="false"/>
          <w:i w:val="false"/>
          <w:color w:val="000000"/>
          <w:sz w:val="28"/>
        </w:rPr>
        <w:t xml:space="preserve">
      "10-1. Көрсетілетін қызметті көрсетуші мемлекеттік көрсетілетін қызметті көрсетуден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 анықталған жағдайларда бас тартады. </w:t>
      </w:r>
    </w:p>
    <w:bookmarkEnd w:id="24"/>
    <w:bookmarkStart w:name="z36" w:id="25"/>
    <w:p>
      <w:pPr>
        <w:spacing w:after="0"/>
        <w:ind w:left="0"/>
        <w:jc w:val="both"/>
      </w:pPr>
      <w:r>
        <w:rPr>
          <w:rFonts w:ascii="Times New Roman"/>
          <w:b w:val="false"/>
          <w:i w:val="false"/>
          <w:color w:val="000000"/>
          <w:sz w:val="28"/>
        </w:rPr>
        <w:t>
      Көрсетілетін қызметті алушы мемлекеттік қызметті көрсетуден бас тарту себебін жойған жағдайда, Қазақстан Республикасының заңнамасында белгіленген тәртіппен көрсетілетін мемлекеттік қызметті алу үшін көрсетілетін қызметті алушының қайта жүгінуіне болады.";</w:t>
      </w:r>
    </w:p>
    <w:bookmarkEnd w:id="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3-тараудың</w:t>
      </w:r>
      <w:r>
        <w:rPr>
          <w:rFonts w:ascii="Times New Roman"/>
          <w:b w:val="false"/>
          <w:i w:val="false"/>
          <w:color w:val="000000"/>
          <w:sz w:val="28"/>
        </w:rPr>
        <w:t xml:space="preserve"> атауы мынадай редакцияда жазылсын:</w:t>
      </w:r>
    </w:p>
    <w:bookmarkStart w:name="z38" w:id="26"/>
    <w:p>
      <w:pPr>
        <w:spacing w:after="0"/>
        <w:ind w:left="0"/>
        <w:jc w:val="both"/>
      </w:pPr>
      <w:r>
        <w:rPr>
          <w:rFonts w:ascii="Times New Roman"/>
          <w:b w:val="false"/>
          <w:i w:val="false"/>
          <w:color w:val="000000"/>
          <w:sz w:val="28"/>
        </w:rPr>
        <w:t>
      "3-тарау. Мемлекеттік қызмет көрсету мәселелері бойынша көрсетілетін қызметті берушінің және (немесе) оның лауазымды адамдарының, Мемлекеттік корпорацияның және (немесе) оның қызметкерлерінің шешімдеріне, әрекетіне (әрекетсіздігіне) шағымдану тәртібі";</w:t>
      </w:r>
    </w:p>
    <w:bookmarkEnd w:id="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11-тармақтың</w:t>
      </w:r>
      <w:r>
        <w:rPr>
          <w:rFonts w:ascii="Times New Roman"/>
          <w:b w:val="false"/>
          <w:i w:val="false"/>
          <w:color w:val="000000"/>
          <w:sz w:val="28"/>
        </w:rPr>
        <w:t xml:space="preserve"> бірінші бөлігі мынадай редакцияда жазылсын:</w:t>
      </w:r>
    </w:p>
    <w:bookmarkStart w:name="z40" w:id="27"/>
    <w:p>
      <w:pPr>
        <w:spacing w:after="0"/>
        <w:ind w:left="0"/>
        <w:jc w:val="both"/>
      </w:pPr>
      <w:r>
        <w:rPr>
          <w:rFonts w:ascii="Times New Roman"/>
          <w:b w:val="false"/>
          <w:i w:val="false"/>
          <w:color w:val="000000"/>
          <w:sz w:val="28"/>
        </w:rPr>
        <w:t>
      "11. Мемлекеттік қызмет көрсету мәселелері бойынша көрсетілетін қызметті берушінің және (немесе) оның лауазымды тұлғаларының әрекетіне (әрекетсіздігіне) шағымданған жағдайда шағым Министрліктің www.mks.gov.kz интернет-ресурсында көрсетілген мекенжайлар бойынша көрсетілетін қызметті беруші басшысының атына, не Министрлік басшысының атына 010000, Астана қаласы, Есіл ауданы, Мәңгілік Ел даңғылы, 8-үй, "Министрліктер үйі" ғимараты, № 15 кіреберіс мекенжайына беріледі.";</w:t>
      </w:r>
    </w:p>
    <w:bookmarkEnd w:id="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4-тараудың</w:t>
      </w:r>
      <w:r>
        <w:rPr>
          <w:rFonts w:ascii="Times New Roman"/>
          <w:b w:val="false"/>
          <w:i w:val="false"/>
          <w:color w:val="000000"/>
          <w:sz w:val="28"/>
        </w:rPr>
        <w:t xml:space="preserve"> атауы мынадай редакцияда жазылсын:</w:t>
      </w:r>
    </w:p>
    <w:bookmarkStart w:name="z42" w:id="28"/>
    <w:p>
      <w:pPr>
        <w:spacing w:after="0"/>
        <w:ind w:left="0"/>
        <w:jc w:val="both"/>
      </w:pPr>
      <w:r>
        <w:rPr>
          <w:rFonts w:ascii="Times New Roman"/>
          <w:b w:val="false"/>
          <w:i w:val="false"/>
          <w:color w:val="000000"/>
          <w:sz w:val="28"/>
        </w:rPr>
        <w:t>
      "4-тарау. Мемлекеттік қызметтің, оның ішінде электрондық нысанда және Мемлекеттік корпорация арқылы көрсетілетін қызметтің ерекшеліктері ескеріле отырып қойылатын өзге талаптар";</w:t>
      </w:r>
    </w:p>
    <w:bookmarkEnd w:id="28"/>
    <w:bookmarkStart w:name="z43" w:id="29"/>
    <w:p>
      <w:pPr>
        <w:spacing w:after="0"/>
        <w:ind w:left="0"/>
        <w:jc w:val="both"/>
      </w:pPr>
      <w:r>
        <w:rPr>
          <w:rFonts w:ascii="Times New Roman"/>
          <w:b w:val="false"/>
          <w:i w:val="false"/>
          <w:color w:val="000000"/>
          <w:sz w:val="28"/>
        </w:rPr>
        <w:t xml:space="preserve">
      көрсетілген стандартқа </w:t>
      </w:r>
      <w:r>
        <w:rPr>
          <w:rFonts w:ascii="Times New Roman"/>
          <w:b w:val="false"/>
          <w:i w:val="false"/>
          <w:color w:val="000000"/>
          <w:sz w:val="28"/>
        </w:rPr>
        <w:t>1-қосымша</w:t>
      </w: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редакцияда жазылсын;</w:t>
      </w:r>
    </w:p>
    <w:bookmarkEnd w:id="29"/>
    <w:bookmarkStart w:name="z44" w:id="30"/>
    <w:p>
      <w:pPr>
        <w:spacing w:after="0"/>
        <w:ind w:left="0"/>
        <w:jc w:val="both"/>
      </w:pPr>
      <w:r>
        <w:rPr>
          <w:rFonts w:ascii="Times New Roman"/>
          <w:b w:val="false"/>
          <w:i w:val="false"/>
          <w:color w:val="000000"/>
          <w:sz w:val="28"/>
        </w:rPr>
        <w:t xml:space="preserve">
      көрсетілген стандартқа </w:t>
      </w:r>
      <w:r>
        <w:rPr>
          <w:rFonts w:ascii="Times New Roman"/>
          <w:b w:val="false"/>
          <w:i w:val="false"/>
          <w:color w:val="000000"/>
          <w:sz w:val="28"/>
        </w:rPr>
        <w:t>2-қосымша</w:t>
      </w:r>
      <w:r>
        <w:rPr>
          <w:rFonts w:ascii="Times New Roman"/>
          <w:b w:val="false"/>
          <w:i w:val="false"/>
          <w:color w:val="000000"/>
          <w:sz w:val="28"/>
        </w:rPr>
        <w:t xml:space="preserve">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редакцияда жазылсын;</w:t>
      </w:r>
    </w:p>
    <w:bookmarkEnd w:id="30"/>
    <w:bookmarkStart w:name="z45" w:id="31"/>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"Ұлттық архив қорының мемлекеттік меншіктегі құжаттарын Қазақстан Республикасынан тысқары жерлерге уақытша әкетуге рұқсат беру" мемлекеттік көрсетілетін қызмет стандартымен толықтырылсын;</w:t>
      </w:r>
    </w:p>
    <w:bookmarkEnd w:id="31"/>
    <w:bookmarkStart w:name="z46" w:id="32"/>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Республикасының мемлекеттік мұрағаттарынан шығатын және шетелге жіберілетін мұрағаттық анықтамалар мен мұрағаттық құжаттардың көшірмелеріне апостиль қою" мемлекеттік көрсетілетін қызмет </w:t>
      </w:r>
      <w:r>
        <w:rPr>
          <w:rFonts w:ascii="Times New Roman"/>
          <w:b w:val="false"/>
          <w:i w:val="false"/>
          <w:color w:val="000000"/>
          <w:sz w:val="28"/>
        </w:rPr>
        <w:t>стандартында</w:t>
      </w:r>
      <w:r>
        <w:rPr>
          <w:rFonts w:ascii="Times New Roman"/>
          <w:b w:val="false"/>
          <w:i w:val="false"/>
          <w:color w:val="000000"/>
          <w:sz w:val="28"/>
        </w:rPr>
        <w:t>:</w:t>
      </w:r>
    </w:p>
    <w:bookmarkEnd w:id="32"/>
    <w:bookmarkStart w:name="z47" w:id="33"/>
    <w:p>
      <w:pPr>
        <w:spacing w:after="0"/>
        <w:ind w:left="0"/>
        <w:jc w:val="both"/>
      </w:pPr>
      <w:r>
        <w:rPr>
          <w:rFonts w:ascii="Times New Roman"/>
          <w:b w:val="false"/>
          <w:i w:val="false"/>
          <w:color w:val="000000"/>
          <w:sz w:val="28"/>
        </w:rPr>
        <w:t xml:space="preserve">
      бұйрықтың </w:t>
      </w:r>
      <w:r>
        <w:rPr>
          <w:rFonts w:ascii="Times New Roman"/>
          <w:b w:val="false"/>
          <w:i w:val="false"/>
          <w:color w:val="000000"/>
          <w:sz w:val="28"/>
        </w:rPr>
        <w:t>2-қосымшасының</w:t>
      </w:r>
      <w:r>
        <w:rPr>
          <w:rFonts w:ascii="Times New Roman"/>
          <w:b w:val="false"/>
          <w:i w:val="false"/>
          <w:color w:val="000000"/>
          <w:sz w:val="28"/>
        </w:rPr>
        <w:t xml:space="preserve"> жоғарғы оң жақ бұрышы мынадай редакцияда жазылсын:</w:t>
      </w:r>
    </w:p>
    <w:bookmarkEnd w:id="3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Мәдениет және спорт</w:t>
            </w:r>
            <w:r>
              <w:br/>
            </w:r>
            <w:r>
              <w:rPr>
                <w:rFonts w:ascii="Times New Roman"/>
                <w:b w:val="false"/>
                <w:i w:val="false"/>
                <w:color w:val="000000"/>
                <w:sz w:val="20"/>
              </w:rPr>
              <w:t>министрінің</w:t>
            </w:r>
            <w:r>
              <w:br/>
            </w:r>
            <w:r>
              <w:rPr>
                <w:rFonts w:ascii="Times New Roman"/>
                <w:b w:val="false"/>
                <w:i w:val="false"/>
                <w:color w:val="000000"/>
                <w:sz w:val="20"/>
              </w:rPr>
              <w:t>2015 жылғы 17 сәуірдегі</w:t>
            </w:r>
            <w:r>
              <w:br/>
            </w:r>
            <w:r>
              <w:rPr>
                <w:rFonts w:ascii="Times New Roman"/>
                <w:b w:val="false"/>
                <w:i w:val="false"/>
                <w:color w:val="000000"/>
                <w:sz w:val="20"/>
              </w:rPr>
              <w:t>№ 138 бұйрығына</w:t>
            </w:r>
            <w:r>
              <w:br/>
            </w:r>
            <w:r>
              <w:rPr>
                <w:rFonts w:ascii="Times New Roman"/>
                <w:b w:val="false"/>
                <w:i w:val="false"/>
                <w:color w:val="000000"/>
                <w:sz w:val="20"/>
              </w:rPr>
              <w:t>3-қосымша";</w:t>
            </w:r>
          </w:p>
        </w:tc>
      </w:tr>
    </w:tbl>
    <w:bookmarkStart w:name="z49" w:id="34"/>
    <w:p>
      <w:pPr>
        <w:spacing w:after="0"/>
        <w:ind w:left="0"/>
        <w:jc w:val="both"/>
      </w:pPr>
      <w:r>
        <w:rPr>
          <w:rFonts w:ascii="Times New Roman"/>
          <w:b w:val="false"/>
          <w:i w:val="false"/>
          <w:color w:val="000000"/>
          <w:sz w:val="28"/>
        </w:rPr>
        <w:t>
      атауы мынадай редакцияда жазылсын:</w:t>
      </w:r>
    </w:p>
    <w:bookmarkEnd w:id="34"/>
    <w:bookmarkStart w:name="z50" w:id="35"/>
    <w:p>
      <w:pPr>
        <w:spacing w:after="0"/>
        <w:ind w:left="0"/>
        <w:jc w:val="both"/>
      </w:pPr>
      <w:r>
        <w:rPr>
          <w:rFonts w:ascii="Times New Roman"/>
          <w:b w:val="false"/>
          <w:i w:val="false"/>
          <w:color w:val="000000"/>
          <w:sz w:val="28"/>
        </w:rPr>
        <w:t xml:space="preserve">
      "Қазақстан Республикасының мемлекеттік архивтерінен шығатын және шетелге жіберілетін архивтік анықтамаларға және архивтік құжаттардың көшірмелеріне апостиль қою" мемлекеттік көрсетілетін қызмет </w:t>
      </w:r>
      <w:r>
        <w:rPr>
          <w:rFonts w:ascii="Times New Roman"/>
          <w:b w:val="false"/>
          <w:i w:val="false"/>
          <w:color w:val="000000"/>
          <w:sz w:val="28"/>
        </w:rPr>
        <w:t>стандарты</w:t>
      </w:r>
      <w:r>
        <w:rPr>
          <w:rFonts w:ascii="Times New Roman"/>
          <w:b w:val="false"/>
          <w:i w:val="false"/>
          <w:color w:val="000000"/>
          <w:sz w:val="28"/>
        </w:rPr>
        <w:t>";</w:t>
      </w:r>
    </w:p>
    <w:bookmarkEnd w:id="35"/>
    <w:bookmarkStart w:name="z51" w:id="36"/>
    <w:p>
      <w:pPr>
        <w:spacing w:after="0"/>
        <w:ind w:left="0"/>
        <w:jc w:val="both"/>
      </w:pPr>
      <w:r>
        <w:rPr>
          <w:rFonts w:ascii="Times New Roman"/>
          <w:b w:val="false"/>
          <w:i w:val="false"/>
          <w:color w:val="000000"/>
          <w:sz w:val="28"/>
        </w:rPr>
        <w:t>
      1-тараудың атауы мынадай редакцияда жазылсын:</w:t>
      </w:r>
    </w:p>
    <w:bookmarkEnd w:id="36"/>
    <w:bookmarkStart w:name="z52" w:id="37"/>
    <w:p>
      <w:pPr>
        <w:spacing w:after="0"/>
        <w:ind w:left="0"/>
        <w:jc w:val="both"/>
      </w:pPr>
      <w:r>
        <w:rPr>
          <w:rFonts w:ascii="Times New Roman"/>
          <w:b w:val="false"/>
          <w:i w:val="false"/>
          <w:color w:val="000000"/>
          <w:sz w:val="28"/>
        </w:rPr>
        <w:t>
      "1-тарау. Жалпы ережелер";</w:t>
      </w:r>
    </w:p>
    <w:bookmarkEnd w:id="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1-тармағы</w:t>
      </w:r>
      <w:r>
        <w:rPr>
          <w:rFonts w:ascii="Times New Roman"/>
          <w:b w:val="false"/>
          <w:i w:val="false"/>
          <w:color w:val="000000"/>
          <w:sz w:val="28"/>
        </w:rPr>
        <w:t xml:space="preserve"> мынадай редакцияда жазылсын:</w:t>
      </w:r>
    </w:p>
    <w:bookmarkStart w:name="z54" w:id="38"/>
    <w:p>
      <w:pPr>
        <w:spacing w:after="0"/>
        <w:ind w:left="0"/>
        <w:jc w:val="both"/>
      </w:pPr>
      <w:r>
        <w:rPr>
          <w:rFonts w:ascii="Times New Roman"/>
          <w:b w:val="false"/>
          <w:i w:val="false"/>
          <w:color w:val="000000"/>
          <w:sz w:val="28"/>
        </w:rPr>
        <w:t>
      "1. "Қазақстан Республикасының мемлекеттік архивтерінен шығатын және шетелге жіберілетін архивтік анықтамаларға және архивтік құжаттардың көшірмелеріне апостиль қою" мемлекеттік көрсетілетін қызметі (бұдан әрі – мемлекеттік көрсетілетін қызмет).";</w:t>
      </w:r>
    </w:p>
    <w:bookmarkEnd w:id="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2-тараудың</w:t>
      </w:r>
      <w:r>
        <w:rPr>
          <w:rFonts w:ascii="Times New Roman"/>
          <w:b w:val="false"/>
          <w:i w:val="false"/>
          <w:color w:val="000000"/>
          <w:sz w:val="28"/>
        </w:rPr>
        <w:t xml:space="preserve"> атауы мынадай редакцияда жазылсын:</w:t>
      </w:r>
    </w:p>
    <w:bookmarkStart w:name="z56" w:id="39"/>
    <w:p>
      <w:pPr>
        <w:spacing w:after="0"/>
        <w:ind w:left="0"/>
        <w:jc w:val="both"/>
      </w:pPr>
      <w:r>
        <w:rPr>
          <w:rFonts w:ascii="Times New Roman"/>
          <w:b w:val="false"/>
          <w:i w:val="false"/>
          <w:color w:val="000000"/>
          <w:sz w:val="28"/>
        </w:rPr>
        <w:t>
      "2-тарау. Мемлекеттік қызметті көрсету тәртібі";</w:t>
      </w:r>
    </w:p>
    <w:bookmarkEnd w:id="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6-тармақтың</w:t>
      </w:r>
      <w:r>
        <w:rPr>
          <w:rFonts w:ascii="Times New Roman"/>
          <w:b w:val="false"/>
          <w:i w:val="false"/>
          <w:color w:val="000000"/>
          <w:sz w:val="28"/>
        </w:rPr>
        <w:t xml:space="preserve"> бірінші бөлігі мынадай редакцияда жазылсын:</w:t>
      </w:r>
    </w:p>
    <w:bookmarkStart w:name="z58" w:id="40"/>
    <w:p>
      <w:pPr>
        <w:spacing w:after="0"/>
        <w:ind w:left="0"/>
        <w:jc w:val="both"/>
      </w:pPr>
      <w:r>
        <w:rPr>
          <w:rFonts w:ascii="Times New Roman"/>
          <w:b w:val="false"/>
          <w:i w:val="false"/>
          <w:color w:val="000000"/>
          <w:sz w:val="28"/>
        </w:rPr>
        <w:t>
      "6. Мемлекеттік көрсетілетін қызметтің нәтижесі – Қазақстан Республикасының мемлекеттік архивтерінен шығатын және шетелге жіберілетін архивтік анықтамалардың және (немесе) архивтік құжаттардың көшірмелеріндегі апостиль мөртаңбасы.";</w:t>
      </w:r>
    </w:p>
    <w:bookmarkEnd w:id="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тармақшасында</w:t>
      </w:r>
      <w:r>
        <w:rPr>
          <w:rFonts w:ascii="Times New Roman"/>
          <w:b w:val="false"/>
          <w:i w:val="false"/>
          <w:color w:val="000000"/>
          <w:sz w:val="28"/>
        </w:rPr>
        <w:t>:</w:t>
      </w:r>
    </w:p>
    <w:bookmarkStart w:name="z61" w:id="41"/>
    <w:p>
      <w:pPr>
        <w:spacing w:after="0"/>
        <w:ind w:left="0"/>
        <w:jc w:val="both"/>
      </w:pPr>
      <w:r>
        <w:rPr>
          <w:rFonts w:ascii="Times New Roman"/>
          <w:b w:val="false"/>
          <w:i w:val="false"/>
          <w:color w:val="000000"/>
          <w:sz w:val="28"/>
        </w:rPr>
        <w:t>
      үшінші абзацы мынадай редакцияда жазылсын:</w:t>
      </w:r>
    </w:p>
    <w:bookmarkEnd w:id="41"/>
    <w:bookmarkStart w:name="z62" w:id="42"/>
    <w:p>
      <w:pPr>
        <w:spacing w:after="0"/>
        <w:ind w:left="0"/>
        <w:jc w:val="both"/>
      </w:pPr>
      <w:r>
        <w:rPr>
          <w:rFonts w:ascii="Times New Roman"/>
          <w:b w:val="false"/>
          <w:i w:val="false"/>
          <w:color w:val="000000"/>
          <w:sz w:val="28"/>
        </w:rPr>
        <w:t>
      "көрсетілетін қызметті алушының жеке басын куәландыратын құжат, уәкілеттілігін растайтын құжат, немесе көрсетілетін қызметті алушының мүдделерін үшінші тұлға ұсынған кезде, нотариалды куәландырылған сенімхат (жеке басын сәйкестендіру үшін ұсынылады, көрсетілетін қызметті берушінің жұмыскері жеке басын куәландыру үшін құжаттың электрондық көшірмесін жасайды, одан кейін оның түпнұсқасын көрсетілетін қызметті алушыға қайтарады);";</w:t>
      </w:r>
    </w:p>
    <w:bookmarkEnd w:id="42"/>
    <w:bookmarkStart w:name="z63" w:id="43"/>
    <w:p>
      <w:pPr>
        <w:spacing w:after="0"/>
        <w:ind w:left="0"/>
        <w:jc w:val="both"/>
      </w:pPr>
      <w:r>
        <w:rPr>
          <w:rFonts w:ascii="Times New Roman"/>
          <w:b w:val="false"/>
          <w:i w:val="false"/>
          <w:color w:val="000000"/>
          <w:sz w:val="28"/>
        </w:rPr>
        <w:t>
      бесінші абзацы мынадай редакцияда жазылсын:</w:t>
      </w:r>
    </w:p>
    <w:bookmarkEnd w:id="43"/>
    <w:bookmarkStart w:name="z64" w:id="44"/>
    <w:p>
      <w:pPr>
        <w:spacing w:after="0"/>
        <w:ind w:left="0"/>
        <w:jc w:val="both"/>
      </w:pPr>
      <w:r>
        <w:rPr>
          <w:rFonts w:ascii="Times New Roman"/>
          <w:b w:val="false"/>
          <w:i w:val="false"/>
          <w:color w:val="000000"/>
          <w:sz w:val="28"/>
        </w:rPr>
        <w:t>
      "мемлекеттік архив мекемесі берген, апостиль мөртаңбасы қойылатын архивтік анықтама және (немесе) архивтік құжаттардың көшірмелері;";</w:t>
      </w:r>
    </w:p>
    <w:bookmarkEnd w:id="44"/>
    <w:bookmarkStart w:name="z65" w:id="45"/>
    <w:p>
      <w:pPr>
        <w:spacing w:after="0"/>
        <w:ind w:left="0"/>
        <w:jc w:val="both"/>
      </w:pPr>
      <w:r>
        <w:rPr>
          <w:rFonts w:ascii="Times New Roman"/>
          <w:b w:val="false"/>
          <w:i w:val="false"/>
          <w:color w:val="000000"/>
          <w:sz w:val="28"/>
        </w:rPr>
        <w:t>
      оныншы абзацы мынадай редакцияда жазылсын:</w:t>
      </w:r>
    </w:p>
    <w:bookmarkEnd w:id="45"/>
    <w:bookmarkStart w:name="z66" w:id="46"/>
    <w:p>
      <w:pPr>
        <w:spacing w:after="0"/>
        <w:ind w:left="0"/>
        <w:jc w:val="both"/>
      </w:pPr>
      <w:r>
        <w:rPr>
          <w:rFonts w:ascii="Times New Roman"/>
          <w:b w:val="false"/>
          <w:i w:val="false"/>
          <w:color w:val="000000"/>
          <w:sz w:val="28"/>
        </w:rPr>
        <w:t>
      "мемлекеттік архив мекемесі берген, апостиль мөртаңбасы қойылатын архивтік анықтама және (немесе) архивтік құжаттардың көшірмелері;";</w:t>
      </w:r>
    </w:p>
    <w:bookmarkEnd w:id="46"/>
    <w:bookmarkStart w:name="z67" w:id="47"/>
    <w:p>
      <w:pPr>
        <w:spacing w:after="0"/>
        <w:ind w:left="0"/>
        <w:jc w:val="both"/>
      </w:pPr>
      <w:r>
        <w:rPr>
          <w:rFonts w:ascii="Times New Roman"/>
          <w:b w:val="false"/>
          <w:i w:val="false"/>
          <w:color w:val="000000"/>
          <w:sz w:val="28"/>
        </w:rPr>
        <w:t>
      төртінші бөлігі мынадай редакцияда жазылсын:</w:t>
      </w:r>
    </w:p>
    <w:bookmarkEnd w:id="47"/>
    <w:bookmarkStart w:name="z68" w:id="48"/>
    <w:p>
      <w:pPr>
        <w:spacing w:after="0"/>
        <w:ind w:left="0"/>
        <w:jc w:val="both"/>
      </w:pPr>
      <w:r>
        <w:rPr>
          <w:rFonts w:ascii="Times New Roman"/>
          <w:b w:val="false"/>
          <w:i w:val="false"/>
          <w:color w:val="000000"/>
          <w:sz w:val="28"/>
        </w:rPr>
        <w:t>
      "Бюджетке мемлекеттік баж төленгенін растайтын құжат ұсынылмаған жағдайда апостиль мөртаңбасы қойылмайды, ол жөнінде көрсетілетін қызметті алушы 2 (екі) жұмыс күні ішінде хабарландырылады;";</w:t>
      </w:r>
    </w:p>
    <w:bookmarkEnd w:id="4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тармақшасында</w:t>
      </w:r>
      <w:r>
        <w:rPr>
          <w:rFonts w:ascii="Times New Roman"/>
          <w:b w:val="false"/>
          <w:i w:val="false"/>
          <w:color w:val="000000"/>
          <w:sz w:val="28"/>
        </w:rPr>
        <w:t>:</w:t>
      </w:r>
    </w:p>
    <w:bookmarkStart w:name="z70" w:id="49"/>
    <w:p>
      <w:pPr>
        <w:spacing w:after="0"/>
        <w:ind w:left="0"/>
        <w:jc w:val="both"/>
      </w:pPr>
      <w:r>
        <w:rPr>
          <w:rFonts w:ascii="Times New Roman"/>
          <w:b w:val="false"/>
          <w:i w:val="false"/>
          <w:color w:val="000000"/>
          <w:sz w:val="28"/>
        </w:rPr>
        <w:t>
      екінші абзацы мынадай редакцияда жазылсын:</w:t>
      </w:r>
    </w:p>
    <w:bookmarkEnd w:id="49"/>
    <w:bookmarkStart w:name="z71" w:id="50"/>
    <w:p>
      <w:pPr>
        <w:spacing w:after="0"/>
        <w:ind w:left="0"/>
        <w:jc w:val="both"/>
      </w:pPr>
      <w:r>
        <w:rPr>
          <w:rFonts w:ascii="Times New Roman"/>
          <w:b w:val="false"/>
          <w:i w:val="false"/>
          <w:color w:val="000000"/>
          <w:sz w:val="28"/>
        </w:rPr>
        <w:t>
      "көрсетілетін қызметті алушының жеке басын куәландыратын құжат, уәкілеттілігін растайтын құжат, немесе көрсетілетін қызметті алушының мүдделерін үшінші тұлға ұсынған кезде, нотариалды куәландырылған сенімхат (жеке басын сәйкестендіру үшін ұсынылады, Мемлекеттік корпорацияның жұмыскері жеке басын куәландыру үшін құжаттың электрондық көшірмесін жасайды, одан кейін оның түпнұсқасын көрсетілетін қызметті алушыға қайтарады);";</w:t>
      </w:r>
    </w:p>
    <w:bookmarkEnd w:id="50"/>
    <w:bookmarkStart w:name="z72" w:id="51"/>
    <w:p>
      <w:pPr>
        <w:spacing w:after="0"/>
        <w:ind w:left="0"/>
        <w:jc w:val="both"/>
      </w:pPr>
      <w:r>
        <w:rPr>
          <w:rFonts w:ascii="Times New Roman"/>
          <w:b w:val="false"/>
          <w:i w:val="false"/>
          <w:color w:val="000000"/>
          <w:sz w:val="28"/>
        </w:rPr>
        <w:t>
      төртінші абзацы мынадай редакцияда жазылсын:</w:t>
      </w:r>
    </w:p>
    <w:bookmarkEnd w:id="51"/>
    <w:bookmarkStart w:name="z73" w:id="52"/>
    <w:p>
      <w:pPr>
        <w:spacing w:after="0"/>
        <w:ind w:left="0"/>
        <w:jc w:val="both"/>
      </w:pPr>
      <w:r>
        <w:rPr>
          <w:rFonts w:ascii="Times New Roman"/>
          <w:b w:val="false"/>
          <w:i w:val="false"/>
          <w:color w:val="000000"/>
          <w:sz w:val="28"/>
        </w:rPr>
        <w:t>
      "мемлекеттік архив мекемесі берген, апостиль мөртаңбасы қойылатын архивтік анықтама және (немесе) архивтік құжаттардың көшірмелері;";</w:t>
      </w:r>
    </w:p>
    <w:bookmarkEnd w:id="52"/>
    <w:bookmarkStart w:name="z74" w:id="53"/>
    <w:p>
      <w:pPr>
        <w:spacing w:after="0"/>
        <w:ind w:left="0"/>
        <w:jc w:val="both"/>
      </w:pPr>
      <w:r>
        <w:rPr>
          <w:rFonts w:ascii="Times New Roman"/>
          <w:b w:val="false"/>
          <w:i w:val="false"/>
          <w:color w:val="000000"/>
          <w:sz w:val="28"/>
        </w:rPr>
        <w:t>
      екінші бөлігі мынадай редакцияда жазылсын:</w:t>
      </w:r>
    </w:p>
    <w:bookmarkEnd w:id="53"/>
    <w:bookmarkStart w:name="z75" w:id="54"/>
    <w:p>
      <w:pPr>
        <w:spacing w:after="0"/>
        <w:ind w:left="0"/>
        <w:jc w:val="both"/>
      </w:pPr>
      <w:r>
        <w:rPr>
          <w:rFonts w:ascii="Times New Roman"/>
          <w:b w:val="false"/>
          <w:i w:val="false"/>
          <w:color w:val="000000"/>
          <w:sz w:val="28"/>
        </w:rPr>
        <w:t>
      "Көрсетілетін қызметтi алушының жеке басын растайтын және бюджетке мемлекеттік баж төленгенін растайтын құжаттар туралы мәліметтерді көрсетілетін қызметті беруші мен Мемлекеттік корпорацияның қызметкерi "электрондық үкімет" шлюзі арқылы тиiстi мемлекеттiк ақпараттық жүйелерден алады.";</w:t>
      </w:r>
    </w:p>
    <w:bookmarkEnd w:id="5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тармақшасының</w:t>
      </w:r>
      <w:r>
        <w:rPr>
          <w:rFonts w:ascii="Times New Roman"/>
          <w:b w:val="false"/>
          <w:i w:val="false"/>
          <w:color w:val="000000"/>
          <w:sz w:val="28"/>
        </w:rPr>
        <w:t xml:space="preserve"> бірінші бөлігі мынадай редакцияда жазылсын:</w:t>
      </w:r>
    </w:p>
    <w:bookmarkStart w:name="z77" w:id="55"/>
    <w:p>
      <w:pPr>
        <w:spacing w:after="0"/>
        <w:ind w:left="0"/>
        <w:jc w:val="both"/>
      </w:pPr>
      <w:r>
        <w:rPr>
          <w:rFonts w:ascii="Times New Roman"/>
          <w:b w:val="false"/>
          <w:i w:val="false"/>
          <w:color w:val="000000"/>
          <w:sz w:val="28"/>
        </w:rPr>
        <w:t>
      "3) порталға:</w:t>
      </w:r>
    </w:p>
    <w:bookmarkEnd w:id="55"/>
    <w:bookmarkStart w:name="z78" w:id="56"/>
    <w:p>
      <w:pPr>
        <w:spacing w:after="0"/>
        <w:ind w:left="0"/>
        <w:jc w:val="both"/>
      </w:pPr>
      <w:r>
        <w:rPr>
          <w:rFonts w:ascii="Times New Roman"/>
          <w:b w:val="false"/>
          <w:i w:val="false"/>
          <w:color w:val="000000"/>
          <w:sz w:val="28"/>
        </w:rPr>
        <w:t>
      көрсетілетін қызметті алушының электрондық цифрлық қолымен (бұдан әрі – ЭЦҚ) немесе бір реттік паролімен куәландырылған электрондық құжат нысанындағы сұрау салу (болған жағдайда растайтын құжаттардың электрондық көшірмелері қоса беріледі);</w:t>
      </w:r>
    </w:p>
    <w:bookmarkEnd w:id="56"/>
    <w:bookmarkStart w:name="z79" w:id="57"/>
    <w:p>
      <w:pPr>
        <w:spacing w:after="0"/>
        <w:ind w:left="0"/>
        <w:jc w:val="both"/>
      </w:pPr>
      <w:r>
        <w:rPr>
          <w:rFonts w:ascii="Times New Roman"/>
          <w:b w:val="false"/>
          <w:i w:val="false"/>
          <w:color w:val="000000"/>
          <w:sz w:val="28"/>
        </w:rPr>
        <w:t>
      мемлекеттік архив мекемесі берген, апостиль мөртаңбасы қойылатын архивтік анықтама және (немесе) архивтік құжаттардың электрондық көшірмелері;</w:t>
      </w:r>
    </w:p>
    <w:bookmarkEnd w:id="57"/>
    <w:bookmarkStart w:name="z80" w:id="58"/>
    <w:p>
      <w:pPr>
        <w:spacing w:after="0"/>
        <w:ind w:left="0"/>
        <w:jc w:val="both"/>
      </w:pPr>
      <w:r>
        <w:rPr>
          <w:rFonts w:ascii="Times New Roman"/>
          <w:b w:val="false"/>
          <w:i w:val="false"/>
          <w:color w:val="000000"/>
          <w:sz w:val="28"/>
        </w:rPr>
        <w:t>
      бюджетке мемлекеттік баж төленгенін растайтын құжаттың электрондық көшірмесі (ЭҮТШ арқылы төленген жағдайдан басқа).";</w:t>
      </w:r>
    </w:p>
    <w:bookmarkEnd w:id="5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мынадай мазмұндағы екінші бөлікпен толықтырылсын:</w:t>
      </w:r>
    </w:p>
    <w:bookmarkStart w:name="z82" w:id="59"/>
    <w:p>
      <w:pPr>
        <w:spacing w:after="0"/>
        <w:ind w:left="0"/>
        <w:jc w:val="both"/>
      </w:pPr>
      <w:r>
        <w:rPr>
          <w:rFonts w:ascii="Times New Roman"/>
          <w:b w:val="false"/>
          <w:i w:val="false"/>
          <w:color w:val="000000"/>
          <w:sz w:val="28"/>
        </w:rPr>
        <w:t xml:space="preserve">
      "Көрсетілетін қызметті алушы осы мемлекеттік көрсетілетін қызмет стандартының </w:t>
      </w:r>
      <w:r>
        <w:rPr>
          <w:rFonts w:ascii="Times New Roman"/>
          <w:b w:val="false"/>
          <w:i w:val="false"/>
          <w:color w:val="000000"/>
          <w:sz w:val="28"/>
        </w:rPr>
        <w:t>9-тармағында</w:t>
      </w:r>
      <w:r>
        <w:rPr>
          <w:rFonts w:ascii="Times New Roman"/>
          <w:b w:val="false"/>
          <w:i w:val="false"/>
          <w:color w:val="000000"/>
          <w:sz w:val="28"/>
        </w:rPr>
        <w:t xml:space="preserve"> көзделген құжаттар топтамасын толық ұсынбаған және (немесе) қолданылу мерзімі өтіп кеткен құжаттарды ұсынған жағдайларда, көрсетілетін қызметті беруші өтінішті қабылдаудан бас тартады.";</w:t>
      </w:r>
    </w:p>
    <w:bookmarkEnd w:id="59"/>
    <w:bookmarkStart w:name="z83" w:id="60"/>
    <w:p>
      <w:pPr>
        <w:spacing w:after="0"/>
        <w:ind w:left="0"/>
        <w:jc w:val="both"/>
      </w:pPr>
      <w:r>
        <w:rPr>
          <w:rFonts w:ascii="Times New Roman"/>
          <w:b w:val="false"/>
          <w:i w:val="false"/>
          <w:color w:val="000000"/>
          <w:sz w:val="28"/>
        </w:rPr>
        <w:t>
      мынадай мазмұндағы 10-1 тармақпен толықтырылсын:</w:t>
      </w:r>
    </w:p>
    <w:bookmarkEnd w:id="60"/>
    <w:bookmarkStart w:name="z84" w:id="61"/>
    <w:p>
      <w:pPr>
        <w:spacing w:after="0"/>
        <w:ind w:left="0"/>
        <w:jc w:val="both"/>
      </w:pPr>
      <w:r>
        <w:rPr>
          <w:rFonts w:ascii="Times New Roman"/>
          <w:b w:val="false"/>
          <w:i w:val="false"/>
          <w:color w:val="000000"/>
          <w:sz w:val="28"/>
        </w:rPr>
        <w:t xml:space="preserve">
      "10-1. Көрсетілетін қызметті көрсетуші мемлекеттік көрсетілетін қызметті көрсетуден мынадай жағдайларда бас тартады: </w:t>
      </w:r>
    </w:p>
    <w:bookmarkEnd w:id="61"/>
    <w:bookmarkStart w:name="z85" w:id="62"/>
    <w:p>
      <w:pPr>
        <w:spacing w:after="0"/>
        <w:ind w:left="0"/>
        <w:jc w:val="both"/>
      </w:pPr>
      <w:r>
        <w:rPr>
          <w:rFonts w:ascii="Times New Roman"/>
          <w:b w:val="false"/>
          <w:i w:val="false"/>
          <w:color w:val="000000"/>
          <w:sz w:val="28"/>
        </w:rPr>
        <w:t>
      1)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w:t>
      </w:r>
    </w:p>
    <w:bookmarkEnd w:id="62"/>
    <w:bookmarkStart w:name="z86" w:id="63"/>
    <w:p>
      <w:pPr>
        <w:spacing w:after="0"/>
        <w:ind w:left="0"/>
        <w:jc w:val="both"/>
      </w:pPr>
      <w:r>
        <w:rPr>
          <w:rFonts w:ascii="Times New Roman"/>
          <w:b w:val="false"/>
          <w:i w:val="false"/>
          <w:color w:val="000000"/>
          <w:sz w:val="28"/>
        </w:rPr>
        <w:t>
      2) мемлекеттік қызмет көрсету үшін қажетті ұсынылған материалдардың, деректердің және мәліметтердің Қазақстан Республикасы Мәдениет және спорт министрінің 2014 жылғы 22 желтоқсандағы № 145 (Нормативтік құқықтық актілерді мемлекеттік тіркеу тізілімінде № 10127 болып тіркелген) бұйрығымен бекітілген Ұлттық мұрағат қорының құжаттарын, басқа да мұрағат құжаттарын мемлекеттік және арнаулы мемлекеттік мұрағаттардың толықтыруы, сақтауы, есепке алуы мен пайдалануы қағидаларымен белгіленген талаптарға сәйкес келмеуі.</w:t>
      </w:r>
    </w:p>
    <w:bookmarkEnd w:id="63"/>
    <w:bookmarkStart w:name="z87" w:id="64"/>
    <w:p>
      <w:pPr>
        <w:spacing w:after="0"/>
        <w:ind w:left="0"/>
        <w:jc w:val="both"/>
      </w:pPr>
      <w:r>
        <w:rPr>
          <w:rFonts w:ascii="Times New Roman"/>
          <w:b w:val="false"/>
          <w:i w:val="false"/>
          <w:color w:val="000000"/>
          <w:sz w:val="28"/>
        </w:rPr>
        <w:t>
      Көрсетілетін қызметті алушы мемлекеттік қызметті көрсетуден бас тарту себептерін жойған жағдайда, осы мемлекеттік көрсетілетін қызмет стандартында белгіленген тәртіппен көрсетілетін мемлекеттік қызметті алу үшін көрсетілетін қызметті алушының қайта жүгінуіне болады.";</w:t>
      </w:r>
    </w:p>
    <w:bookmarkEnd w:id="6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3-тараудың</w:t>
      </w:r>
      <w:r>
        <w:rPr>
          <w:rFonts w:ascii="Times New Roman"/>
          <w:b w:val="false"/>
          <w:i w:val="false"/>
          <w:color w:val="000000"/>
          <w:sz w:val="28"/>
        </w:rPr>
        <w:t xml:space="preserve"> атауы мынадай редакцияда жазылсын:</w:t>
      </w:r>
    </w:p>
    <w:bookmarkStart w:name="z89" w:id="65"/>
    <w:p>
      <w:pPr>
        <w:spacing w:after="0"/>
        <w:ind w:left="0"/>
        <w:jc w:val="both"/>
      </w:pPr>
      <w:r>
        <w:rPr>
          <w:rFonts w:ascii="Times New Roman"/>
          <w:b w:val="false"/>
          <w:i w:val="false"/>
          <w:color w:val="000000"/>
          <w:sz w:val="28"/>
        </w:rPr>
        <w:t>
      "3-тарау. Мемлекеттік қызмет көрсету мәселелері бойынша көрсетілетін қызметті берушінің және (немесе) оның лауазымды адамдарының, Мемлекеттік корпорацияның және (немесе) оның қызметкерлерінің шешімдеріне, әрекетіне (әрекетсіздігіне) шағымдану тәртібі";</w:t>
      </w:r>
    </w:p>
    <w:bookmarkEnd w:id="6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11-тармақтың</w:t>
      </w:r>
      <w:r>
        <w:rPr>
          <w:rFonts w:ascii="Times New Roman"/>
          <w:b w:val="false"/>
          <w:i w:val="false"/>
          <w:color w:val="000000"/>
          <w:sz w:val="28"/>
        </w:rPr>
        <w:t xml:space="preserve"> бірінші бөлігі мынадай редакцияда жазылсын:</w:t>
      </w:r>
    </w:p>
    <w:bookmarkStart w:name="z91" w:id="66"/>
    <w:p>
      <w:pPr>
        <w:spacing w:after="0"/>
        <w:ind w:left="0"/>
        <w:jc w:val="both"/>
      </w:pPr>
      <w:r>
        <w:rPr>
          <w:rFonts w:ascii="Times New Roman"/>
          <w:b w:val="false"/>
          <w:i w:val="false"/>
          <w:color w:val="000000"/>
          <w:sz w:val="28"/>
        </w:rPr>
        <w:t>
      "11. Мемлекеттік қызмет көрсету мәселелері бойынша көрсетілетін қызметті берушінің және (немесе) оның лауазымды тұлғаларының әрекетіне (әрекетсіздігіне) шағымданған жағдайда шағым көрсетілетін қызметті берушінің басшысының атына 010000, Астана қаласы, Есіл ауданы, Мәңгілік Ел даңғылы, 8-үй, "Министрліктер үйі" ғимараты, № 15 кіреберіс мекенжайына беріледі.";</w:t>
      </w:r>
    </w:p>
    <w:bookmarkEnd w:id="6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4-тараудың</w:t>
      </w:r>
      <w:r>
        <w:rPr>
          <w:rFonts w:ascii="Times New Roman"/>
          <w:b w:val="false"/>
          <w:i w:val="false"/>
          <w:color w:val="000000"/>
          <w:sz w:val="28"/>
        </w:rPr>
        <w:t xml:space="preserve"> атауы мынадай редакцияда жазылсын:</w:t>
      </w:r>
    </w:p>
    <w:bookmarkStart w:name="z93" w:id="67"/>
    <w:p>
      <w:pPr>
        <w:spacing w:after="0"/>
        <w:ind w:left="0"/>
        <w:jc w:val="both"/>
      </w:pPr>
      <w:r>
        <w:rPr>
          <w:rFonts w:ascii="Times New Roman"/>
          <w:b w:val="false"/>
          <w:i w:val="false"/>
          <w:color w:val="000000"/>
          <w:sz w:val="28"/>
        </w:rPr>
        <w:t>
      "4-тарау. Мемлекеттік қызметтің, оның ішінде электрондық нысанда және Мемлекеттік корпорация арқылы көрсетілетін қызметтің ерекшеліктері ескеріле отырып қойылатын өзге талаптар";</w:t>
      </w:r>
    </w:p>
    <w:bookmarkEnd w:id="67"/>
    <w:bookmarkStart w:name="z94" w:id="68"/>
    <w:p>
      <w:pPr>
        <w:spacing w:after="0"/>
        <w:ind w:left="0"/>
        <w:jc w:val="both"/>
      </w:pPr>
      <w:r>
        <w:rPr>
          <w:rFonts w:ascii="Times New Roman"/>
          <w:b w:val="false"/>
          <w:i w:val="false"/>
          <w:color w:val="000000"/>
          <w:sz w:val="28"/>
        </w:rPr>
        <w:t xml:space="preserve">
      көрсетілген стандартқа </w:t>
      </w:r>
      <w:r>
        <w:rPr>
          <w:rFonts w:ascii="Times New Roman"/>
          <w:b w:val="false"/>
          <w:i w:val="false"/>
          <w:color w:val="000000"/>
          <w:sz w:val="28"/>
        </w:rPr>
        <w:t>1-қосымша</w:t>
      </w:r>
      <w:r>
        <w:rPr>
          <w:rFonts w:ascii="Times New Roman"/>
          <w:b w:val="false"/>
          <w:i w:val="false"/>
          <w:color w:val="000000"/>
          <w:sz w:val="28"/>
        </w:rPr>
        <w:t xml:space="preserve">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редакцияда жазылсын;</w:t>
      </w:r>
    </w:p>
    <w:bookmarkEnd w:id="68"/>
    <w:bookmarkStart w:name="z95" w:id="69"/>
    <w:p>
      <w:pPr>
        <w:spacing w:after="0"/>
        <w:ind w:left="0"/>
        <w:jc w:val="both"/>
      </w:pPr>
      <w:r>
        <w:rPr>
          <w:rFonts w:ascii="Times New Roman"/>
          <w:b w:val="false"/>
          <w:i w:val="false"/>
          <w:color w:val="000000"/>
          <w:sz w:val="28"/>
        </w:rPr>
        <w:t xml:space="preserve">
      көрсетілген стандартқа </w:t>
      </w:r>
      <w:r>
        <w:rPr>
          <w:rFonts w:ascii="Times New Roman"/>
          <w:b w:val="false"/>
          <w:i w:val="false"/>
          <w:color w:val="000000"/>
          <w:sz w:val="28"/>
        </w:rPr>
        <w:t>2-қосымша</w:t>
      </w:r>
      <w:r>
        <w:rPr>
          <w:rFonts w:ascii="Times New Roman"/>
          <w:b w:val="false"/>
          <w:i w:val="false"/>
          <w:color w:val="000000"/>
          <w:sz w:val="28"/>
        </w:rPr>
        <w:t xml:space="preserve"> осы бұйрыққа </w:t>
      </w:r>
      <w:r>
        <w:rPr>
          <w:rFonts w:ascii="Times New Roman"/>
          <w:b w:val="false"/>
          <w:i w:val="false"/>
          <w:color w:val="000000"/>
          <w:sz w:val="28"/>
        </w:rPr>
        <w:t>5-қосымшаға</w:t>
      </w:r>
      <w:r>
        <w:rPr>
          <w:rFonts w:ascii="Times New Roman"/>
          <w:b w:val="false"/>
          <w:i w:val="false"/>
          <w:color w:val="000000"/>
          <w:sz w:val="28"/>
        </w:rPr>
        <w:t xml:space="preserve"> сәйкес редакцияда жазылсын.</w:t>
      </w:r>
    </w:p>
    <w:bookmarkEnd w:id="69"/>
    <w:bookmarkStart w:name="z96" w:id="70"/>
    <w:p>
      <w:pPr>
        <w:spacing w:after="0"/>
        <w:ind w:left="0"/>
        <w:jc w:val="both"/>
      </w:pPr>
      <w:r>
        <w:rPr>
          <w:rFonts w:ascii="Times New Roman"/>
          <w:b w:val="false"/>
          <w:i w:val="false"/>
          <w:color w:val="000000"/>
          <w:sz w:val="28"/>
        </w:rPr>
        <w:t xml:space="preserve">
      2. Қазақстан Республикасы Мәдениет және спорт министрлiгiнiң Мұрағаттық іс және құжаттама департаменті заңнамада белгiленген тәртiпте: </w:t>
      </w:r>
    </w:p>
    <w:bookmarkEnd w:id="70"/>
    <w:bookmarkStart w:name="z97" w:id="71"/>
    <w:p>
      <w:pPr>
        <w:spacing w:after="0"/>
        <w:ind w:left="0"/>
        <w:jc w:val="both"/>
      </w:pPr>
      <w:r>
        <w:rPr>
          <w:rFonts w:ascii="Times New Roman"/>
          <w:b w:val="false"/>
          <w:i w:val="false"/>
          <w:color w:val="000000"/>
          <w:sz w:val="28"/>
        </w:rPr>
        <w:t>
      1) осы бұйрықтың Қазақстан Республикасы Әдiлет министрлiгiнде мемлекеттiк тiркелуін;</w:t>
      </w:r>
    </w:p>
    <w:bookmarkEnd w:id="71"/>
    <w:bookmarkStart w:name="z98" w:id="72"/>
    <w:p>
      <w:pPr>
        <w:spacing w:after="0"/>
        <w:ind w:left="0"/>
        <w:jc w:val="both"/>
      </w:pPr>
      <w:r>
        <w:rPr>
          <w:rFonts w:ascii="Times New Roman"/>
          <w:b w:val="false"/>
          <w:i w:val="false"/>
          <w:color w:val="000000"/>
          <w:sz w:val="28"/>
        </w:rPr>
        <w:t>
      2) осы бұйрық мемлекеттік тіркелген күнінен бастап күнтізбелік он күн ішінде оның қағаз және электрондық түрдегі қазақ және орыс тілдеріндегі көшірмесін ресми жариялау және Қазақстан Республикасы нормативтік құқықтық актілерінің эталондық бақылау банкіне енгізу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жолдануын;</w:t>
      </w:r>
    </w:p>
    <w:bookmarkEnd w:id="72"/>
    <w:bookmarkStart w:name="z99" w:id="73"/>
    <w:p>
      <w:pPr>
        <w:spacing w:after="0"/>
        <w:ind w:left="0"/>
        <w:jc w:val="both"/>
      </w:pPr>
      <w:r>
        <w:rPr>
          <w:rFonts w:ascii="Times New Roman"/>
          <w:b w:val="false"/>
          <w:i w:val="false"/>
          <w:color w:val="000000"/>
          <w:sz w:val="28"/>
        </w:rPr>
        <w:t>
      3) ресми жарияланғаннан кейін күнтізбелік он күн ішінде осы бұйрықты Қазақстан Республикасы Мәдениет және спорт министрлігінің интернет-ресурсында орналастыруды;</w:t>
      </w:r>
    </w:p>
    <w:bookmarkEnd w:id="73"/>
    <w:bookmarkStart w:name="z100" w:id="74"/>
    <w:p>
      <w:pPr>
        <w:spacing w:after="0"/>
        <w:ind w:left="0"/>
        <w:jc w:val="both"/>
      </w:pPr>
      <w:r>
        <w:rPr>
          <w:rFonts w:ascii="Times New Roman"/>
          <w:b w:val="false"/>
          <w:i w:val="false"/>
          <w:color w:val="000000"/>
          <w:sz w:val="28"/>
        </w:rPr>
        <w:t xml:space="preserve">
      4) осы тармақпен қарастырылған іс-шаралар орындалғаннан кейін он жұмыс күні ішінде Қазақстан Республикасы Мәдениет және спорт министрлігінің Заң қызметі департаментіне іс-шаралардың орындалуы туралы мәлімет беруді қамтамасыз етсін. </w:t>
      </w:r>
    </w:p>
    <w:bookmarkEnd w:id="74"/>
    <w:bookmarkStart w:name="z101" w:id="7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Мәдениет және спорт вице-министрiне жүктелсiн.</w:t>
      </w:r>
    </w:p>
    <w:bookmarkEnd w:id="75"/>
    <w:bookmarkStart w:name="z102" w:id="76"/>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7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Мәдениет және спорт</w:t>
            </w:r>
            <w:r>
              <w:br/>
            </w:r>
            <w:r>
              <w:rPr>
                <w:rFonts w:ascii="Times New Roman"/>
                <w:b w:val="false"/>
                <w:i/>
                <w:color w:val="000000"/>
                <w:sz w:val="20"/>
              </w:rPr>
              <w:t>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Мұхамедиұлы</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Ақпарат және коммуникациялар министрі</w:t>
      </w:r>
    </w:p>
    <w:p>
      <w:pPr>
        <w:spacing w:after="0"/>
        <w:ind w:left="0"/>
        <w:jc w:val="both"/>
      </w:pPr>
      <w:r>
        <w:rPr>
          <w:rFonts w:ascii="Times New Roman"/>
          <w:b w:val="false"/>
          <w:i w:val="false"/>
          <w:color w:val="000000"/>
          <w:sz w:val="28"/>
        </w:rPr>
        <w:t>
      __________________ Д. Абаев</w:t>
      </w:r>
    </w:p>
    <w:p>
      <w:pPr>
        <w:spacing w:after="0"/>
        <w:ind w:left="0"/>
        <w:jc w:val="both"/>
      </w:pPr>
      <w:r>
        <w:rPr>
          <w:rFonts w:ascii="Times New Roman"/>
          <w:b w:val="false"/>
          <w:i w:val="false"/>
          <w:color w:val="000000"/>
          <w:sz w:val="28"/>
        </w:rPr>
        <w:t>
      2017 жылғы 31 наурыз</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Ұлттық экономика министрі </w:t>
      </w:r>
    </w:p>
    <w:p>
      <w:pPr>
        <w:spacing w:after="0"/>
        <w:ind w:left="0"/>
        <w:jc w:val="both"/>
      </w:pPr>
      <w:r>
        <w:rPr>
          <w:rFonts w:ascii="Times New Roman"/>
          <w:b w:val="false"/>
          <w:i w:val="false"/>
          <w:color w:val="000000"/>
          <w:sz w:val="28"/>
        </w:rPr>
        <w:t>
      ___________ Т. Сүлейменов</w:t>
      </w:r>
    </w:p>
    <w:p>
      <w:pPr>
        <w:spacing w:after="0"/>
        <w:ind w:left="0"/>
        <w:jc w:val="both"/>
      </w:pPr>
      <w:r>
        <w:rPr>
          <w:rFonts w:ascii="Times New Roman"/>
          <w:b w:val="false"/>
          <w:i w:val="false"/>
          <w:color w:val="000000"/>
          <w:sz w:val="28"/>
        </w:rPr>
        <w:t>
      2017 жылғы 13 сәуір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Мәдениет және спорт</w:t>
            </w:r>
            <w:r>
              <w:br/>
            </w:r>
            <w:r>
              <w:rPr>
                <w:rFonts w:ascii="Times New Roman"/>
                <w:b w:val="false"/>
                <w:i w:val="false"/>
                <w:color w:val="000000"/>
                <w:sz w:val="20"/>
              </w:rPr>
              <w:t>министрінің</w:t>
            </w:r>
            <w:r>
              <w:br/>
            </w:r>
            <w:r>
              <w:rPr>
                <w:rFonts w:ascii="Times New Roman"/>
                <w:b w:val="false"/>
                <w:i w:val="false"/>
                <w:color w:val="000000"/>
                <w:sz w:val="20"/>
              </w:rPr>
              <w:t>2017 жылғы 7 наурыздағы</w:t>
            </w:r>
            <w:r>
              <w:br/>
            </w:r>
            <w:r>
              <w:rPr>
                <w:rFonts w:ascii="Times New Roman"/>
                <w:b w:val="false"/>
                <w:i w:val="false"/>
                <w:color w:val="000000"/>
                <w:sz w:val="20"/>
              </w:rPr>
              <w:t>№ 57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"Архивтік анықтамалар беру"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стандартына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(көрсетілетін қызметті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берушінің атауы)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(көрсетілетін қызметті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алушының тегі, аты, әкесінің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(ол болған жағдайда)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Тұрғылықты жері (жеке тұлға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үшін)/заңды мекенжайы (заңды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тұлға үшін):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Байланыс телефоны: 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Жеке сәйкестендіру нөмірі: ____</w:t>
            </w:r>
          </w:p>
        </w:tc>
      </w:tr>
    </w:tbl>
    <w:bookmarkStart w:name="z105" w:id="77"/>
    <w:p>
      <w:pPr>
        <w:spacing w:after="0"/>
        <w:ind w:left="0"/>
        <w:jc w:val="left"/>
      </w:pPr>
      <w:r>
        <w:rPr>
          <w:rFonts w:ascii="Times New Roman"/>
          <w:b/>
          <w:i w:val="false"/>
          <w:color w:val="000000"/>
        </w:rPr>
        <w:t xml:space="preserve"> Өтініш</w:t>
      </w:r>
    </w:p>
    <w:bookmarkEnd w:id="77"/>
    <w:p>
      <w:pPr>
        <w:spacing w:after="0"/>
        <w:ind w:left="0"/>
        <w:jc w:val="both"/>
      </w:pPr>
      <w:r>
        <w:rPr>
          <w:rFonts w:ascii="Times New Roman"/>
          <w:b w:val="false"/>
          <w:i w:val="false"/>
          <w:color w:val="000000"/>
          <w:sz w:val="28"/>
        </w:rPr>
        <w:t>
      Келесі _________________________________________________________ жылдағы</w:t>
      </w:r>
    </w:p>
    <w:p>
      <w:pPr>
        <w:spacing w:after="0"/>
        <w:ind w:left="0"/>
        <w:jc w:val="both"/>
      </w:pPr>
      <w:r>
        <w:rPr>
          <w:rFonts w:ascii="Times New Roman"/>
          <w:b w:val="false"/>
          <w:i w:val="false"/>
          <w:color w:val="000000"/>
          <w:sz w:val="28"/>
        </w:rPr>
        <w:t>
      (жылдардағы): ___________________________________________________________________</w:t>
      </w:r>
    </w:p>
    <w:p>
      <w:pPr>
        <w:spacing w:after="0"/>
        <w:ind w:left="0"/>
        <w:jc w:val="both"/>
      </w:pPr>
      <w:r>
        <w:rPr>
          <w:rFonts w:ascii="Times New Roman"/>
          <w:b w:val="false"/>
          <w:i w:val="false"/>
          <w:color w:val="000000"/>
          <w:sz w:val="28"/>
        </w:rPr>
        <w:t>
      (көрсетілген мерзімде мәліметтер сұратылып отырған тұлғаның</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тегі (қыз кезіндегі тегі), аты, әкесінің аты (ол болған жағдайда), туған жылы)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туралы _________________________________________________________________________</w:t>
      </w:r>
    </w:p>
    <w:p>
      <w:pPr>
        <w:spacing w:after="0"/>
        <w:ind w:left="0"/>
        <w:jc w:val="both"/>
      </w:pPr>
      <w:r>
        <w:rPr>
          <w:rFonts w:ascii="Times New Roman"/>
          <w:b w:val="false"/>
          <w:i w:val="false"/>
          <w:color w:val="000000"/>
          <w:sz w:val="28"/>
        </w:rPr>
        <w:t>
      (сұратылатын мәліметтерді көрсету қажет)</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мәліметтерді растау туралы архивтік анықтаманы (архивтік құжаттардан куәландырылған</w:t>
      </w:r>
    </w:p>
    <w:p>
      <w:pPr>
        <w:spacing w:after="0"/>
        <w:ind w:left="0"/>
        <w:jc w:val="both"/>
      </w:pPr>
      <w:r>
        <w:rPr>
          <w:rFonts w:ascii="Times New Roman"/>
          <w:b w:val="false"/>
          <w:i w:val="false"/>
          <w:color w:val="000000"/>
          <w:sz w:val="28"/>
        </w:rPr>
        <w:t>
      архивтік көшірмелер мен үзінділер) беруді сұраймын.</w:t>
      </w:r>
    </w:p>
    <w:p>
      <w:pPr>
        <w:spacing w:after="0"/>
        <w:ind w:left="0"/>
        <w:jc w:val="both"/>
      </w:pPr>
      <w:r>
        <w:rPr>
          <w:rFonts w:ascii="Times New Roman"/>
          <w:b w:val="false"/>
          <w:i w:val="false"/>
          <w:color w:val="000000"/>
          <w:sz w:val="28"/>
        </w:rPr>
        <w:t>
      Қосымша: сұрау салынған мәліметтерді растайтын құжаттар немесе олардың</w:t>
      </w:r>
    </w:p>
    <w:p>
      <w:pPr>
        <w:spacing w:after="0"/>
        <w:ind w:left="0"/>
        <w:jc w:val="both"/>
      </w:pPr>
      <w:r>
        <w:rPr>
          <w:rFonts w:ascii="Times New Roman"/>
          <w:b w:val="false"/>
          <w:i w:val="false"/>
          <w:color w:val="000000"/>
          <w:sz w:val="28"/>
        </w:rPr>
        <w:t>
      көшірмелері (болған жағдайда)</w:t>
      </w:r>
    </w:p>
    <w:p>
      <w:pPr>
        <w:spacing w:after="0"/>
        <w:ind w:left="0"/>
        <w:jc w:val="both"/>
      </w:pPr>
      <w:r>
        <w:rPr>
          <w:rFonts w:ascii="Times New Roman"/>
          <w:b w:val="false"/>
          <w:i w:val="false"/>
          <w:color w:val="000000"/>
          <w:sz w:val="28"/>
        </w:rPr>
        <w:t>
      1) ________________________________________;</w:t>
      </w:r>
    </w:p>
    <w:p>
      <w:pPr>
        <w:spacing w:after="0"/>
        <w:ind w:left="0"/>
        <w:jc w:val="both"/>
      </w:pPr>
      <w:r>
        <w:rPr>
          <w:rFonts w:ascii="Times New Roman"/>
          <w:b w:val="false"/>
          <w:i w:val="false"/>
          <w:color w:val="000000"/>
          <w:sz w:val="28"/>
        </w:rPr>
        <w:t>
      2) ________________________________________;</w:t>
      </w:r>
    </w:p>
    <w:p>
      <w:pPr>
        <w:spacing w:after="0"/>
        <w:ind w:left="0"/>
        <w:jc w:val="both"/>
      </w:pPr>
      <w:r>
        <w:rPr>
          <w:rFonts w:ascii="Times New Roman"/>
          <w:b w:val="false"/>
          <w:i w:val="false"/>
          <w:color w:val="000000"/>
          <w:sz w:val="28"/>
        </w:rPr>
        <w:t>
      3) ________________________________________.</w:t>
      </w:r>
    </w:p>
    <w:p>
      <w:pPr>
        <w:spacing w:after="0"/>
        <w:ind w:left="0"/>
        <w:jc w:val="both"/>
      </w:pPr>
      <w:r>
        <w:rPr>
          <w:rFonts w:ascii="Times New Roman"/>
          <w:b w:val="false"/>
          <w:i w:val="false"/>
          <w:color w:val="000000"/>
          <w:sz w:val="28"/>
        </w:rPr>
        <w:t>
      Мемлекеттік ақпараттық жүйелерде қамтылған заңмен қорғалатын құпияны құрайтын</w:t>
      </w:r>
    </w:p>
    <w:p>
      <w:pPr>
        <w:spacing w:after="0"/>
        <w:ind w:left="0"/>
        <w:jc w:val="both"/>
      </w:pPr>
      <w:r>
        <w:rPr>
          <w:rFonts w:ascii="Times New Roman"/>
          <w:b w:val="false"/>
          <w:i w:val="false"/>
          <w:color w:val="000000"/>
          <w:sz w:val="28"/>
        </w:rPr>
        <w:t>
      мәліметтерді пайдалануға келісемін.</w:t>
      </w:r>
    </w:p>
    <w:p>
      <w:pPr>
        <w:spacing w:after="0"/>
        <w:ind w:left="0"/>
        <w:jc w:val="both"/>
      </w:pPr>
      <w:r>
        <w:rPr>
          <w:rFonts w:ascii="Times New Roman"/>
          <w:b w:val="false"/>
          <w:i w:val="false"/>
          <w:color w:val="000000"/>
          <w:sz w:val="28"/>
        </w:rPr>
        <w:t>
      20 __ жылғы "____"_______________ ________________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Мәдениет және спорт</w:t>
            </w:r>
            <w:r>
              <w:br/>
            </w:r>
            <w:r>
              <w:rPr>
                <w:rFonts w:ascii="Times New Roman"/>
                <w:b w:val="false"/>
                <w:i w:val="false"/>
                <w:color w:val="000000"/>
                <w:sz w:val="20"/>
              </w:rPr>
              <w:t>министрінің</w:t>
            </w:r>
            <w:r>
              <w:br/>
            </w:r>
            <w:r>
              <w:rPr>
                <w:rFonts w:ascii="Times New Roman"/>
                <w:b w:val="false"/>
                <w:i w:val="false"/>
                <w:color w:val="000000"/>
                <w:sz w:val="20"/>
              </w:rPr>
              <w:t>2017 жылғы 7 наурыздағы</w:t>
            </w:r>
            <w:r>
              <w:br/>
            </w:r>
            <w:r>
              <w:rPr>
                <w:rFonts w:ascii="Times New Roman"/>
                <w:b w:val="false"/>
                <w:i w:val="false"/>
                <w:color w:val="000000"/>
                <w:sz w:val="20"/>
              </w:rPr>
              <w:t>№ 57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"Архивтік анықтамалар беру"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стандартына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 аты, әкесінің аты (ол</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болған жағдайда), көрсетілетін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қызметті алушы ұйымның атауы)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(көрсетілетін қызметті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алушының мекенжайы)</w:t>
            </w:r>
          </w:p>
        </w:tc>
      </w:tr>
    </w:tbl>
    <w:bookmarkStart w:name="z108" w:id="78"/>
    <w:p>
      <w:pPr>
        <w:spacing w:after="0"/>
        <w:ind w:left="0"/>
        <w:jc w:val="left"/>
      </w:pPr>
      <w:r>
        <w:rPr>
          <w:rFonts w:ascii="Times New Roman"/>
          <w:b/>
          <w:i w:val="false"/>
          <w:color w:val="000000"/>
        </w:rPr>
        <w:t xml:space="preserve"> Құжаттарды қабылдаудан бас тарту туралы қолхат</w:t>
      </w:r>
    </w:p>
    <w:bookmarkEnd w:id="78"/>
    <w:p>
      <w:pPr>
        <w:spacing w:after="0"/>
        <w:ind w:left="0"/>
        <w:jc w:val="both"/>
      </w:pPr>
      <w:r>
        <w:rPr>
          <w:rFonts w:ascii="Times New Roman"/>
          <w:b w:val="false"/>
          <w:i w:val="false"/>
          <w:color w:val="000000"/>
          <w:sz w:val="28"/>
        </w:rPr>
        <w:t xml:space="preserve">
      "Мемлекеттік көрсетілетін қызметтер туралы" 2013 жылғы 15 cәуірдегі Қазақстан Республикасының Заңы </w:t>
      </w:r>
      <w:r>
        <w:rPr>
          <w:rFonts w:ascii="Times New Roman"/>
          <w:b w:val="false"/>
          <w:i w:val="false"/>
          <w:color w:val="000000"/>
          <w:sz w:val="28"/>
        </w:rPr>
        <w:t>20-бабының</w:t>
      </w:r>
      <w:r>
        <w:rPr>
          <w:rFonts w:ascii="Times New Roman"/>
          <w:b w:val="false"/>
          <w:i w:val="false"/>
          <w:color w:val="000000"/>
          <w:sz w:val="28"/>
        </w:rPr>
        <w:t xml:space="preserve"> 2-тармағын басшылыққа ала отырып, "Азаматтарға арналған үкімет" мемлекеттік корпорациясы" коммерциялық емес акционерлік қоғамы филиалының № __ бөлімі (мекенжайы көрсетілсін) "Архивтік анықтамалар беру" мемлекеттік қызметін көрсетуге құжаттарды қабылдаудан Сіздің мемлекеттік көрсетілетін қызмет стандартында көзделген тізбеге сәйкес құжаттар топтамасын толық ұсынбауыңызға байланысты бас тартады, атап айтқанда:</w:t>
      </w:r>
    </w:p>
    <w:p>
      <w:pPr>
        <w:spacing w:after="0"/>
        <w:ind w:left="0"/>
        <w:jc w:val="both"/>
      </w:pPr>
      <w:r>
        <w:rPr>
          <w:rFonts w:ascii="Times New Roman"/>
          <w:b w:val="false"/>
          <w:i w:val="false"/>
          <w:color w:val="000000"/>
          <w:sz w:val="28"/>
        </w:rPr>
        <w:t>
      жоқ құжаттардың атауы:</w:t>
      </w:r>
    </w:p>
    <w:p>
      <w:pPr>
        <w:spacing w:after="0"/>
        <w:ind w:left="0"/>
        <w:jc w:val="both"/>
      </w:pPr>
      <w:r>
        <w:rPr>
          <w:rFonts w:ascii="Times New Roman"/>
          <w:b w:val="false"/>
          <w:i w:val="false"/>
          <w:color w:val="000000"/>
          <w:sz w:val="28"/>
        </w:rPr>
        <w:t>
      1) _______________________________;</w:t>
      </w:r>
    </w:p>
    <w:p>
      <w:pPr>
        <w:spacing w:after="0"/>
        <w:ind w:left="0"/>
        <w:jc w:val="both"/>
      </w:pPr>
      <w:r>
        <w:rPr>
          <w:rFonts w:ascii="Times New Roman"/>
          <w:b w:val="false"/>
          <w:i w:val="false"/>
          <w:color w:val="000000"/>
          <w:sz w:val="28"/>
        </w:rPr>
        <w:t>
      2) _______________________________;</w:t>
      </w:r>
    </w:p>
    <w:p>
      <w:pPr>
        <w:spacing w:after="0"/>
        <w:ind w:left="0"/>
        <w:jc w:val="both"/>
      </w:pPr>
      <w:r>
        <w:rPr>
          <w:rFonts w:ascii="Times New Roman"/>
          <w:b w:val="false"/>
          <w:i w:val="false"/>
          <w:color w:val="000000"/>
          <w:sz w:val="28"/>
        </w:rPr>
        <w:t>
      3) _______________________________.</w:t>
      </w:r>
    </w:p>
    <w:p>
      <w:pPr>
        <w:spacing w:after="0"/>
        <w:ind w:left="0"/>
        <w:jc w:val="both"/>
      </w:pPr>
      <w:r>
        <w:rPr>
          <w:rFonts w:ascii="Times New Roman"/>
          <w:b w:val="false"/>
          <w:i w:val="false"/>
          <w:color w:val="000000"/>
          <w:sz w:val="28"/>
        </w:rPr>
        <w:t>
      Осы қолхат әр тарапқа бір-бірден екі данада жасалды.</w:t>
      </w:r>
    </w:p>
    <w:p>
      <w:pPr>
        <w:spacing w:after="0"/>
        <w:ind w:left="0"/>
        <w:jc w:val="both"/>
      </w:pPr>
      <w:r>
        <w:rPr>
          <w:rFonts w:ascii="Times New Roman"/>
          <w:b w:val="false"/>
          <w:i w:val="false"/>
          <w:color w:val="000000"/>
          <w:sz w:val="28"/>
        </w:rPr>
        <w:t>
      Мемлекеттік корпорация қызметкерінің</w:t>
      </w:r>
    </w:p>
    <w:p>
      <w:pPr>
        <w:spacing w:after="0"/>
        <w:ind w:left="0"/>
        <w:jc w:val="both"/>
      </w:pPr>
      <w:r>
        <w:rPr>
          <w:rFonts w:ascii="Times New Roman"/>
          <w:b w:val="false"/>
          <w:i w:val="false"/>
          <w:color w:val="000000"/>
          <w:sz w:val="28"/>
        </w:rPr>
        <w:t>
      тегі, аты, әкесінің аты (ол болған жағдайда)                              (қолы)</w:t>
      </w:r>
    </w:p>
    <w:p>
      <w:pPr>
        <w:spacing w:after="0"/>
        <w:ind w:left="0"/>
        <w:jc w:val="both"/>
      </w:pPr>
      <w:r>
        <w:rPr>
          <w:rFonts w:ascii="Times New Roman"/>
          <w:b w:val="false"/>
          <w:i w:val="false"/>
          <w:color w:val="000000"/>
          <w:sz w:val="28"/>
        </w:rPr>
        <w:t>
      Күні</w:t>
      </w:r>
    </w:p>
    <w:p>
      <w:pPr>
        <w:spacing w:after="0"/>
        <w:ind w:left="0"/>
        <w:jc w:val="both"/>
      </w:pPr>
      <w:r>
        <w:rPr>
          <w:rFonts w:ascii="Times New Roman"/>
          <w:b w:val="false"/>
          <w:i w:val="false"/>
          <w:color w:val="000000"/>
          <w:sz w:val="28"/>
        </w:rPr>
        <w:t>
      Орынд. тегі, аты, әкесінің аты (ол болған жағдайда) __________________________________</w:t>
      </w:r>
    </w:p>
    <w:p>
      <w:pPr>
        <w:spacing w:after="0"/>
        <w:ind w:left="0"/>
        <w:jc w:val="both"/>
      </w:pPr>
      <w:r>
        <w:rPr>
          <w:rFonts w:ascii="Times New Roman"/>
          <w:b w:val="false"/>
          <w:i w:val="false"/>
          <w:color w:val="000000"/>
          <w:sz w:val="28"/>
        </w:rPr>
        <w:t>
      Тел. ______________________________</w:t>
      </w:r>
    </w:p>
    <w:p>
      <w:pPr>
        <w:spacing w:after="0"/>
        <w:ind w:left="0"/>
        <w:jc w:val="both"/>
      </w:pPr>
      <w:r>
        <w:rPr>
          <w:rFonts w:ascii="Times New Roman"/>
          <w:b w:val="false"/>
          <w:i w:val="false"/>
          <w:color w:val="000000"/>
          <w:sz w:val="28"/>
        </w:rPr>
        <w:t>
      Алды: тегі, аты, әкесінің аты (ол болған жағдайда)/көрсетілетін қызметті алушының қолы</w:t>
      </w:r>
    </w:p>
    <w:p>
      <w:pPr>
        <w:spacing w:after="0"/>
        <w:ind w:left="0"/>
        <w:jc w:val="both"/>
      </w:pPr>
      <w:r>
        <w:rPr>
          <w:rFonts w:ascii="Times New Roman"/>
          <w:b w:val="false"/>
          <w:i w:val="false"/>
          <w:color w:val="000000"/>
          <w:sz w:val="28"/>
        </w:rPr>
        <w:t xml:space="preserve">
      20 __ жылғы "__" ____________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Мәдениет және спорт</w:t>
            </w:r>
            <w:r>
              <w:br/>
            </w:r>
            <w:r>
              <w:rPr>
                <w:rFonts w:ascii="Times New Roman"/>
                <w:b w:val="false"/>
                <w:i w:val="false"/>
                <w:color w:val="000000"/>
                <w:sz w:val="20"/>
              </w:rPr>
              <w:t>министрінің</w:t>
            </w:r>
            <w:r>
              <w:br/>
            </w:r>
            <w:r>
              <w:rPr>
                <w:rFonts w:ascii="Times New Roman"/>
                <w:b w:val="false"/>
                <w:i w:val="false"/>
                <w:color w:val="000000"/>
                <w:sz w:val="20"/>
              </w:rPr>
              <w:t>2017 жылғы 7 наурыздағы</w:t>
            </w:r>
            <w:r>
              <w:br/>
            </w:r>
            <w:r>
              <w:rPr>
                <w:rFonts w:ascii="Times New Roman"/>
                <w:b w:val="false"/>
                <w:i w:val="false"/>
                <w:color w:val="000000"/>
                <w:sz w:val="20"/>
              </w:rPr>
              <w:t>№ 57 бұйрығына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Мәдениет және спорт</w:t>
            </w:r>
            <w:r>
              <w:br/>
            </w:r>
            <w:r>
              <w:rPr>
                <w:rFonts w:ascii="Times New Roman"/>
                <w:b w:val="false"/>
                <w:i w:val="false"/>
                <w:color w:val="000000"/>
                <w:sz w:val="20"/>
              </w:rPr>
              <w:t>министрінің</w:t>
            </w:r>
            <w:r>
              <w:br/>
            </w:r>
            <w:r>
              <w:rPr>
                <w:rFonts w:ascii="Times New Roman"/>
                <w:b w:val="false"/>
                <w:i w:val="false"/>
                <w:color w:val="000000"/>
                <w:sz w:val="20"/>
              </w:rPr>
              <w:t>2015 жылғы 17 сәуірдегі</w:t>
            </w:r>
            <w:r>
              <w:br/>
            </w:r>
            <w:r>
              <w:rPr>
                <w:rFonts w:ascii="Times New Roman"/>
                <w:b w:val="false"/>
                <w:i w:val="false"/>
                <w:color w:val="000000"/>
                <w:sz w:val="20"/>
              </w:rPr>
              <w:t>№ 138 бұйрығына</w:t>
            </w:r>
            <w:r>
              <w:br/>
            </w:r>
            <w:r>
              <w:rPr>
                <w:rFonts w:ascii="Times New Roman"/>
                <w:b w:val="false"/>
                <w:i w:val="false"/>
                <w:color w:val="000000"/>
                <w:sz w:val="20"/>
              </w:rPr>
              <w:t>2-қосымша</w:t>
            </w:r>
          </w:p>
        </w:tc>
      </w:tr>
    </w:tbl>
    <w:bookmarkStart w:name="z111" w:id="79"/>
    <w:p>
      <w:pPr>
        <w:spacing w:after="0"/>
        <w:ind w:left="0"/>
        <w:jc w:val="left"/>
      </w:pPr>
      <w:r>
        <w:rPr>
          <w:rFonts w:ascii="Times New Roman"/>
          <w:b/>
          <w:i w:val="false"/>
          <w:color w:val="000000"/>
        </w:rPr>
        <w:t xml:space="preserve"> "Ұлттық архив қорының мемлекеттік меншіктегі құжаттарын Қазақстан Республикасынан тысқары жерлерге уақытша әкетуге рұқсат беру" мемлекеттік көрсетілетін қызмет стандарты</w:t>
      </w:r>
    </w:p>
    <w:bookmarkEnd w:id="79"/>
    <w:bookmarkStart w:name="z112" w:id="80"/>
    <w:p>
      <w:pPr>
        <w:spacing w:after="0"/>
        <w:ind w:left="0"/>
        <w:jc w:val="left"/>
      </w:pPr>
      <w:r>
        <w:rPr>
          <w:rFonts w:ascii="Times New Roman"/>
          <w:b/>
          <w:i w:val="false"/>
          <w:color w:val="000000"/>
        </w:rPr>
        <w:t xml:space="preserve"> 1-тарау. Жалпы ережелер</w:t>
      </w:r>
    </w:p>
    <w:bookmarkEnd w:id="80"/>
    <w:bookmarkStart w:name="z113" w:id="81"/>
    <w:p>
      <w:pPr>
        <w:spacing w:after="0"/>
        <w:ind w:left="0"/>
        <w:jc w:val="both"/>
      </w:pPr>
      <w:r>
        <w:rPr>
          <w:rFonts w:ascii="Times New Roman"/>
          <w:b w:val="false"/>
          <w:i w:val="false"/>
          <w:color w:val="000000"/>
          <w:sz w:val="28"/>
        </w:rPr>
        <w:t>
      1. "Ұлттық архив қорының мемлекеттік меншіктегі құжаттарын Қазақстан Республикасынан тысқары жерлерге уақытша әкетуге рұқсат беру" мемлекеттік көрсетілетін қызметі (бұдан әрі – мемлекеттік көрсетілетін қызмет).</w:t>
      </w:r>
    </w:p>
    <w:bookmarkEnd w:id="81"/>
    <w:bookmarkStart w:name="z114" w:id="82"/>
    <w:p>
      <w:pPr>
        <w:spacing w:after="0"/>
        <w:ind w:left="0"/>
        <w:jc w:val="both"/>
      </w:pPr>
      <w:r>
        <w:rPr>
          <w:rFonts w:ascii="Times New Roman"/>
          <w:b w:val="false"/>
          <w:i w:val="false"/>
          <w:color w:val="000000"/>
          <w:sz w:val="28"/>
        </w:rPr>
        <w:t>
      2. Мемлекеттік көрсетілетін қызмет стандарты Қазақстан Республикасы Мәдениет және спорт министрлігімен әзірленді.</w:t>
      </w:r>
    </w:p>
    <w:bookmarkEnd w:id="82"/>
    <w:bookmarkStart w:name="z115" w:id="83"/>
    <w:p>
      <w:pPr>
        <w:spacing w:after="0"/>
        <w:ind w:left="0"/>
        <w:jc w:val="both"/>
      </w:pPr>
      <w:r>
        <w:rPr>
          <w:rFonts w:ascii="Times New Roman"/>
          <w:b w:val="false"/>
          <w:i w:val="false"/>
          <w:color w:val="000000"/>
          <w:sz w:val="28"/>
        </w:rPr>
        <w:t>
      3. Мемлекеттiк көрсетілетін қызмет Қазақстан Республикасы Мәдениет және спорт министрлігімен (бұдан әрi – көрсетілетін қызметті беруші) көрсетіледi.</w:t>
      </w:r>
    </w:p>
    <w:bookmarkEnd w:id="83"/>
    <w:bookmarkStart w:name="z116" w:id="84"/>
    <w:p>
      <w:pPr>
        <w:spacing w:after="0"/>
        <w:ind w:left="0"/>
        <w:jc w:val="both"/>
      </w:pPr>
      <w:r>
        <w:rPr>
          <w:rFonts w:ascii="Times New Roman"/>
          <w:b w:val="false"/>
          <w:i w:val="false"/>
          <w:color w:val="000000"/>
          <w:sz w:val="28"/>
        </w:rPr>
        <w:t>
      Құжаттарды қабылдау және мемлекеттiк қызмет көрсету нәтижесін беру көрсетілетін қызметті берушінің кеңсесі арқылы жүзеге асырылады.</w:t>
      </w:r>
    </w:p>
    <w:bookmarkEnd w:id="84"/>
    <w:bookmarkStart w:name="z117" w:id="85"/>
    <w:p>
      <w:pPr>
        <w:spacing w:after="0"/>
        <w:ind w:left="0"/>
        <w:jc w:val="left"/>
      </w:pPr>
      <w:r>
        <w:rPr>
          <w:rFonts w:ascii="Times New Roman"/>
          <w:b/>
          <w:i w:val="false"/>
          <w:color w:val="000000"/>
        </w:rPr>
        <w:t xml:space="preserve"> 2-тарау. Мемлекеттік қызметті көрсету тәртібі</w:t>
      </w:r>
    </w:p>
    <w:bookmarkEnd w:id="85"/>
    <w:bookmarkStart w:name="z118" w:id="86"/>
    <w:p>
      <w:pPr>
        <w:spacing w:after="0"/>
        <w:ind w:left="0"/>
        <w:jc w:val="both"/>
      </w:pPr>
      <w:r>
        <w:rPr>
          <w:rFonts w:ascii="Times New Roman"/>
          <w:b w:val="false"/>
          <w:i w:val="false"/>
          <w:color w:val="000000"/>
          <w:sz w:val="28"/>
        </w:rPr>
        <w:t>
      4. Мемлекеттік қызметті көрсету мерзімі:</w:t>
      </w:r>
    </w:p>
    <w:bookmarkEnd w:id="86"/>
    <w:bookmarkStart w:name="z119" w:id="87"/>
    <w:p>
      <w:pPr>
        <w:spacing w:after="0"/>
        <w:ind w:left="0"/>
        <w:jc w:val="both"/>
      </w:pPr>
      <w:r>
        <w:rPr>
          <w:rFonts w:ascii="Times New Roman"/>
          <w:b w:val="false"/>
          <w:i w:val="false"/>
          <w:color w:val="000000"/>
          <w:sz w:val="28"/>
        </w:rPr>
        <w:t>
      1) көрсетілетін қызметті берушіге құжаттарды тапсырған сәттен бастап – күнтізбелік 30 (отыз) күн;</w:t>
      </w:r>
    </w:p>
    <w:bookmarkEnd w:id="87"/>
    <w:bookmarkStart w:name="z120" w:id="88"/>
    <w:p>
      <w:pPr>
        <w:spacing w:after="0"/>
        <w:ind w:left="0"/>
        <w:jc w:val="both"/>
      </w:pPr>
      <w:r>
        <w:rPr>
          <w:rFonts w:ascii="Times New Roman"/>
          <w:b w:val="false"/>
          <w:i w:val="false"/>
          <w:color w:val="000000"/>
          <w:sz w:val="28"/>
        </w:rPr>
        <w:t>
      2) көрсетілетін қызметті алушының көрсетілетін қызметті берушіге құжаттар топтамасын тапсыру үшін күтудің рұқсат берілген ең ұзақ уақыты – 15 (он бес) минут;</w:t>
      </w:r>
    </w:p>
    <w:bookmarkEnd w:id="88"/>
    <w:bookmarkStart w:name="z121" w:id="89"/>
    <w:p>
      <w:pPr>
        <w:spacing w:after="0"/>
        <w:ind w:left="0"/>
        <w:jc w:val="both"/>
      </w:pPr>
      <w:r>
        <w:rPr>
          <w:rFonts w:ascii="Times New Roman"/>
          <w:b w:val="false"/>
          <w:i w:val="false"/>
          <w:color w:val="000000"/>
          <w:sz w:val="28"/>
        </w:rPr>
        <w:t>
      3) көрсетілетін қызметті берушінің көрсетілетін қызметті алушыға қызмет көрсетудің рұқсат берілген ең ұзақ уақыты – 20 (жиырма) минут.</w:t>
      </w:r>
    </w:p>
    <w:bookmarkEnd w:id="89"/>
    <w:bookmarkStart w:name="z122" w:id="90"/>
    <w:p>
      <w:pPr>
        <w:spacing w:after="0"/>
        <w:ind w:left="0"/>
        <w:jc w:val="both"/>
      </w:pPr>
      <w:r>
        <w:rPr>
          <w:rFonts w:ascii="Times New Roman"/>
          <w:b w:val="false"/>
          <w:i w:val="false"/>
          <w:color w:val="000000"/>
          <w:sz w:val="28"/>
        </w:rPr>
        <w:t>
      5. Мемлекеттік қызметті көрсету нысаны: қағаз түрінде.</w:t>
      </w:r>
    </w:p>
    <w:bookmarkEnd w:id="90"/>
    <w:bookmarkStart w:name="z123" w:id="91"/>
    <w:p>
      <w:pPr>
        <w:spacing w:after="0"/>
        <w:ind w:left="0"/>
        <w:jc w:val="both"/>
      </w:pPr>
      <w:r>
        <w:rPr>
          <w:rFonts w:ascii="Times New Roman"/>
          <w:b w:val="false"/>
          <w:i w:val="false"/>
          <w:color w:val="000000"/>
          <w:sz w:val="28"/>
        </w:rPr>
        <w:t>
      6. Мемлекеттік көрсетілетін қызметтің нәтижесі – Ұлттық архив қорының мемлекеттік меншіктегі құжаттарын Қазақстан Республикасынан тысқары жерлерге уақытша әкету құқығына рұқсат (бұдан әрі – рұқсат).</w:t>
      </w:r>
    </w:p>
    <w:bookmarkEnd w:id="91"/>
    <w:bookmarkStart w:name="z124" w:id="92"/>
    <w:p>
      <w:pPr>
        <w:spacing w:after="0"/>
        <w:ind w:left="0"/>
        <w:jc w:val="both"/>
      </w:pPr>
      <w:r>
        <w:rPr>
          <w:rFonts w:ascii="Times New Roman"/>
          <w:b w:val="false"/>
          <w:i w:val="false"/>
          <w:color w:val="000000"/>
          <w:sz w:val="28"/>
        </w:rPr>
        <w:t>
      Мемлекеттік қызметті көрсету нәтижесін беру нысаны – қағаз түрінде.</w:t>
      </w:r>
    </w:p>
    <w:bookmarkEnd w:id="92"/>
    <w:bookmarkStart w:name="z125" w:id="93"/>
    <w:p>
      <w:pPr>
        <w:spacing w:after="0"/>
        <w:ind w:left="0"/>
        <w:jc w:val="both"/>
      </w:pPr>
      <w:r>
        <w:rPr>
          <w:rFonts w:ascii="Times New Roman"/>
          <w:b w:val="false"/>
          <w:i w:val="false"/>
          <w:color w:val="000000"/>
          <w:sz w:val="28"/>
        </w:rPr>
        <w:t>
      7. Мемлекеттiк қызмет ақысыз негізде жеке және заңды тұлғаларға (бұдан әрі – көрсетілетін қызметті алушы) көрсетіледі.</w:t>
      </w:r>
    </w:p>
    <w:bookmarkEnd w:id="93"/>
    <w:bookmarkStart w:name="z126" w:id="94"/>
    <w:p>
      <w:pPr>
        <w:spacing w:after="0"/>
        <w:ind w:left="0"/>
        <w:jc w:val="both"/>
      </w:pPr>
      <w:r>
        <w:rPr>
          <w:rFonts w:ascii="Times New Roman"/>
          <w:b w:val="false"/>
          <w:i w:val="false"/>
          <w:color w:val="000000"/>
          <w:sz w:val="28"/>
        </w:rPr>
        <w:t xml:space="preserve">
      8. Көрсетілетін қызметті берушінің жұмыс кестесі – Қазақстан Республикасының 2015 жылғы 23 қарашадағы </w:t>
      </w:r>
      <w:r>
        <w:rPr>
          <w:rFonts w:ascii="Times New Roman"/>
          <w:b w:val="false"/>
          <w:i w:val="false"/>
          <w:color w:val="000000"/>
          <w:sz w:val="28"/>
        </w:rPr>
        <w:t>Еңбек кодексіне</w:t>
      </w:r>
      <w:r>
        <w:rPr>
          <w:rFonts w:ascii="Times New Roman"/>
          <w:b w:val="false"/>
          <w:i w:val="false"/>
          <w:color w:val="000000"/>
          <w:sz w:val="28"/>
        </w:rPr>
        <w:t xml:space="preserve"> сәйкес демалыс және мереке күндерінен басқа, дүйсенбіден бастап жұманы қоса алғанда сағат 13.00-ден 14.30-ға дейін түскі үзіліспен сағат 9.00-ден 18.30-ға дейін.</w:t>
      </w:r>
    </w:p>
    <w:bookmarkEnd w:id="94"/>
    <w:bookmarkStart w:name="z127" w:id="95"/>
    <w:p>
      <w:pPr>
        <w:spacing w:after="0"/>
        <w:ind w:left="0"/>
        <w:jc w:val="both"/>
      </w:pPr>
      <w:r>
        <w:rPr>
          <w:rFonts w:ascii="Times New Roman"/>
          <w:b w:val="false"/>
          <w:i w:val="false"/>
          <w:color w:val="000000"/>
          <w:sz w:val="28"/>
        </w:rPr>
        <w:t xml:space="preserve">
      Құжаттарды қабылдау және мемлекеттік қызмет нәтижесін беру сағат 13.00-ден 14.30-ға дейін түскі үзіліспен сағат 9.00-ден 17.30-ға дейін жүргізіледі. </w:t>
      </w:r>
    </w:p>
    <w:bookmarkEnd w:id="95"/>
    <w:bookmarkStart w:name="z128" w:id="96"/>
    <w:p>
      <w:pPr>
        <w:spacing w:after="0"/>
        <w:ind w:left="0"/>
        <w:jc w:val="both"/>
      </w:pPr>
      <w:r>
        <w:rPr>
          <w:rFonts w:ascii="Times New Roman"/>
          <w:b w:val="false"/>
          <w:i w:val="false"/>
          <w:color w:val="000000"/>
          <w:sz w:val="28"/>
        </w:rPr>
        <w:t>
      Мемлекеттік қызмет алдын ала жазылусыз және жедел қызмет көрсетусіз, кезек тәртібімен жүзеге асырылады.</w:t>
      </w:r>
    </w:p>
    <w:bookmarkEnd w:id="96"/>
    <w:bookmarkStart w:name="z129" w:id="97"/>
    <w:p>
      <w:pPr>
        <w:spacing w:after="0"/>
        <w:ind w:left="0"/>
        <w:jc w:val="both"/>
      </w:pPr>
      <w:r>
        <w:rPr>
          <w:rFonts w:ascii="Times New Roman"/>
          <w:b w:val="false"/>
          <w:i w:val="false"/>
          <w:color w:val="000000"/>
          <w:sz w:val="28"/>
        </w:rPr>
        <w:t>
      9. Көрсетілетін қызметті алушы (не оның уәкілетті өкiлi: уәкілеттілігін растайтын құжат бойынша заңды тұлға; нотариалды расталған сенімхат бойынша жеке тұлға) жүгінген кезде мемлекеттік қызметті көрсету үшін қажетті құжаттардың тізбесі:</w:t>
      </w:r>
    </w:p>
    <w:bookmarkEnd w:id="97"/>
    <w:bookmarkStart w:name="z130" w:id="98"/>
    <w:p>
      <w:pPr>
        <w:spacing w:after="0"/>
        <w:ind w:left="0"/>
        <w:jc w:val="both"/>
      </w:pPr>
      <w:r>
        <w:rPr>
          <w:rFonts w:ascii="Times New Roman"/>
          <w:b w:val="false"/>
          <w:i w:val="false"/>
          <w:color w:val="000000"/>
          <w:sz w:val="28"/>
        </w:rPr>
        <w:t xml:space="preserve">
      1) осы мемлекеттiк көрсетiлетiн қызмет стандартына қосымшаға сәйкес нысан бойынша өтiнiш; </w:t>
      </w:r>
    </w:p>
    <w:bookmarkEnd w:id="98"/>
    <w:bookmarkStart w:name="z131" w:id="99"/>
    <w:p>
      <w:pPr>
        <w:spacing w:after="0"/>
        <w:ind w:left="0"/>
        <w:jc w:val="both"/>
      </w:pPr>
      <w:r>
        <w:rPr>
          <w:rFonts w:ascii="Times New Roman"/>
          <w:b w:val="false"/>
          <w:i w:val="false"/>
          <w:color w:val="000000"/>
          <w:sz w:val="28"/>
        </w:rPr>
        <w:t xml:space="preserve">
      2) жеке тұлға үшін – өтініш берушінің жеке басын куәландыратын құжаттың көшірмесі; </w:t>
      </w:r>
    </w:p>
    <w:bookmarkEnd w:id="99"/>
    <w:bookmarkStart w:name="z132" w:id="100"/>
    <w:p>
      <w:pPr>
        <w:spacing w:after="0"/>
        <w:ind w:left="0"/>
        <w:jc w:val="both"/>
      </w:pPr>
      <w:r>
        <w:rPr>
          <w:rFonts w:ascii="Times New Roman"/>
          <w:b w:val="false"/>
          <w:i w:val="false"/>
          <w:color w:val="000000"/>
          <w:sz w:val="28"/>
        </w:rPr>
        <w:t xml:space="preserve">
      заңды тұлға үшін – құрылтайшы құжаттардың көшірмелері; </w:t>
      </w:r>
    </w:p>
    <w:bookmarkEnd w:id="100"/>
    <w:bookmarkStart w:name="z133" w:id="101"/>
    <w:p>
      <w:pPr>
        <w:spacing w:after="0"/>
        <w:ind w:left="0"/>
        <w:jc w:val="both"/>
      </w:pPr>
      <w:r>
        <w:rPr>
          <w:rFonts w:ascii="Times New Roman"/>
          <w:b w:val="false"/>
          <w:i w:val="false"/>
          <w:color w:val="000000"/>
          <w:sz w:val="28"/>
        </w:rPr>
        <w:t>
      Қазақстан Республикасында құрылған заңды тұлғаны мемлекеттік тіркеу (қайта тіркеу) туралы куәліктің көшірмесі немесе анықтама немесе сауда тізілімінен заңдастырылған үзінді көшірме немесе шетелдік заңды тұлғаның осы тұлға шет мемлекеттің заңнамасы бойынша заңды тұлға болып табылатындығын растайтын басқа заңдастырылған құжаты;</w:t>
      </w:r>
    </w:p>
    <w:bookmarkEnd w:id="101"/>
    <w:bookmarkStart w:name="z134" w:id="102"/>
    <w:p>
      <w:pPr>
        <w:spacing w:after="0"/>
        <w:ind w:left="0"/>
        <w:jc w:val="both"/>
      </w:pPr>
      <w:r>
        <w:rPr>
          <w:rFonts w:ascii="Times New Roman"/>
          <w:b w:val="false"/>
          <w:i w:val="false"/>
          <w:color w:val="000000"/>
          <w:sz w:val="28"/>
        </w:rPr>
        <w:t xml:space="preserve">
      3) "Ұлттық мұрағат қорының мемлекеттік меншіктегі құжаттарын Қазақстан Республикасынан тыс жерлерге уақытша әкетуге рұқсат беру ережесін бекіту туралы" Қазақстан Республикасы Үкіметінің 2007 жылғы 12 ақпандағы № 98 қаулысымен бекітілген Ұлттық мұрағат қорының мемлекеттік меншіктегі құжаттарын Қазақстан Республикасынан тыс жерлерге уақытша әкетуге рұқсат беру ережесіне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Ұлттық архив қорының мемлекеттік меншіктегі құжаттарын Қазақстан Республикасынан тысқары жерлерге уақытша әкету құқығына рұқсат сұратылған құжаттардың тізбесі; </w:t>
      </w:r>
    </w:p>
    <w:bookmarkEnd w:id="102"/>
    <w:bookmarkStart w:name="z135" w:id="103"/>
    <w:p>
      <w:pPr>
        <w:spacing w:after="0"/>
        <w:ind w:left="0"/>
        <w:jc w:val="both"/>
      </w:pPr>
      <w:r>
        <w:rPr>
          <w:rFonts w:ascii="Times New Roman"/>
          <w:b w:val="false"/>
          <w:i w:val="false"/>
          <w:color w:val="000000"/>
          <w:sz w:val="28"/>
        </w:rPr>
        <w:t xml:space="preserve">
      4) Қазақстан Республикасы Мәдениет және спорт министрінің 2014 жылғы 22 желтоқсандағы № 145 (Нормативтік құқықтық актілерді мемлекеттік тіркеу тізілімінде № 10127 болып тіркелген) бұйрығымен бекітілген Ұлттық мұрағат қорының құжаттарын, басқа да мұрағат құжаттарын мемлекеттік және арнаулы мемлекеттік мұрағаттардың толықтыруы, сақтауы, есепке алуы мен пайдалануы қағидаларына </w:t>
      </w:r>
      <w:r>
        <w:rPr>
          <w:rFonts w:ascii="Times New Roman"/>
          <w:b w:val="false"/>
          <w:i w:val="false"/>
          <w:color w:val="000000"/>
          <w:sz w:val="28"/>
        </w:rPr>
        <w:t>60-қосымшаға</w:t>
      </w:r>
      <w:r>
        <w:rPr>
          <w:rFonts w:ascii="Times New Roman"/>
          <w:b w:val="false"/>
          <w:i w:val="false"/>
          <w:color w:val="000000"/>
          <w:sz w:val="28"/>
        </w:rPr>
        <w:t xml:space="preserve"> сәйкес нысан бойынша сұратылған құжаттардың сақтандыру көшірмелерінің болуы туралы мемлекеттік архивтің анықтамасы.</w:t>
      </w:r>
    </w:p>
    <w:bookmarkEnd w:id="103"/>
    <w:bookmarkStart w:name="z136" w:id="104"/>
    <w:p>
      <w:pPr>
        <w:spacing w:after="0"/>
        <w:ind w:left="0"/>
        <w:jc w:val="both"/>
      </w:pPr>
      <w:r>
        <w:rPr>
          <w:rFonts w:ascii="Times New Roman"/>
          <w:b w:val="false"/>
          <w:i w:val="false"/>
          <w:color w:val="000000"/>
          <w:sz w:val="28"/>
        </w:rPr>
        <w:t xml:space="preserve">
      10. Көрсетілетін қызметті алушы осы мемлекеттік көрсетілетін қызмет стандартының </w:t>
      </w:r>
      <w:r>
        <w:rPr>
          <w:rFonts w:ascii="Times New Roman"/>
          <w:b w:val="false"/>
          <w:i w:val="false"/>
          <w:color w:val="000000"/>
          <w:sz w:val="28"/>
        </w:rPr>
        <w:t>9-тармағында</w:t>
      </w:r>
      <w:r>
        <w:rPr>
          <w:rFonts w:ascii="Times New Roman"/>
          <w:b w:val="false"/>
          <w:i w:val="false"/>
          <w:color w:val="000000"/>
          <w:sz w:val="28"/>
        </w:rPr>
        <w:t xml:space="preserve"> көзделген тізбеге сәйкес құжаттардың топтамасын толық ұсынбаған және (немесе) қолданылу мерзімі өтіп кеткен құжаттарды ұсынған жағдайларда көрсетілетін қызметті беруші 2 (екі) жұмыс күні ішінде өтінішті одан әрі қараудан уәжді түрде бас тартады.</w:t>
      </w:r>
    </w:p>
    <w:bookmarkEnd w:id="104"/>
    <w:bookmarkStart w:name="z137" w:id="105"/>
    <w:p>
      <w:pPr>
        <w:spacing w:after="0"/>
        <w:ind w:left="0"/>
        <w:jc w:val="both"/>
      </w:pPr>
      <w:r>
        <w:rPr>
          <w:rFonts w:ascii="Times New Roman"/>
          <w:b w:val="false"/>
          <w:i w:val="false"/>
          <w:color w:val="000000"/>
          <w:sz w:val="28"/>
        </w:rPr>
        <w:t>
      10-1. Мемлекеттік көрсетілетін қызметті көрсетуден бас тарту үшін негіздер:</w:t>
      </w:r>
    </w:p>
    <w:bookmarkEnd w:id="105"/>
    <w:bookmarkStart w:name="z138" w:id="106"/>
    <w:p>
      <w:pPr>
        <w:spacing w:after="0"/>
        <w:ind w:left="0"/>
        <w:jc w:val="both"/>
      </w:pPr>
      <w:r>
        <w:rPr>
          <w:rFonts w:ascii="Times New Roman"/>
          <w:b w:val="false"/>
          <w:i w:val="false"/>
          <w:color w:val="000000"/>
          <w:sz w:val="28"/>
        </w:rPr>
        <w:t>
      1)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еместігінің анықталуы;</w:t>
      </w:r>
    </w:p>
    <w:bookmarkEnd w:id="106"/>
    <w:bookmarkStart w:name="z139" w:id="107"/>
    <w:p>
      <w:pPr>
        <w:spacing w:after="0"/>
        <w:ind w:left="0"/>
        <w:jc w:val="both"/>
      </w:pPr>
      <w:r>
        <w:rPr>
          <w:rFonts w:ascii="Times New Roman"/>
          <w:b w:val="false"/>
          <w:i w:val="false"/>
          <w:color w:val="000000"/>
          <w:sz w:val="28"/>
        </w:rPr>
        <w:t xml:space="preserve">
      2) мемлекеттік қызмет көрсету үшін қажетті ұсынылған материалдардың, объектілердің, деректердің және мәліметтердің Қазақстан Республикасы Үкіметінің 2007 жылғы 12 ақпандағы № 98 </w:t>
      </w:r>
      <w:r>
        <w:rPr>
          <w:rFonts w:ascii="Times New Roman"/>
          <w:b w:val="false"/>
          <w:i w:val="false"/>
          <w:color w:val="000000"/>
          <w:sz w:val="28"/>
        </w:rPr>
        <w:t>қаулысымен</w:t>
      </w:r>
      <w:r>
        <w:rPr>
          <w:rFonts w:ascii="Times New Roman"/>
          <w:b w:val="false"/>
          <w:i w:val="false"/>
          <w:color w:val="000000"/>
          <w:sz w:val="28"/>
        </w:rPr>
        <w:t xml:space="preserve"> бекітілген Ұлттық мұрағат қорының мемлекеттік меншіктегі құжаттарын Қазақстан Республикасынан тыс жерлерге уақытша әкетуге рұқсат беру ережесімен белгіленген талаптарға сәйкес келмеуі.</w:t>
      </w:r>
    </w:p>
    <w:bookmarkEnd w:id="107"/>
    <w:bookmarkStart w:name="z140" w:id="108"/>
    <w:p>
      <w:pPr>
        <w:spacing w:after="0"/>
        <w:ind w:left="0"/>
        <w:jc w:val="both"/>
      </w:pPr>
      <w:r>
        <w:rPr>
          <w:rFonts w:ascii="Times New Roman"/>
          <w:b w:val="false"/>
          <w:i w:val="false"/>
          <w:color w:val="000000"/>
          <w:sz w:val="28"/>
        </w:rPr>
        <w:t>
      Көрсетілетін қызметті алушы мемлекеттік қызметті көрсетуден бас тарту себептерін жойған жағдайда, осы мемлекеттік көрсетілетін қызмет стандартында белгіленген тәртіппен көрсетілетін мемлекеттік қызметті алу үшін көрсетілетін қызметті алушының қайта жүгінуіне болады.</w:t>
      </w:r>
    </w:p>
    <w:bookmarkEnd w:id="108"/>
    <w:bookmarkStart w:name="z141" w:id="109"/>
    <w:p>
      <w:pPr>
        <w:spacing w:after="0"/>
        <w:ind w:left="0"/>
        <w:jc w:val="left"/>
      </w:pPr>
      <w:r>
        <w:rPr>
          <w:rFonts w:ascii="Times New Roman"/>
          <w:b/>
          <w:i w:val="false"/>
          <w:color w:val="000000"/>
        </w:rPr>
        <w:t xml:space="preserve"> 3-тарау. Мемлекеттік қызмет көрсету мәселелері бойынша көрсетілетін қызметті берушінің және (немесе) оның лауазымды адамдарының, шешімдеріне, әрекетіне (әрекетсіздігіне) шағымдану тәртібі</w:t>
      </w:r>
    </w:p>
    <w:bookmarkEnd w:id="109"/>
    <w:bookmarkStart w:name="z142" w:id="110"/>
    <w:p>
      <w:pPr>
        <w:spacing w:after="0"/>
        <w:ind w:left="0"/>
        <w:jc w:val="both"/>
      </w:pPr>
      <w:r>
        <w:rPr>
          <w:rFonts w:ascii="Times New Roman"/>
          <w:b w:val="false"/>
          <w:i w:val="false"/>
          <w:color w:val="000000"/>
          <w:sz w:val="28"/>
        </w:rPr>
        <w:t xml:space="preserve">
      11. Мемлекеттік қызмет көрсету мәселелері бойынша көрсетілетін қызметті берушінің және (немесе) оның лауазымды тұлғаларының шешімдеріне, әрекетіне (әрекетсіздігіне) шағымданған жағдайда шағым көрсетілетін қызметті беруші басшысының атына: 010000, Астана қаласы, Есіл ауданы, Мәңгілік Ел даңғылы, 8-үй, "Министрліктер үйі" ғимараты, № 15 кіреберіс мекенжайы бойынша беріледі. </w:t>
      </w:r>
    </w:p>
    <w:bookmarkEnd w:id="110"/>
    <w:bookmarkStart w:name="z143" w:id="111"/>
    <w:p>
      <w:pPr>
        <w:spacing w:after="0"/>
        <w:ind w:left="0"/>
        <w:jc w:val="both"/>
      </w:pPr>
      <w:r>
        <w:rPr>
          <w:rFonts w:ascii="Times New Roman"/>
          <w:b w:val="false"/>
          <w:i w:val="false"/>
          <w:color w:val="000000"/>
          <w:sz w:val="28"/>
        </w:rPr>
        <w:t>
      Шағым қолданыстағы заңнамада көрсетілген жағдайларда, жазбаша нысанда почта арқылы немесе электронды түрде, не көрсетілетін қызметті берушінің кеңсесі арқылы қолма-қол қабылданады.</w:t>
      </w:r>
    </w:p>
    <w:bookmarkEnd w:id="111"/>
    <w:bookmarkStart w:name="z144" w:id="112"/>
    <w:p>
      <w:pPr>
        <w:spacing w:after="0"/>
        <w:ind w:left="0"/>
        <w:jc w:val="both"/>
      </w:pPr>
      <w:r>
        <w:rPr>
          <w:rFonts w:ascii="Times New Roman"/>
          <w:b w:val="false"/>
          <w:i w:val="false"/>
          <w:color w:val="000000"/>
          <w:sz w:val="28"/>
        </w:rPr>
        <w:t xml:space="preserve">
      Көрсетілетін қызметті берушінің кеңсесінде тіркеу (кіріс нөмірі және күні) шағымның қабылданғандығын растау болып табылады. </w:t>
      </w:r>
    </w:p>
    <w:bookmarkEnd w:id="112"/>
    <w:bookmarkStart w:name="z145" w:id="113"/>
    <w:p>
      <w:pPr>
        <w:spacing w:after="0"/>
        <w:ind w:left="0"/>
        <w:jc w:val="both"/>
      </w:pPr>
      <w:r>
        <w:rPr>
          <w:rFonts w:ascii="Times New Roman"/>
          <w:b w:val="false"/>
          <w:i w:val="false"/>
          <w:color w:val="000000"/>
          <w:sz w:val="28"/>
        </w:rPr>
        <w:t>
      Көрсетілетін қызметті алушы қол қойған шағымда:</w:t>
      </w:r>
    </w:p>
    <w:bookmarkEnd w:id="113"/>
    <w:bookmarkStart w:name="z146" w:id="114"/>
    <w:p>
      <w:pPr>
        <w:spacing w:after="0"/>
        <w:ind w:left="0"/>
        <w:jc w:val="both"/>
      </w:pPr>
      <w:r>
        <w:rPr>
          <w:rFonts w:ascii="Times New Roman"/>
          <w:b w:val="false"/>
          <w:i w:val="false"/>
          <w:color w:val="000000"/>
          <w:sz w:val="28"/>
        </w:rPr>
        <w:t>
      1) жеке тұлғаның – тегі, аты, әкесінің аты (ол болған жағдайда), почталық мекенжайы;</w:t>
      </w:r>
    </w:p>
    <w:bookmarkEnd w:id="114"/>
    <w:bookmarkStart w:name="z147" w:id="115"/>
    <w:p>
      <w:pPr>
        <w:spacing w:after="0"/>
        <w:ind w:left="0"/>
        <w:jc w:val="both"/>
      </w:pPr>
      <w:r>
        <w:rPr>
          <w:rFonts w:ascii="Times New Roman"/>
          <w:b w:val="false"/>
          <w:i w:val="false"/>
          <w:color w:val="000000"/>
          <w:sz w:val="28"/>
        </w:rPr>
        <w:t>
      2) заңды тұлғаның – атауы, почталық мекенжайы, шығыс нөмірі мен күні көрсетіледі.</w:t>
      </w:r>
    </w:p>
    <w:bookmarkEnd w:id="115"/>
    <w:bookmarkStart w:name="z148" w:id="116"/>
    <w:p>
      <w:pPr>
        <w:spacing w:after="0"/>
        <w:ind w:left="0"/>
        <w:jc w:val="both"/>
      </w:pPr>
      <w:r>
        <w:rPr>
          <w:rFonts w:ascii="Times New Roman"/>
          <w:b w:val="false"/>
          <w:i w:val="false"/>
          <w:color w:val="000000"/>
          <w:sz w:val="28"/>
        </w:rPr>
        <w:t>
      Көрсетілетін қызметті берушінің мекенжайына келіп түскен көрсетілетін қызметті алушының шағымы тіркелген күнінен бастап 5 (бес) жұмыс күні ішінде қаралуы тиіс.</w:t>
      </w:r>
    </w:p>
    <w:bookmarkEnd w:id="116"/>
    <w:bookmarkStart w:name="z149" w:id="117"/>
    <w:p>
      <w:pPr>
        <w:spacing w:after="0"/>
        <w:ind w:left="0"/>
        <w:jc w:val="both"/>
      </w:pPr>
      <w:r>
        <w:rPr>
          <w:rFonts w:ascii="Times New Roman"/>
          <w:b w:val="false"/>
          <w:i w:val="false"/>
          <w:color w:val="000000"/>
          <w:sz w:val="28"/>
        </w:rPr>
        <w:t>
      Шағымды қарау нәтижелерi туралы дәлелдi жауап көрсетiлетiн қызметтi алушыға почта арқылы жiберiледi, не көрсетiлетiн қызметтi берушiнiң кеңсесiнде берiледi.</w:t>
      </w:r>
    </w:p>
    <w:bookmarkEnd w:id="117"/>
    <w:bookmarkStart w:name="z150" w:id="118"/>
    <w:p>
      <w:pPr>
        <w:spacing w:after="0"/>
        <w:ind w:left="0"/>
        <w:jc w:val="both"/>
      </w:pPr>
      <w:r>
        <w:rPr>
          <w:rFonts w:ascii="Times New Roman"/>
          <w:b w:val="false"/>
          <w:i w:val="false"/>
          <w:color w:val="000000"/>
          <w:sz w:val="28"/>
        </w:rPr>
        <w:t>
      Көрсетілген мемлекеттік қызметтің нәтижелерімен келіспеген жағдайда, көрсетілетін қызметті алушы мемлекеттік қызметтерді көрсету сапасын бағалау және бақылау жөнiндегi уәкiлеттi органға шағыммен жүгінеді.</w:t>
      </w:r>
    </w:p>
    <w:bookmarkEnd w:id="118"/>
    <w:bookmarkStart w:name="z151" w:id="119"/>
    <w:p>
      <w:pPr>
        <w:spacing w:after="0"/>
        <w:ind w:left="0"/>
        <w:jc w:val="both"/>
      </w:pPr>
      <w:r>
        <w:rPr>
          <w:rFonts w:ascii="Times New Roman"/>
          <w:b w:val="false"/>
          <w:i w:val="false"/>
          <w:color w:val="000000"/>
          <w:sz w:val="28"/>
        </w:rPr>
        <w:t>
      Көрсетілетін қызметті алушының мемлекеттiк қызметтерді көрсету сапасын бағалау және бақылау жөнiндегi уәкiлеттi органның атына түскен шағымы тіркелген күнінен бастап 15 (он бес) жұмыс күні ішінде қаралуға жатады.</w:t>
      </w:r>
    </w:p>
    <w:bookmarkEnd w:id="119"/>
    <w:bookmarkStart w:name="z152" w:id="120"/>
    <w:p>
      <w:pPr>
        <w:spacing w:after="0"/>
        <w:ind w:left="0"/>
        <w:jc w:val="both"/>
      </w:pPr>
      <w:r>
        <w:rPr>
          <w:rFonts w:ascii="Times New Roman"/>
          <w:b w:val="false"/>
          <w:i w:val="false"/>
          <w:color w:val="000000"/>
          <w:sz w:val="28"/>
        </w:rPr>
        <w:t>
      12. Көрсетілген мемлекеттік қызметтің нәтижелерімен келіспеген жағдайларда, көрсетілетін қызметті алушы заңнамада белгіленген тәртіппен сотқа жүгінеді.</w:t>
      </w:r>
    </w:p>
    <w:bookmarkEnd w:id="120"/>
    <w:bookmarkStart w:name="z153" w:id="121"/>
    <w:p>
      <w:pPr>
        <w:spacing w:after="0"/>
        <w:ind w:left="0"/>
        <w:jc w:val="left"/>
      </w:pPr>
      <w:r>
        <w:rPr>
          <w:rFonts w:ascii="Times New Roman"/>
          <w:b/>
          <w:i w:val="false"/>
          <w:color w:val="000000"/>
        </w:rPr>
        <w:t xml:space="preserve"> 4-тарау. Мемлекеттік қызметтің ерекшеліктері ескеріле отырып қойылатын өзге талаптар</w:t>
      </w:r>
    </w:p>
    <w:bookmarkEnd w:id="121"/>
    <w:bookmarkStart w:name="z154" w:id="122"/>
    <w:p>
      <w:pPr>
        <w:spacing w:after="0"/>
        <w:ind w:left="0"/>
        <w:jc w:val="both"/>
      </w:pPr>
      <w:r>
        <w:rPr>
          <w:rFonts w:ascii="Times New Roman"/>
          <w:b w:val="false"/>
          <w:i w:val="false"/>
          <w:color w:val="000000"/>
          <w:sz w:val="28"/>
        </w:rPr>
        <w:t>
      13. Мемлекеттік көрсетілетін қызметті берушіге мүмкіндігі шектеулі көрсетілетін қызметті алушы өтініш берген жағдайда мемлекеттік қызмет көрсету ерекшеліктері: ғимарат мүмкіндігі шектеулі адамдардың кіруіне арналған пандустармен жабдықталған.</w:t>
      </w:r>
    </w:p>
    <w:bookmarkEnd w:id="122"/>
    <w:bookmarkStart w:name="z155" w:id="123"/>
    <w:p>
      <w:pPr>
        <w:spacing w:after="0"/>
        <w:ind w:left="0"/>
        <w:jc w:val="both"/>
      </w:pPr>
      <w:r>
        <w:rPr>
          <w:rFonts w:ascii="Times New Roman"/>
          <w:b w:val="false"/>
          <w:i w:val="false"/>
          <w:color w:val="000000"/>
          <w:sz w:val="28"/>
        </w:rPr>
        <w:t xml:space="preserve">
      14. Мемлекеттік қызметті көрсету орнының мекенжайы көрсетілетін қызметті берушінің – www.mks.gov.kz интернет-ресурсында көрсетілген. </w:t>
      </w:r>
    </w:p>
    <w:bookmarkEnd w:id="123"/>
    <w:bookmarkStart w:name="z156" w:id="124"/>
    <w:p>
      <w:pPr>
        <w:spacing w:after="0"/>
        <w:ind w:left="0"/>
        <w:jc w:val="both"/>
      </w:pPr>
      <w:r>
        <w:rPr>
          <w:rFonts w:ascii="Times New Roman"/>
          <w:b w:val="false"/>
          <w:i w:val="false"/>
          <w:color w:val="000000"/>
          <w:sz w:val="28"/>
        </w:rPr>
        <w:t>
      15. Мемлекеттік көрсетілетін қызметті көрсету мәселелері жөніндегі байланыс телефоны – 74-04-85.</w:t>
      </w:r>
    </w:p>
    <w:bookmarkEnd w:id="12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архив қорының</w:t>
            </w:r>
            <w:r>
              <w:br/>
            </w:r>
            <w:r>
              <w:rPr>
                <w:rFonts w:ascii="Times New Roman"/>
                <w:b w:val="false"/>
                <w:i w:val="false"/>
                <w:color w:val="000000"/>
                <w:sz w:val="20"/>
              </w:rPr>
              <w:t>мемлекеттік меншіктегі</w:t>
            </w:r>
            <w:r>
              <w:br/>
            </w:r>
            <w:r>
              <w:rPr>
                <w:rFonts w:ascii="Times New Roman"/>
                <w:b w:val="false"/>
                <w:i w:val="false"/>
                <w:color w:val="000000"/>
                <w:sz w:val="20"/>
              </w:rPr>
              <w:t>құжаттарын Қазақстан</w:t>
            </w:r>
            <w:r>
              <w:br/>
            </w:r>
            <w:r>
              <w:rPr>
                <w:rFonts w:ascii="Times New Roman"/>
                <w:b w:val="false"/>
                <w:i w:val="false"/>
                <w:color w:val="000000"/>
                <w:sz w:val="20"/>
              </w:rPr>
              <w:t>Республикасынан тысқары</w:t>
            </w:r>
            <w:r>
              <w:br/>
            </w:r>
            <w:r>
              <w:rPr>
                <w:rFonts w:ascii="Times New Roman"/>
                <w:b w:val="false"/>
                <w:i w:val="false"/>
                <w:color w:val="000000"/>
                <w:sz w:val="20"/>
              </w:rPr>
              <w:t>жерлерге уақытша әкетуге</w:t>
            </w:r>
            <w:r>
              <w:br/>
            </w:r>
            <w:r>
              <w:rPr>
                <w:rFonts w:ascii="Times New Roman"/>
                <w:b w:val="false"/>
                <w:i w:val="false"/>
                <w:color w:val="000000"/>
                <w:sz w:val="20"/>
              </w:rPr>
              <w:t>рұқсат беру"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стандартына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(көрсетілетін қызметті</w:t>
            </w:r>
            <w:r>
              <w:br/>
            </w:r>
            <w:r>
              <w:rPr>
                <w:rFonts w:ascii="Times New Roman"/>
                <w:b w:val="false"/>
                <w:i w:val="false"/>
                <w:color w:val="000000"/>
                <w:sz w:val="20"/>
              </w:rPr>
              <w:t>берушінің атауы)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(көрсетілетін қызметті</w:t>
            </w:r>
            <w:r>
              <w:br/>
            </w:r>
            <w:r>
              <w:rPr>
                <w:rFonts w:ascii="Times New Roman"/>
                <w:b w:val="false"/>
                <w:i w:val="false"/>
                <w:color w:val="000000"/>
                <w:sz w:val="20"/>
              </w:rPr>
              <w:t>берушінің тегі, аты, әкесінің аты</w:t>
            </w:r>
            <w:r>
              <w:br/>
            </w:r>
            <w:r>
              <w:rPr>
                <w:rFonts w:ascii="Times New Roman"/>
                <w:b w:val="false"/>
                <w:i w:val="false"/>
                <w:color w:val="000000"/>
                <w:sz w:val="20"/>
              </w:rPr>
              <w:t>(ол болған жағдайда) немесе</w:t>
            </w:r>
            <w:r>
              <w:br/>
            </w:r>
            <w:r>
              <w:rPr>
                <w:rFonts w:ascii="Times New Roman"/>
                <w:b w:val="false"/>
                <w:i w:val="false"/>
                <w:color w:val="000000"/>
                <w:sz w:val="20"/>
              </w:rPr>
              <w:t>атауы)</w:t>
            </w:r>
          </w:p>
        </w:tc>
      </w:tr>
    </w:tbl>
    <w:bookmarkStart w:name="z158" w:id="125"/>
    <w:p>
      <w:pPr>
        <w:spacing w:after="0"/>
        <w:ind w:left="0"/>
        <w:jc w:val="left"/>
      </w:pPr>
      <w:r>
        <w:rPr>
          <w:rFonts w:ascii="Times New Roman"/>
          <w:b/>
          <w:i w:val="false"/>
          <w:color w:val="000000"/>
        </w:rPr>
        <w:t xml:space="preserve"> Өтініш</w:t>
      </w:r>
    </w:p>
    <w:bookmarkEnd w:id="125"/>
    <w:p>
      <w:pPr>
        <w:spacing w:after="0"/>
        <w:ind w:left="0"/>
        <w:jc w:val="both"/>
      </w:pPr>
      <w:r>
        <w:rPr>
          <w:rFonts w:ascii="Times New Roman"/>
          <w:b w:val="false"/>
          <w:i w:val="false"/>
          <w:color w:val="000000"/>
          <w:sz w:val="28"/>
        </w:rPr>
        <w:t>
      Ұлттық архив қорының мемлекеттік меншіктегі мынадай құжатын (-тарын) Қазақстан</w:t>
      </w:r>
    </w:p>
    <w:p>
      <w:pPr>
        <w:spacing w:after="0"/>
        <w:ind w:left="0"/>
        <w:jc w:val="both"/>
      </w:pPr>
      <w:r>
        <w:rPr>
          <w:rFonts w:ascii="Times New Roman"/>
          <w:b w:val="false"/>
          <w:i w:val="false"/>
          <w:color w:val="000000"/>
          <w:sz w:val="28"/>
        </w:rPr>
        <w:t>
      Республикасынан тысқары жерлерге уақытша әкетуге рұқсат беруді сұраймын:</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(атауы, сипаттамасы, саны)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Әкету мақсаты: 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Құжаттар әкетілетін елдің атауы: 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Әкету мерзімі: _____________________________________________________________.</w:t>
      </w:r>
    </w:p>
    <w:p>
      <w:pPr>
        <w:spacing w:after="0"/>
        <w:ind w:left="0"/>
        <w:jc w:val="both"/>
      </w:pPr>
      <w:r>
        <w:rPr>
          <w:rFonts w:ascii="Times New Roman"/>
          <w:b w:val="false"/>
          <w:i w:val="false"/>
          <w:color w:val="000000"/>
          <w:sz w:val="28"/>
        </w:rPr>
        <w:t>
      Өтініш берушінің деректері: _________________________________________________,</w:t>
      </w:r>
    </w:p>
    <w:p>
      <w:pPr>
        <w:spacing w:after="0"/>
        <w:ind w:left="0"/>
        <w:jc w:val="both"/>
      </w:pPr>
      <w:r>
        <w:rPr>
          <w:rFonts w:ascii="Times New Roman"/>
          <w:b w:val="false"/>
          <w:i w:val="false"/>
          <w:color w:val="000000"/>
          <w:sz w:val="28"/>
        </w:rPr>
        <w:t>
      (жеке тұлға үшін – тұрғылықты мекенжайы, почталық индексі,</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телефондары, факсі, жеке сәйкестендіру нөмірі; заңды тұлға үшін – заңды мекенжайы,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почталық мекенжайы, электрондық почтасы, телефондары, факсі, бизнес-сәйкестендіру нөмірі)</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Қосымша:</w:t>
      </w:r>
    </w:p>
    <w:p>
      <w:pPr>
        <w:spacing w:after="0"/>
        <w:ind w:left="0"/>
        <w:jc w:val="both"/>
      </w:pPr>
      <w:r>
        <w:rPr>
          <w:rFonts w:ascii="Times New Roman"/>
          <w:b w:val="false"/>
          <w:i w:val="false"/>
          <w:color w:val="000000"/>
          <w:sz w:val="28"/>
        </w:rPr>
        <w:t>
      1) ________________________________________;</w:t>
      </w:r>
    </w:p>
    <w:p>
      <w:pPr>
        <w:spacing w:after="0"/>
        <w:ind w:left="0"/>
        <w:jc w:val="both"/>
      </w:pPr>
      <w:r>
        <w:rPr>
          <w:rFonts w:ascii="Times New Roman"/>
          <w:b w:val="false"/>
          <w:i w:val="false"/>
          <w:color w:val="000000"/>
          <w:sz w:val="28"/>
        </w:rPr>
        <w:t>
      2) ________________________________________;</w:t>
      </w:r>
    </w:p>
    <w:p>
      <w:pPr>
        <w:spacing w:after="0"/>
        <w:ind w:left="0"/>
        <w:jc w:val="both"/>
      </w:pPr>
      <w:r>
        <w:rPr>
          <w:rFonts w:ascii="Times New Roman"/>
          <w:b w:val="false"/>
          <w:i w:val="false"/>
          <w:color w:val="000000"/>
          <w:sz w:val="28"/>
        </w:rPr>
        <w:t>
      3) ________________________________________.</w:t>
      </w:r>
    </w:p>
    <w:p>
      <w:pPr>
        <w:spacing w:after="0"/>
        <w:ind w:left="0"/>
        <w:jc w:val="both"/>
      </w:pPr>
      <w:r>
        <w:rPr>
          <w:rFonts w:ascii="Times New Roman"/>
          <w:b w:val="false"/>
          <w:i w:val="false"/>
          <w:color w:val="000000"/>
          <w:sz w:val="28"/>
        </w:rPr>
        <w:t>
      Мемлекеттік ақпараттық жүйелерде қамтылған заңмен қорғалатын құпияны құрайтын</w:t>
      </w:r>
    </w:p>
    <w:p>
      <w:pPr>
        <w:spacing w:after="0"/>
        <w:ind w:left="0"/>
        <w:jc w:val="both"/>
      </w:pPr>
      <w:r>
        <w:rPr>
          <w:rFonts w:ascii="Times New Roman"/>
          <w:b w:val="false"/>
          <w:i w:val="false"/>
          <w:color w:val="000000"/>
          <w:sz w:val="28"/>
        </w:rPr>
        <w:t>
      мәліметтерді пайдалануға келісемін.</w:t>
      </w:r>
    </w:p>
    <w:p>
      <w:pPr>
        <w:spacing w:after="0"/>
        <w:ind w:left="0"/>
        <w:jc w:val="both"/>
      </w:pPr>
      <w:r>
        <w:rPr>
          <w:rFonts w:ascii="Times New Roman"/>
          <w:b w:val="false"/>
          <w:i w:val="false"/>
          <w:color w:val="000000"/>
          <w:sz w:val="28"/>
        </w:rPr>
        <w:t>
      Өтініш иесінің тегі, аты,</w:t>
      </w:r>
    </w:p>
    <w:p>
      <w:pPr>
        <w:spacing w:after="0"/>
        <w:ind w:left="0"/>
        <w:jc w:val="both"/>
      </w:pPr>
      <w:r>
        <w:rPr>
          <w:rFonts w:ascii="Times New Roman"/>
          <w:b w:val="false"/>
          <w:i w:val="false"/>
          <w:color w:val="000000"/>
          <w:sz w:val="28"/>
        </w:rPr>
        <w:t xml:space="preserve">
      әкесінің аты (ол болған жағдайда) ______________________ </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xml:space="preserve">
      20 __ жылғы "____"_______________ </w:t>
      </w:r>
    </w:p>
    <w:p>
      <w:pPr>
        <w:spacing w:after="0"/>
        <w:ind w:left="0"/>
        <w:jc w:val="both"/>
      </w:pPr>
      <w:r>
        <w:rPr>
          <w:rFonts w:ascii="Times New Roman"/>
          <w:b w:val="false"/>
          <w:i w:val="false"/>
          <w:color w:val="000000"/>
          <w:sz w:val="28"/>
        </w:rPr>
        <w:t>
      Мөр орны</w:t>
      </w:r>
    </w:p>
    <w:p>
      <w:pPr>
        <w:spacing w:after="0"/>
        <w:ind w:left="0"/>
        <w:jc w:val="both"/>
      </w:pPr>
      <w:r>
        <w:rPr>
          <w:rFonts w:ascii="Times New Roman"/>
          <w:b w:val="false"/>
          <w:i w:val="false"/>
          <w:color w:val="000000"/>
          <w:sz w:val="28"/>
        </w:rPr>
        <w:t>
      (заңды тұлға үшін)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Мәдениет және спорт</w:t>
            </w:r>
            <w:r>
              <w:br/>
            </w:r>
            <w:r>
              <w:rPr>
                <w:rFonts w:ascii="Times New Roman"/>
                <w:b w:val="false"/>
                <w:i w:val="false"/>
                <w:color w:val="000000"/>
                <w:sz w:val="20"/>
              </w:rPr>
              <w:t>министрінің</w:t>
            </w:r>
            <w:r>
              <w:br/>
            </w:r>
            <w:r>
              <w:rPr>
                <w:rFonts w:ascii="Times New Roman"/>
                <w:b w:val="false"/>
                <w:i w:val="false"/>
                <w:color w:val="000000"/>
                <w:sz w:val="20"/>
              </w:rPr>
              <w:t>2017 жылғы 7 наурыздағы</w:t>
            </w:r>
            <w:r>
              <w:br/>
            </w:r>
            <w:r>
              <w:rPr>
                <w:rFonts w:ascii="Times New Roman"/>
                <w:b w:val="false"/>
                <w:i w:val="false"/>
                <w:color w:val="000000"/>
                <w:sz w:val="20"/>
              </w:rPr>
              <w:t>№ 57 бұйрығына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мемлекеттік архивтерінен</w:t>
            </w:r>
            <w:r>
              <w:br/>
            </w:r>
            <w:r>
              <w:rPr>
                <w:rFonts w:ascii="Times New Roman"/>
                <w:b w:val="false"/>
                <w:i w:val="false"/>
                <w:color w:val="000000"/>
                <w:sz w:val="20"/>
              </w:rPr>
              <w:t>шығатын және шетелге</w:t>
            </w:r>
            <w:r>
              <w:br/>
            </w:r>
            <w:r>
              <w:rPr>
                <w:rFonts w:ascii="Times New Roman"/>
                <w:b w:val="false"/>
                <w:i w:val="false"/>
                <w:color w:val="000000"/>
                <w:sz w:val="20"/>
              </w:rPr>
              <w:t>жіберілетін архивтік</w:t>
            </w:r>
            <w:r>
              <w:br/>
            </w:r>
            <w:r>
              <w:rPr>
                <w:rFonts w:ascii="Times New Roman"/>
                <w:b w:val="false"/>
                <w:i w:val="false"/>
                <w:color w:val="000000"/>
                <w:sz w:val="20"/>
              </w:rPr>
              <w:t>анықтамаларға және архивтік</w:t>
            </w:r>
            <w:r>
              <w:br/>
            </w:r>
            <w:r>
              <w:rPr>
                <w:rFonts w:ascii="Times New Roman"/>
                <w:b w:val="false"/>
                <w:i w:val="false"/>
                <w:color w:val="000000"/>
                <w:sz w:val="20"/>
              </w:rPr>
              <w:t>құжаттардың көшірмелеріне</w:t>
            </w:r>
            <w:r>
              <w:br/>
            </w:r>
            <w:r>
              <w:rPr>
                <w:rFonts w:ascii="Times New Roman"/>
                <w:b w:val="false"/>
                <w:i w:val="false"/>
                <w:color w:val="000000"/>
                <w:sz w:val="20"/>
              </w:rPr>
              <w:t>апостиль қою"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стандартына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w:t>
            </w:r>
            <w:r>
              <w:br/>
            </w:r>
            <w:r>
              <w:rPr>
                <w:rFonts w:ascii="Times New Roman"/>
                <w:b w:val="false"/>
                <w:i w:val="false"/>
                <w:color w:val="000000"/>
                <w:sz w:val="20"/>
              </w:rPr>
              <w:t>(көрсетілетін қызметті</w:t>
            </w:r>
            <w:r>
              <w:br/>
            </w:r>
            <w:r>
              <w:rPr>
                <w:rFonts w:ascii="Times New Roman"/>
                <w:b w:val="false"/>
                <w:i w:val="false"/>
                <w:color w:val="000000"/>
                <w:sz w:val="20"/>
              </w:rPr>
              <w:t>берушінің атауы)</w:t>
            </w:r>
            <w:r>
              <w:br/>
            </w:r>
            <w:r>
              <w:rPr>
                <w:rFonts w:ascii="Times New Roman"/>
                <w:b w:val="false"/>
                <w:i w:val="false"/>
                <w:color w:val="000000"/>
                <w:sz w:val="20"/>
              </w:rPr>
              <w:t>____________________________</w:t>
            </w:r>
            <w:r>
              <w:br/>
            </w:r>
            <w:r>
              <w:rPr>
                <w:rFonts w:ascii="Times New Roman"/>
                <w:b w:val="false"/>
                <w:i w:val="false"/>
                <w:color w:val="000000"/>
                <w:sz w:val="20"/>
              </w:rPr>
              <w:t>(көрсетілетін қызметті</w:t>
            </w:r>
            <w:r>
              <w:br/>
            </w:r>
            <w:r>
              <w:rPr>
                <w:rFonts w:ascii="Times New Roman"/>
                <w:b w:val="false"/>
                <w:i w:val="false"/>
                <w:color w:val="000000"/>
                <w:sz w:val="20"/>
              </w:rPr>
              <w:t>алушының тегі, аты, әкесінің</w:t>
            </w:r>
            <w:r>
              <w:br/>
            </w:r>
            <w:r>
              <w:rPr>
                <w:rFonts w:ascii="Times New Roman"/>
                <w:b w:val="false"/>
                <w:i w:val="false"/>
                <w:color w:val="000000"/>
                <w:sz w:val="20"/>
              </w:rPr>
              <w:t>аты (ол болған жағдайда)</w:t>
            </w:r>
            <w:r>
              <w:br/>
            </w:r>
            <w:r>
              <w:rPr>
                <w:rFonts w:ascii="Times New Roman"/>
                <w:b w:val="false"/>
                <w:i w:val="false"/>
                <w:color w:val="000000"/>
                <w:sz w:val="20"/>
              </w:rPr>
              <w:t>Тұрғылықты жері (жеке тұлға</w:t>
            </w:r>
            <w:r>
              <w:br/>
            </w:r>
            <w:r>
              <w:rPr>
                <w:rFonts w:ascii="Times New Roman"/>
                <w:b w:val="false"/>
                <w:i w:val="false"/>
                <w:color w:val="000000"/>
                <w:sz w:val="20"/>
              </w:rPr>
              <w:t>үшін)/заңды мекенжайы (заңды</w:t>
            </w:r>
            <w:r>
              <w:br/>
            </w:r>
            <w:r>
              <w:rPr>
                <w:rFonts w:ascii="Times New Roman"/>
                <w:b w:val="false"/>
                <w:i w:val="false"/>
                <w:color w:val="000000"/>
                <w:sz w:val="20"/>
              </w:rPr>
              <w:t>тұлға үшін): _________________</w:t>
            </w:r>
            <w:r>
              <w:br/>
            </w:r>
            <w:r>
              <w:rPr>
                <w:rFonts w:ascii="Times New Roman"/>
                <w:b w:val="false"/>
                <w:i w:val="false"/>
                <w:color w:val="000000"/>
                <w:sz w:val="20"/>
              </w:rPr>
              <w:t>Байланыс телефоны: __________</w:t>
            </w:r>
            <w:r>
              <w:br/>
            </w:r>
            <w:r>
              <w:rPr>
                <w:rFonts w:ascii="Times New Roman"/>
                <w:b w:val="false"/>
                <w:i w:val="false"/>
                <w:color w:val="000000"/>
                <w:sz w:val="20"/>
              </w:rPr>
              <w:t>Жеке сәйкестендіру нөмірі: ____</w:t>
            </w:r>
          </w:p>
        </w:tc>
      </w:tr>
    </w:tbl>
    <w:bookmarkStart w:name="z161" w:id="126"/>
    <w:p>
      <w:pPr>
        <w:spacing w:after="0"/>
        <w:ind w:left="0"/>
        <w:jc w:val="left"/>
      </w:pPr>
      <w:r>
        <w:rPr>
          <w:rFonts w:ascii="Times New Roman"/>
          <w:b/>
          <w:i w:val="false"/>
          <w:color w:val="000000"/>
        </w:rPr>
        <w:t xml:space="preserve"> Өтініш</w:t>
      </w:r>
    </w:p>
    <w:bookmarkEnd w:id="126"/>
    <w:p>
      <w:pPr>
        <w:spacing w:after="0"/>
        <w:ind w:left="0"/>
        <w:jc w:val="both"/>
      </w:pPr>
      <w:r>
        <w:rPr>
          <w:rFonts w:ascii="Times New Roman"/>
          <w:b w:val="false"/>
          <w:i w:val="false"/>
          <w:color w:val="000000"/>
          <w:sz w:val="28"/>
        </w:rPr>
        <w:t>
      Мемлекеттік архив берген ___________________________________________________</w:t>
      </w:r>
    </w:p>
    <w:p>
      <w:pPr>
        <w:spacing w:after="0"/>
        <w:ind w:left="0"/>
        <w:jc w:val="both"/>
      </w:pPr>
      <w:r>
        <w:rPr>
          <w:rFonts w:ascii="Times New Roman"/>
          <w:b w:val="false"/>
          <w:i w:val="false"/>
          <w:color w:val="000000"/>
          <w:sz w:val="28"/>
        </w:rPr>
        <w:t>
      архивтік анықтамалардың және (немесе)</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архивтік құжаттардың көшірмелеріне </w:t>
      </w:r>
    </w:p>
    <w:p>
      <w:pPr>
        <w:spacing w:after="0"/>
        <w:ind w:left="0"/>
        <w:jc w:val="both"/>
      </w:pPr>
      <w:r>
        <w:rPr>
          <w:rFonts w:ascii="Times New Roman"/>
          <w:b w:val="false"/>
          <w:i w:val="false"/>
          <w:color w:val="000000"/>
          <w:sz w:val="28"/>
        </w:rPr>
        <w:t xml:space="preserve">
      апостиль мөртаңбасын қоюды сұраймын. </w:t>
      </w:r>
    </w:p>
    <w:p>
      <w:pPr>
        <w:spacing w:after="0"/>
        <w:ind w:left="0"/>
        <w:jc w:val="both"/>
      </w:pPr>
      <w:r>
        <w:rPr>
          <w:rFonts w:ascii="Times New Roman"/>
          <w:b w:val="false"/>
          <w:i w:val="false"/>
          <w:color w:val="000000"/>
          <w:sz w:val="28"/>
        </w:rPr>
        <w:t>
      Мемлекеттік ақпараттық жүйелерде қамтылған заңмен қорғалатын құпияны құрайтын</w:t>
      </w:r>
    </w:p>
    <w:p>
      <w:pPr>
        <w:spacing w:after="0"/>
        <w:ind w:left="0"/>
        <w:jc w:val="both"/>
      </w:pPr>
      <w:r>
        <w:rPr>
          <w:rFonts w:ascii="Times New Roman"/>
          <w:b w:val="false"/>
          <w:i w:val="false"/>
          <w:color w:val="000000"/>
          <w:sz w:val="28"/>
        </w:rPr>
        <w:t>
      мәліметтерді пайдалануға келісемін.</w:t>
      </w:r>
    </w:p>
    <w:p>
      <w:pPr>
        <w:spacing w:after="0"/>
        <w:ind w:left="0"/>
        <w:jc w:val="both"/>
      </w:pPr>
      <w:r>
        <w:rPr>
          <w:rFonts w:ascii="Times New Roman"/>
          <w:b w:val="false"/>
          <w:i w:val="false"/>
          <w:color w:val="000000"/>
          <w:sz w:val="28"/>
        </w:rPr>
        <w:t>
      Қосымша:</w:t>
      </w:r>
    </w:p>
    <w:p>
      <w:pPr>
        <w:spacing w:after="0"/>
        <w:ind w:left="0"/>
        <w:jc w:val="both"/>
      </w:pPr>
      <w:r>
        <w:rPr>
          <w:rFonts w:ascii="Times New Roman"/>
          <w:b w:val="false"/>
          <w:i w:val="false"/>
          <w:color w:val="000000"/>
          <w:sz w:val="28"/>
        </w:rPr>
        <w:t>
      1) ________________________________________;</w:t>
      </w:r>
    </w:p>
    <w:p>
      <w:pPr>
        <w:spacing w:after="0"/>
        <w:ind w:left="0"/>
        <w:jc w:val="both"/>
      </w:pPr>
      <w:r>
        <w:rPr>
          <w:rFonts w:ascii="Times New Roman"/>
          <w:b w:val="false"/>
          <w:i w:val="false"/>
          <w:color w:val="000000"/>
          <w:sz w:val="28"/>
        </w:rPr>
        <w:t>
      2) ________________________________________;</w:t>
      </w:r>
    </w:p>
    <w:p>
      <w:pPr>
        <w:spacing w:after="0"/>
        <w:ind w:left="0"/>
        <w:jc w:val="both"/>
      </w:pPr>
      <w:r>
        <w:rPr>
          <w:rFonts w:ascii="Times New Roman"/>
          <w:b w:val="false"/>
          <w:i w:val="false"/>
          <w:color w:val="000000"/>
          <w:sz w:val="28"/>
        </w:rPr>
        <w:t>
      3) ________________________________________.</w:t>
      </w:r>
    </w:p>
    <w:p>
      <w:pPr>
        <w:spacing w:after="0"/>
        <w:ind w:left="0"/>
        <w:jc w:val="both"/>
      </w:pPr>
      <w:r>
        <w:rPr>
          <w:rFonts w:ascii="Times New Roman"/>
          <w:b w:val="false"/>
          <w:i w:val="false"/>
          <w:color w:val="000000"/>
          <w:sz w:val="28"/>
        </w:rPr>
        <w:t>
      20 __ жылғы "____"_______________                  ___________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Мәдениет және спорт</w:t>
            </w:r>
            <w:r>
              <w:br/>
            </w:r>
            <w:r>
              <w:rPr>
                <w:rFonts w:ascii="Times New Roman"/>
                <w:b w:val="false"/>
                <w:i w:val="false"/>
                <w:color w:val="000000"/>
                <w:sz w:val="20"/>
              </w:rPr>
              <w:t>министрінің</w:t>
            </w:r>
            <w:r>
              <w:br/>
            </w:r>
            <w:r>
              <w:rPr>
                <w:rFonts w:ascii="Times New Roman"/>
                <w:b w:val="false"/>
                <w:i w:val="false"/>
                <w:color w:val="000000"/>
                <w:sz w:val="20"/>
              </w:rPr>
              <w:t>2017 жылғы 7 наурыздағы</w:t>
            </w:r>
            <w:r>
              <w:br/>
            </w:r>
            <w:r>
              <w:rPr>
                <w:rFonts w:ascii="Times New Roman"/>
                <w:b w:val="false"/>
                <w:i w:val="false"/>
                <w:color w:val="000000"/>
                <w:sz w:val="20"/>
              </w:rPr>
              <w:t>№ 57 бұйрығына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мемлекеттік архивтерінен</w:t>
            </w:r>
            <w:r>
              <w:br/>
            </w:r>
            <w:r>
              <w:rPr>
                <w:rFonts w:ascii="Times New Roman"/>
                <w:b w:val="false"/>
                <w:i w:val="false"/>
                <w:color w:val="000000"/>
                <w:sz w:val="20"/>
              </w:rPr>
              <w:t>шығатын және шетелге</w:t>
            </w:r>
            <w:r>
              <w:br/>
            </w:r>
            <w:r>
              <w:rPr>
                <w:rFonts w:ascii="Times New Roman"/>
                <w:b w:val="false"/>
                <w:i w:val="false"/>
                <w:color w:val="000000"/>
                <w:sz w:val="20"/>
              </w:rPr>
              <w:t>жіберілетін архивтік</w:t>
            </w:r>
            <w:r>
              <w:br/>
            </w:r>
            <w:r>
              <w:rPr>
                <w:rFonts w:ascii="Times New Roman"/>
                <w:b w:val="false"/>
                <w:i w:val="false"/>
                <w:color w:val="000000"/>
                <w:sz w:val="20"/>
              </w:rPr>
              <w:t>анықтамаларға және архивтік</w:t>
            </w:r>
            <w:r>
              <w:br/>
            </w:r>
            <w:r>
              <w:rPr>
                <w:rFonts w:ascii="Times New Roman"/>
                <w:b w:val="false"/>
                <w:i w:val="false"/>
                <w:color w:val="000000"/>
                <w:sz w:val="20"/>
              </w:rPr>
              <w:t>құжаттардың көшірмелеріне</w:t>
            </w:r>
            <w:r>
              <w:br/>
            </w:r>
            <w:r>
              <w:rPr>
                <w:rFonts w:ascii="Times New Roman"/>
                <w:b w:val="false"/>
                <w:i w:val="false"/>
                <w:color w:val="000000"/>
                <w:sz w:val="20"/>
              </w:rPr>
              <w:t>апостиль қою"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стандартына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w:t>
            </w:r>
            <w:r>
              <w:br/>
            </w:r>
            <w:r>
              <w:rPr>
                <w:rFonts w:ascii="Times New Roman"/>
                <w:b w:val="false"/>
                <w:i w:val="false"/>
                <w:color w:val="000000"/>
                <w:sz w:val="20"/>
              </w:rPr>
              <w:t>(тегі, аты, әкесінің аты (ол</w:t>
            </w:r>
            <w:r>
              <w:br/>
            </w:r>
            <w:r>
              <w:rPr>
                <w:rFonts w:ascii="Times New Roman"/>
                <w:b w:val="false"/>
                <w:i w:val="false"/>
                <w:color w:val="000000"/>
                <w:sz w:val="20"/>
              </w:rPr>
              <w:t>болған жағдайда), көрсетілетін</w:t>
            </w:r>
            <w:r>
              <w:br/>
            </w:r>
            <w:r>
              <w:rPr>
                <w:rFonts w:ascii="Times New Roman"/>
                <w:b w:val="false"/>
                <w:i w:val="false"/>
                <w:color w:val="000000"/>
                <w:sz w:val="20"/>
              </w:rPr>
              <w:t>қызметті алушы ұйымның атауы)</w:t>
            </w:r>
            <w:r>
              <w:br/>
            </w:r>
            <w:r>
              <w:rPr>
                <w:rFonts w:ascii="Times New Roman"/>
                <w:b w:val="false"/>
                <w:i w:val="false"/>
                <w:color w:val="000000"/>
                <w:sz w:val="20"/>
              </w:rPr>
              <w:t>___________________________</w:t>
            </w:r>
            <w:r>
              <w:br/>
            </w:r>
            <w:r>
              <w:rPr>
                <w:rFonts w:ascii="Times New Roman"/>
                <w:b w:val="false"/>
                <w:i w:val="false"/>
                <w:color w:val="000000"/>
                <w:sz w:val="20"/>
              </w:rPr>
              <w:t>(көрсетілетін қызметті</w:t>
            </w:r>
            <w:r>
              <w:br/>
            </w:r>
            <w:r>
              <w:rPr>
                <w:rFonts w:ascii="Times New Roman"/>
                <w:b w:val="false"/>
                <w:i w:val="false"/>
                <w:color w:val="000000"/>
                <w:sz w:val="20"/>
              </w:rPr>
              <w:t>алушының мекенжайы)</w:t>
            </w:r>
          </w:p>
        </w:tc>
      </w:tr>
    </w:tbl>
    <w:bookmarkStart w:name="z164" w:id="127"/>
    <w:p>
      <w:pPr>
        <w:spacing w:after="0"/>
        <w:ind w:left="0"/>
        <w:jc w:val="left"/>
      </w:pPr>
      <w:r>
        <w:rPr>
          <w:rFonts w:ascii="Times New Roman"/>
          <w:b/>
          <w:i w:val="false"/>
          <w:color w:val="000000"/>
        </w:rPr>
        <w:t xml:space="preserve"> Құжаттарды қабылдаудан бас тарту туралы қолхат</w:t>
      </w:r>
    </w:p>
    <w:bookmarkEnd w:id="127"/>
    <w:p>
      <w:pPr>
        <w:spacing w:after="0"/>
        <w:ind w:left="0"/>
        <w:jc w:val="both"/>
      </w:pPr>
      <w:r>
        <w:rPr>
          <w:rFonts w:ascii="Times New Roman"/>
          <w:b w:val="false"/>
          <w:i w:val="false"/>
          <w:color w:val="000000"/>
          <w:sz w:val="28"/>
        </w:rPr>
        <w:t xml:space="preserve">
      "Мемлекеттік көрсетілетін қызметтер туралы" 2013 жылғы 15 cәуірдегі Қазақстан Республикасының Заңы </w:t>
      </w:r>
      <w:r>
        <w:rPr>
          <w:rFonts w:ascii="Times New Roman"/>
          <w:b w:val="false"/>
          <w:i w:val="false"/>
          <w:color w:val="000000"/>
          <w:sz w:val="28"/>
        </w:rPr>
        <w:t>20-бабының</w:t>
      </w:r>
      <w:r>
        <w:rPr>
          <w:rFonts w:ascii="Times New Roman"/>
          <w:b w:val="false"/>
          <w:i w:val="false"/>
          <w:color w:val="000000"/>
          <w:sz w:val="28"/>
        </w:rPr>
        <w:t xml:space="preserve"> 2-тармағын басшылыққа ала отырып, "Азаматтарға арналған үкімет" мемлекеттік корпорациясы" коммерциялық емес акционерлік қоғамы филиалының № __ бөлімі (мекенжайы көрсетілсін) "Қазақстан Республикасының мемлекеттік архивтерінен шығатын және шетелге жіберілетін архивтік анықтамаларға және архивтік құжаттардың көшірмелеріне апостиль қою" мемлекеттік қызметін көрсетуге құжаттарды қабылдаудан Сіздің мемлекеттік көрсетілетін қызмет стандартында көзделген тізбеге сәйкес құжаттар топтамасын толық ұсынбауыңызға байланысты бас тартады, атап айтқанда:</w:t>
      </w:r>
    </w:p>
    <w:p>
      <w:pPr>
        <w:spacing w:after="0"/>
        <w:ind w:left="0"/>
        <w:jc w:val="both"/>
      </w:pPr>
      <w:r>
        <w:rPr>
          <w:rFonts w:ascii="Times New Roman"/>
          <w:b w:val="false"/>
          <w:i w:val="false"/>
          <w:color w:val="000000"/>
          <w:sz w:val="28"/>
        </w:rPr>
        <w:t>
      жоқ құжаттардың атауы:</w:t>
      </w:r>
    </w:p>
    <w:p>
      <w:pPr>
        <w:spacing w:after="0"/>
        <w:ind w:left="0"/>
        <w:jc w:val="both"/>
      </w:pPr>
      <w:r>
        <w:rPr>
          <w:rFonts w:ascii="Times New Roman"/>
          <w:b w:val="false"/>
          <w:i w:val="false"/>
          <w:color w:val="000000"/>
          <w:sz w:val="28"/>
        </w:rPr>
        <w:t>
      1) _______________________________;</w:t>
      </w:r>
    </w:p>
    <w:p>
      <w:pPr>
        <w:spacing w:after="0"/>
        <w:ind w:left="0"/>
        <w:jc w:val="both"/>
      </w:pPr>
      <w:r>
        <w:rPr>
          <w:rFonts w:ascii="Times New Roman"/>
          <w:b w:val="false"/>
          <w:i w:val="false"/>
          <w:color w:val="000000"/>
          <w:sz w:val="28"/>
        </w:rPr>
        <w:t>
      2) _______________________________;</w:t>
      </w:r>
    </w:p>
    <w:p>
      <w:pPr>
        <w:spacing w:after="0"/>
        <w:ind w:left="0"/>
        <w:jc w:val="both"/>
      </w:pPr>
      <w:r>
        <w:rPr>
          <w:rFonts w:ascii="Times New Roman"/>
          <w:b w:val="false"/>
          <w:i w:val="false"/>
          <w:color w:val="000000"/>
          <w:sz w:val="28"/>
        </w:rPr>
        <w:t>
      3) _______________________________.</w:t>
      </w:r>
    </w:p>
    <w:p>
      <w:pPr>
        <w:spacing w:after="0"/>
        <w:ind w:left="0"/>
        <w:jc w:val="both"/>
      </w:pPr>
      <w:r>
        <w:rPr>
          <w:rFonts w:ascii="Times New Roman"/>
          <w:b w:val="false"/>
          <w:i w:val="false"/>
          <w:color w:val="000000"/>
          <w:sz w:val="28"/>
        </w:rPr>
        <w:t>
      Осы қолхат әр тарапқа бір-бірден екі данада жасалды.</w:t>
      </w:r>
    </w:p>
    <w:p>
      <w:pPr>
        <w:spacing w:after="0"/>
        <w:ind w:left="0"/>
        <w:jc w:val="both"/>
      </w:pPr>
      <w:r>
        <w:rPr>
          <w:rFonts w:ascii="Times New Roman"/>
          <w:b w:val="false"/>
          <w:i w:val="false"/>
          <w:color w:val="000000"/>
          <w:sz w:val="28"/>
        </w:rPr>
        <w:t xml:space="preserve">
      Мемлекеттік корпорация қызметкерінің </w:t>
      </w:r>
    </w:p>
    <w:p>
      <w:pPr>
        <w:spacing w:after="0"/>
        <w:ind w:left="0"/>
        <w:jc w:val="both"/>
      </w:pPr>
      <w:r>
        <w:rPr>
          <w:rFonts w:ascii="Times New Roman"/>
          <w:b w:val="false"/>
          <w:i w:val="false"/>
          <w:color w:val="000000"/>
          <w:sz w:val="28"/>
        </w:rPr>
        <w:t>
      тегі, аты, әкесінің аты (ол болған жағдайда)                              (қолы)</w:t>
      </w:r>
    </w:p>
    <w:p>
      <w:pPr>
        <w:spacing w:after="0"/>
        <w:ind w:left="0"/>
        <w:jc w:val="both"/>
      </w:pPr>
      <w:r>
        <w:rPr>
          <w:rFonts w:ascii="Times New Roman"/>
          <w:b w:val="false"/>
          <w:i w:val="false"/>
          <w:color w:val="000000"/>
          <w:sz w:val="28"/>
        </w:rPr>
        <w:t xml:space="preserve">
      Күні </w:t>
      </w:r>
    </w:p>
    <w:p>
      <w:pPr>
        <w:spacing w:after="0"/>
        <w:ind w:left="0"/>
        <w:jc w:val="both"/>
      </w:pPr>
      <w:r>
        <w:rPr>
          <w:rFonts w:ascii="Times New Roman"/>
          <w:b w:val="false"/>
          <w:i w:val="false"/>
          <w:color w:val="000000"/>
          <w:sz w:val="28"/>
        </w:rPr>
        <w:t>
      Орынд. тегі, аты, әкесінің аты (ол болған жағдайда) ____________________________________</w:t>
      </w:r>
    </w:p>
    <w:p>
      <w:pPr>
        <w:spacing w:after="0"/>
        <w:ind w:left="0"/>
        <w:jc w:val="both"/>
      </w:pPr>
      <w:r>
        <w:rPr>
          <w:rFonts w:ascii="Times New Roman"/>
          <w:b w:val="false"/>
          <w:i w:val="false"/>
          <w:color w:val="000000"/>
          <w:sz w:val="28"/>
        </w:rPr>
        <w:t>
      Тел. _______________________________</w:t>
      </w:r>
    </w:p>
    <w:p>
      <w:pPr>
        <w:spacing w:after="0"/>
        <w:ind w:left="0"/>
        <w:jc w:val="both"/>
      </w:pPr>
      <w:r>
        <w:rPr>
          <w:rFonts w:ascii="Times New Roman"/>
          <w:b w:val="false"/>
          <w:i w:val="false"/>
          <w:color w:val="000000"/>
          <w:sz w:val="28"/>
        </w:rPr>
        <w:t>
      Алды: тегі, аты, әкесінің аты (ол болған жағдайда)/көрсетілетін қызметті алушының қолы</w:t>
      </w:r>
    </w:p>
    <w:p>
      <w:pPr>
        <w:spacing w:after="0"/>
        <w:ind w:left="0"/>
        <w:jc w:val="both"/>
      </w:pPr>
      <w:r>
        <w:rPr>
          <w:rFonts w:ascii="Times New Roman"/>
          <w:b w:val="false"/>
          <w:i w:val="false"/>
          <w:color w:val="000000"/>
          <w:sz w:val="28"/>
        </w:rPr>
        <w:t>
      20 __ жылғы "__" 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