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e6c9" w14:textId="460e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2017 жылғы 10 мамырдағы № 98 бұйрығы. Қазақстан Республикасының Әділет министрлігінде 2017 жылғы 12 мамырда № 15121 болып тіркелді. Күші жойылды - Қазақстан Республикасының Мемлекеттік қызмет істері агенттігі Төрағасының 2023 жылғы 5 сәуірдегі № 71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05.04.2023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14542 болып тіркелген, 2016 жылғы 23 желтоқсанда "Әділет" ақпараттық-құқықтық жүйесінде жарияланған) мынадай өзгеріс енгізілсін: </w:t>
      </w:r>
    </w:p>
    <w:bookmarkEnd w:id="1"/>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әкімшілік лауазымдарына қойылатын үлгілік біліктілік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және </w:t>
            </w: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10 мамырдағы</w:t>
            </w:r>
            <w:r>
              <w:br/>
            </w:r>
            <w:r>
              <w:rPr>
                <w:rFonts w:ascii="Times New Roman"/>
                <w:b w:val="false"/>
                <w:i w:val="false"/>
                <w:color w:val="000000"/>
                <w:sz w:val="20"/>
              </w:rPr>
              <w:t>№ 98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13 желтоқсандағы</w:t>
            </w:r>
            <w:r>
              <w:br/>
            </w:r>
            <w:r>
              <w:rPr>
                <w:rFonts w:ascii="Times New Roman"/>
                <w:b w:val="false"/>
                <w:i w:val="false"/>
                <w:color w:val="000000"/>
                <w:sz w:val="20"/>
              </w:rPr>
              <w:t>№ 85 бұйрығымен бекітілген</w:t>
            </w:r>
          </w:p>
        </w:tc>
      </w:tr>
    </w:tbl>
    <w:bookmarkStart w:name="z7" w:id="5"/>
    <w:p>
      <w:pPr>
        <w:spacing w:after="0"/>
        <w:ind w:left="0"/>
        <w:jc w:val="left"/>
      </w:pPr>
      <w:r>
        <w:rPr>
          <w:rFonts w:ascii="Times New Roman"/>
          <w:b/>
          <w:i w:val="false"/>
          <w:color w:val="000000"/>
        </w:rPr>
        <w:t xml:space="preserve"> "Б" корпусының мемлекеттік әкімшілік лауазымдарына үлгілік біліктілік талаптары 1-тарау. Жалпы ережелер</w:t>
      </w:r>
    </w:p>
    <w:bookmarkEnd w:id="5"/>
    <w:bookmarkStart w:name="z8" w:id="6"/>
    <w:p>
      <w:pPr>
        <w:spacing w:after="0"/>
        <w:ind w:left="0"/>
        <w:jc w:val="both"/>
      </w:pPr>
      <w:r>
        <w:rPr>
          <w:rFonts w:ascii="Times New Roman"/>
          <w:b w:val="false"/>
          <w:i w:val="false"/>
          <w:color w:val="000000"/>
          <w:sz w:val="28"/>
        </w:rPr>
        <w:t>
      1. Осы үлгілік біліктілік талаптар (бұдан әрі – үлгілік біліктілік талаптары) "Б" корпусы мемлекеттік әкімшілік лауазымдары санаттарының Мемлекеттік саяси және әкімшілік қызметшілер лауазымдарының тізілімімен (бұдан әрі - Тізілім) айқындалған A, В, С, D, Е санаттары топтарына белгiленген және оларға жатқызылан лауазымдарға орналасуға үміткер азаматтарға қойылады.</w:t>
      </w:r>
    </w:p>
    <w:bookmarkEnd w:id="6"/>
    <w:bookmarkStart w:name="z9" w:id="7"/>
    <w:p>
      <w:pPr>
        <w:spacing w:after="0"/>
        <w:ind w:left="0"/>
        <w:jc w:val="both"/>
      </w:pPr>
      <w:r>
        <w:rPr>
          <w:rFonts w:ascii="Times New Roman"/>
          <w:b w:val="false"/>
          <w:i w:val="false"/>
          <w:color w:val="000000"/>
          <w:sz w:val="28"/>
        </w:rPr>
        <w:t>
      2. Үлгілік біліктілік талаптары:</w:t>
      </w:r>
    </w:p>
    <w:bookmarkEnd w:id="7"/>
    <w:p>
      <w:pPr>
        <w:spacing w:after="0"/>
        <w:ind w:left="0"/>
        <w:jc w:val="both"/>
      </w:pPr>
      <w:r>
        <w:rPr>
          <w:rFonts w:ascii="Times New Roman"/>
          <w:b w:val="false"/>
          <w:i w:val="false"/>
          <w:color w:val="000000"/>
          <w:sz w:val="28"/>
        </w:rPr>
        <w:t>
      1) білімі бойынша талаптарды;</w:t>
      </w:r>
    </w:p>
    <w:p>
      <w:pPr>
        <w:spacing w:after="0"/>
        <w:ind w:left="0"/>
        <w:jc w:val="both"/>
      </w:pPr>
      <w:r>
        <w:rPr>
          <w:rFonts w:ascii="Times New Roman"/>
          <w:b w:val="false"/>
          <w:i w:val="false"/>
          <w:color w:val="000000"/>
          <w:sz w:val="28"/>
        </w:rPr>
        <w:t>
      2) нақты мемлекеттік лауазымда кәсіби қызметін тиімді атқаруға қажетті құзыреттер бойынша талаптарды;</w:t>
      </w:r>
    </w:p>
    <w:p>
      <w:pPr>
        <w:spacing w:after="0"/>
        <w:ind w:left="0"/>
        <w:jc w:val="both"/>
      </w:pPr>
      <w:r>
        <w:rPr>
          <w:rFonts w:ascii="Times New Roman"/>
          <w:b w:val="false"/>
          <w:i w:val="false"/>
          <w:color w:val="000000"/>
          <w:sz w:val="28"/>
        </w:rPr>
        <w:t>
      3) жұмыс тәжірибесі бойынша талаптарды қамтиды.</w:t>
      </w:r>
    </w:p>
    <w:bookmarkStart w:name="z10" w:id="8"/>
    <w:p>
      <w:pPr>
        <w:spacing w:after="0"/>
        <w:ind w:left="0"/>
        <w:jc w:val="left"/>
      </w:pPr>
      <w:r>
        <w:rPr>
          <w:rFonts w:ascii="Times New Roman"/>
          <w:b/>
          <w:i w:val="false"/>
          <w:color w:val="000000"/>
        </w:rPr>
        <w:t xml:space="preserve"> 2-тарау. Білімі және жұмыс тәжірибесі бойынша үлгілік біліктілік талаптары</w:t>
      </w:r>
    </w:p>
    <w:bookmarkEnd w:id="8"/>
    <w:bookmarkStart w:name="z11" w:id="9"/>
    <w:p>
      <w:pPr>
        <w:spacing w:after="0"/>
        <w:ind w:left="0"/>
        <w:jc w:val="both"/>
      </w:pPr>
      <w:r>
        <w:rPr>
          <w:rFonts w:ascii="Times New Roman"/>
          <w:b w:val="false"/>
          <w:i w:val="false"/>
          <w:color w:val="000000"/>
          <w:sz w:val="28"/>
        </w:rPr>
        <w:t>
      3. А-1* мемлекеттік әкімшілік лауазымдары санаттарына келесідей үлгілік біліктілік талаптары белгiленедi:</w:t>
      </w:r>
    </w:p>
    <w:bookmarkEnd w:id="9"/>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алты жылдан кем емес, оның ішінде мемлекеттік органның штат кестесінде көзделген келесі төменгі санаттағы лауазымдарда немесе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жеті жылдан кем емес, оның ішінде мемлекеттік органның штат кестесінде көзделген келесі төменгі санаттағы лауазымдарда немесе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B-2, C-1, C-O-1, D-2, D-O-1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алты жылдан кем емес;</w:t>
      </w:r>
    </w:p>
    <w:p>
      <w:pPr>
        <w:spacing w:after="0"/>
        <w:ind w:left="0"/>
        <w:jc w:val="both"/>
      </w:pPr>
      <w:r>
        <w:rPr>
          <w:rFonts w:ascii="Times New Roman"/>
          <w:b w:val="false"/>
          <w:i w:val="false"/>
          <w:color w:val="000000"/>
          <w:sz w:val="28"/>
        </w:rPr>
        <w:t>
      4) өкiлеттiктерiн теріс себептермен тоқтатқан судьяларды қоспағанда, Қазақстан Республикасының Жоғарғы Соты, облыстық және оларға теңестiрiлген сот судьясының лауазымында қызмет өтілі бес жылдан кем емес;</w:t>
      </w:r>
    </w:p>
    <w:p>
      <w:pPr>
        <w:spacing w:after="0"/>
        <w:ind w:left="0"/>
        <w:jc w:val="both"/>
      </w:pPr>
      <w:r>
        <w:rPr>
          <w:rFonts w:ascii="Times New Roman"/>
          <w:b w:val="false"/>
          <w:i w:val="false"/>
          <w:color w:val="000000"/>
          <w:sz w:val="28"/>
        </w:rPr>
        <w:t>
      5) мемлекеттік қызмет өтілі жеті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әскери басқару органының жедел-тактикалық деңгейінен төмен емес немесе әскери оқу орындарының басқарма бастығының орынбасарынан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w:t>
      </w:r>
      <w:r>
        <w:rPr>
          <w:rFonts w:ascii="Times New Roman"/>
          <w:b w:val="false"/>
          <w:i w:val="false"/>
          <w:color w:val="000000"/>
          <w:vertAlign w:val="superscript"/>
        </w:rPr>
        <w:t>1</w:t>
      </w:r>
      <w:r>
        <w:rPr>
          <w:rFonts w:ascii="Times New Roman"/>
          <w:b w:val="false"/>
          <w:i w:val="false"/>
          <w:color w:val="000000"/>
          <w:sz w:val="28"/>
        </w:rPr>
        <w:t xml:space="preserve"> сәйкес салаларда жеті жылдан кем емес, оның ішінде жылдық орташа штат саны елу адамнан кем емес ұйымдардың басшылары және олардың орынбасарлары лауазымдарында жұмыс өтілі үш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жөнiндегi республикалық комиссия туралы" (бұдан әрі – Республикалық комиссия) Қазақстан Республикасы Президентінің 2000 жылғы 12 қазандағы № 470 Жарлығына сәйкес Шетелде кадрлар даярлау жөніндегі Республикалық комиссия бекітетін басым мамандықтар бойынша оқуды аяқтаған жағдайда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8) ғылым кандидаты немесе ғылым докторы немесе философия докторы (PhD) немесе бейіні бойынша докторы ғылыми дәрежелер (бұдан әрі – ғылыми дәреже) болған жағдайда осы санаттағы нақты лауазымның функционалдық бағыттарына сәйкес салаларда жұмыс өтілі төрт жылдан кем емес.**</w:t>
      </w:r>
    </w:p>
    <w:bookmarkStart w:name="z12" w:id="10"/>
    <w:p>
      <w:pPr>
        <w:spacing w:after="0"/>
        <w:ind w:left="0"/>
        <w:jc w:val="both"/>
      </w:pPr>
      <w:r>
        <w:rPr>
          <w:rFonts w:ascii="Times New Roman"/>
          <w:b w:val="false"/>
          <w:i w:val="false"/>
          <w:color w:val="000000"/>
          <w:sz w:val="28"/>
        </w:rPr>
        <w:t>
      4. А-2 мемлекеттік әкімшілік лауазымдары санаттарына келесідей үлгілік біліктілік талаптары белгіленеді:</w:t>
      </w:r>
    </w:p>
    <w:bookmarkEnd w:id="10"/>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бес жылдан кем емес, оның ішінде мемлекеттік органның штат кестесінде көзделген келесі төменгі санаттағы лауазымдарда немесе B-4, С-2,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B-4, C-2,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B-4, C-2, C-O-2, D-3, D-O-2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өкiлеттiктерiн теріс себептермен тоқтатқан судьяларды қоспағанда, Қазақстан Республикасының Жоғарғы Соты, облыстық және оларға теңестiрiлген сот судьясының лауазымында қызмет өтілі төрт жылдан кем емес;</w:t>
      </w:r>
    </w:p>
    <w:p>
      <w:pPr>
        <w:spacing w:after="0"/>
        <w:ind w:left="0"/>
        <w:jc w:val="both"/>
      </w:pPr>
      <w:r>
        <w:rPr>
          <w:rFonts w:ascii="Times New Roman"/>
          <w:b w:val="false"/>
          <w:i w:val="false"/>
          <w:color w:val="000000"/>
          <w:sz w:val="28"/>
        </w:rPr>
        <w:t>
      5) мемлекеттік қызмет өтілі алты жылдан кем емес, оның ішінде орталық немесе облыстық деңгейдегі құқық қорғау органдарының немесе арнайы мемлекеттік органдардың басқарма бастығынан немесе Қарулы Күштер әскери басқару органының жедел-тактикалық деңгейінен төмен емес немесе әскери оқу орындарының бөлім басшысынан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ұйымдардың басшылары және олардың орынбасарлары лауазымдарында жұмыс өтілі екi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үш жылдан кем емес, оның ішінде мемлекеттік органның штат кестесінде көзделген келесі төменгі санаттағы лауазымдарда немесе B-4, С-2,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8) ғылыми дәрежесi болған жағдайда осы санаттағы нақты лауазымның функционалдық бағыттарына сәйкес салаларда жұмыс өтілі үш жылдан кем емес.**</w:t>
      </w:r>
    </w:p>
    <w:bookmarkStart w:name="z13" w:id="11"/>
    <w:p>
      <w:pPr>
        <w:spacing w:after="0"/>
        <w:ind w:left="0"/>
        <w:jc w:val="both"/>
      </w:pPr>
      <w:r>
        <w:rPr>
          <w:rFonts w:ascii="Times New Roman"/>
          <w:b w:val="false"/>
          <w:i w:val="false"/>
          <w:color w:val="000000"/>
          <w:sz w:val="28"/>
        </w:rPr>
        <w:t>
      5. А-3 мемлекеттік әкімшілік лауазымдары санаттарына келесідей үлгілік біліктілік талаптары белгіленеді:</w:t>
      </w:r>
    </w:p>
    <w:bookmarkEnd w:id="11"/>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B-5, С-3,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жұмыс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B-5, С-3,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B-5, С-3, C-O-2, D-3, D-O-2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өкiлеттiктерiн теріс себептермен тоқтатқан судьяларды қоспағанда, Қазақстан Республикасының Жоғарғы Соты, облыстық және оларға теңестiрiлген сот судьясының лауазымында қызмет өтілі үш жылдан кем емес;</w:t>
      </w:r>
    </w:p>
    <w:p>
      <w:pPr>
        <w:spacing w:after="0"/>
        <w:ind w:left="0"/>
        <w:jc w:val="both"/>
      </w:pPr>
      <w:r>
        <w:rPr>
          <w:rFonts w:ascii="Times New Roman"/>
          <w:b w:val="false"/>
          <w:i w:val="false"/>
          <w:color w:val="000000"/>
          <w:sz w:val="28"/>
        </w:rPr>
        <w:t>
      5) мемлекеттік қызмет өтілі бес жылдан кем емес, оның ішінде орталық немесе облыстық деңгейдегі құқық қорғау органдарының немесе арнайы мемлекеттік органдардың басшылық лауазымдарында немесе Қарулы Күштер әскери басқару органдарының жедел-тактикалық деңгейінен төмен емес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басшылық</w:t>
      </w:r>
      <w:r>
        <w:rPr>
          <w:rFonts w:ascii="Times New Roman"/>
          <w:b w:val="false"/>
          <w:i w:val="false"/>
          <w:color w:val="000000"/>
          <w:vertAlign w:val="superscript"/>
        </w:rPr>
        <w:t>2</w:t>
      </w:r>
      <w:r>
        <w:rPr>
          <w:rFonts w:ascii="Times New Roman"/>
          <w:b w:val="false"/>
          <w:i w:val="false"/>
          <w:color w:val="000000"/>
          <w:sz w:val="28"/>
        </w:rPr>
        <w:t xml:space="preserve"> лауазымдарда бір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B-5, С-3,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8) ғылыми дәрежесiнің болуы.**</w:t>
      </w:r>
    </w:p>
    <w:bookmarkStart w:name="z14" w:id="12"/>
    <w:p>
      <w:pPr>
        <w:spacing w:after="0"/>
        <w:ind w:left="0"/>
        <w:jc w:val="both"/>
      </w:pPr>
      <w:r>
        <w:rPr>
          <w:rFonts w:ascii="Times New Roman"/>
          <w:b w:val="false"/>
          <w:i w:val="false"/>
          <w:color w:val="000000"/>
          <w:sz w:val="28"/>
        </w:rPr>
        <w:t>
      6. А-4 мемлекеттік әкімшілік лауазымдары санаттарына келесідей үлгілік біліктілік талаптары белгіленеді:</w:t>
      </w:r>
    </w:p>
    <w:bookmarkEnd w:id="12"/>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B-6, С-4,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B-6, С-4,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B-6, C-4, C-O-4, D-4, D-O-3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өкiлеттiктерiн теріс себептермен тоқтатқан судьяларды қоспағанда, судья лауазымында қызмет өтілі екі жылдан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орталық немесе облыстық деңгейдегі құқық қорғау органдарының немесе арнайы мемлекеттік органдарының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төрт жылдан кем емес;**</w:t>
      </w:r>
    </w:p>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bookmarkStart w:name="z15" w:id="13"/>
    <w:p>
      <w:pPr>
        <w:spacing w:after="0"/>
        <w:ind w:left="0"/>
        <w:jc w:val="both"/>
      </w:pPr>
      <w:r>
        <w:rPr>
          <w:rFonts w:ascii="Times New Roman"/>
          <w:b w:val="false"/>
          <w:i w:val="false"/>
          <w:color w:val="000000"/>
          <w:sz w:val="28"/>
        </w:rPr>
        <w:t>
      7. А-5 мемлекеттік әкімшілік лауазымдары санаттарына келесідей үлгілік біліктілік талаптары белгіленеді:</w:t>
      </w:r>
    </w:p>
    <w:bookmarkEnd w:id="13"/>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B-6, С-5,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немесе B-6, С-5,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B-6, C-5, C-O-5, D-4, D-O-4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өкiлеттiктерiн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қызмет өтілі үш жылдан кем емес, оның ішінде орталық немесе облыстық деңгейдегі құқық қорғау органдарының немесе арнайы мемлекеттік органдарының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үш жылдан кем емес;**</w:t>
      </w:r>
    </w:p>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bookmarkStart w:name="z16" w:id="14"/>
    <w:p>
      <w:pPr>
        <w:spacing w:after="0"/>
        <w:ind w:left="0"/>
        <w:jc w:val="both"/>
      </w:pPr>
      <w:r>
        <w:rPr>
          <w:rFonts w:ascii="Times New Roman"/>
          <w:b w:val="false"/>
          <w:i w:val="false"/>
          <w:color w:val="000000"/>
          <w:sz w:val="28"/>
        </w:rPr>
        <w:t>
      8. В-1* мемлекеттік әкімшілік лауазымдары санаттарына келесідей үлгілік біліктілік талаптары белгіленеді:</w:t>
      </w:r>
    </w:p>
    <w:bookmarkEnd w:id="14"/>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алты жылдан кем емес, оның ішінде мемлекеттік органның штат кестесінде көзделген келесі төменгі санаттағы лауазымдарда немесе А-2, B-2, C-2,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жеті жылдан кем емес, оның ішінде мемлекеттік органның штат кестесінде көзделген келесі төменгі санаттағы лауазымдарда немесе А-2, B-2, C-2,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А-2, B-2, C-2, C-O-1, D-2, D-O-1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алты жылдан кем емес;</w:t>
      </w:r>
    </w:p>
    <w:p>
      <w:pPr>
        <w:spacing w:after="0"/>
        <w:ind w:left="0"/>
        <w:jc w:val="both"/>
      </w:pPr>
      <w:r>
        <w:rPr>
          <w:rFonts w:ascii="Times New Roman"/>
          <w:b w:val="false"/>
          <w:i w:val="false"/>
          <w:color w:val="000000"/>
          <w:sz w:val="28"/>
        </w:rPr>
        <w:t>
      4) өкiлеттiктерiн теріс себептермен тоқтатқан судьяларды қоспағанда, судья лауазымында жұмыс өтілі бес жылдан кем емес</w:t>
      </w:r>
      <w:r>
        <w:rPr>
          <w:rFonts w:ascii="Times New Roman"/>
          <w:b w:val="false"/>
          <w:i w:val="false"/>
          <w:color w:val="000000"/>
          <w:vertAlign w:val="superscript"/>
        </w:rPr>
        <w:t>3</w:t>
      </w:r>
      <w:r>
        <w:rPr>
          <w:rFonts w:ascii="Times New Roman"/>
          <w:b w:val="false"/>
          <w:i w:val="false"/>
          <w:color w:val="000000"/>
          <w:sz w:val="28"/>
        </w:rPr>
        <w:t xml:space="preserve"> немесе Қазақстан Республикасы Жоғарғы Соты судьясының лауазымында қызмет өтілі екі жылдан кем емес, немесе облыстық және оларға теңестірілген сот судьясының лауазымында қызмет өтілі үш жылдан кем емес;</w:t>
      </w:r>
    </w:p>
    <w:p>
      <w:pPr>
        <w:spacing w:after="0"/>
        <w:ind w:left="0"/>
        <w:jc w:val="both"/>
      </w:pPr>
      <w:r>
        <w:rPr>
          <w:rFonts w:ascii="Times New Roman"/>
          <w:b w:val="false"/>
          <w:i w:val="false"/>
          <w:color w:val="000000"/>
          <w:sz w:val="28"/>
        </w:rPr>
        <w:t>
      5) мемлекеттік қызмет өтілі жеті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әскери басқару органының жедел-тактикалық деңгейінен төмен емес немесе әскери оқу орындарының басқарма бастығынан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жеті жылдан кем емес, оның ішінде жылдық орташа штат саны елу адамнан кем емес ұйымдардың басшылары және олардың орынбасарлары лауазымдарында жұмыс өтілі екi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А-2, B-2, C-2,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төрт жылдан кем емес.**</w:t>
      </w:r>
    </w:p>
    <w:bookmarkStart w:name="z17" w:id="15"/>
    <w:p>
      <w:pPr>
        <w:spacing w:after="0"/>
        <w:ind w:left="0"/>
        <w:jc w:val="both"/>
      </w:pPr>
      <w:r>
        <w:rPr>
          <w:rFonts w:ascii="Times New Roman"/>
          <w:b w:val="false"/>
          <w:i w:val="false"/>
          <w:color w:val="000000"/>
          <w:sz w:val="28"/>
        </w:rPr>
        <w:t>
      9. В-2 мемлекеттік әкімшілік лауазымдары санаттарына келесідей үлгілік біліктілік талаптары белгіленеді:</w:t>
      </w:r>
    </w:p>
    <w:bookmarkEnd w:id="15"/>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бес жылдан кем емес, оның ішінде мемлекеттік органның штат кестесінде көзделген келесі төменгі санаттағы лауазымдарда немесе А-3, B-4, С-3,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А-3, B-4, С-3,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А-3, B-4, С-3, C-O-2, D-3, D-O-2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өкiлеттiктерiн теріс себептермен тоқтатқан судьяларды қоспағанда, Қазақстан Республикасының Жоғарғы Соты, облыстық және оларға теңестiрiлген сот судьясының лауазымында қызмет өтілі екі жыл алты айдан кем емес;</w:t>
      </w:r>
    </w:p>
    <w:p>
      <w:pPr>
        <w:spacing w:after="0"/>
        <w:ind w:left="0"/>
        <w:jc w:val="both"/>
      </w:pPr>
      <w:r>
        <w:rPr>
          <w:rFonts w:ascii="Times New Roman"/>
          <w:b w:val="false"/>
          <w:i w:val="false"/>
          <w:color w:val="000000"/>
          <w:sz w:val="28"/>
        </w:rPr>
        <w:t>
      5) мемлекеттік қызмет өтілі алты жылдан кем емес, оның ішінде орталық немесе облыстық деңгейдегі құқық қорғау органдарының немесе арнайы мемлекеттік органдардың басқарма бастығынан немесе Қарулы Күштер әскери басқару органының жедел-тактикалық деңгейінен төмен емес немесе әскери оқу орындарының бөлім бастығынан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ұйымдардың басшылары және олардың орынбасарлары лауазымдарында жұмыс өтілі екi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А-3, B-4, С-3,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bookmarkStart w:name="z18" w:id="16"/>
    <w:p>
      <w:pPr>
        <w:spacing w:after="0"/>
        <w:ind w:left="0"/>
        <w:jc w:val="both"/>
      </w:pPr>
      <w:r>
        <w:rPr>
          <w:rFonts w:ascii="Times New Roman"/>
          <w:b w:val="false"/>
          <w:i w:val="false"/>
          <w:color w:val="000000"/>
          <w:sz w:val="28"/>
        </w:rPr>
        <w:t>
      10. В-3</w:t>
      </w:r>
      <w:r>
        <w:rPr>
          <w:rFonts w:ascii="Times New Roman"/>
          <w:b w:val="false"/>
          <w:i w:val="false"/>
          <w:color w:val="000000"/>
          <w:vertAlign w:val="superscript"/>
        </w:rPr>
        <w:t>4</w:t>
      </w:r>
      <w:r>
        <w:rPr>
          <w:rFonts w:ascii="Times New Roman"/>
          <w:b w:val="false"/>
          <w:i w:val="false"/>
          <w:color w:val="000000"/>
          <w:sz w:val="28"/>
        </w:rPr>
        <w:t xml:space="preserve"> мемлекеттік әкімшілік лауазымдары санаттарына келесідей үлгілік біліктілік талаптары белгіленеді:</w:t>
      </w:r>
    </w:p>
    <w:bookmarkEnd w:id="16"/>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А-4, B-4, С-3, C-O-3,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А-4, B-4, С-3, C-O-3,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А-4, B-4, С-3, C-O-3, D-3, D-O-2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өкiлеттiктерiн теріс себептермен тоқтатқан судьяларды қоспағанда, Қазақстан Республикасының Жоғарғы Соты, облыстық және оларға теңестiрiлген сот судьясының лауазымында қызмет өтілі екі жылдан кем емес;</w:t>
      </w:r>
    </w:p>
    <w:p>
      <w:pPr>
        <w:spacing w:after="0"/>
        <w:ind w:left="0"/>
        <w:jc w:val="both"/>
      </w:pPr>
      <w:r>
        <w:rPr>
          <w:rFonts w:ascii="Times New Roman"/>
          <w:b w:val="false"/>
          <w:i w:val="false"/>
          <w:color w:val="000000"/>
          <w:sz w:val="28"/>
        </w:rPr>
        <w:t>
      5) мемлекеттік қызмет өтілі бес жылдан кем емес, оның ішінде орталық немесе облыстық деңгейдегі құқық қорғау органдарының немесе арнайы мемлекеттік органдарының басшылық лауазымдарында немесе Қарулы Күштер әскери басқару органдарының жедел-тактикалық деңгейінен төмен емес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А-4, B-4, С-3, C-O-3, D-3, D-O-2 санаттарынан төмен емес лауазымдарда немесе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екі жылдан кем емес.**</w:t>
      </w:r>
    </w:p>
    <w:bookmarkStart w:name="z19" w:id="17"/>
    <w:p>
      <w:pPr>
        <w:spacing w:after="0"/>
        <w:ind w:left="0"/>
        <w:jc w:val="both"/>
      </w:pPr>
      <w:r>
        <w:rPr>
          <w:rFonts w:ascii="Times New Roman"/>
          <w:b w:val="false"/>
          <w:i w:val="false"/>
          <w:color w:val="000000"/>
          <w:sz w:val="28"/>
        </w:rPr>
        <w:t>
      11. В-4 мемлекеттік әкімшілік лауазымдары санаттарына келесідей үлгілік біліктілік талаптары белгіленеді:</w:t>
      </w:r>
    </w:p>
    <w:bookmarkEnd w:id="17"/>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А-5, B-5, С-4,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А-5, B-5, С-4,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B-5, С-4, C-O-4, D-4, D-O-3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өкiлеттiктерiн теріс себептермен тоқтатқан судьяларды қоспағанда, судья лауазымында қызмет өтілі бір жыл алты айдан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орталық құқық қорғау органдарының немесе арнайы мемлекеттік органдарының лауазымдарында немесе облыстық деңгейдегі басшылық лауазымдарында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төрт жылдан кем емес, оның ішінде басшылық лауазымдарда екі жылдан кем емес;**</w:t>
      </w:r>
    </w:p>
    <w:p>
      <w:pPr>
        <w:spacing w:after="0"/>
        <w:ind w:left="0"/>
        <w:jc w:val="both"/>
      </w:pPr>
      <w:r>
        <w:rPr>
          <w:rFonts w:ascii="Times New Roman"/>
          <w:b w:val="false"/>
          <w:i w:val="false"/>
          <w:color w:val="000000"/>
          <w:sz w:val="28"/>
        </w:rPr>
        <w:t>
      7)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сот отырысының хатшысы ретінде жұмыс өтілі үш жылдан кем емес, оның ішінде облыстық деңгейдегі сот отырысының хатшысы ретінде бір жылдан кем емес.***</w:t>
      </w:r>
    </w:p>
    <w:bookmarkStart w:name="z20" w:id="18"/>
    <w:p>
      <w:pPr>
        <w:spacing w:after="0"/>
        <w:ind w:left="0"/>
        <w:jc w:val="both"/>
      </w:pPr>
      <w:r>
        <w:rPr>
          <w:rFonts w:ascii="Times New Roman"/>
          <w:b w:val="false"/>
          <w:i w:val="false"/>
          <w:color w:val="000000"/>
          <w:sz w:val="28"/>
        </w:rPr>
        <w:t>
      12. В-5 мемлекеттік әкімшілік лауазымдары санаттарына келесідей үлгілік біліктілік талаптары белгіленеді:</w:t>
      </w:r>
    </w:p>
    <w:bookmarkEnd w:id="18"/>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B-6, С-5,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немесе А-5, B-6, С-5,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B-6, С-5, C-O-5, D-4, D-O-4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өкiлеттiктерiн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қызмет өтілі үш жылдан кем емес, оның ішінде орталық немесе облыстық деңгейдегі құқық қорғау органдарының немесе арнайы мемлекеттік органдарының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төрт жылдан кем емес;**</w:t>
      </w:r>
    </w:p>
    <w:p>
      <w:pPr>
        <w:spacing w:after="0"/>
        <w:ind w:left="0"/>
        <w:jc w:val="both"/>
      </w:pPr>
      <w:r>
        <w:rPr>
          <w:rFonts w:ascii="Times New Roman"/>
          <w:b w:val="false"/>
          <w:i w:val="false"/>
          <w:color w:val="000000"/>
          <w:sz w:val="28"/>
        </w:rPr>
        <w:t>
      7)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сот отырысының хатшысы ретінде жұмыс өтілі үш жылдан кем емес, оның ішінде облыстық деңгейдегі сот отырысының хатшысы ретінде бір жылдан кем емес.***</w:t>
      </w:r>
    </w:p>
    <w:bookmarkStart w:name="z21" w:id="19"/>
    <w:p>
      <w:pPr>
        <w:spacing w:after="0"/>
        <w:ind w:left="0"/>
        <w:jc w:val="both"/>
      </w:pPr>
      <w:r>
        <w:rPr>
          <w:rFonts w:ascii="Times New Roman"/>
          <w:b w:val="false"/>
          <w:i w:val="false"/>
          <w:color w:val="000000"/>
          <w:sz w:val="28"/>
        </w:rPr>
        <w:t>
      13. В-6 мемлекеттік әкімшілік лауазымдары санаттарына келесідей үлгілік біліктілік талаптары белгіленеді:</w:t>
      </w:r>
    </w:p>
    <w:bookmarkEnd w:id="19"/>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талап етiлмейдi.</w:t>
      </w:r>
    </w:p>
    <w:bookmarkStart w:name="z22" w:id="20"/>
    <w:p>
      <w:pPr>
        <w:spacing w:after="0"/>
        <w:ind w:left="0"/>
        <w:jc w:val="both"/>
      </w:pPr>
      <w:r>
        <w:rPr>
          <w:rFonts w:ascii="Times New Roman"/>
          <w:b w:val="false"/>
          <w:i w:val="false"/>
          <w:color w:val="000000"/>
          <w:sz w:val="28"/>
        </w:rPr>
        <w:t>
      14. С-1* мемлекеттік әкімшілік лауазымдары санаттарына келесідей үлгілік біліктілік талаптары белгіленеді:</w:t>
      </w:r>
    </w:p>
    <w:bookmarkEnd w:id="20"/>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бес жылдан кем емес, оның ішінде мемлекеттік органның штат кестесінде көзделген келесі төменгі санаттағы лауазымдарда немесе А-2, B-2, C-2,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А-2, B-2, C-2,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А-2, B-2, С-2, C-O-1, D-2, D-O-1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өкiлеттiктерiн теріс себептермен тоқтатқан судьяларды қоспағанда, Қазақстан Республикасының Жоғарғы Соты, облыстық және оларға теңестiрiлген сот судьясының лауазымында қызмет өтілі екі жыл алты айдан кем емес;</w:t>
      </w:r>
    </w:p>
    <w:p>
      <w:pPr>
        <w:spacing w:after="0"/>
        <w:ind w:left="0"/>
        <w:jc w:val="both"/>
      </w:pPr>
      <w:r>
        <w:rPr>
          <w:rFonts w:ascii="Times New Roman"/>
          <w:b w:val="false"/>
          <w:i w:val="false"/>
          <w:color w:val="000000"/>
          <w:sz w:val="28"/>
        </w:rPr>
        <w:t>
      5) мемлекеттік қызмет өтілі алты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әскери басқару органының жедел-тактикалық деңгейінен төмен емес немесе әскери оқу орындарының басқарма бастығынан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жылдық орташа штат саны елу адамнан кем емес ұйымдардың басшылары және олардың орынбасарлары лауазымдарында жұмыс өтілі екi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А-2, B-2, C-2,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bookmarkStart w:name="z23" w:id="21"/>
    <w:p>
      <w:pPr>
        <w:spacing w:after="0"/>
        <w:ind w:left="0"/>
        <w:jc w:val="both"/>
      </w:pPr>
      <w:r>
        <w:rPr>
          <w:rFonts w:ascii="Times New Roman"/>
          <w:b w:val="false"/>
          <w:i w:val="false"/>
          <w:color w:val="000000"/>
          <w:sz w:val="28"/>
        </w:rPr>
        <w:t>
      15. С-2 мемлекеттік әкімшілік лауазымдары санаттарына келесідей үлгілік біліктілік талаптары белгіленеді:</w:t>
      </w:r>
    </w:p>
    <w:bookmarkEnd w:id="21"/>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А-4, B-4, С-3,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А-4, B-4, С-3,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А-4, B-4, С-3, C-O-2, D-3, D-O-2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өкiлеттiктерiн теріс себептермен тоқтатқан судьяларды қоспағанда, Қазақстан Республикасының Жоғарғы Соты, облыстық және оларға теңестiрiлген сот судьясының лауазымында қызмет өтілі екі жылдан кем емес;</w:t>
      </w:r>
    </w:p>
    <w:p>
      <w:pPr>
        <w:spacing w:after="0"/>
        <w:ind w:left="0"/>
        <w:jc w:val="both"/>
      </w:pPr>
      <w:r>
        <w:rPr>
          <w:rFonts w:ascii="Times New Roman"/>
          <w:b w:val="false"/>
          <w:i w:val="false"/>
          <w:color w:val="000000"/>
          <w:sz w:val="28"/>
        </w:rPr>
        <w:t>
      5) мемлекеттік қызмет өтілі бес жылдан кем емес, оның ішінде орталық немесе облыстық деңгейдегі құқық қорғау органдарының немесе арнайы мемлекеттік органдардың басқарма бастығынан немесе Қарулы Күштер әскери басқару органының жедел-тактикалық деңгейінен төмен емес немесе әскери оқу орындарының бөлім бастығынан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А-4, B-4, С-3, C-O-2, D-3, D-O-2 санаттарынан төмен емес лауазымдарда немесе Тізіліммен айқындалған "А" корпусының мемлекеттік әкімшілік лауазымдарында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екі жылдан кем емес.**</w:t>
      </w:r>
    </w:p>
    <w:bookmarkStart w:name="z24" w:id="22"/>
    <w:p>
      <w:pPr>
        <w:spacing w:after="0"/>
        <w:ind w:left="0"/>
        <w:jc w:val="both"/>
      </w:pPr>
      <w:r>
        <w:rPr>
          <w:rFonts w:ascii="Times New Roman"/>
          <w:b w:val="false"/>
          <w:i w:val="false"/>
          <w:color w:val="000000"/>
          <w:sz w:val="28"/>
        </w:rPr>
        <w:t>
      16. С-3 мемлекеттік әкімшілік лауазымдары санаттарына келесідей үлгілік біліктілік талаптары белгіленеді:</w:t>
      </w:r>
    </w:p>
    <w:bookmarkEnd w:id="22"/>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А-5, B-5, С-4,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А-5, B-5, С-4,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B-5, С-4, C-O-4, D-4, D-O-3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өкiлеттiктерiн теріс себептермен тоқтатқан судьяларды қоспағанда, судья лауазымында қызмет өтілі бір жыл алты айдан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орталық деңгейдегі құқық қорғау органдарының немесе арнайы мемлекеттік органдарының лауазымдарында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басшылық лауазымдарда екі жылдан кем емес;**</w:t>
      </w:r>
    </w:p>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bookmarkStart w:name="z25" w:id="23"/>
    <w:p>
      <w:pPr>
        <w:spacing w:after="0"/>
        <w:ind w:left="0"/>
        <w:jc w:val="both"/>
      </w:pPr>
      <w:r>
        <w:rPr>
          <w:rFonts w:ascii="Times New Roman"/>
          <w:b w:val="false"/>
          <w:i w:val="false"/>
          <w:color w:val="000000"/>
          <w:sz w:val="28"/>
        </w:rPr>
        <w:t>
      17. С-4 мемлекеттік әкімшілік лауазымдары санаттарына келесідей үлгілік біліктілік талаптары белгіленеді:</w:t>
      </w:r>
    </w:p>
    <w:bookmarkEnd w:id="23"/>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B-6, С-5,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немесе B-6, С-5,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В-6, С-5, C-O-5, D-4, D-O-4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өкiлеттiктерiн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қызмет өтілі үш жылдан кем емес, оның ішінде орталық немесе облыстық деңгейдегі құқық қорғау органдарының немесе арнайы мемлекеттік органдарының лауазымдарында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төрт жылдан кем емес;**</w:t>
      </w:r>
    </w:p>
    <w:p>
      <w:pPr>
        <w:spacing w:after="0"/>
        <w:ind w:left="0"/>
        <w:jc w:val="both"/>
      </w:pPr>
      <w:r>
        <w:rPr>
          <w:rFonts w:ascii="Times New Roman"/>
          <w:b w:val="false"/>
          <w:i w:val="false"/>
          <w:color w:val="000000"/>
          <w:sz w:val="28"/>
        </w:rPr>
        <w:t>
      7) жоғары немесе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bookmarkStart w:name="z26" w:id="24"/>
    <w:p>
      <w:pPr>
        <w:spacing w:after="0"/>
        <w:ind w:left="0"/>
        <w:jc w:val="both"/>
      </w:pPr>
      <w:r>
        <w:rPr>
          <w:rFonts w:ascii="Times New Roman"/>
          <w:b w:val="false"/>
          <w:i w:val="false"/>
          <w:color w:val="000000"/>
          <w:sz w:val="28"/>
        </w:rPr>
        <w:t>
      18. С-5 мемлекеттік әкімшілік лауазымдары санаттарына келесідей үлгілік біліктілік талаптары белгіленеді:</w:t>
      </w:r>
    </w:p>
    <w:bookmarkEnd w:id="24"/>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талап етiлмейдi.</w:t>
      </w:r>
    </w:p>
    <w:bookmarkStart w:name="z27" w:id="25"/>
    <w:p>
      <w:pPr>
        <w:spacing w:after="0"/>
        <w:ind w:left="0"/>
        <w:jc w:val="both"/>
      </w:pPr>
      <w:r>
        <w:rPr>
          <w:rFonts w:ascii="Times New Roman"/>
          <w:b w:val="false"/>
          <w:i w:val="false"/>
          <w:color w:val="000000"/>
          <w:sz w:val="28"/>
        </w:rPr>
        <w:t>
      19. С-О-1 мемлекеттік әкімшілік лауазымдары санаттарына келесідей үлгілік біліктілік талаптары белгіленеді:</w:t>
      </w:r>
    </w:p>
    <w:bookmarkEnd w:id="25"/>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А-3, B-4, C-2,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А-3, B-4, C-2,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А-3, B-4, C-2, C-O-2, D-3, D-O-2, Е-1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өкiлеттiктерiн теріс себептермен тоқтатқан судьяларды қоспағанда, облыстық және оларға теңестiрiлген сот судьясының лауазымында қызмет өтілі екі жылдан кем емес;</w:t>
      </w:r>
    </w:p>
    <w:p>
      <w:pPr>
        <w:spacing w:after="0"/>
        <w:ind w:left="0"/>
        <w:jc w:val="both"/>
      </w:pPr>
      <w:r>
        <w:rPr>
          <w:rFonts w:ascii="Times New Roman"/>
          <w:b w:val="false"/>
          <w:i w:val="false"/>
          <w:color w:val="000000"/>
          <w:sz w:val="28"/>
        </w:rPr>
        <w:t>
      5) мемлекеттік қызмет өтілі бес жылдан кем емес, оның ішінде орталық немесе облыстық деңгейдегі құқық қорғау органдарының немесе арнайы мемлекеттік органдарының басшылық лауазымдарында немесе Қарулы Күштер әскери басқару органдарының тактикалық деңгейінен төмен емес немесе әскери оқу органдарының басшылық лауазымдарында,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А-3, B-4, C-2,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7)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p>
    <w:bookmarkStart w:name="z28" w:id="26"/>
    <w:p>
      <w:pPr>
        <w:spacing w:after="0"/>
        <w:ind w:left="0"/>
        <w:jc w:val="both"/>
      </w:pPr>
      <w:r>
        <w:rPr>
          <w:rFonts w:ascii="Times New Roman"/>
          <w:b w:val="false"/>
          <w:i w:val="false"/>
          <w:color w:val="000000"/>
          <w:sz w:val="28"/>
        </w:rPr>
        <w:t>
      20. С-О-2 мемлекеттік әкімшілік лауазымдары санаттарына келесідей үлгілік біліктілік талаптары белгіленеді:</w:t>
      </w:r>
    </w:p>
    <w:bookmarkEnd w:id="26"/>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А-4, B-4, С-3, C-O-4, C-R-1, D-4, D-O-3,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өкiлеттiктерiн теріс себептермен тоқтатқан судьяларды қоспағанда, облыстық және оларға теңестiрiлген сот судьясының лауазымында қызмет өтілі бір жыл алты айдан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орталық немесе облыстық деңгейдегі құқық қорғау органдарының немесе арнайы мемлекеттік органдарының басшылық лауазымдарында немесе Қарулы Күштер әскери басқару органдарының тактикалық деңгейінен төмен емес немесе әскери оқу орындарының басшылық лауазымдарында,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p>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bookmarkStart w:name="z29" w:id="27"/>
    <w:p>
      <w:pPr>
        <w:spacing w:after="0"/>
        <w:ind w:left="0"/>
        <w:jc w:val="both"/>
      </w:pPr>
      <w:r>
        <w:rPr>
          <w:rFonts w:ascii="Times New Roman"/>
          <w:b w:val="false"/>
          <w:i w:val="false"/>
          <w:color w:val="000000"/>
          <w:sz w:val="28"/>
        </w:rPr>
        <w:t>
      21. С-О-3 мемлекеттік әкімшілік лауазымдары санаттарына келесідей үлгілік біліктілік талаптары белгіленеді:</w:t>
      </w:r>
    </w:p>
    <w:bookmarkEnd w:id="27"/>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жарым жылдан кем емес, оның ішінде мемлекеттік органның штат кестесінде көзделген келесі төменгі санаттағы лауазымдарда немесе А-5, B-5, C-4, C-O-4, C-R-2, D-4, D-O-3, Е-3, E-R-2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жарым жылдан кем емес, оның ішінде мемлекеттік органның штат кестесінде көзделген келесі төменгі санаттағы лауазымдарда немесе А-5, B-5, C-4, C-O-4, C-R-2, D-4, D-O-3, Е-3, E-R-2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B-5, С-4, C-O-4, C-R-2, D-4, D-O-3, Е-3, E-R-2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жарым жылдан кем емес;</w:t>
      </w:r>
    </w:p>
    <w:p>
      <w:pPr>
        <w:spacing w:after="0"/>
        <w:ind w:left="0"/>
        <w:jc w:val="both"/>
      </w:pPr>
      <w:r>
        <w:rPr>
          <w:rFonts w:ascii="Times New Roman"/>
          <w:b w:val="false"/>
          <w:i w:val="false"/>
          <w:color w:val="000000"/>
          <w:sz w:val="28"/>
        </w:rPr>
        <w:t>
      4) өкiлеттiктерiн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қызмет өтілі үш жылдан кем емес, оның ішінде орталық деңгейдегі құқық қорғау органдарының немесе арнайы мемлекеттік органдарының немесе облыстық деңгейдегі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үш жылдан кем емес, оның ішінде басшылық лауазымдарда бір жылдан кем емес;**</w:t>
      </w:r>
    </w:p>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bookmarkStart w:name="z30" w:id="28"/>
    <w:p>
      <w:pPr>
        <w:spacing w:after="0"/>
        <w:ind w:left="0"/>
        <w:jc w:val="both"/>
      </w:pPr>
      <w:r>
        <w:rPr>
          <w:rFonts w:ascii="Times New Roman"/>
          <w:b w:val="false"/>
          <w:i w:val="false"/>
          <w:color w:val="000000"/>
          <w:sz w:val="28"/>
        </w:rPr>
        <w:t>
      22. С-О-4**** мемлекеттік әкімшілік лауазымдары санаттарына келесідей үлгілік біліктілік талаптары белгіленеді:</w:t>
      </w:r>
    </w:p>
    <w:bookmarkEnd w:id="28"/>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В-5, С-4, C-O-5, C-R-2, D-4, D-O-4, Е-3, E-R-3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немесе А-5, В-5, С-4, C-O-5, C-R-2, D-4, D-O-4, Е-3, E-R-3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В-5, С-4, C-O-5, C-R-2, D-4, D-O-4, Е-3, E-R-3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өкiлеттiктерiн теріс себептермен тоқтатқан судьяларды қоспағанда, судья лауазымында қызмет өтілі алты айдан кем емес;</w:t>
      </w:r>
    </w:p>
    <w:p>
      <w:pPr>
        <w:spacing w:after="0"/>
        <w:ind w:left="0"/>
        <w:jc w:val="both"/>
      </w:pPr>
      <w:r>
        <w:rPr>
          <w:rFonts w:ascii="Times New Roman"/>
          <w:b w:val="false"/>
          <w:i w:val="false"/>
          <w:color w:val="000000"/>
          <w:sz w:val="28"/>
        </w:rPr>
        <w:t>
      5) мемлекеттік қызмет өтілі үш жылдан кем емес, оның ішінде орталық немесе облыстық деңгейдегі құқық қорғау органдарының немесе арнайы мемлекеттік органдарының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үш жылдан кем емес, оның ішінде басшылық лауазымдарда бір жылдан кем емес;**</w:t>
      </w:r>
    </w:p>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сот орындаушысы лауазымына жұмыс тәжірибесі талаптары қолданылмайды.</w:t>
      </w:r>
    </w:p>
    <w:bookmarkStart w:name="z31" w:id="29"/>
    <w:p>
      <w:pPr>
        <w:spacing w:after="0"/>
        <w:ind w:left="0"/>
        <w:jc w:val="both"/>
      </w:pPr>
      <w:r>
        <w:rPr>
          <w:rFonts w:ascii="Times New Roman"/>
          <w:b w:val="false"/>
          <w:i w:val="false"/>
          <w:color w:val="000000"/>
          <w:sz w:val="28"/>
        </w:rPr>
        <w:t>
      23. С-О-5**** мемлекеттік әкімшілік лауазымдары санаттарына келесідей үлгілік біліктілік талаптары белгіленеді:</w:t>
      </w:r>
    </w:p>
    <w:bookmarkEnd w:id="29"/>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бір жарым жылдан кем емес, оның ішінде мемлекеттік органның штат кестесінде көзделген келесі төменгі санаттағы лауазымдарда немесе В-6, С-5, C-O-6, C-R-4, D-5, D-O-6, Е-5, E-R-4,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екі жарым жылдан кем емес, оның ішінде мемлекеттік органның штат кестесінде көзделген келесі төменгі санаттағы лауазымдарда немесе В-6, С-5, C-O-6, C-R-4, D-5, D-O-6, Е-5, E-R-4,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В-6, С-5, C-O-6, C-R-4, D-5, D-O-6, Е-5, E-R-4, E-G-3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жарым жылдан кем емес;</w:t>
      </w:r>
    </w:p>
    <w:p>
      <w:pPr>
        <w:spacing w:after="0"/>
        <w:ind w:left="0"/>
        <w:jc w:val="both"/>
      </w:pPr>
      <w:r>
        <w:rPr>
          <w:rFonts w:ascii="Times New Roman"/>
          <w:b w:val="false"/>
          <w:i w:val="false"/>
          <w:color w:val="000000"/>
          <w:sz w:val="28"/>
        </w:rPr>
        <w:t>
      4) мемлекеттік қызмет өтілі орталық, облыстық немесе қалалық деңгейдегі құқық қорғау органдарының немесе арнайы мемлекеттік органдарының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үш жылдан кем емес;**</w:t>
      </w:r>
    </w:p>
    <w:p>
      <w:pPr>
        <w:spacing w:after="0"/>
        <w:ind w:left="0"/>
        <w:jc w:val="both"/>
      </w:pPr>
      <w:r>
        <w:rPr>
          <w:rFonts w:ascii="Times New Roman"/>
          <w:b w:val="false"/>
          <w:i w:val="false"/>
          <w:color w:val="000000"/>
          <w:sz w:val="28"/>
        </w:rPr>
        <w:t>
      6)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bookmarkStart w:name="z32" w:id="30"/>
    <w:p>
      <w:pPr>
        <w:spacing w:after="0"/>
        <w:ind w:left="0"/>
        <w:jc w:val="both"/>
      </w:pPr>
      <w:r>
        <w:rPr>
          <w:rFonts w:ascii="Times New Roman"/>
          <w:b w:val="false"/>
          <w:i w:val="false"/>
          <w:color w:val="000000"/>
          <w:sz w:val="28"/>
        </w:rPr>
        <w:t>
      24. С-О-6 мемлекеттік әкімшілік лауазымдары санаттарына келесідей үлгілік біліктілік талаптары белгіленеді:</w:t>
      </w:r>
    </w:p>
    <w:bookmarkEnd w:id="30"/>
    <w:p>
      <w:pPr>
        <w:spacing w:after="0"/>
        <w:ind w:left="0"/>
        <w:jc w:val="both"/>
      </w:pPr>
      <w:r>
        <w:rPr>
          <w:rFonts w:ascii="Times New Roman"/>
          <w:b w:val="false"/>
          <w:i w:val="false"/>
          <w:color w:val="000000"/>
          <w:sz w:val="28"/>
        </w:rPr>
        <w:t>
      жоғары немесе орта білімнен кейінгі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талап етілмейді.</w:t>
      </w:r>
    </w:p>
    <w:bookmarkStart w:name="z33" w:id="31"/>
    <w:p>
      <w:pPr>
        <w:spacing w:after="0"/>
        <w:ind w:left="0"/>
        <w:jc w:val="both"/>
      </w:pPr>
      <w:r>
        <w:rPr>
          <w:rFonts w:ascii="Times New Roman"/>
          <w:b w:val="false"/>
          <w:i w:val="false"/>
          <w:color w:val="000000"/>
          <w:sz w:val="28"/>
        </w:rPr>
        <w:t>
      25. C-R-1 мемлекеттік әкімшілік лауазымдары санаттарына келесідей үлгілік біліктілік талаптары белгіленеді:</w:t>
      </w:r>
    </w:p>
    <w:bookmarkEnd w:id="31"/>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А-5, B-5, C-4, C-O-4, C-R-2, D-4, D-O-3, Е-3, E-R-2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А-5, B-5, C-4, C-O-4, C-R-2, D-4, D-O-3, Е-3, E-R-2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B-5, С-4, C-O-4, C-R-2, D-4, D-O-3, Е-3, E-R-2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өкiлеттiктерiн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орталық деңгейдегі құқық қорғау органдарының немесе арнайы мемлекеттік органдардың лауазымдарында, немесе облыстық, қалалық немесе аудандық деңгейдегі құқық қорғау органдарының немесе арнайы мемлекеттік органдардың басшылық лауазымдарында немесе Қарулы Күштер әскери басқару органының тактикалық деңгейінен төмен емес, жергілікті әскери басқару органдарының немесе әскери оқу органдарының басшылық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p>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bookmarkStart w:name="z34" w:id="32"/>
    <w:p>
      <w:pPr>
        <w:spacing w:after="0"/>
        <w:ind w:left="0"/>
        <w:jc w:val="both"/>
      </w:pPr>
      <w:r>
        <w:rPr>
          <w:rFonts w:ascii="Times New Roman"/>
          <w:b w:val="false"/>
          <w:i w:val="false"/>
          <w:color w:val="000000"/>
          <w:sz w:val="28"/>
        </w:rPr>
        <w:t>
      26. C-R-2 мемлекеттік әкімшілік лауазымдары санаттарына келесідей үлгілік біліктілік талаптары белгіленеді:</w:t>
      </w:r>
    </w:p>
    <w:bookmarkEnd w:id="32"/>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В-6, С-5, C-O-6, C-R-3, D-5, D-O-5, Е-4,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А-5, В-6, С-5, C-O-6, C-R-3, D-5, D-O-5, Е-4,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В-6, С-5, C-O-6, C-R-3, D-5, D-O-5, Е-4, E-R-3,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үш жылдан кем емес, оның ішінде орталық, облыстық, қалалық немесе аудандық деңгейдегі құқық қорғау органдарының немесе арнайы мемлекеттік органдарының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төрт жылдан кем емес;**</w:t>
      </w:r>
    </w:p>
    <w:p>
      <w:pPr>
        <w:spacing w:after="0"/>
        <w:ind w:left="0"/>
        <w:jc w:val="both"/>
      </w:pPr>
      <w:r>
        <w:rPr>
          <w:rFonts w:ascii="Times New Roman"/>
          <w:b w:val="false"/>
          <w:i w:val="false"/>
          <w:color w:val="000000"/>
          <w:sz w:val="28"/>
        </w:rPr>
        <w:t>
      6)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bookmarkStart w:name="z35" w:id="33"/>
    <w:p>
      <w:pPr>
        <w:spacing w:after="0"/>
        <w:ind w:left="0"/>
        <w:jc w:val="both"/>
      </w:pPr>
      <w:r>
        <w:rPr>
          <w:rFonts w:ascii="Times New Roman"/>
          <w:b w:val="false"/>
          <w:i w:val="false"/>
          <w:color w:val="000000"/>
          <w:sz w:val="28"/>
        </w:rPr>
        <w:t>
      27. C-R-3 мемлекеттік әкімшілік лауазымдары санаттарына келесідей үлгілік біліктілік талаптары белгіленеді:</w:t>
      </w:r>
    </w:p>
    <w:bookmarkEnd w:id="33"/>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бір жарым жылдан кем емес, оның ішінде мемлекеттік органның штат кестесінде көзделген келесі төменгі санаттағы лауазымдарда немесе А-5, В-6, С-5, C-O-6, C-R-4, D-O-6, Е-5, E-R-4,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екі жарым жылдан кем емес, оның ішінде мемлекеттік органның штат кестесінде көзделген келесі төменгі санаттағы лауазымдарда немесе А-5, В-6, С-5, C-O-6, C-R-4, D-O-6, Е-5, E-R-4,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В-6, С-5, C-O-6, C-R-4, D-O-6, Е-5, E-R-4, E-G-2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жарым жылдан кем емес;</w:t>
      </w:r>
    </w:p>
    <w:p>
      <w:pPr>
        <w:spacing w:after="0"/>
        <w:ind w:left="0"/>
        <w:jc w:val="both"/>
      </w:pPr>
      <w:r>
        <w:rPr>
          <w:rFonts w:ascii="Times New Roman"/>
          <w:b w:val="false"/>
          <w:i w:val="false"/>
          <w:color w:val="000000"/>
          <w:sz w:val="28"/>
        </w:rPr>
        <w:t>
      4) мемлекеттік қызмет өтілі екі жарым жылдан кем емес, оның ішінде орталық, облыстық, қалалық немесе аудандық деңгейдегі құқық қорғау органдарының немесе арнайы мемлекеттік органдарының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үш жарым жылдан кем емес;*</w:t>
      </w:r>
    </w:p>
    <w:p>
      <w:pPr>
        <w:spacing w:after="0"/>
        <w:ind w:left="0"/>
        <w:jc w:val="both"/>
      </w:pPr>
      <w:r>
        <w:rPr>
          <w:rFonts w:ascii="Times New Roman"/>
          <w:b w:val="false"/>
          <w:i w:val="false"/>
          <w:color w:val="000000"/>
          <w:sz w:val="28"/>
        </w:rPr>
        <w:t>
      6)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bookmarkStart w:name="z36" w:id="34"/>
    <w:p>
      <w:pPr>
        <w:spacing w:after="0"/>
        <w:ind w:left="0"/>
        <w:jc w:val="both"/>
      </w:pPr>
      <w:r>
        <w:rPr>
          <w:rFonts w:ascii="Times New Roman"/>
          <w:b w:val="false"/>
          <w:i w:val="false"/>
          <w:color w:val="000000"/>
          <w:sz w:val="28"/>
        </w:rPr>
        <w:t>
      28. C-R-4 мемлекеттік әкімшілік лауазымдары санаттарына келесідей үлгілік біліктілік талаптары белгіленеді:</w:t>
      </w:r>
    </w:p>
    <w:bookmarkEnd w:id="34"/>
    <w:p>
      <w:pPr>
        <w:spacing w:after="0"/>
        <w:ind w:left="0"/>
        <w:jc w:val="both"/>
      </w:pPr>
      <w:r>
        <w:rPr>
          <w:rFonts w:ascii="Times New Roman"/>
          <w:b w:val="false"/>
          <w:i w:val="false"/>
          <w:color w:val="000000"/>
          <w:sz w:val="28"/>
        </w:rPr>
        <w:t>
      жоғары,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жоғары білім болған жағдайда жұмыс тәжірибесі талап етілмейді.</w:t>
      </w:r>
    </w:p>
    <w:bookmarkStart w:name="z37" w:id="35"/>
    <w:p>
      <w:pPr>
        <w:spacing w:after="0"/>
        <w:ind w:left="0"/>
        <w:jc w:val="both"/>
      </w:pPr>
      <w:r>
        <w:rPr>
          <w:rFonts w:ascii="Times New Roman"/>
          <w:b w:val="false"/>
          <w:i w:val="false"/>
          <w:color w:val="000000"/>
          <w:sz w:val="28"/>
        </w:rPr>
        <w:t>
      29. C-R-5 мемлекеттік әкімшілік лауазымдары санаттарына келесідей үлгілік біліктілік талаптары белгіленеді:</w:t>
      </w:r>
    </w:p>
    <w:bookmarkEnd w:id="35"/>
    <w:p>
      <w:pPr>
        <w:spacing w:after="0"/>
        <w:ind w:left="0"/>
        <w:jc w:val="both"/>
      </w:pPr>
      <w:r>
        <w:rPr>
          <w:rFonts w:ascii="Times New Roman"/>
          <w:b w:val="false"/>
          <w:i w:val="false"/>
          <w:color w:val="000000"/>
          <w:sz w:val="28"/>
        </w:rPr>
        <w:t>
      жоғары немесе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bookmarkStart w:name="z38" w:id="36"/>
    <w:p>
      <w:pPr>
        <w:spacing w:after="0"/>
        <w:ind w:left="0"/>
        <w:jc w:val="both"/>
      </w:pPr>
      <w:r>
        <w:rPr>
          <w:rFonts w:ascii="Times New Roman"/>
          <w:b w:val="false"/>
          <w:i w:val="false"/>
          <w:color w:val="000000"/>
          <w:sz w:val="28"/>
        </w:rPr>
        <w:t>
      30. D-1 мемлекеттік әкімшілік лауазымдары санаттарына келесідей үлгілік біліктілік талаптары белгіленеді:</w:t>
      </w:r>
    </w:p>
    <w:bookmarkEnd w:id="36"/>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бес жылдан кем емес, оның ішінде мемлекеттік органның штат кестесінде көзделген келесі төменгі санаттағы лауазымдарда немесе А-3, B-3, C-2,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А-3, B-3, C-2,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А-3, B-3, C-2, C-O-2, D-3, D-O-2, Е-1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мемлекеттік қызмет өтілі алты жылдан кем емес, оның ішінде орталық немесе облыстық деңгейдегі құқық қорғау органдарының немесе арнайы мемлекеттік органдарының басшылық лауазымдарында немесе Қарулы Күштер әскери басқару органдарының тактикалық деңгейінен төмен емес немесе әскери оқу органдарының,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А-3, B-3, C-2,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алты жылдан кем емес, оның ішінде басшылық лауазымдарда екі жылдан кем емес.**</w:t>
      </w:r>
    </w:p>
    <w:bookmarkStart w:name="z39" w:id="37"/>
    <w:p>
      <w:pPr>
        <w:spacing w:after="0"/>
        <w:ind w:left="0"/>
        <w:jc w:val="both"/>
      </w:pPr>
      <w:r>
        <w:rPr>
          <w:rFonts w:ascii="Times New Roman"/>
          <w:b w:val="false"/>
          <w:i w:val="false"/>
          <w:color w:val="000000"/>
          <w:sz w:val="28"/>
        </w:rPr>
        <w:t>
      31. D-2 мемлекеттік әкімшілік лауазымдары санаттарына келесідей үлгілік біліктілік талаптары белгіленеді:</w:t>
      </w:r>
    </w:p>
    <w:bookmarkEnd w:id="37"/>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А-3, B-4, C-2,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А-3, B-4, C-2,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А-3, B-4, C-2, C-O-2, D-3, D-O-2, Е-1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мемлекеттік қызмет өтілі бес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А-3, B-4, C-2,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p>
    <w:bookmarkStart w:name="z40" w:id="38"/>
    <w:p>
      <w:pPr>
        <w:spacing w:after="0"/>
        <w:ind w:left="0"/>
        <w:jc w:val="both"/>
      </w:pPr>
      <w:r>
        <w:rPr>
          <w:rFonts w:ascii="Times New Roman"/>
          <w:b w:val="false"/>
          <w:i w:val="false"/>
          <w:color w:val="000000"/>
          <w:sz w:val="28"/>
        </w:rPr>
        <w:t>
      32. D-3 мемлекеттік әкімшілік лауазымдары санаттарына келесідей үлгілік біліктілік талаптары белгіленеді:</w:t>
      </w:r>
    </w:p>
    <w:bookmarkEnd w:id="38"/>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А-4, B-4, C-3, C-O-4, C-R-1, D-4, D-O-3,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төрт жылдан кем емес, оның ішінде басшылық лауазымдарда бір жылдан кем емес;**</w:t>
      </w:r>
    </w:p>
    <w:p>
      <w:pPr>
        <w:spacing w:after="0"/>
        <w:ind w:left="0"/>
        <w:jc w:val="both"/>
      </w:pPr>
      <w:r>
        <w:rPr>
          <w:rFonts w:ascii="Times New Roman"/>
          <w:b w:val="false"/>
          <w:i w:val="false"/>
          <w:color w:val="000000"/>
          <w:sz w:val="28"/>
        </w:rPr>
        <w:t>
      6)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bookmarkStart w:name="z41" w:id="39"/>
    <w:p>
      <w:pPr>
        <w:spacing w:after="0"/>
        <w:ind w:left="0"/>
        <w:jc w:val="both"/>
      </w:pPr>
      <w:r>
        <w:rPr>
          <w:rFonts w:ascii="Times New Roman"/>
          <w:b w:val="false"/>
          <w:i w:val="false"/>
          <w:color w:val="000000"/>
          <w:sz w:val="28"/>
        </w:rPr>
        <w:t>
      33. D-4 мемлекеттік әкімшілік лауазымдары санаттарына келесідей үлгілік біліктілік талаптары белгіленеді:</w:t>
      </w:r>
    </w:p>
    <w:bookmarkEnd w:id="39"/>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органның штат кестесінде көзделген келесі төменгі санаттағы лауазымдарда немесе B-6, C-5, C-O-6, C-R-3, D-5, D-O-5, Е-4, E-R-3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B-6, C-5, C-O-6, C-R-3, D-5, D-O-5, Е-4, E-R-3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жылдан кем емес;</w:t>
      </w:r>
    </w:p>
    <w:p>
      <w:pPr>
        <w:spacing w:after="0"/>
        <w:ind w:left="0"/>
        <w:jc w:val="both"/>
      </w:pPr>
      <w:r>
        <w:rPr>
          <w:rFonts w:ascii="Times New Roman"/>
          <w:b w:val="false"/>
          <w:i w:val="false"/>
          <w:color w:val="000000"/>
          <w:sz w:val="28"/>
        </w:rPr>
        <w:t xml:space="preserve">
      3) мемлекеттік қызмет өтілі орталық, облыстық немесе қалалық деңгейдегі құқық қорғау немесе арнайы мемлекеттік органдарының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 </w:t>
      </w:r>
    </w:p>
    <w:p>
      <w:pPr>
        <w:spacing w:after="0"/>
        <w:ind w:left="0"/>
        <w:jc w:val="both"/>
      </w:pPr>
      <w:r>
        <w:rPr>
          <w:rFonts w:ascii="Times New Roman"/>
          <w:b w:val="false"/>
          <w:i w:val="false"/>
          <w:color w:val="000000"/>
          <w:sz w:val="28"/>
        </w:rPr>
        <w:t>
      4) осы санаттағы нақты лауазымның функционалдық бағытына сәйкес салаларда жұмыс өтілі екі жылдан кем емес;**</w:t>
      </w:r>
    </w:p>
    <w:p>
      <w:pPr>
        <w:spacing w:after="0"/>
        <w:ind w:left="0"/>
        <w:jc w:val="both"/>
      </w:pPr>
      <w:r>
        <w:rPr>
          <w:rFonts w:ascii="Times New Roman"/>
          <w:b w:val="false"/>
          <w:i w:val="false"/>
          <w:color w:val="000000"/>
          <w:sz w:val="28"/>
        </w:rPr>
        <w:t>
      5)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bookmarkStart w:name="z42" w:id="40"/>
    <w:p>
      <w:pPr>
        <w:spacing w:after="0"/>
        <w:ind w:left="0"/>
        <w:jc w:val="both"/>
      </w:pPr>
      <w:r>
        <w:rPr>
          <w:rFonts w:ascii="Times New Roman"/>
          <w:b w:val="false"/>
          <w:i w:val="false"/>
          <w:color w:val="000000"/>
          <w:sz w:val="28"/>
        </w:rPr>
        <w:t>
      34. D-5 мемлекеттік әкімшілік лауазымдары санаттарына келесідей үлгілік біліктілік талаптары белгіленеді:</w:t>
      </w:r>
    </w:p>
    <w:bookmarkEnd w:id="40"/>
    <w:p>
      <w:pPr>
        <w:spacing w:after="0"/>
        <w:ind w:left="0"/>
        <w:jc w:val="both"/>
      </w:pPr>
      <w:r>
        <w:rPr>
          <w:rFonts w:ascii="Times New Roman"/>
          <w:b w:val="false"/>
          <w:i w:val="false"/>
          <w:color w:val="000000"/>
          <w:sz w:val="28"/>
        </w:rPr>
        <w:t>
      жоғары, мемлекеттік қызмет өтілі бір жылдан кем емес немесе осы санаттағы накты лауазымның функционалдық бағытына сәйкес салаларда екі жылдан кем емес жұмыс өтілі бар болған жағдайда орта білімнен кейінгі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жоғары білім болған жағдайда жұмыс тәжірибесі талап етілмейді.</w:t>
      </w:r>
    </w:p>
    <w:bookmarkStart w:name="z43" w:id="41"/>
    <w:p>
      <w:pPr>
        <w:spacing w:after="0"/>
        <w:ind w:left="0"/>
        <w:jc w:val="both"/>
      </w:pPr>
      <w:r>
        <w:rPr>
          <w:rFonts w:ascii="Times New Roman"/>
          <w:b w:val="false"/>
          <w:i w:val="false"/>
          <w:color w:val="000000"/>
          <w:sz w:val="28"/>
        </w:rPr>
        <w:t>
      35. D-О-1 мемлекеттік әкімшілік лауазымдары санаттарына келесідей үлгілік біліктілік талаптары белгіленеді:</w:t>
      </w:r>
    </w:p>
    <w:bookmarkEnd w:id="41"/>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А-3, B-4, C-2,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А-3, B-4, C-2,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А-3, B-4, C-2, C-O-2, D-3, D-O-2, Е-1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мемлекеттік қызмет өтілі бес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А-3, B-4, C-2, C-O-2, D-3, D-O-2, Е-1 санаттарынан төмен емес лауазымдарда немесе Тізіліммен айқындалған "А" немесе саяси мемлекеттік лауазымдарда корпусының мемлекеттік әкімшілік лауазымдарында мемлекеттік қызмет өтілі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p>
    <w:bookmarkStart w:name="z44" w:id="42"/>
    <w:p>
      <w:pPr>
        <w:spacing w:after="0"/>
        <w:ind w:left="0"/>
        <w:jc w:val="both"/>
      </w:pPr>
      <w:r>
        <w:rPr>
          <w:rFonts w:ascii="Times New Roman"/>
          <w:b w:val="false"/>
          <w:i w:val="false"/>
          <w:color w:val="000000"/>
          <w:sz w:val="28"/>
        </w:rPr>
        <w:t>
      36. D-О-2 мемлекеттік әкімшілік лауазымдары санаттарына келесідей үлгілік біліктілік талаптары белгіленеді:</w:t>
      </w:r>
    </w:p>
    <w:bookmarkEnd w:id="42"/>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А-4, B-4, C-3, C-O-4, C-R-1, D-4, D-O-3,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мемлекеттік органның штат кестесінде көзделген келесі төменгі санаттағы 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p>
    <w:bookmarkStart w:name="z45" w:id="43"/>
    <w:p>
      <w:pPr>
        <w:spacing w:after="0"/>
        <w:ind w:left="0"/>
        <w:jc w:val="both"/>
      </w:pPr>
      <w:r>
        <w:rPr>
          <w:rFonts w:ascii="Times New Roman"/>
          <w:b w:val="false"/>
          <w:i w:val="false"/>
          <w:color w:val="000000"/>
          <w:sz w:val="28"/>
        </w:rPr>
        <w:t>
      37. D-О-3 мемлекеттік әкімшілік лауазымдары санаттарына келесідей үлгілік біліктілік талаптары белгіленеді:</w:t>
      </w:r>
    </w:p>
    <w:bookmarkEnd w:id="43"/>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B-5, C-4, C-O-5, C-R-2, D-4, D-O-4,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немесе А-5, B-5, C-4, C-O-5, C-R-2, D-4, D-O-4,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B-5, C-4, C-O-5, C-R-2, D-4, D-O-4, Е-3, E-R-3, E-G-1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xml:space="preserve">
      4) мемлекеттік қызмет өтілі үш жылдан кем емес, оның ішінде орталық немесе облыстық деңгейдегі құқық қорғау немесе арнайы мемлекеттік органдарының немесе Қарулы Күштер әскери басқару органының тактикалық деңгейінен төмен емес, жергілікті әскери басқару органдарының немесе әскери оқу орындарының лауазымдарында екі жылдан кем емес; </w:t>
      </w:r>
    </w:p>
    <w:p>
      <w:pPr>
        <w:spacing w:after="0"/>
        <w:ind w:left="0"/>
        <w:jc w:val="both"/>
      </w:pPr>
      <w:r>
        <w:rPr>
          <w:rFonts w:ascii="Times New Roman"/>
          <w:b w:val="false"/>
          <w:i w:val="false"/>
          <w:color w:val="000000"/>
          <w:sz w:val="28"/>
        </w:rPr>
        <w:t>
      5) осы санаттағы нақты лауазымның функционалдық бағыттарына сәйкес салаларда жұмыс өтілі үш жылдан кем емес, оның ішінде басшылық лауазымдарда бір жылдан кем емес;**</w:t>
      </w:r>
    </w:p>
    <w:p>
      <w:pPr>
        <w:spacing w:after="0"/>
        <w:ind w:left="0"/>
        <w:jc w:val="both"/>
      </w:pPr>
      <w:r>
        <w:rPr>
          <w:rFonts w:ascii="Times New Roman"/>
          <w:b w:val="false"/>
          <w:i w:val="false"/>
          <w:color w:val="000000"/>
          <w:sz w:val="28"/>
        </w:rPr>
        <w:t>
      6) жоғары оқу орнынан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bookmarkStart w:name="z46" w:id="44"/>
    <w:p>
      <w:pPr>
        <w:spacing w:after="0"/>
        <w:ind w:left="0"/>
        <w:jc w:val="both"/>
      </w:pPr>
      <w:r>
        <w:rPr>
          <w:rFonts w:ascii="Times New Roman"/>
          <w:b w:val="false"/>
          <w:i w:val="false"/>
          <w:color w:val="000000"/>
          <w:sz w:val="28"/>
        </w:rPr>
        <w:t>
      38. D-О-4**** мемлекеттік әкімшілік лауазымдары санаттарына келесідей үлгілік біліктілік талаптары белгіленеді:</w:t>
      </w:r>
    </w:p>
    <w:bookmarkEnd w:id="44"/>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бір жарым жылдан кем емес, оның ішінде мемлекеттік органның штат кестесінде көзделген келесі төменгі санаттағы лауазымдарда немесе В-6, С-5, C-O-6, C-R-3, D-5, D-O-5,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екі жарым жылдан кем емес, оның ішінде мемлекеттік органның штат кестесінде көзделген келесі төменгі санаттағы лауазымдарда немесе В-6, С-5, C-O-6, C-R-3, D-5, D-O-5,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В-6, С-5, C-O-6, C-R-3, D-5, D-O-5, Е-4, E-R-3, E-G-2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жарым жылдан кем емес;</w:t>
      </w:r>
    </w:p>
    <w:p>
      <w:pPr>
        <w:spacing w:after="0"/>
        <w:ind w:left="0"/>
        <w:jc w:val="both"/>
      </w:pPr>
      <w:r>
        <w:rPr>
          <w:rFonts w:ascii="Times New Roman"/>
          <w:b w:val="false"/>
          <w:i w:val="false"/>
          <w:color w:val="000000"/>
          <w:sz w:val="28"/>
        </w:rPr>
        <w:t xml:space="preserve">
      4) мемлекеттік қызмет өтілі екі жарым жылдан кем емес, оның ішінде орталық, облыстық немесе қалалық деңгейдегі құқық қорғау немесе арнайы мемлекеттік органдарының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 </w:t>
      </w:r>
    </w:p>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үш жарым жылдан кем емес;**</w:t>
      </w:r>
    </w:p>
    <w:p>
      <w:pPr>
        <w:spacing w:after="0"/>
        <w:ind w:left="0"/>
        <w:jc w:val="both"/>
      </w:pPr>
      <w:r>
        <w:rPr>
          <w:rFonts w:ascii="Times New Roman"/>
          <w:b w:val="false"/>
          <w:i w:val="false"/>
          <w:color w:val="000000"/>
          <w:sz w:val="28"/>
        </w:rPr>
        <w:t>
      6)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39. D-O-5****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мемлекеттік органның штат кестесінде көзделген келесі төменгі санаттағы лауазымдарда немесе C-O-6, C-R-4, D-O-6, Е-5, E-R-4,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2) C-O-6, C-R-4, D-O-6, Е-5, E-R-4, E-G-3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жылдан кем емес;</w:t>
      </w:r>
    </w:p>
    <w:p>
      <w:pPr>
        <w:spacing w:after="0"/>
        <w:ind w:left="0"/>
        <w:jc w:val="both"/>
      </w:pPr>
      <w:r>
        <w:rPr>
          <w:rFonts w:ascii="Times New Roman"/>
          <w:b w:val="false"/>
          <w:i w:val="false"/>
          <w:color w:val="000000"/>
          <w:sz w:val="28"/>
        </w:rPr>
        <w:t xml:space="preserve">
      3) мемлекеттік қызмет өтілі орталық, облыстық немесе қалалық деңгейдегі құқық қорғау немесе арнайы мемлекеттік органдарының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 </w:t>
      </w:r>
    </w:p>
    <w:p>
      <w:pPr>
        <w:spacing w:after="0"/>
        <w:ind w:left="0"/>
        <w:jc w:val="both"/>
      </w:pPr>
      <w:r>
        <w:rPr>
          <w:rFonts w:ascii="Times New Roman"/>
          <w:b w:val="false"/>
          <w:i w:val="false"/>
          <w:color w:val="000000"/>
          <w:sz w:val="28"/>
        </w:rPr>
        <w:t>
      4) осы санаттағы нақты лауазымның функционалдық бағытына сәйкес салаларда жұмыс өтілі екі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bookmarkStart w:name="z47" w:id="45"/>
    <w:p>
      <w:pPr>
        <w:spacing w:after="0"/>
        <w:ind w:left="0"/>
        <w:jc w:val="both"/>
      </w:pPr>
      <w:r>
        <w:rPr>
          <w:rFonts w:ascii="Times New Roman"/>
          <w:b w:val="false"/>
          <w:i w:val="false"/>
          <w:color w:val="000000"/>
          <w:sz w:val="28"/>
        </w:rPr>
        <w:t>
      40. D-О-6 мемлекеттік әкімшілік лауазымдары санаттарына келесідей үлгілік біліктілік талаптары белгіленеді:</w:t>
      </w:r>
    </w:p>
    <w:bookmarkEnd w:id="45"/>
    <w:p>
      <w:pPr>
        <w:spacing w:after="0"/>
        <w:ind w:left="0"/>
        <w:jc w:val="both"/>
      </w:pPr>
      <w:r>
        <w:rPr>
          <w:rFonts w:ascii="Times New Roman"/>
          <w:b w:val="false"/>
          <w:i w:val="false"/>
          <w:color w:val="000000"/>
          <w:sz w:val="28"/>
        </w:rPr>
        <w:t>
      жоғары немесе орта білімнен кейінгі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талап етілмейді.</w:t>
      </w:r>
    </w:p>
    <w:bookmarkStart w:name="z48" w:id="46"/>
    <w:p>
      <w:pPr>
        <w:spacing w:after="0"/>
        <w:ind w:left="0"/>
        <w:jc w:val="both"/>
      </w:pPr>
      <w:r>
        <w:rPr>
          <w:rFonts w:ascii="Times New Roman"/>
          <w:b w:val="false"/>
          <w:i w:val="false"/>
          <w:color w:val="000000"/>
          <w:sz w:val="28"/>
        </w:rPr>
        <w:t>
      41. Е-1 мемлекеттік әкімшілік лауазымдары санаттарына келесідей үлгілік біліктілік талаптары белгіленеді:</w:t>
      </w:r>
    </w:p>
    <w:bookmarkEnd w:id="46"/>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төрт жылдан кем емес, оның ішінде мемлекеттік органның штат кестесінде көзделген келесі төменгі санаттағы 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А-4, B-4, C-3, C-O-4, C-R-1, D-4, D-O-3,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xml:space="preserve">
      4) мемлекеттік қызмет өтілі төрт жылдан кем емес, оның ішінде құқық қорғау немесе арнайы мемлекеттік органдарының орталық деңгейдегі лауазымдарында немесе облыстық немесе қалалық деңгейдегі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 </w:t>
      </w:r>
    </w:p>
    <w:p>
      <w:pPr>
        <w:spacing w:after="0"/>
        <w:ind w:left="0"/>
        <w:jc w:val="both"/>
      </w:pPr>
      <w:r>
        <w:rPr>
          <w:rFonts w:ascii="Times New Roman"/>
          <w:b w:val="false"/>
          <w:i w:val="false"/>
          <w:color w:val="000000"/>
          <w:sz w:val="28"/>
        </w:rPr>
        <w:t>
      5) жоғары оқу орнынан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мемлекеттік органның штат кестесінде көзделген келесі төменгі санаттағы 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p>
    <w:bookmarkStart w:name="z49" w:id="47"/>
    <w:p>
      <w:pPr>
        <w:spacing w:after="0"/>
        <w:ind w:left="0"/>
        <w:jc w:val="both"/>
      </w:pPr>
      <w:r>
        <w:rPr>
          <w:rFonts w:ascii="Times New Roman"/>
          <w:b w:val="false"/>
          <w:i w:val="false"/>
          <w:color w:val="000000"/>
          <w:sz w:val="28"/>
        </w:rPr>
        <w:t>
      42. Е-2 мемлекеттік әкімшілік лауазымдары санаттарына келесідей үлгілік біліктілік талаптары белгіленеді:</w:t>
      </w:r>
    </w:p>
    <w:bookmarkEnd w:id="47"/>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B-5, C-4, C-O-4, C-R-2, D-4, D-O-3, Е-3, E-R-2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B-5, C-4, C-O-4, C-R-2, D-4, D-O-3, Е-3, E-R-2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B-5, C-4, C-O-4, C-R-2, D-4, D-O-3, Е-3, E-R-2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үш жылдан кем емес, оның ішінде құқық қорғау немесе арнайы мемлекеттік органдарының орталық деңгейдегі лауазымдарында немесе облыстық немесе қалалық деңгейдегі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бағыттарына сәйкес салаларда жұмыс өтілі үш жылдан кем емес, оның ішінде басшылық лауазымдарда бір жылдан кем емес;**</w:t>
      </w:r>
    </w:p>
    <w:p>
      <w:pPr>
        <w:spacing w:after="0"/>
        <w:ind w:left="0"/>
        <w:jc w:val="both"/>
      </w:pPr>
      <w:r>
        <w:rPr>
          <w:rFonts w:ascii="Times New Roman"/>
          <w:b w:val="false"/>
          <w:i w:val="false"/>
          <w:color w:val="000000"/>
          <w:sz w:val="28"/>
        </w:rPr>
        <w:t>
      6)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bookmarkStart w:name="z50" w:id="48"/>
    <w:p>
      <w:pPr>
        <w:spacing w:after="0"/>
        <w:ind w:left="0"/>
        <w:jc w:val="both"/>
      </w:pPr>
      <w:r>
        <w:rPr>
          <w:rFonts w:ascii="Times New Roman"/>
          <w:b w:val="false"/>
          <w:i w:val="false"/>
          <w:color w:val="000000"/>
          <w:sz w:val="28"/>
        </w:rPr>
        <w:t>
      43. Е-3 мемлекеттік әкімшілік лауазымдары санаттарына келесідей үлгілік біліктілік талаптары белгіленеді:</w:t>
      </w:r>
    </w:p>
    <w:bookmarkEnd w:id="48"/>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бір жарым жылдан кем емес, оның ішінде мемлекеттік органның штат кестесінде көзделген келесі төменгі санаттағы лауазымдарда немесе В-6, С-5, C-O-6, C-R-4, D-5, D-O-5, Е-4, E-R-4,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екі жарым жылдан кем емес, оның ішінде мемлекеттік органның штат кестесінде көзделген келесі төменгі санаттағы лауазымдарда немесе B-6, C-5, C-O-6, C-R-4, D-5, D-O-5, Е-4, E-R-4,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B-6, C-5, C-O-6, C-R-4, D-5, D-O-5, Е-4, E-R-4,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жарым жылдан кем емес;</w:t>
      </w:r>
    </w:p>
    <w:p>
      <w:pPr>
        <w:spacing w:after="0"/>
        <w:ind w:left="0"/>
        <w:jc w:val="both"/>
      </w:pPr>
      <w:r>
        <w:rPr>
          <w:rFonts w:ascii="Times New Roman"/>
          <w:b w:val="false"/>
          <w:i w:val="false"/>
          <w:color w:val="000000"/>
          <w:sz w:val="28"/>
        </w:rPr>
        <w:t xml:space="preserve">
      4) мемлекеттік қызмет өтілі екі жарым жылдан кем емес, оның ішінде орталық, облыстық немесе қалалық деңгейдегі құқық қорғау немесе арнайы мемлекеттік органдарының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 </w:t>
      </w:r>
    </w:p>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үш жарым жылдан кем емес;**</w:t>
      </w:r>
    </w:p>
    <w:p>
      <w:pPr>
        <w:spacing w:after="0"/>
        <w:ind w:left="0"/>
        <w:jc w:val="both"/>
      </w:pPr>
      <w:r>
        <w:rPr>
          <w:rFonts w:ascii="Times New Roman"/>
          <w:b w:val="false"/>
          <w:i w:val="false"/>
          <w:color w:val="000000"/>
          <w:sz w:val="28"/>
        </w:rPr>
        <w:t>
      6)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bookmarkStart w:name="z51" w:id="49"/>
    <w:p>
      <w:pPr>
        <w:spacing w:after="0"/>
        <w:ind w:left="0"/>
        <w:jc w:val="both"/>
      </w:pPr>
      <w:r>
        <w:rPr>
          <w:rFonts w:ascii="Times New Roman"/>
          <w:b w:val="false"/>
          <w:i w:val="false"/>
          <w:color w:val="000000"/>
          <w:sz w:val="28"/>
        </w:rPr>
        <w:t>
      44. Е-4 мемлекеттік әкімшілік лауазымдары санаттарына келесідей үлгілік біліктілік талаптары белгіленеді:</w:t>
      </w:r>
    </w:p>
    <w:bookmarkEnd w:id="49"/>
    <w:p>
      <w:pPr>
        <w:spacing w:after="0"/>
        <w:ind w:left="0"/>
        <w:jc w:val="both"/>
      </w:pPr>
      <w:r>
        <w:rPr>
          <w:rFonts w:ascii="Times New Roman"/>
          <w:b w:val="false"/>
          <w:i w:val="false"/>
          <w:color w:val="000000"/>
          <w:sz w:val="28"/>
        </w:rPr>
        <w:t>
      жоғары,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жоғары білім болған жағдайда жұмыс тәжірибесі талап етілмейді.</w:t>
      </w:r>
    </w:p>
    <w:bookmarkStart w:name="z52" w:id="50"/>
    <w:p>
      <w:pPr>
        <w:spacing w:after="0"/>
        <w:ind w:left="0"/>
        <w:jc w:val="both"/>
      </w:pPr>
      <w:r>
        <w:rPr>
          <w:rFonts w:ascii="Times New Roman"/>
          <w:b w:val="false"/>
          <w:i w:val="false"/>
          <w:color w:val="000000"/>
          <w:sz w:val="28"/>
        </w:rPr>
        <w:t>
      45. Е-5 мемлекеттік әкімшілік лауазымдары санаттарына келесідей үлгілік біліктілік талаптары белгіленеді:</w:t>
      </w:r>
    </w:p>
    <w:bookmarkEnd w:id="50"/>
    <w:p>
      <w:pPr>
        <w:spacing w:after="0"/>
        <w:ind w:left="0"/>
        <w:jc w:val="both"/>
      </w:pPr>
      <w:r>
        <w:rPr>
          <w:rFonts w:ascii="Times New Roman"/>
          <w:b w:val="false"/>
          <w:i w:val="false"/>
          <w:color w:val="000000"/>
          <w:sz w:val="28"/>
        </w:rPr>
        <w:t>
      жоғары немесе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талап етілмейді.</w:t>
      </w:r>
    </w:p>
    <w:bookmarkStart w:name="z53" w:id="51"/>
    <w:p>
      <w:pPr>
        <w:spacing w:after="0"/>
        <w:ind w:left="0"/>
        <w:jc w:val="both"/>
      </w:pPr>
      <w:r>
        <w:rPr>
          <w:rFonts w:ascii="Times New Roman"/>
          <w:b w:val="false"/>
          <w:i w:val="false"/>
          <w:color w:val="000000"/>
          <w:sz w:val="28"/>
        </w:rPr>
        <w:t>
      46. Аудандық атқарушы органдары бөлімдері басшыларының Е-R-1 мемлекеттік әкімшілік лауазымдары санаттарына келесідей үлгілік біліктілік талаптары белгіленеді:</w:t>
      </w:r>
    </w:p>
    <w:bookmarkEnd w:id="51"/>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B-5, C-4, C-O-4, C-R-2, D-4, D-O-3,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B-5, C-4, C-O-4, C-R-2, D-4, D-O-3,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B-5, C-4, C-O-4, C-R-2, D-4, D-O-3, Е-3, E-R-3,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құқық қорғау немесе арнайы мемлекеттік органдарының орталық деңгейдегі лауазымдарында немесе облыстық, қалалық немесе аудандық деңгейдегі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аяқтаған жағдайда мемлекеттік қызмет өтілі мемлекеттік органның штат кестесінде көзделген келесі төменгі санаттағы лауазымдарда немесе А-5, B-5, C-4, C-O-4, C-R-2, D-4, D-O-3,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p>
    <w:p>
      <w:pPr>
        <w:spacing w:after="0"/>
        <w:ind w:left="0"/>
        <w:jc w:val="both"/>
      </w:pPr>
      <w:r>
        <w:rPr>
          <w:rFonts w:ascii="Times New Roman"/>
          <w:b w:val="false"/>
          <w:i w:val="false"/>
          <w:color w:val="000000"/>
          <w:sz w:val="28"/>
        </w:rPr>
        <w:t>
      7) ғылыми дәрежесінің болуы.**</w:t>
      </w:r>
    </w:p>
    <w:bookmarkStart w:name="z54" w:id="52"/>
    <w:p>
      <w:pPr>
        <w:spacing w:after="0"/>
        <w:ind w:left="0"/>
        <w:jc w:val="both"/>
      </w:pPr>
      <w:r>
        <w:rPr>
          <w:rFonts w:ascii="Times New Roman"/>
          <w:b w:val="false"/>
          <w:i w:val="false"/>
          <w:color w:val="000000"/>
          <w:sz w:val="28"/>
        </w:rPr>
        <w:t>
      47. Аудандық маңызы бар қалалар, ауылдар, кенттер, ауылдық округтер әкімдерінің Е-R-1 мемлекеттік әкімшілік лауазымдары санаттарына келесідей үлгілік біліктілік талаптары белгіленеді:</w:t>
      </w:r>
    </w:p>
    <w:bookmarkEnd w:id="52"/>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B-5, C-4, C-O-4, C-R-2, D-4, D-O-3, Е-3, E-R-2,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B-5, C-4, C-O-4, C-R-2, D-4, D-O-3, Е-3, E-R-2,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B-5, C-4, C-O-4, C-R-2, D-4, D-O-3, Е-3, E-R-2, E-G-3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құқық қорғау немесе арнайы мемлекеттік органдарының орталық деңгейдегі лауазымдарында немесе облыстық, қалалық немесе аудандық деңгейдегі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аяқтаған жағдайда мемлекеттік қызмет өтілі мемлекеттік органның штат кестесінде көзделген келесі төменгі санаттағы лауазымдарда немесе А-5, B-5, C-4, C-O-4, C-R-2, D-4, D-O-3, Е-3, E-R-2, E-G-3 санаттарынан төмен емес лауазымдарда немесе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p>
    <w:p>
      <w:pPr>
        <w:spacing w:after="0"/>
        <w:ind w:left="0"/>
        <w:jc w:val="both"/>
      </w:pPr>
      <w:r>
        <w:rPr>
          <w:rFonts w:ascii="Times New Roman"/>
          <w:b w:val="false"/>
          <w:i w:val="false"/>
          <w:color w:val="000000"/>
          <w:sz w:val="28"/>
        </w:rPr>
        <w:t>
      7) республикалық және жергілікті бюджеттерден қаржыландырылатын мемлекеттік ұйымдардағы жұмыс өтілі алты жылдан кем емес;</w:t>
      </w:r>
    </w:p>
    <w:p>
      <w:pPr>
        <w:spacing w:after="0"/>
        <w:ind w:left="0"/>
        <w:jc w:val="both"/>
      </w:pPr>
      <w:r>
        <w:rPr>
          <w:rFonts w:ascii="Times New Roman"/>
          <w:b w:val="false"/>
          <w:i w:val="false"/>
          <w:color w:val="000000"/>
          <w:sz w:val="28"/>
        </w:rPr>
        <w:t>
      8) ғылыми дәрежесінің болуы.</w:t>
      </w:r>
    </w:p>
    <w:bookmarkStart w:name="z55" w:id="53"/>
    <w:p>
      <w:pPr>
        <w:spacing w:after="0"/>
        <w:ind w:left="0"/>
        <w:jc w:val="both"/>
      </w:pPr>
      <w:r>
        <w:rPr>
          <w:rFonts w:ascii="Times New Roman"/>
          <w:b w:val="false"/>
          <w:i w:val="false"/>
          <w:color w:val="000000"/>
          <w:sz w:val="28"/>
        </w:rPr>
        <w:t>
      48. E-R-2 мемлекеттік әкімшілік лауазымдары санаттарына келесідей үлгілік біліктілік талаптары белгіленеді:</w:t>
      </w:r>
    </w:p>
    <w:bookmarkEnd w:id="53"/>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В-6, С-5, C-O-6, C-R-3, D-5, D-O-5, Е-4,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В-6, С-5, C-O-6, C-R-3, D-5, D-O-5, Е-4,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үш жылдан кем емес;</w:t>
      </w:r>
    </w:p>
    <w:p>
      <w:pPr>
        <w:spacing w:after="0"/>
        <w:ind w:left="0"/>
        <w:jc w:val="both"/>
      </w:pPr>
      <w:r>
        <w:rPr>
          <w:rFonts w:ascii="Times New Roman"/>
          <w:b w:val="false"/>
          <w:i w:val="false"/>
          <w:color w:val="000000"/>
          <w:sz w:val="28"/>
        </w:rPr>
        <w:t>
      3) В-6, С-5, C-O-6, C-R-3, D-5, D-O-5, Е-4, E-R-3,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xml:space="preserve">
      4) мемлекеттік қызмет өтілі үш жылдан кем емес, оның ішінде орталық, облыстық, қалалық немесе аудандық деңгейдегі құқық қорғау немесе арнайы мемлекеттік органдарының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 </w:t>
      </w:r>
    </w:p>
    <w:p>
      <w:pPr>
        <w:spacing w:after="0"/>
        <w:ind w:left="0"/>
        <w:jc w:val="both"/>
      </w:pPr>
      <w:r>
        <w:rPr>
          <w:rFonts w:ascii="Times New Roman"/>
          <w:b w:val="false"/>
          <w:i w:val="false"/>
          <w:color w:val="000000"/>
          <w:sz w:val="28"/>
        </w:rPr>
        <w:t>
      5) осы санаттағы нақты лауазымның функционалдық бағыттарына сәйкес салаларда жұмыс өтілі төрт жылдан кем емес;**</w:t>
      </w:r>
    </w:p>
    <w:p>
      <w:pPr>
        <w:spacing w:after="0"/>
        <w:ind w:left="0"/>
        <w:jc w:val="both"/>
      </w:pPr>
      <w:r>
        <w:rPr>
          <w:rFonts w:ascii="Times New Roman"/>
          <w:b w:val="false"/>
          <w:i w:val="false"/>
          <w:color w:val="000000"/>
          <w:sz w:val="28"/>
        </w:rPr>
        <w:t>
      6)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bookmarkStart w:name="z56" w:id="54"/>
    <w:p>
      <w:pPr>
        <w:spacing w:after="0"/>
        <w:ind w:left="0"/>
        <w:jc w:val="both"/>
      </w:pPr>
      <w:r>
        <w:rPr>
          <w:rFonts w:ascii="Times New Roman"/>
          <w:b w:val="false"/>
          <w:i w:val="false"/>
          <w:color w:val="000000"/>
          <w:sz w:val="28"/>
        </w:rPr>
        <w:t>
      49. E-R-3 мемлекеттік әкімшілік лауазымдары санаттарына келесідей үлгілік біліктілік талаптары белгіленеді:</w:t>
      </w:r>
    </w:p>
    <w:bookmarkEnd w:id="54"/>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бір жарым жылдан кем емес, оның ішінде мемлекеттік органның штат кестесінде көзделген келесі төменгі санаттағы лауазымдарда немесе C-O-6, C-R-4, D-O-6, Е-5, E-R-4,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екі жарым жылдан кем емес, оның ішінде мемлекеттік органның штат кестесінде көзделген келесі төменгі санаттағы лауазымдарда немесе C-O-6, C-R-4, D-O-6, Е-5, E-R-4,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C-O-6, C-R-4, D-O-6, Е-5, E-R-4, E-G-2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жарым жылдан кем емес;</w:t>
      </w:r>
    </w:p>
    <w:p>
      <w:pPr>
        <w:spacing w:after="0"/>
        <w:ind w:left="0"/>
        <w:jc w:val="both"/>
      </w:pPr>
      <w:r>
        <w:rPr>
          <w:rFonts w:ascii="Times New Roman"/>
          <w:b w:val="false"/>
          <w:i w:val="false"/>
          <w:color w:val="000000"/>
          <w:sz w:val="28"/>
        </w:rPr>
        <w:t>
      4) мемлекеттік қызмет өтілі екі жарым жылдан кем емес, оның ішінде құқық қорғау немесе арнайы мемлекеттік органдарының орталық, облыстық, қалалық немесе аудандық деңгейдегі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үш жарым жылдан кем емес;**</w:t>
      </w:r>
    </w:p>
    <w:p>
      <w:pPr>
        <w:spacing w:after="0"/>
        <w:ind w:left="0"/>
        <w:jc w:val="both"/>
      </w:pPr>
      <w:r>
        <w:rPr>
          <w:rFonts w:ascii="Times New Roman"/>
          <w:b w:val="false"/>
          <w:i w:val="false"/>
          <w:color w:val="000000"/>
          <w:sz w:val="28"/>
        </w:rPr>
        <w:t>
      6)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бар болуы.**</w:t>
      </w:r>
    </w:p>
    <w:bookmarkStart w:name="z57" w:id="55"/>
    <w:p>
      <w:pPr>
        <w:spacing w:after="0"/>
        <w:ind w:left="0"/>
        <w:jc w:val="both"/>
      </w:pPr>
      <w:r>
        <w:rPr>
          <w:rFonts w:ascii="Times New Roman"/>
          <w:b w:val="false"/>
          <w:i w:val="false"/>
          <w:color w:val="000000"/>
          <w:sz w:val="28"/>
        </w:rPr>
        <w:t>
      50. E-R-4 мемлекеттік әкімшілік лауазымдары санаттарына келесідей үлгілік біліктілік талаптары белгіленеді:</w:t>
      </w:r>
    </w:p>
    <w:bookmarkEnd w:id="55"/>
    <w:p>
      <w:pPr>
        <w:spacing w:after="0"/>
        <w:ind w:left="0"/>
        <w:jc w:val="both"/>
      </w:pPr>
      <w:r>
        <w:rPr>
          <w:rFonts w:ascii="Times New Roman"/>
          <w:b w:val="false"/>
          <w:i w:val="false"/>
          <w:color w:val="000000"/>
          <w:sz w:val="28"/>
        </w:rPr>
        <w:t>
       жоғары,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жоғары білім болған жағдайда жұмыс тәжірибесі талап етілмейді.</w:t>
      </w:r>
    </w:p>
    <w:bookmarkStart w:name="z58" w:id="56"/>
    <w:p>
      <w:pPr>
        <w:spacing w:after="0"/>
        <w:ind w:left="0"/>
        <w:jc w:val="both"/>
      </w:pPr>
      <w:r>
        <w:rPr>
          <w:rFonts w:ascii="Times New Roman"/>
          <w:b w:val="false"/>
          <w:i w:val="false"/>
          <w:color w:val="000000"/>
          <w:sz w:val="28"/>
        </w:rPr>
        <w:t>
      51. E-R-5 мемлекеттік әкімшілік лауазымдары санаттарына келесідей үлгілік біліктілік талаптары белгіленеді:</w:t>
      </w:r>
    </w:p>
    <w:bookmarkEnd w:id="56"/>
    <w:p>
      <w:pPr>
        <w:spacing w:after="0"/>
        <w:ind w:left="0"/>
        <w:jc w:val="both"/>
      </w:pPr>
      <w:r>
        <w:rPr>
          <w:rFonts w:ascii="Times New Roman"/>
          <w:b w:val="false"/>
          <w:i w:val="false"/>
          <w:color w:val="000000"/>
          <w:sz w:val="28"/>
        </w:rPr>
        <w:t>
      жоғары немесе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талап етілмейді.</w:t>
      </w:r>
    </w:p>
    <w:bookmarkStart w:name="z59" w:id="57"/>
    <w:p>
      <w:pPr>
        <w:spacing w:after="0"/>
        <w:ind w:left="0"/>
        <w:jc w:val="both"/>
      </w:pPr>
      <w:r>
        <w:rPr>
          <w:rFonts w:ascii="Times New Roman"/>
          <w:b w:val="false"/>
          <w:i w:val="false"/>
          <w:color w:val="000000"/>
          <w:sz w:val="28"/>
        </w:rPr>
        <w:t>
      52. Е-G-1 мемлекеттік әкімшілік лауазымдары санаттарына келесідей үлгілік біліктілік талаптары белгіленеді:</w:t>
      </w:r>
    </w:p>
    <w:bookmarkEnd w:id="57"/>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C-R-5, E-5, E-R-5,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C-R-5, E-5, E-R-5,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C-R-5, E-5, E-R-5, E-G-3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үш жылдан кем емес, оның ішінде құқық қорғау немесе арнайы мемлекеттік органдарының орталық, облыстық, қалалық немесе аудандық деңгейдегі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төрт жылдан кем емес;**</w:t>
      </w:r>
    </w:p>
    <w:p>
      <w:pPr>
        <w:spacing w:after="0"/>
        <w:ind w:left="0"/>
        <w:jc w:val="both"/>
      </w:pPr>
      <w:r>
        <w:rPr>
          <w:rFonts w:ascii="Times New Roman"/>
          <w:b w:val="false"/>
          <w:i w:val="false"/>
          <w:color w:val="000000"/>
          <w:sz w:val="28"/>
        </w:rPr>
        <w:t>
      6)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bookmarkStart w:name="z60" w:id="58"/>
    <w:p>
      <w:pPr>
        <w:spacing w:after="0"/>
        <w:ind w:left="0"/>
        <w:jc w:val="both"/>
      </w:pPr>
      <w:r>
        <w:rPr>
          <w:rFonts w:ascii="Times New Roman"/>
          <w:b w:val="false"/>
          <w:i w:val="false"/>
          <w:color w:val="000000"/>
          <w:sz w:val="28"/>
        </w:rPr>
        <w:t>
      53. E-G-2 мемлекеттік әкімшілік лауазымдары санаттарына келесідей үлгілік біліктілік талаптары белгіленеді:</w:t>
      </w:r>
    </w:p>
    <w:bookmarkEnd w:id="58"/>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бір жылдан кем емес;</w:t>
      </w:r>
    </w:p>
    <w:p>
      <w:pPr>
        <w:spacing w:after="0"/>
        <w:ind w:left="0"/>
        <w:jc w:val="both"/>
      </w:pPr>
      <w:r>
        <w:rPr>
          <w:rFonts w:ascii="Times New Roman"/>
          <w:b w:val="false"/>
          <w:i w:val="false"/>
          <w:color w:val="000000"/>
          <w:sz w:val="28"/>
        </w:rPr>
        <w:t>
      2)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жылдан кем емес;</w:t>
      </w:r>
    </w:p>
    <w:p>
      <w:pPr>
        <w:spacing w:after="0"/>
        <w:ind w:left="0"/>
        <w:jc w:val="both"/>
      </w:pPr>
      <w:r>
        <w:rPr>
          <w:rFonts w:ascii="Times New Roman"/>
          <w:b w:val="false"/>
          <w:i w:val="false"/>
          <w:color w:val="000000"/>
          <w:sz w:val="28"/>
        </w:rPr>
        <w:t>
      3) мемлекеттік қызмет өтілі орталық, облыстық, қалалық немесе аудандық деңгейдегі құқық қорғау немесе арнайы мемлекеттік органдарының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4) осы санаттағы нақты лауазымның функционалдық бағытына сәйкес салаларда жұмыс өтілі екі жылдан кем емес;**</w:t>
      </w:r>
    </w:p>
    <w:p>
      <w:pPr>
        <w:spacing w:after="0"/>
        <w:ind w:left="0"/>
        <w:jc w:val="both"/>
      </w:pPr>
      <w:r>
        <w:rPr>
          <w:rFonts w:ascii="Times New Roman"/>
          <w:b w:val="false"/>
          <w:i w:val="false"/>
          <w:color w:val="000000"/>
          <w:sz w:val="28"/>
        </w:rPr>
        <w:t>
      5)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bookmarkStart w:name="z61" w:id="59"/>
    <w:p>
      <w:pPr>
        <w:spacing w:after="0"/>
        <w:ind w:left="0"/>
        <w:jc w:val="both"/>
      </w:pPr>
      <w:r>
        <w:rPr>
          <w:rFonts w:ascii="Times New Roman"/>
          <w:b w:val="false"/>
          <w:i w:val="false"/>
          <w:color w:val="000000"/>
          <w:sz w:val="28"/>
        </w:rPr>
        <w:t>
      54. E-G-3 мемлекеттік әкімшілік лауазымдары санаттарына келесідей үлгілік біліктілік талаптары белгіленеді:</w:t>
      </w:r>
    </w:p>
    <w:bookmarkEnd w:id="59"/>
    <w:p>
      <w:pPr>
        <w:spacing w:after="0"/>
        <w:ind w:left="0"/>
        <w:jc w:val="both"/>
      </w:pPr>
      <w:r>
        <w:rPr>
          <w:rFonts w:ascii="Times New Roman"/>
          <w:b w:val="false"/>
          <w:i w:val="false"/>
          <w:color w:val="000000"/>
          <w:sz w:val="28"/>
        </w:rPr>
        <w:t>
      жоғары,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жоғары білім болған жағдайда жұмыс тәжірибесі талап етілмейді.</w:t>
      </w:r>
    </w:p>
    <w:bookmarkStart w:name="z62" w:id="60"/>
    <w:p>
      <w:pPr>
        <w:spacing w:after="0"/>
        <w:ind w:left="0"/>
        <w:jc w:val="both"/>
      </w:pPr>
      <w:r>
        <w:rPr>
          <w:rFonts w:ascii="Times New Roman"/>
          <w:b w:val="false"/>
          <w:i w:val="false"/>
          <w:color w:val="000000"/>
          <w:sz w:val="28"/>
        </w:rPr>
        <w:t>
      55. E-G-4 мемлекеттік әкімшілік лауазымдары санаттарына келесідей үлгілік біліктілік талаптары белгіленеді:</w:t>
      </w:r>
    </w:p>
    <w:bookmarkEnd w:id="60"/>
    <w:p>
      <w:pPr>
        <w:spacing w:after="0"/>
        <w:ind w:left="0"/>
        <w:jc w:val="both"/>
      </w:pPr>
      <w:r>
        <w:rPr>
          <w:rFonts w:ascii="Times New Roman"/>
          <w:b w:val="false"/>
          <w:i w:val="false"/>
          <w:color w:val="000000"/>
          <w:sz w:val="28"/>
        </w:rPr>
        <w:t>
      жоғары немесе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pPr>
        <w:spacing w:after="0"/>
        <w:ind w:left="0"/>
        <w:jc w:val="both"/>
      </w:pPr>
      <w:r>
        <w:rPr>
          <w:rFonts w:ascii="Times New Roman"/>
          <w:b w:val="false"/>
          <w:i w:val="false"/>
          <w:color w:val="000000"/>
          <w:sz w:val="28"/>
        </w:rPr>
        <w:t>
      жұмыс тәжірибесі талап етілмейді.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Ескертуге: осы лауазымдарға аумақтық тәжірибе бойынша қосымша талаптар қойылу мүмкін.</w:t>
      </w:r>
    </w:p>
    <w:p>
      <w:pPr>
        <w:spacing w:after="0"/>
        <w:ind w:left="0"/>
        <w:jc w:val="both"/>
      </w:pPr>
      <w:r>
        <w:rPr>
          <w:rFonts w:ascii="Times New Roman"/>
          <w:b w:val="false"/>
          <w:i w:val="false"/>
          <w:color w:val="000000"/>
          <w:sz w:val="28"/>
        </w:rPr>
        <w:t>
      ** Ескертуге: осы талап "Б" корпусының мемлекеттік әкімшілік лауазымына орналасуға жалпы конкурсқа қатысушылар үшін қойылады.</w:t>
      </w:r>
    </w:p>
    <w:p>
      <w:pPr>
        <w:spacing w:after="0"/>
        <w:ind w:left="0"/>
        <w:jc w:val="both"/>
      </w:pPr>
      <w:r>
        <w:rPr>
          <w:rFonts w:ascii="Times New Roman"/>
          <w:b w:val="false"/>
          <w:i w:val="false"/>
          <w:color w:val="000000"/>
          <w:sz w:val="28"/>
        </w:rPr>
        <w:t>
      *** Ескертуге: осы талап сот жүйесінің лауазымдарына ғана белгіленген.</w:t>
      </w:r>
    </w:p>
    <w:p>
      <w:pPr>
        <w:spacing w:after="0"/>
        <w:ind w:left="0"/>
        <w:jc w:val="both"/>
      </w:pPr>
      <w:r>
        <w:rPr>
          <w:rFonts w:ascii="Times New Roman"/>
          <w:b w:val="false"/>
          <w:i w:val="false"/>
          <w:color w:val="000000"/>
          <w:sz w:val="28"/>
        </w:rPr>
        <w:t>
      **** Ескертуге: мемлекеттік органның штат кестесінде осы лауазым төменгі болған жағдайда, онда жұмыс тәжірибесі талап етілмейді.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Жалпы конкурс конкурсқа қатысқан жағдайда функционалдық бағытына сәйкес салалардағы жұмыс өтіліне мемлекеттік қызмет өтілі кірмейді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Басшы лауазым – өзіне бағынысты ұжымның немесе жекелеген қызметкерлердің қызметін ұйымдастыру жөніндегі өкілеттіктер берілген ұйымның құрылымдық бірлігі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Бұл талап Қазақстан Республикасы жанындағы Соттардың қызметін қамтамасыз ету департаментінің (Қазақстан Республикасы Жоғарғы Соты аппаратының) сот алқаларының және Қазақстан Республикасы Жоғарғы Сот Төрағасының қызметін қамтамасыз ететін құрылымдық бөлімшелердің басшыларына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Барлық санаттардың кеңесшілер және көмекшілер лауазымдары үшін жұмыс тәжірибесі бойынша талаптар қойылмайды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