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62de" w14:textId="2f46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 стандарттарын бекіту туралы" Қазақстан Республикасы Ауыл шаруашылығы министрінің міндетін атқарушының 2015 жылғы 30 сәуірдегі № 18-03/390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10 наурыздағы № 110 бұйрығы. Қазақстан Республикасының Әділет министрлігінде 2017 жылғы 12 мамырда № 15119 болып тіркелді. Күші жойылды - Қазақстан Республикасы Экология, геология және табиғи ресурстар министрінің 2020 жылғы 16 қарашадағы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 саласындағы мемлекеттік көрсетілетін қызмет стандарттарын бекіту туралы" Қазақстан Республикасы Ауыл шаруашылығы министрінің міндетін атқарушының 2015 жылғы 30 сәуірдегі № 18-03/390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11774 болып тіркелген, 2015 жылы 11 қыркүйекте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ішкі нарығында сауда үшін бекіре тұқымдас балық түрлері уылдырығының таңбасын беру" мемлекеттік көрсетілетін қызмет стандарты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8" w:id="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болмауы фактісі анықталған жағдайда көрсетілген мерзімдерде өтінішті одан әрі қараудан уәжді түрде бас тартады.";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"8. Жұмыс кестесі:</w:t>
      </w:r>
    </w:p>
    <w:bookmarkEnd w:id="7"/>
    <w:bookmarkStart w:name="z11" w:id="8"/>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bookmarkEnd w:id="8"/>
    <w:bookmarkStart w:name="z12" w:id="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9"/>
    <w:bookmarkStart w:name="z13" w:id="10"/>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10"/>
    <w:bookmarkStart w:name="z14" w:id="11"/>
    <w:p>
      <w:pPr>
        <w:spacing w:after="0"/>
        <w:ind w:left="0"/>
        <w:jc w:val="both"/>
      </w:pPr>
      <w:r>
        <w:rPr>
          <w:rFonts w:ascii="Times New Roman"/>
          <w:b w:val="false"/>
          <w:i w:val="false"/>
          <w:color w:val="000000"/>
          <w:sz w:val="28"/>
        </w:rPr>
        <w:t xml:space="preserve">
      2) порталдың – жөндеу жұмыстарын жүргізуге байланысты техникалық үзілісті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11"/>
    <w:bookmarkStart w:name="z15" w:id="12"/>
    <w:p>
      <w:pPr>
        <w:spacing w:after="0"/>
        <w:ind w:left="0"/>
        <w:jc w:val="both"/>
      </w:pPr>
      <w:r>
        <w:rPr>
          <w:rFonts w:ascii="Times New Roman"/>
          <w:b w:val="false"/>
          <w:i w:val="false"/>
          <w:color w:val="000000"/>
          <w:sz w:val="28"/>
        </w:rPr>
        <w:t>
      мынадай мазмұндағы 9-1-тармақпен толықтырылсын:</w:t>
      </w:r>
    </w:p>
    <w:bookmarkEnd w:id="12"/>
    <w:bookmarkStart w:name="z16" w:id="13"/>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bookmarkEnd w:id="13"/>
    <w:bookmarkStart w:name="z17" w:id="1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4"/>
    <w:bookmarkStart w:name="z18" w:id="1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Қоршаған ортаны қорғау министрінің 2013 жылғы 16 қазандағы № 313-Ө бұйрығымен (Нормативтік құқықтық актілерді мемлекеттік тіркеу тізілімінде № 8918 болып тіркелген) бекітілген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w:t>
      </w:r>
      <w:r>
        <w:rPr>
          <w:rFonts w:ascii="Times New Roman"/>
          <w:b w:val="false"/>
          <w:i w:val="false"/>
          <w:color w:val="000000"/>
          <w:sz w:val="28"/>
        </w:rPr>
        <w:t>ережесінде</w:t>
      </w:r>
      <w:r>
        <w:rPr>
          <w:rFonts w:ascii="Times New Roman"/>
          <w:b w:val="false"/>
          <w:i w:val="false"/>
          <w:color w:val="000000"/>
          <w:sz w:val="28"/>
        </w:rPr>
        <w:t xml:space="preserve"> белгіленген талаптарға сәйкес келмеуі;</w:t>
      </w:r>
    </w:p>
    <w:bookmarkEnd w:id="15"/>
    <w:bookmarkStart w:name="z19" w:id="16"/>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6"/>
    <w:bookmarkStart w:name="z20" w:id="17"/>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17"/>
    <w:bookmarkStart w:name="z21" w:id="18"/>
    <w:p>
      <w:pPr>
        <w:spacing w:after="0"/>
        <w:ind w:left="0"/>
        <w:jc w:val="both"/>
      </w:pPr>
      <w:r>
        <w:rPr>
          <w:rFonts w:ascii="Times New Roman"/>
          <w:b w:val="false"/>
          <w:i w:val="false"/>
          <w:color w:val="000000"/>
          <w:sz w:val="28"/>
        </w:rPr>
        <w:t xml:space="preserve">
      көрсетілген бұйрықпен бекітілген "Бекітілген лимиттер негізінде жануарлар дүниесі объектілерін алып қоюға квоталар бөлу"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End w:id="19"/>
    <w:bookmarkStart w:name="z24" w:id="20"/>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20"/>
    <w:bookmarkStart w:name="z25" w:id="21"/>
    <w:p>
      <w:pPr>
        <w:spacing w:after="0"/>
        <w:ind w:left="0"/>
        <w:jc w:val="both"/>
      </w:pPr>
      <w:r>
        <w:rPr>
          <w:rFonts w:ascii="Times New Roman"/>
          <w:b w:val="false"/>
          <w:i w:val="false"/>
          <w:color w:val="000000"/>
          <w:sz w:val="28"/>
        </w:rPr>
        <w:t>
      мынадай мазмұндағы 9-1-тармақпен толықтырылсын:</w:t>
      </w:r>
    </w:p>
    <w:bookmarkEnd w:id="21"/>
    <w:bookmarkStart w:name="z26" w:id="22"/>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bookmarkEnd w:id="22"/>
    <w:bookmarkStart w:name="z27" w:id="2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3"/>
    <w:bookmarkStart w:name="z28" w:id="2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Ауыл шаруашылығы министрінің міндетін атқарушының 2015 жылғы 27 ақпандағы № 18-04/149 бұйрығымен (Нормативтік құқықтық актілерді мемлекеттік тіркеу тізілімінде № 10865 болып тіркелген) бекітілген Жануарлар дүниесі объектілерін алып қою квоталарын бөлу қағидаларында белгіленген </w:t>
      </w:r>
      <w:r>
        <w:rPr>
          <w:rFonts w:ascii="Times New Roman"/>
          <w:b w:val="false"/>
          <w:i w:val="false"/>
          <w:color w:val="000000"/>
          <w:sz w:val="28"/>
        </w:rPr>
        <w:t>талаптарға</w:t>
      </w:r>
      <w:r>
        <w:rPr>
          <w:rFonts w:ascii="Times New Roman"/>
          <w:b w:val="false"/>
          <w:i w:val="false"/>
          <w:color w:val="000000"/>
          <w:sz w:val="28"/>
        </w:rPr>
        <w:t xml:space="preserve"> сәйкес келмеуі;</w:t>
      </w:r>
    </w:p>
    <w:bookmarkEnd w:id="24"/>
    <w:bookmarkStart w:name="z29" w:id="25"/>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5"/>
    <w:bookmarkStart w:name="z30" w:id="26"/>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26"/>
    <w:bookmarkStart w:name="z31" w:id="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сыртқы нарығында бекіре тұқымдас балықтар уылдырығының саудасы үшін таңбаны бекіту және Қазақстан Республикасының ішкі нарығында саудалауға арналған таңбаны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тақырыбы мынадай редакцияда жазылсын:</w:t>
      </w:r>
    </w:p>
    <w:bookmarkEnd w:id="28"/>
    <w:bookmarkStart w:name="z33" w:id="29"/>
    <w:p>
      <w:pPr>
        <w:spacing w:after="0"/>
        <w:ind w:left="0"/>
        <w:jc w:val="both"/>
      </w:pPr>
      <w:r>
        <w:rPr>
          <w:rFonts w:ascii="Times New Roman"/>
          <w:b w:val="false"/>
          <w:i w:val="false"/>
          <w:color w:val="000000"/>
          <w:sz w:val="28"/>
        </w:rPr>
        <w:t>
      "Қазақстан Республикасының ішкі нарығында сауда үшін бекіре тұқымдас балық түрлері уылдырығының таңбасын беру" мемлекеттік көрсетілетін қызмет стандарты";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 w:id="30"/>
    <w:p>
      <w:pPr>
        <w:spacing w:after="0"/>
        <w:ind w:left="0"/>
        <w:jc w:val="both"/>
      </w:pPr>
      <w:r>
        <w:rPr>
          <w:rFonts w:ascii="Times New Roman"/>
          <w:b w:val="false"/>
          <w:i w:val="false"/>
          <w:color w:val="000000"/>
          <w:sz w:val="28"/>
        </w:rPr>
        <w:t>
      "1. "Қазақстан Республикасының ішкі нарығында сауда үшін бекіре тұқымдас балық түрлері уылдырығының таңбасын беру" мемлекеттік көрсетілетін қызметі (бұдан әрі – мемлекеттік көрсетілетін қызмет).";</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"6. Мемлекеттік қызметті көрсету нәтижесі – Қазақстан Республикасының ішкі нарығында сауда үшін бекіре тұқымдас балық түрлері уылдырығының таңбалары.";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"8. Жұмыс кестесі:</w:t>
      </w:r>
    </w:p>
    <w:bookmarkEnd w:id="32"/>
    <w:bookmarkStart w:name="z41" w:id="33"/>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мерекелік күндерді қоспағанда, дүйсенбіден бастап жұманы қоса алғанда сағат 13.00-ден 14.00-ге дейінгі түскі үзіліспен, сағат 9.00-дан 18.00-ге дейін.</w:t>
      </w:r>
    </w:p>
    <w:bookmarkEnd w:id="33"/>
    <w:bookmarkStart w:name="z42" w:id="3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34"/>
    <w:bookmarkStart w:name="z43" w:id="35"/>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35"/>
    <w:bookmarkStart w:name="z44" w:id="36"/>
    <w:p>
      <w:pPr>
        <w:spacing w:after="0"/>
        <w:ind w:left="0"/>
        <w:jc w:val="both"/>
      </w:pPr>
      <w:r>
        <w:rPr>
          <w:rFonts w:ascii="Times New Roman"/>
          <w:b w:val="false"/>
          <w:i w:val="false"/>
          <w:color w:val="000000"/>
          <w:sz w:val="28"/>
        </w:rPr>
        <w:t xml:space="preserve">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күнінде жүзеге асырылады).</w:t>
      </w:r>
    </w:p>
    <w:bookmarkEnd w:id="36"/>
    <w:bookmarkStart w:name="z45" w:id="37"/>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 тізбесі:</w:t>
      </w:r>
    </w:p>
    <w:bookmarkEnd w:id="37"/>
    <w:bookmarkStart w:name="z46" w:id="38"/>
    <w:p>
      <w:pPr>
        <w:spacing w:after="0"/>
        <w:ind w:left="0"/>
        <w:jc w:val="both"/>
      </w:pPr>
      <w:r>
        <w:rPr>
          <w:rFonts w:ascii="Times New Roman"/>
          <w:b w:val="false"/>
          <w:i w:val="false"/>
          <w:color w:val="000000"/>
          <w:sz w:val="28"/>
        </w:rPr>
        <w:t>
      көрсетілетін қызметті берушіге:</w:t>
      </w:r>
    </w:p>
    <w:bookmarkEnd w:id="38"/>
    <w:bookmarkStart w:name="z47" w:id="3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9"/>
    <w:bookmarkStart w:name="z48" w:id="40"/>
    <w:p>
      <w:pPr>
        <w:spacing w:after="0"/>
        <w:ind w:left="0"/>
        <w:jc w:val="both"/>
      </w:pPr>
      <w:r>
        <w:rPr>
          <w:rFonts w:ascii="Times New Roman"/>
          <w:b w:val="false"/>
          <w:i w:val="false"/>
          <w:color w:val="000000"/>
          <w:sz w:val="28"/>
        </w:rPr>
        <w:t>
      2) жеке басын куәландыратын құжат, ал өкіл үшін – көрсетілетін қызметті алушы өкілінің өкілеттігін растайтын құжат және жеке басын куәландыратын құжат (сәйкестендіру үшін);</w:t>
      </w:r>
    </w:p>
    <w:bookmarkEnd w:id="40"/>
    <w:bookmarkStart w:name="z49" w:id="41"/>
    <w:p>
      <w:pPr>
        <w:spacing w:after="0"/>
        <w:ind w:left="0"/>
        <w:jc w:val="both"/>
      </w:pPr>
      <w:r>
        <w:rPr>
          <w:rFonts w:ascii="Times New Roman"/>
          <w:b w:val="false"/>
          <w:i w:val="false"/>
          <w:color w:val="000000"/>
          <w:sz w:val="28"/>
        </w:rPr>
        <w:t>
      3) егер өтінілген уылдырық:</w:t>
      </w:r>
    </w:p>
    <w:bookmarkEnd w:id="41"/>
    <w:bookmarkStart w:name="z50" w:id="42"/>
    <w:p>
      <w:pPr>
        <w:spacing w:after="0"/>
        <w:ind w:left="0"/>
        <w:jc w:val="both"/>
      </w:pPr>
      <w:r>
        <w:rPr>
          <w:rFonts w:ascii="Times New Roman"/>
          <w:b w:val="false"/>
          <w:i w:val="false"/>
          <w:color w:val="000000"/>
          <w:sz w:val="28"/>
        </w:rPr>
        <w:t>
      табиғи болса – сатып алу-сату туралы шартының көшірмесі;</w:t>
      </w:r>
    </w:p>
    <w:bookmarkEnd w:id="42"/>
    <w:bookmarkStart w:name="z51" w:id="43"/>
    <w:p>
      <w:pPr>
        <w:spacing w:after="0"/>
        <w:ind w:left="0"/>
        <w:jc w:val="both"/>
      </w:pPr>
      <w:r>
        <w:rPr>
          <w:rFonts w:ascii="Times New Roman"/>
          <w:b w:val="false"/>
          <w:i w:val="false"/>
          <w:color w:val="000000"/>
          <w:sz w:val="28"/>
        </w:rPr>
        <w:t>
      тәркіленген болса – бекіре тұқымдас балықтарды табиғи мекендеу ортасынан алып қою, оларды сатып алу, олардың уылдырығын және өнімінің басқа да түрлерін өңдеу және экспорттауды жүзеге асыратын мемлекеттік монополия субъектісінен сатып алынғанын растайтын құжаттың, сондай-ақ тәркіленгені туралы сот актісінің көшірмесі;</w:t>
      </w:r>
    </w:p>
    <w:bookmarkEnd w:id="43"/>
    <w:bookmarkStart w:name="z52" w:id="44"/>
    <w:p>
      <w:pPr>
        <w:spacing w:after="0"/>
        <w:ind w:left="0"/>
        <w:jc w:val="both"/>
      </w:pPr>
      <w:r>
        <w:rPr>
          <w:rFonts w:ascii="Times New Roman"/>
          <w:b w:val="false"/>
          <w:i w:val="false"/>
          <w:color w:val="000000"/>
          <w:sz w:val="28"/>
        </w:rPr>
        <w:t xml:space="preserve">
      жасанды болса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бекіре тұқымдас балықтардың уылдырығын алу туралы ақпарат;</w:t>
      </w:r>
    </w:p>
    <w:bookmarkEnd w:id="44"/>
    <w:bookmarkStart w:name="z53" w:id="45"/>
    <w:p>
      <w:pPr>
        <w:spacing w:after="0"/>
        <w:ind w:left="0"/>
        <w:jc w:val="both"/>
      </w:pPr>
      <w:r>
        <w:rPr>
          <w:rFonts w:ascii="Times New Roman"/>
          <w:b w:val="false"/>
          <w:i w:val="false"/>
          <w:color w:val="000000"/>
          <w:sz w:val="28"/>
        </w:rPr>
        <w:t>
      4) таңбалар үшін төлемақы туралы төлем тапсырмасының көшірмесі.</w:t>
      </w:r>
    </w:p>
    <w:bookmarkEnd w:id="45"/>
    <w:bookmarkStart w:name="z54" w:id="46"/>
    <w:p>
      <w:pPr>
        <w:spacing w:after="0"/>
        <w:ind w:left="0"/>
        <w:jc w:val="both"/>
      </w:pPr>
      <w:r>
        <w:rPr>
          <w:rFonts w:ascii="Times New Roman"/>
          <w:b w:val="false"/>
          <w:i w:val="false"/>
          <w:color w:val="000000"/>
          <w:sz w:val="28"/>
        </w:rPr>
        <w:t>
      Порталға:</w:t>
      </w:r>
    </w:p>
    <w:bookmarkEnd w:id="46"/>
    <w:bookmarkStart w:name="z55" w:id="4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өтініш;</w:t>
      </w:r>
    </w:p>
    <w:bookmarkEnd w:id="47"/>
    <w:bookmarkStart w:name="z56" w:id="48"/>
    <w:p>
      <w:pPr>
        <w:spacing w:after="0"/>
        <w:ind w:left="0"/>
        <w:jc w:val="both"/>
      </w:pPr>
      <w:r>
        <w:rPr>
          <w:rFonts w:ascii="Times New Roman"/>
          <w:b w:val="false"/>
          <w:i w:val="false"/>
          <w:color w:val="000000"/>
          <w:sz w:val="28"/>
        </w:rPr>
        <w:t>
      2) егер өтінілген уылдырық:</w:t>
      </w:r>
    </w:p>
    <w:bookmarkEnd w:id="48"/>
    <w:bookmarkStart w:name="z57" w:id="49"/>
    <w:p>
      <w:pPr>
        <w:spacing w:after="0"/>
        <w:ind w:left="0"/>
        <w:jc w:val="both"/>
      </w:pPr>
      <w:r>
        <w:rPr>
          <w:rFonts w:ascii="Times New Roman"/>
          <w:b w:val="false"/>
          <w:i w:val="false"/>
          <w:color w:val="000000"/>
          <w:sz w:val="28"/>
        </w:rPr>
        <w:t>
      табиғи болса – сатып алу-сату туралы шартының көшірмесі;</w:t>
      </w:r>
    </w:p>
    <w:bookmarkEnd w:id="49"/>
    <w:bookmarkStart w:name="z58" w:id="50"/>
    <w:p>
      <w:pPr>
        <w:spacing w:after="0"/>
        <w:ind w:left="0"/>
        <w:jc w:val="both"/>
      </w:pPr>
      <w:r>
        <w:rPr>
          <w:rFonts w:ascii="Times New Roman"/>
          <w:b w:val="false"/>
          <w:i w:val="false"/>
          <w:color w:val="000000"/>
          <w:sz w:val="28"/>
        </w:rPr>
        <w:t>
      тәркіленген болса – бекіре тұқымдас балықтарды табиғи мекендеу ортасынан алып қою, оларды сатып алу, олардың уылдырығын және өнімінің басқа да түрлерін өңдеу және экспорттауды жүзеге асыратын мемлекеттік монополия субъектісінен сатып алынғанын растайтын құжаттың, сондай-ақ тәркіленгені туралы сот актісінің электрондық көшірмесі;</w:t>
      </w:r>
    </w:p>
    <w:bookmarkEnd w:id="50"/>
    <w:bookmarkStart w:name="z59" w:id="51"/>
    <w:p>
      <w:pPr>
        <w:spacing w:after="0"/>
        <w:ind w:left="0"/>
        <w:jc w:val="both"/>
      </w:pPr>
      <w:r>
        <w:rPr>
          <w:rFonts w:ascii="Times New Roman"/>
          <w:b w:val="false"/>
          <w:i w:val="false"/>
          <w:color w:val="000000"/>
          <w:sz w:val="28"/>
        </w:rPr>
        <w:t xml:space="preserve">
      жасанды болса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бекіре тұқымдас балықтардың уылдырығын алу туралы ақпараттың электрондық көшірмесі;</w:t>
      </w:r>
    </w:p>
    <w:bookmarkEnd w:id="51"/>
    <w:bookmarkStart w:name="z60" w:id="52"/>
    <w:p>
      <w:pPr>
        <w:spacing w:after="0"/>
        <w:ind w:left="0"/>
        <w:jc w:val="both"/>
      </w:pPr>
      <w:r>
        <w:rPr>
          <w:rFonts w:ascii="Times New Roman"/>
          <w:b w:val="false"/>
          <w:i w:val="false"/>
          <w:color w:val="000000"/>
          <w:sz w:val="28"/>
        </w:rPr>
        <w:t>
      3) ЭҮТШ арқылы төленгенін қоспағанда, таңбалар үшін төлемақы туралы төлем тапсырмасының электрондық көшірмесі.</w:t>
      </w:r>
    </w:p>
    <w:bookmarkEnd w:id="52"/>
    <w:bookmarkStart w:name="z61" w:id="53"/>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туралы, жеке кәсіпкер ретінде мемлекеттік тіркеу немесе жеке кәсіпкер ретінде қызметті бастағаны туралы, балықтың қайдан ауланғаны туралы,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өсіруді жүзеге асыратын жеке және заңды тұлғалардың әкімшілік органда тіркелгені туралы және (немесе)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 жөніндегі қызметтің басталғаны немесе тоқтатылғаны жөніндегі хабарлама туралы,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рұқсат туралы мәліметтерді көрсетілетін қызметті беруші "электрондық үкіметтің" шлюзі арқылы тиісті мемлекеттік жүйелерден алады.</w:t>
      </w:r>
    </w:p>
    <w:bookmarkEnd w:id="53"/>
    <w:bookmarkStart w:name="z62" w:id="54"/>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54"/>
    <w:bookmarkStart w:name="z63" w:id="55"/>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қағаз жеткізгіштегі өтініштің қабылданғанын растау болып табылады;</w:t>
      </w:r>
    </w:p>
    <w:bookmarkEnd w:id="55"/>
    <w:bookmarkStart w:name="z64" w:id="56"/>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қызметті көрсетуге арналған сұранымды қабылдау туралы мәртебе жолданады.";</w:t>
      </w:r>
    </w:p>
    <w:bookmarkEnd w:id="56"/>
    <w:bookmarkStart w:name="z65" w:id="57"/>
    <w:p>
      <w:pPr>
        <w:spacing w:after="0"/>
        <w:ind w:left="0"/>
        <w:jc w:val="both"/>
      </w:pPr>
      <w:r>
        <w:rPr>
          <w:rFonts w:ascii="Times New Roman"/>
          <w:b w:val="false"/>
          <w:i w:val="false"/>
          <w:color w:val="000000"/>
          <w:sz w:val="28"/>
        </w:rPr>
        <w:t>
      мынадай мазмұндағы 9-1-тармақпен толықтырылсын:</w:t>
      </w:r>
    </w:p>
    <w:bookmarkEnd w:id="57"/>
    <w:bookmarkStart w:name="z66" w:id="58"/>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bookmarkEnd w:id="58"/>
    <w:bookmarkStart w:name="z67" w:id="5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59"/>
    <w:bookmarkStart w:name="z68" w:id="6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14 қаңтардағы № 18-04/14 бұйрығымен (Нормативтік құқықтық актілерді мемлекеттік тіркеу тізілімінде № 10397 болып тіркелген) бекітілген Ішкі және сыртқы нарықтардағы сауда үшін бекіре тұқымдас балық түрлерінің уылдырығын таңбалау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60"/>
    <w:bookmarkStart w:name="z69" w:id="61"/>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61"/>
    <w:bookmarkStart w:name="z70" w:id="62"/>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62"/>
    <w:bookmarkStart w:name="z71" w:id="63"/>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63"/>
    <w:bookmarkStart w:name="z72" w:id="6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64"/>
    <w:bookmarkStart w:name="z73" w:id="65"/>
    <w:p>
      <w:pPr>
        <w:spacing w:after="0"/>
        <w:ind w:left="0"/>
        <w:jc w:val="both"/>
      </w:pPr>
      <w:r>
        <w:rPr>
          <w:rFonts w:ascii="Times New Roman"/>
          <w:b w:val="false"/>
          <w:i w:val="false"/>
          <w:color w:val="000000"/>
          <w:sz w:val="28"/>
        </w:rPr>
        <w:t>
      көрсетілген бұйрықпен бекітілген "Су тарту құрылыстарының балық қорғау құрылғыларын орнатуды келісу" мемлекеттік көрсетілетін қызмет стандартында: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5" w:id="66"/>
    <w:p>
      <w:pPr>
        <w:spacing w:after="0"/>
        <w:ind w:left="0"/>
        <w:jc w:val="both"/>
      </w:pPr>
      <w:r>
        <w:rPr>
          <w:rFonts w:ascii="Times New Roman"/>
          <w:b w:val="false"/>
          <w:i w:val="false"/>
          <w:color w:val="000000"/>
          <w:sz w:val="28"/>
        </w:rPr>
        <w:t>
      "8. Жұмыс кестесі:</w:t>
      </w:r>
    </w:p>
    <w:bookmarkEnd w:id="66"/>
    <w:bookmarkStart w:name="z76" w:id="67"/>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bookmarkEnd w:id="67"/>
    <w:bookmarkStart w:name="z77" w:id="68"/>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68"/>
    <w:bookmarkStart w:name="z78" w:id="69"/>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69"/>
    <w:bookmarkStart w:name="z79" w:id="70"/>
    <w:p>
      <w:pPr>
        <w:spacing w:after="0"/>
        <w:ind w:left="0"/>
        <w:jc w:val="both"/>
      </w:pPr>
      <w:r>
        <w:rPr>
          <w:rFonts w:ascii="Times New Roman"/>
          <w:b w:val="false"/>
          <w:i w:val="false"/>
          <w:color w:val="000000"/>
          <w:sz w:val="28"/>
        </w:rPr>
        <w:t xml:space="preserve">
      2) порталдың – жөндеу жұмыстарын жүргізуге байланысты техникалық үзілісті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70"/>
    <w:bookmarkStart w:name="z80" w:id="71"/>
    <w:p>
      <w:pPr>
        <w:spacing w:after="0"/>
        <w:ind w:left="0"/>
        <w:jc w:val="both"/>
      </w:pPr>
      <w:r>
        <w:rPr>
          <w:rFonts w:ascii="Times New Roman"/>
          <w:b w:val="false"/>
          <w:i w:val="false"/>
          <w:color w:val="000000"/>
          <w:sz w:val="28"/>
        </w:rPr>
        <w:t>
      мынадай мазмұндағы 9-1-тармақпен толықтырылсын:</w:t>
      </w:r>
    </w:p>
    <w:bookmarkEnd w:id="71"/>
    <w:bookmarkStart w:name="z81" w:id="72"/>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bookmarkEnd w:id="72"/>
    <w:bookmarkStart w:name="z82" w:id="7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73"/>
    <w:bookmarkStart w:name="z83" w:id="7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19 қаңтардағы № 18-05/22 бұйрығымен (Нормативтік құқықтық актілерді мемлекеттік тіркеу тізілімінде № 10292 болып тіркелген) бекітілген Су тарту құрылыстарының балық қорғау құрылғыларына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келмеуі.";</w:t>
      </w:r>
    </w:p>
    <w:bookmarkEnd w:id="74"/>
    <w:bookmarkStart w:name="z84" w:id="75"/>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75"/>
    <w:bookmarkStart w:name="z85" w:id="76"/>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76"/>
    <w:bookmarkStart w:name="z86" w:id="77"/>
    <w:p>
      <w:pPr>
        <w:spacing w:after="0"/>
        <w:ind w:left="0"/>
        <w:jc w:val="both"/>
      </w:pPr>
      <w:r>
        <w:rPr>
          <w:rFonts w:ascii="Times New Roman"/>
          <w:b w:val="false"/>
          <w:i w:val="false"/>
          <w:color w:val="000000"/>
          <w:sz w:val="28"/>
        </w:rPr>
        <w:t xml:space="preserve">
      көрсетілген бұйрықпен бекітілген "Балықтың қайдан ауланғаны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8" w:id="78"/>
    <w:p>
      <w:pPr>
        <w:spacing w:after="0"/>
        <w:ind w:left="0"/>
        <w:jc w:val="both"/>
      </w:pPr>
      <w:r>
        <w:rPr>
          <w:rFonts w:ascii="Times New Roman"/>
          <w:b w:val="false"/>
          <w:i w:val="false"/>
          <w:color w:val="000000"/>
          <w:sz w:val="28"/>
        </w:rPr>
        <w:t>
      "8. Жұмыс кестесі:</w:t>
      </w:r>
    </w:p>
    <w:bookmarkEnd w:id="78"/>
    <w:bookmarkStart w:name="z89" w:id="79"/>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bookmarkEnd w:id="79"/>
    <w:bookmarkStart w:name="z90" w:id="80"/>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80"/>
    <w:bookmarkStart w:name="z91" w:id="8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81"/>
    <w:bookmarkStart w:name="z92" w:id="82"/>
    <w:p>
      <w:pPr>
        <w:spacing w:after="0"/>
        <w:ind w:left="0"/>
        <w:jc w:val="both"/>
      </w:pPr>
      <w:r>
        <w:rPr>
          <w:rFonts w:ascii="Times New Roman"/>
          <w:b w:val="false"/>
          <w:i w:val="false"/>
          <w:color w:val="000000"/>
          <w:sz w:val="28"/>
        </w:rPr>
        <w:t xml:space="preserve">
      2) порталдың – жөндеу жұмыстарын жүргізуге байланысты техникалық үзілісті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82"/>
    <w:bookmarkStart w:name="z93" w:id="8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редакцияда жазылсын:</w:t>
      </w:r>
    </w:p>
    <w:bookmarkEnd w:id="83"/>
    <w:bookmarkStart w:name="z94" w:id="84"/>
    <w:p>
      <w:pPr>
        <w:spacing w:after="0"/>
        <w:ind w:left="0"/>
        <w:jc w:val="both"/>
      </w:pPr>
      <w:r>
        <w:rPr>
          <w:rFonts w:ascii="Times New Roman"/>
          <w:b w:val="false"/>
          <w:i w:val="false"/>
          <w:color w:val="000000"/>
          <w:sz w:val="28"/>
        </w:rPr>
        <w:t>
      "Жасанды жағдайларда өсірілген балықтар мен басқа да су жануарлары үшін жасанды өсірілгендігін және ұйымның жобалық қуатын растайтын құжаттар беріледі.";</w:t>
      </w:r>
    </w:p>
    <w:bookmarkEnd w:id="84"/>
    <w:bookmarkStart w:name="z95" w:id="85"/>
    <w:p>
      <w:pPr>
        <w:spacing w:after="0"/>
        <w:ind w:left="0"/>
        <w:jc w:val="both"/>
      </w:pPr>
      <w:r>
        <w:rPr>
          <w:rFonts w:ascii="Times New Roman"/>
          <w:b w:val="false"/>
          <w:i w:val="false"/>
          <w:color w:val="000000"/>
          <w:sz w:val="28"/>
        </w:rPr>
        <w:t>
      мынадай мазмұндағы 9-1-тармақпен толықтырылсын:</w:t>
      </w:r>
    </w:p>
    <w:bookmarkEnd w:id="85"/>
    <w:bookmarkStart w:name="z96" w:id="86"/>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86"/>
    <w:bookmarkStart w:name="z97" w:id="8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87"/>
    <w:bookmarkStart w:name="z98" w:id="8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"Жануарлар дүниесiн қорғау, өсiмiн молайту және пайдалану туралы" 2004 жылғы 9 шілдедегі Қазақстан Республикасының Заңы 26-бабының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талаптарға сәйкес келмеуі.";</w:t>
      </w:r>
    </w:p>
    <w:bookmarkEnd w:id="88"/>
    <w:bookmarkStart w:name="z99" w:id="8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89"/>
    <w:bookmarkStart w:name="z100" w:id="90"/>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bookmarkEnd w:id="90"/>
    <w:bookmarkStart w:name="z101" w:id="91"/>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91"/>
    <w:bookmarkStart w:name="z102" w:id="92"/>
    <w:p>
      <w:pPr>
        <w:spacing w:after="0"/>
        <w:ind w:left="0"/>
        <w:jc w:val="both"/>
      </w:pPr>
      <w:r>
        <w:rPr>
          <w:rFonts w:ascii="Times New Roman"/>
          <w:b w:val="false"/>
          <w:i w:val="false"/>
          <w:color w:val="000000"/>
          <w:sz w:val="28"/>
        </w:rPr>
        <w:t xml:space="preserve">
      көрсетілген бұйрықпен бекітілген "Әкімшілік органның Жабайы флора мен фаунаның құрып кету қаупi төнген түрлерiнің халықаралық саудасы туралы конвенция қолданылатын жануарлар түрлерін Қазақстан Республикасының аумағында әкелуге және Қазақстан Республикасының аумағынан әкетуге рұқсат беруі"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104" w:id="9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болмауы фактісі анықталған жағдайда көрсетілген мерзімдерде өтінішті одан әрі қараудан уәжді түрде бас тартады.";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6" w:id="94"/>
    <w:p>
      <w:pPr>
        <w:spacing w:after="0"/>
        <w:ind w:left="0"/>
        <w:jc w:val="both"/>
      </w:pPr>
      <w:r>
        <w:rPr>
          <w:rFonts w:ascii="Times New Roman"/>
          <w:b w:val="false"/>
          <w:i w:val="false"/>
          <w:color w:val="000000"/>
          <w:sz w:val="28"/>
        </w:rPr>
        <w:t>
      "8. Жұмыс кестесі:</w:t>
      </w:r>
    </w:p>
    <w:bookmarkEnd w:id="94"/>
    <w:bookmarkStart w:name="z107" w:id="95"/>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bookmarkEnd w:id="95"/>
    <w:bookmarkStart w:name="z108" w:id="96"/>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96"/>
    <w:bookmarkStart w:name="z109" w:id="97"/>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97"/>
    <w:bookmarkStart w:name="z110" w:id="98"/>
    <w:p>
      <w:pPr>
        <w:spacing w:after="0"/>
        <w:ind w:left="0"/>
        <w:jc w:val="both"/>
      </w:pPr>
      <w:r>
        <w:rPr>
          <w:rFonts w:ascii="Times New Roman"/>
          <w:b w:val="false"/>
          <w:i w:val="false"/>
          <w:color w:val="000000"/>
          <w:sz w:val="28"/>
        </w:rPr>
        <w:t xml:space="preserve">
      2) порталдың – жөндеу жұмыстарын жүргізуге байланысты техникалық үзілісті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98"/>
    <w:bookmarkStart w:name="z111" w:id="99"/>
    <w:p>
      <w:pPr>
        <w:spacing w:after="0"/>
        <w:ind w:left="0"/>
        <w:jc w:val="both"/>
      </w:pPr>
      <w:r>
        <w:rPr>
          <w:rFonts w:ascii="Times New Roman"/>
          <w:b w:val="false"/>
          <w:i w:val="false"/>
          <w:color w:val="000000"/>
          <w:sz w:val="28"/>
        </w:rPr>
        <w:t>
      мынадай мазмұндағы 9-1-тармақпен толықтырылсын:</w:t>
      </w:r>
    </w:p>
    <w:bookmarkEnd w:id="99"/>
    <w:bookmarkStart w:name="z112" w:id="100"/>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100"/>
    <w:bookmarkStart w:name="z113" w:id="10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01"/>
    <w:bookmarkStart w:name="z114" w:id="10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Ауыл шаруашылығы министрінің міндетін атқарушының 2015 жылғы 27 ақпандағы № 18-03/143 бұйрығымен (Нормативтік құқықтық актілерді мемлекеттік тіркеу тізілімінде № 11935 болып тіркелген) бекітілген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102"/>
    <w:bookmarkStart w:name="z115" w:id="103"/>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03"/>
    <w:bookmarkStart w:name="z116" w:id="104"/>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104"/>
    <w:bookmarkStart w:name="z117" w:id="105"/>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05"/>
    <w:bookmarkStart w:name="z118" w:id="106"/>
    <w:p>
      <w:pPr>
        <w:spacing w:after="0"/>
        <w:ind w:left="0"/>
        <w:jc w:val="both"/>
      </w:pPr>
      <w:r>
        <w:rPr>
          <w:rFonts w:ascii="Times New Roman"/>
          <w:b w:val="false"/>
          <w:i w:val="false"/>
          <w:color w:val="000000"/>
          <w:sz w:val="28"/>
        </w:rPr>
        <w:t xml:space="preserve">
      көрсетілген бұйрықпен бекітілген "Жануарларды интродукциялауды, реинтродукциялауды және будандастыруды жүргізуге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120" w:id="10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болмауы фактісі анықталған жағдайда көрсетілген мерзімдерде өтінішті одан әрі қараудан уәжді түрде бас тартады.";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2" w:id="108"/>
    <w:p>
      <w:pPr>
        <w:spacing w:after="0"/>
        <w:ind w:left="0"/>
        <w:jc w:val="both"/>
      </w:pPr>
      <w:r>
        <w:rPr>
          <w:rFonts w:ascii="Times New Roman"/>
          <w:b w:val="false"/>
          <w:i w:val="false"/>
          <w:color w:val="000000"/>
          <w:sz w:val="28"/>
        </w:rPr>
        <w:t>
      "8. Жұмыс кестесі:</w:t>
      </w:r>
    </w:p>
    <w:bookmarkEnd w:id="108"/>
    <w:bookmarkStart w:name="z123" w:id="109"/>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bookmarkEnd w:id="109"/>
    <w:bookmarkStart w:name="z124" w:id="110"/>
    <w:p>
      <w:pPr>
        <w:spacing w:after="0"/>
        <w:ind w:left="0"/>
        <w:jc w:val="both"/>
      </w:pPr>
      <w:r>
        <w:rPr>
          <w:rFonts w:ascii="Times New Roman"/>
          <w:b w:val="false"/>
          <w:i w:val="false"/>
          <w:color w:val="000000"/>
          <w:sz w:val="28"/>
        </w:rPr>
        <w:t>
      Өтінімдерді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110"/>
    <w:bookmarkStart w:name="z125" w:id="11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111"/>
    <w:bookmarkStart w:name="z126" w:id="112"/>
    <w:p>
      <w:pPr>
        <w:spacing w:after="0"/>
        <w:ind w:left="0"/>
        <w:jc w:val="both"/>
      </w:pPr>
      <w:r>
        <w:rPr>
          <w:rFonts w:ascii="Times New Roman"/>
          <w:b w:val="false"/>
          <w:i w:val="false"/>
          <w:color w:val="000000"/>
          <w:sz w:val="28"/>
        </w:rPr>
        <w:t xml:space="preserve">
      2) порталдың – жөндеу жұмыстарын жүргізуге байланысты техникалық үзілісті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кезде өтінімді қабылдау және мемлекеттік қызметті көрсету нәтижесін беру келесі жұмыс күні жүзеге асырылады).";</w:t>
      </w:r>
    </w:p>
    <w:bookmarkEnd w:id="112"/>
    <w:bookmarkStart w:name="z127" w:id="113"/>
    <w:p>
      <w:pPr>
        <w:spacing w:after="0"/>
        <w:ind w:left="0"/>
        <w:jc w:val="both"/>
      </w:pPr>
      <w:r>
        <w:rPr>
          <w:rFonts w:ascii="Times New Roman"/>
          <w:b w:val="false"/>
          <w:i w:val="false"/>
          <w:color w:val="000000"/>
          <w:sz w:val="28"/>
        </w:rPr>
        <w:t>
      мынадай мазмұндағы 9-1-тармақпен толықтырылсын:</w:t>
      </w:r>
    </w:p>
    <w:bookmarkEnd w:id="113"/>
    <w:bookmarkStart w:name="z128" w:id="114"/>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114"/>
    <w:bookmarkStart w:name="z129" w:id="11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15"/>
    <w:bookmarkStart w:name="z130" w:id="11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Ауыл шаруашылығы министрінің міндетін атқарушының 2015 жылғы 27 ақпандағы № 18-03/153 бұйрығымен (Нормативтік құқықтық актілерді мемлекеттік тіркеу тізілімінде № 11623 болып тіркелген) бекітілген Жануарларды интродукциялауды, реинтродукциялауды және будандастыруды жүргізуге рұқсат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116"/>
    <w:bookmarkStart w:name="z131" w:id="117"/>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17"/>
    <w:bookmarkStart w:name="z132" w:id="118"/>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118"/>
    <w:bookmarkStart w:name="z133" w:id="119"/>
    <w:p>
      <w:pPr>
        <w:spacing w:after="0"/>
        <w:ind w:left="0"/>
        <w:jc w:val="both"/>
      </w:pPr>
      <w:r>
        <w:rPr>
          <w:rFonts w:ascii="Times New Roman"/>
          <w:b w:val="false"/>
          <w:i w:val="false"/>
          <w:color w:val="000000"/>
          <w:sz w:val="28"/>
        </w:rPr>
        <w:t xml:space="preserve">
      көрсетілген бұйрықпен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5" w:id="120"/>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мерекелік күндерді қоспағанда, дүйсенбіден бастап жұманы қоса алғанда сағат 13.00-ден 14.30-ға дейінгі түскі үзіліспен, сағат 9.00-дан 18.30-ға дейін.</w:t>
      </w:r>
    </w:p>
    <w:bookmarkEnd w:id="120"/>
    <w:bookmarkStart w:name="z136" w:id="121"/>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121"/>
    <w:bookmarkStart w:name="z137" w:id="122"/>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9" w:id="123"/>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p>
    <w:bookmarkEnd w:id="123"/>
    <w:bookmarkStart w:name="z140" w:id="124"/>
    <w:p>
      <w:pPr>
        <w:spacing w:after="0"/>
        <w:ind w:left="0"/>
        <w:jc w:val="both"/>
      </w:pPr>
      <w:r>
        <w:rPr>
          <w:rFonts w:ascii="Times New Roman"/>
          <w:b w:val="false"/>
          <w:i w:val="false"/>
          <w:color w:val="000000"/>
          <w:sz w:val="28"/>
        </w:rPr>
        <w:t>
      бекітіп беру бойынша конкурсқа қатысқан кезде:</w:t>
      </w:r>
    </w:p>
    <w:bookmarkEnd w:id="124"/>
    <w:bookmarkStart w:name="z141" w:id="125"/>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125"/>
    <w:bookmarkStart w:name="z142" w:id="126"/>
    <w:p>
      <w:pPr>
        <w:spacing w:after="0"/>
        <w:ind w:left="0"/>
        <w:jc w:val="both"/>
      </w:pPr>
      <w:r>
        <w:rPr>
          <w:rFonts w:ascii="Times New Roman"/>
          <w:b w:val="false"/>
          <w:i w:val="false"/>
          <w:color w:val="000000"/>
          <w:sz w:val="28"/>
        </w:rPr>
        <w:t>
      жеке басын куәландыратын құжат, ал өкіл үшін – көрсетілетін қызметті алушы өкілінің өкілеттігін растайтын құжат және жеке басын куәландыратын құжат (сәйкестендіру үшін).</w:t>
      </w:r>
    </w:p>
    <w:bookmarkEnd w:id="126"/>
    <w:bookmarkStart w:name="z143" w:id="127"/>
    <w:p>
      <w:pPr>
        <w:spacing w:after="0"/>
        <w:ind w:left="0"/>
        <w:jc w:val="both"/>
      </w:pPr>
      <w:r>
        <w:rPr>
          <w:rFonts w:ascii="Times New Roman"/>
          <w:b w:val="false"/>
          <w:i w:val="false"/>
          <w:color w:val="000000"/>
          <w:sz w:val="28"/>
        </w:rPr>
        <w:t xml:space="preserve">
      Аңшылық алқаптар, сондай-ақ жергілікті маңызы бар балық шаруашылығы су айдындары және (немесе) учаскелері толығымен жеке меншіктегі немесе жеке және мемлекеттiк емес заңды тұлғалардың уақытша жер пайдалануындағы жер учаскелерiнде орналасқан жағдайда ("Аңшылық алқаптар мен балық шаруашылығы су айдындарын және (немесе) учаскелерiн бекiтiп беру жөнiнде конкурс өткiзу қағидаларын және конкурсқа қатысушыларға қойылатын бiлiктiлiк талаптарын бекiту туралы"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11227 болып тіркелген) (бұдан әрі – Қағидалар) бекітілген бiлiктiлiк талаптарына сәйкес келген жағдайда):</w:t>
      </w:r>
    </w:p>
    <w:bookmarkEnd w:id="127"/>
    <w:bookmarkStart w:name="z144" w:id="128"/>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128"/>
    <w:bookmarkStart w:name="z145" w:id="129"/>
    <w:p>
      <w:pPr>
        <w:spacing w:after="0"/>
        <w:ind w:left="0"/>
        <w:jc w:val="both"/>
      </w:pPr>
      <w:r>
        <w:rPr>
          <w:rFonts w:ascii="Times New Roman"/>
          <w:b w:val="false"/>
          <w:i w:val="false"/>
          <w:color w:val="000000"/>
          <w:sz w:val="28"/>
        </w:rPr>
        <w:t>
      жеке басын куәландыратын құжат, ал өкіл үшін – көрсетілетін қызметті алушы өкілінің өкілеттігін растайтын құжат және жеке басын куәландыратын құжат (сәйкестендіру үшін).</w:t>
      </w:r>
    </w:p>
    <w:bookmarkEnd w:id="129"/>
    <w:bookmarkStart w:name="z146" w:id="130"/>
    <w:p>
      <w:pPr>
        <w:spacing w:after="0"/>
        <w:ind w:left="0"/>
        <w:jc w:val="both"/>
      </w:pPr>
      <w:r>
        <w:rPr>
          <w:rFonts w:ascii="Times New Roman"/>
          <w:b w:val="false"/>
          <w:i w:val="false"/>
          <w:color w:val="000000"/>
          <w:sz w:val="28"/>
        </w:rPr>
        <w:t>
      Аңшылық алқаптар мен балық шаруашылығы су айдындары және (немесе) учаскелерін бекітіп беру мерзімі өткен жағдайда (олар Қағидалармен белгіленген бiлiктiлiк талаптарына сәйкес келген және шарттық міндеттемелерін орындаған жағдайда):</w:t>
      </w:r>
    </w:p>
    <w:bookmarkEnd w:id="130"/>
    <w:bookmarkStart w:name="z147" w:id="131"/>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131"/>
    <w:bookmarkStart w:name="z148" w:id="132"/>
    <w:p>
      <w:pPr>
        <w:spacing w:after="0"/>
        <w:ind w:left="0"/>
        <w:jc w:val="both"/>
      </w:pPr>
      <w:r>
        <w:rPr>
          <w:rFonts w:ascii="Times New Roman"/>
          <w:b w:val="false"/>
          <w:i w:val="false"/>
          <w:color w:val="000000"/>
          <w:sz w:val="28"/>
        </w:rPr>
        <w:t>
      жеке басын куәландыратын құжат, ал өкіл үшін – көрсетілетін қызметті алушы өкілінің өкілеттігін растайтын құжат және жеке басын куәландыратын құжат (сәйкестендіру үшін);</w:t>
      </w:r>
    </w:p>
    <w:bookmarkEnd w:id="132"/>
    <w:bookmarkStart w:name="z149" w:id="133"/>
    <w:p>
      <w:pPr>
        <w:spacing w:after="0"/>
        <w:ind w:left="0"/>
        <w:jc w:val="both"/>
      </w:pPr>
      <w:r>
        <w:rPr>
          <w:rFonts w:ascii="Times New Roman"/>
          <w:b w:val="false"/>
          <w:i w:val="false"/>
          <w:color w:val="000000"/>
          <w:sz w:val="28"/>
        </w:rPr>
        <w:t>
      балық шаруашылығы су айдындары және (немесе) учаскелері екі және одан да көп облыс аумағында орналасқан жағдайда, Министрліктің Орман шаруашылығы және жануарлар дүниесі комитетінің аумақтық бөлімшесінің шарттық міндеттемелерін орындағаны туралы ұсынысы.</w:t>
      </w:r>
    </w:p>
    <w:bookmarkEnd w:id="133"/>
    <w:bookmarkStart w:name="z150" w:id="134"/>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қағаз жеткізгіштегі өтініштің қабылданғанын растау болып табылады.</w:t>
      </w:r>
    </w:p>
    <w:bookmarkEnd w:id="134"/>
    <w:bookmarkStart w:name="z151" w:id="135"/>
    <w:p>
      <w:pPr>
        <w:spacing w:after="0"/>
        <w:ind w:left="0"/>
        <w:jc w:val="both"/>
      </w:pPr>
      <w:r>
        <w:rPr>
          <w:rFonts w:ascii="Times New Roman"/>
          <w:b w:val="false"/>
          <w:i w:val="false"/>
          <w:color w:val="000000"/>
          <w:sz w:val="28"/>
        </w:rPr>
        <w:t>
      мынадай мазмұндағы 9-1-тармақпен толықтырылсын:</w:t>
      </w:r>
    </w:p>
    <w:bookmarkEnd w:id="135"/>
    <w:bookmarkStart w:name="z152" w:id="136"/>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136"/>
    <w:bookmarkStart w:name="z153" w:id="13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37"/>
    <w:bookmarkStart w:name="z154" w:id="13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Қағидалармен және "Жануарлар дүниесiн қорғау, өсiмiн молайту және пайдалану туралы" 2004 жылғы 9 шілдедегі Қазақстан Республикасының Заңының </w:t>
      </w:r>
      <w:r>
        <w:rPr>
          <w:rFonts w:ascii="Times New Roman"/>
          <w:b w:val="false"/>
          <w:i w:val="false"/>
          <w:color w:val="000000"/>
          <w:sz w:val="28"/>
        </w:rPr>
        <w:t>40-бабымен</w:t>
      </w:r>
      <w:r>
        <w:rPr>
          <w:rFonts w:ascii="Times New Roman"/>
          <w:b w:val="false"/>
          <w:i w:val="false"/>
          <w:color w:val="000000"/>
          <w:sz w:val="28"/>
        </w:rPr>
        <w:t xml:space="preserve"> белгіленген талаптарға сәйкес келмеуі;</w:t>
      </w:r>
    </w:p>
    <w:bookmarkEnd w:id="138"/>
    <w:bookmarkStart w:name="z155" w:id="13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139"/>
    <w:bookmarkStart w:name="z156" w:id="140"/>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140"/>
    <w:bookmarkStart w:name="z157" w:id="141"/>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59" w:id="142"/>
    <w:p>
      <w:pPr>
        <w:spacing w:after="0"/>
        <w:ind w:left="0"/>
        <w:jc w:val="both"/>
      </w:pPr>
      <w:r>
        <w:rPr>
          <w:rFonts w:ascii="Times New Roman"/>
          <w:b w:val="false"/>
          <w:i w:val="false"/>
          <w:color w:val="000000"/>
          <w:sz w:val="28"/>
        </w:rPr>
        <w:t>
      "8. Жұмыс кестесі:</w:t>
      </w:r>
    </w:p>
    <w:bookmarkEnd w:id="142"/>
    <w:bookmarkStart w:name="z160" w:id="143"/>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bookmarkEnd w:id="143"/>
    <w:bookmarkStart w:name="z161" w:id="14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144"/>
    <w:bookmarkStart w:name="z162" w:id="145"/>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145"/>
    <w:bookmarkStart w:name="z163" w:id="146"/>
    <w:p>
      <w:pPr>
        <w:spacing w:after="0"/>
        <w:ind w:left="0"/>
        <w:jc w:val="both"/>
      </w:pPr>
      <w:r>
        <w:rPr>
          <w:rFonts w:ascii="Times New Roman"/>
          <w:b w:val="false"/>
          <w:i w:val="false"/>
          <w:color w:val="000000"/>
          <w:sz w:val="28"/>
        </w:rPr>
        <w:t xml:space="preserve">
      2) порталдың – жөндеу жұмыстарын жүргізуге байланысты техникалық үзілісті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146"/>
    <w:bookmarkStart w:name="z164" w:id="147"/>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147"/>
    <w:bookmarkStart w:name="z165" w:id="148"/>
    <w:p>
      <w:pPr>
        <w:spacing w:after="0"/>
        <w:ind w:left="0"/>
        <w:jc w:val="both"/>
      </w:pPr>
      <w:r>
        <w:rPr>
          <w:rFonts w:ascii="Times New Roman"/>
          <w:b w:val="false"/>
          <w:i w:val="false"/>
          <w:color w:val="000000"/>
          <w:sz w:val="28"/>
        </w:rPr>
        <w:t>
      көрсетілетін қызметті берушіге:</w:t>
      </w:r>
    </w:p>
    <w:bookmarkEnd w:id="148"/>
    <w:bookmarkStart w:name="z166" w:id="149"/>
    <w:p>
      <w:pPr>
        <w:spacing w:after="0"/>
        <w:ind w:left="0"/>
        <w:jc w:val="both"/>
      </w:pPr>
      <w:r>
        <w:rPr>
          <w:rFonts w:ascii="Times New Roman"/>
          <w:b w:val="false"/>
          <w:i w:val="false"/>
          <w:color w:val="000000"/>
          <w:sz w:val="28"/>
        </w:rPr>
        <w:t>
      мынадай:</w:t>
      </w:r>
    </w:p>
    <w:bookmarkEnd w:id="149"/>
    <w:bookmarkStart w:name="z167" w:id="150"/>
    <w:p>
      <w:pPr>
        <w:spacing w:after="0"/>
        <w:ind w:left="0"/>
        <w:jc w:val="both"/>
      </w:pPr>
      <w:r>
        <w:rPr>
          <w:rFonts w:ascii="Times New Roman"/>
          <w:b w:val="false"/>
          <w:i w:val="false"/>
          <w:color w:val="000000"/>
          <w:sz w:val="28"/>
        </w:rPr>
        <w:t>
      жануарлар дүниесін пайдалануға рұқсаттар беру кезінде (кәсіпшілік балық аулауға, ғылыми-зерттеулік аулауға, эксперименталдық аулауға, мелиоративтік аулауға, өсімін молайту мақсатында аулауға, әуесқойлық (спорттық) аулауға) осы мемлекеттік көрсетілетін қызмет стандартына 1-қосымшаға сәйкес нысан бойынша;</w:t>
      </w:r>
    </w:p>
    <w:bookmarkEnd w:id="150"/>
    <w:bookmarkStart w:name="z168" w:id="151"/>
    <w:p>
      <w:pPr>
        <w:spacing w:after="0"/>
        <w:ind w:left="0"/>
        <w:jc w:val="both"/>
      </w:pPr>
      <w:r>
        <w:rPr>
          <w:rFonts w:ascii="Times New Roman"/>
          <w:b w:val="false"/>
          <w:i w:val="false"/>
          <w:color w:val="000000"/>
          <w:sz w:val="28"/>
        </w:rPr>
        <w:t xml:space="preserve">
      жануарлар дүниесін пайдалануға рұқсаттар беру кезінде (аң аулауға, жануарларды ғылыми мақсаттарда пайдалануға, мәдени-ағарту, тәрбиелік және эстетикалық мақсаттарда пайдалануға, жануарлар түрлерін өсімін молайту мақсатында пайдалануға)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w:t>
      </w:r>
    </w:p>
    <w:bookmarkEnd w:id="151"/>
    <w:bookmarkStart w:name="z169" w:id="152"/>
    <w:p>
      <w:pPr>
        <w:spacing w:after="0"/>
        <w:ind w:left="0"/>
        <w:jc w:val="both"/>
      </w:pPr>
      <w:r>
        <w:rPr>
          <w:rFonts w:ascii="Times New Roman"/>
          <w:b w:val="false"/>
          <w:i w:val="false"/>
          <w:color w:val="000000"/>
          <w:sz w:val="28"/>
        </w:rPr>
        <w:t>
      жеке басын куәландыратын құжат, ал өкіл үшін – көрсетілетін қызметті алушы өкілінің өкілеттігін растайтын құжат және жеке басын куәландыратын құжат (сәйкестендіру үшін);</w:t>
      </w:r>
    </w:p>
    <w:bookmarkEnd w:id="152"/>
    <w:bookmarkStart w:name="z170" w:id="153"/>
    <w:p>
      <w:pPr>
        <w:spacing w:after="0"/>
        <w:ind w:left="0"/>
        <w:jc w:val="both"/>
      </w:pPr>
      <w:r>
        <w:rPr>
          <w:rFonts w:ascii="Times New Roman"/>
          <w:b w:val="false"/>
          <w:i w:val="false"/>
          <w:color w:val="000000"/>
          <w:sz w:val="28"/>
        </w:rPr>
        <w:t>
      жануарлар дүниесін пайдаланғаны үшін төлемақы туралы төлем құжатының көшірмесі;</w:t>
      </w:r>
    </w:p>
    <w:bookmarkEnd w:id="153"/>
    <w:bookmarkStart w:name="z171" w:id="154"/>
    <w:p>
      <w:pPr>
        <w:spacing w:after="0"/>
        <w:ind w:left="0"/>
        <w:jc w:val="both"/>
      </w:pPr>
      <w:r>
        <w:rPr>
          <w:rFonts w:ascii="Times New Roman"/>
          <w:b w:val="false"/>
          <w:i w:val="false"/>
          <w:color w:val="000000"/>
          <w:sz w:val="28"/>
        </w:rPr>
        <w:t>
      көрсетілетін қызметті алушы қол қойған, аң аулауды қоспағанда, жануарлар дүниесі объектілерін алып қоюға қатысатын адамдар тізімі.</w:t>
      </w:r>
    </w:p>
    <w:bookmarkEnd w:id="154"/>
    <w:bookmarkStart w:name="z172" w:id="155"/>
    <w:p>
      <w:pPr>
        <w:spacing w:after="0"/>
        <w:ind w:left="0"/>
        <w:jc w:val="both"/>
      </w:pPr>
      <w:r>
        <w:rPr>
          <w:rFonts w:ascii="Times New Roman"/>
          <w:b w:val="false"/>
          <w:i w:val="false"/>
          <w:color w:val="000000"/>
          <w:sz w:val="28"/>
        </w:rPr>
        <w:t>
      Пайдалану түріне байланысты қосымша өтінімге мына құжаттар қоса беріледі:</w:t>
      </w:r>
    </w:p>
    <w:bookmarkEnd w:id="155"/>
    <w:bookmarkStart w:name="z173" w:id="156"/>
    <w:p>
      <w:pPr>
        <w:spacing w:after="0"/>
        <w:ind w:left="0"/>
        <w:jc w:val="both"/>
      </w:pPr>
      <w:r>
        <w:rPr>
          <w:rFonts w:ascii="Times New Roman"/>
          <w:b w:val="false"/>
          <w:i w:val="false"/>
          <w:color w:val="000000"/>
          <w:sz w:val="28"/>
        </w:rPr>
        <w:t>
      1) аң аулауға (алғашқы рет жүгінген кезде):</w:t>
      </w:r>
    </w:p>
    <w:bookmarkEnd w:id="156"/>
    <w:bookmarkStart w:name="z174" w:id="157"/>
    <w:p>
      <w:pPr>
        <w:spacing w:after="0"/>
        <w:ind w:left="0"/>
        <w:jc w:val="both"/>
      </w:pPr>
      <w:r>
        <w:rPr>
          <w:rFonts w:ascii="Times New Roman"/>
          <w:b w:val="false"/>
          <w:i w:val="false"/>
          <w:color w:val="000000"/>
          <w:sz w:val="28"/>
        </w:rPr>
        <w:t>
      жануарлар дүниесінің объектілерін алу шетелдіктердің қатысуымен жүргізілген жағдайда – аңшылық шаруашылығы субъектісі аң аулауды ұйымдастыруға шетелдіктермен жасаған шарттың көшірмесі;</w:t>
      </w:r>
    </w:p>
    <w:bookmarkEnd w:id="157"/>
    <w:bookmarkStart w:name="z175" w:id="158"/>
    <w:p>
      <w:pPr>
        <w:spacing w:after="0"/>
        <w:ind w:left="0"/>
        <w:jc w:val="both"/>
      </w:pPr>
      <w:r>
        <w:rPr>
          <w:rFonts w:ascii="Times New Roman"/>
          <w:b w:val="false"/>
          <w:i w:val="false"/>
          <w:color w:val="000000"/>
          <w:sz w:val="28"/>
        </w:rPr>
        <w:t>
      2) ғылыми-зерттемелік аулауға:</w:t>
      </w:r>
    </w:p>
    <w:bookmarkEnd w:id="158"/>
    <w:bookmarkStart w:name="z176" w:id="159"/>
    <w:p>
      <w:pPr>
        <w:spacing w:after="0"/>
        <w:ind w:left="0"/>
        <w:jc w:val="both"/>
      </w:pPr>
      <w:r>
        <w:rPr>
          <w:rFonts w:ascii="Times New Roman"/>
          <w:b w:val="false"/>
          <w:i w:val="false"/>
          <w:color w:val="000000"/>
          <w:sz w:val="28"/>
        </w:rPr>
        <w:t>
      бейінді ғылыми ұйымның ғылыми кеңесі бекіткен ғылыми жұмыстар жүргізу негіздемесінің және ғылыми-зерттеу жұмыстары бағдарламасының көшірмелері;</w:t>
      </w:r>
    </w:p>
    <w:bookmarkEnd w:id="159"/>
    <w:bookmarkStart w:name="z177" w:id="160"/>
    <w:p>
      <w:pPr>
        <w:spacing w:after="0"/>
        <w:ind w:left="0"/>
        <w:jc w:val="both"/>
      </w:pPr>
      <w:r>
        <w:rPr>
          <w:rFonts w:ascii="Times New Roman"/>
          <w:b w:val="false"/>
          <w:i w:val="false"/>
          <w:color w:val="000000"/>
          <w:sz w:val="28"/>
        </w:rPr>
        <w:t>
      жануарлар дүниесі объектілерінің аулануы жоспарланып отырған көлеміне негіздеме беретін есеп-қисаптардың көшірмесі;</w:t>
      </w:r>
    </w:p>
    <w:bookmarkEnd w:id="160"/>
    <w:bookmarkStart w:name="z178" w:id="161"/>
    <w:p>
      <w:pPr>
        <w:spacing w:after="0"/>
        <w:ind w:left="0"/>
        <w:jc w:val="both"/>
      </w:pPr>
      <w:r>
        <w:rPr>
          <w:rFonts w:ascii="Times New Roman"/>
          <w:b w:val="false"/>
          <w:i w:val="false"/>
          <w:color w:val="000000"/>
          <w:sz w:val="28"/>
        </w:rPr>
        <w:t>
      бұдан бұрын берілген рұқсаттарды пайдалану нәтижелері туралы есебінің көшірмесі (рұқсаттар берілген жағдайда);</w:t>
      </w:r>
    </w:p>
    <w:bookmarkEnd w:id="161"/>
    <w:bookmarkStart w:name="z179" w:id="162"/>
    <w:p>
      <w:pPr>
        <w:spacing w:after="0"/>
        <w:ind w:left="0"/>
        <w:jc w:val="both"/>
      </w:pPr>
      <w:r>
        <w:rPr>
          <w:rFonts w:ascii="Times New Roman"/>
          <w:b w:val="false"/>
          <w:i w:val="false"/>
          <w:color w:val="000000"/>
          <w:sz w:val="28"/>
        </w:rPr>
        <w:t>
      3) өсімін молайту мақсатында аулауға:</w:t>
      </w:r>
    </w:p>
    <w:bookmarkEnd w:id="162"/>
    <w:bookmarkStart w:name="z180" w:id="163"/>
    <w:p>
      <w:pPr>
        <w:spacing w:after="0"/>
        <w:ind w:left="0"/>
        <w:jc w:val="both"/>
      </w:pPr>
      <w:r>
        <w:rPr>
          <w:rFonts w:ascii="Times New Roman"/>
          <w:b w:val="false"/>
          <w:i w:val="false"/>
          <w:color w:val="000000"/>
          <w:sz w:val="28"/>
        </w:rPr>
        <w:t>
      балық ресурстарының өсімін молайту бойынша мемлекеттік тапсырысты орындау мақсаттары үшін аулау жағдайларын қоспағанда, бейінді ғылыми ұйымның ғылыми кеңесі бекіткен биологиялық негіздеменің көшірмесі;</w:t>
      </w:r>
    </w:p>
    <w:bookmarkEnd w:id="163"/>
    <w:bookmarkStart w:name="z181" w:id="164"/>
    <w:p>
      <w:pPr>
        <w:spacing w:after="0"/>
        <w:ind w:left="0"/>
        <w:jc w:val="both"/>
      </w:pPr>
      <w:r>
        <w:rPr>
          <w:rFonts w:ascii="Times New Roman"/>
          <w:b w:val="false"/>
          <w:i w:val="false"/>
          <w:color w:val="000000"/>
          <w:sz w:val="28"/>
        </w:rPr>
        <w:t>
      4) эксперименталдық аулауға:</w:t>
      </w:r>
    </w:p>
    <w:bookmarkEnd w:id="164"/>
    <w:bookmarkStart w:name="z182" w:id="165"/>
    <w:p>
      <w:pPr>
        <w:spacing w:after="0"/>
        <w:ind w:left="0"/>
        <w:jc w:val="both"/>
      </w:pPr>
      <w:r>
        <w:rPr>
          <w:rFonts w:ascii="Times New Roman"/>
          <w:b w:val="false"/>
          <w:i w:val="false"/>
          <w:color w:val="000000"/>
          <w:sz w:val="28"/>
        </w:rPr>
        <w:t>
      бейінді ғылыми ұйымның ғылыми кеңесі бекіткен биологиялық негіздеменің көшірмесі;</w:t>
      </w:r>
    </w:p>
    <w:bookmarkEnd w:id="165"/>
    <w:bookmarkStart w:name="z183" w:id="166"/>
    <w:p>
      <w:pPr>
        <w:spacing w:after="0"/>
        <w:ind w:left="0"/>
        <w:jc w:val="both"/>
      </w:pPr>
      <w:r>
        <w:rPr>
          <w:rFonts w:ascii="Times New Roman"/>
          <w:b w:val="false"/>
          <w:i w:val="false"/>
          <w:color w:val="000000"/>
          <w:sz w:val="28"/>
        </w:rPr>
        <w:t>
      5) жануарларды ғылыми, мәдени-ағарту, тәрбиелік және эстетикалық мақсаттарда пайдалануға:</w:t>
      </w:r>
    </w:p>
    <w:bookmarkEnd w:id="166"/>
    <w:bookmarkStart w:name="z184" w:id="167"/>
    <w:p>
      <w:pPr>
        <w:spacing w:after="0"/>
        <w:ind w:left="0"/>
        <w:jc w:val="both"/>
      </w:pPr>
      <w:r>
        <w:rPr>
          <w:rFonts w:ascii="Times New Roman"/>
          <w:b w:val="false"/>
          <w:i w:val="false"/>
          <w:color w:val="000000"/>
          <w:sz w:val="28"/>
        </w:rPr>
        <w:t>
      бейінді ғылыми ұйымның ғылыми кеңесі бекіткен ғылыми-тақырыптық жоспардан және ғылыми-зерттеу жұмыстары бағдарламасынан үзінді-көшірмелері;</w:t>
      </w:r>
    </w:p>
    <w:bookmarkEnd w:id="167"/>
    <w:bookmarkStart w:name="z185" w:id="168"/>
    <w:p>
      <w:pPr>
        <w:spacing w:after="0"/>
        <w:ind w:left="0"/>
        <w:jc w:val="both"/>
      </w:pPr>
      <w:r>
        <w:rPr>
          <w:rFonts w:ascii="Times New Roman"/>
          <w:b w:val="false"/>
          <w:i w:val="false"/>
          <w:color w:val="000000"/>
          <w:sz w:val="28"/>
        </w:rPr>
        <w:t>
      жануарлар дүниесі объектілерін алуға негіздеме болатын материалдардың көшірмелері (мемлекеттік экологиялық сараптаманың оң қорытындысы бар биологиялық негіздеме);</w:t>
      </w:r>
    </w:p>
    <w:bookmarkEnd w:id="168"/>
    <w:bookmarkStart w:name="z186" w:id="169"/>
    <w:p>
      <w:pPr>
        <w:spacing w:after="0"/>
        <w:ind w:left="0"/>
        <w:jc w:val="both"/>
      </w:pPr>
      <w:r>
        <w:rPr>
          <w:rFonts w:ascii="Times New Roman"/>
          <w:b w:val="false"/>
          <w:i w:val="false"/>
          <w:color w:val="000000"/>
          <w:sz w:val="28"/>
        </w:rPr>
        <w:t>
      6) жануарлар түрлерін өсімін молайту мақсаттарында пайдалануға:</w:t>
      </w:r>
    </w:p>
    <w:bookmarkEnd w:id="169"/>
    <w:bookmarkStart w:name="z187" w:id="170"/>
    <w:p>
      <w:pPr>
        <w:spacing w:after="0"/>
        <w:ind w:left="0"/>
        <w:jc w:val="both"/>
      </w:pPr>
      <w:r>
        <w:rPr>
          <w:rFonts w:ascii="Times New Roman"/>
          <w:b w:val="false"/>
          <w:i w:val="false"/>
          <w:color w:val="000000"/>
          <w:sz w:val="28"/>
        </w:rPr>
        <w:t>
      жануарлар дүниесі объектілерін алуға негіздеме болатын материалдардың көшірмелері (мемлекеттік экологиялық сараптаманың оң қорытындысы бар биологиялық негіздеме).</w:t>
      </w:r>
    </w:p>
    <w:bookmarkEnd w:id="170"/>
    <w:bookmarkStart w:name="z188" w:id="171"/>
    <w:p>
      <w:pPr>
        <w:spacing w:after="0"/>
        <w:ind w:left="0"/>
        <w:jc w:val="both"/>
      </w:pPr>
      <w:r>
        <w:rPr>
          <w:rFonts w:ascii="Times New Roman"/>
          <w:b w:val="false"/>
          <w:i w:val="false"/>
          <w:color w:val="000000"/>
          <w:sz w:val="28"/>
        </w:rPr>
        <w:t>
      Порталға:</w:t>
      </w:r>
    </w:p>
    <w:bookmarkEnd w:id="171"/>
    <w:bookmarkStart w:name="z189" w:id="172"/>
    <w:p>
      <w:pPr>
        <w:spacing w:after="0"/>
        <w:ind w:left="0"/>
        <w:jc w:val="both"/>
      </w:pPr>
      <w:r>
        <w:rPr>
          <w:rFonts w:ascii="Times New Roman"/>
          <w:b w:val="false"/>
          <w:i w:val="false"/>
          <w:color w:val="000000"/>
          <w:sz w:val="28"/>
        </w:rPr>
        <w:t>
      көрсетілетін қызметті алушының ЭЦҚ-сымен куәландырылған мынадай:</w:t>
      </w:r>
    </w:p>
    <w:bookmarkEnd w:id="172"/>
    <w:bookmarkStart w:name="z190" w:id="173"/>
    <w:p>
      <w:pPr>
        <w:spacing w:after="0"/>
        <w:ind w:left="0"/>
        <w:jc w:val="both"/>
      </w:pPr>
      <w:r>
        <w:rPr>
          <w:rFonts w:ascii="Times New Roman"/>
          <w:b w:val="false"/>
          <w:i w:val="false"/>
          <w:color w:val="000000"/>
          <w:sz w:val="28"/>
        </w:rPr>
        <w:t>
      жануарлар дүниесін пайдалануға рұқсаттар беру кезінде (кәсіпшілік балық аулауға, ғылыми-зерттеулік аулауға, эксперименталдық аулауға, мелиоративтік аулауға, өсімін молайту мақсатында аулауға, әуесқойлық (спорттық) аулауға) осы мемлекеттік көрсетілетін қызмет стандартына 1-қосымшаға сәйкес нысан бойынша;</w:t>
      </w:r>
    </w:p>
    <w:bookmarkEnd w:id="173"/>
    <w:bookmarkStart w:name="z191" w:id="174"/>
    <w:p>
      <w:pPr>
        <w:spacing w:after="0"/>
        <w:ind w:left="0"/>
        <w:jc w:val="both"/>
      </w:pPr>
      <w:r>
        <w:rPr>
          <w:rFonts w:ascii="Times New Roman"/>
          <w:b w:val="false"/>
          <w:i w:val="false"/>
          <w:color w:val="000000"/>
          <w:sz w:val="28"/>
        </w:rPr>
        <w:t>
      жануарлар дүниесін пайдалануға рұқсаттар беру кезінде (аң аулауға, жануарларды ғылыми мақсаттарда пайдалануға, мәдени-ағарту, тәрбиелік және эстетикалық мақсаттарда пайдалануға, жануарлар түрлерін өсімін молайту мақсатында пайдалануға) осы мемлекеттік көрсетілетін қызмет стандартына 2-қосымшаға сәйкес нысан бойынша электрондық нысандағы өтінім;</w:t>
      </w:r>
    </w:p>
    <w:bookmarkEnd w:id="174"/>
    <w:bookmarkStart w:name="z192" w:id="175"/>
    <w:p>
      <w:pPr>
        <w:spacing w:after="0"/>
        <w:ind w:left="0"/>
        <w:jc w:val="both"/>
      </w:pPr>
      <w:r>
        <w:rPr>
          <w:rFonts w:ascii="Times New Roman"/>
          <w:b w:val="false"/>
          <w:i w:val="false"/>
          <w:color w:val="000000"/>
          <w:sz w:val="28"/>
        </w:rPr>
        <w:t>
      ЭҮТШ арқылы төленгенін қоспағанда, жануарлар дүниесін пайдаланғаны үшін төлемақы туралы төлем құжатының электрондық көшірмесі;</w:t>
      </w:r>
    </w:p>
    <w:bookmarkEnd w:id="175"/>
    <w:bookmarkStart w:name="z193" w:id="176"/>
    <w:p>
      <w:pPr>
        <w:spacing w:after="0"/>
        <w:ind w:left="0"/>
        <w:jc w:val="both"/>
      </w:pPr>
      <w:r>
        <w:rPr>
          <w:rFonts w:ascii="Times New Roman"/>
          <w:b w:val="false"/>
          <w:i w:val="false"/>
          <w:color w:val="000000"/>
          <w:sz w:val="28"/>
        </w:rPr>
        <w:t>
      көрсетілетін қызметті алушы қол қойған, аң аулауды қоспағанда жануарлар дүниесі объектілерін алып қоюға қатысатын адамдар тізімінің электрондық көшірмесі.</w:t>
      </w:r>
    </w:p>
    <w:bookmarkEnd w:id="176"/>
    <w:bookmarkStart w:name="z194" w:id="177"/>
    <w:p>
      <w:pPr>
        <w:spacing w:after="0"/>
        <w:ind w:left="0"/>
        <w:jc w:val="both"/>
      </w:pPr>
      <w:r>
        <w:rPr>
          <w:rFonts w:ascii="Times New Roman"/>
          <w:b w:val="false"/>
          <w:i w:val="false"/>
          <w:color w:val="000000"/>
          <w:sz w:val="28"/>
        </w:rPr>
        <w:t>
      Пайдалану түріне байланысты қосымша өтінімге мына құжаттар қоса беріледі:</w:t>
      </w:r>
    </w:p>
    <w:bookmarkEnd w:id="177"/>
    <w:bookmarkStart w:name="z195" w:id="178"/>
    <w:p>
      <w:pPr>
        <w:spacing w:after="0"/>
        <w:ind w:left="0"/>
        <w:jc w:val="both"/>
      </w:pPr>
      <w:r>
        <w:rPr>
          <w:rFonts w:ascii="Times New Roman"/>
          <w:b w:val="false"/>
          <w:i w:val="false"/>
          <w:color w:val="000000"/>
          <w:sz w:val="28"/>
        </w:rPr>
        <w:t>
      1) аң аулауға (алғашқы рет жүгінген кезде):</w:t>
      </w:r>
    </w:p>
    <w:bookmarkEnd w:id="178"/>
    <w:bookmarkStart w:name="z196" w:id="179"/>
    <w:p>
      <w:pPr>
        <w:spacing w:after="0"/>
        <w:ind w:left="0"/>
        <w:jc w:val="both"/>
      </w:pPr>
      <w:r>
        <w:rPr>
          <w:rFonts w:ascii="Times New Roman"/>
          <w:b w:val="false"/>
          <w:i w:val="false"/>
          <w:color w:val="000000"/>
          <w:sz w:val="28"/>
        </w:rPr>
        <w:t>
      жануарлар дүниесінің объектілерін алу шетелдіктердің қатысуымен жүргізілген жағдайда – аңшылық шаруашылығы субъектісі аң аулауды ұйымдастыруға шетелдіктермен жасаған шарттың электрондық көшірмесі;</w:t>
      </w:r>
    </w:p>
    <w:bookmarkEnd w:id="179"/>
    <w:bookmarkStart w:name="z197" w:id="180"/>
    <w:p>
      <w:pPr>
        <w:spacing w:after="0"/>
        <w:ind w:left="0"/>
        <w:jc w:val="both"/>
      </w:pPr>
      <w:r>
        <w:rPr>
          <w:rFonts w:ascii="Times New Roman"/>
          <w:b w:val="false"/>
          <w:i w:val="false"/>
          <w:color w:val="000000"/>
          <w:sz w:val="28"/>
        </w:rPr>
        <w:t>
      2) ғылыми-зерттемелік аулауға:</w:t>
      </w:r>
    </w:p>
    <w:bookmarkEnd w:id="180"/>
    <w:bookmarkStart w:name="z198" w:id="181"/>
    <w:p>
      <w:pPr>
        <w:spacing w:after="0"/>
        <w:ind w:left="0"/>
        <w:jc w:val="both"/>
      </w:pPr>
      <w:r>
        <w:rPr>
          <w:rFonts w:ascii="Times New Roman"/>
          <w:b w:val="false"/>
          <w:i w:val="false"/>
          <w:color w:val="000000"/>
          <w:sz w:val="28"/>
        </w:rPr>
        <w:t>
      бейінді ғылыми ұйымның ғылыми кеңесі бекіткен ғылыми жұмыстар жүргізу негіздемесінің және ғылыми-зерттеу жұмыстары бағдарламасының электрондық көшірмесі;</w:t>
      </w:r>
    </w:p>
    <w:bookmarkEnd w:id="181"/>
    <w:bookmarkStart w:name="z199" w:id="182"/>
    <w:p>
      <w:pPr>
        <w:spacing w:after="0"/>
        <w:ind w:left="0"/>
        <w:jc w:val="both"/>
      </w:pPr>
      <w:r>
        <w:rPr>
          <w:rFonts w:ascii="Times New Roman"/>
          <w:b w:val="false"/>
          <w:i w:val="false"/>
          <w:color w:val="000000"/>
          <w:sz w:val="28"/>
        </w:rPr>
        <w:t>
      жануарлар дүниесі объектілерінің аулануы жоспарланып отырған көлеміне негіздеме беретін есеп-қисаптардың электрондық көшірмесі;</w:t>
      </w:r>
    </w:p>
    <w:bookmarkEnd w:id="182"/>
    <w:bookmarkStart w:name="z200" w:id="183"/>
    <w:p>
      <w:pPr>
        <w:spacing w:after="0"/>
        <w:ind w:left="0"/>
        <w:jc w:val="both"/>
      </w:pPr>
      <w:r>
        <w:rPr>
          <w:rFonts w:ascii="Times New Roman"/>
          <w:b w:val="false"/>
          <w:i w:val="false"/>
          <w:color w:val="000000"/>
          <w:sz w:val="28"/>
        </w:rPr>
        <w:t>
      бұдан бұрын берілген рұқсаттарды пайдалану нәтижелері туралы есебінің электрондық көшірмесі (рұқсаттар берілген жағдайда);</w:t>
      </w:r>
    </w:p>
    <w:bookmarkEnd w:id="183"/>
    <w:bookmarkStart w:name="z201" w:id="184"/>
    <w:p>
      <w:pPr>
        <w:spacing w:after="0"/>
        <w:ind w:left="0"/>
        <w:jc w:val="both"/>
      </w:pPr>
      <w:r>
        <w:rPr>
          <w:rFonts w:ascii="Times New Roman"/>
          <w:b w:val="false"/>
          <w:i w:val="false"/>
          <w:color w:val="000000"/>
          <w:sz w:val="28"/>
        </w:rPr>
        <w:t>
      3) өсімін молайту мақсатында аулауға:</w:t>
      </w:r>
    </w:p>
    <w:bookmarkEnd w:id="184"/>
    <w:bookmarkStart w:name="z202" w:id="185"/>
    <w:p>
      <w:pPr>
        <w:spacing w:after="0"/>
        <w:ind w:left="0"/>
        <w:jc w:val="both"/>
      </w:pPr>
      <w:r>
        <w:rPr>
          <w:rFonts w:ascii="Times New Roman"/>
          <w:b w:val="false"/>
          <w:i w:val="false"/>
          <w:color w:val="000000"/>
          <w:sz w:val="28"/>
        </w:rPr>
        <w:t>
      балық ресурстарының өсімін молайту бойынша мемлекеттік тапсырысты орындау мақсаттары үшін аулау жағдайларын қоспағанда, бейінді ғылыми ұйымның ғылыми кеңесі бекіткен биологиялық негіздеменің электрондық көшірмесі;</w:t>
      </w:r>
    </w:p>
    <w:bookmarkEnd w:id="185"/>
    <w:bookmarkStart w:name="z203" w:id="186"/>
    <w:p>
      <w:pPr>
        <w:spacing w:after="0"/>
        <w:ind w:left="0"/>
        <w:jc w:val="both"/>
      </w:pPr>
      <w:r>
        <w:rPr>
          <w:rFonts w:ascii="Times New Roman"/>
          <w:b w:val="false"/>
          <w:i w:val="false"/>
          <w:color w:val="000000"/>
          <w:sz w:val="28"/>
        </w:rPr>
        <w:t>
      4) эксперименталдық аулауға:</w:t>
      </w:r>
    </w:p>
    <w:bookmarkEnd w:id="186"/>
    <w:bookmarkStart w:name="z204" w:id="187"/>
    <w:p>
      <w:pPr>
        <w:spacing w:after="0"/>
        <w:ind w:left="0"/>
        <w:jc w:val="both"/>
      </w:pPr>
      <w:r>
        <w:rPr>
          <w:rFonts w:ascii="Times New Roman"/>
          <w:b w:val="false"/>
          <w:i w:val="false"/>
          <w:color w:val="000000"/>
          <w:sz w:val="28"/>
        </w:rPr>
        <w:t>
      бейінді ғылыми ұйымның ғылыми кеңесі бекіткен биологиялық негіздеменің электрондық көшірмесі;</w:t>
      </w:r>
    </w:p>
    <w:bookmarkEnd w:id="187"/>
    <w:bookmarkStart w:name="z205" w:id="188"/>
    <w:p>
      <w:pPr>
        <w:spacing w:after="0"/>
        <w:ind w:left="0"/>
        <w:jc w:val="both"/>
      </w:pPr>
      <w:r>
        <w:rPr>
          <w:rFonts w:ascii="Times New Roman"/>
          <w:b w:val="false"/>
          <w:i w:val="false"/>
          <w:color w:val="000000"/>
          <w:sz w:val="28"/>
        </w:rPr>
        <w:t>
      5) жануарларды ғылыми, мәдени-ағарту, тәрбиелік және эстетикалық мақсаттарда пайдалануға:</w:t>
      </w:r>
    </w:p>
    <w:bookmarkEnd w:id="188"/>
    <w:bookmarkStart w:name="z206" w:id="189"/>
    <w:p>
      <w:pPr>
        <w:spacing w:after="0"/>
        <w:ind w:left="0"/>
        <w:jc w:val="both"/>
      </w:pPr>
      <w:r>
        <w:rPr>
          <w:rFonts w:ascii="Times New Roman"/>
          <w:b w:val="false"/>
          <w:i w:val="false"/>
          <w:color w:val="000000"/>
          <w:sz w:val="28"/>
        </w:rPr>
        <w:t>
      бейінді ғылыми ұйымның ғылыми кеңесі бекіткен ғылыми-тақырыптық жоспардан және ғылыми-зерттеу жұмыстары бағдарламасынан электрондық үзінді-көшірмелері;</w:t>
      </w:r>
    </w:p>
    <w:bookmarkEnd w:id="189"/>
    <w:bookmarkStart w:name="z207" w:id="190"/>
    <w:p>
      <w:pPr>
        <w:spacing w:after="0"/>
        <w:ind w:left="0"/>
        <w:jc w:val="both"/>
      </w:pPr>
      <w:r>
        <w:rPr>
          <w:rFonts w:ascii="Times New Roman"/>
          <w:b w:val="false"/>
          <w:i w:val="false"/>
          <w:color w:val="000000"/>
          <w:sz w:val="28"/>
        </w:rPr>
        <w:t>
      жануарлар дүниесі объектілерін алуға негіздеме болатын материалдардың электрондық көшірмелері (мемлекеттік экологиялық сараптаманың оң қорытындысы бар биологиялық негіздеме);</w:t>
      </w:r>
    </w:p>
    <w:bookmarkEnd w:id="190"/>
    <w:bookmarkStart w:name="z208" w:id="191"/>
    <w:p>
      <w:pPr>
        <w:spacing w:after="0"/>
        <w:ind w:left="0"/>
        <w:jc w:val="both"/>
      </w:pPr>
      <w:r>
        <w:rPr>
          <w:rFonts w:ascii="Times New Roman"/>
          <w:b w:val="false"/>
          <w:i w:val="false"/>
          <w:color w:val="000000"/>
          <w:sz w:val="28"/>
        </w:rPr>
        <w:t>
      6) жануарлар түрлерін өсімін молайту мақсатында пайдалануға:</w:t>
      </w:r>
    </w:p>
    <w:bookmarkEnd w:id="191"/>
    <w:bookmarkStart w:name="z209" w:id="192"/>
    <w:p>
      <w:pPr>
        <w:spacing w:after="0"/>
        <w:ind w:left="0"/>
        <w:jc w:val="both"/>
      </w:pPr>
      <w:r>
        <w:rPr>
          <w:rFonts w:ascii="Times New Roman"/>
          <w:b w:val="false"/>
          <w:i w:val="false"/>
          <w:color w:val="000000"/>
          <w:sz w:val="28"/>
        </w:rPr>
        <w:t>
      жануарлар дүниесі объектілерін алуға негіздеме болатын материалдардың электрондық көшірмелері (мемлекеттік экологиялық сараптаманың оң қорытындысы бар биологиялық негіздеме).</w:t>
      </w:r>
    </w:p>
    <w:bookmarkEnd w:id="192"/>
    <w:bookmarkStart w:name="z210" w:id="193"/>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жеке кәсіпкер ретінде мемлекеттік тіркеу немесе жеке кәсіпкер ретінде қызметті бастағаны туралы мәліметтерді көрсетілетін қызметті беруші "электрондық үкіметтің" шлюзі арқылы тиісті мемлекеттік жүйелерден алады.</w:t>
      </w:r>
    </w:p>
    <w:bookmarkEnd w:id="193"/>
    <w:bookmarkStart w:name="z211" w:id="194"/>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194"/>
    <w:bookmarkStart w:name="z212" w:id="195"/>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қағаз жеткізгіштегі өтініштің қабылданғанын растау болып табылады;</w:t>
      </w:r>
    </w:p>
    <w:bookmarkEnd w:id="195"/>
    <w:bookmarkStart w:name="z213" w:id="196"/>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қызметті көрсетуге арналған сұранымды қабылдау туралы мәртебе жолданады.</w:t>
      </w:r>
    </w:p>
    <w:bookmarkEnd w:id="196"/>
    <w:bookmarkStart w:name="z214" w:id="197"/>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197"/>
    <w:bookmarkStart w:name="z215" w:id="19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98"/>
    <w:bookmarkStart w:name="z216" w:id="199"/>
    <w:p>
      <w:pPr>
        <w:spacing w:after="0"/>
        <w:ind w:left="0"/>
        <w:jc w:val="both"/>
      </w:pPr>
      <w:r>
        <w:rPr>
          <w:rFonts w:ascii="Times New Roman"/>
          <w:b w:val="false"/>
          <w:i w:val="false"/>
          <w:color w:val="000000"/>
          <w:sz w:val="28"/>
        </w:rPr>
        <w:t>
      2) мемлекеттік экологиялық сараптаманың теріс қорытындысы не оның болмауы;</w:t>
      </w:r>
    </w:p>
    <w:bookmarkEnd w:id="199"/>
    <w:bookmarkStart w:name="z217" w:id="200"/>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10168 болып тіркелген) бекітілген Жануарлар дүниесін пайдалануға рұқсаттар беру қағидаларында белгіленген талаптарға сәйкес келмеуі;</w:t>
      </w:r>
    </w:p>
    <w:bookmarkEnd w:id="200"/>
    <w:bookmarkStart w:name="z218" w:id="201"/>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01"/>
    <w:bookmarkStart w:name="z219" w:id="202"/>
    <w:p>
      <w:pPr>
        <w:spacing w:after="0"/>
        <w:ind w:left="0"/>
        <w:jc w:val="both"/>
      </w:pPr>
      <w:r>
        <w:rPr>
          <w:rFonts w:ascii="Times New Roman"/>
          <w:b w:val="false"/>
          <w:i w:val="false"/>
          <w:color w:val="000000"/>
          <w:sz w:val="28"/>
        </w:rPr>
        <w:t>
      5)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202"/>
    <w:bookmarkStart w:name="z220" w:id="203"/>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bookmarkEnd w:id="203"/>
    <w:bookmarkStart w:name="z221" w:id="204"/>
    <w:p>
      <w:pPr>
        <w:spacing w:after="0"/>
        <w:ind w:left="0"/>
        <w:jc w:val="both"/>
      </w:pPr>
      <w:r>
        <w:rPr>
          <w:rFonts w:ascii="Times New Roman"/>
          <w:b w:val="false"/>
          <w:i w:val="false"/>
          <w:color w:val="000000"/>
          <w:sz w:val="28"/>
        </w:rPr>
        <w:t xml:space="preserve">
      көрсетілген бұйрықпен бекітілген "Саны реттеуге жататын жануарлар түрлерін алып қоюға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23" w:id="205"/>
    <w:p>
      <w:pPr>
        <w:spacing w:after="0"/>
        <w:ind w:left="0"/>
        <w:jc w:val="both"/>
      </w:pPr>
      <w:r>
        <w:rPr>
          <w:rFonts w:ascii="Times New Roman"/>
          <w:b w:val="false"/>
          <w:i w:val="false"/>
          <w:color w:val="000000"/>
          <w:sz w:val="28"/>
        </w:rPr>
        <w:t>
      "8. Жұмыс кестесі:</w:t>
      </w:r>
    </w:p>
    <w:bookmarkEnd w:id="205"/>
    <w:bookmarkStart w:name="z224" w:id="206"/>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bookmarkEnd w:id="206"/>
    <w:bookmarkStart w:name="z225" w:id="207"/>
    <w:p>
      <w:pPr>
        <w:spacing w:after="0"/>
        <w:ind w:left="0"/>
        <w:jc w:val="both"/>
      </w:pPr>
      <w:r>
        <w:rPr>
          <w:rFonts w:ascii="Times New Roman"/>
          <w:b w:val="false"/>
          <w:i w:val="false"/>
          <w:color w:val="000000"/>
          <w:sz w:val="28"/>
        </w:rPr>
        <w:t>
      Өтінімдерді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207"/>
    <w:bookmarkStart w:name="z226" w:id="208"/>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208"/>
    <w:bookmarkStart w:name="z227" w:id="209"/>
    <w:p>
      <w:pPr>
        <w:spacing w:after="0"/>
        <w:ind w:left="0"/>
        <w:jc w:val="both"/>
      </w:pPr>
      <w:r>
        <w:rPr>
          <w:rFonts w:ascii="Times New Roman"/>
          <w:b w:val="false"/>
          <w:i w:val="false"/>
          <w:color w:val="000000"/>
          <w:sz w:val="28"/>
        </w:rPr>
        <w:t xml:space="preserve">
      2) порталдың – жөндеу жұмыстарын жүргізуге байланысты техникалық үзілісті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кезде өтінімді қабылдау және мемлекеттік қызметті көрсету нәтижесін беру келесі жұмыс күні жүзеге асырылады).";</w:t>
      </w:r>
    </w:p>
    <w:bookmarkEnd w:id="209"/>
    <w:bookmarkStart w:name="z228" w:id="210"/>
    <w:p>
      <w:pPr>
        <w:spacing w:after="0"/>
        <w:ind w:left="0"/>
        <w:jc w:val="both"/>
      </w:pPr>
      <w:r>
        <w:rPr>
          <w:rFonts w:ascii="Times New Roman"/>
          <w:b w:val="false"/>
          <w:i w:val="false"/>
          <w:color w:val="000000"/>
          <w:sz w:val="28"/>
        </w:rPr>
        <w:t>
      мынадай мазмұндағы 9-1-тармақпен толықтырылсын:</w:t>
      </w:r>
    </w:p>
    <w:bookmarkEnd w:id="210"/>
    <w:bookmarkStart w:name="z229" w:id="211"/>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211"/>
    <w:bookmarkStart w:name="z230" w:id="21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12"/>
    <w:bookmarkStart w:name="z231" w:id="213"/>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bookmarkEnd w:id="213"/>
    <w:bookmarkStart w:name="z232" w:id="214"/>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14"/>
    <w:bookmarkStart w:name="z233" w:id="215"/>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215"/>
    <w:bookmarkStart w:name="z234" w:id="216"/>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216"/>
    <w:bookmarkStart w:name="z235" w:id="217"/>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17"/>
    <w:bookmarkStart w:name="z236" w:id="2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8"/>
    <w:bookmarkStart w:name="z237" w:id="21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19"/>
    <w:bookmarkStart w:name="z238" w:id="22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220"/>
    <w:bookmarkStart w:name="z239" w:id="221"/>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221"/>
    <w:bookmarkStart w:name="z240" w:id="2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22"/>
    <w:bookmarkStart w:name="z241" w:id="22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2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Премьер-Министрiнiң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 ____________ Д. Абаев</w:t>
      </w:r>
    </w:p>
    <w:p>
      <w:pPr>
        <w:spacing w:after="0"/>
        <w:ind w:left="0"/>
        <w:jc w:val="both"/>
      </w:pPr>
      <w:r>
        <w:rPr>
          <w:rFonts w:ascii="Times New Roman"/>
          <w:b w:val="false"/>
          <w:i w:val="false"/>
          <w:color w:val="000000"/>
          <w:sz w:val="28"/>
        </w:rPr>
        <w:t>
      13 сәуір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10 сәуір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 xml:space="preserve">орынбасарының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110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нарығында сауда үшін</w:t>
            </w:r>
            <w:r>
              <w:br/>
            </w:r>
            <w:r>
              <w:rPr>
                <w:rFonts w:ascii="Times New Roman"/>
                <w:b w:val="false"/>
                <w:i w:val="false"/>
                <w:color w:val="000000"/>
                <w:sz w:val="20"/>
              </w:rPr>
              <w:t>бекіре тұқымдас балық түрлері</w:t>
            </w:r>
            <w:r>
              <w:br/>
            </w:r>
            <w:r>
              <w:rPr>
                <w:rFonts w:ascii="Times New Roman"/>
                <w:b w:val="false"/>
                <w:i w:val="false"/>
                <w:color w:val="000000"/>
                <w:sz w:val="20"/>
              </w:rPr>
              <w:t>уылдырығының таңбасын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Орман шаруашылығы және</w:t>
            </w:r>
            <w:r>
              <w:br/>
            </w:r>
            <w:r>
              <w:rPr>
                <w:rFonts w:ascii="Times New Roman"/>
                <w:b w:val="false"/>
                <w:i w:val="false"/>
                <w:color w:val="000000"/>
                <w:sz w:val="20"/>
              </w:rPr>
              <w:t>жануарлар комитеті</w:t>
            </w:r>
            <w:r>
              <w:br/>
            </w:r>
            <w:r>
              <w:rPr>
                <w:rFonts w:ascii="Times New Roman"/>
                <w:b w:val="false"/>
                <w:i w:val="false"/>
                <w:color w:val="000000"/>
                <w:sz w:val="20"/>
              </w:rPr>
              <w:t>кімнен 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 xml:space="preserve">жеке тұлғаның (дара </w:t>
            </w:r>
            <w:r>
              <w:br/>
            </w:r>
            <w:r>
              <w:rPr>
                <w:rFonts w:ascii="Times New Roman"/>
                <w:b w:val="false"/>
                <w:i w:val="false"/>
                <w:color w:val="000000"/>
                <w:sz w:val="20"/>
              </w:rPr>
              <w:t>кәcіпкердің),</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(жеке</w:t>
            </w:r>
            <w:r>
              <w:br/>
            </w:r>
            <w:r>
              <w:rPr>
                <w:rFonts w:ascii="Times New Roman"/>
                <w:b w:val="false"/>
                <w:i w:val="false"/>
                <w:color w:val="000000"/>
                <w:sz w:val="20"/>
              </w:rPr>
              <w:t>басын куәландыратын құжатта</w:t>
            </w:r>
            <w:r>
              <w:br/>
            </w:r>
            <w:r>
              <w:rPr>
                <w:rFonts w:ascii="Times New Roman"/>
                <w:b w:val="false"/>
                <w:i w:val="false"/>
                <w:color w:val="000000"/>
                <w:sz w:val="20"/>
              </w:rPr>
              <w:t>бар болса)</w:t>
            </w:r>
            <w:r>
              <w:br/>
            </w:r>
            <w:r>
              <w:rPr>
                <w:rFonts w:ascii="Times New Roman"/>
                <w:b w:val="false"/>
                <w:i w:val="false"/>
                <w:color w:val="000000"/>
                <w:sz w:val="20"/>
              </w:rPr>
              <w:t>мекенжайы __________________</w:t>
            </w:r>
            <w:r>
              <w:br/>
            </w:r>
            <w:r>
              <w:rPr>
                <w:rFonts w:ascii="Times New Roman"/>
                <w:b w:val="false"/>
                <w:i w:val="false"/>
                <w:color w:val="000000"/>
                <w:sz w:val="20"/>
              </w:rPr>
              <w:t xml:space="preserve">(индекс, облыс, қала, аудан, </w:t>
            </w:r>
            <w:r>
              <w:br/>
            </w:r>
            <w:r>
              <w:rPr>
                <w:rFonts w:ascii="Times New Roman"/>
                <w:b w:val="false"/>
                <w:i w:val="false"/>
                <w:color w:val="000000"/>
                <w:sz w:val="20"/>
              </w:rPr>
              <w:t xml:space="preserve">көше, үй №, пәтер № (бар </w:t>
            </w:r>
            <w:r>
              <w:br/>
            </w:r>
            <w:r>
              <w:rPr>
                <w:rFonts w:ascii="Times New Roman"/>
                <w:b w:val="false"/>
                <w:i w:val="false"/>
                <w:color w:val="000000"/>
                <w:sz w:val="20"/>
              </w:rPr>
              <w:t>болса), телефоны)</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 сәйкестендіру </w:t>
            </w:r>
            <w:r>
              <w:br/>
            </w:r>
            <w:r>
              <w:rPr>
                <w:rFonts w:ascii="Times New Roman"/>
                <w:b w:val="false"/>
                <w:i w:val="false"/>
                <w:color w:val="000000"/>
                <w:sz w:val="20"/>
              </w:rPr>
              <w:t>нөмірі/жеке сәйкестендіру нөмірі)</w:t>
            </w:r>
          </w:p>
        </w:tc>
      </w:tr>
    </w:tbl>
    <w:bookmarkStart w:name="z324" w:id="224"/>
    <w:p>
      <w:pPr>
        <w:spacing w:after="0"/>
        <w:ind w:left="0"/>
        <w:jc w:val="left"/>
      </w:pPr>
      <w:r>
        <w:rPr>
          <w:rFonts w:ascii="Times New Roman"/>
          <w:b/>
          <w:i w:val="false"/>
          <w:color w:val="000000"/>
        </w:rPr>
        <w:t xml:space="preserve"> Өтініш</w:t>
      </w:r>
    </w:p>
    <w:bookmarkEnd w:id="224"/>
    <w:p>
      <w:pPr>
        <w:spacing w:after="0"/>
        <w:ind w:left="0"/>
        <w:jc w:val="both"/>
      </w:pPr>
      <w:r>
        <w:rPr>
          <w:rFonts w:ascii="Times New Roman"/>
          <w:b w:val="false"/>
          <w:i w:val="false"/>
          <w:color w:val="000000"/>
          <w:sz w:val="28"/>
        </w:rPr>
        <w:t>
      Ішкі нарықтағы сауда үшін бекіре тұқымдас балық түрлері уылдырығының таңбасын беруді сұраймын.</w:t>
      </w:r>
    </w:p>
    <w:p>
      <w:pPr>
        <w:spacing w:after="0"/>
        <w:ind w:left="0"/>
        <w:jc w:val="both"/>
      </w:pPr>
      <w:r>
        <w:rPr>
          <w:rFonts w:ascii="Times New Roman"/>
          <w:b w:val="false"/>
          <w:i w:val="false"/>
          <w:color w:val="000000"/>
          <w:sz w:val="28"/>
        </w:rPr>
        <w:t>
      Уылдырық түрлері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3034"/>
        <w:gridCol w:w="3034"/>
        <w:gridCol w:w="3049"/>
        <w:gridCol w:w="505"/>
        <w:gridCol w:w="699"/>
        <w:gridCol w:w="700"/>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 бойынша сыйымдылық саны және түрлері</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сыйылуылықтың салмағы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жалпы көлемі</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(отандық-табиғи, отандық-жасанды, импортталған, тәркіленген)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өтінілген уылдырық табиғи болса, балықтың қайдан ауланғаны туралы анықтаманың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өтінілген уылдырық жасанды болса,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өтінілген уылдырық импортталған болса, Құрып кету қаупi төнген жабайы флора мен фауна түрлерiмен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рұқсаттың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шынайы емес мәліметтерді ұсынғаным үшін Қазақстан Республикасы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"___"________________20____жыл.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 xml:space="preserve">орынбасарының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110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нарығында сауда үшін</w:t>
            </w:r>
            <w:r>
              <w:br/>
            </w:r>
            <w:r>
              <w:rPr>
                <w:rFonts w:ascii="Times New Roman"/>
                <w:b w:val="false"/>
                <w:i w:val="false"/>
                <w:color w:val="000000"/>
                <w:sz w:val="20"/>
              </w:rPr>
              <w:t>бекіре тұқымдас балық түрлері</w:t>
            </w:r>
            <w:r>
              <w:br/>
            </w:r>
            <w:r>
              <w:rPr>
                <w:rFonts w:ascii="Times New Roman"/>
                <w:b w:val="false"/>
                <w:i w:val="false"/>
                <w:color w:val="000000"/>
                <w:sz w:val="20"/>
              </w:rPr>
              <w:t>уылдырығының таңбасын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7" w:id="225"/>
    <w:p>
      <w:pPr>
        <w:spacing w:after="0"/>
        <w:ind w:left="0"/>
        <w:jc w:val="left"/>
      </w:pPr>
      <w:r>
        <w:rPr>
          <w:rFonts w:ascii="Times New Roman"/>
          <w:b/>
          <w:i w:val="false"/>
          <w:color w:val="000000"/>
        </w:rPr>
        <w:t xml:space="preserve"> Бекіре тұқымдас балықтардың уылдырығын алу туралы ақпарат</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26"/>
        <w:gridCol w:w="2308"/>
        <w:gridCol w:w="1748"/>
        <w:gridCol w:w="2028"/>
        <w:gridCol w:w="4731"/>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түрі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жасы (аймен немесе жылмен)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салмағы (киллограммен)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уылдырық салмағы (граммен)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алу тәсілі (сауып алу тәсілі (тірідей) немесе кесер тілігі тәсілі)</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 xml:space="preserve">орынбасарының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110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"Балықтың қайдан ауланғаны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 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 xml:space="preserve">көше, үй №, пәтер № (бар </w:t>
            </w:r>
            <w:r>
              <w:br/>
            </w:r>
            <w:r>
              <w:rPr>
                <w:rFonts w:ascii="Times New Roman"/>
                <w:b w:val="false"/>
                <w:i w:val="false"/>
                <w:color w:val="000000"/>
                <w:sz w:val="20"/>
              </w:rPr>
              <w:t>болса), телефоны)</w:t>
            </w:r>
            <w:r>
              <w:br/>
            </w:r>
            <w:r>
              <w:rPr>
                <w:rFonts w:ascii="Times New Roman"/>
                <w:b w:val="false"/>
                <w:i w:val="false"/>
                <w:color w:val="000000"/>
                <w:sz w:val="20"/>
              </w:rPr>
              <w:t>көрсетілетін қызметті 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 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 сәйкестендіру </w:t>
            </w:r>
            <w:r>
              <w:br/>
            </w:r>
            <w:r>
              <w:rPr>
                <w:rFonts w:ascii="Times New Roman"/>
                <w:b w:val="false"/>
                <w:i w:val="false"/>
                <w:color w:val="000000"/>
                <w:sz w:val="20"/>
              </w:rPr>
              <w:t>нөмірі/жеке сәйкестендіру нөмірі)</w:t>
            </w:r>
          </w:p>
        </w:tc>
      </w:tr>
    </w:tbl>
    <w:bookmarkStart w:name="z330" w:id="226"/>
    <w:p>
      <w:pPr>
        <w:spacing w:after="0"/>
        <w:ind w:left="0"/>
        <w:jc w:val="left"/>
      </w:pPr>
      <w:r>
        <w:rPr>
          <w:rFonts w:ascii="Times New Roman"/>
          <w:b/>
          <w:i w:val="false"/>
          <w:color w:val="000000"/>
        </w:rPr>
        <w:t xml:space="preserve"> Өтініш</w:t>
      </w:r>
    </w:p>
    <w:bookmarkEnd w:id="226"/>
    <w:p>
      <w:pPr>
        <w:spacing w:after="0"/>
        <w:ind w:left="0"/>
        <w:jc w:val="both"/>
      </w:pPr>
      <w:r>
        <w:rPr>
          <w:rFonts w:ascii="Times New Roman"/>
          <w:b w:val="false"/>
          <w:i w:val="false"/>
          <w:color w:val="000000"/>
          <w:sz w:val="28"/>
        </w:rPr>
        <w:t>
      Балықтың қайдан ауланғаны туралы анықтама беруді сұраймын.</w:t>
      </w:r>
    </w:p>
    <w:p>
      <w:pPr>
        <w:spacing w:after="0"/>
        <w:ind w:left="0"/>
        <w:jc w:val="both"/>
      </w:pPr>
      <w:r>
        <w:rPr>
          <w:rFonts w:ascii="Times New Roman"/>
          <w:b w:val="false"/>
          <w:i w:val="false"/>
          <w:color w:val="000000"/>
          <w:sz w:val="28"/>
        </w:rPr>
        <w:t>
      Ауланған балық немесе басқа да су жануарлары туралы ақпарат:</w:t>
      </w:r>
    </w:p>
    <w:p>
      <w:pPr>
        <w:spacing w:after="0"/>
        <w:ind w:left="0"/>
        <w:jc w:val="both"/>
      </w:pPr>
      <w:r>
        <w:rPr>
          <w:rFonts w:ascii="Times New Roman"/>
          <w:b w:val="false"/>
          <w:i w:val="false"/>
          <w:color w:val="000000"/>
          <w:sz w:val="28"/>
        </w:rPr>
        <w:t>
      Табиғи ортадан ауланған/жасанды ортада өсірілген балықтар/су жануарлары (қажеттінің астын сызу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061"/>
        <w:gridCol w:w="683"/>
        <w:gridCol w:w="958"/>
        <w:gridCol w:w="2848"/>
        <w:gridCol w:w="1130"/>
        <w:gridCol w:w="4082"/>
        <w:gridCol w:w="1063"/>
      </w:tblGrid>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Аулану орнының (су айдынының, учаскенің)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немесе басқа су жануарларының түрлері</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(су айдынының, учаскенің)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 жағдай бойынша ауланғаны (тонна)</w:t>
            </w:r>
          </w:p>
        </w:tc>
        <w:tc>
          <w:tcPr>
            <w:tcW w:w="4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 жағдай бойынша қалған квота (тонна)</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өсірумен айналысатын ұйымның жобалық қуаты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 балықтың немесе басқа да су жануарларының ауланған көлем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өсу ретімен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Жануарлар дүниесін пайдалануға рұқсаттың нөмірі және күні_______________</w:t>
      </w:r>
    </w:p>
    <w:p>
      <w:pPr>
        <w:spacing w:after="0"/>
        <w:ind w:left="0"/>
        <w:jc w:val="both"/>
      </w:pPr>
      <w:r>
        <w:rPr>
          <w:rFonts w:ascii="Times New Roman"/>
          <w:b w:val="false"/>
          <w:i w:val="false"/>
          <w:color w:val="000000"/>
          <w:sz w:val="28"/>
        </w:rPr>
        <w:t xml:space="preserve">
      Көлік жүкқұжатының нөмірі және күні </w:t>
      </w:r>
      <w:r>
        <w:rPr>
          <w:rFonts w:ascii="Times New Roman"/>
          <w:b w:val="false"/>
          <w:i/>
          <w:color w:val="000000"/>
          <w:sz w:val="28"/>
        </w:rPr>
        <w:t>____</w:t>
      </w:r>
      <w:r>
        <w:rPr>
          <w:rFonts w:ascii="Times New Roman"/>
          <w:b w:val="false"/>
          <w:i w:val="false"/>
          <w:color w:val="000000"/>
          <w:sz w:val="28"/>
        </w:rPr>
        <w:t>жылғы________________ № ____</w:t>
      </w:r>
    </w:p>
    <w:p>
      <w:pPr>
        <w:spacing w:after="0"/>
        <w:ind w:left="0"/>
        <w:jc w:val="both"/>
      </w:pPr>
      <w:r>
        <w:rPr>
          <w:rFonts w:ascii="Times New Roman"/>
          <w:b w:val="false"/>
          <w:i w:val="false"/>
          <w:color w:val="000000"/>
          <w:sz w:val="28"/>
        </w:rPr>
        <w:t xml:space="preserve">
      Сату-сатып алу шартының нөмірі және күні </w:t>
      </w:r>
      <w:r>
        <w:rPr>
          <w:rFonts w:ascii="Times New Roman"/>
          <w:b w:val="false"/>
          <w:i/>
          <w:color w:val="000000"/>
          <w:sz w:val="28"/>
        </w:rPr>
        <w:t>____</w:t>
      </w:r>
      <w:r>
        <w:rPr>
          <w:rFonts w:ascii="Times New Roman"/>
          <w:b w:val="false"/>
          <w:i w:val="false"/>
          <w:color w:val="000000"/>
          <w:sz w:val="28"/>
        </w:rPr>
        <w:t>жылғы_____________ № ___</w:t>
      </w:r>
    </w:p>
    <w:p>
      <w:pPr>
        <w:spacing w:after="0"/>
        <w:ind w:left="0"/>
        <w:jc w:val="both"/>
      </w:pPr>
      <w:r>
        <w:rPr>
          <w:rFonts w:ascii="Times New Roman"/>
          <w:b w:val="false"/>
          <w:i w:val="false"/>
          <w:color w:val="000000"/>
          <w:sz w:val="28"/>
        </w:rPr>
        <w:t xml:space="preserve">
      Ұсынылған ақпараттың шынайылығын растаймын және шынайы емес мәліметтерді ұсынғаным үшін Қазақстан Республикасы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"__"___________20___жыл.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 xml:space="preserve">орынбасарының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110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органның Жабайы</w:t>
            </w:r>
            <w:r>
              <w:br/>
            </w:r>
            <w:r>
              <w:rPr>
                <w:rFonts w:ascii="Times New Roman"/>
                <w:b w:val="false"/>
                <w:i w:val="false"/>
                <w:color w:val="000000"/>
                <w:sz w:val="20"/>
              </w:rPr>
              <w:t>флора мен фаунаның құрып кету</w:t>
            </w:r>
            <w:r>
              <w:br/>
            </w:r>
            <w:r>
              <w:rPr>
                <w:rFonts w:ascii="Times New Roman"/>
                <w:b w:val="false"/>
                <w:i w:val="false"/>
                <w:color w:val="000000"/>
                <w:sz w:val="20"/>
              </w:rPr>
              <w:t>қаупi төнген түрлерiнің</w:t>
            </w:r>
            <w:r>
              <w:br/>
            </w:r>
            <w:r>
              <w:rPr>
                <w:rFonts w:ascii="Times New Roman"/>
                <w:b w:val="false"/>
                <w:i w:val="false"/>
                <w:color w:val="000000"/>
                <w:sz w:val="20"/>
              </w:rPr>
              <w:t>халықаралық саудасы туралы</w:t>
            </w:r>
            <w:r>
              <w:br/>
            </w:r>
            <w:r>
              <w:rPr>
                <w:rFonts w:ascii="Times New Roman"/>
                <w:b w:val="false"/>
                <w:i w:val="false"/>
                <w:color w:val="000000"/>
                <w:sz w:val="20"/>
              </w:rPr>
              <w:t>конвенция қолданылатын</w:t>
            </w:r>
            <w:r>
              <w:br/>
            </w:r>
            <w:r>
              <w:rPr>
                <w:rFonts w:ascii="Times New Roman"/>
                <w:b w:val="false"/>
                <w:i w:val="false"/>
                <w:color w:val="000000"/>
                <w:sz w:val="20"/>
              </w:rPr>
              <w:t>жануарлар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әкетуге рұқсат беруі"</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министрлігінің Орман </w:t>
            </w:r>
            <w:r>
              <w:br/>
            </w:r>
            <w:r>
              <w:rPr>
                <w:rFonts w:ascii="Times New Roman"/>
                <w:b w:val="false"/>
                <w:i w:val="false"/>
                <w:color w:val="000000"/>
                <w:sz w:val="20"/>
              </w:rPr>
              <w:t xml:space="preserve">шаруашылығы және жануарлар </w:t>
            </w:r>
            <w:r>
              <w:br/>
            </w:r>
            <w:r>
              <w:rPr>
                <w:rFonts w:ascii="Times New Roman"/>
                <w:b w:val="false"/>
                <w:i w:val="false"/>
                <w:color w:val="000000"/>
                <w:sz w:val="20"/>
              </w:rPr>
              <w:t>дүниесі комитеті</w:t>
            </w:r>
            <w:r>
              <w:br/>
            </w:r>
            <w:r>
              <w:rPr>
                <w:rFonts w:ascii="Times New Roman"/>
                <w:b w:val="false"/>
                <w:i w:val="false"/>
                <w:color w:val="000000"/>
                <w:sz w:val="20"/>
              </w:rPr>
              <w:t>кімнен 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 xml:space="preserve">жеке тұлғаның (дара </w:t>
            </w:r>
            <w:r>
              <w:br/>
            </w:r>
            <w:r>
              <w:rPr>
                <w:rFonts w:ascii="Times New Roman"/>
                <w:b w:val="false"/>
                <w:i w:val="false"/>
                <w:color w:val="000000"/>
                <w:sz w:val="20"/>
              </w:rPr>
              <w:t>кәcіпкердің),</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(жеке</w:t>
            </w:r>
            <w:r>
              <w:br/>
            </w:r>
            <w:r>
              <w:rPr>
                <w:rFonts w:ascii="Times New Roman"/>
                <w:b w:val="false"/>
                <w:i w:val="false"/>
                <w:color w:val="000000"/>
                <w:sz w:val="20"/>
              </w:rPr>
              <w:t>басын куәландыратын құжатта</w:t>
            </w:r>
            <w:r>
              <w:br/>
            </w:r>
            <w:r>
              <w:rPr>
                <w:rFonts w:ascii="Times New Roman"/>
                <w:b w:val="false"/>
                <w:i w:val="false"/>
                <w:color w:val="000000"/>
                <w:sz w:val="20"/>
              </w:rPr>
              <w:t>бар болса)</w:t>
            </w:r>
            <w:r>
              <w:br/>
            </w:r>
            <w:r>
              <w:rPr>
                <w:rFonts w:ascii="Times New Roman"/>
                <w:b w:val="false"/>
                <w:i w:val="false"/>
                <w:color w:val="000000"/>
                <w:sz w:val="20"/>
              </w:rPr>
              <w:t>мекен-жайы_________________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 xml:space="preserve">көше, үй №, пәтер № (бар </w:t>
            </w:r>
            <w:r>
              <w:br/>
            </w:r>
            <w:r>
              <w:rPr>
                <w:rFonts w:ascii="Times New Roman"/>
                <w:b w:val="false"/>
                <w:i w:val="false"/>
                <w:color w:val="000000"/>
                <w:sz w:val="20"/>
              </w:rPr>
              <w:t>болса), телефоны)</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деректемелері 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w:t>
            </w:r>
            <w:r>
              <w:br/>
            </w:r>
            <w:r>
              <w:rPr>
                <w:rFonts w:ascii="Times New Roman"/>
                <w:b w:val="false"/>
                <w:i w:val="false"/>
                <w:color w:val="000000"/>
                <w:sz w:val="20"/>
              </w:rPr>
              <w:t>нөмірі/жеке сәйкестендіру</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Үлгілерді әкелуге, әкетуге рұқсат беруге өтініш</w:t>
      </w:r>
    </w:p>
    <w:p>
      <w:pPr>
        <w:spacing w:after="0"/>
        <w:ind w:left="0"/>
        <w:jc w:val="both"/>
      </w:pPr>
      <w:r>
        <w:rPr>
          <w:rFonts w:ascii="Times New Roman"/>
          <w:b w:val="false"/>
          <w:i w:val="false"/>
          <w:color w:val="000000"/>
          <w:sz w:val="28"/>
        </w:rPr>
        <w:t>
      Үлгілерді әкелуге, әкетуге рұқсат беруіңізді сұраймын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(қажеттінің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1079"/>
        <w:gridCol w:w="180"/>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және әкету мақсаты (коммерциялық операциялар, ғылыми зерттеулер, өсiмдi молайту мақсаттары, цирктерде өнер көрсету немесе жылжымалы көрмелер, хайуанаттар бақтары, ботаникалық бақтар мен мұражайлар арасындағы алмасу, сондай-ақ жеке берулер)</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тілдеріндегі атауы көрсетілген үлгі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тістері, қан, уылдырық, сондай-ақ бұйымдар және басқалар, тірі жануарлар үшін - жынысы мен жасы, ұқсастық белгілерінің бар-жоғы)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шығу тегі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 және басқалар)</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Қазақстан Республикасы аумағында қолдан өсірілген болса,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табиғи ортасынан Қазақстан Республикасы аумағындағы жануарлар түрлерінің санын реттеу арқылы алынса, саны реттеуге жататын жануарлар түрлерін алып қоюға берілетін рұқсат қағазының нөмірі мен күні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және импорттаушының орыс және ағылшын тілдеріндегі заңды мекенжайы, олардың телефондары немесе факстары (жеке тұлғалар үшін – үйінің мекенжайы, паспорттық деректері)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шынайылығын растаймын және шынайы емес мәліметтерді ұсынғаным үшін Қазақстан Республикасы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"___"________________20____жыл.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 xml:space="preserve">орынбасарының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110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 _________________</w:t>
            </w:r>
            <w:r>
              <w:br/>
            </w: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r>
              <w:br/>
            </w:r>
            <w:r>
              <w:rPr>
                <w:rFonts w:ascii="Times New Roman"/>
                <w:b w:val="false"/>
                <w:i w:val="false"/>
                <w:color w:val="000000"/>
                <w:sz w:val="20"/>
              </w:rPr>
              <w:t xml:space="preserve">мекенжайы </w:t>
            </w:r>
            <w:r>
              <w:br/>
            </w:r>
            <w:r>
              <w:rPr>
                <w:rFonts w:ascii="Times New Roman"/>
                <w:b w:val="false"/>
                <w:i w:val="false"/>
                <w:color w:val="000000"/>
                <w:sz w:val="20"/>
              </w:rPr>
              <w:t>___________________________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көше, үй №, пәтер № (бар болса), телефоны)</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деректемелері______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w:t>
            </w:r>
            <w:r>
              <w:br/>
            </w:r>
            <w:r>
              <w:rPr>
                <w:rFonts w:ascii="Times New Roman"/>
                <w:b w:val="false"/>
                <w:i w:val="false"/>
                <w:color w:val="000000"/>
                <w:sz w:val="20"/>
              </w:rPr>
              <w:t>нөмірі/жеке сәйкестендіру</w:t>
            </w:r>
            <w:r>
              <w:br/>
            </w:r>
            <w:r>
              <w:rPr>
                <w:rFonts w:ascii="Times New Roman"/>
                <w:b w:val="false"/>
                <w:i w:val="false"/>
                <w:color w:val="000000"/>
                <w:sz w:val="20"/>
              </w:rPr>
              <w:t>нөмірі)</w:t>
            </w:r>
          </w:p>
        </w:tc>
      </w:tr>
    </w:tbl>
    <w:bookmarkStart w:name="z335" w:id="227"/>
    <w:p>
      <w:pPr>
        <w:spacing w:after="0"/>
        <w:ind w:left="0"/>
        <w:jc w:val="left"/>
      </w:pPr>
      <w:r>
        <w:rPr>
          <w:rFonts w:ascii="Times New Roman"/>
          <w:b/>
          <w:i w:val="false"/>
          <w:color w:val="000000"/>
        </w:rPr>
        <w:t xml:space="preserve"> Өтінім</w:t>
      </w:r>
    </w:p>
    <w:bookmarkEnd w:id="227"/>
    <w:p>
      <w:pPr>
        <w:spacing w:after="0"/>
        <w:ind w:left="0"/>
        <w:jc w:val="both"/>
      </w:pPr>
      <w:r>
        <w:rPr>
          <w:rFonts w:ascii="Times New Roman"/>
          <w:b w:val="false"/>
          <w:i w:val="false"/>
          <w:color w:val="000000"/>
          <w:sz w:val="28"/>
        </w:rPr>
        <w:t>
      Жануарлар дүниесін пайдалануға рұқсат беруді (кәсіпшілік, әуесқойлық (спорттық)</w:t>
      </w:r>
    </w:p>
    <w:p>
      <w:pPr>
        <w:spacing w:after="0"/>
        <w:ind w:left="0"/>
        <w:jc w:val="both"/>
      </w:pPr>
      <w:r>
        <w:rPr>
          <w:rFonts w:ascii="Times New Roman"/>
          <w:b w:val="false"/>
          <w:i w:val="false"/>
          <w:color w:val="000000"/>
          <w:sz w:val="28"/>
        </w:rPr>
        <w:t>
      балық аулау, ғылыми-зерттеу үшін аулау, эксперименттік аулау, мелиоративтік аулау, өсімді</w:t>
      </w:r>
    </w:p>
    <w:p>
      <w:pPr>
        <w:spacing w:after="0"/>
        <w:ind w:left="0"/>
        <w:jc w:val="both"/>
      </w:pPr>
      <w:r>
        <w:rPr>
          <w:rFonts w:ascii="Times New Roman"/>
          <w:b w:val="false"/>
          <w:i w:val="false"/>
          <w:color w:val="000000"/>
          <w:sz w:val="28"/>
        </w:rPr>
        <w:t>
      молайту мақсатындағы аулау) сұраймын_____________________________________________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__________________________________________________________________</w:t>
      </w:r>
    </w:p>
    <w:p>
      <w:pPr>
        <w:spacing w:after="0"/>
        <w:ind w:left="0"/>
        <w:jc w:val="both"/>
      </w:pPr>
      <w:r>
        <w:rPr>
          <w:rFonts w:ascii="Times New Roman"/>
          <w:b w:val="false"/>
          <w:i w:val="false"/>
          <w:color w:val="000000"/>
          <w:sz w:val="28"/>
        </w:rPr>
        <w:t>
      Су айдынының және (немесе) учаскесінің атауы: ______________________________________</w:t>
      </w:r>
    </w:p>
    <w:p>
      <w:pPr>
        <w:spacing w:after="0"/>
        <w:ind w:left="0"/>
        <w:jc w:val="both"/>
      </w:pPr>
      <w:r>
        <w:rPr>
          <w:rFonts w:ascii="Times New Roman"/>
          <w:b w:val="false"/>
          <w:i w:val="false"/>
          <w:color w:val="000000"/>
          <w:sz w:val="28"/>
        </w:rPr>
        <w:t>
      Aлып қою мақсаты: _______________________________________________________________</w:t>
      </w:r>
    </w:p>
    <w:p>
      <w:pPr>
        <w:spacing w:after="0"/>
        <w:ind w:left="0"/>
        <w:jc w:val="both"/>
      </w:pPr>
      <w:r>
        <w:rPr>
          <w:rFonts w:ascii="Times New Roman"/>
          <w:b w:val="false"/>
          <w:i w:val="false"/>
          <w:color w:val="000000"/>
          <w:sz w:val="28"/>
        </w:rPr>
        <w:t>
      Aлып қою тәсілдері: 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Балық шаруашылығын жүргізуге арналған 201__жылғы"__"_____ №__ шарт</w:t>
      </w:r>
    </w:p>
    <w:p>
      <w:pPr>
        <w:spacing w:after="0"/>
        <w:ind w:left="0"/>
        <w:jc w:val="both"/>
      </w:pPr>
      <w:r>
        <w:rPr>
          <w:rFonts w:ascii="Times New Roman"/>
          <w:b w:val="false"/>
          <w:i w:val="false"/>
          <w:color w:val="000000"/>
          <w:sz w:val="28"/>
        </w:rPr>
        <w:t>
      Балық аулауға арналған 201__жылғы "__"___________ №____________ шарт</w:t>
      </w:r>
    </w:p>
    <w:p>
      <w:pPr>
        <w:spacing w:after="0"/>
        <w:ind w:left="0"/>
        <w:jc w:val="both"/>
      </w:pPr>
      <w:r>
        <w:rPr>
          <w:rFonts w:ascii="Times New Roman"/>
          <w:b w:val="false"/>
          <w:i w:val="false"/>
          <w:color w:val="000000"/>
          <w:sz w:val="28"/>
        </w:rPr>
        <w:t>
      Мекендейтін ортасынан алынуы жоспарланған жануарлар дүниесі объектілерінің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8232"/>
      </w:tblGrid>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Жыныстық-жас құрамы (қажет болған жағдайда) ______________________________________</w:t>
      </w:r>
    </w:p>
    <w:p>
      <w:pPr>
        <w:spacing w:after="0"/>
        <w:ind w:left="0"/>
        <w:jc w:val="both"/>
      </w:pPr>
      <w:r>
        <w:rPr>
          <w:rFonts w:ascii="Times New Roman"/>
          <w:b w:val="false"/>
          <w:i w:val="false"/>
          <w:color w:val="000000"/>
          <w:sz w:val="28"/>
        </w:rPr>
        <w:t>
      Aлып қою мерзімі __________________ бастап ______________________ дейін</w:t>
      </w:r>
    </w:p>
    <w:p>
      <w:pPr>
        <w:spacing w:after="0"/>
        <w:ind w:left="0"/>
        <w:jc w:val="both"/>
      </w:pPr>
      <w:r>
        <w:rPr>
          <w:rFonts w:ascii="Times New Roman"/>
          <w:b w:val="false"/>
          <w:i w:val="false"/>
          <w:color w:val="000000"/>
          <w:sz w:val="28"/>
        </w:rPr>
        <w:t>
      Болжамды алу учаскесінің ауданы (аумағы) мен шекарасы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Алып қою құралдары: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8"/>
        <w:gridCol w:w="3172"/>
      </w:tblGrid>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 құралдарының 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Жүзу құралдары: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шынайылығын растаймын және шынайы емес мәліметтерді ұсынғаным үшін Қазақстан Республикасы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Өтінімді берілген күн "__"___________20___жыл.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(өкілдің тегі, аты, әкесінің аты (бар болса), қолы,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 xml:space="preserve">орынбасарының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110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 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 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 xml:space="preserve">көше, үй №, пәтер № (бар </w:t>
            </w:r>
            <w:r>
              <w:br/>
            </w:r>
            <w:r>
              <w:rPr>
                <w:rFonts w:ascii="Times New Roman"/>
                <w:b w:val="false"/>
                <w:i w:val="false"/>
                <w:color w:val="000000"/>
                <w:sz w:val="20"/>
              </w:rPr>
              <w:t>болса), телефоны)</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деректемелері______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w:t>
            </w:r>
            <w:r>
              <w:br/>
            </w:r>
            <w:r>
              <w:rPr>
                <w:rFonts w:ascii="Times New Roman"/>
                <w:b w:val="false"/>
                <w:i w:val="false"/>
                <w:color w:val="000000"/>
                <w:sz w:val="20"/>
              </w:rPr>
              <w:t>нөмірі/жеке сәйкестендіру</w:t>
            </w:r>
            <w:r>
              <w:br/>
            </w:r>
            <w:r>
              <w:rPr>
                <w:rFonts w:ascii="Times New Roman"/>
                <w:b w:val="false"/>
                <w:i w:val="false"/>
                <w:color w:val="000000"/>
                <w:sz w:val="20"/>
              </w:rPr>
              <w:t>нөмірі)</w:t>
            </w:r>
          </w:p>
        </w:tc>
      </w:tr>
    </w:tbl>
    <w:bookmarkStart w:name="z338" w:id="228"/>
    <w:p>
      <w:pPr>
        <w:spacing w:after="0"/>
        <w:ind w:left="0"/>
        <w:jc w:val="left"/>
      </w:pPr>
      <w:r>
        <w:rPr>
          <w:rFonts w:ascii="Times New Roman"/>
          <w:b/>
          <w:i w:val="false"/>
          <w:color w:val="000000"/>
        </w:rPr>
        <w:t xml:space="preserve"> Өтінім</w:t>
      </w:r>
    </w:p>
    <w:bookmarkEnd w:id="228"/>
    <w:p>
      <w:pPr>
        <w:spacing w:after="0"/>
        <w:ind w:left="0"/>
        <w:jc w:val="both"/>
      </w:pPr>
      <w:r>
        <w:rPr>
          <w:rFonts w:ascii="Times New Roman"/>
          <w:b w:val="false"/>
          <w:i w:val="false"/>
          <w:color w:val="000000"/>
          <w:sz w:val="28"/>
        </w:rPr>
        <w:t>
      Жануарлар дүниесін пайдалануға рұқсат (аң аулауға, жануарларды ғылыми,</w:t>
      </w:r>
    </w:p>
    <w:p>
      <w:pPr>
        <w:spacing w:after="0"/>
        <w:ind w:left="0"/>
        <w:jc w:val="both"/>
      </w:pPr>
      <w:r>
        <w:rPr>
          <w:rFonts w:ascii="Times New Roman"/>
          <w:b w:val="false"/>
          <w:i w:val="false"/>
          <w:color w:val="000000"/>
          <w:sz w:val="28"/>
        </w:rPr>
        <w:t>
      мәдени-ағарту, тәрбиелеу және эстетикалық мақсаттарда пайдалануға) беруді сұраймын.</w:t>
      </w:r>
    </w:p>
    <w:p>
      <w:pPr>
        <w:spacing w:after="0"/>
        <w:ind w:left="0"/>
        <w:jc w:val="both"/>
      </w:pPr>
      <w:r>
        <w:rPr>
          <w:rFonts w:ascii="Times New Roman"/>
          <w:b w:val="false"/>
          <w:i w:val="false"/>
          <w:color w:val="000000"/>
          <w:sz w:val="28"/>
        </w:rPr>
        <w:t>
      Пайдалану түрі: __________________________________________________________________</w:t>
      </w:r>
    </w:p>
    <w:p>
      <w:pPr>
        <w:spacing w:after="0"/>
        <w:ind w:left="0"/>
        <w:jc w:val="both"/>
      </w:pPr>
      <w:r>
        <w:rPr>
          <w:rFonts w:ascii="Times New Roman"/>
          <w:b w:val="false"/>
          <w:i w:val="false"/>
          <w:color w:val="000000"/>
          <w:sz w:val="28"/>
        </w:rPr>
        <w:t>
      Аңшылық шаруашылығын жүргiзуге арналған шарттың нөмірі және күні__________________</w:t>
      </w:r>
    </w:p>
    <w:p>
      <w:pPr>
        <w:spacing w:after="0"/>
        <w:ind w:left="0"/>
        <w:jc w:val="both"/>
      </w:pPr>
      <w:r>
        <w:rPr>
          <w:rFonts w:ascii="Times New Roman"/>
          <w:b w:val="false"/>
          <w:i w:val="false"/>
          <w:color w:val="000000"/>
          <w:sz w:val="28"/>
        </w:rPr>
        <w:t>
      Aлып қою мақсаты: _______________________________________________________________</w:t>
      </w:r>
    </w:p>
    <w:p>
      <w:pPr>
        <w:spacing w:after="0"/>
        <w:ind w:left="0"/>
        <w:jc w:val="both"/>
      </w:pPr>
      <w:r>
        <w:rPr>
          <w:rFonts w:ascii="Times New Roman"/>
          <w:b w:val="false"/>
          <w:i w:val="false"/>
          <w:color w:val="000000"/>
          <w:sz w:val="28"/>
        </w:rPr>
        <w:t>
      Aлып қою тәсілдері: 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Мекендеу ортасынан алып қою жоспарланатын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4012"/>
        <w:gridCol w:w="6305"/>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ауданы (аумағы) және шекарасы</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құны (теңге) ______________________________________________________________</w:t>
      </w:r>
    </w:p>
    <w:p>
      <w:pPr>
        <w:spacing w:after="0"/>
        <w:ind w:left="0"/>
        <w:jc w:val="both"/>
      </w:pPr>
      <w:r>
        <w:rPr>
          <w:rFonts w:ascii="Times New Roman"/>
          <w:b w:val="false"/>
          <w:i w:val="false"/>
          <w:color w:val="000000"/>
          <w:sz w:val="28"/>
        </w:rPr>
        <w:t>
      Жыныстық-жас құрамы (қажет болған жағдайда): _____________________________________</w:t>
      </w:r>
    </w:p>
    <w:p>
      <w:pPr>
        <w:spacing w:after="0"/>
        <w:ind w:left="0"/>
        <w:jc w:val="both"/>
      </w:pPr>
      <w:r>
        <w:rPr>
          <w:rFonts w:ascii="Times New Roman"/>
          <w:b w:val="false"/>
          <w:i w:val="false"/>
          <w:color w:val="000000"/>
          <w:sz w:val="28"/>
        </w:rPr>
        <w:t>
      Aлып қою мерзімі: ____________________ бастап ___________________ дейін.</w:t>
      </w:r>
    </w:p>
    <w:p>
      <w:pPr>
        <w:spacing w:after="0"/>
        <w:ind w:left="0"/>
        <w:jc w:val="both"/>
      </w:pPr>
      <w:r>
        <w:rPr>
          <w:rFonts w:ascii="Times New Roman"/>
          <w:b w:val="false"/>
          <w:i w:val="false"/>
          <w:color w:val="000000"/>
          <w:sz w:val="28"/>
        </w:rPr>
        <w:t xml:space="preserve">
      Ұсынылған ақпараттың шынайылығын растаймын және шынайы емес мәліметтерді ұсынғаным үшін Қазақстан Республикасы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Өтінімді берілген күн "__"___________20___жыл.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(өкілдің тегі, аты, әкесінің аты (бар болса), қолы, мөрдің орны (заңды тұлға үшін –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 xml:space="preserve">орынбасарының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110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"Саны реттеуге жататын</w:t>
            </w:r>
            <w:r>
              <w:br/>
            </w:r>
            <w:r>
              <w:rPr>
                <w:rFonts w:ascii="Times New Roman"/>
                <w:b w:val="false"/>
                <w:i w:val="false"/>
                <w:color w:val="000000"/>
                <w:sz w:val="20"/>
              </w:rPr>
              <w:t>жануарлар түрлерін алып қоюға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 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 xml:space="preserve">көше, үй №, пәтер № (бар </w:t>
            </w:r>
            <w:r>
              <w:br/>
            </w:r>
            <w:r>
              <w:rPr>
                <w:rFonts w:ascii="Times New Roman"/>
                <w:b w:val="false"/>
                <w:i w:val="false"/>
                <w:color w:val="000000"/>
                <w:sz w:val="20"/>
              </w:rPr>
              <w:t>болса), телефоны)</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деректемелері______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w:t>
            </w:r>
            <w:r>
              <w:br/>
            </w:r>
            <w:r>
              <w:rPr>
                <w:rFonts w:ascii="Times New Roman"/>
                <w:b w:val="false"/>
                <w:i w:val="false"/>
                <w:color w:val="000000"/>
                <w:sz w:val="20"/>
              </w:rPr>
              <w:t>нөмірі/жеке сәйкестендіру</w:t>
            </w:r>
            <w:r>
              <w:br/>
            </w:r>
            <w:r>
              <w:rPr>
                <w:rFonts w:ascii="Times New Roman"/>
                <w:b w:val="false"/>
                <w:i w:val="false"/>
                <w:color w:val="000000"/>
                <w:sz w:val="20"/>
              </w:rPr>
              <w:t>нөмірі)</w:t>
            </w:r>
          </w:p>
        </w:tc>
      </w:tr>
    </w:tbl>
    <w:bookmarkStart w:name="z341" w:id="229"/>
    <w:p>
      <w:pPr>
        <w:spacing w:after="0"/>
        <w:ind w:left="0"/>
        <w:jc w:val="left"/>
      </w:pPr>
      <w:r>
        <w:rPr>
          <w:rFonts w:ascii="Times New Roman"/>
          <w:b/>
          <w:i w:val="false"/>
          <w:color w:val="000000"/>
        </w:rPr>
        <w:t xml:space="preserve"> Өтінім</w:t>
      </w:r>
    </w:p>
    <w:bookmarkEnd w:id="229"/>
    <w:p>
      <w:pPr>
        <w:spacing w:after="0"/>
        <w:ind w:left="0"/>
        <w:jc w:val="both"/>
      </w:pPr>
      <w:r>
        <w:rPr>
          <w:rFonts w:ascii="Times New Roman"/>
          <w:b w:val="false"/>
          <w:i w:val="false"/>
          <w:color w:val="000000"/>
          <w:sz w:val="28"/>
        </w:rPr>
        <w:t>
      Саны реттеуге жататын жануарлар түрлерін алып қоюға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1177"/>
        <w:gridCol w:w="165"/>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санын реттеу мақсаты және негізі</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 тәсілдері (жою, ұстап алу, аулау, атып алу, жинау, соғып алу)</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куәлігінің және қызметтік қаруды және оның патрондарын сатып алуға, сақтауға, сақтауға және өзімен алып жүруге, тасымалдауға арналған рұқсаттың нөмірін, берілген күнін және қолдану мерзімін көрсете отырып, рұқсатты қолдануға жауапты тұлға. Балықтың санын реттеу кезінде, балықшы куәлігінің нөмірі, берілген күні және қолданылу мерзімі көрсетіледі.</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мен балық аулау объектілері болып табылмайтын жануарлардың атауы және алып қою көлемі (дарақ, тонна) (бір аңшыға үш дарақтан көп емес қасқырды және шибөріні алып қоюға шектеу)</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санын реттеу учаскенің ауданы (аумағы) және шекарасы (ерекше қорғалатын табиғи аумақтарды қоспағанда, аңшылық шаруашылығы аумағында аңшылық шаруашылығы субъектісімен келісу бойынша)</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алып қою мерзімдері (бір күнтізбелік жылдан артық емес)</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құрамы (қажет болған жағдайда)</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шынайылығын растаймын және шынайы емес мәліметтерді ұсынғаным үшін Қазақстан Республикасы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Өтінімді берілген күн "__"___________20___жыл.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(өкілдің тегі, аты, әкесінің аты (бар болса), қолы, мөрдің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