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6e4ac" w14:textId="0a6e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 берушiлердiң кредиттiк бюроларға ақпарат беру тәртiбiнiң шарттары мен ең төмен талаптарын, Кредиттiк тарих субъектiлерiнiң өздерi туралы ақпаратты кредиттiк бюроларға (мемлекет қатысатын кредиттік бюроны қоспағанда) беруге келiсiмiн ресiмдеу, кредиттік бюродан кредиттiк есептi беруге келiсiмiн ресімдеу қағидаларын, сондай-ақ Кредиттiк есептi берудiң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27 наурыздағы № 53 қаулысы. Қазақстан Республикасының Әділет министрлігінде 2017 жылғы 12 мамырда № 15115 болып тіркелді.</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16.08.2024 </w:t>
      </w:r>
      <w:r>
        <w:rPr>
          <w:rFonts w:ascii="Times New Roman"/>
          <w:b w:val="false"/>
          <w:i w:val="false"/>
          <w:color w:val="ff0000"/>
          <w:sz w:val="28"/>
        </w:rPr>
        <w:t>№ 52</w:t>
      </w:r>
      <w:r>
        <w:rPr>
          <w:rFonts w:ascii="Times New Roman"/>
          <w:b w:val="false"/>
          <w:i w:val="false"/>
          <w:color w:val="ff0000"/>
          <w:sz w:val="28"/>
        </w:rPr>
        <w:t xml:space="preserve"> (20.08.2024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Ақпарат берушiлердiң кредиттiк бюроларға ақпарат беру тәртiбiнiң шарттары мен ең төмен талаптары;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Кредиттiк тарих субъектiлерiнiң өздерi туралы ақпаратты кредиттiк бюроларға (мемлекет қатысатын кредиттік бюроны қоспағанда) беруге келiсiмiн ресiмдеу, кредиттік бюродан басқа адамдарға ол туралы кредиттiк есептi беруге келiсiмiн ресімдеу қағидалары;</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Кредиттiк есептi берудiң қағидалары мен шарттары.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16.08.2024 </w:t>
      </w:r>
      <w:r>
        <w:rPr>
          <w:rFonts w:ascii="Times New Roman"/>
          <w:b w:val="false"/>
          <w:i w:val="false"/>
          <w:color w:val="ff0000"/>
          <w:sz w:val="28"/>
        </w:rPr>
        <w:t>№ 52</w:t>
      </w:r>
      <w:r>
        <w:rPr>
          <w:rFonts w:ascii="Times New Roman"/>
          <w:b w:val="false"/>
          <w:i w:val="false"/>
          <w:color w:val="ff0000"/>
          <w:sz w:val="28"/>
        </w:rPr>
        <w:t xml:space="preserve"> (20.08.2024 бастап қолданысқа енгізіледі) қаулысымен.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тізбе бойынша Қазақстан Республикасы нормативтік құқықтық актілерінің, сондай-ақ Қазақстан Республикасының нормативтік құқықтық актісінің құрылымдық элементінің күші жойылды деп танылсын.</w:t>
      </w:r>
    </w:p>
    <w:bookmarkEnd w:id="2"/>
    <w:bookmarkStart w:name="z7" w:id="3"/>
    <w:p>
      <w:pPr>
        <w:spacing w:after="0"/>
        <w:ind w:left="0"/>
        <w:jc w:val="both"/>
      </w:pPr>
      <w:r>
        <w:rPr>
          <w:rFonts w:ascii="Times New Roman"/>
          <w:b w:val="false"/>
          <w:i w:val="false"/>
          <w:color w:val="000000"/>
          <w:sz w:val="28"/>
        </w:rPr>
        <w:t>
      3. Қаржы нарығының әдіснамасы департаменті (Әбдірахманов Н.А.)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5"/>
    <w:bookmarkStart w:name="z10" w:id="6"/>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6"/>
    <w:bookmarkStart w:name="z11" w:id="7"/>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12"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8"/>
    <w:bookmarkStart w:name="z13"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27 наурыздағы</w:t>
            </w:r>
            <w:r>
              <w:br/>
            </w:r>
            <w:r>
              <w:rPr>
                <w:rFonts w:ascii="Times New Roman"/>
                <w:b w:val="false"/>
                <w:i w:val="false"/>
                <w:color w:val="000000"/>
                <w:sz w:val="20"/>
              </w:rPr>
              <w:t>№ 53 қаулысына</w:t>
            </w:r>
            <w:r>
              <w:br/>
            </w:r>
            <w:r>
              <w:rPr>
                <w:rFonts w:ascii="Times New Roman"/>
                <w:b w:val="false"/>
                <w:i w:val="false"/>
                <w:color w:val="000000"/>
                <w:sz w:val="20"/>
              </w:rPr>
              <w:t>1-қосымша</w:t>
            </w:r>
          </w:p>
        </w:tc>
      </w:tr>
    </w:tbl>
    <w:bookmarkStart w:name="z15" w:id="10"/>
    <w:p>
      <w:pPr>
        <w:spacing w:after="0"/>
        <w:ind w:left="0"/>
        <w:jc w:val="left"/>
      </w:pPr>
      <w:r>
        <w:rPr>
          <w:rFonts w:ascii="Times New Roman"/>
          <w:b/>
          <w:i w:val="false"/>
          <w:color w:val="000000"/>
        </w:rPr>
        <w:t xml:space="preserve"> Ақпарат берушiлердiң кредиттiк бюроларға ақпарат беру тәртiбiнiң шарттары мен ең</w:t>
      </w:r>
      <w:r>
        <w:br/>
      </w:r>
      <w:r>
        <w:rPr>
          <w:rFonts w:ascii="Times New Roman"/>
          <w:b/>
          <w:i w:val="false"/>
          <w:color w:val="000000"/>
        </w:rPr>
        <w:t>төмен талаптары</w:t>
      </w:r>
    </w:p>
    <w:bookmarkEnd w:id="10"/>
    <w:bookmarkStart w:name="z16" w:id="11"/>
    <w:p>
      <w:pPr>
        <w:spacing w:after="0"/>
        <w:ind w:left="0"/>
        <w:jc w:val="both"/>
      </w:pPr>
      <w:r>
        <w:rPr>
          <w:rFonts w:ascii="Times New Roman"/>
          <w:b w:val="false"/>
          <w:i w:val="false"/>
          <w:color w:val="000000"/>
          <w:sz w:val="28"/>
        </w:rPr>
        <w:t xml:space="preserve">
      1. Осы Ақпарат берушiлердiң кредиттiк бюроларға ақпарат беру тәртiбiнiң шарттары мен ең төмен талаптары (бұдан әрі – Шарттар) "Қазақстан Республикасындағы кредиттік бюролар және кредиттік тарихты қалыптастыру туралы" Қазақстан Республикасының Заңына (бұдан әрі – Заң) сәйкес әзiрлендi және Заңның </w:t>
      </w:r>
      <w:r>
        <w:rPr>
          <w:rFonts w:ascii="Times New Roman"/>
          <w:b w:val="false"/>
          <w:i w:val="false"/>
          <w:color w:val="000000"/>
          <w:sz w:val="28"/>
        </w:rPr>
        <w:t>18-бабы</w:t>
      </w:r>
      <w:r>
        <w:rPr>
          <w:rFonts w:ascii="Times New Roman"/>
          <w:b w:val="false"/>
          <w:i w:val="false"/>
          <w:color w:val="000000"/>
          <w:sz w:val="28"/>
        </w:rPr>
        <w:t xml:space="preserve"> 1-тармағының 1), 1-1), 2), 3) және 3-1) тармақшаларында көрсетілген ақпарат берушiлердiң кредиттiк бюроларға ақпарат беру тәртiбiнiң шарттары мен ең төмен талаптарын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16.08.2024 </w:t>
      </w:r>
      <w:r>
        <w:rPr>
          <w:rFonts w:ascii="Times New Roman"/>
          <w:b w:val="false"/>
          <w:i w:val="false"/>
          <w:color w:val="ff0000"/>
          <w:sz w:val="28"/>
        </w:rPr>
        <w:t>№ 52</w:t>
      </w:r>
      <w:r>
        <w:rPr>
          <w:rFonts w:ascii="Times New Roman"/>
          <w:b w:val="false"/>
          <w:i w:val="false"/>
          <w:color w:val="ff0000"/>
          <w:sz w:val="28"/>
        </w:rPr>
        <w:t xml:space="preserve"> (20.08.2024 бастап қолданысқа енгізіледі) қаулысымен. </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2. Кpeдиттiк бюроларға ақпарат беру шарттары мен ең төмен талаптары мыналар болып табылады:</w:t>
      </w:r>
    </w:p>
    <w:bookmarkEnd w:id="12"/>
    <w:p>
      <w:pPr>
        <w:spacing w:after="0"/>
        <w:ind w:left="0"/>
        <w:jc w:val="both"/>
      </w:pPr>
      <w:r>
        <w:rPr>
          <w:rFonts w:ascii="Times New Roman"/>
          <w:b w:val="false"/>
          <w:i w:val="false"/>
          <w:color w:val="000000"/>
          <w:sz w:val="28"/>
        </w:rPr>
        <w:t>
      1) ақпарат берушінің кредиттiк бюромен ақпарат беру туралы шарт жасасқан күннен кейiн екi күндiк мерзiмде жазбаша нысанда кредиттiк бюроға ақпарат беруге жауапты және (немесе) кредиттiк бюромен өзара әрекет етуге уәкiлеттi тұлғалар және оларды ауыстыратын тұлғалар (тегі, аты, әкесінің аты (бар болса), лауазымы, байланыс телефонының нөмірі) туралы ақпарат беруі;</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18-бабы</w:t>
      </w:r>
      <w:r>
        <w:rPr>
          <w:rFonts w:ascii="Times New Roman"/>
          <w:b w:val="false"/>
          <w:i w:val="false"/>
          <w:color w:val="000000"/>
          <w:sz w:val="28"/>
        </w:rPr>
        <w:t xml:space="preserve"> 1-тармағының 1) тармақшасында көрсетілген ақпарат берушінің (кредиттік серіктестіктер мен ломбардтарды қоспағанда) нақты уақыт режимінде кредиттік бюроға жеке тұлғаның жеке сәйкестендіру нөмірін, банктік қарыздың, микрокредиттің сомасы мен мақсатын көрсете отырып, кредиттік тарих субъектісі – жеке тұлғаның банктік қарыз шартын, микрокредит беру туралы шартты жасасуға өтініш бергені туралы ақпаратты ақпарат беру туралы шартта айқындалған тәртіпте беруі;</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18-бабы</w:t>
      </w:r>
      <w:r>
        <w:rPr>
          <w:rFonts w:ascii="Times New Roman"/>
          <w:b w:val="false"/>
          <w:i w:val="false"/>
          <w:color w:val="000000"/>
          <w:sz w:val="28"/>
        </w:rPr>
        <w:t xml:space="preserve"> 1-тармағының 1), 1-1), 2) және 4) тармақшаларында көрсетілген ақпарат берушінің өзінің кредиттік тарих субъектілерінің өздері туралы ақпаратты кредиттік бюроларға (мемлекет қатысатын кредиттік бюроны қоспағанда) электрондық нысанда беруге алған келісімдерін есепке алуы;</w:t>
      </w:r>
    </w:p>
    <w:p>
      <w:pPr>
        <w:spacing w:after="0"/>
        <w:ind w:left="0"/>
        <w:jc w:val="both"/>
      </w:pPr>
      <w:r>
        <w:rPr>
          <w:rFonts w:ascii="Times New Roman"/>
          <w:b w:val="false"/>
          <w:i w:val="false"/>
          <w:color w:val="000000"/>
          <w:sz w:val="28"/>
        </w:rPr>
        <w:t xml:space="preserve">
      4) кредиттік тарих субъектісінің Заңның </w:t>
      </w:r>
      <w:r>
        <w:rPr>
          <w:rFonts w:ascii="Times New Roman"/>
          <w:b w:val="false"/>
          <w:i w:val="false"/>
          <w:color w:val="000000"/>
          <w:sz w:val="28"/>
        </w:rPr>
        <w:t>18-бабы</w:t>
      </w:r>
      <w:r>
        <w:rPr>
          <w:rFonts w:ascii="Times New Roman"/>
          <w:b w:val="false"/>
          <w:i w:val="false"/>
          <w:color w:val="000000"/>
          <w:sz w:val="28"/>
        </w:rPr>
        <w:t xml:space="preserve"> 1-тармағының 1), 1-1), 2) және 4) тармақшаларында көрсетілген ақпарат берушілерге өзі туралы ақпаратты кредиттік бюроларға (мемлекет қатысатын кредиттік бюроны қоспағанда) беруге келісімінің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16.08.2024 </w:t>
      </w:r>
      <w:r>
        <w:rPr>
          <w:rFonts w:ascii="Times New Roman"/>
          <w:b w:val="false"/>
          <w:i w:val="false"/>
          <w:color w:val="ff0000"/>
          <w:sz w:val="28"/>
        </w:rPr>
        <w:t>№ 52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3. Кредиттік бюроның кредиттiк тарих дерекқорында жеке немесе заңды тұлғаның кредиттiк тарихы болмаған жағдайда, ақпарат берушi мынадай ақпаратты электрондық тасымалдағышта қалыптастырады және кредиттiк бюроларға ұсынады:</w:t>
      </w:r>
    </w:p>
    <w:bookmarkEnd w:id="13"/>
    <w:p>
      <w:pPr>
        <w:spacing w:after="0"/>
        <w:ind w:left="0"/>
        <w:jc w:val="both"/>
      </w:pPr>
      <w:r>
        <w:rPr>
          <w:rFonts w:ascii="Times New Roman"/>
          <w:b w:val="false"/>
          <w:i w:val="false"/>
          <w:color w:val="000000"/>
          <w:sz w:val="28"/>
        </w:rPr>
        <w:t>
      жеке тұлға бойынша – тегі, аты, әкесінің аты (бар болса), жеке сәйкестендіру нөмірі, туған күні және жері, заңды мекенжайы, жеке басын куәландыратын құжаттың нөмірі мен күні (Қазақстан Республикасының бейрезиденті тіркелген мемлекеттің заңнамасында көзделген өзге дербес деректер);</w:t>
      </w:r>
    </w:p>
    <w:p>
      <w:pPr>
        <w:spacing w:after="0"/>
        <w:ind w:left="0"/>
        <w:jc w:val="both"/>
      </w:pPr>
      <w:r>
        <w:rPr>
          <w:rFonts w:ascii="Times New Roman"/>
          <w:b w:val="false"/>
          <w:i w:val="false"/>
          <w:color w:val="000000"/>
          <w:sz w:val="28"/>
        </w:rPr>
        <w:t>
      заңды тұлға бойынша – заңды тұлғаны мемлекеттік тіркеу (қайта тіркеу) туралы анықтамаға немесе куәлікке сәйкес толық атауы, орналасқан жері, тіркеу нөмірі, бизнес-сәйкестендіру нөмірі (немесе Қазақстан Республикасының бейрезиденті тіркелген мемлекеттің заңнамасында көзделген, оны заңды тұлға ретінде сәйкестендіретін өзге ақпарат).</w:t>
      </w:r>
    </w:p>
    <w:bookmarkStart w:name="z24" w:id="14"/>
    <w:p>
      <w:pPr>
        <w:spacing w:after="0"/>
        <w:ind w:left="0"/>
        <w:jc w:val="both"/>
      </w:pPr>
      <w:r>
        <w:rPr>
          <w:rFonts w:ascii="Times New Roman"/>
          <w:b w:val="false"/>
          <w:i w:val="false"/>
          <w:color w:val="000000"/>
          <w:sz w:val="28"/>
        </w:rPr>
        <w:t>
      4. Ақпарат берушi мен кредиттiк бюроның арасында жасалатын ақпарат беру туралы шартта айқындаған өзге мәліметтерді ақпарат берушi кредиттiк бюроға оларды қалыптастыруына қарай Заңда белгіленген мерзімде ұсынады.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27 наурыздағы</w:t>
            </w:r>
            <w:r>
              <w:br/>
            </w:r>
            <w:r>
              <w:rPr>
                <w:rFonts w:ascii="Times New Roman"/>
                <w:b w:val="false"/>
                <w:i w:val="false"/>
                <w:color w:val="000000"/>
                <w:sz w:val="20"/>
              </w:rPr>
              <w:t>№ 53 қаулысына</w:t>
            </w:r>
            <w:r>
              <w:br/>
            </w:r>
            <w:r>
              <w:rPr>
                <w:rFonts w:ascii="Times New Roman"/>
                <w:b w:val="false"/>
                <w:i w:val="false"/>
                <w:color w:val="000000"/>
                <w:sz w:val="20"/>
              </w:rPr>
              <w:t>2-қосымша</w:t>
            </w:r>
          </w:p>
        </w:tc>
      </w:tr>
    </w:tbl>
    <w:bookmarkStart w:name="z27" w:id="15"/>
    <w:p>
      <w:pPr>
        <w:spacing w:after="0"/>
        <w:ind w:left="0"/>
        <w:jc w:val="left"/>
      </w:pPr>
      <w:r>
        <w:rPr>
          <w:rFonts w:ascii="Times New Roman"/>
          <w:b/>
          <w:i w:val="false"/>
          <w:color w:val="000000"/>
        </w:rPr>
        <w:t xml:space="preserve"> Кредиттiк тарих субъектiлерiнiң өздерi туралы ақпаратты кредиттiк бюроларға (мемлекет қатысатын кредиттік бюроны қоспағанда) беруге келiсiмiн ресiмдеу, кредиттік бюродан басқа адамдарға ол туралы кредиттiк есептi беруге келiсiмiн ресімдеу қағидалары</w:t>
      </w:r>
    </w:p>
    <w:bookmarkEnd w:id="15"/>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16.08.2024 </w:t>
      </w:r>
      <w:r>
        <w:rPr>
          <w:rFonts w:ascii="Times New Roman"/>
          <w:b w:val="false"/>
          <w:i w:val="false"/>
          <w:color w:val="ff0000"/>
          <w:sz w:val="28"/>
        </w:rPr>
        <w:t>№ 52</w:t>
      </w:r>
      <w:r>
        <w:rPr>
          <w:rFonts w:ascii="Times New Roman"/>
          <w:b w:val="false"/>
          <w:i w:val="false"/>
          <w:color w:val="ff0000"/>
          <w:sz w:val="28"/>
        </w:rPr>
        <w:t xml:space="preserve"> (20.08.2024 бастап қолданысқа енгізіледі) қаулысымен.</w:t>
      </w:r>
    </w:p>
    <w:p>
      <w:pPr>
        <w:spacing w:after="0"/>
        <w:ind w:left="0"/>
        <w:jc w:val="both"/>
      </w:pPr>
      <w:r>
        <w:rPr>
          <w:rFonts w:ascii="Times New Roman"/>
          <w:b w:val="false"/>
          <w:i w:val="false"/>
          <w:color w:val="000000"/>
          <w:sz w:val="28"/>
        </w:rPr>
        <w:t xml:space="preserve">
      Ескерту. 2-қосымша жаңа редакцияда – ҚР Ұлттық Банкі Басқармасының 31.12.2019 </w:t>
      </w:r>
      <w:r>
        <w:rPr>
          <w:rFonts w:ascii="Times New Roman"/>
          <w:b w:val="false"/>
          <w:i w:val="false"/>
          <w:color w:val="000000"/>
          <w:sz w:val="28"/>
        </w:rPr>
        <w:t>№ 272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50" w:id="16"/>
    <w:p>
      <w:pPr>
        <w:spacing w:after="0"/>
        <w:ind w:left="0"/>
        <w:jc w:val="both"/>
      </w:pPr>
      <w:r>
        <w:rPr>
          <w:rFonts w:ascii="Times New Roman"/>
          <w:b w:val="false"/>
          <w:i w:val="false"/>
          <w:color w:val="000000"/>
          <w:sz w:val="28"/>
        </w:rPr>
        <w:t xml:space="preserve">
      1. Осы Кредиттік тарих субъектілерінің өздері туралы ақпаратты кредиттік бюроларға (мемлекет қатысатын кредиттік бюроны қоспағанда) беруге келісімін ресімдеу, кредиттік бюродан басқа адамдарға ол туралы кредиттік есепті беруге келісімін ресімдеу қағидалары (бұдан әрі – Қағидалар) "Қазақстан Республикасындағы кредиттік бюролар және кредиттік тарихты қалыптастыру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кредиттік тарих субъектілерінің өздері туралы ақпаратты кредиттік бюроларға беруге (мемлекет қатысатын кредиттік бюроны қоспағанда) және кредиттік бюродан басқа адамдарға ол туралы кредиттік есепті беруге келісімдерін ресімдеу тәртібін айқындайды.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16.08.2024 </w:t>
      </w:r>
      <w:r>
        <w:rPr>
          <w:rFonts w:ascii="Times New Roman"/>
          <w:b w:val="false"/>
          <w:i w:val="false"/>
          <w:color w:val="ff0000"/>
          <w:sz w:val="28"/>
        </w:rPr>
        <w:t>№ 52</w:t>
      </w:r>
      <w:r>
        <w:rPr>
          <w:rFonts w:ascii="Times New Roman"/>
          <w:b w:val="false"/>
          <w:i w:val="false"/>
          <w:color w:val="ff0000"/>
          <w:sz w:val="28"/>
        </w:rPr>
        <w:t xml:space="preserve"> (20.08.2024 бастап қолданысқа енгізіледі) қаулысымен.</w:t>
      </w:r>
      <w:r>
        <w:br/>
      </w:r>
      <w:r>
        <w:rPr>
          <w:rFonts w:ascii="Times New Roman"/>
          <w:b w:val="false"/>
          <w:i w:val="false"/>
          <w:color w:val="000000"/>
          <w:sz w:val="28"/>
        </w:rPr>
        <w:t>
</w:t>
      </w:r>
    </w:p>
    <w:bookmarkStart w:name="z68" w:id="17"/>
    <w:p>
      <w:pPr>
        <w:spacing w:after="0"/>
        <w:ind w:left="0"/>
        <w:jc w:val="both"/>
      </w:pPr>
      <w:r>
        <w:rPr>
          <w:rFonts w:ascii="Times New Roman"/>
          <w:b w:val="false"/>
          <w:i w:val="false"/>
          <w:color w:val="000000"/>
          <w:sz w:val="28"/>
        </w:rPr>
        <w:t>
      2. Қағидаларда Заңда айқындалған ұғымдар мен терминдер пайдаланылады.</w:t>
      </w:r>
    </w:p>
    <w:bookmarkEnd w:id="17"/>
    <w:bookmarkStart w:name="z69" w:id="18"/>
    <w:p>
      <w:pPr>
        <w:spacing w:after="0"/>
        <w:ind w:left="0"/>
        <w:jc w:val="both"/>
      </w:pPr>
      <w:r>
        <w:rPr>
          <w:rFonts w:ascii="Times New Roman"/>
          <w:b w:val="false"/>
          <w:i w:val="false"/>
          <w:color w:val="000000"/>
          <w:sz w:val="28"/>
        </w:rPr>
        <w:t xml:space="preserve">
      3. Кредиттік тарих субъектісінің өзі туралы ақпаратты кредиттік бюроларға (мемлекет қатысатын кредиттік бюроны қоспағанда) беруге келісімін және (немесе) кредиттік есепті алушыға кредиттік бюродан басқа адамдарға ол туралы кредиттік есепті беруге келісімін Заңның </w:t>
      </w:r>
      <w:r>
        <w:rPr>
          <w:rFonts w:ascii="Times New Roman"/>
          <w:b w:val="false"/>
          <w:i w:val="false"/>
          <w:color w:val="000000"/>
          <w:sz w:val="28"/>
        </w:rPr>
        <w:t>18-бабы</w:t>
      </w:r>
      <w:r>
        <w:rPr>
          <w:rFonts w:ascii="Times New Roman"/>
          <w:b w:val="false"/>
          <w:i w:val="false"/>
          <w:color w:val="000000"/>
          <w:sz w:val="28"/>
        </w:rPr>
        <w:t xml:space="preserve"> 1-тармағының 1), 1-1), 2) және 4) тармақшаларында көрсетілген ақпарат берушілер және кредиттік есептерді алушылар Қазақстан Республикасының кредиттік бюролар және кредиттік тарихты қалыптастыру туралы заңнамасының талаптарына және құжаттарды сақтау тәртібін айқындайтын ішкі құжаттарға сәйкес сақтауға тиіс.</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16.08.2024 </w:t>
      </w:r>
      <w:r>
        <w:rPr>
          <w:rFonts w:ascii="Times New Roman"/>
          <w:b w:val="false"/>
          <w:i w:val="false"/>
          <w:color w:val="ff0000"/>
          <w:sz w:val="28"/>
        </w:rPr>
        <w:t>№ 52</w:t>
      </w:r>
      <w:r>
        <w:rPr>
          <w:rFonts w:ascii="Times New Roman"/>
          <w:b w:val="false"/>
          <w:i w:val="false"/>
          <w:color w:val="ff0000"/>
          <w:sz w:val="28"/>
        </w:rPr>
        <w:t xml:space="preserve"> (20.08.2024 бастап қолданысқа енгізіледі) қаулысымен.</w:t>
      </w:r>
      <w:r>
        <w:br/>
      </w:r>
      <w:r>
        <w:rPr>
          <w:rFonts w:ascii="Times New Roman"/>
          <w:b w:val="false"/>
          <w:i w:val="false"/>
          <w:color w:val="000000"/>
          <w:sz w:val="28"/>
        </w:rPr>
        <w:t>
</w:t>
      </w:r>
    </w:p>
    <w:bookmarkStart w:name="z70" w:id="19"/>
    <w:p>
      <w:pPr>
        <w:spacing w:after="0"/>
        <w:ind w:left="0"/>
        <w:jc w:val="left"/>
      </w:pPr>
      <w:r>
        <w:rPr>
          <w:rFonts w:ascii="Times New Roman"/>
          <w:b/>
          <w:i w:val="false"/>
          <w:color w:val="000000"/>
        </w:rPr>
        <w:t xml:space="preserve"> 2-тарау. Кредиттік тарих субъектілерінің өздері туралы ақпаратты кредиттік бюроларға (мемлекет қатысатын кредиттік бюроны қоспағанда) беруге келісімін ресімдеу тәртібі</w:t>
      </w:r>
    </w:p>
    <w:bookmarkEnd w:id="19"/>
    <w:bookmarkStart w:name="z71" w:id="20"/>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18-бабы</w:t>
      </w:r>
      <w:r>
        <w:rPr>
          <w:rFonts w:ascii="Times New Roman"/>
          <w:b w:val="false"/>
          <w:i w:val="false"/>
          <w:color w:val="000000"/>
          <w:sz w:val="28"/>
        </w:rPr>
        <w:t xml:space="preserve"> 1-тармағының 1), 1-1), 2) және 4) тармақшаларында көрсетілген ақпарат берушілер ақпарат беруші мен кредиттік тарих субъектісінің арасында қарыз беру туралы шарт не өзге мәміле жасау кезінде кредиттік тарих субъектісінің ол туралы ақпаратты кредиттік бюроларға (мемлекет қатысатын кредиттік бюроны қоспағанда) беруге келісімін (бұдан әрі – ақпарат беруге келісім) алады.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16.08.2024 </w:t>
      </w:r>
      <w:r>
        <w:rPr>
          <w:rFonts w:ascii="Times New Roman"/>
          <w:b w:val="false"/>
          <w:i w:val="false"/>
          <w:color w:val="ff0000"/>
          <w:sz w:val="28"/>
        </w:rPr>
        <w:t>№ 52</w:t>
      </w:r>
      <w:r>
        <w:rPr>
          <w:rFonts w:ascii="Times New Roman"/>
          <w:b w:val="false"/>
          <w:i w:val="false"/>
          <w:color w:val="ff0000"/>
          <w:sz w:val="28"/>
        </w:rPr>
        <w:t xml:space="preserve"> (20.08.2024 бастап қолданысқа енгізіледі) қаулысымен.</w:t>
      </w:r>
      <w:r>
        <w:br/>
      </w:r>
      <w:r>
        <w:rPr>
          <w:rFonts w:ascii="Times New Roman"/>
          <w:b w:val="false"/>
          <w:i w:val="false"/>
          <w:color w:val="000000"/>
          <w:sz w:val="28"/>
        </w:rPr>
        <w:t>
</w:t>
      </w:r>
    </w:p>
    <w:bookmarkStart w:name="z72" w:id="21"/>
    <w:p>
      <w:pPr>
        <w:spacing w:after="0"/>
        <w:ind w:left="0"/>
        <w:jc w:val="both"/>
      </w:pPr>
      <w:r>
        <w:rPr>
          <w:rFonts w:ascii="Times New Roman"/>
          <w:b w:val="false"/>
          <w:i w:val="false"/>
          <w:color w:val="000000"/>
          <w:sz w:val="28"/>
        </w:rPr>
        <w:t>
      5. Ақпарат беруге келісім еркін жазбаша нысанда қағаз тасымалдағышта не электрондық нысанда жасалады және онда мынадай мәліметтер қамтылады:</w:t>
      </w:r>
    </w:p>
    <w:bookmarkEnd w:id="21"/>
    <w:bookmarkStart w:name="z73" w:id="22"/>
    <w:p>
      <w:pPr>
        <w:spacing w:after="0"/>
        <w:ind w:left="0"/>
        <w:jc w:val="both"/>
      </w:pPr>
      <w:r>
        <w:rPr>
          <w:rFonts w:ascii="Times New Roman"/>
          <w:b w:val="false"/>
          <w:i w:val="false"/>
          <w:color w:val="000000"/>
          <w:sz w:val="28"/>
        </w:rPr>
        <w:t>
      1) ақпарат беруге келісімді ресімдеу күні;</w:t>
      </w:r>
    </w:p>
    <w:bookmarkEnd w:id="22"/>
    <w:bookmarkStart w:name="z74" w:id="23"/>
    <w:p>
      <w:pPr>
        <w:spacing w:after="0"/>
        <w:ind w:left="0"/>
        <w:jc w:val="both"/>
      </w:pPr>
      <w:r>
        <w:rPr>
          <w:rFonts w:ascii="Times New Roman"/>
          <w:b w:val="false"/>
          <w:i w:val="false"/>
          <w:color w:val="000000"/>
          <w:sz w:val="28"/>
        </w:rPr>
        <w:t>
      2) кредиттік тарих субъектісі туралы мәліметтер:</w:t>
      </w:r>
    </w:p>
    <w:bookmarkEnd w:id="23"/>
    <w:p>
      <w:pPr>
        <w:spacing w:after="0"/>
        <w:ind w:left="0"/>
        <w:jc w:val="both"/>
      </w:pPr>
      <w:r>
        <w:rPr>
          <w:rFonts w:ascii="Times New Roman"/>
          <w:b w:val="false"/>
          <w:i w:val="false"/>
          <w:color w:val="000000"/>
          <w:sz w:val="28"/>
        </w:rPr>
        <w:t>
      жеке тұлға бойынша – тегі, аты, әкесінің аты (ол бар болса), жеке сәйкестендіру нөмірі немесе Қазақстан Республикасының бейрезиденті тіркелген мемлекеттің заңнамасында көзделген өзге дербес деректер;</w:t>
      </w:r>
    </w:p>
    <w:p>
      <w:pPr>
        <w:spacing w:after="0"/>
        <w:ind w:left="0"/>
        <w:jc w:val="both"/>
      </w:pPr>
      <w:r>
        <w:rPr>
          <w:rFonts w:ascii="Times New Roman"/>
          <w:b w:val="false"/>
          <w:i w:val="false"/>
          <w:color w:val="000000"/>
          <w:sz w:val="28"/>
        </w:rPr>
        <w:t>
      заңды тұлға бойынша – заңды тұлғаны бизнес-сәйкестендіру нөмірі немесе Қазақстан Республикасының бейрезиденті тіркелген мемлекеттің заңнамасында көзделген, оны заңды тұлға ретінде сәйкестендіретін өзге ақпарат;</w:t>
      </w:r>
    </w:p>
    <w:bookmarkStart w:name="z75" w:id="24"/>
    <w:p>
      <w:pPr>
        <w:spacing w:after="0"/>
        <w:ind w:left="0"/>
        <w:jc w:val="both"/>
      </w:pPr>
      <w:r>
        <w:rPr>
          <w:rFonts w:ascii="Times New Roman"/>
          <w:b w:val="false"/>
          <w:i w:val="false"/>
          <w:color w:val="000000"/>
          <w:sz w:val="28"/>
        </w:rPr>
        <w:t>
      3) ақпарат беруші ақпарат беру туралы шарт жасасқан кредиттік бюроға өзі туралы ақпаратты беруге келіскені туралы белгі;</w:t>
      </w:r>
    </w:p>
    <w:bookmarkEnd w:id="24"/>
    <w:bookmarkStart w:name="z76" w:id="25"/>
    <w:p>
      <w:pPr>
        <w:spacing w:after="0"/>
        <w:ind w:left="0"/>
        <w:jc w:val="both"/>
      </w:pPr>
      <w:r>
        <w:rPr>
          <w:rFonts w:ascii="Times New Roman"/>
          <w:b w:val="false"/>
          <w:i w:val="false"/>
          <w:color w:val="000000"/>
          <w:sz w:val="28"/>
        </w:rPr>
        <w:t>
      4) ақпаратты беруге келісім қағаз тасымалдағышта ұсынылған жағдайда - жеке тұлға-кредиттік тарих субъектісінің немесе Қазақстан Республикасының нотариат туралы заңнамасына сәйкес ресімделген сенімхат негізінде әрекет ететін оның сенім білдірілген тұлғасының тегін, атын, әкесінің атын (ол бар болса) көрсете отырып қолтаңбасы, егер тұлға сенімхат негізінде заңды тұлғаның атынан әрекет ететін болса, сенімхаттың көшірмесі қоса беріліп, заңды тұлғаның атауын, сенімхаттың деректемелерін көрсете отырып, заңды тұлға-кредиттік тарих субъектісі ақпаратты беру келісіміне қол қоюға уәкілеттік берген тұлғаның қолтаңбасы;</w:t>
      </w:r>
    </w:p>
    <w:bookmarkEnd w:id="25"/>
    <w:bookmarkStart w:name="z77" w:id="26"/>
    <w:p>
      <w:pPr>
        <w:spacing w:after="0"/>
        <w:ind w:left="0"/>
        <w:jc w:val="both"/>
      </w:pPr>
      <w:r>
        <w:rPr>
          <w:rFonts w:ascii="Times New Roman"/>
          <w:b w:val="false"/>
          <w:i w:val="false"/>
          <w:color w:val="000000"/>
          <w:sz w:val="28"/>
        </w:rPr>
        <w:t>
      5) ақпаратты беру қағаз тасымалдағышта ресімделген жағдайда –ақпаратты беруге келісім алған ақпарат берушінің атауы, ақпаратты беруге келісім алған тұлғаның тегі, аты, әкесінің аты (ол бар болса), лауазымы және қолтаңбасы.</w:t>
      </w:r>
    </w:p>
    <w:bookmarkEnd w:id="26"/>
    <w:p>
      <w:pPr>
        <w:spacing w:after="0"/>
        <w:ind w:left="0"/>
        <w:jc w:val="both"/>
      </w:pPr>
      <w:r>
        <w:rPr>
          <w:rFonts w:ascii="Times New Roman"/>
          <w:b w:val="false"/>
          <w:i w:val="false"/>
          <w:color w:val="000000"/>
          <w:sz w:val="28"/>
        </w:rPr>
        <w:t>
      Ақпаратты беруге келісім электрондық нысанда ұсынылған жағдайда осы тармақтың 4) және 5) тармақшаларында көзделген қолтаңбалардың болуы талап етілмейді.</w:t>
      </w:r>
    </w:p>
    <w:bookmarkStart w:name="z78" w:id="27"/>
    <w:p>
      <w:pPr>
        <w:spacing w:after="0"/>
        <w:ind w:left="0"/>
        <w:jc w:val="both"/>
      </w:pPr>
      <w:r>
        <w:rPr>
          <w:rFonts w:ascii="Times New Roman"/>
          <w:b w:val="false"/>
          <w:i w:val="false"/>
          <w:color w:val="000000"/>
          <w:sz w:val="28"/>
        </w:rPr>
        <w:t>
      6. Ақпаратты беруге электрондық нысандағы келісім мына тәсілдердің біреуі:</w:t>
      </w:r>
    </w:p>
    <w:bookmarkEnd w:id="27"/>
    <w:bookmarkStart w:name="z79" w:id="28"/>
    <w:p>
      <w:pPr>
        <w:spacing w:after="0"/>
        <w:ind w:left="0"/>
        <w:jc w:val="both"/>
      </w:pPr>
      <w:r>
        <w:rPr>
          <w:rFonts w:ascii="Times New Roman"/>
          <w:b w:val="false"/>
          <w:i w:val="false"/>
          <w:color w:val="000000"/>
          <w:sz w:val="28"/>
        </w:rPr>
        <w:t>
      1) кредиттік тарих субъектісінің электрондық цифрлық қолтаңбасы;</w:t>
      </w:r>
    </w:p>
    <w:bookmarkEnd w:id="28"/>
    <w:bookmarkStart w:name="z80" w:id="29"/>
    <w:p>
      <w:pPr>
        <w:spacing w:after="0"/>
        <w:ind w:left="0"/>
        <w:jc w:val="both"/>
      </w:pPr>
      <w:r>
        <w:rPr>
          <w:rFonts w:ascii="Times New Roman"/>
          <w:b w:val="false"/>
          <w:i w:val="false"/>
          <w:color w:val="000000"/>
          <w:sz w:val="28"/>
        </w:rPr>
        <w:t>
      2) ақпарат беруші жасайтын және жеке тұлға-кредиттік тарих субъектісіне ақпарат берушінің ішкі құжаттарында белгіленген, мыналарды қамтитын:</w:t>
      </w:r>
    </w:p>
    <w:bookmarkEnd w:id="29"/>
    <w:p>
      <w:pPr>
        <w:spacing w:after="0"/>
        <w:ind w:left="0"/>
        <w:jc w:val="both"/>
      </w:pPr>
      <w:r>
        <w:rPr>
          <w:rFonts w:ascii="Times New Roman"/>
          <w:b w:val="false"/>
          <w:i w:val="false"/>
          <w:color w:val="000000"/>
          <w:sz w:val="28"/>
        </w:rPr>
        <w:t>
      біржолғы кодты берудің пайдаланылатын арнасы үшінші тұлғалардың ақпаратты ұстап қалуынан қорғауды қамтамасыз ететін;</w:t>
      </w:r>
    </w:p>
    <w:p>
      <w:pPr>
        <w:spacing w:after="0"/>
        <w:ind w:left="0"/>
        <w:jc w:val="both"/>
      </w:pPr>
      <w:r>
        <w:rPr>
          <w:rFonts w:ascii="Times New Roman"/>
          <w:b w:val="false"/>
          <w:i w:val="false"/>
          <w:color w:val="000000"/>
          <w:sz w:val="28"/>
        </w:rPr>
        <w:t>
      кодтарды генерациялау алгоритмі үшінші тұлғаларға арналған әрбір жаңа кодтың болжауға келмейтіндігін қамтамасыз ететін;</w:t>
      </w:r>
    </w:p>
    <w:p>
      <w:pPr>
        <w:spacing w:after="0"/>
        <w:ind w:left="0"/>
        <w:jc w:val="both"/>
      </w:pPr>
      <w:r>
        <w:rPr>
          <w:rFonts w:ascii="Times New Roman"/>
          <w:b w:val="false"/>
          <w:i w:val="false"/>
          <w:color w:val="000000"/>
          <w:sz w:val="28"/>
        </w:rPr>
        <w:t>
      код бір реттен артық пайдаланылмайтын;</w:t>
      </w:r>
    </w:p>
    <w:p>
      <w:pPr>
        <w:spacing w:after="0"/>
        <w:ind w:left="0"/>
        <w:jc w:val="both"/>
      </w:pPr>
      <w:r>
        <w:rPr>
          <w:rFonts w:ascii="Times New Roman"/>
          <w:b w:val="false"/>
          <w:i w:val="false"/>
          <w:color w:val="000000"/>
          <w:sz w:val="28"/>
        </w:rPr>
        <w:t>
      рұқсаттың әрбір сұратуы мен жауап нәтижесі туралы тұтастықты бақылаумен ақпараттың сақталуы қамтамасыз етілетін (сұратудың нақты уақыты, сұратудағы кредиттік тарих субъектісінің бірегей сәйкестендіргіші, сұратуда берілген код, кредиттік тарих субъектісінен алынатын жауаптың дәл уақыты, жауаптағы кредиттік тарих субъектісінің бірегей сәйкестендіргіші, кредиттік тарих субъектісі қайтарған код, кредиттік тарих субъектісі туралы деректерді ұсыну және (немесе) алу туралы ақпараттың кредиттік тарих субъектісінен рұқсат сұрату және алынған жауап туралы ақпаратпен дәлме-дәл сәйкес келуі) қауіпсіздік рәсімдеріне сәйкес жіберілетін біржолғы кодты қолдана отырып, екі факторлық бірдейлендіру арқылы расталады.</w:t>
      </w:r>
    </w:p>
    <w:p>
      <w:pPr>
        <w:spacing w:after="0"/>
        <w:ind w:left="0"/>
        <w:jc w:val="both"/>
      </w:pPr>
      <w:r>
        <w:rPr>
          <w:rFonts w:ascii="Times New Roman"/>
          <w:b w:val="false"/>
          <w:i w:val="false"/>
          <w:color w:val="000000"/>
          <w:sz w:val="28"/>
        </w:rPr>
        <w:t>
      Ақпаратты жеткізушінің қауіпсіздік рәсімдеріне ақпаратты жеткізушінің ішкі қағидаларында белгіленген қосымша талаптарды енгізуіне жол беріледі.</w:t>
      </w:r>
    </w:p>
    <w:bookmarkStart w:name="z81" w:id="30"/>
    <w:p>
      <w:pPr>
        <w:spacing w:after="0"/>
        <w:ind w:left="0"/>
        <w:jc w:val="left"/>
      </w:pPr>
      <w:r>
        <w:rPr>
          <w:rFonts w:ascii="Times New Roman"/>
          <w:b/>
          <w:i w:val="false"/>
          <w:color w:val="000000"/>
        </w:rPr>
        <w:t xml:space="preserve"> 3-тарау. Кредиттік бюродан кредиттік есепті беруге келісімді ресімдеу тәртібі</w:t>
      </w:r>
    </w:p>
    <w:bookmarkEnd w:id="30"/>
    <w:bookmarkStart w:name="z82" w:id="31"/>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18-бабы</w:t>
      </w:r>
      <w:r>
        <w:rPr>
          <w:rFonts w:ascii="Times New Roman"/>
          <w:b w:val="false"/>
          <w:i w:val="false"/>
          <w:color w:val="000000"/>
          <w:sz w:val="28"/>
        </w:rPr>
        <w:t xml:space="preserve"> 1-тармағының 1), 1-1), 2) және 4) тармақшаларында көрсетілген ақпарат берушілер кредиттік тарих субъектісінің кредиттік бюродан кредиттік есепті беруге келісімін (бұдан әрі – кредиттік есепті беруге келісім) қарыз беру туралы шарт жасасуға өтінішті не ақпарат беруші мен кредит тарихының субъектісі арасында өзге де мәмілені қарау кезінде алады. </w:t>
      </w:r>
    </w:p>
    <w:bookmarkEnd w:id="31"/>
    <w:p>
      <w:pPr>
        <w:spacing w:after="0"/>
        <w:ind w:left="0"/>
        <w:jc w:val="both"/>
      </w:pPr>
      <w:r>
        <w:rPr>
          <w:rFonts w:ascii="Times New Roman"/>
          <w:b w:val="false"/>
          <w:i w:val="false"/>
          <w:color w:val="000000"/>
          <w:sz w:val="28"/>
        </w:rPr>
        <w:t>
      Кредиттік есепті беруге келісім кредиттік тарих субъектісінің қарыз беру туралы шарт не ақпарат беруші мен кредиттік тарих субъектісі арасында өзге де мәміле жасасуға арналған өтініші шеңберінде ресімделеді және осы өтініш негізінде жасалған, кредиттік тарих субъектісінің ақпарат беруші алдында ақшалай міндеттемелері туындайтын қарыз беру туралы шарттың немесе ақпарат беруші мен кредиттік тарих субъектісі арасындағы өзге де мәміленің қолданыс мерзімі аяқталғанға дейін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16.08.2024 </w:t>
      </w:r>
      <w:r>
        <w:rPr>
          <w:rFonts w:ascii="Times New Roman"/>
          <w:b w:val="false"/>
          <w:i w:val="false"/>
          <w:color w:val="ff0000"/>
          <w:sz w:val="28"/>
        </w:rPr>
        <w:t>№ 52</w:t>
      </w:r>
      <w:r>
        <w:rPr>
          <w:rFonts w:ascii="Times New Roman"/>
          <w:b w:val="false"/>
          <w:i w:val="false"/>
          <w:color w:val="ff0000"/>
          <w:sz w:val="28"/>
        </w:rPr>
        <w:t xml:space="preserve"> (20.08.2024 бастап қолданысқа енгізіледі) қаулысымен.</w:t>
      </w:r>
      <w:r>
        <w:br/>
      </w:r>
      <w:r>
        <w:rPr>
          <w:rFonts w:ascii="Times New Roman"/>
          <w:b w:val="false"/>
          <w:i w:val="false"/>
          <w:color w:val="000000"/>
          <w:sz w:val="28"/>
        </w:rPr>
        <w:t>
</w:t>
      </w:r>
    </w:p>
    <w:bookmarkStart w:name="z83" w:id="32"/>
    <w:p>
      <w:pPr>
        <w:spacing w:after="0"/>
        <w:ind w:left="0"/>
        <w:jc w:val="both"/>
      </w:pPr>
      <w:r>
        <w:rPr>
          <w:rFonts w:ascii="Times New Roman"/>
          <w:b w:val="false"/>
          <w:i w:val="false"/>
          <w:color w:val="000000"/>
          <w:sz w:val="28"/>
        </w:rPr>
        <w:t>
      8. Кредиттік есепті беруге келісім еркін жазбаша нысанда қағаз тасымалдағышта не электрондық нысанда жасалады және онда мынадай мәліметтер қамтылады:</w:t>
      </w:r>
    </w:p>
    <w:bookmarkEnd w:id="32"/>
    <w:bookmarkStart w:name="z84" w:id="33"/>
    <w:p>
      <w:pPr>
        <w:spacing w:after="0"/>
        <w:ind w:left="0"/>
        <w:jc w:val="both"/>
      </w:pPr>
      <w:r>
        <w:rPr>
          <w:rFonts w:ascii="Times New Roman"/>
          <w:b w:val="false"/>
          <w:i w:val="false"/>
          <w:color w:val="000000"/>
          <w:sz w:val="28"/>
        </w:rPr>
        <w:t>
      1) кредиттік есепті беруге келісімді ресімдеу күні;</w:t>
      </w:r>
    </w:p>
    <w:bookmarkEnd w:id="33"/>
    <w:bookmarkStart w:name="z85" w:id="34"/>
    <w:p>
      <w:pPr>
        <w:spacing w:after="0"/>
        <w:ind w:left="0"/>
        <w:jc w:val="both"/>
      </w:pPr>
      <w:r>
        <w:rPr>
          <w:rFonts w:ascii="Times New Roman"/>
          <w:b w:val="false"/>
          <w:i w:val="false"/>
          <w:color w:val="000000"/>
          <w:sz w:val="28"/>
        </w:rPr>
        <w:t>
      2) кредиттік тарих субъектісі туралы мәліметтер:</w:t>
      </w:r>
    </w:p>
    <w:bookmarkEnd w:id="34"/>
    <w:p>
      <w:pPr>
        <w:spacing w:after="0"/>
        <w:ind w:left="0"/>
        <w:jc w:val="both"/>
      </w:pPr>
      <w:r>
        <w:rPr>
          <w:rFonts w:ascii="Times New Roman"/>
          <w:b w:val="false"/>
          <w:i w:val="false"/>
          <w:color w:val="000000"/>
          <w:sz w:val="28"/>
        </w:rPr>
        <w:t>
      жеке тұлға бойынша – тегі, аты, әкесінің аты (ол бар болса), жеке сәйкестендіру нөмірі немесе Қазақстан Республикасының бейрезиденті тіркелген мемлекеттің заңнамасында көзделген өзге дербес деректер;</w:t>
      </w:r>
    </w:p>
    <w:p>
      <w:pPr>
        <w:spacing w:after="0"/>
        <w:ind w:left="0"/>
        <w:jc w:val="both"/>
      </w:pPr>
      <w:r>
        <w:rPr>
          <w:rFonts w:ascii="Times New Roman"/>
          <w:b w:val="false"/>
          <w:i w:val="false"/>
          <w:color w:val="000000"/>
          <w:sz w:val="28"/>
        </w:rPr>
        <w:t>
      заңды тұлға бойынша – заңды тұлғаны бизнес-сәйкестендіру нөмірі немесе Қазақстан Республикасының бейрезиденті тіркелген мемлекеттің заңнамасында көзделген, оны заңды тұлға ретінде сәйкестендіретін өзге ақпарат;</w:t>
      </w:r>
    </w:p>
    <w:bookmarkStart w:name="z86" w:id="35"/>
    <w:p>
      <w:pPr>
        <w:spacing w:after="0"/>
        <w:ind w:left="0"/>
        <w:jc w:val="both"/>
      </w:pPr>
      <w:r>
        <w:rPr>
          <w:rFonts w:ascii="Times New Roman"/>
          <w:b w:val="false"/>
          <w:i w:val="false"/>
          <w:color w:val="000000"/>
          <w:sz w:val="28"/>
        </w:rPr>
        <w:t>
      3) болашақта түсетін деректерді қоса алғанда, кредиттік есепті беруге келіскені туралы белгі;</w:t>
      </w:r>
    </w:p>
    <w:bookmarkEnd w:id="35"/>
    <w:bookmarkStart w:name="z87" w:id="36"/>
    <w:p>
      <w:pPr>
        <w:spacing w:after="0"/>
        <w:ind w:left="0"/>
        <w:jc w:val="both"/>
      </w:pPr>
      <w:r>
        <w:rPr>
          <w:rFonts w:ascii="Times New Roman"/>
          <w:b w:val="false"/>
          <w:i w:val="false"/>
          <w:color w:val="000000"/>
          <w:sz w:val="28"/>
        </w:rPr>
        <w:t>
      4) кредиттік есепті беруге келісім қағаз тасымалдағышта ұсынылған жағдайда - жеке тұлға-кредиттік тарих субъектісінің немесе Қазақстан Республикасының нотариат туралы заңнамасына сәйкес ресімделген сенімхат негізінде әрекет ететін оның сенім білдірілген тұлғасының тегін, атын, әкесінің атын (ол бар болса) көрсете отырып қолтаңбасы, егер тұлға сенімхат негізінде заңды тұлғаның атынан әрекет ететін болса, сенімхаттың көшірмесі қоса беріліп, заңды тұлғаның атауын, сенімхаттың деректемелерін көрсете отырып, заңды тұлға-кредиттік тарих субъектісі кредиттік есепті беру келісіміне қол қоюға уәкілеттік берген тұлғаның қолтаңбасы;</w:t>
      </w:r>
    </w:p>
    <w:bookmarkEnd w:id="36"/>
    <w:bookmarkStart w:name="z88" w:id="37"/>
    <w:p>
      <w:pPr>
        <w:spacing w:after="0"/>
        <w:ind w:left="0"/>
        <w:jc w:val="both"/>
      </w:pPr>
      <w:r>
        <w:rPr>
          <w:rFonts w:ascii="Times New Roman"/>
          <w:b w:val="false"/>
          <w:i w:val="false"/>
          <w:color w:val="000000"/>
          <w:sz w:val="28"/>
        </w:rPr>
        <w:t>
      5) кредиттік есепті беруге келісім қағаз тасымалдағышта қабылданған жағдайда – кредиттік есепті беруге келісім алған ақпарат алушының атауы, кредиттік есепті беруге келісім алған тұлғаның тегі, аты, әкесінің аты (ол бар болса), лауазымы және қолтаңбасы.</w:t>
      </w:r>
    </w:p>
    <w:bookmarkEnd w:id="37"/>
    <w:p>
      <w:pPr>
        <w:spacing w:after="0"/>
        <w:ind w:left="0"/>
        <w:jc w:val="both"/>
      </w:pPr>
      <w:r>
        <w:rPr>
          <w:rFonts w:ascii="Times New Roman"/>
          <w:b w:val="false"/>
          <w:i w:val="false"/>
          <w:color w:val="000000"/>
          <w:sz w:val="28"/>
        </w:rPr>
        <w:t>
      Кредиттік есепті беруге келісім электрондық нысанда ұсынылған жағдайда осы тармақтың 4) және 5) тармақшаларында көзделген қолтаңбалардың болуы талап етілмейді.</w:t>
      </w:r>
    </w:p>
    <w:bookmarkStart w:name="z89" w:id="38"/>
    <w:p>
      <w:pPr>
        <w:spacing w:after="0"/>
        <w:ind w:left="0"/>
        <w:jc w:val="both"/>
      </w:pPr>
      <w:r>
        <w:rPr>
          <w:rFonts w:ascii="Times New Roman"/>
          <w:b w:val="false"/>
          <w:i w:val="false"/>
          <w:color w:val="000000"/>
          <w:sz w:val="28"/>
        </w:rPr>
        <w:t>
      9. Кредиттік есепті беруге электрондық нысандағы келісім мына тәсілдердің біреуі:</w:t>
      </w:r>
    </w:p>
    <w:bookmarkEnd w:id="38"/>
    <w:bookmarkStart w:name="z90" w:id="39"/>
    <w:p>
      <w:pPr>
        <w:spacing w:after="0"/>
        <w:ind w:left="0"/>
        <w:jc w:val="both"/>
      </w:pPr>
      <w:r>
        <w:rPr>
          <w:rFonts w:ascii="Times New Roman"/>
          <w:b w:val="false"/>
          <w:i w:val="false"/>
          <w:color w:val="000000"/>
          <w:sz w:val="28"/>
        </w:rPr>
        <w:t>
      1) кредиттік тарих субъектісінің электрондық цифрлық қолтаңбасы;</w:t>
      </w:r>
    </w:p>
    <w:bookmarkEnd w:id="39"/>
    <w:bookmarkStart w:name="z91" w:id="40"/>
    <w:p>
      <w:pPr>
        <w:spacing w:after="0"/>
        <w:ind w:left="0"/>
        <w:jc w:val="both"/>
      </w:pPr>
      <w:r>
        <w:rPr>
          <w:rFonts w:ascii="Times New Roman"/>
          <w:b w:val="false"/>
          <w:i w:val="false"/>
          <w:color w:val="000000"/>
          <w:sz w:val="28"/>
        </w:rPr>
        <w:t>
      2) ақпарат беруші жасайтын және жеке тұлға-кредиттік тарих субъектісіне ақпарат берушінің ішкі құжаттарында белгіленген, мыналарды қамтитын:</w:t>
      </w:r>
    </w:p>
    <w:bookmarkEnd w:id="40"/>
    <w:p>
      <w:pPr>
        <w:spacing w:after="0"/>
        <w:ind w:left="0"/>
        <w:jc w:val="both"/>
      </w:pPr>
      <w:r>
        <w:rPr>
          <w:rFonts w:ascii="Times New Roman"/>
          <w:b w:val="false"/>
          <w:i w:val="false"/>
          <w:color w:val="000000"/>
          <w:sz w:val="28"/>
        </w:rPr>
        <w:t>
      біржолғы кодты берудің пайдаланылатын арнасы үшінші тұлғалардың ақпаратты ұстап қалуынан қорғауды қамтамасыз ететін;</w:t>
      </w:r>
    </w:p>
    <w:p>
      <w:pPr>
        <w:spacing w:after="0"/>
        <w:ind w:left="0"/>
        <w:jc w:val="both"/>
      </w:pPr>
      <w:r>
        <w:rPr>
          <w:rFonts w:ascii="Times New Roman"/>
          <w:b w:val="false"/>
          <w:i w:val="false"/>
          <w:color w:val="000000"/>
          <w:sz w:val="28"/>
        </w:rPr>
        <w:t>
      кодтарды генерациялау алгоритмі үшінші тұлғаларға арналған әрбір жаңа кодтың болжауға келмейтіндігін қамтамасыз ететін;</w:t>
      </w:r>
    </w:p>
    <w:p>
      <w:pPr>
        <w:spacing w:after="0"/>
        <w:ind w:left="0"/>
        <w:jc w:val="both"/>
      </w:pPr>
      <w:r>
        <w:rPr>
          <w:rFonts w:ascii="Times New Roman"/>
          <w:b w:val="false"/>
          <w:i w:val="false"/>
          <w:color w:val="000000"/>
          <w:sz w:val="28"/>
        </w:rPr>
        <w:t>
      код бір реттен артық пайдаланылмайтын;</w:t>
      </w:r>
    </w:p>
    <w:p>
      <w:pPr>
        <w:spacing w:after="0"/>
        <w:ind w:left="0"/>
        <w:jc w:val="both"/>
      </w:pPr>
      <w:r>
        <w:rPr>
          <w:rFonts w:ascii="Times New Roman"/>
          <w:b w:val="false"/>
          <w:i w:val="false"/>
          <w:color w:val="000000"/>
          <w:sz w:val="28"/>
        </w:rPr>
        <w:t xml:space="preserve">
      рұқсаттың әрбір сұратуы мен жауап нәтижесі туралы тұтастықты бақылаумен ақпараттың сақталуы қамтамасыз етілетін (сұратудың нақты уақыты, сұратудағы кредиттік тарих субъектісінің бірегей сәйкестендіргіші, сұратуда берілген код, кредиттік тарих субъектісінен алынатын жауаптың дәл уақыты, жауаптағы кредиттік тарих субъектісінің бірегей сәйкестендіргіші, кредиттік тарих субъектісі қайтарған код, кредиттік тарих субъектісі туралы деректерді ұсыну және (немесе) алу туралы ақпараттың рұқсат сұрату және кредиттік тарих субъектісінен алынған жауап туралы ақпаратпен дәлме-дәл сәйкес келуі) қауіпсіздік рәсімдеріне сәйкес жіберілетін біржолғы кодты қолдана отырып, екі факторлық бірдейлендіру арқылы расталады. </w:t>
      </w:r>
    </w:p>
    <w:p>
      <w:pPr>
        <w:spacing w:after="0"/>
        <w:ind w:left="0"/>
        <w:jc w:val="both"/>
      </w:pPr>
      <w:r>
        <w:rPr>
          <w:rFonts w:ascii="Times New Roman"/>
          <w:b w:val="false"/>
          <w:i w:val="false"/>
          <w:color w:val="000000"/>
          <w:sz w:val="28"/>
        </w:rPr>
        <w:t>
      Ақпаратты жеткізушінің қауіпсіздік рәсімдеріне ақпаратты жеткізушінің ішкі қағидаларында белгіленген қосымша талаптарды енгізуіне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27 наурыздағы</w:t>
            </w:r>
            <w:r>
              <w:br/>
            </w:r>
            <w:r>
              <w:rPr>
                <w:rFonts w:ascii="Times New Roman"/>
                <w:b w:val="false"/>
                <w:i w:val="false"/>
                <w:color w:val="000000"/>
                <w:sz w:val="20"/>
              </w:rPr>
              <w:t>№ 53 қаулысына</w:t>
            </w:r>
            <w:r>
              <w:br/>
            </w:r>
            <w:r>
              <w:rPr>
                <w:rFonts w:ascii="Times New Roman"/>
                <w:b w:val="false"/>
                <w:i w:val="false"/>
                <w:color w:val="000000"/>
                <w:sz w:val="20"/>
              </w:rPr>
              <w:t xml:space="preserve">3-қосымша </w:t>
            </w:r>
          </w:p>
        </w:tc>
      </w:tr>
    </w:tbl>
    <w:bookmarkStart w:name="z52" w:id="41"/>
    <w:p>
      <w:pPr>
        <w:spacing w:after="0"/>
        <w:ind w:left="0"/>
        <w:jc w:val="left"/>
      </w:pPr>
      <w:r>
        <w:rPr>
          <w:rFonts w:ascii="Times New Roman"/>
          <w:b/>
          <w:i w:val="false"/>
          <w:color w:val="000000"/>
        </w:rPr>
        <w:t xml:space="preserve"> Кредиттiк есептi берудiң қағидалары мен шарттары</w:t>
      </w:r>
    </w:p>
    <w:bookmarkEnd w:id="41"/>
    <w:bookmarkStart w:name="z53" w:id="42"/>
    <w:p>
      <w:pPr>
        <w:spacing w:after="0"/>
        <w:ind w:left="0"/>
        <w:jc w:val="both"/>
      </w:pPr>
      <w:r>
        <w:rPr>
          <w:rFonts w:ascii="Times New Roman"/>
          <w:b w:val="false"/>
          <w:i w:val="false"/>
          <w:color w:val="000000"/>
          <w:sz w:val="28"/>
        </w:rPr>
        <w:t xml:space="preserve">
      1. Осы Кредиттiк есептi берудiң қағидалары мен шарттары "Қазақстан Республикасындағы кредиттік бюролар және кредиттік тарихты қалыптастыру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әзiрлендi және кредиттiк есептi берудiң тәртібі мен шарттарын айқындайды.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16.08.2024 </w:t>
      </w:r>
      <w:r>
        <w:rPr>
          <w:rFonts w:ascii="Times New Roman"/>
          <w:b w:val="false"/>
          <w:i w:val="false"/>
          <w:color w:val="ff0000"/>
          <w:sz w:val="28"/>
        </w:rPr>
        <w:t>№ 52</w:t>
      </w:r>
      <w:r>
        <w:rPr>
          <w:rFonts w:ascii="Times New Roman"/>
          <w:b w:val="false"/>
          <w:i w:val="false"/>
          <w:color w:val="ff0000"/>
          <w:sz w:val="28"/>
        </w:rPr>
        <w:t xml:space="preserve"> (01.10.2024 бастап қолданысқа енгізіледі) қаулысымен.</w:t>
      </w:r>
      <w:r>
        <w:br/>
      </w:r>
      <w:r>
        <w:rPr>
          <w:rFonts w:ascii="Times New Roman"/>
          <w:b w:val="false"/>
          <w:i w:val="false"/>
          <w:color w:val="000000"/>
          <w:sz w:val="28"/>
        </w:rPr>
        <w:t>
</w:t>
      </w:r>
    </w:p>
    <w:bookmarkStart w:name="z54" w:id="43"/>
    <w:p>
      <w:pPr>
        <w:spacing w:after="0"/>
        <w:ind w:left="0"/>
        <w:jc w:val="both"/>
      </w:pPr>
      <w:r>
        <w:rPr>
          <w:rFonts w:ascii="Times New Roman"/>
          <w:b w:val="false"/>
          <w:i w:val="false"/>
          <w:color w:val="000000"/>
          <w:sz w:val="28"/>
        </w:rPr>
        <w:t xml:space="preserve">
      2. Заңның 24-бабында көрсетілген ақпарат қамтылған кредиттік есепті Заңның </w:t>
      </w:r>
      <w:r>
        <w:rPr>
          <w:rFonts w:ascii="Times New Roman"/>
          <w:b w:val="false"/>
          <w:i w:val="false"/>
          <w:color w:val="000000"/>
          <w:sz w:val="28"/>
        </w:rPr>
        <w:t>29-бабының</w:t>
      </w:r>
      <w:r>
        <w:rPr>
          <w:rFonts w:ascii="Times New Roman"/>
          <w:b w:val="false"/>
          <w:i w:val="false"/>
          <w:color w:val="000000"/>
          <w:sz w:val="28"/>
        </w:rPr>
        <w:t xml:space="preserve"> 1-тармағында көзделген негіздер бойынша кредиттік бюро оны алуға құқығы бар кредиттік есепті алушыға осы қаулымен бекітілген Кредиттік тарих субъектілерінің өздері туралы ақпаратты кредиттік бюроларға (мемлекет қатысатын кредиттік бюроны қоспағанда) беруге келісімін ресімдеу, кредиттік бюродан кредиттік есепті беруге келісімін ресімдеу қағидаларының 8-тармағына сәйкес ресімделген кредиттік тарих субъектісінің кредиттік бюродан кредиттік есепті беруге келісімі болған жағдайда электрондық немесе қағаз тасымалдағышта береді.</w:t>
      </w:r>
    </w:p>
    <w:bookmarkEnd w:id="43"/>
    <w:p>
      <w:pPr>
        <w:spacing w:after="0"/>
        <w:ind w:left="0"/>
        <w:jc w:val="both"/>
      </w:pPr>
      <w:r>
        <w:rPr>
          <w:rFonts w:ascii="Times New Roman"/>
          <w:b w:val="false"/>
          <w:i w:val="false"/>
          <w:color w:val="000000"/>
          <w:sz w:val="28"/>
        </w:rPr>
        <w:t>
      Күнтізбелік 90 (тоқсан) күннен астам мерзімін өткізуге жол берілген кредит (банктік қарыз немесе микрокредит) бойынша кредиттік есепті берген кезде кредиттік бюро кредиттік тарих субъектісі (жеке тұлға) кредитті өтегеннен кейін күнтізбелік 12 (он екі) ай өткен және көрсетілген кезең ішінде кредиттер бойынша күнтізбелік 30 (отыз) күннен астам мерзімде мерзімін өткізуге жол бермеген күннен кейінгі күнгі жағдай бойынша кредиттік есепте кредиттің "оңалтылды" деген мәртебесін көрсетуді қамтамасыз етеді.</w:t>
      </w:r>
    </w:p>
    <w:p>
      <w:pPr>
        <w:spacing w:after="0"/>
        <w:ind w:left="0"/>
        <w:jc w:val="both"/>
      </w:pPr>
      <w:r>
        <w:rPr>
          <w:rFonts w:ascii="Times New Roman"/>
          <w:b w:val="false"/>
          <w:i w:val="false"/>
          <w:color w:val="000000"/>
          <w:sz w:val="28"/>
        </w:rPr>
        <w:t xml:space="preserve">
      Кредиттік есепте ол бойынша соңғы ақпарат Заңның </w:t>
      </w:r>
      <w:r>
        <w:rPr>
          <w:rFonts w:ascii="Times New Roman"/>
          <w:b w:val="false"/>
          <w:i w:val="false"/>
          <w:color w:val="000000"/>
          <w:sz w:val="28"/>
        </w:rPr>
        <w:t>14-бабының</w:t>
      </w:r>
      <w:r>
        <w:rPr>
          <w:rFonts w:ascii="Times New Roman"/>
          <w:b w:val="false"/>
          <w:i w:val="false"/>
          <w:color w:val="000000"/>
          <w:sz w:val="28"/>
        </w:rPr>
        <w:t xml:space="preserve"> 2-тармағында белгіленген мерзімнен ерте алынған кредит бойынша ақпарат көрсетілмейді.</w:t>
      </w:r>
    </w:p>
    <w:p>
      <w:pPr>
        <w:spacing w:after="0"/>
        <w:ind w:left="0"/>
        <w:jc w:val="both"/>
      </w:pPr>
      <w:r>
        <w:rPr>
          <w:rFonts w:ascii="Times New Roman"/>
          <w:b w:val="false"/>
          <w:i w:val="false"/>
          <w:color w:val="000000"/>
          <w:sz w:val="28"/>
        </w:rPr>
        <w:t>
      Кредиттік есепте:</w:t>
      </w:r>
    </w:p>
    <w:p>
      <w:pPr>
        <w:spacing w:after="0"/>
        <w:ind w:left="0"/>
        <w:jc w:val="both"/>
      </w:pPr>
      <w:r>
        <w:rPr>
          <w:rFonts w:ascii="Times New Roman"/>
          <w:b w:val="false"/>
          <w:i w:val="false"/>
          <w:color w:val="000000"/>
          <w:sz w:val="28"/>
        </w:rPr>
        <w:t>
      1) банктің, банк операцияларының жекелеген түрлерін жүзеге асыратын ұйымның, микроқаржылық қызметті жүзеге асыратын ұйымның, коллекторлық агенттіктің берешекті кешіруін;</w:t>
      </w:r>
    </w:p>
    <w:p>
      <w:pPr>
        <w:spacing w:after="0"/>
        <w:ind w:left="0"/>
        <w:jc w:val="both"/>
      </w:pPr>
      <w:r>
        <w:rPr>
          <w:rFonts w:ascii="Times New Roman"/>
          <w:b w:val="false"/>
          <w:i w:val="false"/>
          <w:color w:val="000000"/>
          <w:sz w:val="28"/>
        </w:rPr>
        <w:t>
      2) Қазақстан Республикасының Ұлттық Банкі қаражатының есебінен берешектің өтелуін (ішінара өтелуін);</w:t>
      </w:r>
    </w:p>
    <w:p>
      <w:pPr>
        <w:spacing w:after="0"/>
        <w:ind w:left="0"/>
        <w:jc w:val="both"/>
      </w:pPr>
      <w:r>
        <w:rPr>
          <w:rFonts w:ascii="Times New Roman"/>
          <w:b w:val="false"/>
          <w:i w:val="false"/>
          <w:color w:val="000000"/>
          <w:sz w:val="28"/>
        </w:rPr>
        <w:t>
      3) республикалық және (немесе) жергілікті бюджет қаражатының есебінен берешектің өтелуін (ішінара өтелуін);</w:t>
      </w:r>
    </w:p>
    <w:p>
      <w:pPr>
        <w:spacing w:after="0"/>
        <w:ind w:left="0"/>
        <w:jc w:val="both"/>
      </w:pPr>
      <w:r>
        <w:rPr>
          <w:rFonts w:ascii="Times New Roman"/>
          <w:b w:val="false"/>
          <w:i w:val="false"/>
          <w:color w:val="000000"/>
          <w:sz w:val="28"/>
        </w:rPr>
        <w:t>
      4) өзге де көздерді қоса алғанда, кредит бойынша қарыз алушы-жеке тұлғаның берешекті өтеу көздері туралы ақпарат көрсетіледі.</w:t>
      </w:r>
    </w:p>
    <w:p>
      <w:pPr>
        <w:spacing w:after="0"/>
        <w:ind w:left="0"/>
        <w:jc w:val="both"/>
      </w:pPr>
      <w:r>
        <w:rPr>
          <w:rFonts w:ascii="Times New Roman"/>
          <w:b w:val="false"/>
          <w:i w:val="false"/>
          <w:color w:val="000000"/>
          <w:sz w:val="28"/>
        </w:rPr>
        <w:t>
      Екінші деңгейдегі банктер кредиттік есепте қарыз алушы-жеке тұлғаның ойын бизнесін ұйымдастырушының пайдасына төлемдер жүргізу фактілері туралы ақпаратты аяқталған соңғы 6 (алты) айдағы төлемдердің сомасы мен жүргізу күнін көрсете отырып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30.12.2023 </w:t>
      </w:r>
      <w:r>
        <w:rPr>
          <w:rFonts w:ascii="Times New Roman"/>
          <w:b w:val="false"/>
          <w:i w:val="false"/>
          <w:color w:val="000000"/>
          <w:sz w:val="28"/>
        </w:rPr>
        <w:t>№ 101</w:t>
      </w:r>
      <w:r>
        <w:rPr>
          <w:rFonts w:ascii="Times New Roman"/>
          <w:b w:val="false"/>
          <w:i w:val="false"/>
          <w:color w:val="ff0000"/>
          <w:sz w:val="28"/>
        </w:rPr>
        <w:t xml:space="preserve"> (01.04.2024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92" w:id="44"/>
    <w:p>
      <w:pPr>
        <w:spacing w:after="0"/>
        <w:ind w:left="0"/>
        <w:jc w:val="both"/>
      </w:pPr>
      <w:r>
        <w:rPr>
          <w:rFonts w:ascii="Times New Roman"/>
          <w:b w:val="false"/>
          <w:i w:val="false"/>
          <w:color w:val="000000"/>
          <w:sz w:val="28"/>
        </w:rPr>
        <w:t>
      2-1. Кредиттік есепте нақты уақыт режимінде кредиттік тарих субъектісі – жеке тұлғаның банктік қарыздар және (немесе) микрокредиттер алудан ерікті түрде бас тартуын белгілеу не оны алып тастау туралы ақпарат көрсетіледі.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2-1-тармақпен толықтырылды - ҚР Қаржы нарығын реттеу және дамыту агенттігі Басқармасының 29.03.2024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16.08.2024 </w:t>
      </w:r>
      <w:r>
        <w:rPr>
          <w:rFonts w:ascii="Times New Roman"/>
          <w:b w:val="false"/>
          <w:i w:val="false"/>
          <w:color w:val="ff0000"/>
          <w:sz w:val="28"/>
        </w:rPr>
        <w:t>№ 52</w:t>
      </w:r>
      <w:r>
        <w:rPr>
          <w:rFonts w:ascii="Times New Roman"/>
          <w:b w:val="false"/>
          <w:i w:val="false"/>
          <w:color w:val="ff0000"/>
          <w:sz w:val="28"/>
        </w:rPr>
        <w:t xml:space="preserve"> (20.08.2024 бастап қолданысқа енгізіледі) қаулыларымен.</w:t>
      </w:r>
      <w:r>
        <w:br/>
      </w:r>
      <w:r>
        <w:rPr>
          <w:rFonts w:ascii="Times New Roman"/>
          <w:b w:val="false"/>
          <w:i w:val="false"/>
          <w:color w:val="000000"/>
          <w:sz w:val="28"/>
        </w:rPr>
        <w:t>
</w:t>
      </w:r>
    </w:p>
    <w:bookmarkStart w:name="z55" w:id="45"/>
    <w:p>
      <w:pPr>
        <w:spacing w:after="0"/>
        <w:ind w:left="0"/>
        <w:jc w:val="both"/>
      </w:pPr>
      <w:r>
        <w:rPr>
          <w:rFonts w:ascii="Times New Roman"/>
          <w:b w:val="false"/>
          <w:i w:val="false"/>
          <w:color w:val="000000"/>
          <w:sz w:val="28"/>
        </w:rPr>
        <w:t>
      3. Кредиттік бюро кредиттiк бюроға сауал келіп түскен күннен бастап 1 (бір) жұмыс күні ішінде кредиттiк есептi алушыға кредиттік есепті ұсынады.</w:t>
      </w:r>
    </w:p>
    <w:bookmarkEnd w:id="45"/>
    <w:bookmarkStart w:name="z56" w:id="46"/>
    <w:p>
      <w:pPr>
        <w:spacing w:after="0"/>
        <w:ind w:left="0"/>
        <w:jc w:val="both"/>
      </w:pPr>
      <w:r>
        <w:rPr>
          <w:rFonts w:ascii="Times New Roman"/>
          <w:b w:val="false"/>
          <w:i w:val="false"/>
          <w:color w:val="000000"/>
          <w:sz w:val="28"/>
        </w:rPr>
        <w:t xml:space="preserve">
      4. Кредиттік есеп кредиттік тарихта қамтылатын ақпаратты толық немесе ішінара беру нысанында ұсынылады. Кредиттік есептерде қамтылатын ақпараттың көлемі Заңның 1-бабының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жасалатын кредиттік есептерді алу туралы шартпен айқындалады.</w:t>
      </w:r>
    </w:p>
    <w:bookmarkEnd w:id="46"/>
    <w:bookmarkStart w:name="z57" w:id="47"/>
    <w:p>
      <w:pPr>
        <w:spacing w:after="0"/>
        <w:ind w:left="0"/>
        <w:jc w:val="both"/>
      </w:pPr>
      <w:r>
        <w:rPr>
          <w:rFonts w:ascii="Times New Roman"/>
          <w:b w:val="false"/>
          <w:i w:val="false"/>
          <w:color w:val="000000"/>
          <w:sz w:val="28"/>
        </w:rPr>
        <w:t>
      5. Егер алушыға берілген кредиттік есепте кредиттік бюро қызметкерлерінің әрекеті немесе әрекетсіздігі салдарынан ақпарат берушілер кредиттік бюроға берген ақпаратқа сәйкес келмейтін ақпарат болса, кредиттік тарих субъектісі өзі туралы кредиттік есепті күнтізбелік жыл ішінде бір рет тегін алады.</w:t>
      </w:r>
    </w:p>
    <w:bookmarkEnd w:id="47"/>
    <w:bookmarkStart w:name="z58" w:id="48"/>
    <w:p>
      <w:pPr>
        <w:spacing w:after="0"/>
        <w:ind w:left="0"/>
        <w:jc w:val="both"/>
      </w:pPr>
      <w:r>
        <w:rPr>
          <w:rFonts w:ascii="Times New Roman"/>
          <w:b w:val="false"/>
          <w:i w:val="false"/>
          <w:color w:val="000000"/>
          <w:sz w:val="28"/>
        </w:rPr>
        <w:t>
      Ақпарат берушінің кредиттік бюро берген кредиттік есептің сәйкес келмеу фактісін растауы қажет болған жағдайда, кредиттік есепті алушыға және кредиттік тарих субъектісіне түзетілген кредиттік есепті ұсыну мерзімін есептеу кредиттік бюроның ақпарат берушіден тиісті ақпарат алған сәттен бастап жүзеге асырылады.</w:t>
      </w:r>
    </w:p>
    <w:bookmarkEnd w:id="48"/>
    <w:bookmarkStart w:name="z59" w:id="49"/>
    <w:p>
      <w:pPr>
        <w:spacing w:after="0"/>
        <w:ind w:left="0"/>
        <w:jc w:val="both"/>
      </w:pPr>
      <w:r>
        <w:rPr>
          <w:rFonts w:ascii="Times New Roman"/>
          <w:b w:val="false"/>
          <w:i w:val="false"/>
          <w:color w:val="000000"/>
          <w:sz w:val="28"/>
        </w:rPr>
        <w:t xml:space="preserve">
      6. Егер кредиттік есепті беру туралы сауал Заңның </w:t>
      </w:r>
      <w:r>
        <w:rPr>
          <w:rFonts w:ascii="Times New Roman"/>
          <w:b w:val="false"/>
          <w:i w:val="false"/>
          <w:color w:val="000000"/>
          <w:sz w:val="28"/>
        </w:rPr>
        <w:t>29-бабының</w:t>
      </w:r>
      <w:r>
        <w:rPr>
          <w:rFonts w:ascii="Times New Roman"/>
          <w:b w:val="false"/>
          <w:i w:val="false"/>
          <w:color w:val="000000"/>
          <w:sz w:val="28"/>
        </w:rPr>
        <w:t xml:space="preserve"> 1, 3, 4-тармақтарында көзделген талаптар бұзыла отырып жасалған болса, кредиттік бюро кредиттік есепті беруден бас тартады.</w:t>
      </w:r>
    </w:p>
    <w:bookmarkEnd w:id="49"/>
    <w:bookmarkStart w:name="z60" w:id="50"/>
    <w:p>
      <w:pPr>
        <w:spacing w:after="0"/>
        <w:ind w:left="0"/>
        <w:jc w:val="both"/>
      </w:pPr>
      <w:r>
        <w:rPr>
          <w:rFonts w:ascii="Times New Roman"/>
          <w:b w:val="false"/>
          <w:i w:val="false"/>
          <w:color w:val="000000"/>
          <w:sz w:val="28"/>
        </w:rPr>
        <w:t xml:space="preserve">
      7. Тізбесі Заңның </w:t>
      </w:r>
      <w:r>
        <w:rPr>
          <w:rFonts w:ascii="Times New Roman"/>
          <w:b w:val="false"/>
          <w:i w:val="false"/>
          <w:color w:val="000000"/>
          <w:sz w:val="28"/>
        </w:rPr>
        <w:t>20-бабының</w:t>
      </w:r>
      <w:r>
        <w:rPr>
          <w:rFonts w:ascii="Times New Roman"/>
          <w:b w:val="false"/>
          <w:i w:val="false"/>
          <w:color w:val="000000"/>
          <w:sz w:val="28"/>
        </w:rPr>
        <w:t xml:space="preserve"> 1-тармағында айқындалған адамдар кредиттік есепті алушылар болып табылады. Кредиттік есеп Заңның </w:t>
      </w:r>
      <w:r>
        <w:rPr>
          <w:rFonts w:ascii="Times New Roman"/>
          <w:b w:val="false"/>
          <w:i w:val="false"/>
          <w:color w:val="000000"/>
          <w:sz w:val="28"/>
        </w:rPr>
        <w:t>20-бабының</w:t>
      </w:r>
      <w:r>
        <w:rPr>
          <w:rFonts w:ascii="Times New Roman"/>
          <w:b w:val="false"/>
          <w:i w:val="false"/>
          <w:color w:val="000000"/>
          <w:sz w:val="28"/>
        </w:rPr>
        <w:t xml:space="preserve"> 1-тармағында көрсетілмеген тұлғаларға берілмейді. </w:t>
      </w:r>
    </w:p>
    <w:bookmarkEnd w:id="50"/>
    <w:bookmarkStart w:name="z61" w:id="51"/>
    <w:p>
      <w:pPr>
        <w:spacing w:after="0"/>
        <w:ind w:left="0"/>
        <w:jc w:val="both"/>
      </w:pPr>
      <w:r>
        <w:rPr>
          <w:rFonts w:ascii="Times New Roman"/>
          <w:b w:val="false"/>
          <w:i w:val="false"/>
          <w:color w:val="000000"/>
          <w:sz w:val="28"/>
        </w:rPr>
        <w:t>
      8. Ақпарат берушi кредиттiк бюроларға кредиттiк тарих субъектiлерi туралы сауалдарды электрондық нысанда есепке алуды жүргізеді.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27 наурыздағы</w:t>
            </w:r>
            <w:r>
              <w:br/>
            </w:r>
            <w:r>
              <w:rPr>
                <w:rFonts w:ascii="Times New Roman"/>
                <w:b w:val="false"/>
                <w:i w:val="false"/>
                <w:color w:val="000000"/>
                <w:sz w:val="20"/>
              </w:rPr>
              <w:t>№ 53 қаулысына</w:t>
            </w:r>
            <w:r>
              <w:br/>
            </w:r>
            <w:r>
              <w:rPr>
                <w:rFonts w:ascii="Times New Roman"/>
                <w:b w:val="false"/>
                <w:i w:val="false"/>
                <w:color w:val="000000"/>
                <w:sz w:val="20"/>
              </w:rPr>
              <w:t xml:space="preserve">4-қосымша </w:t>
            </w:r>
          </w:p>
        </w:tc>
      </w:tr>
    </w:tbl>
    <w:bookmarkStart w:name="z63" w:id="52"/>
    <w:p>
      <w:pPr>
        <w:spacing w:after="0"/>
        <w:ind w:left="0"/>
        <w:jc w:val="left"/>
      </w:pPr>
      <w:r>
        <w:rPr>
          <w:rFonts w:ascii="Times New Roman"/>
          <w:b/>
          <w:i w:val="false"/>
          <w:color w:val="000000"/>
        </w:rPr>
        <w:t xml:space="preserve"> Күші жойылды деп танылатын Қазақстан Республикасының нормативтік құқықтық </w:t>
      </w:r>
      <w:r>
        <w:br/>
      </w:r>
      <w:r>
        <w:rPr>
          <w:rFonts w:ascii="Times New Roman"/>
          <w:b/>
          <w:i w:val="false"/>
          <w:color w:val="000000"/>
        </w:rPr>
        <w:t xml:space="preserve">актілерінің, сондай-ақ Қазақстан Республикасының нормативтік құқықтық актісінің </w:t>
      </w:r>
      <w:r>
        <w:br/>
      </w:r>
      <w:r>
        <w:rPr>
          <w:rFonts w:ascii="Times New Roman"/>
          <w:b/>
          <w:i w:val="false"/>
          <w:color w:val="000000"/>
        </w:rPr>
        <w:t>құрылымдық элементінің тізбесі</w:t>
      </w:r>
    </w:p>
    <w:bookmarkEnd w:id="52"/>
    <w:bookmarkStart w:name="z64" w:id="53"/>
    <w:p>
      <w:pPr>
        <w:spacing w:after="0"/>
        <w:ind w:left="0"/>
        <w:jc w:val="both"/>
      </w:pPr>
      <w:r>
        <w:rPr>
          <w:rFonts w:ascii="Times New Roman"/>
          <w:b w:val="false"/>
          <w:i w:val="false"/>
          <w:color w:val="000000"/>
          <w:sz w:val="28"/>
        </w:rPr>
        <w:t xml:space="preserve">
      1. "Ақпарат жеткiзушiлердiң ақпаратты беру тәртiбiне қойылатын шарттар мен ең төменгi талаптар туралы, кредиттiк тарих субъектiлерiнiң олар туралы ақпаратты кредиттiк бюроларға беруге келiсiмiн ресiмдеу, кредиттiк есептi беруге келiсiмдi ресiмдеу тәртiбi туралы және кредиттiк есеп беру шарттары мен тәртiбi туралы ереженi бекiту жөнiнде" Қазақстан Республикасы Қаржы нарығын және қаржы ұйымдарын реттеу мен қадағалау агенттігі Басқармасының 2004 жылғы 21 тамыздағы № 250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3113 тіркелген, 2005 жылғы маусымда Қазақстан Республикасы орталық атқарушы және өзге де мемлекеттік органдарының нормативтік құқықтық актілері бюллетенінде № 15 жарияланған, 109-құжат).</w:t>
      </w:r>
    </w:p>
    <w:bookmarkEnd w:id="53"/>
    <w:bookmarkStart w:name="z65" w:id="54"/>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"Ақпарат жеткізушілердің ақпаратты беру тәртібіне қойылатын шарттар мен ең төменгі талаптар туралы, кредиттік тарих субъектілерінің олар туралы ақпаратты кредиттік бюроларға беруге келісімін ресімдеу, кредиттік есепті беруге келісімді ресімдеу тәртібі туралы және кредиттік есеп беру шарттары мен тәртібі туралы ережені бекіту жөнінде" 2004 жылғы 21 тамыздағы № 250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2005 жылғы 26 наурыздағы № 102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3616 тіркелген).</w:t>
      </w:r>
    </w:p>
    <w:bookmarkEnd w:id="54"/>
    <w:bookmarkStart w:name="z66" w:id="55"/>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"Ақпарат жеткізушілердің ақпаратты беру тәртібіне қойылатын шарттар мен ең төменгі талаптар туралы, кредиттік тарих субъектілерінің олар туралы ақпаратты кредиттік бюроларға беруге келісімін ресімдеу, кредиттік есепті беруге келісімді ресімдеу тәртібі туралы және кредиттік есеп беру шарттары мен тәртібі туралы ережені бекіту жөнінде" 2004 жылғы 21 тамыздағы № 250 қаулысына өзгерістер енгізу туралы" Қазақстан Республикасы Қаржы нарығын және қаржы ұйымдарын реттеу мен қадағалау агенттігі Басқармасының 2006 жылғы 23 ақпандағы № 38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4598 тіркелген, 2007 жылғы 25 сәуірде "Заң газеті" газетінде № 62 (1091) жарияланған).</w:t>
      </w:r>
    </w:p>
    <w:bookmarkEnd w:id="55"/>
    <w:bookmarkStart w:name="z67" w:id="56"/>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өзгерістер енгізу туралы" Қазақстан Республикасы Ұлттық Банкі Басқармасының 2013 жылғы 26 сәуірдегі № 110 қаулысымен (Нормативтік құқықтық актілерді мемлекеттік тіркеу тізілімінде № 8505 тіркелген, 2013 жылғы 6 тамызда "Заң газеті" газетінде № 115 (2316) жарияланған) бекітілген Өзгерістер енгізілетін Қазақстан Республикасының нормативтік құқықтық актілері тізбесінің </w:t>
      </w:r>
      <w:r>
        <w:rPr>
          <w:rFonts w:ascii="Times New Roman"/>
          <w:b w:val="false"/>
          <w:i w:val="false"/>
          <w:color w:val="000000"/>
          <w:sz w:val="28"/>
        </w:rPr>
        <w:t>6-тармағы</w:t>
      </w:r>
      <w:r>
        <w:rPr>
          <w:rFonts w:ascii="Times New Roman"/>
          <w:b w:val="false"/>
          <w:i w:val="false"/>
          <w:color w:val="000000"/>
          <w:sz w:val="28"/>
        </w:rPr>
        <w:t>.</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