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a4e3" w14:textId="2b7a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21 сәуірдегі № 264 бұйрығы. Қазақстан Республикасының Әділет министрлігінде 2017 жылғы 10 мамырда № 15103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7 "Қарыздар түсімі" санатында: </w:t>
      </w:r>
    </w:p>
    <w:p>
      <w:pPr>
        <w:spacing w:after="0"/>
        <w:ind w:left="0"/>
        <w:jc w:val="both"/>
      </w:pPr>
      <w:r>
        <w:rPr>
          <w:rFonts w:ascii="Times New Roman"/>
          <w:b w:val="false"/>
          <w:i w:val="false"/>
          <w:color w:val="000000"/>
          <w:sz w:val="28"/>
        </w:rPr>
        <w:t>
      01 "Мемлекеттік ішкі қарыздар" сыныбында:</w:t>
      </w:r>
    </w:p>
    <w:p>
      <w:pPr>
        <w:spacing w:after="0"/>
        <w:ind w:left="0"/>
        <w:jc w:val="both"/>
      </w:pPr>
      <w:r>
        <w:rPr>
          <w:rFonts w:ascii="Times New Roman"/>
          <w:b w:val="false"/>
          <w:i w:val="false"/>
          <w:color w:val="000000"/>
          <w:sz w:val="28"/>
        </w:rPr>
        <w:t>
      1 "Мемлекеттік эмиссиялық бағалы қағаздар" кіші сыныбында:</w:t>
      </w:r>
    </w:p>
    <w:p>
      <w:pPr>
        <w:spacing w:after="0"/>
        <w:ind w:left="0"/>
        <w:jc w:val="both"/>
      </w:pPr>
      <w:r>
        <w:rPr>
          <w:rFonts w:ascii="Times New Roman"/>
          <w:b w:val="false"/>
          <w:i w:val="false"/>
          <w:color w:val="000000"/>
          <w:sz w:val="28"/>
        </w:rPr>
        <w:t>
      мынадай мазмұндағы 11 ерекшелікпен толықтырылсын:</w:t>
      </w:r>
    </w:p>
    <w:p>
      <w:pPr>
        <w:spacing w:after="0"/>
        <w:ind w:left="0"/>
        <w:jc w:val="both"/>
      </w:pPr>
      <w:r>
        <w:rPr>
          <w:rFonts w:ascii="Times New Roman"/>
          <w:b w:val="false"/>
          <w:i w:val="false"/>
          <w:color w:val="000000"/>
          <w:sz w:val="28"/>
        </w:rPr>
        <w:t>
       "11 Республикалық маңызы бар қалалардың, астананың жергiлiктi атқарушы органдарының республикалық маңызы бар қаланың, астананың бюджет тапшылығы қаржыландыру үшін iшкi нарықта айналысқа жiберуге шығарылатын мемлекеттiк бағалы қағаздардың шығарылымынан түсетін түсімдер";</w:t>
      </w:r>
    </w:p>
    <w:bookmarkStart w:name="z9"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3 "Сыртқы саяси қызмет"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159 бюджеттік бағдарламамен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мынадай мазмұндағы 159 бюджеттік бағдарламасы бар 217 бюджеттік бағдарламалар әкімшісімен толықтырылсын:</w:t>
      </w:r>
    </w:p>
    <w:p>
      <w:pPr>
        <w:spacing w:after="0"/>
        <w:ind w:left="0"/>
        <w:jc w:val="both"/>
      </w:pPr>
      <w:r>
        <w:rPr>
          <w:rFonts w:ascii="Times New Roman"/>
          <w:b w:val="false"/>
          <w:i w:val="false"/>
          <w:color w:val="000000"/>
          <w:sz w:val="28"/>
        </w:rPr>
        <w:t>
      "217 Қазақстан Республикасы Қаржы министрлiгi</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159 бюджеттік бағдарламамен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012 және 032 бюджеттік кіші бағдарламалармен толықтырылсын:</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159 бюджеттік бағдарламамен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221 "Қазақстан Республикасы Әділет министрлiгi"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065 бюджеттік бағдарламамен толықтырылсын:</w:t>
      </w:r>
    </w:p>
    <w:p>
      <w:pPr>
        <w:spacing w:after="0"/>
        <w:ind w:left="0"/>
        <w:jc w:val="both"/>
      </w:pPr>
      <w:r>
        <w:rPr>
          <w:rFonts w:ascii="Times New Roman"/>
          <w:b w:val="false"/>
          <w:i w:val="false"/>
          <w:color w:val="000000"/>
          <w:sz w:val="28"/>
        </w:rPr>
        <w:t>
      "065 Сот сараптамалары бойынша қызметтер";</w:t>
      </w:r>
    </w:p>
    <w:p>
      <w:pPr>
        <w:spacing w:after="0"/>
        <w:ind w:left="0"/>
        <w:jc w:val="both"/>
      </w:pPr>
      <w:r>
        <w:rPr>
          <w:rFonts w:ascii="Times New Roman"/>
          <w:b w:val="false"/>
          <w:i w:val="false"/>
          <w:color w:val="000000"/>
          <w:sz w:val="28"/>
        </w:rPr>
        <w:t xml:space="preserve">
      05 "Денсаулық сақтау" функционалдық тобында: </w:t>
      </w:r>
    </w:p>
    <w:p>
      <w:pPr>
        <w:spacing w:after="0"/>
        <w:ind w:left="0"/>
        <w:jc w:val="both"/>
      </w:pPr>
      <w:r>
        <w:rPr>
          <w:rFonts w:ascii="Times New Roman"/>
          <w:b w:val="false"/>
          <w:i w:val="false"/>
          <w:color w:val="000000"/>
          <w:sz w:val="28"/>
        </w:rPr>
        <w:t>
      1 "Кең бейiндi ауруханалар" функционалдық кіші тобында:</w:t>
      </w:r>
    </w:p>
    <w:p>
      <w:pPr>
        <w:spacing w:after="0"/>
        <w:ind w:left="0"/>
        <w:jc w:val="both"/>
      </w:pPr>
      <w:r>
        <w:rPr>
          <w:rFonts w:ascii="Times New Roman"/>
          <w:b w:val="false"/>
          <w:i w:val="false"/>
          <w:color w:val="000000"/>
          <w:sz w:val="28"/>
        </w:rPr>
        <w:t xml:space="preserve">
      мынадай мазмұндағы 155 бюджеттік бағдарламасы мен 012 бюджеттік кіші бағдарламасы бар 226 - бюджеттік бағдарламалар әкімшісімен толықтырылсын: </w:t>
      </w:r>
    </w:p>
    <w:p>
      <w:pPr>
        <w:spacing w:after="0"/>
        <w:ind w:left="0"/>
        <w:jc w:val="both"/>
      </w:pPr>
      <w:r>
        <w:rPr>
          <w:rFonts w:ascii="Times New Roman"/>
          <w:b w:val="false"/>
          <w:i w:val="false"/>
          <w:color w:val="000000"/>
          <w:sz w:val="28"/>
        </w:rPr>
        <w:t>
      "226 Қазақстан Республикасы Денсаулық сақтау министрлігі</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w:t>
      </w:r>
    </w:p>
    <w:p>
      <w:pPr>
        <w:spacing w:after="0"/>
        <w:ind w:left="0"/>
        <w:jc w:val="both"/>
      </w:pPr>
      <w:r>
        <w:rPr>
          <w:rFonts w:ascii="Times New Roman"/>
          <w:b w:val="false"/>
          <w:i w:val="false"/>
          <w:color w:val="000000"/>
          <w:sz w:val="28"/>
        </w:rPr>
        <w:t xml:space="preserve">
      012 Қазақстан Республикасының Ұлттық қорынан берілетін нысаналы трансферт қаражатынан грантты бірлесіп қаржыландыру есебінен"; </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xml:space="preserve">
      мынадай мазмұндағы 010 бюджеттік бағдарламасы мен 011 және 015 бюджеттік кіші бағдарламалары бар 373 - бюджеттік бағдарламалар әкімшісімен толықтырылсын: </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w:t>
      </w:r>
    </w:p>
    <w:p>
      <w:pPr>
        <w:spacing w:after="0"/>
        <w:ind w:left="0"/>
        <w:jc w:val="both"/>
      </w:pPr>
      <w:r>
        <w:rPr>
          <w:rFonts w:ascii="Times New Roman"/>
          <w:b w:val="false"/>
          <w:i w:val="false"/>
          <w:color w:val="000000"/>
          <w:sz w:val="28"/>
        </w:rPr>
        <w:t>
      010 Алматы қаласында сейсмикалық күшейтілетін денсаулық сақтау объектілерін күрделі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бюджеттік бағдарламасы бойынша:</w:t>
      </w:r>
    </w:p>
    <w:p>
      <w:pPr>
        <w:spacing w:after="0"/>
        <w:ind w:left="0"/>
        <w:jc w:val="both"/>
      </w:pPr>
      <w:r>
        <w:rPr>
          <w:rFonts w:ascii="Times New Roman"/>
          <w:b w:val="false"/>
          <w:i w:val="false"/>
          <w:color w:val="000000"/>
          <w:sz w:val="28"/>
        </w:rPr>
        <w:t>
      100 "Балалар үйлері"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xml:space="preserve">
      "100 Балалар үйлері және қиын өмірлік жағдайға тап болған балаларды қолдау орталықтары"; </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016 "Жетiм балаларды, ата-анасының қамқорлығынсыз қалған балаларды әлеуметтiк қамсыздандыру" бюджеттік бағдарламасы бойынша:</w:t>
      </w:r>
    </w:p>
    <w:p>
      <w:pPr>
        <w:spacing w:after="0"/>
        <w:ind w:left="0"/>
        <w:jc w:val="both"/>
      </w:pPr>
      <w:r>
        <w:rPr>
          <w:rFonts w:ascii="Times New Roman"/>
          <w:b w:val="false"/>
          <w:i w:val="false"/>
          <w:color w:val="000000"/>
          <w:sz w:val="28"/>
        </w:rPr>
        <w:t>
      100 "Балалар үйлері"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xml:space="preserve">
      "100 Балалар үйлері және қиын өмірлік жағдайға тап болған балаларды қолдау орталықтары"; </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 бюджеттік бағдарламасы:</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 бюджеттік бағдарламасы:</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367 "Астана қаласының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005 "Коммуналдық шаруашылықты дамыту" бюджеттік бағдарламасы:</w:t>
      </w:r>
    </w:p>
    <w:p>
      <w:pPr>
        <w:spacing w:after="0"/>
        <w:ind w:left="0"/>
        <w:jc w:val="both"/>
      </w:pPr>
      <w:r>
        <w:rPr>
          <w:rFonts w:ascii="Times New Roman"/>
          <w:b w:val="false"/>
          <w:i w:val="false"/>
          <w:color w:val="000000"/>
          <w:sz w:val="28"/>
        </w:rPr>
        <w:t>
      мынадай мазмұндағы 005 және 015 бюджеттік кіші бағдарламалармен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386 "Астана қаласының энергетика басқармасы" бюджеттік бағдарламалар әкімшісі бойынша:</w:t>
      </w:r>
    </w:p>
    <w:p>
      <w:pPr>
        <w:spacing w:after="0"/>
        <w:ind w:left="0"/>
        <w:jc w:val="both"/>
      </w:pPr>
      <w:r>
        <w:rPr>
          <w:rFonts w:ascii="Times New Roman"/>
          <w:b w:val="false"/>
          <w:i w:val="false"/>
          <w:color w:val="000000"/>
          <w:sz w:val="28"/>
        </w:rPr>
        <w:t>
      012 "Жылу-энергетикалық жүйені дамыту" бюджеттік бағдарламасы:</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кіші бағдарламасы бойынша:</w:t>
      </w:r>
    </w:p>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мынадай мазмұндағы 032 бюджеттік кіші бағдарламасы бар 156 бюджеттік бағдарламамен толықтырылсын:</w:t>
      </w:r>
    </w:p>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003 "Көлік инфрақұрылымын дамыту" бюджеттік бағдарламасы:</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p>
      <w:pPr>
        <w:spacing w:after="0"/>
        <w:ind w:left="0"/>
        <w:jc w:val="both"/>
      </w:pPr>
      <w:r>
        <w:rPr>
          <w:rFonts w:ascii="Times New Roman"/>
          <w:b w:val="false"/>
          <w:i w:val="false"/>
          <w:color w:val="000000"/>
          <w:sz w:val="28"/>
        </w:rPr>
        <w:t>
      265 "Облыстың кәсіпкерлік және өнеркәсіп басқармасы" және 266 "Облыстың кәсіпкерлік және индустриалдық-инновациялық даму басқармасы" бюджеттік бағдарламалар әкімшілері бойынша:</w:t>
      </w:r>
    </w:p>
    <w:p>
      <w:pPr>
        <w:spacing w:after="0"/>
        <w:ind w:left="0"/>
        <w:jc w:val="both"/>
      </w:pPr>
      <w:r>
        <w:rPr>
          <w:rFonts w:ascii="Times New Roman"/>
          <w:b w:val="false"/>
          <w:i w:val="false"/>
          <w:color w:val="000000"/>
          <w:sz w:val="28"/>
        </w:rPr>
        <w:t>
      мынадай мазмұндағы 027 бюджеттік бағдарламамен толықтырылсын:</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028 бюджеттік бағдарламамен толықтырылсын:</w:t>
      </w:r>
    </w:p>
    <w:p>
      <w:pPr>
        <w:spacing w:after="0"/>
        <w:ind w:left="0"/>
        <w:jc w:val="both"/>
      </w:pPr>
      <w:r>
        <w:rPr>
          <w:rFonts w:ascii="Times New Roman"/>
          <w:b w:val="false"/>
          <w:i w:val="false"/>
          <w:color w:val="000000"/>
          <w:sz w:val="28"/>
        </w:rPr>
        <w:t>
      "028 "Бизнестің жол картасы 2020" бизнесті қолдау мен дамытудың бірыңғай бағдарламасы шеңберінде ағымдағы іс-шараларды іске асыру";</w:t>
      </w:r>
    </w:p>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289 "Облыстың кәсіпкерлік және туризм басқармасы", 364 "Республикалық маңызы бар қаланың, астананың кәсіпкерлік және өнеркәсіп басқармасы", 393 "Алматы қаласының кәсіпкерлік және индустриалды-инновациялық даму басқармасы", 701 "Облыстың кәсіпкерлік, сауда және туризм басқармасы" және 723 "Облыстың кәсіпкерлік, индустриялды-инновациялық даму және туризм басқармасы" бюджеттік бағдарламалар әкімшілері бойынша:</w:t>
      </w:r>
    </w:p>
    <w:p>
      <w:pPr>
        <w:spacing w:after="0"/>
        <w:ind w:left="0"/>
        <w:jc w:val="both"/>
      </w:pPr>
      <w:r>
        <w:rPr>
          <w:rFonts w:ascii="Times New Roman"/>
          <w:b w:val="false"/>
          <w:i w:val="false"/>
          <w:color w:val="000000"/>
          <w:sz w:val="28"/>
        </w:rPr>
        <w:t>
      мынадай мазмұндағы 027 бюджеттік бағдарламамен толықтырылсын:</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w:t>
      </w:r>
    </w:p>
    <w:bookmarkStart w:name="z7" w:id="5"/>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7 "Қарыздар түсімі" санатында:</w:t>
      </w:r>
    </w:p>
    <w:p>
      <w:pPr>
        <w:spacing w:after="0"/>
        <w:ind w:left="0"/>
        <w:jc w:val="both"/>
      </w:pPr>
      <w:r>
        <w:rPr>
          <w:rFonts w:ascii="Times New Roman"/>
          <w:b w:val="false"/>
          <w:i w:val="false"/>
          <w:color w:val="000000"/>
          <w:sz w:val="28"/>
        </w:rPr>
        <w:t>
      01 "Мемлекеттік ішкі қарыздар" сыныбында:</w:t>
      </w:r>
    </w:p>
    <w:p>
      <w:pPr>
        <w:spacing w:after="0"/>
        <w:ind w:left="0"/>
        <w:jc w:val="both"/>
      </w:pPr>
      <w:r>
        <w:rPr>
          <w:rFonts w:ascii="Times New Roman"/>
          <w:b w:val="false"/>
          <w:i w:val="false"/>
          <w:color w:val="000000"/>
          <w:sz w:val="28"/>
        </w:rPr>
        <w:t xml:space="preserve">
      1 "Мемлекеттік эмиссиялық бағалы қағаздар" кіші сыныбында: </w:t>
      </w:r>
    </w:p>
    <w:p>
      <w:pPr>
        <w:spacing w:after="0"/>
        <w:ind w:left="0"/>
        <w:jc w:val="both"/>
      </w:pPr>
      <w:r>
        <w:rPr>
          <w:rFonts w:ascii="Times New Roman"/>
          <w:b w:val="false"/>
          <w:i w:val="false"/>
          <w:color w:val="000000"/>
          <w:sz w:val="28"/>
        </w:rPr>
        <w:t>
      мынадай мазмұндағы 11 ерекшелікпен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 қаржыландыру үшін iшкi нарықта айналысқа жiберуге шығарылатын мемлекеттiк бағалы қағаздардың шығарылымынан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5" w:id="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бұйрықтын мемлекеттік тіркелгеннен кейін он күнтізбелік күн ішінде мерзімді баспа басылымдарында ресми жариялауын;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6" w:id="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