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4f96a8" w14:textId="84f96a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"Жайылымның жалпы алаңы жүктемесінің шекті рұқсат етілетін нормасын бекіту туралы" Қазақстан Республикасы Ауыл шаруашылығы министрінің 2015 жылғы 14 сәуірдегі № 3-3/332 бұйрығына өзгерістер енгізу туралы</w:t>
      </w:r>
    </w:p>
    <w:p>
      <w:pPr>
        <w:spacing w:after="0"/>
        <w:ind w:left="0"/>
        <w:jc w:val="both"/>
      </w:pPr>
      <w:r>
        <w:rPr>
          <w:rFonts w:ascii="Times New Roman"/>
          <w:b w:val="false"/>
          <w:i w:val="false"/>
          <w:color w:val="000000"/>
          <w:sz w:val="28"/>
        </w:rPr>
        <w:t>Қазақстан Республикасы Премьер-Министрінің орынбасары - Қазақстан Республикасы Ауыл шаруашылығы министрінің 2017 жылғы 24 сәуірдегі № 172 бұйрығы. Қазақстан Республикасының Әділет министрлігінде 2017 жылғы 28 сәуірде № 15091 болып тіркелді</w:t>
      </w:r>
    </w:p>
    <w:p>
      <w:pPr>
        <w:spacing w:after="0"/>
        <w:ind w:left="0"/>
        <w:jc w:val="both"/>
      </w:pPr>
      <w:bookmarkStart w:name="z1" w:id="0"/>
      <w:r>
        <w:rPr>
          <w:rFonts w:ascii="Times New Roman"/>
          <w:b w:val="false"/>
          <w:i w:val="false"/>
          <w:color w:val="000000"/>
          <w:sz w:val="28"/>
        </w:rPr>
        <w:t>
      </w:t>
      </w:r>
      <w:r>
        <w:rPr>
          <w:rFonts w:ascii="Times New Roman"/>
          <w:b/>
          <w:i w:val="false"/>
          <w:color w:val="000000"/>
          <w:sz w:val="28"/>
        </w:rPr>
        <w:t>БҰЙЫРАМЫН:</w:t>
      </w:r>
    </w:p>
    <w:bookmarkEnd w:id="0"/>
    <w:bookmarkStart w:name="z2" w:id="1"/>
    <w:p>
      <w:pPr>
        <w:spacing w:after="0"/>
        <w:ind w:left="0"/>
        <w:jc w:val="both"/>
      </w:pPr>
      <w:r>
        <w:rPr>
          <w:rFonts w:ascii="Times New Roman"/>
          <w:b w:val="false"/>
          <w:i w:val="false"/>
          <w:color w:val="000000"/>
          <w:sz w:val="28"/>
        </w:rPr>
        <w:t xml:space="preserve">
      1. "Жайылымның жалпы алаңы жүктемесінің шекті рұқсат етілетін нормасын бекіту туралы" Қазақстан Республикасы Ауыл шаруашылығы министрінің 2015 жылғы 14 сәуірдегі № 3-3/332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11064 болып тіркелген, 2015 жылғы 5 маусымда "Әділет" ақпараттық-құқықтық жүйесінде жарияланған) мынадай өзгерістер енгізілсін:</w:t>
      </w:r>
    </w:p>
    <w:bookmarkEnd w:id="1"/>
    <w:bookmarkStart w:name="z3" w:id="2"/>
    <w:p>
      <w:pPr>
        <w:spacing w:after="0"/>
        <w:ind w:left="0"/>
        <w:jc w:val="both"/>
      </w:pPr>
      <w:r>
        <w:rPr>
          <w:rFonts w:ascii="Times New Roman"/>
          <w:b w:val="false"/>
          <w:i w:val="false"/>
          <w:color w:val="000000"/>
          <w:sz w:val="28"/>
        </w:rPr>
        <w:t>
      атауы мынадай редакцияда жазылсын:</w:t>
      </w:r>
    </w:p>
    <w:bookmarkEnd w:id="2"/>
    <w:bookmarkStart w:name="z4" w:id="3"/>
    <w:p>
      <w:pPr>
        <w:spacing w:after="0"/>
        <w:ind w:left="0"/>
        <w:jc w:val="both"/>
      </w:pPr>
      <w:r>
        <w:rPr>
          <w:rFonts w:ascii="Times New Roman"/>
          <w:b w:val="false"/>
          <w:i w:val="false"/>
          <w:color w:val="000000"/>
          <w:sz w:val="28"/>
        </w:rPr>
        <w:t>
      "Жайылымдардың жалпы алаңына түсетін жүктеменің шекті рұқсат етілетін нормасын бекіту туралы";</w:t>
      </w:r>
    </w:p>
    <w:bookmarkEnd w:id="3"/>
    <w:bookmarkStart w:name="z5" w:id="4"/>
    <w:p>
      <w:pPr>
        <w:spacing w:after="0"/>
        <w:ind w:left="0"/>
        <w:jc w:val="both"/>
      </w:pPr>
      <w:r>
        <w:rPr>
          <w:rFonts w:ascii="Times New Roman"/>
          <w:b w:val="false"/>
          <w:i w:val="false"/>
          <w:color w:val="000000"/>
          <w:sz w:val="28"/>
        </w:rPr>
        <w:t>
      кіріспе мынадай редакцияда жазылсын:</w:t>
      </w:r>
    </w:p>
    <w:bookmarkEnd w:id="4"/>
    <w:bookmarkStart w:name="z21" w:id="5"/>
    <w:p>
      <w:pPr>
        <w:spacing w:after="0"/>
        <w:ind w:left="0"/>
        <w:jc w:val="both"/>
      </w:pPr>
      <w:r>
        <w:rPr>
          <w:rFonts w:ascii="Times New Roman"/>
          <w:b w:val="false"/>
          <w:i w:val="false"/>
          <w:color w:val="000000"/>
          <w:sz w:val="28"/>
        </w:rPr>
        <w:t xml:space="preserve">
      "2003 жылғы 20 маусымдағы Қазақстан Республикасы Жер кодексінің 92-бабы </w:t>
      </w:r>
      <w:r>
        <w:rPr>
          <w:rFonts w:ascii="Times New Roman"/>
          <w:b w:val="false"/>
          <w:i w:val="false"/>
          <w:color w:val="000000"/>
          <w:sz w:val="28"/>
        </w:rPr>
        <w:t>4-тармағының</w:t>
      </w:r>
      <w:r>
        <w:rPr>
          <w:rFonts w:ascii="Times New Roman"/>
          <w:b w:val="false"/>
          <w:i w:val="false"/>
          <w:color w:val="000000"/>
          <w:sz w:val="28"/>
        </w:rPr>
        <w:t xml:space="preserve"> 3) тармақшасына және "Жайылымдар туралы" 2017 жылғы 20 ақпандағы Қазақстан Республикасы Заңының </w:t>
      </w:r>
      <w:r>
        <w:rPr>
          <w:rFonts w:ascii="Times New Roman"/>
          <w:b w:val="false"/>
          <w:i w:val="false"/>
          <w:color w:val="000000"/>
          <w:sz w:val="28"/>
        </w:rPr>
        <w:t>6-бабының</w:t>
      </w:r>
      <w:r>
        <w:rPr>
          <w:rFonts w:ascii="Times New Roman"/>
          <w:b w:val="false"/>
          <w:i w:val="false"/>
          <w:color w:val="000000"/>
          <w:sz w:val="28"/>
        </w:rPr>
        <w:t xml:space="preserve"> 4) тармақшасына сәйкес </w:t>
      </w:r>
      <w:r>
        <w:rPr>
          <w:rFonts w:ascii="Times New Roman"/>
          <w:b/>
          <w:i w:val="false"/>
          <w:color w:val="000000"/>
          <w:sz w:val="28"/>
        </w:rPr>
        <w:t>БҰЙЫРАМЫН:</w:t>
      </w:r>
      <w:r>
        <w:rPr>
          <w:rFonts w:ascii="Times New Roman"/>
          <w:b w:val="false"/>
          <w:i w:val="false"/>
          <w:color w:val="000000"/>
          <w:sz w:val="28"/>
        </w:rPr>
        <w:t>";</w:t>
      </w:r>
    </w:p>
    <w:bookmarkEnd w:id="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1-тармағы</w:t>
      </w:r>
      <w:r>
        <w:rPr>
          <w:rFonts w:ascii="Times New Roman"/>
          <w:b w:val="false"/>
          <w:i w:val="false"/>
          <w:color w:val="000000"/>
          <w:sz w:val="28"/>
        </w:rPr>
        <w:t xml:space="preserve"> мынадай редакцияда жазылсын:</w:t>
      </w:r>
    </w:p>
    <w:bookmarkStart w:name="z9" w:id="6"/>
    <w:p>
      <w:pPr>
        <w:spacing w:after="0"/>
        <w:ind w:left="0"/>
        <w:jc w:val="both"/>
      </w:pPr>
      <w:r>
        <w:rPr>
          <w:rFonts w:ascii="Times New Roman"/>
          <w:b w:val="false"/>
          <w:i w:val="false"/>
          <w:color w:val="000000"/>
          <w:sz w:val="28"/>
        </w:rPr>
        <w:t xml:space="preserve">
      "1. Осы бұйрыққа </w:t>
      </w:r>
      <w:r>
        <w:rPr>
          <w:rFonts w:ascii="Times New Roman"/>
          <w:b w:val="false"/>
          <w:i w:val="false"/>
          <w:color w:val="000000"/>
          <w:sz w:val="28"/>
        </w:rPr>
        <w:t>қосымшаға</w:t>
      </w:r>
      <w:r>
        <w:rPr>
          <w:rFonts w:ascii="Times New Roman"/>
          <w:b w:val="false"/>
          <w:i w:val="false"/>
          <w:color w:val="000000"/>
          <w:sz w:val="28"/>
        </w:rPr>
        <w:t xml:space="preserve"> сәйкес жайылымдардың жалпы алаңына түсетін жүктеменің шекті рұқсат етілетін нормасы бекітілсін.";</w:t>
      </w:r>
    </w:p>
    <w:bookmarkEnd w:id="6"/>
    <w:bookmarkStart w:name="z10" w:id="7"/>
    <w:p>
      <w:pPr>
        <w:spacing w:after="0"/>
        <w:ind w:left="0"/>
        <w:jc w:val="both"/>
      </w:pPr>
      <w:r>
        <w:rPr>
          <w:rFonts w:ascii="Times New Roman"/>
          <w:b w:val="false"/>
          <w:i w:val="false"/>
          <w:color w:val="000000"/>
          <w:sz w:val="28"/>
        </w:rPr>
        <w:t xml:space="preserve">
      жайылымның жалпы алаңы жүктемесінің шекті рұқсат етілетін </w:t>
      </w:r>
      <w:r>
        <w:rPr>
          <w:rFonts w:ascii="Times New Roman"/>
          <w:b w:val="false"/>
          <w:i w:val="false"/>
          <w:color w:val="000000"/>
          <w:sz w:val="28"/>
        </w:rPr>
        <w:t>нормасы</w:t>
      </w:r>
      <w:r>
        <w:rPr>
          <w:rFonts w:ascii="Times New Roman"/>
          <w:b w:val="false"/>
          <w:i w:val="false"/>
          <w:color w:val="000000"/>
          <w:sz w:val="28"/>
        </w:rPr>
        <w:t xml:space="preserve"> осы бұйрыққа </w:t>
      </w:r>
      <w:r>
        <w:rPr>
          <w:rFonts w:ascii="Times New Roman"/>
          <w:b w:val="false"/>
          <w:i w:val="false"/>
          <w:color w:val="000000"/>
          <w:sz w:val="28"/>
        </w:rPr>
        <w:t>қосымшаға</w:t>
      </w:r>
      <w:r>
        <w:rPr>
          <w:rFonts w:ascii="Times New Roman"/>
          <w:b w:val="false"/>
          <w:i w:val="false"/>
          <w:color w:val="000000"/>
          <w:sz w:val="28"/>
        </w:rPr>
        <w:t xml:space="preserve"> сәйкес жаңа редакцияда жазылсын.</w:t>
      </w:r>
    </w:p>
    <w:bookmarkEnd w:id="7"/>
    <w:bookmarkStart w:name="z11" w:id="8"/>
    <w:p>
      <w:pPr>
        <w:spacing w:after="0"/>
        <w:ind w:left="0"/>
        <w:jc w:val="both"/>
      </w:pPr>
      <w:r>
        <w:rPr>
          <w:rFonts w:ascii="Times New Roman"/>
          <w:b w:val="false"/>
          <w:i w:val="false"/>
          <w:color w:val="000000"/>
          <w:sz w:val="28"/>
        </w:rPr>
        <w:t>
      2. Қазақстан Республикасы Ауыл шаруашылығы министрлігінің Мал шаруашылығы департаменті заңнамада белгіленген тәртіппен:</w:t>
      </w:r>
    </w:p>
    <w:bookmarkEnd w:id="8"/>
    <w:bookmarkStart w:name="z12" w:id="9"/>
    <w:p>
      <w:pPr>
        <w:spacing w:after="0"/>
        <w:ind w:left="0"/>
        <w:jc w:val="both"/>
      </w:pPr>
      <w:r>
        <w:rPr>
          <w:rFonts w:ascii="Times New Roman"/>
          <w:b w:val="false"/>
          <w:i w:val="false"/>
          <w:color w:val="000000"/>
          <w:sz w:val="28"/>
        </w:rPr>
        <w:t>
      1) осы бұйрықтың Қазақстан Республикасы Әділет министрлігінде мемлекеттік тіркелуін;</w:t>
      </w:r>
    </w:p>
    <w:bookmarkEnd w:id="9"/>
    <w:bookmarkStart w:name="z13" w:id="10"/>
    <w:p>
      <w:pPr>
        <w:spacing w:after="0"/>
        <w:ind w:left="0"/>
        <w:jc w:val="both"/>
      </w:pPr>
      <w:r>
        <w:rPr>
          <w:rFonts w:ascii="Times New Roman"/>
          <w:b w:val="false"/>
          <w:i w:val="false"/>
          <w:color w:val="000000"/>
          <w:sz w:val="28"/>
        </w:rPr>
        <w:t>
      2) осы бұйрық мемлекеттік тіркелген күнінен бастап күнтізбелік он күн ішінде оның қазақ және орыс тілдеріндегі қағаз және электрондық түрдегі көшірмесінің ресми жариялау және Қазақстан Республикасы нормативтік құқықтық актілерінің эталондық бақылау банкіне енгізу үшін "Республикалық құқықтық ақпарат орталығы" шаруашылық жүргізу құқығындағы республикалық мемлекеттік кәсіпорнына жіберілуін;</w:t>
      </w:r>
    </w:p>
    <w:bookmarkEnd w:id="10"/>
    <w:bookmarkStart w:name="z14" w:id="11"/>
    <w:p>
      <w:pPr>
        <w:spacing w:after="0"/>
        <w:ind w:left="0"/>
        <w:jc w:val="both"/>
      </w:pPr>
      <w:r>
        <w:rPr>
          <w:rFonts w:ascii="Times New Roman"/>
          <w:b w:val="false"/>
          <w:i w:val="false"/>
          <w:color w:val="000000"/>
          <w:sz w:val="28"/>
        </w:rPr>
        <w:t>
      3) осы бұйрық мемлекеттік тіркелгеннен кейін күнтізбелік он күн ішінде оның көшірмесінің мерзімді баспа басылымдарына ресми жариялауға жіберілуін;</w:t>
      </w:r>
    </w:p>
    <w:bookmarkEnd w:id="11"/>
    <w:bookmarkStart w:name="z15" w:id="12"/>
    <w:p>
      <w:pPr>
        <w:spacing w:after="0"/>
        <w:ind w:left="0"/>
        <w:jc w:val="both"/>
      </w:pPr>
      <w:r>
        <w:rPr>
          <w:rFonts w:ascii="Times New Roman"/>
          <w:b w:val="false"/>
          <w:i w:val="false"/>
          <w:color w:val="000000"/>
          <w:sz w:val="28"/>
        </w:rPr>
        <w:t>
      4) осы бұйрықтың Қазақстан Республикасы Ауыл шаруашылығы министрлігінің интернет-ресурсында орналастырылуын қамтамасыз етсін.</w:t>
      </w:r>
    </w:p>
    <w:bookmarkEnd w:id="12"/>
    <w:bookmarkStart w:name="z16" w:id="13"/>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Ауыл шаруашылығы вице-министріне жүктелсін.</w:t>
      </w:r>
    </w:p>
    <w:bookmarkEnd w:id="13"/>
    <w:bookmarkStart w:name="z17" w:id="14"/>
    <w:p>
      <w:pPr>
        <w:spacing w:after="0"/>
        <w:ind w:left="0"/>
        <w:jc w:val="both"/>
      </w:pPr>
      <w:r>
        <w:rPr>
          <w:rFonts w:ascii="Times New Roman"/>
          <w:b w:val="false"/>
          <w:i w:val="false"/>
          <w:color w:val="000000"/>
          <w:sz w:val="28"/>
        </w:rPr>
        <w:t>
      4. Осы бұйрық алғашқы ресми жарияланған күнінен кейін қолданысқа енгізіледі.</w:t>
      </w:r>
    </w:p>
    <w:bookmarkEnd w:id="14"/>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w:t>
            </w:r>
            <w:r>
              <w:br/>
            </w:r>
            <w:r>
              <w:rPr>
                <w:rFonts w:ascii="Times New Roman"/>
                <w:b w:val="false"/>
                <w:i/>
                <w:color w:val="000000"/>
                <w:sz w:val="20"/>
              </w:rPr>
              <w:t xml:space="preserve">Премьер-Министрінің орынбасары – </w:t>
            </w:r>
            <w:r>
              <w:br/>
            </w:r>
            <w:r>
              <w:rPr>
                <w:rFonts w:ascii="Times New Roman"/>
                <w:b w:val="false"/>
                <w:i/>
                <w:color w:val="000000"/>
                <w:sz w:val="20"/>
              </w:rPr>
              <w:t>Қазақстан Республикасының</w:t>
            </w:r>
            <w:r>
              <w:br/>
            </w:r>
            <w:r>
              <w:rPr>
                <w:rFonts w:ascii="Times New Roman"/>
                <w:b w:val="false"/>
                <w:i/>
                <w:color w:val="000000"/>
                <w:sz w:val="20"/>
              </w:rPr>
              <w:t>Ауыл шаруашылығы министрі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Мырзахметов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Премьер-Министрінің</w:t>
            </w:r>
            <w:r>
              <w:br/>
            </w:r>
            <w:r>
              <w:rPr>
                <w:rFonts w:ascii="Times New Roman"/>
                <w:b w:val="false"/>
                <w:i w:val="false"/>
                <w:color w:val="000000"/>
                <w:sz w:val="20"/>
              </w:rPr>
              <w:t>орынбасары – Қазақстан</w:t>
            </w:r>
            <w:r>
              <w:br/>
            </w:r>
            <w:r>
              <w:rPr>
                <w:rFonts w:ascii="Times New Roman"/>
                <w:b w:val="false"/>
                <w:i w:val="false"/>
                <w:color w:val="000000"/>
                <w:sz w:val="20"/>
              </w:rPr>
              <w:t>Республикасы Ауыл</w:t>
            </w:r>
            <w:r>
              <w:br/>
            </w:r>
            <w:r>
              <w:rPr>
                <w:rFonts w:ascii="Times New Roman"/>
                <w:b w:val="false"/>
                <w:i w:val="false"/>
                <w:color w:val="000000"/>
                <w:sz w:val="20"/>
              </w:rPr>
              <w:t>шаруашылығы министрінің</w:t>
            </w:r>
            <w:r>
              <w:br/>
            </w:r>
            <w:r>
              <w:rPr>
                <w:rFonts w:ascii="Times New Roman"/>
                <w:b w:val="false"/>
                <w:i w:val="false"/>
                <w:color w:val="000000"/>
                <w:sz w:val="20"/>
              </w:rPr>
              <w:t>2017 жылғы 24 сәуірдегі</w:t>
            </w:r>
            <w:r>
              <w:br/>
            </w:r>
            <w:r>
              <w:rPr>
                <w:rFonts w:ascii="Times New Roman"/>
                <w:b w:val="false"/>
                <w:i w:val="false"/>
                <w:color w:val="000000"/>
                <w:sz w:val="20"/>
              </w:rPr>
              <w:t>№ 172 бұйрығына</w:t>
            </w:r>
            <w:r>
              <w:br/>
            </w:r>
            <w:r>
              <w:rPr>
                <w:rFonts w:ascii="Times New Roman"/>
                <w:b w:val="false"/>
                <w:i w:val="false"/>
                <w:color w:val="000000"/>
                <w:sz w:val="20"/>
              </w:rPr>
              <w:t>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Ауыл шаруашылығы</w:t>
            </w:r>
            <w:r>
              <w:br/>
            </w:r>
            <w:r>
              <w:rPr>
                <w:rFonts w:ascii="Times New Roman"/>
                <w:b w:val="false"/>
                <w:i w:val="false"/>
                <w:color w:val="000000"/>
                <w:sz w:val="20"/>
              </w:rPr>
              <w:t>министрінің</w:t>
            </w:r>
            <w:r>
              <w:br/>
            </w:r>
            <w:r>
              <w:rPr>
                <w:rFonts w:ascii="Times New Roman"/>
                <w:b w:val="false"/>
                <w:i w:val="false"/>
                <w:color w:val="000000"/>
                <w:sz w:val="20"/>
              </w:rPr>
              <w:t>2015 жылғы 14 сәуірдегі</w:t>
            </w:r>
            <w:r>
              <w:br/>
            </w:r>
            <w:r>
              <w:rPr>
                <w:rFonts w:ascii="Times New Roman"/>
                <w:b w:val="false"/>
                <w:i w:val="false"/>
                <w:color w:val="000000"/>
                <w:sz w:val="20"/>
              </w:rPr>
              <w:t>№ 3-3/332 бұйрығына</w:t>
            </w:r>
            <w:r>
              <w:br/>
            </w:r>
            <w:r>
              <w:rPr>
                <w:rFonts w:ascii="Times New Roman"/>
                <w:b w:val="false"/>
                <w:i w:val="false"/>
                <w:color w:val="000000"/>
                <w:sz w:val="20"/>
              </w:rPr>
              <w:t>қосымша</w:t>
            </w:r>
          </w:p>
        </w:tc>
      </w:tr>
    </w:tbl>
    <w:bookmarkStart w:name="z20" w:id="15"/>
    <w:p>
      <w:pPr>
        <w:spacing w:after="0"/>
        <w:ind w:left="0"/>
        <w:jc w:val="left"/>
      </w:pPr>
      <w:r>
        <w:rPr>
          <w:rFonts w:ascii="Times New Roman"/>
          <w:b/>
          <w:i w:val="false"/>
          <w:color w:val="000000"/>
        </w:rPr>
        <w:t xml:space="preserve"> Жайылымдардың жалпы алаңына түсетін жүктеменің шекті рұқсат етілетін нормасы</w:t>
      </w:r>
    </w:p>
    <w:bookmarkEnd w:id="1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89"/>
        <w:gridCol w:w="389"/>
        <w:gridCol w:w="894"/>
        <w:gridCol w:w="2012"/>
        <w:gridCol w:w="1611"/>
        <w:gridCol w:w="929"/>
        <w:gridCol w:w="929"/>
        <w:gridCol w:w="713"/>
        <w:gridCol w:w="713"/>
        <w:gridCol w:w="930"/>
        <w:gridCol w:w="930"/>
        <w:gridCol w:w="930"/>
        <w:gridCol w:w="931"/>
      </w:tblGrid>
      <w:tr>
        <w:trPr>
          <w:trHeight w:val="30" w:hRule="atLeast"/>
        </w:trPr>
        <w:tc>
          <w:tcPr>
            <w:tcW w:w="38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w:t>
            </w:r>
          </w:p>
        </w:tc>
        <w:tc>
          <w:tcPr>
            <w:tcW w:w="38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аймақ</w:t>
            </w:r>
          </w:p>
        </w:tc>
        <w:tc>
          <w:tcPr>
            <w:tcW w:w="8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Экологиялық географиялық аудандар (кіші аймақтар)</w:t>
            </w:r>
          </w:p>
        </w:tc>
        <w:tc>
          <w:tcPr>
            <w:tcW w:w="201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Жайылым типі (басымы)</w:t>
            </w:r>
          </w:p>
        </w:tc>
        <w:tc>
          <w:tcPr>
            <w:tcW w:w="161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Жайылым кезеңінің ұзақтығы, күн</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Қалпына келтірілген және деградацияланған алқаптардағы ауыл шаруашылығы жануарларының 1 басына арналған жайылым алаңының нормасы, гектар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 қара мал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 мен ешкілер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жылқылар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түйелер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қалпына келтірілген</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деградация ланған</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қалпына келтірілген</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деградация ланған</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қалпына келтірілген</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деградация ланған</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қалпына келтірілген</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деградация ланған</w:t>
            </w:r>
          </w:p>
        </w:tc>
      </w:tr>
      <w:tr>
        <w:trPr>
          <w:trHeight w:val="30" w:hRule="atLeast"/>
        </w:trPr>
        <w:tc>
          <w:tcPr>
            <w:tcW w:w="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w:t>
            </w:r>
          </w:p>
        </w:tc>
        <w:tc>
          <w:tcPr>
            <w:tcW w:w="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Далалы</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Орташа қуаң </w:t>
            </w:r>
          </w:p>
        </w:tc>
        <w:tc>
          <w:tcPr>
            <w:tcW w:w="2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Сортаң жерлердегі қызыл көделі - түрлі шөптесінді жаушалғынды</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170-180</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r>
      <w:tr>
        <w:trPr>
          <w:trHeight w:val="30" w:hRule="atLeast"/>
        </w:trPr>
        <w:tc>
          <w:tcPr>
            <w:tcW w:w="38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w:t>
            </w:r>
          </w:p>
        </w:tc>
        <w:tc>
          <w:tcPr>
            <w:tcW w:w="38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Далалы</w:t>
            </w:r>
          </w:p>
        </w:tc>
        <w:tc>
          <w:tcPr>
            <w:tcW w:w="8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Қуаң дала </w:t>
            </w:r>
          </w:p>
        </w:tc>
        <w:tc>
          <w:tcPr>
            <w:tcW w:w="2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Сортаң жерлердегі қызыл көделі - сұлыбасты - түрлі шөптесінді бетегелі - жусанды </w:t>
            </w:r>
          </w:p>
        </w:tc>
        <w:tc>
          <w:tcPr>
            <w:tcW w:w="161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170-180</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Сортаң жерлердегі қызыл көделі - түрлі шөптесінді - бетегелі</w:t>
            </w:r>
          </w:p>
        </w:tc>
        <w:tc>
          <w:tcPr>
            <w:tcW w:w="0" w:type="auto"/>
            <w:vMerge/>
            <w:tcBorders>
              <w:top w:val="nil"/>
              <w:left w:val="single" w:color="cfcfcf" w:sz="5"/>
              <w:bottom w:val="single" w:color="cfcfcf" w:sz="5"/>
              <w:right w:val="single" w:color="cfcfcf" w:sz="5"/>
            </w:tcBorders>
          </w:tcP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Қызыл көделі - сұлыбасты </w:t>
            </w:r>
          </w:p>
        </w:tc>
        <w:tc>
          <w:tcPr>
            <w:tcW w:w="0" w:type="auto"/>
            <w:vMerge/>
            <w:tcBorders>
              <w:top w:val="nil"/>
              <w:left w:val="single" w:color="cfcfcf" w:sz="5"/>
              <w:bottom w:val="single" w:color="cfcfcf" w:sz="5"/>
              <w:right w:val="single" w:color="cfcfcf" w:sz="5"/>
            </w:tcBorders>
          </w:tcP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құрғақ дала</w:t>
            </w:r>
          </w:p>
        </w:tc>
        <w:tc>
          <w:tcPr>
            <w:tcW w:w="2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Сортаң жерлердегі қызыл көделі сұлыбасты - түрлі шөптесінді, бетегелі жусанды</w:t>
            </w:r>
          </w:p>
        </w:tc>
        <w:tc>
          <w:tcPr>
            <w:tcW w:w="161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170-180</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Көделі - бетегелі - ксеро-фитті - түрлі шөптесінді</w:t>
            </w:r>
          </w:p>
        </w:tc>
        <w:tc>
          <w:tcPr>
            <w:tcW w:w="0" w:type="auto"/>
            <w:vMerge/>
            <w:tcBorders>
              <w:top w:val="nil"/>
              <w:left w:val="single" w:color="cfcfcf" w:sz="5"/>
              <w:bottom w:val="single" w:color="cfcfcf" w:sz="5"/>
              <w:right w:val="single" w:color="cfcfcf" w:sz="5"/>
            </w:tcBorders>
          </w:tcP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Айрауықты - түрлі шөптесінді, бидайықты және қамысты шалғындар </w:t>
            </w:r>
          </w:p>
        </w:tc>
        <w:tc>
          <w:tcPr>
            <w:tcW w:w="0" w:type="auto"/>
            <w:vMerge/>
            <w:tcBorders>
              <w:top w:val="nil"/>
              <w:left w:val="single" w:color="cfcfcf" w:sz="5"/>
              <w:bottom w:val="single" w:color="cfcfcf" w:sz="5"/>
              <w:right w:val="single" w:color="cfcfcf" w:sz="5"/>
            </w:tcBorders>
          </w:tcP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Көделі - бетегелі - бұталылар</w:t>
            </w:r>
          </w:p>
        </w:tc>
        <w:tc>
          <w:tcPr>
            <w:tcW w:w="0" w:type="auto"/>
            <w:vMerge/>
            <w:tcBorders>
              <w:top w:val="nil"/>
              <w:left w:val="single" w:color="cfcfcf" w:sz="5"/>
              <w:bottom w:val="single" w:color="cfcfcf" w:sz="5"/>
              <w:right w:val="single" w:color="cfcfcf" w:sz="5"/>
            </w:tcBorders>
          </w:tcP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Құрғақ дала </w:t>
            </w:r>
          </w:p>
        </w:tc>
        <w:tc>
          <w:tcPr>
            <w:tcW w:w="2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Көделі, көделі - бетегелі -жусанды, жер - жерде бұталанған </w:t>
            </w:r>
          </w:p>
        </w:tc>
        <w:tc>
          <w:tcPr>
            <w:tcW w:w="161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170-180</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Сортаң жерлердегі көделі -бетегелі, жусанды - бетегелі </w:t>
            </w:r>
          </w:p>
        </w:tc>
        <w:tc>
          <w:tcPr>
            <w:tcW w:w="0" w:type="auto"/>
            <w:vMerge/>
            <w:tcBorders>
              <w:top w:val="nil"/>
              <w:left w:val="single" w:color="cfcfcf" w:sz="5"/>
              <w:bottom w:val="single" w:color="cfcfcf" w:sz="5"/>
              <w:right w:val="single" w:color="cfcfcf" w:sz="5"/>
            </w:tcBorders>
          </w:tcP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Көделі - бетегелі - бұталы </w:t>
            </w:r>
          </w:p>
        </w:tc>
        <w:tc>
          <w:tcPr>
            <w:tcW w:w="0" w:type="auto"/>
            <w:vMerge/>
            <w:tcBorders>
              <w:top w:val="nil"/>
              <w:left w:val="single" w:color="cfcfcf" w:sz="5"/>
              <w:bottom w:val="single" w:color="cfcfcf" w:sz="5"/>
              <w:right w:val="single" w:color="cfcfcf" w:sz="5"/>
            </w:tcBorders>
          </w:tcP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w:t>
            </w:r>
          </w:p>
        </w:tc>
      </w:tr>
      <w:tr>
        <w:trPr>
          <w:trHeight w:val="30" w:hRule="atLeast"/>
        </w:trPr>
        <w:tc>
          <w:tcPr>
            <w:tcW w:w="38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w:t>
            </w:r>
          </w:p>
        </w:tc>
        <w:tc>
          <w:tcPr>
            <w:tcW w:w="38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Далалы</w:t>
            </w:r>
          </w:p>
        </w:tc>
        <w:tc>
          <w:tcPr>
            <w:tcW w:w="8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Қуаң дала</w:t>
            </w:r>
          </w:p>
        </w:tc>
        <w:tc>
          <w:tcPr>
            <w:tcW w:w="2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Сортаң жерлердегі қызыл көделі - көделі, қаражусанды</w:t>
            </w:r>
          </w:p>
        </w:tc>
        <w:tc>
          <w:tcPr>
            <w:tcW w:w="161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200-210</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Көделі, көделі - бетегелі -жусанды, жер - жерде бұталанған</w:t>
            </w:r>
          </w:p>
        </w:tc>
        <w:tc>
          <w:tcPr>
            <w:tcW w:w="0" w:type="auto"/>
            <w:vMerge/>
            <w:tcBorders>
              <w:top w:val="nil"/>
              <w:left w:val="single" w:color="cfcfcf" w:sz="5"/>
              <w:bottom w:val="single" w:color="cfcfcf" w:sz="5"/>
              <w:right w:val="single" w:color="cfcfcf" w:sz="5"/>
            </w:tcBorders>
          </w:tcP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құрғақ дала</w:t>
            </w:r>
          </w:p>
        </w:tc>
        <w:tc>
          <w:tcPr>
            <w:tcW w:w="2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Бетегелі - жусанды - көделі</w:t>
            </w:r>
          </w:p>
        </w:tc>
        <w:tc>
          <w:tcPr>
            <w:tcW w:w="161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200-210</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Көделі - бетегелі, кейде бидайықты қамысты шалғындармен</w:t>
            </w:r>
          </w:p>
        </w:tc>
        <w:tc>
          <w:tcPr>
            <w:tcW w:w="0" w:type="auto"/>
            <w:vMerge/>
            <w:tcBorders>
              <w:top w:val="nil"/>
              <w:left w:val="single" w:color="cfcfcf" w:sz="5"/>
              <w:bottom w:val="single" w:color="cfcfcf" w:sz="5"/>
              <w:right w:val="single" w:color="cfcfcf" w:sz="5"/>
            </w:tcBorders>
          </w:tcP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Құрғақ дала</w:t>
            </w:r>
          </w:p>
        </w:tc>
        <w:tc>
          <w:tcPr>
            <w:tcW w:w="2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Бетегелі - көделі - жусанды</w:t>
            </w:r>
          </w:p>
        </w:tc>
        <w:tc>
          <w:tcPr>
            <w:tcW w:w="161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200-210</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Көделі - бетегелі - жусанды</w:t>
            </w:r>
          </w:p>
        </w:tc>
        <w:tc>
          <w:tcPr>
            <w:tcW w:w="0" w:type="auto"/>
            <w:vMerge/>
            <w:tcBorders>
              <w:top w:val="nil"/>
              <w:left w:val="single" w:color="cfcfcf" w:sz="5"/>
              <w:bottom w:val="single" w:color="cfcfcf" w:sz="5"/>
              <w:right w:val="single" w:color="cfcfcf" w:sz="5"/>
            </w:tcBorders>
          </w:tcP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w:t>
            </w:r>
          </w:p>
        </w:tc>
      </w:tr>
      <w:tr>
        <w:trPr>
          <w:trHeight w:val="30" w:hRule="atLeast"/>
        </w:trPr>
        <w:tc>
          <w:tcPr>
            <w:tcW w:w="38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w:t>
            </w:r>
          </w:p>
        </w:tc>
        <w:tc>
          <w:tcPr>
            <w:tcW w:w="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Шөлденген дала</w:t>
            </w:r>
          </w:p>
        </w:tc>
        <w:tc>
          <w:tcPr>
            <w:tcW w:w="2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Сортаң жерлердегі көделі -бетегелі - жусанды, қаражусанды және сораңды - жусанды</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200-210</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w:t>
            </w:r>
          </w:p>
        </w:tc>
      </w:tr>
      <w:tr>
        <w:trPr>
          <w:trHeight w:val="30" w:hRule="atLeast"/>
        </w:trPr>
        <w:tc>
          <w:tcPr>
            <w:tcW w:w="0" w:type="auto"/>
            <w:vMerge/>
            <w:tcBorders>
              <w:top w:val="nil"/>
              <w:left w:val="single" w:color="cfcfcf" w:sz="5"/>
              <w:bottom w:val="single" w:color="cfcfcf" w:sz="5"/>
              <w:right w:val="single" w:color="cfcfcf" w:sz="5"/>
            </w:tcBorders>
          </w:tcPr>
          <w:p/>
        </w:tc>
        <w:tc>
          <w:tcPr>
            <w:tcW w:w="38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Шөл</w:t>
            </w:r>
          </w:p>
        </w:tc>
        <w:tc>
          <w:tcPr>
            <w:tcW w:w="8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Далаланған шөл (жартылай шөлейт) </w:t>
            </w:r>
          </w:p>
        </w:tc>
        <w:tc>
          <w:tcPr>
            <w:tcW w:w="2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Сортаң жерлердегі көделі - бетегелі - жусанды, сораңды - жусанды және қаражусанды</w:t>
            </w:r>
          </w:p>
        </w:tc>
        <w:tc>
          <w:tcPr>
            <w:tcW w:w="161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200-210</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Бетегелі - жусанды астық тұқымдасты шалғындармен</w:t>
            </w:r>
          </w:p>
        </w:tc>
        <w:tc>
          <w:tcPr>
            <w:tcW w:w="0" w:type="auto"/>
            <w:vMerge/>
            <w:tcBorders>
              <w:top w:val="nil"/>
              <w:left w:val="single" w:color="cfcfcf" w:sz="5"/>
              <w:bottom w:val="single" w:color="cfcfcf" w:sz="5"/>
              <w:right w:val="single" w:color="cfcfcf" w:sz="5"/>
            </w:tcBorders>
          </w:tcP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Қаражусанды - сораңды, астық тұқымды -жусандылармен</w:t>
            </w:r>
          </w:p>
        </w:tc>
        <w:tc>
          <w:tcPr>
            <w:tcW w:w="0" w:type="auto"/>
            <w:vMerge/>
            <w:tcBorders>
              <w:top w:val="nil"/>
              <w:left w:val="single" w:color="cfcfcf" w:sz="5"/>
              <w:bottom w:val="single" w:color="cfcfcf" w:sz="5"/>
              <w:right w:val="single" w:color="cfcfcf" w:sz="5"/>
            </w:tcBorders>
          </w:tcP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Нағыз (орта) шөл</w:t>
            </w:r>
          </w:p>
        </w:tc>
        <w:tc>
          <w:tcPr>
            <w:tcW w:w="2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Қоңыржусанды - итсигекті, қаражусанды бұйырғынды </w:t>
            </w:r>
          </w:p>
        </w:tc>
        <w:tc>
          <w:tcPr>
            <w:tcW w:w="161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200-210</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Шағырлы - астықты -еркекшөпті</w:t>
            </w:r>
          </w:p>
        </w:tc>
        <w:tc>
          <w:tcPr>
            <w:tcW w:w="0" w:type="auto"/>
            <w:vMerge/>
            <w:tcBorders>
              <w:top w:val="nil"/>
              <w:left w:val="single" w:color="cfcfcf" w:sz="5"/>
              <w:bottom w:val="single" w:color="cfcfcf" w:sz="5"/>
              <w:right w:val="single" w:color="cfcfcf" w:sz="5"/>
            </w:tcBorders>
          </w:tcP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Қоңыржусанды қоңырбасты, қоңыржусанды - ебелекті</w:t>
            </w:r>
          </w:p>
        </w:tc>
        <w:tc>
          <w:tcPr>
            <w:tcW w:w="0" w:type="auto"/>
            <w:vMerge/>
            <w:tcBorders>
              <w:top w:val="nil"/>
              <w:left w:val="single" w:color="cfcfcf" w:sz="5"/>
              <w:bottom w:val="single" w:color="cfcfcf" w:sz="5"/>
              <w:right w:val="single" w:color="cfcfcf" w:sz="5"/>
            </w:tcBorders>
          </w:tcP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Бұйырғынды - кейреуікті, көкпекті - жусандылар</w:t>
            </w:r>
          </w:p>
        </w:tc>
        <w:tc>
          <w:tcPr>
            <w:tcW w:w="0" w:type="auto"/>
            <w:vMerge/>
            <w:tcBorders>
              <w:top w:val="nil"/>
              <w:left w:val="single" w:color="cfcfcf" w:sz="5"/>
              <w:bottom w:val="single" w:color="cfcfcf" w:sz="5"/>
              <w:right w:val="single" w:color="cfcfcf" w:sz="5"/>
            </w:tcBorders>
          </w:tcP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w:t>
            </w:r>
          </w:p>
        </w:tc>
      </w:tr>
      <w:tr>
        <w:trPr>
          <w:trHeight w:val="30" w:hRule="atLeast"/>
        </w:trPr>
        <w:tc>
          <w:tcPr>
            <w:tcW w:w="38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w:t>
            </w:r>
          </w:p>
        </w:tc>
        <w:tc>
          <w:tcPr>
            <w:tcW w:w="38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Шөл </w:t>
            </w:r>
          </w:p>
        </w:tc>
        <w:tc>
          <w:tcPr>
            <w:tcW w:w="8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Далаланған шөл (жартылай шөлейт) </w:t>
            </w:r>
          </w:p>
        </w:tc>
        <w:tc>
          <w:tcPr>
            <w:tcW w:w="2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Қоңыржусанды - кейреуікті -боялышты</w:t>
            </w:r>
          </w:p>
        </w:tc>
        <w:tc>
          <w:tcPr>
            <w:tcW w:w="161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210-230</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Еркекшөпті - қоңыржусанды, түрлі шөптесінді - эфемерлі </w:t>
            </w:r>
          </w:p>
        </w:tc>
        <w:tc>
          <w:tcPr>
            <w:tcW w:w="0" w:type="auto"/>
            <w:vMerge/>
            <w:tcBorders>
              <w:top w:val="nil"/>
              <w:left w:val="single" w:color="cfcfcf" w:sz="5"/>
              <w:bottom w:val="single" w:color="cfcfcf" w:sz="5"/>
              <w:right w:val="single" w:color="cfcfcf" w:sz="5"/>
            </w:tcBorders>
          </w:tcP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Қоңыржусанды - теріскенді -изенді, түрлі шөптесінділер </w:t>
            </w:r>
          </w:p>
        </w:tc>
        <w:tc>
          <w:tcPr>
            <w:tcW w:w="0" w:type="auto"/>
            <w:vMerge/>
            <w:tcBorders>
              <w:top w:val="nil"/>
              <w:left w:val="single" w:color="cfcfcf" w:sz="5"/>
              <w:bottom w:val="single" w:color="cfcfcf" w:sz="5"/>
              <w:right w:val="single" w:color="cfcfcf" w:sz="5"/>
            </w:tcBorders>
          </w:tcP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35,4</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Жусанды – сораңды - эфемерлер</w:t>
            </w:r>
          </w:p>
        </w:tc>
        <w:tc>
          <w:tcPr>
            <w:tcW w:w="0" w:type="auto"/>
            <w:vMerge/>
            <w:tcBorders>
              <w:top w:val="nil"/>
              <w:left w:val="single" w:color="cfcfcf" w:sz="5"/>
              <w:bottom w:val="single" w:color="cfcfcf" w:sz="5"/>
              <w:right w:val="single" w:color="cfcfcf" w:sz="5"/>
            </w:tcBorders>
          </w:tcP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Нағыз (орта) шөл</w:t>
            </w:r>
          </w:p>
        </w:tc>
        <w:tc>
          <w:tcPr>
            <w:tcW w:w="2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Қоңыржусанды – изенді - теріскенді, түрлі шөптесінді - бұталылар</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210-230</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w:t>
            </w:r>
          </w:p>
        </w:tc>
      </w:tr>
      <w:tr>
        <w:trPr>
          <w:trHeight w:val="30" w:hRule="atLeast"/>
        </w:trPr>
        <w:tc>
          <w:tcPr>
            <w:tcW w:w="38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w:t>
            </w:r>
          </w:p>
        </w:tc>
        <w:tc>
          <w:tcPr>
            <w:tcW w:w="38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Шөл</w:t>
            </w:r>
          </w:p>
        </w:tc>
        <w:tc>
          <w:tcPr>
            <w:tcW w:w="8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Нағыз (орта) шөл</w:t>
            </w:r>
          </w:p>
        </w:tc>
        <w:tc>
          <w:tcPr>
            <w:tcW w:w="2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Қылшалы - изенді - бұталы, теріскенді- қоңыржусандылар</w:t>
            </w:r>
          </w:p>
        </w:tc>
        <w:tc>
          <w:tcPr>
            <w:tcW w:w="161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210-230</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Ебелекті - қоңыржусанды -эфермерлер, сораңдар мен адыраспандар</w:t>
            </w:r>
          </w:p>
        </w:tc>
        <w:tc>
          <w:tcPr>
            <w:tcW w:w="0" w:type="auto"/>
            <w:vMerge/>
            <w:tcBorders>
              <w:top w:val="nil"/>
              <w:left w:val="single" w:color="cfcfcf" w:sz="5"/>
              <w:bottom w:val="single" w:color="cfcfcf" w:sz="5"/>
              <w:right w:val="single" w:color="cfcfcf" w:sz="5"/>
            </w:tcBorders>
          </w:tcP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Қамысты - түрлі шөптесіндердің теріскен - жантақ изенділермен қиылысып өсуі</w:t>
            </w:r>
          </w:p>
        </w:tc>
        <w:tc>
          <w:tcPr>
            <w:tcW w:w="0" w:type="auto"/>
            <w:vMerge/>
            <w:tcBorders>
              <w:top w:val="nil"/>
              <w:left w:val="single" w:color="cfcfcf" w:sz="5"/>
              <w:bottom w:val="single" w:color="cfcfcf" w:sz="5"/>
              <w:right w:val="single" w:color="cfcfcf" w:sz="5"/>
            </w:tcBorders>
          </w:tcP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w:t>
            </w:r>
          </w:p>
        </w:tc>
      </w:tr>
      <w:tr>
        <w:trPr>
          <w:trHeight w:val="30" w:hRule="atLeast"/>
        </w:trPr>
        <w:tc>
          <w:tcPr>
            <w:tcW w:w="0" w:type="auto"/>
            <w:vMerge/>
            <w:tcBorders>
              <w:top w:val="nil"/>
              <w:left w:val="single" w:color="cfcfcf" w:sz="5"/>
              <w:bottom w:val="single" w:color="cfcfcf" w:sz="5"/>
              <w:right w:val="single" w:color="cfcfcf" w:sz="5"/>
            </w:tcBorders>
          </w:tcPr>
          <w:p/>
        </w:tc>
        <w:tc>
          <w:tcPr>
            <w:tcW w:w="38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Таулы</w:t>
            </w:r>
          </w:p>
        </w:tc>
        <w:tc>
          <w:tcPr>
            <w:tcW w:w="8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 маңы</w:t>
            </w:r>
          </w:p>
        </w:tc>
        <w:tc>
          <w:tcPr>
            <w:tcW w:w="2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Сораңды бұталылар</w:t>
            </w:r>
          </w:p>
        </w:tc>
        <w:tc>
          <w:tcPr>
            <w:tcW w:w="161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200-210</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Қамысты – астық тұқымдасты - түрлі шөптесіндер</w:t>
            </w:r>
          </w:p>
        </w:tc>
        <w:tc>
          <w:tcPr>
            <w:tcW w:w="0" w:type="auto"/>
            <w:vMerge/>
            <w:tcBorders>
              <w:top w:val="nil"/>
              <w:left w:val="single" w:color="cfcfcf" w:sz="5"/>
              <w:bottom w:val="single" w:color="cfcfcf" w:sz="5"/>
              <w:right w:val="single" w:color="cfcfcf" w:sz="5"/>
            </w:tcBorders>
          </w:tcP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Жусанды - сораңды, эфемерлер және ұсақ астық тұқымдастылар </w:t>
            </w:r>
          </w:p>
        </w:tc>
        <w:tc>
          <w:tcPr>
            <w:tcW w:w="0" w:type="auto"/>
            <w:vMerge/>
            <w:tcBorders>
              <w:top w:val="nil"/>
              <w:left w:val="single" w:color="cfcfcf" w:sz="5"/>
              <w:bottom w:val="single" w:color="cfcfcf" w:sz="5"/>
              <w:right w:val="single" w:color="cfcfcf" w:sz="5"/>
            </w:tcBorders>
          </w:tcP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Жусанды - көделі - баялышты, эфемерлер және ебелектермен</w:t>
            </w:r>
          </w:p>
        </w:tc>
        <w:tc>
          <w:tcPr>
            <w:tcW w:w="0" w:type="auto"/>
            <w:vMerge/>
            <w:tcBorders>
              <w:top w:val="nil"/>
              <w:left w:val="single" w:color="cfcfcf" w:sz="5"/>
              <w:bottom w:val="single" w:color="cfcfcf" w:sz="5"/>
              <w:right w:val="single" w:color="cfcfcf" w:sz="5"/>
            </w:tcBorders>
          </w:tcP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35,4</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Тауаралық ойпаңдар</w:t>
            </w:r>
          </w:p>
        </w:tc>
        <w:tc>
          <w:tcPr>
            <w:tcW w:w="2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Жусанды - сораңды, эфемерлі және ұсақ астық тұқымдастылар</w:t>
            </w:r>
          </w:p>
        </w:tc>
        <w:tc>
          <w:tcPr>
            <w:tcW w:w="161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190-200</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Қоңыржусанды - сораңды, эфемерлер және шымқабатты астық тұқымдастылармен</w:t>
            </w:r>
          </w:p>
        </w:tc>
        <w:tc>
          <w:tcPr>
            <w:tcW w:w="0" w:type="auto"/>
            <w:vMerge/>
            <w:tcBorders>
              <w:top w:val="nil"/>
              <w:left w:val="single" w:color="cfcfcf" w:sz="5"/>
              <w:bottom w:val="single" w:color="cfcfcf" w:sz="5"/>
              <w:right w:val="single" w:color="cfcfcf" w:sz="5"/>
            </w:tcBorders>
          </w:tcP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Астық тұқымдасты - түрлі шөптесінді шалғындар орман телімдерімен</w:t>
            </w:r>
          </w:p>
        </w:tc>
        <w:tc>
          <w:tcPr>
            <w:tcW w:w="0" w:type="auto"/>
            <w:vMerge/>
            <w:tcBorders>
              <w:top w:val="nil"/>
              <w:left w:val="single" w:color="cfcfcf" w:sz="5"/>
              <w:bottom w:val="single" w:color="cfcfcf" w:sz="5"/>
              <w:right w:val="single" w:color="cfcfcf" w:sz="5"/>
            </w:tcBorders>
          </w:tcP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Таулар</w:t>
            </w:r>
          </w:p>
        </w:tc>
        <w:tc>
          <w:tcPr>
            <w:tcW w:w="2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Байғұтты - доңызотты, жер -жерде бетегелі - түрлі шөптесінді, аршалы қарақияқ баурайларымен </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140-160</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r>
      <w:tr>
        <w:trPr>
          <w:trHeight w:val="30" w:hRule="atLeast"/>
        </w:trPr>
        <w:tc>
          <w:tcPr>
            <w:tcW w:w="38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w:t>
            </w:r>
          </w:p>
        </w:tc>
        <w:tc>
          <w:tcPr>
            <w:tcW w:w="38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Таулар</w:t>
            </w:r>
          </w:p>
        </w:tc>
        <w:tc>
          <w:tcPr>
            <w:tcW w:w="2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Қоңырбасты - түрлі шөптесінді және бетегелі - түрлі шөптесінділер</w:t>
            </w:r>
          </w:p>
        </w:tc>
        <w:tc>
          <w:tcPr>
            <w:tcW w:w="161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140-160</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Жусанды - астық тұқымдасты, бұталанғандар</w:t>
            </w:r>
          </w:p>
        </w:tc>
        <w:tc>
          <w:tcPr>
            <w:tcW w:w="0" w:type="auto"/>
            <w:vMerge/>
            <w:tcBorders>
              <w:top w:val="nil"/>
              <w:left w:val="single" w:color="cfcfcf" w:sz="5"/>
              <w:bottom w:val="single" w:color="cfcfcf" w:sz="5"/>
              <w:right w:val="single" w:color="cfcfcf" w:sz="5"/>
            </w:tcBorders>
          </w:tcP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w:t>
            </w:r>
          </w:p>
        </w:tc>
      </w:tr>
      <w:tr>
        <w:trPr>
          <w:trHeight w:val="30" w:hRule="atLeast"/>
        </w:trPr>
        <w:tc>
          <w:tcPr>
            <w:tcW w:w="38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w:t>
            </w:r>
          </w:p>
        </w:tc>
        <w:tc>
          <w:tcPr>
            <w:tcW w:w="38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Шөл</w:t>
            </w:r>
          </w:p>
        </w:tc>
        <w:tc>
          <w:tcPr>
            <w:tcW w:w="8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Далаланған шөл (жартылай шөлейт) </w:t>
            </w:r>
          </w:p>
        </w:tc>
        <w:tc>
          <w:tcPr>
            <w:tcW w:w="2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Шағырлы - түрлі шөптесінді, жусанды -еркекшөпті, кейде жүзгенмен бұталанған</w:t>
            </w:r>
          </w:p>
        </w:tc>
        <w:tc>
          <w:tcPr>
            <w:tcW w:w="161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240-260</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Бұталы - жусанды - астық тұқымдастылар, еркекшөпті - жусандылар</w:t>
            </w:r>
          </w:p>
        </w:tc>
        <w:tc>
          <w:tcPr>
            <w:tcW w:w="0" w:type="auto"/>
            <w:vMerge/>
            <w:tcBorders>
              <w:top w:val="nil"/>
              <w:left w:val="single" w:color="cfcfcf" w:sz="5"/>
              <w:bottom w:val="single" w:color="cfcfcf" w:sz="5"/>
              <w:right w:val="single" w:color="cfcfcf" w:sz="5"/>
            </w:tcBorders>
          </w:tcP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Бұйырғынды - кейреуікті, қоңыржусанды, кейде бұталанған</w:t>
            </w:r>
          </w:p>
        </w:tc>
        <w:tc>
          <w:tcPr>
            <w:tcW w:w="0" w:type="auto"/>
            <w:vMerge/>
            <w:tcBorders>
              <w:top w:val="nil"/>
              <w:left w:val="single" w:color="cfcfcf" w:sz="5"/>
              <w:bottom w:val="single" w:color="cfcfcf" w:sz="5"/>
              <w:right w:val="single" w:color="cfcfcf" w:sz="5"/>
            </w:tcBorders>
          </w:tcP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37,8</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Бұйырғынды-сораңды</w:t>
            </w:r>
          </w:p>
        </w:tc>
        <w:tc>
          <w:tcPr>
            <w:tcW w:w="0" w:type="auto"/>
            <w:vMerge/>
            <w:tcBorders>
              <w:top w:val="nil"/>
              <w:left w:val="single" w:color="cfcfcf" w:sz="5"/>
              <w:bottom w:val="single" w:color="cfcfcf" w:sz="5"/>
              <w:right w:val="single" w:color="cfcfcf" w:sz="5"/>
            </w:tcBorders>
          </w:tcP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Нағыз (орта) шөл</w:t>
            </w:r>
          </w:p>
        </w:tc>
        <w:tc>
          <w:tcPr>
            <w:tcW w:w="2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Бұйырғынды - қаражусанды және көкпекті - жусандылар </w:t>
            </w:r>
          </w:p>
        </w:tc>
        <w:tc>
          <w:tcPr>
            <w:tcW w:w="161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240-260</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Сораңды - жусандылар </w:t>
            </w:r>
          </w:p>
        </w:tc>
        <w:tc>
          <w:tcPr>
            <w:tcW w:w="0" w:type="auto"/>
            <w:vMerge/>
            <w:tcBorders>
              <w:top w:val="nil"/>
              <w:left w:val="single" w:color="cfcfcf" w:sz="5"/>
              <w:bottom w:val="single" w:color="cfcfcf" w:sz="5"/>
              <w:right w:val="single" w:color="cfcfcf" w:sz="5"/>
            </w:tcBorders>
          </w:tcP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Еркекшөпті, бұйырғын </w:t>
            </w:r>
            <w:r>
              <w:br/>
            </w:r>
            <w:r>
              <w:rPr>
                <w:rFonts w:ascii="Times New Roman"/>
                <w:b w:val="false"/>
                <w:i w:val="false"/>
                <w:color w:val="000000"/>
                <w:sz w:val="20"/>
              </w:rPr>
              <w:t>өсіп кеткен қоңыр - жусанды -теріскенділер</w:t>
            </w:r>
          </w:p>
        </w:tc>
        <w:tc>
          <w:tcPr>
            <w:tcW w:w="0" w:type="auto"/>
            <w:vMerge/>
            <w:tcBorders>
              <w:top w:val="nil"/>
              <w:left w:val="single" w:color="cfcfcf" w:sz="5"/>
              <w:bottom w:val="single" w:color="cfcfcf" w:sz="5"/>
              <w:right w:val="single" w:color="cfcfcf" w:sz="5"/>
            </w:tcBorders>
          </w:tcP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r>
      <w:tr>
        <w:trPr>
          <w:trHeight w:val="30" w:hRule="atLeast"/>
        </w:trPr>
        <w:tc>
          <w:tcPr>
            <w:tcW w:w="38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w:t>
            </w:r>
          </w:p>
        </w:tc>
        <w:tc>
          <w:tcPr>
            <w:tcW w:w="38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Далалы</w:t>
            </w:r>
          </w:p>
        </w:tc>
        <w:tc>
          <w:tcPr>
            <w:tcW w:w="8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Қуаң дала</w:t>
            </w:r>
          </w:p>
        </w:tc>
        <w:tc>
          <w:tcPr>
            <w:tcW w:w="2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Қызыл көделі - қарасұлылы -түрлі шөптесінді </w:t>
            </w:r>
          </w:p>
        </w:tc>
        <w:tc>
          <w:tcPr>
            <w:tcW w:w="161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180-200</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 көделі - бетегелі</w:t>
            </w:r>
          </w:p>
        </w:tc>
        <w:tc>
          <w:tcPr>
            <w:tcW w:w="0" w:type="auto"/>
            <w:vMerge/>
            <w:tcBorders>
              <w:top w:val="nil"/>
              <w:left w:val="single" w:color="cfcfcf" w:sz="5"/>
              <w:bottom w:val="single" w:color="cfcfcf" w:sz="5"/>
              <w:right w:val="single" w:color="cfcfcf" w:sz="5"/>
            </w:tcBorders>
          </w:tcP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Бетегелі - жусанды - көделі</w:t>
            </w:r>
          </w:p>
        </w:tc>
        <w:tc>
          <w:tcPr>
            <w:tcW w:w="0" w:type="auto"/>
            <w:vMerge/>
            <w:tcBorders>
              <w:top w:val="nil"/>
              <w:left w:val="single" w:color="cfcfcf" w:sz="5"/>
              <w:bottom w:val="single" w:color="cfcfcf" w:sz="5"/>
              <w:right w:val="single" w:color="cfcfcf" w:sz="5"/>
            </w:tcBorders>
          </w:tcP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құрғақ дала</w:t>
            </w:r>
          </w:p>
        </w:tc>
        <w:tc>
          <w:tcPr>
            <w:tcW w:w="2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Көделі - бетегелі - жусанды </w:t>
            </w:r>
          </w:p>
        </w:tc>
        <w:tc>
          <w:tcPr>
            <w:tcW w:w="161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180-200</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 көделі-тарақ бидайықты</w:t>
            </w:r>
          </w:p>
        </w:tc>
        <w:tc>
          <w:tcPr>
            <w:tcW w:w="0" w:type="auto"/>
            <w:vMerge/>
            <w:tcBorders>
              <w:top w:val="nil"/>
              <w:left w:val="single" w:color="cfcfcf" w:sz="5"/>
              <w:bottom w:val="single" w:color="cfcfcf" w:sz="5"/>
              <w:right w:val="single" w:color="cfcfcf" w:sz="5"/>
            </w:tcBorders>
          </w:tcP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Көделі - бетегелі бидайықты</w:t>
            </w:r>
          </w:p>
        </w:tc>
        <w:tc>
          <w:tcPr>
            <w:tcW w:w="0" w:type="auto"/>
            <w:vMerge/>
            <w:tcBorders>
              <w:top w:val="nil"/>
              <w:left w:val="single" w:color="cfcfcf" w:sz="5"/>
              <w:bottom w:val="single" w:color="cfcfcf" w:sz="5"/>
              <w:right w:val="single" w:color="cfcfcf" w:sz="5"/>
            </w:tcBorders>
          </w:tcP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Құрғақ дала</w:t>
            </w:r>
          </w:p>
        </w:tc>
        <w:tc>
          <w:tcPr>
            <w:tcW w:w="2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Көделі-бетегелі-жусанды</w:t>
            </w:r>
          </w:p>
        </w:tc>
        <w:tc>
          <w:tcPr>
            <w:tcW w:w="161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180-200</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Қылқан бозды-жусанды бетегелі</w:t>
            </w:r>
          </w:p>
        </w:tc>
        <w:tc>
          <w:tcPr>
            <w:tcW w:w="0" w:type="auto"/>
            <w:vMerge/>
            <w:tcBorders>
              <w:top w:val="nil"/>
              <w:left w:val="single" w:color="cfcfcf" w:sz="5"/>
              <w:bottom w:val="single" w:color="cfcfcf" w:sz="5"/>
              <w:right w:val="single" w:color="cfcfcf" w:sz="5"/>
            </w:tcBorders>
          </w:tcP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w:t>
            </w:r>
          </w:p>
        </w:tc>
      </w:tr>
      <w:tr>
        <w:trPr>
          <w:trHeight w:val="30" w:hRule="atLeast"/>
        </w:trPr>
        <w:tc>
          <w:tcPr>
            <w:tcW w:w="38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w:t>
            </w:r>
          </w:p>
        </w:tc>
        <w:tc>
          <w:tcPr>
            <w:tcW w:w="38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Далалы</w:t>
            </w:r>
          </w:p>
        </w:tc>
        <w:tc>
          <w:tcPr>
            <w:tcW w:w="8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Көделі - бетегелі бидайықты</w:t>
            </w:r>
          </w:p>
        </w:tc>
        <w:tc>
          <w:tcPr>
            <w:tcW w:w="161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180-200</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Жусанды - дәнді дақылды эфемерлі </w:t>
            </w:r>
          </w:p>
        </w:tc>
        <w:tc>
          <w:tcPr>
            <w:tcW w:w="0" w:type="auto"/>
            <w:vMerge/>
            <w:tcBorders>
              <w:top w:val="nil"/>
              <w:left w:val="single" w:color="cfcfcf" w:sz="5"/>
              <w:bottom w:val="single" w:color="cfcfcf" w:sz="5"/>
              <w:right w:val="single" w:color="cfcfcf" w:sz="5"/>
            </w:tcBorders>
          </w:tcP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Қаражусанды - сораңды эфемерлі</w:t>
            </w:r>
          </w:p>
        </w:tc>
        <w:tc>
          <w:tcPr>
            <w:tcW w:w="0" w:type="auto"/>
            <w:vMerge/>
            <w:tcBorders>
              <w:top w:val="nil"/>
              <w:left w:val="single" w:color="cfcfcf" w:sz="5"/>
              <w:bottom w:val="single" w:color="cfcfcf" w:sz="5"/>
              <w:right w:val="single" w:color="cfcfcf" w:sz="5"/>
            </w:tcBorders>
          </w:tcP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40,2</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Далаланған шөл</w:t>
            </w:r>
          </w:p>
        </w:tc>
        <w:tc>
          <w:tcPr>
            <w:tcW w:w="2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Бетегелі - жусанды - көделі</w:t>
            </w:r>
          </w:p>
        </w:tc>
        <w:tc>
          <w:tcPr>
            <w:tcW w:w="161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180-200</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Бидайықты-бетегелі - жусанды</w:t>
            </w:r>
          </w:p>
        </w:tc>
        <w:tc>
          <w:tcPr>
            <w:tcW w:w="0" w:type="auto"/>
            <w:vMerge/>
            <w:tcBorders>
              <w:top w:val="nil"/>
              <w:left w:val="single" w:color="cfcfcf" w:sz="5"/>
              <w:bottom w:val="single" w:color="cfcfcf" w:sz="5"/>
              <w:right w:val="single" w:color="cfcfcf" w:sz="5"/>
            </w:tcBorders>
          </w:tcP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Шөлденген дала (жартылай шөлейт)</w:t>
            </w:r>
          </w:p>
        </w:tc>
        <w:tc>
          <w:tcPr>
            <w:tcW w:w="2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Қоңыржусанды-бұйырғынды - көкпекті, дәнді дақылды</w:t>
            </w:r>
          </w:p>
        </w:tc>
        <w:tc>
          <w:tcPr>
            <w:tcW w:w="161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Шағырлы - еркекшөпті - түрлі шөптесінділер, кейде бұталанған</w:t>
            </w:r>
          </w:p>
        </w:tc>
        <w:tc>
          <w:tcPr>
            <w:tcW w:w="0" w:type="auto"/>
            <w:vMerge/>
            <w:tcBorders>
              <w:top w:val="nil"/>
              <w:left w:val="single" w:color="cfcfcf" w:sz="5"/>
              <w:bottom w:val="single" w:color="cfcfcf" w:sz="5"/>
              <w:right w:val="single" w:color="cfcfcf" w:sz="5"/>
            </w:tcBorders>
          </w:tcP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37,1</w:t>
            </w:r>
          </w:p>
        </w:tc>
      </w:tr>
      <w:tr>
        <w:trPr>
          <w:trHeight w:val="30" w:hRule="atLeast"/>
        </w:trPr>
        <w:tc>
          <w:tcPr>
            <w:tcW w:w="38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w:t>
            </w:r>
          </w:p>
        </w:tc>
        <w:tc>
          <w:tcPr>
            <w:tcW w:w="38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Шөл</w:t>
            </w:r>
          </w:p>
        </w:tc>
        <w:tc>
          <w:tcPr>
            <w:tcW w:w="8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Нағыз (орта) шөл</w:t>
            </w:r>
          </w:p>
        </w:tc>
        <w:tc>
          <w:tcPr>
            <w:tcW w:w="2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Қоңыржусанды - кейреуікті -боялышты</w:t>
            </w:r>
          </w:p>
        </w:tc>
        <w:tc>
          <w:tcPr>
            <w:tcW w:w="161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250-270</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Жусанды - изенді - еркекшөпті, бұталанған</w:t>
            </w:r>
          </w:p>
        </w:tc>
        <w:tc>
          <w:tcPr>
            <w:tcW w:w="0" w:type="auto"/>
            <w:vMerge/>
            <w:tcBorders>
              <w:top w:val="nil"/>
              <w:left w:val="single" w:color="cfcfcf" w:sz="5"/>
              <w:bottom w:val="single" w:color="cfcfcf" w:sz="5"/>
              <w:right w:val="single" w:color="cfcfcf" w:sz="5"/>
            </w:tcBorders>
          </w:tcP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Қоңыржусанды - эфемерлі - бұталанған</w:t>
            </w:r>
          </w:p>
        </w:tc>
        <w:tc>
          <w:tcPr>
            <w:tcW w:w="0" w:type="auto"/>
            <w:vMerge/>
            <w:tcBorders>
              <w:top w:val="nil"/>
              <w:left w:val="single" w:color="cfcfcf" w:sz="5"/>
              <w:bottom w:val="single" w:color="cfcfcf" w:sz="5"/>
              <w:right w:val="single" w:color="cfcfcf" w:sz="5"/>
            </w:tcBorders>
          </w:tcP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Бұталы - жусанды - астық тұқымдастылар, еркекшөпті теріскенділер </w:t>
            </w:r>
          </w:p>
        </w:tc>
        <w:tc>
          <w:tcPr>
            <w:tcW w:w="0" w:type="auto"/>
            <w:vMerge/>
            <w:tcBorders>
              <w:top w:val="nil"/>
              <w:left w:val="single" w:color="cfcfcf" w:sz="5"/>
              <w:bottom w:val="single" w:color="cfcfcf" w:sz="5"/>
              <w:right w:val="single" w:color="cfcfcf" w:sz="5"/>
            </w:tcBorders>
          </w:tcP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Қоңырбидайлы - түрлі шөптесінді, кейде бұталанған</w:t>
            </w:r>
          </w:p>
        </w:tc>
        <w:tc>
          <w:tcPr>
            <w:tcW w:w="0" w:type="auto"/>
            <w:vMerge/>
            <w:tcBorders>
              <w:top w:val="nil"/>
              <w:left w:val="single" w:color="cfcfcf" w:sz="5"/>
              <w:bottom w:val="single" w:color="cfcfcf" w:sz="5"/>
              <w:right w:val="single" w:color="cfcfcf" w:sz="5"/>
            </w:tcBorders>
          </w:tcP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35,4</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Қоңыржусанды - боялышты</w:t>
            </w:r>
          </w:p>
        </w:tc>
        <w:tc>
          <w:tcPr>
            <w:tcW w:w="0" w:type="auto"/>
            <w:vMerge/>
            <w:tcBorders>
              <w:top w:val="nil"/>
              <w:left w:val="single" w:color="cfcfcf" w:sz="5"/>
              <w:bottom w:val="single" w:color="cfcfcf" w:sz="5"/>
              <w:right w:val="single" w:color="cfcfcf" w:sz="5"/>
            </w:tcBorders>
          </w:tcP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Бұйырғынды - кейреуікті, қоңыржусанды - боялышты</w:t>
            </w:r>
          </w:p>
        </w:tc>
        <w:tc>
          <w:tcPr>
            <w:tcW w:w="0" w:type="auto"/>
            <w:vMerge/>
            <w:tcBorders>
              <w:top w:val="nil"/>
              <w:left w:val="single" w:color="cfcfcf" w:sz="5"/>
              <w:bottom w:val="single" w:color="cfcfcf" w:sz="5"/>
              <w:right w:val="single" w:color="cfcfcf" w:sz="5"/>
            </w:tcBorders>
          </w:tcP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Қамысты - айрауықты</w:t>
            </w:r>
          </w:p>
        </w:tc>
        <w:tc>
          <w:tcPr>
            <w:tcW w:w="0" w:type="auto"/>
            <w:vMerge/>
            <w:tcBorders>
              <w:top w:val="nil"/>
              <w:left w:val="single" w:color="cfcfcf" w:sz="5"/>
              <w:bottom w:val="single" w:color="cfcfcf" w:sz="5"/>
              <w:right w:val="single" w:color="cfcfcf" w:sz="5"/>
            </w:tcBorders>
          </w:tcP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Шалғындағы астық тұқымдасты - түрлі шөптесінділер</w:t>
            </w:r>
          </w:p>
        </w:tc>
        <w:tc>
          <w:tcPr>
            <w:tcW w:w="0" w:type="auto"/>
            <w:vMerge/>
            <w:tcBorders>
              <w:top w:val="nil"/>
              <w:left w:val="single" w:color="cfcfcf" w:sz="5"/>
              <w:bottom w:val="single" w:color="cfcfcf" w:sz="5"/>
              <w:right w:val="single" w:color="cfcfcf" w:sz="5"/>
            </w:tcBorders>
          </w:tcP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w:t>
            </w:r>
          </w:p>
        </w:tc>
      </w:tr>
      <w:tr>
        <w:trPr>
          <w:trHeight w:val="30" w:hRule="atLeast"/>
        </w:trPr>
        <w:tc>
          <w:tcPr>
            <w:tcW w:w="0" w:type="auto"/>
            <w:vMerge/>
            <w:tcBorders>
              <w:top w:val="nil"/>
              <w:left w:val="single" w:color="cfcfcf" w:sz="5"/>
              <w:bottom w:val="single" w:color="cfcfcf" w:sz="5"/>
              <w:right w:val="single" w:color="cfcfcf" w:sz="5"/>
            </w:tcBorders>
          </w:tcPr>
          <w:p/>
        </w:tc>
        <w:tc>
          <w:tcPr>
            <w:tcW w:w="38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Таулы</w:t>
            </w:r>
          </w:p>
        </w:tc>
        <w:tc>
          <w:tcPr>
            <w:tcW w:w="8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Тауалды</w:t>
            </w:r>
          </w:p>
        </w:tc>
        <w:tc>
          <w:tcPr>
            <w:tcW w:w="2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Қоңыржусанды - эфемерлі</w:t>
            </w:r>
          </w:p>
        </w:tc>
        <w:tc>
          <w:tcPr>
            <w:tcW w:w="161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210-240</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Жусанды - сораңды - эфемерлі</w:t>
            </w:r>
          </w:p>
        </w:tc>
        <w:tc>
          <w:tcPr>
            <w:tcW w:w="0" w:type="auto"/>
            <w:vMerge/>
            <w:tcBorders>
              <w:top w:val="nil"/>
              <w:left w:val="single" w:color="cfcfcf" w:sz="5"/>
              <w:bottom w:val="single" w:color="cfcfcf" w:sz="5"/>
              <w:right w:val="single" w:color="cfcfcf" w:sz="5"/>
            </w:tcBorders>
          </w:tcP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w:t>
            </w:r>
          </w:p>
        </w:tc>
      </w:tr>
      <w:tr>
        <w:trPr>
          <w:trHeight w:val="30" w:hRule="atLeast"/>
        </w:trPr>
        <w:tc>
          <w:tcPr>
            <w:tcW w:w="38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w:t>
            </w:r>
          </w:p>
        </w:tc>
        <w:tc>
          <w:tcPr>
            <w:tcW w:w="38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Таулы</w:t>
            </w:r>
          </w:p>
        </w:tc>
        <w:tc>
          <w:tcPr>
            <w:tcW w:w="8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Тауалды</w:t>
            </w:r>
          </w:p>
        </w:tc>
        <w:tc>
          <w:tcPr>
            <w:tcW w:w="2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Астық тұқымдасты - жусанды - эфемерлі </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210-240</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Астық тұқымдасты - жусанды эфемерлі </w:t>
            </w:r>
          </w:p>
        </w:tc>
        <w:tc>
          <w:tcPr>
            <w:tcW w:w="161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200-210</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Қылқанбозды - жусанды - эфемерлі</w:t>
            </w:r>
          </w:p>
        </w:tc>
        <w:tc>
          <w:tcPr>
            <w:tcW w:w="0" w:type="auto"/>
            <w:vMerge/>
            <w:tcBorders>
              <w:top w:val="nil"/>
              <w:left w:val="single" w:color="cfcfcf" w:sz="5"/>
              <w:bottom w:val="single" w:color="cfcfcf" w:sz="5"/>
              <w:right w:val="single" w:color="cfcfcf" w:sz="5"/>
            </w:tcBorders>
          </w:tcP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Таулар</w:t>
            </w:r>
          </w:p>
        </w:tc>
        <w:tc>
          <w:tcPr>
            <w:tcW w:w="2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Қылқанбозды - бетегелі - жусанды - түрлі шөптесінді</w:t>
            </w:r>
          </w:p>
        </w:tc>
        <w:tc>
          <w:tcPr>
            <w:tcW w:w="161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150-170</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Қияқөлеңді - астық тұқымды - түрлі шөптесінділер</w:t>
            </w:r>
          </w:p>
        </w:tc>
        <w:tc>
          <w:tcPr>
            <w:tcW w:w="0" w:type="auto"/>
            <w:vMerge/>
            <w:tcBorders>
              <w:top w:val="nil"/>
              <w:left w:val="single" w:color="cfcfcf" w:sz="5"/>
              <w:bottom w:val="single" w:color="cfcfcf" w:sz="5"/>
              <w:right w:val="single" w:color="cfcfcf" w:sz="5"/>
            </w:tcBorders>
          </w:tcP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Бетегелі - астық тұқымды, эфемерлі</w:t>
            </w:r>
          </w:p>
        </w:tc>
        <w:tc>
          <w:tcPr>
            <w:tcW w:w="0" w:type="auto"/>
            <w:vMerge/>
            <w:tcBorders>
              <w:top w:val="nil"/>
              <w:left w:val="single" w:color="cfcfcf" w:sz="5"/>
              <w:bottom w:val="single" w:color="cfcfcf" w:sz="5"/>
              <w:right w:val="single" w:color="cfcfcf" w:sz="5"/>
            </w:tcBorders>
          </w:tcP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Қылқанбозды - жусанды -сұлылы</w:t>
            </w:r>
          </w:p>
        </w:tc>
        <w:tc>
          <w:tcPr>
            <w:tcW w:w="0" w:type="auto"/>
            <w:vMerge/>
            <w:tcBorders>
              <w:top w:val="nil"/>
              <w:left w:val="single" w:color="cfcfcf" w:sz="5"/>
              <w:bottom w:val="single" w:color="cfcfcf" w:sz="5"/>
              <w:right w:val="single" w:color="cfcfcf" w:sz="5"/>
            </w:tcBorders>
          </w:tcP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w:t>
            </w:r>
          </w:p>
        </w:tc>
      </w:tr>
      <w:tr>
        <w:trPr>
          <w:trHeight w:val="30" w:hRule="atLeast"/>
        </w:trPr>
        <w:tc>
          <w:tcPr>
            <w:tcW w:w="38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w:t>
            </w:r>
          </w:p>
        </w:tc>
        <w:tc>
          <w:tcPr>
            <w:tcW w:w="38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Далалы</w:t>
            </w:r>
          </w:p>
        </w:tc>
        <w:tc>
          <w:tcPr>
            <w:tcW w:w="8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құрғақ дала</w:t>
            </w:r>
          </w:p>
        </w:tc>
        <w:tc>
          <w:tcPr>
            <w:tcW w:w="2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Қызыл көделі - қарасұлылы - түрлі шөптесінділер </w:t>
            </w:r>
          </w:p>
        </w:tc>
        <w:tc>
          <w:tcPr>
            <w:tcW w:w="161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180-190</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Сортаң жерлердегі көделі - бетегелі, жусанды - көкпектілер</w:t>
            </w:r>
          </w:p>
        </w:tc>
        <w:tc>
          <w:tcPr>
            <w:tcW w:w="0" w:type="auto"/>
            <w:vMerge/>
            <w:tcBorders>
              <w:top w:val="nil"/>
              <w:left w:val="single" w:color="cfcfcf" w:sz="5"/>
              <w:bottom w:val="single" w:color="cfcfcf" w:sz="5"/>
              <w:right w:val="single" w:color="cfcfcf" w:sz="5"/>
            </w:tcBorders>
          </w:tcP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 көделі - бетегелі - қарасұлылы</w:t>
            </w:r>
          </w:p>
        </w:tc>
        <w:tc>
          <w:tcPr>
            <w:tcW w:w="0" w:type="auto"/>
            <w:vMerge/>
            <w:tcBorders>
              <w:top w:val="nil"/>
              <w:left w:val="single" w:color="cfcfcf" w:sz="5"/>
              <w:bottom w:val="single" w:color="cfcfcf" w:sz="5"/>
              <w:right w:val="single" w:color="cfcfcf" w:sz="5"/>
            </w:tcBorders>
          </w:tcP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Қылқанбозды - бетегелі - бұталылар, жусандар</w:t>
            </w:r>
          </w:p>
        </w:tc>
        <w:tc>
          <w:tcPr>
            <w:tcW w:w="0" w:type="auto"/>
            <w:vMerge/>
            <w:tcBorders>
              <w:top w:val="nil"/>
              <w:left w:val="single" w:color="cfcfcf" w:sz="5"/>
              <w:bottom w:val="single" w:color="cfcfcf" w:sz="5"/>
              <w:right w:val="single" w:color="cfcfcf" w:sz="5"/>
            </w:tcBorders>
          </w:tcP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Құрғақ дала</w:t>
            </w:r>
          </w:p>
        </w:tc>
        <w:tc>
          <w:tcPr>
            <w:tcW w:w="2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Көделі - бетегелі - бұталылар, жусанды</w:t>
            </w:r>
          </w:p>
        </w:tc>
        <w:tc>
          <w:tcPr>
            <w:tcW w:w="161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180-190</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Қылқанбозды - бетегелі - көделілер мен түрлі шөптесіндер </w:t>
            </w:r>
          </w:p>
        </w:tc>
        <w:tc>
          <w:tcPr>
            <w:tcW w:w="0" w:type="auto"/>
            <w:vMerge/>
            <w:tcBorders>
              <w:top w:val="nil"/>
              <w:left w:val="single" w:color="cfcfcf" w:sz="5"/>
              <w:bottom w:val="single" w:color="cfcfcf" w:sz="5"/>
              <w:right w:val="single" w:color="cfcfcf" w:sz="5"/>
            </w:tcBorders>
          </w:tcP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Қарасұлылы - көделі - бетегелі бұталылармен</w:t>
            </w:r>
          </w:p>
        </w:tc>
        <w:tc>
          <w:tcPr>
            <w:tcW w:w="0" w:type="auto"/>
            <w:vMerge/>
            <w:tcBorders>
              <w:top w:val="nil"/>
              <w:left w:val="single" w:color="cfcfcf" w:sz="5"/>
              <w:bottom w:val="single" w:color="cfcfcf" w:sz="5"/>
              <w:right w:val="single" w:color="cfcfcf" w:sz="5"/>
            </w:tcBorders>
          </w:tcP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Шөлденген дала</w:t>
            </w:r>
          </w:p>
        </w:tc>
        <w:tc>
          <w:tcPr>
            <w:tcW w:w="2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Көделі - бетегелі - жусанды </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190-210</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Қылқанбозды - жусанды, қияқты шалғындар</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190-210</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Жусанды - астық тұқымдастылар - бұталылар</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r>
      <w:tr>
        <w:trPr>
          <w:trHeight w:val="30" w:hRule="atLeast"/>
        </w:trPr>
        <w:tc>
          <w:tcPr>
            <w:tcW w:w="38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w:t>
            </w:r>
          </w:p>
        </w:tc>
        <w:tc>
          <w:tcPr>
            <w:tcW w:w="38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Шөлді</w:t>
            </w:r>
          </w:p>
        </w:tc>
        <w:tc>
          <w:tcPr>
            <w:tcW w:w="8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Далаланған шөл (жартылай шөлейт)</w:t>
            </w:r>
          </w:p>
        </w:tc>
        <w:tc>
          <w:tcPr>
            <w:tcW w:w="2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Көкпекті - жусанды, қаражусанды </w:t>
            </w:r>
          </w:p>
        </w:tc>
        <w:tc>
          <w:tcPr>
            <w:tcW w:w="161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210-240</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Еркекшөпті - көделі -жусанды</w:t>
            </w:r>
          </w:p>
        </w:tc>
        <w:tc>
          <w:tcPr>
            <w:tcW w:w="0" w:type="auto"/>
            <w:vMerge/>
            <w:tcBorders>
              <w:top w:val="nil"/>
              <w:left w:val="single" w:color="cfcfcf" w:sz="5"/>
              <w:bottom w:val="single" w:color="cfcfcf" w:sz="5"/>
              <w:right w:val="single" w:color="cfcfcf" w:sz="5"/>
            </w:tcBorders>
          </w:tcP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Қоңыржусанды – еркекшөпті - боялышты </w:t>
            </w:r>
          </w:p>
        </w:tc>
        <w:tc>
          <w:tcPr>
            <w:tcW w:w="0" w:type="auto"/>
            <w:vMerge/>
            <w:tcBorders>
              <w:top w:val="nil"/>
              <w:left w:val="single" w:color="cfcfcf" w:sz="5"/>
              <w:bottom w:val="single" w:color="cfcfcf" w:sz="5"/>
              <w:right w:val="single" w:color="cfcfcf" w:sz="5"/>
            </w:tcBorders>
          </w:tcP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Көделі – бетегелі - жусанды</w:t>
            </w:r>
          </w:p>
        </w:tc>
        <w:tc>
          <w:tcPr>
            <w:tcW w:w="0" w:type="auto"/>
            <w:vMerge/>
            <w:tcBorders>
              <w:top w:val="nil"/>
              <w:left w:val="single" w:color="cfcfcf" w:sz="5"/>
              <w:bottom w:val="single" w:color="cfcfcf" w:sz="5"/>
              <w:right w:val="single" w:color="cfcfcf" w:sz="5"/>
            </w:tcBorders>
          </w:tcP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Нағыз (орта) шөл</w:t>
            </w:r>
          </w:p>
        </w:tc>
        <w:tc>
          <w:tcPr>
            <w:tcW w:w="2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Қоңыржусанды - боялышты </w:t>
            </w:r>
          </w:p>
        </w:tc>
        <w:tc>
          <w:tcPr>
            <w:tcW w:w="161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210-240</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Қоңыржусанды – еркекшөпті - боялышты</w:t>
            </w:r>
          </w:p>
        </w:tc>
        <w:tc>
          <w:tcPr>
            <w:tcW w:w="0" w:type="auto"/>
            <w:vMerge/>
            <w:tcBorders>
              <w:top w:val="nil"/>
              <w:left w:val="single" w:color="cfcfcf" w:sz="5"/>
              <w:bottom w:val="single" w:color="cfcfcf" w:sz="5"/>
              <w:right w:val="single" w:color="cfcfcf" w:sz="5"/>
            </w:tcBorders>
          </w:tcP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Қоңыржусанды – боялышты - көделі</w:t>
            </w:r>
          </w:p>
        </w:tc>
        <w:tc>
          <w:tcPr>
            <w:tcW w:w="0" w:type="auto"/>
            <w:vMerge/>
            <w:tcBorders>
              <w:top w:val="nil"/>
              <w:left w:val="single" w:color="cfcfcf" w:sz="5"/>
              <w:bottom w:val="single" w:color="cfcfcf" w:sz="5"/>
              <w:right w:val="single" w:color="cfcfcf" w:sz="5"/>
            </w:tcBorders>
          </w:tcP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r>
      <w:tr>
        <w:trPr>
          <w:trHeight w:val="30" w:hRule="atLeast"/>
        </w:trPr>
        <w:tc>
          <w:tcPr>
            <w:tcW w:w="38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w:t>
            </w:r>
          </w:p>
        </w:tc>
        <w:tc>
          <w:tcPr>
            <w:tcW w:w="38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Далалы</w:t>
            </w:r>
          </w:p>
        </w:tc>
        <w:tc>
          <w:tcPr>
            <w:tcW w:w="8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Орта құрғақ шоғыр орман аймағы </w:t>
            </w:r>
          </w:p>
        </w:tc>
        <w:tc>
          <w:tcPr>
            <w:tcW w:w="2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Қайың шоғырларымен астық тұқымдасты - түрлі шөптесінді</w:t>
            </w:r>
          </w:p>
        </w:tc>
        <w:tc>
          <w:tcPr>
            <w:tcW w:w="161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170-180</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Сортаң жерлердегі қызыл көделі - түрлі шөптесінді - жусанды, бетегелі - жусанды</w:t>
            </w:r>
          </w:p>
        </w:tc>
        <w:tc>
          <w:tcPr>
            <w:tcW w:w="0" w:type="auto"/>
            <w:vMerge/>
            <w:tcBorders>
              <w:top w:val="nil"/>
              <w:left w:val="single" w:color="cfcfcf" w:sz="5"/>
              <w:bottom w:val="single" w:color="cfcfcf" w:sz="5"/>
              <w:right w:val="single" w:color="cfcfcf" w:sz="5"/>
            </w:tcBorders>
          </w:tcP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Орташа қуаң дала </w:t>
            </w:r>
          </w:p>
        </w:tc>
        <w:tc>
          <w:tcPr>
            <w:tcW w:w="2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Қайың шоғырларымен астық тұқымдасты - түрлі шөптесінді</w:t>
            </w:r>
          </w:p>
        </w:tc>
        <w:tc>
          <w:tcPr>
            <w:tcW w:w="161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170-180</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 көделі - түрлі шөптесінді - жусанды</w:t>
            </w:r>
          </w:p>
        </w:tc>
        <w:tc>
          <w:tcPr>
            <w:tcW w:w="0" w:type="auto"/>
            <w:vMerge/>
            <w:tcBorders>
              <w:top w:val="nil"/>
              <w:left w:val="single" w:color="cfcfcf" w:sz="5"/>
              <w:bottom w:val="single" w:color="cfcfcf" w:sz="5"/>
              <w:right w:val="single" w:color="cfcfcf" w:sz="5"/>
            </w:tcBorders>
          </w:tcP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Қуаң дала </w:t>
            </w:r>
          </w:p>
        </w:tc>
        <w:tc>
          <w:tcPr>
            <w:tcW w:w="2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Шоғыр орманды астық тұқымдасты - түрлі шөптесінді </w:t>
            </w:r>
          </w:p>
        </w:tc>
        <w:tc>
          <w:tcPr>
            <w:tcW w:w="161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170-180</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 көделі - түрлі шөптесінді-жусанды</w:t>
            </w:r>
          </w:p>
        </w:tc>
        <w:tc>
          <w:tcPr>
            <w:tcW w:w="0" w:type="auto"/>
            <w:vMerge/>
            <w:tcBorders>
              <w:top w:val="nil"/>
              <w:left w:val="single" w:color="cfcfcf" w:sz="5"/>
              <w:bottom w:val="single" w:color="cfcfcf" w:sz="5"/>
              <w:right w:val="single" w:color="cfcfcf" w:sz="5"/>
            </w:tcBorders>
          </w:tcP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құрғақ дала</w:t>
            </w:r>
          </w:p>
        </w:tc>
        <w:tc>
          <w:tcPr>
            <w:tcW w:w="2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Көделі - түрлі шөптесінді кейде бұталы</w:t>
            </w:r>
          </w:p>
        </w:tc>
        <w:tc>
          <w:tcPr>
            <w:tcW w:w="161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170-180</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Көделі - бетегелі - түрлі шөптесінді </w:t>
            </w:r>
          </w:p>
        </w:tc>
        <w:tc>
          <w:tcPr>
            <w:tcW w:w="0" w:type="auto"/>
            <w:vMerge/>
            <w:tcBorders>
              <w:top w:val="nil"/>
              <w:left w:val="single" w:color="cfcfcf" w:sz="5"/>
              <w:bottom w:val="single" w:color="cfcfcf" w:sz="5"/>
              <w:right w:val="single" w:color="cfcfcf" w:sz="5"/>
            </w:tcBorders>
          </w:tcP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Көделі – бетегелі - жусанды</w:t>
            </w:r>
          </w:p>
        </w:tc>
        <w:tc>
          <w:tcPr>
            <w:tcW w:w="0" w:type="auto"/>
            <w:vMerge/>
            <w:tcBorders>
              <w:top w:val="nil"/>
              <w:left w:val="single" w:color="cfcfcf" w:sz="5"/>
              <w:bottom w:val="single" w:color="cfcfcf" w:sz="5"/>
              <w:right w:val="single" w:color="cfcfcf" w:sz="5"/>
            </w:tcBorders>
          </w:tcP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 жерде бұталы көделі -түрлі шөптесінділер</w:t>
            </w:r>
          </w:p>
        </w:tc>
        <w:tc>
          <w:tcPr>
            <w:tcW w:w="0" w:type="auto"/>
            <w:vMerge/>
            <w:tcBorders>
              <w:top w:val="nil"/>
              <w:left w:val="single" w:color="cfcfcf" w:sz="5"/>
              <w:bottom w:val="single" w:color="cfcfcf" w:sz="5"/>
              <w:right w:val="single" w:color="cfcfcf" w:sz="5"/>
            </w:tcBorders>
          </w:tcP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r>
      <w:tr>
        <w:trPr>
          <w:trHeight w:val="30" w:hRule="atLeast"/>
        </w:trPr>
        <w:tc>
          <w:tcPr>
            <w:tcW w:w="38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w:t>
            </w:r>
          </w:p>
        </w:tc>
        <w:tc>
          <w:tcPr>
            <w:tcW w:w="38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Құрғақ дала </w:t>
            </w:r>
          </w:p>
        </w:tc>
        <w:tc>
          <w:tcPr>
            <w:tcW w:w="2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Қызыл көделі – қарасұлылы – түрлі шөптесінді </w:t>
            </w:r>
          </w:p>
        </w:tc>
        <w:tc>
          <w:tcPr>
            <w:tcW w:w="161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180-200</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Бетегелі - көделі – жусанды</w:t>
            </w:r>
          </w:p>
        </w:tc>
        <w:tc>
          <w:tcPr>
            <w:tcW w:w="0" w:type="auto"/>
            <w:vMerge/>
            <w:tcBorders>
              <w:top w:val="nil"/>
              <w:left w:val="single" w:color="cfcfcf" w:sz="5"/>
              <w:bottom w:val="single" w:color="cfcfcf" w:sz="5"/>
              <w:right w:val="single" w:color="cfcfcf" w:sz="5"/>
            </w:tcBorders>
          </w:tcP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Көделі - бетегелі - жусанды</w:t>
            </w:r>
          </w:p>
        </w:tc>
        <w:tc>
          <w:tcPr>
            <w:tcW w:w="0" w:type="auto"/>
            <w:vMerge/>
            <w:tcBorders>
              <w:top w:val="nil"/>
              <w:left w:val="single" w:color="cfcfcf" w:sz="5"/>
              <w:bottom w:val="single" w:color="cfcfcf" w:sz="5"/>
              <w:right w:val="single" w:color="cfcfcf" w:sz="5"/>
            </w:tcBorders>
          </w:tcP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Көделі – бидайықты</w:t>
            </w:r>
          </w:p>
        </w:tc>
        <w:tc>
          <w:tcPr>
            <w:tcW w:w="0" w:type="auto"/>
            <w:vMerge/>
            <w:tcBorders>
              <w:top w:val="nil"/>
              <w:left w:val="single" w:color="cfcfcf" w:sz="5"/>
              <w:bottom w:val="single" w:color="cfcfcf" w:sz="5"/>
              <w:right w:val="single" w:color="cfcfcf" w:sz="5"/>
            </w:tcBorders>
          </w:tcP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Сортаң жерлердегі көкпекті – жусанды, бұйырғынды</w:t>
            </w:r>
          </w:p>
        </w:tc>
        <w:tc>
          <w:tcPr>
            <w:tcW w:w="0" w:type="auto"/>
            <w:vMerge/>
            <w:tcBorders>
              <w:top w:val="nil"/>
              <w:left w:val="single" w:color="cfcfcf" w:sz="5"/>
              <w:bottom w:val="single" w:color="cfcfcf" w:sz="5"/>
              <w:right w:val="single" w:color="cfcfcf" w:sz="5"/>
            </w:tcBorders>
          </w:tcP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r>
      <w:tr>
        <w:trPr>
          <w:trHeight w:val="30" w:hRule="atLeast"/>
        </w:trPr>
        <w:tc>
          <w:tcPr>
            <w:tcW w:w="38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w:t>
            </w:r>
          </w:p>
        </w:tc>
        <w:tc>
          <w:tcPr>
            <w:tcW w:w="38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Шөл</w:t>
            </w:r>
          </w:p>
        </w:tc>
        <w:tc>
          <w:tcPr>
            <w:tcW w:w="8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Далалы, шөлді</w:t>
            </w:r>
          </w:p>
        </w:tc>
        <w:tc>
          <w:tcPr>
            <w:tcW w:w="2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Қоңыржусанды -қоңырбастылар</w:t>
            </w:r>
          </w:p>
        </w:tc>
        <w:tc>
          <w:tcPr>
            <w:tcW w:w="161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230-250</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Қоңыржусанды - итсигекті, қаражусанды - бұйырғынды </w:t>
            </w:r>
          </w:p>
        </w:tc>
        <w:tc>
          <w:tcPr>
            <w:tcW w:w="0" w:type="auto"/>
            <w:vMerge/>
            <w:tcBorders>
              <w:top w:val="nil"/>
              <w:left w:val="single" w:color="cfcfcf" w:sz="5"/>
              <w:bottom w:val="single" w:color="cfcfcf" w:sz="5"/>
              <w:right w:val="single" w:color="cfcfcf" w:sz="5"/>
            </w:tcBorders>
          </w:tcP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Қоңыржусанды-кейреуікті - боялышты</w:t>
            </w:r>
          </w:p>
        </w:tc>
        <w:tc>
          <w:tcPr>
            <w:tcW w:w="0" w:type="auto"/>
            <w:vMerge/>
            <w:tcBorders>
              <w:top w:val="nil"/>
              <w:left w:val="single" w:color="cfcfcf" w:sz="5"/>
              <w:bottom w:val="single" w:color="cfcfcf" w:sz="5"/>
              <w:right w:val="single" w:color="cfcfcf" w:sz="5"/>
            </w:tcBorders>
          </w:tcP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Далалы, шөлді</w:t>
            </w:r>
          </w:p>
        </w:tc>
        <w:tc>
          <w:tcPr>
            <w:tcW w:w="2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Еркекшөпті - қоңыржусанды эфемероидтылар</w:t>
            </w:r>
          </w:p>
        </w:tc>
        <w:tc>
          <w:tcPr>
            <w:tcW w:w="161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230-250</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Еркекшөпті – қоңыржусанды теріскенділер</w:t>
            </w:r>
          </w:p>
        </w:tc>
        <w:tc>
          <w:tcPr>
            <w:tcW w:w="0" w:type="auto"/>
            <w:vMerge/>
            <w:tcBorders>
              <w:top w:val="nil"/>
              <w:left w:val="single" w:color="cfcfcf" w:sz="5"/>
              <w:bottom w:val="single" w:color="cfcfcf" w:sz="5"/>
              <w:right w:val="single" w:color="cfcfcf" w:sz="5"/>
            </w:tcBorders>
          </w:tcP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Бұйырғынды – кейреуікті, қоңыржусандылар</w:t>
            </w:r>
          </w:p>
        </w:tc>
        <w:tc>
          <w:tcPr>
            <w:tcW w:w="0" w:type="auto"/>
            <w:vMerge/>
            <w:tcBorders>
              <w:top w:val="nil"/>
              <w:left w:val="single" w:color="cfcfcf" w:sz="5"/>
              <w:bottom w:val="single" w:color="cfcfcf" w:sz="5"/>
              <w:right w:val="single" w:color="cfcfcf" w:sz="5"/>
            </w:tcBorders>
          </w:tcP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37,8</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Бұйырғынды-көкпекті- жусандылар</w:t>
            </w:r>
          </w:p>
        </w:tc>
        <w:tc>
          <w:tcPr>
            <w:tcW w:w="0" w:type="auto"/>
            <w:vMerge/>
            <w:tcBorders>
              <w:top w:val="nil"/>
              <w:left w:val="single" w:color="cfcfcf" w:sz="5"/>
              <w:bottom w:val="single" w:color="cfcfcf" w:sz="5"/>
              <w:right w:val="single" w:color="cfcfcf" w:sz="5"/>
            </w:tcBorders>
          </w:tcP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Нағыз (орта) шөл</w:t>
            </w:r>
          </w:p>
        </w:tc>
        <w:tc>
          <w:tcPr>
            <w:tcW w:w="2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Сексеуілді - эфемерлі бұтааралас түрлі шөптесінді </w:t>
            </w:r>
          </w:p>
        </w:tc>
        <w:tc>
          <w:tcPr>
            <w:tcW w:w="161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250-270</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Жүзгені басым бұталы -эфемерлі</w:t>
            </w:r>
          </w:p>
        </w:tc>
        <w:tc>
          <w:tcPr>
            <w:tcW w:w="0" w:type="auto"/>
            <w:vMerge/>
            <w:tcBorders>
              <w:top w:val="nil"/>
              <w:left w:val="single" w:color="cfcfcf" w:sz="5"/>
              <w:bottom w:val="single" w:color="cfcfcf" w:sz="5"/>
              <w:right w:val="single" w:color="cfcfcf" w:sz="5"/>
            </w:tcBorders>
          </w:tcP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Эфемерлі - түрлі шөптесінді -сексеуілді</w:t>
            </w:r>
          </w:p>
        </w:tc>
        <w:tc>
          <w:tcPr>
            <w:tcW w:w="0" w:type="auto"/>
            <w:vMerge/>
            <w:tcBorders>
              <w:top w:val="nil"/>
              <w:left w:val="single" w:color="cfcfcf" w:sz="5"/>
              <w:bottom w:val="single" w:color="cfcfcf" w:sz="5"/>
              <w:right w:val="single" w:color="cfcfcf" w:sz="5"/>
            </w:tcBorders>
          </w:tcP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Қоңыржусанды - эфемерлі -бұталылар</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250-270</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Бұйырғынды - кейреуікті, қоңыржусанды</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w:t>
            </w:r>
          </w:p>
        </w:tc>
      </w:tr>
      <w:tr>
        <w:trPr>
          <w:trHeight w:val="30" w:hRule="atLeast"/>
        </w:trPr>
        <w:tc>
          <w:tcPr>
            <w:tcW w:w="38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Маңғыстау</w:t>
            </w:r>
          </w:p>
        </w:tc>
        <w:tc>
          <w:tcPr>
            <w:tcW w:w="38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Шөлді</w:t>
            </w:r>
          </w:p>
        </w:tc>
        <w:tc>
          <w:tcPr>
            <w:tcW w:w="8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Нағыз (орта) шөл</w:t>
            </w:r>
          </w:p>
        </w:tc>
        <w:tc>
          <w:tcPr>
            <w:tcW w:w="2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Қоңыржусанды - қоңырбасты - дәрежелілер</w:t>
            </w:r>
          </w:p>
        </w:tc>
        <w:tc>
          <w:tcPr>
            <w:tcW w:w="161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270-290</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Қоңыржусанды - итсигекті, қаражусанды - бұйырғынды</w:t>
            </w:r>
          </w:p>
        </w:tc>
        <w:tc>
          <w:tcPr>
            <w:tcW w:w="0" w:type="auto"/>
            <w:vMerge/>
            <w:tcBorders>
              <w:top w:val="nil"/>
              <w:left w:val="single" w:color="cfcfcf" w:sz="5"/>
              <w:bottom w:val="single" w:color="cfcfcf" w:sz="5"/>
              <w:right w:val="single" w:color="cfcfcf" w:sz="5"/>
            </w:tcBorders>
          </w:tcP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Мортықты – итсигекті - ебелекті</w:t>
            </w:r>
          </w:p>
        </w:tc>
        <w:tc>
          <w:tcPr>
            <w:tcW w:w="0" w:type="auto"/>
            <w:vMerge/>
            <w:tcBorders>
              <w:top w:val="nil"/>
              <w:left w:val="single" w:color="cfcfcf" w:sz="5"/>
              <w:bottom w:val="single" w:color="cfcfcf" w:sz="5"/>
              <w:right w:val="single" w:color="cfcfcf" w:sz="5"/>
            </w:tcBorders>
          </w:tcP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Қоңыржусанды - кейреуікті -боялышты</w:t>
            </w:r>
          </w:p>
        </w:tc>
        <w:tc>
          <w:tcPr>
            <w:tcW w:w="0" w:type="auto"/>
            <w:vMerge/>
            <w:tcBorders>
              <w:top w:val="nil"/>
              <w:left w:val="single" w:color="cfcfcf" w:sz="5"/>
              <w:bottom w:val="single" w:color="cfcfcf" w:sz="5"/>
              <w:right w:val="single" w:color="cfcfcf" w:sz="5"/>
            </w:tcBorders>
          </w:tcP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Бұйырғынды - кейреуікті, қоңыржусанды</w:t>
            </w:r>
          </w:p>
        </w:tc>
        <w:tc>
          <w:tcPr>
            <w:tcW w:w="0" w:type="auto"/>
            <w:vMerge/>
            <w:tcBorders>
              <w:top w:val="nil"/>
              <w:left w:val="single" w:color="cfcfcf" w:sz="5"/>
              <w:bottom w:val="single" w:color="cfcfcf" w:sz="5"/>
              <w:right w:val="single" w:color="cfcfcf" w:sz="5"/>
            </w:tcBorders>
          </w:tcP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Оңтүстік шөл</w:t>
            </w:r>
          </w:p>
        </w:tc>
        <w:tc>
          <w:tcPr>
            <w:tcW w:w="2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Тытырлы - бұйырғынды </w:t>
            </w:r>
          </w:p>
        </w:tc>
        <w:tc>
          <w:tcPr>
            <w:tcW w:w="161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290-310</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Бұйырғынды - кейреуікті, қоңыржусандылар</w:t>
            </w:r>
          </w:p>
        </w:tc>
        <w:tc>
          <w:tcPr>
            <w:tcW w:w="0" w:type="auto"/>
            <w:vMerge/>
            <w:tcBorders>
              <w:top w:val="nil"/>
              <w:left w:val="single" w:color="cfcfcf" w:sz="5"/>
              <w:bottom w:val="single" w:color="cfcfcf" w:sz="5"/>
              <w:right w:val="single" w:color="cfcfcf" w:sz="5"/>
            </w:tcBorders>
          </w:tcP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r>
      <w:tr>
        <w:trPr>
          <w:trHeight w:val="30" w:hRule="atLeast"/>
        </w:trPr>
        <w:tc>
          <w:tcPr>
            <w:tcW w:w="38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Оңтүстік Қазақстан</w:t>
            </w:r>
          </w:p>
        </w:tc>
        <w:tc>
          <w:tcPr>
            <w:tcW w:w="38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Шөлді</w:t>
            </w:r>
          </w:p>
        </w:tc>
        <w:tc>
          <w:tcPr>
            <w:tcW w:w="8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Нағыз (орта) шөл</w:t>
            </w:r>
          </w:p>
        </w:tc>
        <w:tc>
          <w:tcPr>
            <w:tcW w:w="2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Жусанды - сораңды -кейреуікті</w:t>
            </w:r>
          </w:p>
        </w:tc>
        <w:tc>
          <w:tcPr>
            <w:tcW w:w="161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250-290</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Қоңыржусанды - боялышты - кейреуікті</w:t>
            </w:r>
          </w:p>
        </w:tc>
        <w:tc>
          <w:tcPr>
            <w:tcW w:w="0" w:type="auto"/>
            <w:vMerge/>
            <w:tcBorders>
              <w:top w:val="nil"/>
              <w:left w:val="single" w:color="cfcfcf" w:sz="5"/>
              <w:bottom w:val="single" w:color="cfcfcf" w:sz="5"/>
              <w:right w:val="single" w:color="cfcfcf" w:sz="5"/>
            </w:tcBorders>
          </w:tcP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Қоңыржусанды - эфемерлі - бұталылар, сексеуілдер</w:t>
            </w:r>
          </w:p>
        </w:tc>
        <w:tc>
          <w:tcPr>
            <w:tcW w:w="0" w:type="auto"/>
            <w:vMerge/>
            <w:tcBorders>
              <w:top w:val="nil"/>
              <w:left w:val="single" w:color="cfcfcf" w:sz="5"/>
              <w:bottom w:val="single" w:color="cfcfcf" w:sz="5"/>
              <w:right w:val="single" w:color="cfcfcf" w:sz="5"/>
            </w:tcBorders>
          </w:tcP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Қоңыржусанды - теріскенді, жер - жерде бұталанған</w:t>
            </w:r>
          </w:p>
        </w:tc>
        <w:tc>
          <w:tcPr>
            <w:tcW w:w="0" w:type="auto"/>
            <w:vMerge/>
            <w:tcBorders>
              <w:top w:val="nil"/>
              <w:left w:val="single" w:color="cfcfcf" w:sz="5"/>
              <w:bottom w:val="single" w:color="cfcfcf" w:sz="5"/>
              <w:right w:val="single" w:color="cfcfcf" w:sz="5"/>
            </w:tcBorders>
          </w:tcP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Сексеуілді - эфемерлі, бұталы - түрлі шөптесінділер</w:t>
            </w:r>
          </w:p>
        </w:tc>
        <w:tc>
          <w:tcPr>
            <w:tcW w:w="0" w:type="auto"/>
            <w:vMerge/>
            <w:tcBorders>
              <w:top w:val="nil"/>
              <w:left w:val="single" w:color="cfcfcf" w:sz="5"/>
              <w:bottom w:val="single" w:color="cfcfcf" w:sz="5"/>
              <w:right w:val="single" w:color="cfcfcf" w:sz="5"/>
            </w:tcBorders>
          </w:tcP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Жүзгені басым бұталы-эфемерлілер</w:t>
            </w:r>
          </w:p>
        </w:tc>
        <w:tc>
          <w:tcPr>
            <w:tcW w:w="0" w:type="auto"/>
            <w:vMerge/>
            <w:tcBorders>
              <w:top w:val="nil"/>
              <w:left w:val="single" w:color="cfcfcf" w:sz="5"/>
              <w:bottom w:val="single" w:color="cfcfcf" w:sz="5"/>
              <w:right w:val="single" w:color="cfcfcf" w:sz="5"/>
            </w:tcBorders>
          </w:tcP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 жерде бұталанған қаратау жусанымен эфемерлер</w:t>
            </w:r>
          </w:p>
        </w:tc>
        <w:tc>
          <w:tcPr>
            <w:tcW w:w="0" w:type="auto"/>
            <w:vMerge/>
            <w:tcBorders>
              <w:top w:val="nil"/>
              <w:left w:val="single" w:color="cfcfcf" w:sz="5"/>
              <w:bottom w:val="single" w:color="cfcfcf" w:sz="5"/>
              <w:right w:val="single" w:color="cfcfcf" w:sz="5"/>
            </w:tcBorders>
          </w:tcP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w:t>
            </w:r>
          </w:p>
        </w:tc>
      </w:tr>
      <w:tr>
        <w:trPr>
          <w:trHeight w:val="30" w:hRule="atLeast"/>
        </w:trPr>
        <w:tc>
          <w:tcPr>
            <w:tcW w:w="0" w:type="auto"/>
            <w:vMerge/>
            <w:tcBorders>
              <w:top w:val="nil"/>
              <w:left w:val="single" w:color="cfcfcf" w:sz="5"/>
              <w:bottom w:val="single" w:color="cfcfcf" w:sz="5"/>
              <w:right w:val="single" w:color="cfcfcf" w:sz="5"/>
            </w:tcBorders>
          </w:tcPr>
          <w:p/>
        </w:tc>
        <w:tc>
          <w:tcPr>
            <w:tcW w:w="38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Таулы </w:t>
            </w:r>
          </w:p>
        </w:tc>
        <w:tc>
          <w:tcPr>
            <w:tcW w:w="8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 алды</w:t>
            </w:r>
          </w:p>
        </w:tc>
        <w:tc>
          <w:tcPr>
            <w:tcW w:w="2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Жусанды - эфемерлі</w:t>
            </w:r>
          </w:p>
        </w:tc>
        <w:tc>
          <w:tcPr>
            <w:tcW w:w="161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200-210</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Қарараушандар өсіп кеткен эфемерлі - түрлі шөптесіндер</w:t>
            </w:r>
          </w:p>
        </w:tc>
        <w:tc>
          <w:tcPr>
            <w:tcW w:w="0" w:type="auto"/>
            <w:vMerge/>
            <w:tcBorders>
              <w:top w:val="nil"/>
              <w:left w:val="single" w:color="cfcfcf" w:sz="5"/>
              <w:bottom w:val="single" w:color="cfcfcf" w:sz="5"/>
              <w:right w:val="single" w:color="cfcfcf" w:sz="5"/>
            </w:tcBorders>
          </w:tcP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Қарараушандар өсіп кеткен қалтықты -түрлі шөптесіндер</w:t>
            </w:r>
          </w:p>
        </w:tc>
        <w:tc>
          <w:tcPr>
            <w:tcW w:w="0" w:type="auto"/>
            <w:vMerge/>
            <w:tcBorders>
              <w:top w:val="nil"/>
              <w:left w:val="single" w:color="cfcfcf" w:sz="5"/>
              <w:bottom w:val="single" w:color="cfcfcf" w:sz="5"/>
              <w:right w:val="single" w:color="cfcfcf" w:sz="5"/>
            </w:tcBorders>
          </w:tcP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w:t>
            </w:r>
          </w:p>
        </w:tc>
      </w:tr>
      <w:tr>
        <w:trPr>
          <w:trHeight w:val="30" w:hRule="atLeast"/>
        </w:trPr>
        <w:tc>
          <w:tcPr>
            <w:tcW w:w="38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Оңтүстік Қазақстан</w:t>
            </w:r>
          </w:p>
        </w:tc>
        <w:tc>
          <w:tcPr>
            <w:tcW w:w="38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Таулы</w:t>
            </w:r>
          </w:p>
        </w:tc>
        <w:tc>
          <w:tcPr>
            <w:tcW w:w="8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 алды</w:t>
            </w:r>
          </w:p>
        </w:tc>
        <w:tc>
          <w:tcPr>
            <w:tcW w:w="2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Ақмия өсіп кеткен жусанды - эфемерлілер</w:t>
            </w:r>
          </w:p>
        </w:tc>
        <w:tc>
          <w:tcPr>
            <w:tcW w:w="161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Еркекшөпті - бетегелі - түрлі шөптесіндер</w:t>
            </w:r>
          </w:p>
        </w:tc>
        <w:tc>
          <w:tcPr>
            <w:tcW w:w="0" w:type="auto"/>
            <w:vMerge/>
            <w:tcBorders>
              <w:top w:val="nil"/>
              <w:left w:val="single" w:color="cfcfcf" w:sz="5"/>
              <w:bottom w:val="single" w:color="cfcfcf" w:sz="5"/>
              <w:right w:val="single" w:color="cfcfcf" w:sz="5"/>
            </w:tcBorders>
          </w:tcP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Таулар </w:t>
            </w:r>
          </w:p>
        </w:tc>
        <w:tc>
          <w:tcPr>
            <w:tcW w:w="2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Қарараушандар өсіп кеткен қалтықты - түрлі шөптесіндер</w:t>
            </w:r>
          </w:p>
        </w:tc>
        <w:tc>
          <w:tcPr>
            <w:tcW w:w="161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150-160</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Эфемерлілер араласқан арам шөптер</w:t>
            </w:r>
          </w:p>
        </w:tc>
        <w:tc>
          <w:tcPr>
            <w:tcW w:w="0" w:type="auto"/>
            <w:vMerge/>
            <w:tcBorders>
              <w:top w:val="nil"/>
              <w:left w:val="single" w:color="cfcfcf" w:sz="5"/>
              <w:bottom w:val="single" w:color="cfcfcf" w:sz="5"/>
              <w:right w:val="single" w:color="cfcfcf" w:sz="5"/>
            </w:tcBorders>
          </w:tcP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Арпалы - түрлі шөптесінділер</w:t>
            </w:r>
          </w:p>
        </w:tc>
        <w:tc>
          <w:tcPr>
            <w:tcW w:w="0" w:type="auto"/>
            <w:vMerge/>
            <w:tcBorders>
              <w:top w:val="nil"/>
              <w:left w:val="single" w:color="cfcfcf" w:sz="5"/>
              <w:bottom w:val="single" w:color="cfcfcf" w:sz="5"/>
              <w:right w:val="single" w:color="cfcfcf" w:sz="5"/>
            </w:tcBorders>
          </w:tcP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Еркекшөпті - бетегелі - түрлі шөптесіндер</w:t>
            </w:r>
          </w:p>
        </w:tc>
        <w:tc>
          <w:tcPr>
            <w:tcW w:w="0" w:type="auto"/>
            <w:vMerge/>
            <w:tcBorders>
              <w:top w:val="nil"/>
              <w:left w:val="single" w:color="cfcfcf" w:sz="5"/>
              <w:bottom w:val="single" w:color="cfcfcf" w:sz="5"/>
              <w:right w:val="single" w:color="cfcfcf" w:sz="5"/>
            </w:tcBorders>
          </w:tcP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r>
      <w:tr>
        <w:trPr>
          <w:trHeight w:val="30" w:hRule="atLeast"/>
        </w:trPr>
        <w:tc>
          <w:tcPr>
            <w:tcW w:w="38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w:t>
            </w:r>
          </w:p>
        </w:tc>
        <w:tc>
          <w:tcPr>
            <w:tcW w:w="38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Далалы</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қуаң дала</w:t>
            </w:r>
          </w:p>
        </w:tc>
        <w:tc>
          <w:tcPr>
            <w:tcW w:w="2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Сортаң жерлердегі қызыл көделі - түрлі шөптесінді - жусанды, бетегелі - жусанды</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170-180</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Қуаң дала </w:t>
            </w:r>
          </w:p>
        </w:tc>
        <w:tc>
          <w:tcPr>
            <w:tcW w:w="2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Сортаң жерлердегі қызыл көделі - қарасұлылы-түрлі шөптесінді, бетегелі – жусанды</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170-180</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Сортаң жерлердегі көделі - бетегелі, жусанды - бетегелілер</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170-180</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құрғақ дала</w:t>
            </w:r>
          </w:p>
        </w:tc>
        <w:tc>
          <w:tcPr>
            <w:tcW w:w="2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Көделі - бетегелі - түрлі шөптесінді - ксерофиттер</w:t>
            </w:r>
          </w:p>
        </w:tc>
        <w:tc>
          <w:tcPr>
            <w:tcW w:w="161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170-180</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Көделі - бетегелі – жусанды</w:t>
            </w:r>
          </w:p>
        </w:tc>
        <w:tc>
          <w:tcPr>
            <w:tcW w:w="0" w:type="auto"/>
            <w:vMerge/>
            <w:tcBorders>
              <w:top w:val="nil"/>
              <w:left w:val="single" w:color="cfcfcf" w:sz="5"/>
              <w:bottom w:val="single" w:color="cfcfcf" w:sz="5"/>
              <w:right w:val="single" w:color="cfcfcf" w:sz="5"/>
            </w:tcBorders>
          </w:tcP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Құрғақ дала</w:t>
            </w:r>
          </w:p>
        </w:tc>
        <w:tc>
          <w:tcPr>
            <w:tcW w:w="2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Қарасұлылы - көделі – бетегелі бұталылар</w:t>
            </w:r>
          </w:p>
        </w:tc>
        <w:tc>
          <w:tcPr>
            <w:tcW w:w="161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170-180</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Бетегелі - жусанды бұталылар</w:t>
            </w:r>
          </w:p>
        </w:tc>
        <w:tc>
          <w:tcPr>
            <w:tcW w:w="0" w:type="auto"/>
            <w:vMerge/>
            <w:tcBorders>
              <w:top w:val="nil"/>
              <w:left w:val="single" w:color="cfcfcf" w:sz="5"/>
              <w:bottom w:val="single" w:color="cfcfcf" w:sz="5"/>
              <w:right w:val="single" w:color="cfcfcf" w:sz="5"/>
            </w:tcBorders>
          </w:tcP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Көделі - бетегелі -ксерофитті түрлі шөптесіндер</w:t>
            </w:r>
          </w:p>
        </w:tc>
        <w:tc>
          <w:tcPr>
            <w:tcW w:w="0" w:type="auto"/>
            <w:vMerge/>
            <w:tcBorders>
              <w:top w:val="nil"/>
              <w:left w:val="single" w:color="cfcfcf" w:sz="5"/>
              <w:bottom w:val="single" w:color="cfcfcf" w:sz="5"/>
              <w:right w:val="single" w:color="cfcfcf" w:sz="5"/>
            </w:tcBorders>
          </w:tcP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w:t>
            </w:r>
          </w:p>
        </w:tc>
      </w:tr>
      <w:tr>
        <w:trPr>
          <w:trHeight w:val="30" w:hRule="atLeast"/>
        </w:trPr>
        <w:tc>
          <w:tcPr>
            <w:tcW w:w="38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w:t>
            </w:r>
          </w:p>
        </w:tc>
        <w:tc>
          <w:tcPr>
            <w:tcW w:w="38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 ды далалы</w:t>
            </w:r>
          </w:p>
        </w:tc>
        <w:tc>
          <w:tcPr>
            <w:tcW w:w="8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Орманды далалы</w:t>
            </w:r>
          </w:p>
        </w:tc>
        <w:tc>
          <w:tcPr>
            <w:tcW w:w="2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Түрлі шөптесінді, қайыңды -көктеректі шоғырлар</w:t>
            </w:r>
          </w:p>
        </w:tc>
        <w:tc>
          <w:tcPr>
            <w:tcW w:w="161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160-180</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Сортаң жерлердегі қызыл көделі - түрлі шөптесінді - жусандылар</w:t>
            </w:r>
          </w:p>
        </w:tc>
        <w:tc>
          <w:tcPr>
            <w:tcW w:w="0" w:type="auto"/>
            <w:vMerge/>
            <w:tcBorders>
              <w:top w:val="nil"/>
              <w:left w:val="single" w:color="cfcfcf" w:sz="5"/>
              <w:bottom w:val="single" w:color="cfcfcf" w:sz="5"/>
              <w:right w:val="single" w:color="cfcfcf" w:sz="5"/>
            </w:tcBorders>
          </w:tcP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r>
      <w:tr>
        <w:trPr>
          <w:trHeight w:val="30" w:hRule="atLeast"/>
        </w:trPr>
        <w:tc>
          <w:tcPr>
            <w:tcW w:w="0" w:type="auto"/>
            <w:vMerge/>
            <w:tcBorders>
              <w:top w:val="nil"/>
              <w:left w:val="single" w:color="cfcfcf" w:sz="5"/>
              <w:bottom w:val="single" w:color="cfcfcf" w:sz="5"/>
              <w:right w:val="single" w:color="cfcfcf" w:sz="5"/>
            </w:tcBorders>
          </w:tcPr>
          <w:p/>
        </w:tc>
        <w:tc>
          <w:tcPr>
            <w:tcW w:w="38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Далалы</w:t>
            </w:r>
          </w:p>
        </w:tc>
        <w:tc>
          <w:tcPr>
            <w:tcW w:w="8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Шоғыр орманды дала</w:t>
            </w:r>
          </w:p>
        </w:tc>
        <w:tc>
          <w:tcPr>
            <w:tcW w:w="2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Қайың - көктеректі шоғырлы, түрлі шөптесінді - астық тұқымдастылар</w:t>
            </w:r>
          </w:p>
        </w:tc>
        <w:tc>
          <w:tcPr>
            <w:tcW w:w="161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160-180</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Сортаң жерлердегі қызыл көделі – түрлі шөптесіндер, бетегелі - жусандар</w:t>
            </w:r>
          </w:p>
        </w:tc>
        <w:tc>
          <w:tcPr>
            <w:tcW w:w="0" w:type="auto"/>
            <w:vMerge/>
            <w:tcBorders>
              <w:top w:val="nil"/>
              <w:left w:val="single" w:color="cfcfcf" w:sz="5"/>
              <w:bottom w:val="single" w:color="cfcfcf" w:sz="5"/>
              <w:right w:val="single" w:color="cfcfcf" w:sz="5"/>
            </w:tcBorders>
          </w:tcP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Айрауықты - түрлі шөптесінді, еркекшөпті және қамысты шалғындар</w:t>
            </w:r>
          </w:p>
        </w:tc>
        <w:tc>
          <w:tcPr>
            <w:tcW w:w="0" w:type="auto"/>
            <w:vMerge/>
            <w:tcBorders>
              <w:top w:val="nil"/>
              <w:left w:val="single" w:color="cfcfcf" w:sz="5"/>
              <w:bottom w:val="single" w:color="cfcfcf" w:sz="5"/>
              <w:right w:val="single" w:color="cfcfcf" w:sz="5"/>
            </w:tcBorders>
          </w:tcP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Орташа қуаң дала </w:t>
            </w:r>
          </w:p>
        </w:tc>
        <w:tc>
          <w:tcPr>
            <w:tcW w:w="2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Қайың - көктерек шоғырлы, түрлі шөптесінді - астық тұқымдастылар</w:t>
            </w:r>
          </w:p>
        </w:tc>
        <w:tc>
          <w:tcPr>
            <w:tcW w:w="161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160-180</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Сортаң жерлердегі бетегелі - жусанды, қызыл көделі - түрлі шөптесінділер</w:t>
            </w:r>
          </w:p>
        </w:tc>
        <w:tc>
          <w:tcPr>
            <w:tcW w:w="0" w:type="auto"/>
            <w:vMerge/>
            <w:tcBorders>
              <w:top w:val="nil"/>
              <w:left w:val="single" w:color="cfcfcf" w:sz="5"/>
              <w:bottom w:val="single" w:color="cfcfcf" w:sz="5"/>
              <w:right w:val="single" w:color="cfcfcf" w:sz="5"/>
            </w:tcBorders>
          </w:tcP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Көделі - түрлі шөптесінділер жер-жерде бұталанған</w:t>
            </w:r>
          </w:p>
        </w:tc>
        <w:tc>
          <w:tcPr>
            <w:tcW w:w="0" w:type="auto"/>
            <w:vMerge/>
            <w:tcBorders>
              <w:top w:val="nil"/>
              <w:left w:val="single" w:color="cfcfcf" w:sz="5"/>
              <w:bottom w:val="single" w:color="cfcfcf" w:sz="5"/>
              <w:right w:val="single" w:color="cfcfcf" w:sz="5"/>
            </w:tcBorders>
          </w:tcP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r>
      <w:tr>
        <w:trPr>
          <w:trHeight w:val="30" w:hRule="atLeast"/>
        </w:trPr>
        <w:tc>
          <w:tcPr>
            <w:tcW w:w="38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w:t>
            </w:r>
          </w:p>
        </w:tc>
        <w:tc>
          <w:tcPr>
            <w:tcW w:w="38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Далалы</w:t>
            </w:r>
          </w:p>
        </w:tc>
        <w:tc>
          <w:tcPr>
            <w:tcW w:w="8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Құрғақ дала</w:t>
            </w:r>
          </w:p>
        </w:tc>
        <w:tc>
          <w:tcPr>
            <w:tcW w:w="2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Құмды –көделі – бидайықты -бетегелі</w:t>
            </w:r>
          </w:p>
        </w:tc>
        <w:tc>
          <w:tcPr>
            <w:tcW w:w="161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210-230</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Көделі - бетегелі бұталанған жусанды</w:t>
            </w:r>
          </w:p>
        </w:tc>
        <w:tc>
          <w:tcPr>
            <w:tcW w:w="0" w:type="auto"/>
            <w:vMerge/>
            <w:tcBorders>
              <w:top w:val="nil"/>
              <w:left w:val="single" w:color="cfcfcf" w:sz="5"/>
              <w:bottom w:val="single" w:color="cfcfcf" w:sz="5"/>
              <w:right w:val="single" w:color="cfcfcf" w:sz="5"/>
            </w:tcBorders>
          </w:tcP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Айрауықты - түрлі шөптесінді, еркекшөпті, қамысты шалғындар</w:t>
            </w:r>
          </w:p>
        </w:tc>
        <w:tc>
          <w:tcPr>
            <w:tcW w:w="0" w:type="auto"/>
            <w:vMerge/>
            <w:tcBorders>
              <w:top w:val="nil"/>
              <w:left w:val="single" w:color="cfcfcf" w:sz="5"/>
              <w:bottom w:val="single" w:color="cfcfcf" w:sz="5"/>
              <w:right w:val="single" w:color="cfcfcf" w:sz="5"/>
            </w:tcBorders>
          </w:tcP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Шөлденген дала</w:t>
            </w:r>
          </w:p>
        </w:tc>
        <w:tc>
          <w:tcPr>
            <w:tcW w:w="2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Көделі - бетегелі - жусанды</w:t>
            </w:r>
          </w:p>
        </w:tc>
        <w:tc>
          <w:tcPr>
            <w:tcW w:w="161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210-230</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Қылқанбөзді - бетегелі - бұталылар</w:t>
            </w:r>
          </w:p>
        </w:tc>
        <w:tc>
          <w:tcPr>
            <w:tcW w:w="0" w:type="auto"/>
            <w:vMerge/>
            <w:tcBorders>
              <w:top w:val="nil"/>
              <w:left w:val="single" w:color="cfcfcf" w:sz="5"/>
              <w:bottom w:val="single" w:color="cfcfcf" w:sz="5"/>
              <w:right w:val="single" w:color="cfcfcf" w:sz="5"/>
            </w:tcBorders>
          </w:tcP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9, 0</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Бетегелі – көделі -жусандылар, кейде бұталанған</w:t>
            </w:r>
          </w:p>
        </w:tc>
        <w:tc>
          <w:tcPr>
            <w:tcW w:w="0" w:type="auto"/>
            <w:vMerge/>
            <w:tcBorders>
              <w:top w:val="nil"/>
              <w:left w:val="single" w:color="cfcfcf" w:sz="5"/>
              <w:bottom w:val="single" w:color="cfcfcf" w:sz="5"/>
              <w:right w:val="single" w:color="cfcfcf" w:sz="5"/>
            </w:tcBorders>
          </w:tcP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w:t>
            </w:r>
          </w:p>
        </w:tc>
      </w:tr>
      <w:tr>
        <w:trPr>
          <w:trHeight w:val="30" w:hRule="atLeast"/>
        </w:trPr>
        <w:tc>
          <w:tcPr>
            <w:tcW w:w="38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w:t>
            </w:r>
          </w:p>
        </w:tc>
        <w:tc>
          <w:tcPr>
            <w:tcW w:w="38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Шөлді</w:t>
            </w:r>
          </w:p>
        </w:tc>
        <w:tc>
          <w:tcPr>
            <w:tcW w:w="8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Далаланған (жартылай шөлейт)</w:t>
            </w:r>
          </w:p>
        </w:tc>
        <w:tc>
          <w:tcPr>
            <w:tcW w:w="2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Қоңыржусанды – көделі -бетегелі, эфемерлік</w:t>
            </w:r>
          </w:p>
        </w:tc>
        <w:tc>
          <w:tcPr>
            <w:tcW w:w="161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210-240</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Сортаң жерлердегі боялышты - жусанды, көкпекті - жусандылар</w:t>
            </w:r>
          </w:p>
        </w:tc>
        <w:tc>
          <w:tcPr>
            <w:tcW w:w="0" w:type="auto"/>
            <w:vMerge/>
            <w:tcBorders>
              <w:top w:val="nil"/>
              <w:left w:val="single" w:color="cfcfcf" w:sz="5"/>
              <w:bottom w:val="single" w:color="cfcfcf" w:sz="5"/>
              <w:right w:val="single" w:color="cfcfcf" w:sz="5"/>
            </w:tcBorders>
          </w:tcP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Қоңыржусанды - боялышты көделі </w:t>
            </w:r>
          </w:p>
        </w:tc>
        <w:tc>
          <w:tcPr>
            <w:tcW w:w="0" w:type="auto"/>
            <w:vMerge/>
            <w:tcBorders>
              <w:top w:val="nil"/>
              <w:left w:val="single" w:color="cfcfcf" w:sz="5"/>
              <w:bottom w:val="single" w:color="cfcfcf" w:sz="5"/>
              <w:right w:val="single" w:color="cfcfcf" w:sz="5"/>
            </w:tcBorders>
          </w:tcP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Көделі - бетегелі бұталанған түрлі шөптесінділер</w:t>
            </w:r>
          </w:p>
        </w:tc>
        <w:tc>
          <w:tcPr>
            <w:tcW w:w="0" w:type="auto"/>
            <w:vMerge/>
            <w:tcBorders>
              <w:top w:val="nil"/>
              <w:left w:val="single" w:color="cfcfcf" w:sz="5"/>
              <w:bottom w:val="single" w:color="cfcfcf" w:sz="5"/>
              <w:right w:val="single" w:color="cfcfcf" w:sz="5"/>
            </w:tcBorders>
          </w:tcP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w:t>
            </w:r>
          </w:p>
        </w:tc>
      </w:tr>
      <w:tr>
        <w:trPr>
          <w:trHeight w:val="30" w:hRule="atLeast"/>
        </w:trPr>
        <w:tc>
          <w:tcPr>
            <w:tcW w:w="0" w:type="auto"/>
            <w:vMerge/>
            <w:tcBorders>
              <w:top w:val="nil"/>
              <w:left w:val="single" w:color="cfcfcf" w:sz="5"/>
              <w:bottom w:val="single" w:color="cfcfcf" w:sz="5"/>
              <w:right w:val="single" w:color="cfcfcf" w:sz="5"/>
            </w:tcBorders>
          </w:tcPr>
          <w:p/>
        </w:tc>
        <w:tc>
          <w:tcPr>
            <w:tcW w:w="38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Таулы</w:t>
            </w:r>
          </w:p>
        </w:tc>
        <w:tc>
          <w:tcPr>
            <w:tcW w:w="8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Тауалды</w:t>
            </w:r>
          </w:p>
        </w:tc>
        <w:tc>
          <w:tcPr>
            <w:tcW w:w="2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Көделі түрлі шөптесінді -бұталылар</w:t>
            </w:r>
          </w:p>
        </w:tc>
        <w:tc>
          <w:tcPr>
            <w:tcW w:w="161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190-210</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Көделі - бөзді - тобылғылы итмұрын және қайыңды -көктеректі, шоғыр орманды бурайлар</w:t>
            </w:r>
          </w:p>
        </w:tc>
        <w:tc>
          <w:tcPr>
            <w:tcW w:w="0" w:type="auto"/>
            <w:vMerge/>
            <w:tcBorders>
              <w:top w:val="nil"/>
              <w:left w:val="single" w:color="cfcfcf" w:sz="5"/>
              <w:bottom w:val="single" w:color="cfcfcf" w:sz="5"/>
              <w:right w:val="single" w:color="cfcfcf" w:sz="5"/>
            </w:tcBorders>
          </w:tcP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Көделі - астық тұқымдасты -түрлі шөптесінді бұталылар</w:t>
            </w:r>
          </w:p>
        </w:tc>
        <w:tc>
          <w:tcPr>
            <w:tcW w:w="0" w:type="auto"/>
            <w:vMerge/>
            <w:tcBorders>
              <w:top w:val="nil"/>
              <w:left w:val="single" w:color="cfcfcf" w:sz="5"/>
              <w:bottom w:val="single" w:color="cfcfcf" w:sz="5"/>
              <w:right w:val="single" w:color="cfcfcf" w:sz="5"/>
            </w:tcBorders>
          </w:tcP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Тауаралық ойпаңдар</w:t>
            </w:r>
          </w:p>
        </w:tc>
        <w:tc>
          <w:tcPr>
            <w:tcW w:w="2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Көделі - бетегелі түрлі шөптесінді бұталылар</w:t>
            </w:r>
          </w:p>
        </w:tc>
        <w:tc>
          <w:tcPr>
            <w:tcW w:w="161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160-170</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Қылқанбозды - жусанды биұрынды</w:t>
            </w:r>
          </w:p>
        </w:tc>
        <w:tc>
          <w:tcPr>
            <w:tcW w:w="0" w:type="auto"/>
            <w:vMerge/>
            <w:tcBorders>
              <w:top w:val="nil"/>
              <w:left w:val="single" w:color="cfcfcf" w:sz="5"/>
              <w:bottom w:val="single" w:color="cfcfcf" w:sz="5"/>
              <w:right w:val="single" w:color="cfcfcf" w:sz="5"/>
            </w:tcBorders>
          </w:tcP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Көделі - түрлі шөптесінді - бұталылар</w:t>
            </w:r>
          </w:p>
        </w:tc>
        <w:tc>
          <w:tcPr>
            <w:tcW w:w="0" w:type="auto"/>
            <w:vMerge/>
            <w:tcBorders>
              <w:top w:val="nil"/>
              <w:left w:val="single" w:color="cfcfcf" w:sz="5"/>
              <w:bottom w:val="single" w:color="cfcfcf" w:sz="5"/>
              <w:right w:val="single" w:color="cfcfcf" w:sz="5"/>
            </w:tcBorders>
          </w:tcP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Көделі - бетегелі - бұталылар</w:t>
            </w:r>
          </w:p>
        </w:tc>
        <w:tc>
          <w:tcPr>
            <w:tcW w:w="0" w:type="auto"/>
            <w:vMerge/>
            <w:tcBorders>
              <w:top w:val="nil"/>
              <w:left w:val="single" w:color="cfcfcf" w:sz="5"/>
              <w:bottom w:val="single" w:color="cfcfcf" w:sz="5"/>
              <w:right w:val="single" w:color="cfcfcf" w:sz="5"/>
            </w:tcBorders>
          </w:tcP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Таулар</w:t>
            </w:r>
          </w:p>
        </w:tc>
        <w:tc>
          <w:tcPr>
            <w:tcW w:w="2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Тарғақшөпті - түрлі шөптесінді шалғындар</w:t>
            </w:r>
          </w:p>
        </w:tc>
        <w:tc>
          <w:tcPr>
            <w:tcW w:w="161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150-160</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Бұталы - астық тұқымды түрлі шөптесінді, тобылғылар</w:t>
            </w:r>
          </w:p>
        </w:tc>
        <w:tc>
          <w:tcPr>
            <w:tcW w:w="0" w:type="auto"/>
            <w:vMerge/>
            <w:tcBorders>
              <w:top w:val="nil"/>
              <w:left w:val="single" w:color="cfcfcf" w:sz="5"/>
              <w:bottom w:val="single" w:color="cfcfcf" w:sz="5"/>
              <w:right w:val="single" w:color="cfcfcf" w:sz="5"/>
            </w:tcBorders>
          </w:tcP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Көделі - түрлі шөптесінді - бұталылар</w:t>
            </w:r>
          </w:p>
        </w:tc>
        <w:tc>
          <w:tcPr>
            <w:tcW w:w="0" w:type="auto"/>
            <w:vMerge/>
            <w:tcBorders>
              <w:top w:val="nil"/>
              <w:left w:val="single" w:color="cfcfcf" w:sz="5"/>
              <w:bottom w:val="single" w:color="cfcfcf" w:sz="5"/>
              <w:right w:val="single" w:color="cfcfcf" w:sz="5"/>
            </w:tcBorders>
          </w:tcP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w:t>
            </w:r>
          </w:p>
        </w:tc>
      </w:tr>
      <w:tr>
        <w:trPr>
          <w:trHeight w:val="30" w:hRule="atLeast"/>
        </w:trPr>
        <w:tc>
          <w:tcPr>
            <w:tcW w:w="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Жапырақты ормандардағы астық тұқымдасты – түрлі шөптесінділер, қияқөлеңді - түрлі шөптесінді шалғындар </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r>
      <w:tr>
        <w:trPr>
          <w:trHeight w:val="30" w:hRule="atLeast"/>
        </w:trPr>
        <w:tc>
          <w:tcPr>
            <w:tcW w:w="38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w:t>
            </w:r>
          </w:p>
        </w:tc>
        <w:tc>
          <w:tcPr>
            <w:tcW w:w="38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Таулы</w:t>
            </w:r>
          </w:p>
        </w:tc>
        <w:tc>
          <w:tcPr>
            <w:tcW w:w="8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Таулар</w:t>
            </w:r>
          </w:p>
        </w:tc>
        <w:tc>
          <w:tcPr>
            <w:tcW w:w="2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Түрлі шөптесінді – астық тұқымдастылар, жер-жерде бұталы шалғындар</w:t>
            </w:r>
          </w:p>
        </w:tc>
        <w:tc>
          <w:tcPr>
            <w:tcW w:w="161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150-160</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Теңгежапырақты - астық тұқымдасты, сарыкүйікті шалғын аралас</w:t>
            </w:r>
          </w:p>
        </w:tc>
        <w:tc>
          <w:tcPr>
            <w:tcW w:w="0" w:type="auto"/>
            <w:vMerge/>
            <w:tcBorders>
              <w:top w:val="nil"/>
              <w:left w:val="single" w:color="cfcfcf" w:sz="5"/>
              <w:bottom w:val="single" w:color="cfcfcf" w:sz="5"/>
              <w:right w:val="single" w:color="cfcfcf" w:sz="5"/>
            </w:tcBorders>
          </w:tcP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Қияқөлеңді-астық тұқымды, сарыкүйікті қияқөлең </w:t>
            </w:r>
          </w:p>
        </w:tc>
        <w:tc>
          <w:tcPr>
            <w:tcW w:w="0" w:type="auto"/>
            <w:vMerge/>
            <w:tcBorders>
              <w:top w:val="nil"/>
              <w:left w:val="single" w:color="cfcfcf" w:sz="5"/>
              <w:bottom w:val="single" w:color="cfcfcf" w:sz="5"/>
              <w:right w:val="single" w:color="cfcfcf" w:sz="5"/>
            </w:tcBorders>
          </w:tcP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Қияқөлеңді – астық тұқымды - түрлі шөптесінділер</w:t>
            </w:r>
          </w:p>
        </w:tc>
        <w:tc>
          <w:tcPr>
            <w:tcW w:w="0" w:type="auto"/>
            <w:vMerge/>
            <w:tcBorders>
              <w:top w:val="nil"/>
              <w:left w:val="single" w:color="cfcfcf" w:sz="5"/>
              <w:bottom w:val="single" w:color="cfcfcf" w:sz="5"/>
              <w:right w:val="single" w:color="cfcfcf" w:sz="5"/>
            </w:tcBorders>
          </w:tcP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Түрлі шөптесінді - тарғақты-шалғынды</w:t>
            </w:r>
          </w:p>
        </w:tc>
        <w:tc>
          <w:tcPr>
            <w:tcW w:w="0" w:type="auto"/>
            <w:vMerge/>
            <w:tcBorders>
              <w:top w:val="nil"/>
              <w:left w:val="single" w:color="cfcfcf" w:sz="5"/>
              <w:bottom w:val="single" w:color="cfcfcf" w:sz="5"/>
              <w:right w:val="single" w:color="cfcfcf" w:sz="5"/>
            </w:tcBorders>
          </w:tcP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