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541b" w14:textId="6775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4 сәуірдегі № 150 бұйрығы. Қазақстан Республикасының Әділет министрлігінде 2017 жылғы 28 сәуірде № 15082 болып тіркелді. Күші жойылды - Қазақстан Республикасы Білім және ғылым министрінің 2019 жылғы 17 мамырдағы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8890 болып тіркелген, 2013 жылғы 28 қарашада "Егемен Қазақстан" газетінің № 263 (28202) санында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1-11-сыныптарға арналған оқулықтар мен оқу-әдістемелік кешендер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"Қазақ тілінде оқыту" деген бөлімде:</w:t>
      </w:r>
    </w:p>
    <w:bookmarkEnd w:id="3"/>
    <w:bookmarkStart w:name="z5" w:id="4"/>
    <w:p>
      <w:pPr>
        <w:spacing w:after="0"/>
        <w:ind w:left="0"/>
        <w:jc w:val="both"/>
      </w:pPr>
      <w:r>
        <w:rPr>
          <w:rFonts w:ascii="Times New Roman"/>
          <w:b w:val="false"/>
          <w:i w:val="false"/>
          <w:color w:val="000000"/>
          <w:sz w:val="28"/>
        </w:rPr>
        <w:t>
       "2-сынып" деген кіші бөлімде:</w:t>
      </w:r>
    </w:p>
    <w:bookmarkEnd w:id="4"/>
    <w:bookmarkStart w:name="z6" w:id="5"/>
    <w:p>
      <w:pPr>
        <w:spacing w:after="0"/>
        <w:ind w:left="0"/>
        <w:jc w:val="both"/>
      </w:pPr>
      <w:r>
        <w:rPr>
          <w:rFonts w:ascii="Times New Roman"/>
          <w:b w:val="false"/>
          <w:i w:val="false"/>
          <w:color w:val="000000"/>
          <w:sz w:val="28"/>
        </w:rPr>
        <w:t>
       реттік нөмірлері 1-32-жолдар мынадай редакцияда жазылсын:</w:t>
      </w:r>
    </w:p>
    <w:bookmarkEnd w:id="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6163"/>
        <w:gridCol w:w="986"/>
        <w:gridCol w:w="2053"/>
        <w:gridCol w:w="1686"/>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үнтаспа.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 №1,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А. Амирова, </w:t>
            </w:r>
            <w:r>
              <w:br/>
            </w:r>
            <w:r>
              <w:rPr>
                <w:rFonts w:ascii="Times New Roman"/>
                <w:b w:val="false"/>
                <w:i w:val="false"/>
                <w:color w:val="000000"/>
                <w:sz w:val="20"/>
              </w:rPr>
              <w:t>
М. Оспанбекова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xml:space="preserve">
Г. Уайсова, </w:t>
            </w:r>
            <w:r>
              <w:br/>
            </w:r>
            <w:r>
              <w:rPr>
                <w:rFonts w:ascii="Times New Roman"/>
                <w:b w:val="false"/>
                <w:i w:val="false"/>
                <w:color w:val="000000"/>
                <w:sz w:val="20"/>
              </w:rPr>
              <w:t>
А. Тұралбаева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Электрондық оқу құралы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Оқыту әдістемесі.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Электрондық оқу құралы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 CD. Часть 1,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 + CD</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Н., </w:t>
            </w:r>
            <w:r>
              <w:br/>
            </w:r>
            <w:r>
              <w:rPr>
                <w:rFonts w:ascii="Times New Roman"/>
                <w:b w:val="false"/>
                <w:i w:val="false"/>
                <w:color w:val="000000"/>
                <w:sz w:val="20"/>
              </w:rPr>
              <w:t>
Карлова 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№1,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1, 2, 3, 4-бөлім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№1, 2, 3, 4 жұмыс дәптері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xml:space="preserve">
А. Полежаева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Н. Оналбаева,</w:t>
            </w:r>
            <w:r>
              <w:br/>
            </w:r>
            <w:r>
              <w:rPr>
                <w:rFonts w:ascii="Times New Roman"/>
                <w:b w:val="false"/>
                <w:i w:val="false"/>
                <w:color w:val="000000"/>
                <w:sz w:val="20"/>
              </w:rPr>
              <w:t>
Б. Ахатаева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Мұғалімге арналған әдістемелік құрал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Оқушы дәптері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М. Сауғабаева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№1, 2 жұмыс дәптерлері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Электрондық оқу құралы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реттік нөмірлері 33-63-жолдар алынып тасталсын;</w:t>
      </w:r>
    </w:p>
    <w:bookmarkEnd w:id="6"/>
    <w:bookmarkStart w:name="z9" w:id="7"/>
    <w:p>
      <w:pPr>
        <w:spacing w:after="0"/>
        <w:ind w:left="0"/>
        <w:jc w:val="both"/>
      </w:pPr>
      <w:r>
        <w:rPr>
          <w:rFonts w:ascii="Times New Roman"/>
          <w:b w:val="false"/>
          <w:i w:val="false"/>
          <w:color w:val="000000"/>
          <w:sz w:val="28"/>
        </w:rPr>
        <w:t xml:space="preserve">
       "2-сынып оқыту қазақ және орыс тілдеріндегі мектептер үшін" деген бөлімде: </w:t>
      </w:r>
    </w:p>
    <w:bookmarkEnd w:id="7"/>
    <w:bookmarkStart w:name="z10" w:id="8"/>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8"/>
    <w:bookmarkStart w:name="z11" w:id="9"/>
    <w:p>
      <w:pPr>
        <w:spacing w:after="0"/>
        <w:ind w:left="0"/>
        <w:jc w:val="both"/>
      </w:pPr>
      <w:r>
        <w:rPr>
          <w:rFonts w:ascii="Times New Roman"/>
          <w:b w:val="false"/>
          <w:i w:val="false"/>
          <w:color w:val="000000"/>
          <w:sz w:val="28"/>
        </w:rPr>
        <w:t xml:space="preserve">
      "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842"/>
        <w:gridCol w:w="6259"/>
        <w:gridCol w:w="641"/>
        <w:gridCol w:w="1250"/>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Activity 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Vocabulary and Grammar Practice</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Story Cards, Posters</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Virginia Evans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Flashcards</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Virginia Evans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w:t>
            </w:r>
            <w:r>
              <w:br/>
            </w:r>
            <w:r>
              <w:rPr>
                <w:rFonts w:ascii="Times New Roman"/>
                <w:b w:val="false"/>
                <w:i w:val="false"/>
                <w:color w:val="000000"/>
                <w:sz w:val="20"/>
              </w:rPr>
              <w:t>
 IWS</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DVD</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Teacher's Resource Pack CD-Rom</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e-Book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w:t>
            </w:r>
            <w:r>
              <w:br/>
            </w:r>
            <w:r>
              <w:rPr>
                <w:rFonts w:ascii="Times New Roman"/>
                <w:b w:val="false"/>
                <w:i w:val="false"/>
                <w:color w:val="000000"/>
                <w:sz w:val="20"/>
              </w:rPr>
              <w:t>
 Class CDs 1,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Pupil's CD</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bl>
    <w:p>
      <w:pPr>
        <w:spacing w:after="0"/>
        <w:ind w:left="0"/>
        <w:jc w:val="both"/>
      </w:pPr>
      <w:r>
        <w:rPr>
          <w:rFonts w:ascii="Times New Roman"/>
          <w:b w:val="false"/>
          <w:i w:val="false"/>
          <w:color w:val="000000"/>
          <w:sz w:val="28"/>
        </w:rPr>
        <w:t xml:space="preserve">
       "; </w:t>
      </w:r>
    </w:p>
    <w:bookmarkStart w:name="z13" w:id="10"/>
    <w:p>
      <w:pPr>
        <w:spacing w:after="0"/>
        <w:ind w:left="0"/>
        <w:jc w:val="both"/>
      </w:pPr>
      <w:r>
        <w:rPr>
          <w:rFonts w:ascii="Times New Roman"/>
          <w:b w:val="false"/>
          <w:i w:val="false"/>
          <w:color w:val="000000"/>
          <w:sz w:val="28"/>
        </w:rPr>
        <w:t>
      реттік нөмірлері 2, 3-жолдар алынып тасталсын;</w:t>
      </w:r>
    </w:p>
    <w:bookmarkEnd w:id="10"/>
    <w:bookmarkStart w:name="z14" w:id="11"/>
    <w:p>
      <w:pPr>
        <w:spacing w:after="0"/>
        <w:ind w:left="0"/>
        <w:jc w:val="both"/>
      </w:pPr>
      <w:r>
        <w:rPr>
          <w:rFonts w:ascii="Times New Roman"/>
          <w:b w:val="false"/>
          <w:i w:val="false"/>
          <w:color w:val="000000"/>
          <w:sz w:val="28"/>
        </w:rPr>
        <w:t>
       "Орыс тілінде оқыту" деген бөлімде:</w:t>
      </w:r>
    </w:p>
    <w:bookmarkEnd w:id="11"/>
    <w:bookmarkStart w:name="z15" w:id="12"/>
    <w:p>
      <w:pPr>
        <w:spacing w:after="0"/>
        <w:ind w:left="0"/>
        <w:jc w:val="both"/>
      </w:pPr>
      <w:r>
        <w:rPr>
          <w:rFonts w:ascii="Times New Roman"/>
          <w:b w:val="false"/>
          <w:i w:val="false"/>
          <w:color w:val="000000"/>
          <w:sz w:val="28"/>
        </w:rPr>
        <w:t>
      "2-сынып" деген кіші бөлімде:</w:t>
      </w:r>
    </w:p>
    <w:bookmarkEnd w:id="12"/>
    <w:bookmarkStart w:name="z16" w:id="13"/>
    <w:p>
      <w:pPr>
        <w:spacing w:after="0"/>
        <w:ind w:left="0"/>
        <w:jc w:val="both"/>
      </w:pPr>
      <w:r>
        <w:rPr>
          <w:rFonts w:ascii="Times New Roman"/>
          <w:b w:val="false"/>
          <w:i w:val="false"/>
          <w:color w:val="000000"/>
          <w:sz w:val="28"/>
        </w:rPr>
        <w:t>
      реттік нөмірлері 1-30-жолдар мынадай редакцияда жазылсын:</w:t>
      </w:r>
    </w:p>
    <w:bookmarkEnd w:id="1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5687"/>
        <w:gridCol w:w="1284"/>
        <w:gridCol w:w="2673"/>
        <w:gridCol w:w="81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Часть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Часть 1,2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Учебник. Часть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w:t>
            </w:r>
            <w:r>
              <w:br/>
            </w:r>
            <w:r>
              <w:rPr>
                <w:rFonts w:ascii="Times New Roman"/>
                <w:b w:val="false"/>
                <w:i w:val="false"/>
                <w:color w:val="000000"/>
                <w:sz w:val="20"/>
              </w:rPr>
              <w:t>
Часть 1,2,3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№1, 2,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Оқулық. </w:t>
            </w:r>
            <w:r>
              <w:br/>
            </w:r>
            <w:r>
              <w:rPr>
                <w:rFonts w:ascii="Times New Roman"/>
                <w:b w:val="false"/>
                <w:i w:val="false"/>
                <w:color w:val="000000"/>
                <w:sz w:val="20"/>
              </w:rPr>
              <w:t>
1, 2 бөлімдер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Б. Мукеева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xml:space="preserve">
Мұғалім кітабы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№1, 2, 3, 4 жазу дәптерлері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Л. Нұрмұханова.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Балапан. Дидактикалық материал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М. Баймұратова, </w:t>
            </w:r>
            <w:r>
              <w:br/>
            </w:r>
            <w:r>
              <w:rPr>
                <w:rFonts w:ascii="Times New Roman"/>
                <w:b w:val="false"/>
                <w:i w:val="false"/>
                <w:color w:val="000000"/>
                <w:sz w:val="20"/>
              </w:rPr>
              <w:t>
Қ. Жайлаубаева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Балапан. Лексикалық минимум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xml:space="preserve">
Ұ. Әубекерова, </w:t>
            </w:r>
            <w:r>
              <w:br/>
            </w:r>
            <w:r>
              <w:rPr>
                <w:rFonts w:ascii="Times New Roman"/>
                <w:b w:val="false"/>
                <w:i w:val="false"/>
                <w:color w:val="000000"/>
                <w:sz w:val="20"/>
              </w:rPr>
              <w:t>
Б. Мукеева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Часть 1,2,3,4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Научный дневничок. </w:t>
            </w:r>
            <w:r>
              <w:br/>
            </w:r>
            <w:r>
              <w:rPr>
                <w:rFonts w:ascii="Times New Roman"/>
                <w:b w:val="false"/>
                <w:i w:val="false"/>
                <w:color w:val="000000"/>
                <w:sz w:val="20"/>
              </w:rPr>
              <w:t>
Рабочая тетрадь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 + CD-диск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Учебник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Саугабаева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№1,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Горчакова Е., </w:t>
            </w:r>
            <w:r>
              <w:br/>
            </w:r>
            <w:r>
              <w:rPr>
                <w:rFonts w:ascii="Times New Roman"/>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both"/>
      </w:pPr>
      <w:r>
        <w:rPr>
          <w:rFonts w:ascii="Times New Roman"/>
          <w:b w:val="false"/>
          <w:i w:val="false"/>
          <w:color w:val="000000"/>
          <w:sz w:val="28"/>
        </w:rPr>
        <w:t xml:space="preserve">
       "; </w:t>
      </w:r>
    </w:p>
    <w:bookmarkStart w:name="z19" w:id="14"/>
    <w:p>
      <w:pPr>
        <w:spacing w:after="0"/>
        <w:ind w:left="0"/>
        <w:jc w:val="both"/>
      </w:pPr>
      <w:r>
        <w:rPr>
          <w:rFonts w:ascii="Times New Roman"/>
          <w:b w:val="false"/>
          <w:i w:val="false"/>
          <w:color w:val="000000"/>
          <w:sz w:val="28"/>
        </w:rPr>
        <w:t xml:space="preserve">
      реттік нөмірлері 31-99-жолдар алынып тасталсын; </w:t>
      </w:r>
    </w:p>
    <w:bookmarkEnd w:id="14"/>
    <w:bookmarkStart w:name="z20" w:id="15"/>
    <w:p>
      <w:pPr>
        <w:spacing w:after="0"/>
        <w:ind w:left="0"/>
        <w:jc w:val="both"/>
      </w:pPr>
      <w:r>
        <w:rPr>
          <w:rFonts w:ascii="Times New Roman"/>
          <w:b w:val="false"/>
          <w:i w:val="false"/>
          <w:color w:val="000000"/>
          <w:sz w:val="28"/>
        </w:rPr>
        <w:t>
       "Қазақ тілінде оқыту" деген бөлімде:</w:t>
      </w:r>
    </w:p>
    <w:bookmarkEnd w:id="15"/>
    <w:bookmarkStart w:name="z21" w:id="16"/>
    <w:p>
      <w:pPr>
        <w:spacing w:after="0"/>
        <w:ind w:left="0"/>
        <w:jc w:val="both"/>
      </w:pPr>
      <w:r>
        <w:rPr>
          <w:rFonts w:ascii="Times New Roman"/>
          <w:b w:val="false"/>
          <w:i w:val="false"/>
          <w:color w:val="000000"/>
          <w:sz w:val="28"/>
        </w:rPr>
        <w:t>
       "5-сынып" деген кіші бөлімде:</w:t>
      </w:r>
    </w:p>
    <w:bookmarkEnd w:id="16"/>
    <w:bookmarkStart w:name="z22" w:id="17"/>
    <w:p>
      <w:pPr>
        <w:spacing w:after="0"/>
        <w:ind w:left="0"/>
        <w:jc w:val="both"/>
      </w:pPr>
      <w:r>
        <w:rPr>
          <w:rFonts w:ascii="Times New Roman"/>
          <w:b w:val="false"/>
          <w:i w:val="false"/>
          <w:color w:val="000000"/>
          <w:sz w:val="28"/>
        </w:rPr>
        <w:t>
       реттік нөмірлері 1-55-жолдар мынадай редакцияда жазылсын:</w:t>
      </w:r>
    </w:p>
    <w:bookmarkEnd w:id="1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4306"/>
        <w:gridCol w:w="1161"/>
        <w:gridCol w:w="2417"/>
        <w:gridCol w:w="2754"/>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Оқулық+аудиодиск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М. Жолшаева, </w:t>
            </w:r>
            <w:r>
              <w:br/>
            </w:r>
            <w:r>
              <w:rPr>
                <w:rFonts w:ascii="Times New Roman"/>
                <w:b w:val="false"/>
                <w:i w:val="false"/>
                <w:color w:val="000000"/>
                <w:sz w:val="20"/>
              </w:rPr>
              <w:t>
Т. Мадиева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М. Жолшаева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Ж. Отарбекова, </w:t>
            </w:r>
            <w:r>
              <w:br/>
            </w:r>
            <w:r>
              <w:rPr>
                <w:rFonts w:ascii="Times New Roman"/>
                <w:b w:val="false"/>
                <w:i w:val="false"/>
                <w:color w:val="000000"/>
                <w:sz w:val="20"/>
              </w:rPr>
              <w:t>
Р. Мұнасаева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Ж. Отарбекова, </w:t>
            </w:r>
            <w:r>
              <w:br/>
            </w:r>
            <w:r>
              <w:rPr>
                <w:rFonts w:ascii="Times New Roman"/>
                <w:b w:val="false"/>
                <w:i w:val="false"/>
                <w:color w:val="000000"/>
                <w:sz w:val="20"/>
              </w:rPr>
              <w:t>
Р. Мұнасаева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Ғ. Шойбекова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С. Оданова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Оқулық+аудиодиск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r>
              <w:br/>
            </w:r>
            <w:r>
              <w:rPr>
                <w:rFonts w:ascii="Times New Roman"/>
                <w:b w:val="false"/>
                <w:i w:val="false"/>
                <w:color w:val="000000"/>
                <w:sz w:val="20"/>
              </w:rPr>
              <w:t>
П. Юсуп</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Оқулық+аудиодиск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Жундибаева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r>
              <w:br/>
            </w:r>
            <w:r>
              <w:rPr>
                <w:rFonts w:ascii="Times New Roman"/>
                <w:b w:val="false"/>
                <w:i w:val="false"/>
                <w:color w:val="000000"/>
                <w:sz w:val="20"/>
              </w:rPr>
              <w:t>
К. Жабаева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xml:space="preserve">
Қ. Байшоланова, </w:t>
            </w:r>
            <w:r>
              <w:br/>
            </w:r>
            <w:r>
              <w:rPr>
                <w:rFonts w:ascii="Times New Roman"/>
                <w:b w:val="false"/>
                <w:i w:val="false"/>
                <w:color w:val="000000"/>
                <w:sz w:val="20"/>
              </w:rPr>
              <w:t>
Е. Байшоланов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Оқыту әдiстемесi</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С. Әбдібаева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Логикалық есептер мен тапсырмалар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Жұмағұлова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Жұмағулова, </w:t>
            </w:r>
            <w:r>
              <w:br/>
            </w:r>
            <w:r>
              <w:rPr>
                <w:rFonts w:ascii="Times New Roman"/>
                <w:b w:val="false"/>
                <w:i w:val="false"/>
                <w:color w:val="000000"/>
                <w:sz w:val="20"/>
              </w:rPr>
              <w:t>
М. Дюсов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w:t>
            </w:r>
            <w:r>
              <w:br/>
            </w:r>
            <w:r>
              <w:rPr>
                <w:rFonts w:ascii="Times New Roman"/>
                <w:b w:val="false"/>
                <w:i w:val="false"/>
                <w:color w:val="000000"/>
                <w:sz w:val="20"/>
              </w:rPr>
              <w:t>
Н. Бошакова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Атлас кескін карта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К. Ысқақова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(Ежелгі дүние).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(Ежелгі дүние). </w:t>
            </w:r>
            <w:r>
              <w:br/>
            </w:r>
            <w:r>
              <w:rPr>
                <w:rFonts w:ascii="Times New Roman"/>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А. Марқабаева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xml:space="preserve">
А. Марқабаева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Д. Мукатаева,</w:t>
            </w:r>
            <w:r>
              <w:br/>
            </w:r>
            <w:r>
              <w:rPr>
                <w:rFonts w:ascii="Times New Roman"/>
                <w:b w:val="false"/>
                <w:i w:val="false"/>
                <w:color w:val="000000"/>
                <w:sz w:val="20"/>
              </w:rPr>
              <w:t>
И. Тен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Букаева, </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xml:space="preserve">
Д. Мукатаева, </w:t>
            </w:r>
            <w:r>
              <w:br/>
            </w:r>
            <w:r>
              <w:rPr>
                <w:rFonts w:ascii="Times New Roman"/>
                <w:b w:val="false"/>
                <w:i w:val="false"/>
                <w:color w:val="000000"/>
                <w:sz w:val="20"/>
              </w:rPr>
              <w:t>
И. Тен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w:t>
            </w:r>
            <w:r>
              <w:br/>
            </w:r>
            <w:r>
              <w:rPr>
                <w:rFonts w:ascii="Times New Roman"/>
                <w:b w:val="false"/>
                <w:i w:val="false"/>
                <w:color w:val="000000"/>
                <w:sz w:val="20"/>
              </w:rPr>
              <w:t xml:space="preserve">
Л. Момынтаева, </w:t>
            </w:r>
            <w:r>
              <w:br/>
            </w:r>
            <w:r>
              <w:rPr>
                <w:rFonts w:ascii="Times New Roman"/>
                <w:b w:val="false"/>
                <w:i w:val="false"/>
                <w:color w:val="000000"/>
                <w:sz w:val="20"/>
              </w:rPr>
              <w:t xml:space="preserve">
Л. Төлбаева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Оқыту әдістемесі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w:t>
            </w:r>
            <w:r>
              <w:br/>
            </w:r>
            <w:r>
              <w:rPr>
                <w:rFonts w:ascii="Times New Roman"/>
                <w:b w:val="false"/>
                <w:i w:val="false"/>
                <w:color w:val="000000"/>
                <w:sz w:val="20"/>
              </w:rPr>
              <w:t xml:space="preserve">
Л. Момынтаева, </w:t>
            </w:r>
            <w:r>
              <w:br/>
            </w:r>
            <w:r>
              <w:rPr>
                <w:rFonts w:ascii="Times New Roman"/>
                <w:b w:val="false"/>
                <w:i w:val="false"/>
                <w:color w:val="000000"/>
                <w:sz w:val="20"/>
              </w:rPr>
              <w:t>
А. Махаева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Көшкеева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r>
              <w:br/>
            </w:r>
            <w:r>
              <w:rPr>
                <w:rFonts w:ascii="Times New Roman"/>
                <w:b w:val="false"/>
                <w:i w:val="false"/>
                <w:color w:val="000000"/>
                <w:sz w:val="20"/>
              </w:rPr>
              <w:t>
Н. Мирманов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Фонохрестоматия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 Оқулық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нұсқау+CD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Х. Танбаев,</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реттік нөмірлері 56-61-жолдар алынып тасталсын;</w:t>
      </w:r>
    </w:p>
    <w:bookmarkEnd w:id="18"/>
    <w:bookmarkStart w:name="z26" w:id="19"/>
    <w:p>
      <w:pPr>
        <w:spacing w:after="0"/>
        <w:ind w:left="0"/>
        <w:jc w:val="both"/>
      </w:pPr>
      <w:r>
        <w:rPr>
          <w:rFonts w:ascii="Times New Roman"/>
          <w:b w:val="false"/>
          <w:i w:val="false"/>
          <w:color w:val="000000"/>
          <w:sz w:val="28"/>
        </w:rPr>
        <w:t xml:space="preserve">
       "5-сынып оқыту қазақ және орыс тілдеріндегі мектептер үшін" деген бөлімде: </w:t>
      </w:r>
    </w:p>
    <w:bookmarkEnd w:id="19"/>
    <w:bookmarkStart w:name="z27" w:id="20"/>
    <w:p>
      <w:pPr>
        <w:spacing w:after="0"/>
        <w:ind w:left="0"/>
        <w:jc w:val="both"/>
      </w:pPr>
      <w:r>
        <w:rPr>
          <w:rFonts w:ascii="Times New Roman"/>
          <w:b w:val="false"/>
          <w:i w:val="false"/>
          <w:color w:val="000000"/>
          <w:sz w:val="28"/>
        </w:rPr>
        <w:t>
      реттік нөмірі 1-жол мынадай редакцияда жазылсын:</w:t>
      </w:r>
    </w:p>
    <w:bookmarkEnd w:id="2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918"/>
        <w:gridCol w:w="2486"/>
        <w:gridCol w:w="771"/>
        <w:gridCol w:w="3755"/>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xml:space="preserve">
Student`s book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Workbook</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Teacher`s book</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Course plan</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Class Audio CD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Video DVD</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bl>
    <w:p>
      <w:pPr>
        <w:spacing w:after="0"/>
        <w:ind w:left="0"/>
        <w:jc w:val="both"/>
      </w:pP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мынадай мазмұндағы реттік нөмірлері 2-4-жолдармен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397"/>
        <w:gridCol w:w="6333"/>
        <w:gridCol w:w="641"/>
        <w:gridCol w:w="1621"/>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Student`s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Workbook &amp; Grammar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Teacher`s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DVD Activity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DVD Activity Book Key</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Class CD (1,2,3)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Interactive Whiteboard Software</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Teacher`s Resource Pack &amp; Tests (CD-ROM)</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e-Book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Ronan McGuinness, Lara Storton, </w:t>
            </w:r>
            <w:r>
              <w:br/>
            </w:r>
            <w:r>
              <w:rPr>
                <w:rFonts w:ascii="Times New Roman"/>
                <w:b w:val="false"/>
                <w:i w:val="false"/>
                <w:color w:val="000000"/>
                <w:sz w:val="20"/>
              </w:rPr>
              <w:t>
Beth Godfrey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 Sved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xml:space="preserve">
Student`s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Activity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Teacher`s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w:t>
            </w:r>
            <w:r>
              <w:br/>
            </w:r>
            <w:r>
              <w:rPr>
                <w:rFonts w:ascii="Times New Roman"/>
                <w:b w:val="false"/>
                <w:i w:val="false"/>
                <w:color w:val="000000"/>
                <w:sz w:val="20"/>
              </w:rPr>
              <w:t>
Ресурсный диск по УМК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bl>
    <w:p>
      <w:pPr>
        <w:spacing w:after="0"/>
        <w:ind w:left="0"/>
        <w:jc w:val="both"/>
      </w:pP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"Орыс тілінде оқыту" деген бөлімде:</w:t>
      </w:r>
    </w:p>
    <w:bookmarkEnd w:id="22"/>
    <w:bookmarkStart w:name="z35" w:id="23"/>
    <w:p>
      <w:pPr>
        <w:spacing w:after="0"/>
        <w:ind w:left="0"/>
        <w:jc w:val="both"/>
      </w:pPr>
      <w:r>
        <w:rPr>
          <w:rFonts w:ascii="Times New Roman"/>
          <w:b w:val="false"/>
          <w:i w:val="false"/>
          <w:color w:val="000000"/>
          <w:sz w:val="28"/>
        </w:rPr>
        <w:t>
       "5-сынып" деген кіші бөлімде:</w:t>
      </w:r>
    </w:p>
    <w:bookmarkEnd w:id="23"/>
    <w:bookmarkStart w:name="z36" w:id="24"/>
    <w:p>
      <w:pPr>
        <w:spacing w:after="0"/>
        <w:ind w:left="0"/>
        <w:jc w:val="both"/>
      </w:pPr>
      <w:r>
        <w:rPr>
          <w:rFonts w:ascii="Times New Roman"/>
          <w:b w:val="false"/>
          <w:i w:val="false"/>
          <w:color w:val="000000"/>
          <w:sz w:val="28"/>
        </w:rPr>
        <w:t>
      реттік нөмірлері 1-54-жолдар мынадай редакцияда жазылсын:</w:t>
      </w:r>
    </w:p>
    <w:bookmarkEnd w:id="2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130"/>
        <w:gridCol w:w="2596"/>
        <w:gridCol w:w="1972"/>
        <w:gridCol w:w="2246"/>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Оқулық + CD.1, 2 бөлім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Мұғалім кітабы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Юсуп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Дидактикалық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Лексикалық минимум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видео диск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 Касымова А.,</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Фрэнк А.,</w:t>
            </w:r>
            <w:r>
              <w:br/>
            </w:r>
            <w:r>
              <w:rPr>
                <w:rFonts w:ascii="Times New Roman"/>
                <w:b w:val="false"/>
                <w:i w:val="false"/>
                <w:color w:val="000000"/>
                <w:sz w:val="20"/>
              </w:rPr>
              <w:t>
Кравченко О.,</w:t>
            </w:r>
            <w:r>
              <w:br/>
            </w:r>
            <w:r>
              <w:rPr>
                <w:rFonts w:ascii="Times New Roman"/>
                <w:b w:val="false"/>
                <w:i w:val="false"/>
                <w:color w:val="000000"/>
                <w:sz w:val="20"/>
              </w:rPr>
              <w:t>
Винникова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1, 2 часть</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Жумагулова 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Кучер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r>
              <w:br/>
            </w:r>
            <w:r>
              <w:rPr>
                <w:rFonts w:ascii="Times New Roman"/>
                <w:b w:val="false"/>
                <w:i w:val="false"/>
                <w:color w:val="000000"/>
                <w:sz w:val="20"/>
              </w:rPr>
              <w:t xml:space="preserve">
 Жумагулова З., </w:t>
            </w:r>
            <w:r>
              <w:br/>
            </w:r>
            <w:r>
              <w:rPr>
                <w:rFonts w:ascii="Times New Roman"/>
                <w:b w:val="false"/>
                <w:i w:val="false"/>
                <w:color w:val="000000"/>
                <w:sz w:val="20"/>
              </w:rPr>
              <w:t>
Дюсов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Тен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r>
              <w:br/>
            </w:r>
            <w:r>
              <w:rPr>
                <w:rFonts w:ascii="Times New Roman"/>
                <w:b w:val="false"/>
                <w:i w:val="false"/>
                <w:color w:val="000000"/>
                <w:sz w:val="20"/>
              </w:rPr>
              <w:t xml:space="preserve">
Рахметова Г., </w:t>
            </w:r>
            <w:r>
              <w:br/>
            </w:r>
            <w:r>
              <w:rPr>
                <w:rFonts w:ascii="Times New Roman"/>
                <w:b w:val="false"/>
                <w:i w:val="false"/>
                <w:color w:val="000000"/>
                <w:sz w:val="20"/>
              </w:rPr>
              <w:t>
Одинцова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алгоритмическая система "Верблюжонок"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w:t>
            </w:r>
            <w:r>
              <w:br/>
            </w:r>
            <w:r>
              <w:rPr>
                <w:rFonts w:ascii="Times New Roman"/>
                <w:b w:val="false"/>
                <w:i w:val="false"/>
                <w:color w:val="000000"/>
                <w:sz w:val="20"/>
              </w:rPr>
              <w:t>
Сербин В.</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АксҰнова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АксҰнова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r>
              <w:br/>
            </w:r>
            <w:r>
              <w:rPr>
                <w:rFonts w:ascii="Times New Roman"/>
                <w:b w:val="false"/>
                <w:i w:val="false"/>
                <w:color w:val="000000"/>
                <w:sz w:val="20"/>
              </w:rPr>
              <w:t>
Бошакова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практических заданий по естествознанию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Атлас с комплектом контурных карт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Искакова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Кумеков Б., </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Дидактические материалы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Кумеков Б., </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w:t>
            </w:r>
            <w:r>
              <w:br/>
            </w:r>
            <w:r>
              <w:rPr>
                <w:rFonts w:ascii="Times New Roman"/>
                <w:b w:val="false"/>
                <w:i w:val="false"/>
                <w:color w:val="000000"/>
                <w:sz w:val="20"/>
              </w:rPr>
              <w:t>
Момынтаева Л.,</w:t>
            </w:r>
            <w:r>
              <w:br/>
            </w:r>
            <w:r>
              <w:rPr>
                <w:rFonts w:ascii="Times New Roman"/>
                <w:b w:val="false"/>
                <w:i w:val="false"/>
                <w:color w:val="000000"/>
                <w:sz w:val="20"/>
              </w:rPr>
              <w:t>
Толбаева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w:t>
            </w:r>
            <w:r>
              <w:br/>
            </w:r>
            <w:r>
              <w:rPr>
                <w:rFonts w:ascii="Times New Roman"/>
                <w:b w:val="false"/>
                <w:i w:val="false"/>
                <w:color w:val="000000"/>
                <w:sz w:val="20"/>
              </w:rPr>
              <w:t>
Момынтаева Л.,</w:t>
            </w:r>
            <w:r>
              <w:br/>
            </w:r>
            <w:r>
              <w:rPr>
                <w:rFonts w:ascii="Times New Roman"/>
                <w:b w:val="false"/>
                <w:i w:val="false"/>
                <w:color w:val="000000"/>
                <w:sz w:val="20"/>
              </w:rPr>
              <w:t>
Махаева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Токжанов Т.,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Мирманов Н., Токжанов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Мирманов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реттік нөмірлері 55-89-жолдар алынып тасталсын;</w:t>
      </w:r>
    </w:p>
    <w:bookmarkEnd w:id="25"/>
    <w:bookmarkStart w:name="z40" w:id="26"/>
    <w:p>
      <w:pPr>
        <w:spacing w:after="0"/>
        <w:ind w:left="0"/>
        <w:jc w:val="both"/>
      </w:pPr>
      <w:r>
        <w:rPr>
          <w:rFonts w:ascii="Times New Roman"/>
          <w:b w:val="false"/>
          <w:i w:val="false"/>
          <w:color w:val="000000"/>
          <w:sz w:val="28"/>
        </w:rPr>
        <w:t>
      "Қазақ тілінде оқыту" деген бөлімде:</w:t>
      </w:r>
    </w:p>
    <w:bookmarkEnd w:id="26"/>
    <w:bookmarkStart w:name="z41" w:id="27"/>
    <w:p>
      <w:pPr>
        <w:spacing w:after="0"/>
        <w:ind w:left="0"/>
        <w:jc w:val="both"/>
      </w:pPr>
      <w:r>
        <w:rPr>
          <w:rFonts w:ascii="Times New Roman"/>
          <w:b w:val="false"/>
          <w:i w:val="false"/>
          <w:color w:val="000000"/>
          <w:sz w:val="28"/>
        </w:rPr>
        <w:t>
      "7-сынып" деген кіші бөлімде:</w:t>
      </w:r>
    </w:p>
    <w:bookmarkEnd w:id="27"/>
    <w:bookmarkStart w:name="z42" w:id="28"/>
    <w:p>
      <w:pPr>
        <w:spacing w:after="0"/>
        <w:ind w:left="0"/>
        <w:jc w:val="both"/>
      </w:pPr>
      <w:r>
        <w:rPr>
          <w:rFonts w:ascii="Times New Roman"/>
          <w:b w:val="false"/>
          <w:i w:val="false"/>
          <w:color w:val="000000"/>
          <w:sz w:val="28"/>
        </w:rPr>
        <w:t>
      реттік нөмірлері 1-65-жолдар мынадай редакцияда жазылсын:</w:t>
      </w:r>
    </w:p>
    <w:bookmarkEnd w:id="2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4467"/>
        <w:gridCol w:w="1138"/>
        <w:gridCol w:w="2368"/>
        <w:gridCol w:w="2698"/>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 аудиодиск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С. Жантасова, </w:t>
            </w:r>
            <w:r>
              <w:br/>
            </w:r>
            <w:r>
              <w:rPr>
                <w:rFonts w:ascii="Times New Roman"/>
                <w:b w:val="false"/>
                <w:i w:val="false"/>
                <w:color w:val="000000"/>
                <w:sz w:val="20"/>
              </w:rPr>
              <w:t>
Т. Мадиева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С. Жантасова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үнтаспа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Р. Рахметова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Юсуп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r>
              <w:br/>
            </w:r>
            <w:r>
              <w:rPr>
                <w:rFonts w:ascii="Times New Roman"/>
                <w:b w:val="false"/>
                <w:i w:val="false"/>
                <w:color w:val="000000"/>
                <w:sz w:val="20"/>
              </w:rPr>
              <w:t>
К. Бертілеуова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Г. Абдирасилова, </w:t>
            </w:r>
            <w:r>
              <w:br/>
            </w:r>
            <w:r>
              <w:rPr>
                <w:rFonts w:ascii="Times New Roman"/>
                <w:b w:val="false"/>
                <w:i w:val="false"/>
                <w:color w:val="000000"/>
                <w:sz w:val="20"/>
              </w:rPr>
              <w:t>
С. Оданова,</w:t>
            </w:r>
            <w:r>
              <w:br/>
            </w:r>
            <w:r>
              <w:rPr>
                <w:rFonts w:ascii="Times New Roman"/>
                <w:b w:val="false"/>
                <w:i w:val="false"/>
                <w:color w:val="000000"/>
                <w:sz w:val="20"/>
              </w:rPr>
              <w:t>
Р. Мунасаева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К. Бертілеуова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аудиодиск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xml:space="preserve">
А. Жундибаева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Оқыту әдiстемесi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Смирнов,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Е. Тұяқов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Смирнов, </w:t>
            </w:r>
            <w:r>
              <w:br/>
            </w:r>
            <w:r>
              <w:rPr>
                <w:rFonts w:ascii="Times New Roman"/>
                <w:b w:val="false"/>
                <w:i w:val="false"/>
                <w:color w:val="000000"/>
                <w:sz w:val="20"/>
              </w:rPr>
              <w:t xml:space="preserve">
Т. Кучер, </w:t>
            </w:r>
            <w:r>
              <w:br/>
            </w:r>
            <w:r>
              <w:rPr>
                <w:rFonts w:ascii="Times New Roman"/>
                <w:b w:val="false"/>
                <w:i w:val="false"/>
                <w:color w:val="000000"/>
                <w:sz w:val="20"/>
              </w:rPr>
              <w:t>
Е. Тұяқов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Тұяқов, </w:t>
            </w:r>
            <w:r>
              <w:br/>
            </w:r>
            <w:r>
              <w:rPr>
                <w:rFonts w:ascii="Times New Roman"/>
                <w:b w:val="false"/>
                <w:i w:val="false"/>
                <w:color w:val="000000"/>
                <w:sz w:val="20"/>
              </w:rPr>
              <w:t>
Л. Жумалиева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Д. Исабаева,</w:t>
            </w:r>
            <w:r>
              <w:br/>
            </w:r>
            <w:r>
              <w:rPr>
                <w:rFonts w:ascii="Times New Roman"/>
                <w:b w:val="false"/>
                <w:i w:val="false"/>
                <w:color w:val="000000"/>
                <w:sz w:val="20"/>
              </w:rPr>
              <w:t xml:space="preserve">
В. Сербин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Б. Ахмадуллаева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С. Нүркенова,</w:t>
            </w:r>
            <w:r>
              <w:br/>
            </w:r>
            <w:r>
              <w:rPr>
                <w:rFonts w:ascii="Times New Roman"/>
                <w:b w:val="false"/>
                <w:i w:val="false"/>
                <w:color w:val="000000"/>
                <w:sz w:val="20"/>
              </w:rPr>
              <w:t>
Е. Шимина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w:t>
            </w:r>
            <w:r>
              <w:br/>
            </w:r>
            <w:r>
              <w:rPr>
                <w:rFonts w:ascii="Times New Roman"/>
                <w:b w:val="false"/>
                <w:i w:val="false"/>
                <w:color w:val="000000"/>
                <w:sz w:val="20"/>
              </w:rPr>
              <w:t>
А. Егорина,</w:t>
            </w:r>
            <w:r>
              <w:br/>
            </w:r>
            <w:r>
              <w:rPr>
                <w:rFonts w:ascii="Times New Roman"/>
                <w:b w:val="false"/>
                <w:i w:val="false"/>
                <w:color w:val="000000"/>
                <w:sz w:val="20"/>
              </w:rPr>
              <w:t>
Е. Шимина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xml:space="preserve">
С. Нүркенова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Оқулық.1, 2 бөлім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xml:space="preserve">
Д. Тұрсынбаева, </w:t>
            </w:r>
            <w:r>
              <w:br/>
            </w:r>
            <w:r>
              <w:rPr>
                <w:rFonts w:ascii="Times New Roman"/>
                <w:b w:val="false"/>
                <w:i w:val="false"/>
                <w:color w:val="000000"/>
                <w:sz w:val="20"/>
              </w:rPr>
              <w:t>
Б. Ерженбек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Әдістемелік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Шуиншина, </w:t>
            </w:r>
            <w:r>
              <w:br/>
            </w:r>
            <w:r>
              <w:rPr>
                <w:rFonts w:ascii="Times New Roman"/>
                <w:b w:val="false"/>
                <w:i w:val="false"/>
                <w:color w:val="000000"/>
                <w:sz w:val="20"/>
              </w:rPr>
              <w:t xml:space="preserve">
К. Сейфоллина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Есептер мен жаттығулар жинағы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xml:space="preserve">
В. Кем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Т. Белоусова,</w:t>
            </w:r>
            <w:r>
              <w:br/>
            </w:r>
            <w:r>
              <w:rPr>
                <w:rFonts w:ascii="Times New Roman"/>
                <w:b w:val="false"/>
                <w:i w:val="false"/>
                <w:color w:val="000000"/>
                <w:sz w:val="20"/>
              </w:rPr>
              <w:t>
Қ. Аухадиева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xml:space="preserve">
Н. Гвоздева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С. Митинева, </w:t>
            </w:r>
            <w:r>
              <w:br/>
            </w:r>
            <w:r>
              <w:rPr>
                <w:rFonts w:ascii="Times New Roman"/>
                <w:b w:val="false"/>
                <w:i w:val="false"/>
                <w:color w:val="000000"/>
                <w:sz w:val="20"/>
              </w:rPr>
              <w:t xml:space="preserve">
Н. Лукина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(Орта ғасырлар).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Р. Мырзабекова,</w:t>
            </w:r>
            <w:r>
              <w:br/>
            </w:r>
            <w:r>
              <w:rPr>
                <w:rFonts w:ascii="Times New Roman"/>
                <w:b w:val="false"/>
                <w:i w:val="false"/>
                <w:color w:val="000000"/>
                <w:sz w:val="20"/>
              </w:rPr>
              <w:t>
Е. Қартабаева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Ж. Джұматаева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xml:space="preserve">
Ә. Касымова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Касымова, </w:t>
            </w:r>
            <w:r>
              <w:br/>
            </w:r>
            <w:r>
              <w:rPr>
                <w:rFonts w:ascii="Times New Roman"/>
                <w:b w:val="false"/>
                <w:i w:val="false"/>
                <w:color w:val="000000"/>
                <w:sz w:val="20"/>
              </w:rPr>
              <w:t xml:space="preserve">
А. Ешмукамбетов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xml:space="preserve">
М. Мәженова, </w:t>
            </w:r>
            <w:r>
              <w:br/>
            </w:r>
            <w:r>
              <w:rPr>
                <w:rFonts w:ascii="Times New Roman"/>
                <w:b w:val="false"/>
                <w:i w:val="false"/>
                <w:color w:val="000000"/>
                <w:sz w:val="20"/>
              </w:rPr>
              <w:t xml:space="preserve">
С. Тортаев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Нұркеева, </w:t>
            </w:r>
            <w:r>
              <w:br/>
            </w:r>
            <w:r>
              <w:rPr>
                <w:rFonts w:ascii="Times New Roman"/>
                <w:b w:val="false"/>
                <w:i w:val="false"/>
                <w:color w:val="000000"/>
                <w:sz w:val="20"/>
              </w:rPr>
              <w:t>
Р. Мұратханова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Мұратханова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 Оқулық +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құрал+CD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ұлдарға арналған.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Мұғалімге арналған нұсқаулық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қыздарға арналған. </w:t>
            </w:r>
            <w:r>
              <w:br/>
            </w:r>
            <w:r>
              <w:rPr>
                <w:rFonts w:ascii="Times New Roman"/>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қыздарға арналған.</w:t>
            </w:r>
            <w:r>
              <w:br/>
            </w:r>
            <w:r>
              <w:rPr>
                <w:rFonts w:ascii="Times New Roman"/>
                <w:b w:val="false"/>
                <w:i w:val="false"/>
                <w:color w:val="000000"/>
                <w:sz w:val="20"/>
              </w:rPr>
              <w:t>
Мұғалімге арналған нұсқаулық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bl>
    <w:p>
      <w:pPr>
        <w:spacing w:after="0"/>
        <w:ind w:left="0"/>
        <w:jc w:val="both"/>
      </w:pP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реттік нөмірлері 66-69-жолдар алынып тасталсын;</w:t>
      </w:r>
    </w:p>
    <w:bookmarkEnd w:id="29"/>
    <w:bookmarkStart w:name="z46" w:id="30"/>
    <w:p>
      <w:pPr>
        <w:spacing w:after="0"/>
        <w:ind w:left="0"/>
        <w:jc w:val="both"/>
      </w:pPr>
      <w:r>
        <w:rPr>
          <w:rFonts w:ascii="Times New Roman"/>
          <w:b w:val="false"/>
          <w:i w:val="false"/>
          <w:color w:val="000000"/>
          <w:sz w:val="28"/>
        </w:rPr>
        <w:t xml:space="preserve">
       "7-сынып оқыту қазақ және орыс тілдеріндегі мектептер үшін" деген бөлімде: </w:t>
      </w:r>
    </w:p>
    <w:bookmarkEnd w:id="30"/>
    <w:bookmarkStart w:name="z47" w:id="31"/>
    <w:p>
      <w:pPr>
        <w:spacing w:after="0"/>
        <w:ind w:left="0"/>
        <w:jc w:val="both"/>
      </w:pPr>
      <w:r>
        <w:rPr>
          <w:rFonts w:ascii="Times New Roman"/>
          <w:b w:val="false"/>
          <w:i w:val="false"/>
          <w:color w:val="000000"/>
          <w:sz w:val="28"/>
        </w:rPr>
        <w:t xml:space="preserve">
      реттік нөмірлері 1-5-жолдар мынадай редакцияда жазылсын: </w:t>
      </w:r>
    </w:p>
    <w:bookmarkEnd w:id="3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072"/>
        <w:gridCol w:w="4873"/>
        <w:gridCol w:w="641"/>
        <w:gridCol w:w="240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xml:space="preserve">
Student`s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Workbook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Teacher`s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Course plan</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Class Audio CD (3)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Video DVD</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xml:space="preserve">
(Grade 7) Student`s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Workbook &amp; Grammar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Teacher`s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DVD Activity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DVD Activity Book Key</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Class CD (1,2,3,4)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Interactive Whiteboard Software</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7)</w:t>
            </w:r>
            <w:r>
              <w:br/>
            </w:r>
            <w:r>
              <w:rPr>
                <w:rFonts w:ascii="Times New Roman"/>
                <w:b w:val="false"/>
                <w:i w:val="false"/>
                <w:color w:val="000000"/>
                <w:sz w:val="20"/>
              </w:rPr>
              <w:t>
Teacher`s Resource Pack &amp; Tests (CD-ROM)</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e-Book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Оқушы кітабы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xml:space="preserve">
James Styring, </w:t>
            </w:r>
            <w:r>
              <w:br/>
            </w:r>
            <w:r>
              <w:rPr>
                <w:rFonts w:ascii="Times New Roman"/>
                <w:b w:val="false"/>
                <w:i w:val="false"/>
                <w:color w:val="000000"/>
                <w:sz w:val="20"/>
              </w:rPr>
              <w:t>
Nicholas Tims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Жұмыс дәптері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Kate Mellersh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Мұғалім кітабы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Аудио CD (1,2,3)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Тест дискісі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Bess Bradfield, </w:t>
            </w:r>
            <w:r>
              <w:br/>
            </w:r>
            <w:r>
              <w:rPr>
                <w:rFonts w:ascii="Times New Roman"/>
                <w:b w:val="false"/>
                <w:i w:val="false"/>
                <w:color w:val="000000"/>
                <w:sz w:val="20"/>
              </w:rPr>
              <w:t>
Sheila Dignen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Student`s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Work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Teacher`s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Digibook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Teacher`s DVD-ROM</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Class Audio CD</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w:t>
            </w:r>
            <w:r>
              <w:br/>
            </w:r>
            <w:r>
              <w:rPr>
                <w:rFonts w:ascii="Times New Roman"/>
                <w:b w:val="false"/>
                <w:i w:val="false"/>
                <w:color w:val="000000"/>
                <w:sz w:val="20"/>
              </w:rPr>
              <w:t>
Grade 7</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K.Kozhakhmetov, </w:t>
            </w:r>
            <w:r>
              <w:br/>
            </w:r>
            <w:r>
              <w:rPr>
                <w:rFonts w:ascii="Times New Roman"/>
                <w:b w:val="false"/>
                <w:i w:val="false"/>
                <w:color w:val="000000"/>
                <w:sz w:val="20"/>
              </w:rPr>
              <w:t xml:space="preserve">
B.Kulmagambetov, </w:t>
            </w:r>
            <w:r>
              <w:br/>
            </w:r>
            <w:r>
              <w:rPr>
                <w:rFonts w:ascii="Times New Roman"/>
                <w:b w:val="false"/>
                <w:i w:val="false"/>
                <w:color w:val="000000"/>
                <w:sz w:val="20"/>
              </w:rPr>
              <w:t xml:space="preserve">
Y.Bazarov, </w:t>
            </w:r>
            <w:r>
              <w:br/>
            </w:r>
            <w:r>
              <w:rPr>
                <w:rFonts w:ascii="Times New Roman"/>
                <w:b w:val="false"/>
                <w:i w:val="false"/>
                <w:color w:val="000000"/>
                <w:sz w:val="20"/>
              </w:rPr>
              <w:t xml:space="preserve">
Y.Palzhanov, </w:t>
            </w:r>
            <w:r>
              <w:br/>
            </w:r>
            <w:r>
              <w:rPr>
                <w:rFonts w:ascii="Times New Roman"/>
                <w:b w:val="false"/>
                <w:i w:val="false"/>
                <w:color w:val="000000"/>
                <w:sz w:val="20"/>
              </w:rPr>
              <w:t>
A.Mirzakhmedov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both"/>
      </w:pP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"Орыс тілінде оқыту" деген бөлімде:</w:t>
      </w:r>
    </w:p>
    <w:bookmarkEnd w:id="32"/>
    <w:bookmarkStart w:name="z51" w:id="33"/>
    <w:p>
      <w:pPr>
        <w:spacing w:after="0"/>
        <w:ind w:left="0"/>
        <w:jc w:val="both"/>
      </w:pPr>
      <w:r>
        <w:rPr>
          <w:rFonts w:ascii="Times New Roman"/>
          <w:b w:val="false"/>
          <w:i w:val="false"/>
          <w:color w:val="000000"/>
          <w:sz w:val="28"/>
        </w:rPr>
        <w:t>
      "7-сынып" деген кіші бөлімде:</w:t>
      </w:r>
    </w:p>
    <w:bookmarkEnd w:id="33"/>
    <w:bookmarkStart w:name="z52" w:id="34"/>
    <w:p>
      <w:pPr>
        <w:spacing w:after="0"/>
        <w:ind w:left="0"/>
        <w:jc w:val="both"/>
      </w:pPr>
      <w:r>
        <w:rPr>
          <w:rFonts w:ascii="Times New Roman"/>
          <w:b w:val="false"/>
          <w:i w:val="false"/>
          <w:color w:val="000000"/>
          <w:sz w:val="28"/>
        </w:rPr>
        <w:t>
      реттік нөмірлері 1-61-жолдар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4265"/>
        <w:gridCol w:w="2553"/>
        <w:gridCol w:w="1939"/>
        <w:gridCol w:w="2209"/>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Мұғалім кітабы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Р. Рахметова,</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Дидактикалық материал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Ж. Сәметова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Лексикалық минимум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видео диск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Скляренко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Смирнов В., </w:t>
            </w:r>
            <w:r>
              <w:br/>
            </w:r>
            <w:r>
              <w:rPr>
                <w:rFonts w:ascii="Times New Roman"/>
                <w:b w:val="false"/>
                <w:i w:val="false"/>
                <w:color w:val="000000"/>
                <w:sz w:val="20"/>
              </w:rPr>
              <w:t xml:space="preserve">
Кучер Т., </w:t>
            </w:r>
            <w:r>
              <w:br/>
            </w: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Смирнов В., </w:t>
            </w:r>
            <w:r>
              <w:br/>
            </w:r>
            <w:r>
              <w:rPr>
                <w:rFonts w:ascii="Times New Roman"/>
                <w:b w:val="false"/>
                <w:i w:val="false"/>
                <w:color w:val="000000"/>
                <w:sz w:val="20"/>
              </w:rPr>
              <w:t xml:space="preserve">
Кучер Т., </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Смирнов В., </w:t>
            </w:r>
            <w:r>
              <w:br/>
            </w:r>
            <w:r>
              <w:rPr>
                <w:rFonts w:ascii="Times New Roman"/>
                <w:b w:val="false"/>
                <w:i w:val="false"/>
                <w:color w:val="000000"/>
                <w:sz w:val="20"/>
              </w:rPr>
              <w:t xml:space="preserve">
Корчевский В., Жумагулова З., </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Туяков Е., </w:t>
            </w:r>
            <w:r>
              <w:br/>
            </w:r>
            <w:r>
              <w:rPr>
                <w:rFonts w:ascii="Times New Roman"/>
                <w:b w:val="false"/>
                <w:i w:val="false"/>
                <w:color w:val="000000"/>
                <w:sz w:val="20"/>
              </w:rPr>
              <w:t>
Жумалиева 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Дидактический материал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xml:space="preserve">
Исабаева Д., </w:t>
            </w:r>
            <w:r>
              <w:br/>
            </w:r>
            <w:r>
              <w:rPr>
                <w:rFonts w:ascii="Times New Roman"/>
                <w:b w:val="false"/>
                <w:i w:val="false"/>
                <w:color w:val="000000"/>
                <w:sz w:val="20"/>
              </w:rPr>
              <w:t>
Сербин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Ахмадуллаева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xml:space="preserve">
Рыскулбекова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Рыскулбекова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Егорина А., </w:t>
            </w:r>
            <w:r>
              <w:br/>
            </w:r>
            <w:r>
              <w:rPr>
                <w:rFonts w:ascii="Times New Roman"/>
                <w:b w:val="false"/>
                <w:i w:val="false"/>
                <w:color w:val="000000"/>
                <w:sz w:val="20"/>
              </w:rPr>
              <w:t xml:space="preserve">
Нуркенова С., </w:t>
            </w:r>
            <w:r>
              <w:br/>
            </w:r>
            <w:r>
              <w:rPr>
                <w:rFonts w:ascii="Times New Roman"/>
                <w:b w:val="false"/>
                <w:i w:val="false"/>
                <w:color w:val="000000"/>
                <w:sz w:val="20"/>
              </w:rPr>
              <w:t>
Шимина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Нуркенова С., </w:t>
            </w:r>
            <w:r>
              <w:br/>
            </w:r>
            <w:r>
              <w:rPr>
                <w:rFonts w:ascii="Times New Roman"/>
                <w:b w:val="false"/>
                <w:i w:val="false"/>
                <w:color w:val="000000"/>
                <w:sz w:val="20"/>
              </w:rPr>
              <w:t xml:space="preserve">
Егорина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Головина Г., </w:t>
            </w:r>
            <w:r>
              <w:br/>
            </w:r>
            <w:r>
              <w:rPr>
                <w:rFonts w:ascii="Times New Roman"/>
                <w:b w:val="false"/>
                <w:i w:val="false"/>
                <w:color w:val="000000"/>
                <w:sz w:val="20"/>
              </w:rPr>
              <w:t xml:space="preserve">
Козина С., </w:t>
            </w:r>
            <w:r>
              <w:br/>
            </w:r>
            <w:r>
              <w:rPr>
                <w:rFonts w:ascii="Times New Roman"/>
                <w:b w:val="false"/>
                <w:i w:val="false"/>
                <w:color w:val="000000"/>
                <w:sz w:val="20"/>
              </w:rPr>
              <w:t>
Толыбекова Ш.</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Учебник. </w:t>
            </w:r>
            <w:r>
              <w:br/>
            </w:r>
            <w:r>
              <w:rPr>
                <w:rFonts w:ascii="Times New Roman"/>
                <w:b w:val="false"/>
                <w:i w:val="false"/>
                <w:color w:val="000000"/>
                <w:sz w:val="20"/>
              </w:rPr>
              <w:t>
Часть 1, Часть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Каратабанов Р., </w:t>
            </w:r>
            <w:r>
              <w:br/>
            </w:r>
            <w:r>
              <w:rPr>
                <w:rFonts w:ascii="Times New Roman"/>
                <w:b w:val="false"/>
                <w:i w:val="false"/>
                <w:color w:val="000000"/>
                <w:sz w:val="20"/>
              </w:rPr>
              <w:t>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r>
              <w:br/>
            </w:r>
            <w:r>
              <w:rPr>
                <w:rFonts w:ascii="Times New Roman"/>
                <w:b w:val="false"/>
                <w:i w:val="false"/>
                <w:color w:val="000000"/>
                <w:sz w:val="20"/>
              </w:rPr>
              <w:t>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Токбергенова 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Токбергенова У., </w:t>
            </w:r>
            <w:r>
              <w:br/>
            </w:r>
            <w:r>
              <w:rPr>
                <w:rFonts w:ascii="Times New Roman"/>
                <w:b w:val="false"/>
                <w:i w:val="false"/>
                <w:color w:val="000000"/>
                <w:sz w:val="20"/>
              </w:rPr>
              <w:t>
Турсынбаева Д., Ерженбек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w:t>
            </w:r>
            <w:r>
              <w:br/>
            </w:r>
            <w:r>
              <w:rPr>
                <w:rFonts w:ascii="Times New Roman"/>
                <w:b w:val="false"/>
                <w:i w:val="false"/>
                <w:color w:val="000000"/>
                <w:sz w:val="20"/>
              </w:rPr>
              <w:t xml:space="preserve">
Шуиншина Ш., Сейфоллина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Кем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Белоусова Т.,</w:t>
            </w:r>
            <w:r>
              <w:br/>
            </w:r>
            <w:r>
              <w:rPr>
                <w:rFonts w:ascii="Times New Roman"/>
                <w:b w:val="false"/>
                <w:i w:val="false"/>
                <w:color w:val="000000"/>
                <w:sz w:val="20"/>
              </w:rPr>
              <w:t>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Белоусова Т., </w:t>
            </w:r>
            <w:r>
              <w:br/>
            </w:r>
            <w:r>
              <w:rPr>
                <w:rFonts w:ascii="Times New Roman"/>
                <w:b w:val="false"/>
                <w:i w:val="false"/>
                <w:color w:val="000000"/>
                <w:sz w:val="20"/>
              </w:rPr>
              <w:t>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r>
              <w:br/>
            </w:r>
            <w:r>
              <w:rPr>
                <w:rFonts w:ascii="Times New Roman"/>
                <w:b w:val="false"/>
                <w:i w:val="false"/>
                <w:color w:val="000000"/>
                <w:sz w:val="20"/>
              </w:rPr>
              <w:t>
Жанакова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Соскин О., </w:t>
            </w:r>
            <w:r>
              <w:br/>
            </w:r>
            <w:r>
              <w:rPr>
                <w:rFonts w:ascii="Times New Roman"/>
                <w:b w:val="false"/>
                <w:i w:val="false"/>
                <w:color w:val="000000"/>
                <w:sz w:val="20"/>
              </w:rPr>
              <w:t xml:space="preserve">
Гвоздева Н., </w:t>
            </w:r>
            <w:r>
              <w:br/>
            </w:r>
            <w:r>
              <w:rPr>
                <w:rFonts w:ascii="Times New Roman"/>
                <w:b w:val="false"/>
                <w:i w:val="false"/>
                <w:color w:val="000000"/>
                <w:sz w:val="20"/>
              </w:rPr>
              <w:t>
Митинева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Митинева С., </w:t>
            </w:r>
            <w:r>
              <w:br/>
            </w:r>
            <w:r>
              <w:rPr>
                <w:rFonts w:ascii="Times New Roman"/>
                <w:b w:val="false"/>
                <w:i w:val="false"/>
                <w:color w:val="000000"/>
                <w:sz w:val="20"/>
              </w:rPr>
              <w:t>
Лукина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 Ешмукамбетов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Машимбаев С., </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bl>
    <w:p>
      <w:pPr>
        <w:spacing w:after="0"/>
        <w:ind w:left="0"/>
        <w:jc w:val="both"/>
      </w:pPr>
      <w:r>
        <w:rPr>
          <w:rFonts w:ascii="Times New Roman"/>
          <w:b w:val="false"/>
          <w:i w:val="false"/>
          <w:color w:val="000000"/>
          <w:sz w:val="28"/>
        </w:rPr>
        <w:t>
       ";</w:t>
      </w:r>
    </w:p>
    <w:bookmarkStart w:name="z55" w:id="35"/>
    <w:p>
      <w:pPr>
        <w:spacing w:after="0"/>
        <w:ind w:left="0"/>
        <w:jc w:val="both"/>
      </w:pPr>
      <w:r>
        <w:rPr>
          <w:rFonts w:ascii="Times New Roman"/>
          <w:b w:val="false"/>
          <w:i w:val="false"/>
          <w:color w:val="000000"/>
          <w:sz w:val="28"/>
        </w:rPr>
        <w:t>
      реттік нөмірлері 62-77-6-жолдар алынып тасталсын;</w:t>
      </w:r>
    </w:p>
    <w:bookmarkEnd w:id="35"/>
    <w:bookmarkStart w:name="z56" w:id="36"/>
    <w:p>
      <w:pPr>
        <w:spacing w:after="0"/>
        <w:ind w:left="0"/>
        <w:jc w:val="both"/>
      </w:pPr>
      <w:r>
        <w:rPr>
          <w:rFonts w:ascii="Times New Roman"/>
          <w:b w:val="false"/>
          <w:i w:val="false"/>
          <w:color w:val="000000"/>
          <w:sz w:val="28"/>
        </w:rPr>
        <w:t>
      "Ұйғыр тілінде оқыту" деген бөлімде:</w:t>
      </w:r>
    </w:p>
    <w:bookmarkEnd w:id="36"/>
    <w:bookmarkStart w:name="z57" w:id="37"/>
    <w:p>
      <w:pPr>
        <w:spacing w:after="0"/>
        <w:ind w:left="0"/>
        <w:jc w:val="both"/>
      </w:pPr>
      <w:r>
        <w:rPr>
          <w:rFonts w:ascii="Times New Roman"/>
          <w:b w:val="false"/>
          <w:i w:val="false"/>
          <w:color w:val="000000"/>
          <w:sz w:val="28"/>
        </w:rPr>
        <w:t>
      "2-сынып" деген кіші бөлімде:</w:t>
      </w:r>
    </w:p>
    <w:bookmarkEnd w:id="37"/>
    <w:bookmarkStart w:name="z58" w:id="38"/>
    <w:p>
      <w:pPr>
        <w:spacing w:after="0"/>
        <w:ind w:left="0"/>
        <w:jc w:val="both"/>
      </w:pPr>
      <w:r>
        <w:rPr>
          <w:rFonts w:ascii="Times New Roman"/>
          <w:b w:val="false"/>
          <w:i w:val="false"/>
          <w:color w:val="000000"/>
          <w:sz w:val="28"/>
        </w:rPr>
        <w:t>
      реттік нөмірлері 1-7-жолдар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3194"/>
        <w:gridCol w:w="3860"/>
        <w:gridCol w:w="3184"/>
        <w:gridCol w:w="532"/>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Дәрислик. </w:t>
            </w:r>
            <w:r>
              <w:br/>
            </w:r>
            <w:r>
              <w:rPr>
                <w:rFonts w:ascii="Times New Roman"/>
                <w:b w:val="false"/>
                <w:i w:val="false"/>
                <w:color w:val="000000"/>
                <w:sz w:val="20"/>
              </w:rPr>
              <w:t>
1, 2 қисим</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 Қурбанова С., Ибрагимова М.</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Оқутуш методикиси. </w:t>
            </w:r>
            <w:r>
              <w:br/>
            </w:r>
            <w:r>
              <w:rPr>
                <w:rFonts w:ascii="Times New Roman"/>
                <w:b w:val="false"/>
                <w:i w:val="false"/>
                <w:color w:val="000000"/>
                <w:sz w:val="20"/>
              </w:rPr>
              <w:t>
1, 2 қисим</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 Қурбанова С., Ибрагимова М.</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№1, 2 иш дәптири</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 Қурбанова С., Ибрагимова М.</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Диктантлар топлими</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Садирова Г.</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Дәрислик</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Оқутуш методикиси</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Хрестоматия</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w:t>
      </w:r>
    </w:p>
    <w:bookmarkStart w:name="z61" w:id="39"/>
    <w:p>
      <w:pPr>
        <w:spacing w:after="0"/>
        <w:ind w:left="0"/>
        <w:jc w:val="both"/>
      </w:pPr>
      <w:r>
        <w:rPr>
          <w:rFonts w:ascii="Times New Roman"/>
          <w:b w:val="false"/>
          <w:i w:val="false"/>
          <w:color w:val="000000"/>
          <w:sz w:val="28"/>
        </w:rPr>
        <w:t>
      мынадай мазмұндағы реттік нөмірлері 8-14-жолдармен толықтырылсын: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3284"/>
        <w:gridCol w:w="2942"/>
        <w:gridCol w:w="3275"/>
        <w:gridCol w:w="547"/>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Ударцева В.</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Ударцева В.</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Дәрислик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№1, 2 иш дәптири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w:t>
      </w:r>
    </w:p>
    <w:bookmarkStart w:name="z64" w:id="40"/>
    <w:p>
      <w:pPr>
        <w:spacing w:after="0"/>
        <w:ind w:left="0"/>
        <w:jc w:val="both"/>
      </w:pPr>
      <w:r>
        <w:rPr>
          <w:rFonts w:ascii="Times New Roman"/>
          <w:b w:val="false"/>
          <w:i w:val="false"/>
          <w:color w:val="000000"/>
          <w:sz w:val="28"/>
        </w:rPr>
        <w:t>
      "Өзбек тілінде оқыту" деген бөлімде:</w:t>
      </w:r>
    </w:p>
    <w:bookmarkEnd w:id="40"/>
    <w:bookmarkStart w:name="z65" w:id="41"/>
    <w:p>
      <w:pPr>
        <w:spacing w:after="0"/>
        <w:ind w:left="0"/>
        <w:jc w:val="both"/>
      </w:pPr>
      <w:r>
        <w:rPr>
          <w:rFonts w:ascii="Times New Roman"/>
          <w:b w:val="false"/>
          <w:i w:val="false"/>
          <w:color w:val="000000"/>
          <w:sz w:val="28"/>
        </w:rPr>
        <w:t>
      "2-сынып" деген кіші бөлімде:</w:t>
      </w:r>
    </w:p>
    <w:bookmarkEnd w:id="41"/>
    <w:bookmarkStart w:name="z66" w:id="42"/>
    <w:p>
      <w:pPr>
        <w:spacing w:after="0"/>
        <w:ind w:left="0"/>
        <w:jc w:val="both"/>
      </w:pPr>
      <w:r>
        <w:rPr>
          <w:rFonts w:ascii="Times New Roman"/>
          <w:b w:val="false"/>
          <w:i w:val="false"/>
          <w:color w:val="000000"/>
          <w:sz w:val="28"/>
        </w:rPr>
        <w:t>
      реттік нөмірлері 1-3-жолдар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622"/>
        <w:gridCol w:w="1733"/>
        <w:gridCol w:w="3609"/>
        <w:gridCol w:w="60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Оқулық. 1-бөлім, 2-бөлім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Әдістемелік құрал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Жұмыс дәптері №1,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p>
      <w:pPr>
        <w:spacing w:after="0"/>
        <w:ind w:left="0"/>
        <w:jc w:val="both"/>
      </w:pPr>
      <w:r>
        <w:rPr>
          <w:rFonts w:ascii="Times New Roman"/>
          <w:b w:val="false"/>
          <w:i w:val="false"/>
          <w:color w:val="000000"/>
          <w:sz w:val="28"/>
        </w:rPr>
        <w:t>
       ";</w:t>
      </w:r>
    </w:p>
    <w:bookmarkStart w:name="z69" w:id="43"/>
    <w:p>
      <w:pPr>
        <w:spacing w:after="0"/>
        <w:ind w:left="0"/>
        <w:jc w:val="both"/>
      </w:pPr>
      <w:r>
        <w:rPr>
          <w:rFonts w:ascii="Times New Roman"/>
          <w:b w:val="false"/>
          <w:i w:val="false"/>
          <w:color w:val="000000"/>
          <w:sz w:val="28"/>
        </w:rPr>
        <w:t>
      мынадай мазмұндағы реттік нөмірлері 4-6-жолдармен толықтырылсын: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1846"/>
        <w:gridCol w:w="2360"/>
        <w:gridCol w:w="4913"/>
        <w:gridCol w:w="821"/>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Әдістемелік құрал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Жұмыс дәптері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p>
      <w:pPr>
        <w:spacing w:after="0"/>
        <w:ind w:left="0"/>
        <w:jc w:val="both"/>
      </w:pPr>
      <w:r>
        <w:rPr>
          <w:rFonts w:ascii="Times New Roman"/>
          <w:b w:val="false"/>
          <w:i w:val="false"/>
          <w:color w:val="000000"/>
          <w:sz w:val="28"/>
        </w:rPr>
        <w:t>
       ";</w:t>
      </w:r>
    </w:p>
    <w:bookmarkStart w:name="z72" w:id="44"/>
    <w:p>
      <w:pPr>
        <w:spacing w:after="0"/>
        <w:ind w:left="0"/>
        <w:jc w:val="both"/>
      </w:pPr>
      <w:r>
        <w:rPr>
          <w:rFonts w:ascii="Times New Roman"/>
          <w:b w:val="false"/>
          <w:i w:val="false"/>
          <w:color w:val="000000"/>
          <w:sz w:val="28"/>
        </w:rPr>
        <w:t>
      "Өзбек тілінде оқыту" деген бөлімде:</w:t>
      </w:r>
    </w:p>
    <w:bookmarkEnd w:id="44"/>
    <w:bookmarkStart w:name="z73" w:id="45"/>
    <w:p>
      <w:pPr>
        <w:spacing w:after="0"/>
        <w:ind w:left="0"/>
        <w:jc w:val="both"/>
      </w:pPr>
      <w:r>
        <w:rPr>
          <w:rFonts w:ascii="Times New Roman"/>
          <w:b w:val="false"/>
          <w:i w:val="false"/>
          <w:color w:val="000000"/>
          <w:sz w:val="28"/>
        </w:rPr>
        <w:t>
      "5-сынып" деген кіші бөлімде:</w:t>
      </w:r>
    </w:p>
    <w:bookmarkEnd w:id="45"/>
    <w:bookmarkStart w:name="z74" w:id="46"/>
    <w:p>
      <w:pPr>
        <w:spacing w:after="0"/>
        <w:ind w:left="0"/>
        <w:jc w:val="both"/>
      </w:pPr>
      <w:r>
        <w:rPr>
          <w:rFonts w:ascii="Times New Roman"/>
          <w:b w:val="false"/>
          <w:i w:val="false"/>
          <w:color w:val="000000"/>
          <w:sz w:val="28"/>
        </w:rPr>
        <w:t>
      реттік нөмірлері 1-2-жолдар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265"/>
        <w:gridCol w:w="5489"/>
        <w:gridCol w:w="3366"/>
        <w:gridCol w:w="563"/>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Оқулық</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Досметова Н., </w:t>
            </w:r>
            <w:r>
              <w:br/>
            </w:r>
            <w:r>
              <w:rPr>
                <w:rFonts w:ascii="Times New Roman"/>
                <w:b w:val="false"/>
                <w:i w:val="false"/>
                <w:color w:val="000000"/>
                <w:sz w:val="20"/>
              </w:rPr>
              <w:t>
Наралиева Ш., Абдураупова М.</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адабиҰти. </w:t>
            </w:r>
            <w:r>
              <w:br/>
            </w:r>
            <w:r>
              <w:rPr>
                <w:rFonts w:ascii="Times New Roman"/>
                <w:b w:val="false"/>
                <w:i w:val="false"/>
                <w:color w:val="000000"/>
                <w:sz w:val="20"/>
              </w:rPr>
              <w:t xml:space="preserve">
Оқулық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Турдикулов Б., Наралиева Ш., Корганбаева Н., Алиакбарова Ш.</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p>
      <w:pPr>
        <w:spacing w:after="0"/>
        <w:ind w:left="0"/>
        <w:jc w:val="both"/>
      </w:pPr>
      <w:r>
        <w:rPr>
          <w:rFonts w:ascii="Times New Roman"/>
          <w:b w:val="false"/>
          <w:i w:val="false"/>
          <w:color w:val="000000"/>
          <w:sz w:val="28"/>
        </w:rPr>
        <w:t>
       ";</w:t>
      </w:r>
    </w:p>
    <w:bookmarkStart w:name="z77" w:id="47"/>
    <w:p>
      <w:pPr>
        <w:spacing w:after="0"/>
        <w:ind w:left="0"/>
        <w:jc w:val="both"/>
      </w:pPr>
      <w:r>
        <w:rPr>
          <w:rFonts w:ascii="Times New Roman"/>
          <w:b w:val="false"/>
          <w:i w:val="false"/>
          <w:color w:val="000000"/>
          <w:sz w:val="28"/>
        </w:rPr>
        <w:t>
      реттік нөмірлері 3-6-жолдар алынып тасталсын;</w:t>
      </w:r>
    </w:p>
    <w:bookmarkEnd w:id="47"/>
    <w:bookmarkStart w:name="z78" w:id="48"/>
    <w:p>
      <w:pPr>
        <w:spacing w:after="0"/>
        <w:ind w:left="0"/>
        <w:jc w:val="both"/>
      </w:pPr>
      <w:r>
        <w:rPr>
          <w:rFonts w:ascii="Times New Roman"/>
          <w:b w:val="false"/>
          <w:i w:val="false"/>
          <w:color w:val="000000"/>
          <w:sz w:val="28"/>
        </w:rPr>
        <w:t>
      "Өзбек тілінде оқыту" деген бөлімде:</w:t>
      </w:r>
    </w:p>
    <w:bookmarkEnd w:id="48"/>
    <w:bookmarkStart w:name="z79" w:id="49"/>
    <w:p>
      <w:pPr>
        <w:spacing w:after="0"/>
        <w:ind w:left="0"/>
        <w:jc w:val="both"/>
      </w:pPr>
      <w:r>
        <w:rPr>
          <w:rFonts w:ascii="Times New Roman"/>
          <w:b w:val="false"/>
          <w:i w:val="false"/>
          <w:color w:val="000000"/>
          <w:sz w:val="28"/>
        </w:rPr>
        <w:t>
      "7-сынып" деген кіші бөлімде:</w:t>
      </w:r>
    </w:p>
    <w:bookmarkEnd w:id="49"/>
    <w:bookmarkStart w:name="z80" w:id="50"/>
    <w:p>
      <w:pPr>
        <w:spacing w:after="0"/>
        <w:ind w:left="0"/>
        <w:jc w:val="both"/>
      </w:pPr>
      <w:r>
        <w:rPr>
          <w:rFonts w:ascii="Times New Roman"/>
          <w:b w:val="false"/>
          <w:i w:val="false"/>
          <w:color w:val="000000"/>
          <w:sz w:val="28"/>
        </w:rPr>
        <w:t>
      реттік нөмірлері 7, 8-жолдар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7"/>
        <w:gridCol w:w="2463"/>
        <w:gridCol w:w="5127"/>
        <w:gridCol w:w="856"/>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xml:space="preserve">
Оқулық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Наралиева Ш., </w:t>
            </w:r>
            <w:r>
              <w:br/>
            </w:r>
            <w:r>
              <w:rPr>
                <w:rFonts w:ascii="Times New Roman"/>
                <w:b w:val="false"/>
                <w:i w:val="false"/>
                <w:color w:val="000000"/>
                <w:sz w:val="20"/>
              </w:rPr>
              <w:t xml:space="preserve">
Досметова Н., </w:t>
            </w:r>
            <w:r>
              <w:br/>
            </w:r>
            <w:r>
              <w:rPr>
                <w:rFonts w:ascii="Times New Roman"/>
                <w:b w:val="false"/>
                <w:i w:val="false"/>
                <w:color w:val="000000"/>
                <w:sz w:val="20"/>
              </w:rPr>
              <w:t xml:space="preserve">
Абдураупова М., </w:t>
            </w:r>
            <w:r>
              <w:br/>
            </w:r>
            <w:r>
              <w:rPr>
                <w:rFonts w:ascii="Times New Roman"/>
                <w:b w:val="false"/>
                <w:i w:val="false"/>
                <w:color w:val="000000"/>
                <w:sz w:val="20"/>
              </w:rPr>
              <w:t xml:space="preserve">
Абдалиев Н., </w:t>
            </w:r>
            <w:r>
              <w:br/>
            </w:r>
            <w:r>
              <w:rPr>
                <w:rFonts w:ascii="Times New Roman"/>
                <w:b w:val="false"/>
                <w:i w:val="false"/>
                <w:color w:val="000000"/>
                <w:sz w:val="20"/>
              </w:rPr>
              <w:t xml:space="preserve">
Абдураупова М., </w:t>
            </w:r>
            <w:r>
              <w:br/>
            </w:r>
            <w:r>
              <w:rPr>
                <w:rFonts w:ascii="Times New Roman"/>
                <w:b w:val="false"/>
                <w:i w:val="false"/>
                <w:color w:val="000000"/>
                <w:sz w:val="20"/>
              </w:rPr>
              <w:t>
Абдалиев Ф.</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адабиҰти. </w:t>
            </w:r>
            <w:r>
              <w:br/>
            </w:r>
            <w:r>
              <w:rPr>
                <w:rFonts w:ascii="Times New Roman"/>
                <w:b w:val="false"/>
                <w:i w:val="false"/>
                <w:color w:val="000000"/>
                <w:sz w:val="20"/>
              </w:rPr>
              <w:t xml:space="preserve">
Оқулық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Наралиева Ш., </w:t>
            </w:r>
            <w:r>
              <w:br/>
            </w:r>
            <w:r>
              <w:rPr>
                <w:rFonts w:ascii="Times New Roman"/>
                <w:b w:val="false"/>
                <w:i w:val="false"/>
                <w:color w:val="000000"/>
                <w:sz w:val="20"/>
              </w:rPr>
              <w:t xml:space="preserve">
Турдикулов Б., </w:t>
            </w:r>
            <w:r>
              <w:br/>
            </w:r>
            <w:r>
              <w:rPr>
                <w:rFonts w:ascii="Times New Roman"/>
                <w:b w:val="false"/>
                <w:i w:val="false"/>
                <w:color w:val="000000"/>
                <w:sz w:val="20"/>
              </w:rPr>
              <w:t xml:space="preserve">
Корганбаева Н., </w:t>
            </w:r>
            <w:r>
              <w:br/>
            </w:r>
            <w:r>
              <w:rPr>
                <w:rFonts w:ascii="Times New Roman"/>
                <w:b w:val="false"/>
                <w:i w:val="false"/>
                <w:color w:val="000000"/>
                <w:sz w:val="20"/>
              </w:rPr>
              <w:t>
Алиакбарова Ш.</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p>
      <w:pPr>
        <w:spacing w:after="0"/>
        <w:ind w:left="0"/>
        <w:jc w:val="both"/>
      </w:pPr>
      <w:r>
        <w:rPr>
          <w:rFonts w:ascii="Times New Roman"/>
          <w:b w:val="false"/>
          <w:i w:val="false"/>
          <w:color w:val="000000"/>
          <w:sz w:val="28"/>
        </w:rPr>
        <w:t>
       ";</w:t>
      </w:r>
    </w:p>
    <w:bookmarkStart w:name="z83" w:id="51"/>
    <w:p>
      <w:pPr>
        <w:spacing w:after="0"/>
        <w:ind w:left="0"/>
        <w:jc w:val="both"/>
      </w:pPr>
      <w:r>
        <w:rPr>
          <w:rFonts w:ascii="Times New Roman"/>
          <w:b w:val="false"/>
          <w:i w:val="false"/>
          <w:color w:val="000000"/>
          <w:sz w:val="28"/>
        </w:rPr>
        <w:t>
      реттік нөмірлері 9-17-жолдар алынып тасталсын;</w:t>
      </w:r>
    </w:p>
    <w:bookmarkEnd w:id="51"/>
    <w:bookmarkStart w:name="z84" w:id="52"/>
    <w:p>
      <w:pPr>
        <w:spacing w:after="0"/>
        <w:ind w:left="0"/>
        <w:jc w:val="both"/>
      </w:pPr>
      <w:r>
        <w:rPr>
          <w:rFonts w:ascii="Times New Roman"/>
          <w:b w:val="false"/>
          <w:i w:val="false"/>
          <w:color w:val="000000"/>
          <w:sz w:val="28"/>
        </w:rPr>
        <w:t>
      көрсетілген бұйрықпен бекітілген Құралдар тізбесінде:</w:t>
      </w:r>
    </w:p>
    <w:bookmarkEnd w:id="52"/>
    <w:bookmarkStart w:name="z85" w:id="53"/>
    <w:p>
      <w:pPr>
        <w:spacing w:after="0"/>
        <w:ind w:left="0"/>
        <w:jc w:val="both"/>
      </w:pPr>
      <w:r>
        <w:rPr>
          <w:rFonts w:ascii="Times New Roman"/>
          <w:b w:val="false"/>
          <w:i w:val="false"/>
          <w:color w:val="000000"/>
          <w:sz w:val="28"/>
        </w:rPr>
        <w:t>
      "Қазақ тілінде оқыту" деген бөлімде:</w:t>
      </w:r>
    </w:p>
    <w:bookmarkEnd w:id="53"/>
    <w:bookmarkStart w:name="z86" w:id="54"/>
    <w:p>
      <w:pPr>
        <w:spacing w:after="0"/>
        <w:ind w:left="0"/>
        <w:jc w:val="both"/>
      </w:pPr>
      <w:r>
        <w:rPr>
          <w:rFonts w:ascii="Times New Roman"/>
          <w:b w:val="false"/>
          <w:i w:val="false"/>
          <w:color w:val="000000"/>
          <w:sz w:val="28"/>
        </w:rPr>
        <w:t xml:space="preserve">
      "Мектепке дейінгі тәрбие мен оқыту" деген кіші бөлімде: </w:t>
      </w:r>
    </w:p>
    <w:bookmarkEnd w:id="54"/>
    <w:bookmarkStart w:name="z87" w:id="55"/>
    <w:p>
      <w:pPr>
        <w:spacing w:after="0"/>
        <w:ind w:left="0"/>
        <w:jc w:val="both"/>
      </w:pPr>
      <w:r>
        <w:rPr>
          <w:rFonts w:ascii="Times New Roman"/>
          <w:b w:val="false"/>
          <w:i w:val="false"/>
          <w:color w:val="000000"/>
          <w:sz w:val="28"/>
        </w:rPr>
        <w:t>
      мынадай мазмұндағы реттік нөмірі 15-жолмен толықтырылсын: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415"/>
        <w:gridCol w:w="886"/>
        <w:gridCol w:w="1844"/>
        <w:gridCol w:w="887"/>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әріптер мен сөздер әлемінде" бірінші кітап + қосымша + CD + плакаттар комплекті, 5-6 жас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Абаева,</w:t>
            </w:r>
            <w:r>
              <w:br/>
            </w:r>
            <w:r>
              <w:rPr>
                <w:rFonts w:ascii="Times New Roman"/>
                <w:b w:val="false"/>
                <w:i w:val="false"/>
                <w:color w:val="000000"/>
                <w:sz w:val="20"/>
              </w:rPr>
              <w:t xml:space="preserve">
Э. Қыдырова, </w:t>
            </w:r>
            <w:r>
              <w:br/>
            </w:r>
            <w:r>
              <w:rPr>
                <w:rFonts w:ascii="Times New Roman"/>
                <w:b w:val="false"/>
                <w:i w:val="false"/>
                <w:color w:val="000000"/>
                <w:sz w:val="20"/>
              </w:rPr>
              <w:t xml:space="preserve">
М. Сәтімбекова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bl>
    <w:p>
      <w:pPr>
        <w:spacing w:after="0"/>
        <w:ind w:left="0"/>
        <w:jc w:val="both"/>
      </w:pP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"Қазақ тілінде оқыту" деген бөлімде:</w:t>
      </w:r>
    </w:p>
    <w:bookmarkEnd w:id="56"/>
    <w:bookmarkStart w:name="z91" w:id="57"/>
    <w:p>
      <w:pPr>
        <w:spacing w:after="0"/>
        <w:ind w:left="0"/>
        <w:jc w:val="both"/>
      </w:pPr>
      <w:r>
        <w:rPr>
          <w:rFonts w:ascii="Times New Roman"/>
          <w:b w:val="false"/>
          <w:i w:val="false"/>
          <w:color w:val="000000"/>
          <w:sz w:val="28"/>
        </w:rPr>
        <w:t xml:space="preserve">
      "1-4-сыныптар" деген кіші бөлімде: </w:t>
      </w:r>
    </w:p>
    <w:bookmarkEnd w:id="57"/>
    <w:bookmarkStart w:name="z92" w:id="58"/>
    <w:p>
      <w:pPr>
        <w:spacing w:after="0"/>
        <w:ind w:left="0"/>
        <w:jc w:val="both"/>
      </w:pPr>
      <w:r>
        <w:rPr>
          <w:rFonts w:ascii="Times New Roman"/>
          <w:b w:val="false"/>
          <w:i w:val="false"/>
          <w:color w:val="000000"/>
          <w:sz w:val="28"/>
        </w:rPr>
        <w:t>
      мынадай мазмұндағы реттік нөмірлері 56-61-жолдармен толықтырылсын: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4381"/>
        <w:gridCol w:w="1736"/>
        <w:gridCol w:w="2187"/>
        <w:gridCol w:w="2492"/>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бастауыш сынып оқушыларына арналған қысқаша анықтамалық. 1-4 сыныптар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СлепнҰва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r>
              <w:br/>
            </w:r>
            <w:r>
              <w:rPr>
                <w:rFonts w:ascii="Times New Roman"/>
                <w:b w:val="false"/>
                <w:i w:val="false"/>
                <w:color w:val="000000"/>
                <w:sz w:val="20"/>
              </w:rPr>
              <w:t>
1 класс. Уровень А1, начинающий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Пропись. 1 класс.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 CD. 1 класс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 Новосельцева 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краткий справочник школьника. Русский язык. 1-4 классы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СлепнҰва 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фонетика русского языка: Тетрадь для самостоятельного поиска и открытий. 2 класс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bl>
    <w:p>
      <w:pPr>
        <w:spacing w:after="0"/>
        <w:ind w:left="0"/>
        <w:jc w:val="both"/>
      </w:pPr>
      <w:r>
        <w:rPr>
          <w:rFonts w:ascii="Times New Roman"/>
          <w:b w:val="false"/>
          <w:i w:val="false"/>
          <w:color w:val="000000"/>
          <w:sz w:val="28"/>
        </w:rPr>
        <w:t>
       ";</w:t>
      </w:r>
    </w:p>
    <w:bookmarkStart w:name="z95" w:id="59"/>
    <w:p>
      <w:pPr>
        <w:spacing w:after="0"/>
        <w:ind w:left="0"/>
        <w:jc w:val="both"/>
      </w:pPr>
      <w:r>
        <w:rPr>
          <w:rFonts w:ascii="Times New Roman"/>
          <w:b w:val="false"/>
          <w:i w:val="false"/>
          <w:color w:val="000000"/>
          <w:sz w:val="28"/>
        </w:rPr>
        <w:t>
      реттік нөмірлері 1-4, 11, 12, 38-жолдар алынып тасталсын;</w:t>
      </w:r>
    </w:p>
    <w:bookmarkEnd w:id="59"/>
    <w:bookmarkStart w:name="z96" w:id="60"/>
    <w:p>
      <w:pPr>
        <w:spacing w:after="0"/>
        <w:ind w:left="0"/>
        <w:jc w:val="both"/>
      </w:pPr>
      <w:r>
        <w:rPr>
          <w:rFonts w:ascii="Times New Roman"/>
          <w:b w:val="false"/>
          <w:i w:val="false"/>
          <w:color w:val="000000"/>
          <w:sz w:val="28"/>
        </w:rPr>
        <w:t>
      "5-11-сыныптар" деген кіші бөлімде:</w:t>
      </w:r>
    </w:p>
    <w:bookmarkEnd w:id="60"/>
    <w:bookmarkStart w:name="z97" w:id="61"/>
    <w:p>
      <w:pPr>
        <w:spacing w:after="0"/>
        <w:ind w:left="0"/>
        <w:jc w:val="both"/>
      </w:pPr>
      <w:r>
        <w:rPr>
          <w:rFonts w:ascii="Times New Roman"/>
          <w:b w:val="false"/>
          <w:i w:val="false"/>
          <w:color w:val="000000"/>
          <w:sz w:val="28"/>
        </w:rPr>
        <w:t>
      мынадай мазмұндағы реттік нөмірлері 119-130-жолдармен толықтырылсын:</w:t>
      </w:r>
    </w:p>
    <w:bookmarkEnd w:id="6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959"/>
        <w:gridCol w:w="4618"/>
        <w:gridCol w:w="697"/>
        <w:gridCol w:w="440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 </w:t>
            </w:r>
            <w:r>
              <w:br/>
            </w:r>
            <w:r>
              <w:rPr>
                <w:rFonts w:ascii="Times New Roman"/>
                <w:b w:val="false"/>
                <w:i w:val="false"/>
                <w:color w:val="000000"/>
                <w:sz w:val="20"/>
              </w:rPr>
              <w:t>
Жұмыс дәптері. 6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 баспасының авторлық тобы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Қайталауға арналған оқу құралы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Жүнісбеков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материал + тест тапсырмалары. ОЖСБ. 9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ЖОО түсушілерге арналған. 10-11 сыныптар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Сандық және алгебралық өрнектерді тепе-тең түрлендіру. </w:t>
            </w:r>
            <w:r>
              <w:br/>
            </w:r>
            <w:r>
              <w:rPr>
                <w:rFonts w:ascii="Times New Roman"/>
                <w:b w:val="false"/>
                <w:i w:val="false"/>
                <w:color w:val="000000"/>
                <w:sz w:val="20"/>
              </w:rPr>
              <w:t>
Мәтіндік есептер. Логикалық тапсырмалар. ҰБТ-ға дайындалуға арналған. 11-сынып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Стереометрия.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Планиметрия.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Анықтамалық материал + тест тапсырмалары. ОЖСБ. 9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Ермоленко, </w:t>
            </w:r>
            <w:r>
              <w:br/>
            </w:r>
            <w:r>
              <w:rPr>
                <w:rFonts w:ascii="Times New Roman"/>
                <w:b w:val="false"/>
                <w:i w:val="false"/>
                <w:color w:val="000000"/>
                <w:sz w:val="20"/>
              </w:rPr>
              <w:t>
Н. Фатеева,</w:t>
            </w:r>
            <w:r>
              <w:br/>
            </w:r>
            <w:r>
              <w:rPr>
                <w:rFonts w:ascii="Times New Roman"/>
                <w:b w:val="false"/>
                <w:i w:val="false"/>
                <w:color w:val="000000"/>
                <w:sz w:val="20"/>
              </w:rPr>
              <w:t xml:space="preserve">
Ш. Рахимова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Анықтамалық + тест тапсырмалары. ОЖСБ. 9-сынып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Исиргепов, </w:t>
            </w:r>
            <w:r>
              <w:br/>
            </w:r>
            <w:r>
              <w:rPr>
                <w:rFonts w:ascii="Times New Roman"/>
                <w:b w:val="false"/>
                <w:i w:val="false"/>
                <w:color w:val="000000"/>
                <w:sz w:val="20"/>
              </w:rPr>
              <w:t xml:space="preserve">
Е. Қалила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1914 жылдан қазіргі уақытқа дейін. І және ІІ бөлім. 9-сынып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Герке,</w:t>
            </w:r>
            <w:r>
              <w:br/>
            </w:r>
            <w:r>
              <w:rPr>
                <w:rFonts w:ascii="Times New Roman"/>
                <w:b w:val="false"/>
                <w:i w:val="false"/>
                <w:color w:val="000000"/>
                <w:sz w:val="20"/>
              </w:rPr>
              <w:t xml:space="preserve">
М. Дюжикова, </w:t>
            </w:r>
            <w:r>
              <w:br/>
            </w:r>
            <w:r>
              <w:rPr>
                <w:rFonts w:ascii="Times New Roman"/>
                <w:b w:val="false"/>
                <w:i w:val="false"/>
                <w:color w:val="000000"/>
                <w:sz w:val="20"/>
              </w:rPr>
              <w:t>
А. Изверова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Анықтамалық. ЖОО түсушілерге арналған. 11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Гришаева,</w:t>
            </w:r>
            <w:r>
              <w:br/>
            </w:r>
            <w:r>
              <w:rPr>
                <w:rFonts w:ascii="Times New Roman"/>
                <w:b w:val="false"/>
                <w:i w:val="false"/>
                <w:color w:val="000000"/>
                <w:sz w:val="20"/>
              </w:rPr>
              <w:t>
Ш. Бектасов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ордасы білімнің. Мектеп оқушыларына арналған әндер жинағы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Сақай</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100" w:id="62"/>
    <w:p>
      <w:pPr>
        <w:spacing w:after="0"/>
        <w:ind w:left="0"/>
        <w:jc w:val="both"/>
      </w:pPr>
      <w:r>
        <w:rPr>
          <w:rFonts w:ascii="Times New Roman"/>
          <w:b w:val="false"/>
          <w:i w:val="false"/>
          <w:color w:val="000000"/>
          <w:sz w:val="28"/>
        </w:rPr>
        <w:t>
      реттік нөмірлері 1-18, 51-57, 96-жолдар алынып тасталсын;</w:t>
      </w:r>
    </w:p>
    <w:bookmarkEnd w:id="62"/>
    <w:bookmarkStart w:name="z101" w:id="63"/>
    <w:p>
      <w:pPr>
        <w:spacing w:after="0"/>
        <w:ind w:left="0"/>
        <w:jc w:val="both"/>
      </w:pPr>
      <w:r>
        <w:rPr>
          <w:rFonts w:ascii="Times New Roman"/>
          <w:b w:val="false"/>
          <w:i w:val="false"/>
          <w:color w:val="000000"/>
          <w:sz w:val="28"/>
        </w:rPr>
        <w:t>
       "Оқыту орыс тілінде" деген бөлімде:</w:t>
      </w:r>
    </w:p>
    <w:bookmarkEnd w:id="63"/>
    <w:bookmarkStart w:name="z102" w:id="64"/>
    <w:p>
      <w:pPr>
        <w:spacing w:after="0"/>
        <w:ind w:left="0"/>
        <w:jc w:val="both"/>
      </w:pPr>
      <w:r>
        <w:rPr>
          <w:rFonts w:ascii="Times New Roman"/>
          <w:b w:val="false"/>
          <w:i w:val="false"/>
          <w:color w:val="000000"/>
          <w:sz w:val="28"/>
        </w:rPr>
        <w:t>
      "5-11-сыныптар" деген кіші бөлімде:</w:t>
      </w:r>
    </w:p>
    <w:bookmarkEnd w:id="64"/>
    <w:bookmarkStart w:name="z103" w:id="65"/>
    <w:p>
      <w:pPr>
        <w:spacing w:after="0"/>
        <w:ind w:left="0"/>
        <w:jc w:val="both"/>
      </w:pPr>
      <w:r>
        <w:rPr>
          <w:rFonts w:ascii="Times New Roman"/>
          <w:b w:val="false"/>
          <w:i w:val="false"/>
          <w:color w:val="000000"/>
          <w:sz w:val="28"/>
        </w:rPr>
        <w:t xml:space="preserve">
      мынадай мазмұндағы реттік нөмірлері 147-158-жолдармен: </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120"/>
        <w:gridCol w:w="4547"/>
        <w:gridCol w:w="686"/>
        <w:gridCol w:w="4332"/>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Рабочая тетрадь. 6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Shell Kazakhstan Development B.V.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Справочник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Жоламанова Т.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русскому языку для учащихся 9-11 кл., готовящихся к единому национальному тестированию</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таблицы, схемы, упражнения. Для поступающих в вузы.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Долбик Е., </w:t>
            </w:r>
            <w:r>
              <w:br/>
            </w:r>
            <w:r>
              <w:rPr>
                <w:rFonts w:ascii="Times New Roman"/>
                <w:b w:val="false"/>
                <w:i w:val="false"/>
                <w:color w:val="000000"/>
                <w:sz w:val="20"/>
              </w:rPr>
              <w:t xml:space="preserve">
Леонович В., </w:t>
            </w:r>
            <w:r>
              <w:br/>
            </w:r>
            <w:r>
              <w:rPr>
                <w:rFonts w:ascii="Times New Roman"/>
                <w:b w:val="false"/>
                <w:i w:val="false"/>
                <w:color w:val="000000"/>
                <w:sz w:val="20"/>
              </w:rPr>
              <w:t>
Саникович 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Справочный материал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Стереометрия. Для подготовки к ЕНТ. 11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Планиметрия. Для подготовки к ЕНТ. 11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Справочный материал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Ермоленко О.,</w:t>
            </w:r>
            <w:r>
              <w:br/>
            </w:r>
            <w:r>
              <w:rPr>
                <w:rFonts w:ascii="Times New Roman"/>
                <w:b w:val="false"/>
                <w:i w:val="false"/>
                <w:color w:val="000000"/>
                <w:sz w:val="20"/>
              </w:rPr>
              <w:t>
Фатеева 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Справочный материал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 1914 г. по настоящее время. І и ІІ части. 9 кл.</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Герке С.,</w:t>
            </w:r>
            <w:r>
              <w:br/>
            </w:r>
            <w:r>
              <w:rPr>
                <w:rFonts w:ascii="Times New Roman"/>
                <w:b w:val="false"/>
                <w:i w:val="false"/>
                <w:color w:val="000000"/>
                <w:sz w:val="20"/>
              </w:rPr>
              <w:t>
Дюжикова М.,</w:t>
            </w:r>
            <w:r>
              <w:br/>
            </w:r>
            <w:r>
              <w:rPr>
                <w:rFonts w:ascii="Times New Roman"/>
                <w:b w:val="false"/>
                <w:i w:val="false"/>
                <w:color w:val="000000"/>
                <w:sz w:val="20"/>
              </w:rPr>
              <w:t>
Изверова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Справочный материал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Гришаева 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106" w:id="66"/>
    <w:p>
      <w:pPr>
        <w:spacing w:after="0"/>
        <w:ind w:left="0"/>
        <w:jc w:val="both"/>
      </w:pPr>
      <w:r>
        <w:rPr>
          <w:rFonts w:ascii="Times New Roman"/>
          <w:b w:val="false"/>
          <w:i w:val="false"/>
          <w:color w:val="000000"/>
          <w:sz w:val="28"/>
        </w:rPr>
        <w:t>
      реттік нөмірлері 1-9-жолдар алынып тасталсын;</w:t>
      </w:r>
    </w:p>
    <w:bookmarkEnd w:id="66"/>
    <w:bookmarkStart w:name="z107" w:id="67"/>
    <w:p>
      <w:pPr>
        <w:spacing w:after="0"/>
        <w:ind w:left="0"/>
        <w:jc w:val="both"/>
      </w:pPr>
      <w:r>
        <w:rPr>
          <w:rFonts w:ascii="Times New Roman"/>
          <w:b w:val="false"/>
          <w:i w:val="false"/>
          <w:color w:val="000000"/>
          <w:sz w:val="28"/>
        </w:rPr>
        <w:t>
      көрсетілген бұйрықпен бекітілген Білім беретін электрондық басылымдар тізбесінде:</w:t>
      </w:r>
    </w:p>
    <w:bookmarkEnd w:id="67"/>
    <w:bookmarkStart w:name="z108" w:id="68"/>
    <w:p>
      <w:pPr>
        <w:spacing w:after="0"/>
        <w:ind w:left="0"/>
        <w:jc w:val="both"/>
      </w:pPr>
      <w:r>
        <w:rPr>
          <w:rFonts w:ascii="Times New Roman"/>
          <w:b w:val="false"/>
          <w:i w:val="false"/>
          <w:color w:val="000000"/>
          <w:sz w:val="28"/>
        </w:rPr>
        <w:t>
      "Қазақ тілде оқыту" деген бөлімде:</w:t>
      </w:r>
    </w:p>
    <w:bookmarkEnd w:id="68"/>
    <w:bookmarkStart w:name="z109" w:id="69"/>
    <w:p>
      <w:pPr>
        <w:spacing w:after="0"/>
        <w:ind w:left="0"/>
        <w:jc w:val="both"/>
      </w:pPr>
      <w:r>
        <w:rPr>
          <w:rFonts w:ascii="Times New Roman"/>
          <w:b w:val="false"/>
          <w:i w:val="false"/>
          <w:color w:val="000000"/>
          <w:sz w:val="28"/>
        </w:rPr>
        <w:t>
      "Мектепалды және бастауыш сыныптар үшін" деген кіші бөлімде:</w:t>
      </w:r>
    </w:p>
    <w:bookmarkEnd w:id="69"/>
    <w:bookmarkStart w:name="z110" w:id="70"/>
    <w:p>
      <w:pPr>
        <w:spacing w:after="0"/>
        <w:ind w:left="0"/>
        <w:jc w:val="both"/>
      </w:pPr>
      <w:r>
        <w:rPr>
          <w:rFonts w:ascii="Times New Roman"/>
          <w:b w:val="false"/>
          <w:i w:val="false"/>
          <w:color w:val="000000"/>
          <w:sz w:val="28"/>
        </w:rPr>
        <w:t>
      реттік нөмірлері 187-1-187-7-жолдар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890"/>
        <w:gridCol w:w="420"/>
        <w:gridCol w:w="875"/>
        <w:gridCol w:w="3027"/>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Мультимедиалық цифрлық білім беру кешені. </w:t>
            </w:r>
            <w:r>
              <w:br/>
            </w:r>
            <w:r>
              <w:rPr>
                <w:rFonts w:ascii="Times New Roman"/>
                <w:b w:val="false"/>
                <w:i w:val="false"/>
                <w:color w:val="000000"/>
                <w:sz w:val="20"/>
              </w:rPr>
              <w:t xml:space="preserve">
Көктем. (6 тақырып)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Мультимедиалық цифрлық білім беру кешені. </w:t>
            </w:r>
            <w:r>
              <w:br/>
            </w:r>
            <w:r>
              <w:rPr>
                <w:rFonts w:ascii="Times New Roman"/>
                <w:b w:val="false"/>
                <w:i w:val="false"/>
                <w:color w:val="000000"/>
                <w:sz w:val="20"/>
              </w:rPr>
              <w:t>
Жаз. (3 тақырып) Жаттығулар: Есту арқылы қабылдау және есту-моторлы координациясы. Қосымша материалдар: Жазғы демалыс қорабы; Өсімдіктер кітабы.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Мультимедиалық цифрлық білім беру кешені. Күз. (7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Фотосурет жиектемесі.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Мультимедиалық цифрлық білім беру кешені. Қыс. (12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Қосымша материалдар: Айтылым; Қосымша тапсырмалар; Тақпақтар; Сурет-жұмбақтар.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ойындары. Мультимедиалық цифрлық білім беру кешені. Жаттығулар. (1 тақырып) Тілді дамыту: Иллюстрациялық диктант.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1-деңгей. </w:t>
            </w:r>
            <w:r>
              <w:br/>
            </w:r>
            <w:r>
              <w:rPr>
                <w:rFonts w:ascii="Times New Roman"/>
                <w:b w:val="false"/>
                <w:i w:val="false"/>
                <w:color w:val="000000"/>
                <w:sz w:val="20"/>
              </w:rPr>
              <w:t xml:space="preserve">
Виртуалдық тренажер. </w:t>
            </w:r>
            <w:r>
              <w:br/>
            </w:r>
            <w:r>
              <w:rPr>
                <w:rFonts w:ascii="Times New Roman"/>
                <w:b w:val="false"/>
                <w:i w:val="false"/>
                <w:color w:val="000000"/>
                <w:sz w:val="20"/>
              </w:rPr>
              <w:t>
1-2 сынып</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О.А.Сысоева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2-деңгей. </w:t>
            </w:r>
            <w:r>
              <w:br/>
            </w:r>
            <w:r>
              <w:rPr>
                <w:rFonts w:ascii="Times New Roman"/>
                <w:b w:val="false"/>
                <w:i w:val="false"/>
                <w:color w:val="000000"/>
                <w:sz w:val="20"/>
              </w:rPr>
              <w:t>
Виртуалдық тренажер.</w:t>
            </w:r>
            <w:r>
              <w:br/>
            </w:r>
            <w:r>
              <w:rPr>
                <w:rFonts w:ascii="Times New Roman"/>
                <w:b w:val="false"/>
                <w:i w:val="false"/>
                <w:color w:val="000000"/>
                <w:sz w:val="20"/>
              </w:rPr>
              <w:t>
3-сынып</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Сысоева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bl>
    <w:p>
      <w:pPr>
        <w:spacing w:after="0"/>
        <w:ind w:left="0"/>
        <w:jc w:val="both"/>
      </w:pPr>
      <w:r>
        <w:rPr>
          <w:rFonts w:ascii="Times New Roman"/>
          <w:b w:val="false"/>
          <w:i w:val="false"/>
          <w:color w:val="000000"/>
          <w:sz w:val="28"/>
        </w:rPr>
        <w:t>
       ";</w:t>
      </w:r>
    </w:p>
    <w:bookmarkStart w:name="z113" w:id="71"/>
    <w:p>
      <w:pPr>
        <w:spacing w:after="0"/>
        <w:ind w:left="0"/>
        <w:jc w:val="both"/>
      </w:pPr>
      <w:r>
        <w:rPr>
          <w:rFonts w:ascii="Times New Roman"/>
          <w:b w:val="false"/>
          <w:i w:val="false"/>
          <w:color w:val="000000"/>
          <w:sz w:val="28"/>
        </w:rPr>
        <w:t>
      реттік нөмірлері 1, 2, 15, 16, 18-22, 37, 40, 66-74, 125-133, 148-151, 162-166, 178, 179-жолдар алынып тасталсын;</w:t>
      </w:r>
    </w:p>
    <w:bookmarkEnd w:id="71"/>
    <w:bookmarkStart w:name="z114" w:id="72"/>
    <w:p>
      <w:pPr>
        <w:spacing w:after="0"/>
        <w:ind w:left="0"/>
        <w:jc w:val="both"/>
      </w:pPr>
      <w:r>
        <w:rPr>
          <w:rFonts w:ascii="Times New Roman"/>
          <w:b w:val="false"/>
          <w:i w:val="false"/>
          <w:color w:val="000000"/>
          <w:sz w:val="28"/>
        </w:rPr>
        <w:t xml:space="preserve">
      "Қазақ тілі" деген кіші бөлімде: </w:t>
      </w:r>
    </w:p>
    <w:bookmarkEnd w:id="72"/>
    <w:bookmarkStart w:name="z115" w:id="73"/>
    <w:p>
      <w:pPr>
        <w:spacing w:after="0"/>
        <w:ind w:left="0"/>
        <w:jc w:val="both"/>
      </w:pPr>
      <w:r>
        <w:rPr>
          <w:rFonts w:ascii="Times New Roman"/>
          <w:b w:val="false"/>
          <w:i w:val="false"/>
          <w:color w:val="000000"/>
          <w:sz w:val="28"/>
        </w:rPr>
        <w:t xml:space="preserve">
      реттік нөмірлері 188-191-жолдар алынып тасталсын; </w:t>
      </w:r>
    </w:p>
    <w:bookmarkEnd w:id="73"/>
    <w:bookmarkStart w:name="z116" w:id="74"/>
    <w:p>
      <w:pPr>
        <w:spacing w:after="0"/>
        <w:ind w:left="0"/>
        <w:jc w:val="both"/>
      </w:pPr>
      <w:r>
        <w:rPr>
          <w:rFonts w:ascii="Times New Roman"/>
          <w:b w:val="false"/>
          <w:i w:val="false"/>
          <w:color w:val="000000"/>
          <w:sz w:val="28"/>
        </w:rPr>
        <w:t>
      "Қазақ әдебиеті" деген кіші бөлімде:</w:t>
      </w:r>
    </w:p>
    <w:bookmarkEnd w:id="74"/>
    <w:bookmarkStart w:name="z117" w:id="75"/>
    <w:p>
      <w:pPr>
        <w:spacing w:after="0"/>
        <w:ind w:left="0"/>
        <w:jc w:val="both"/>
      </w:pPr>
      <w:r>
        <w:rPr>
          <w:rFonts w:ascii="Times New Roman"/>
          <w:b w:val="false"/>
          <w:i w:val="false"/>
          <w:color w:val="000000"/>
          <w:sz w:val="28"/>
        </w:rPr>
        <w:t>
      реттік нөмірлері 198-202-жолдар алынып тасталсын;</w:t>
      </w:r>
    </w:p>
    <w:bookmarkEnd w:id="75"/>
    <w:bookmarkStart w:name="z118" w:id="76"/>
    <w:p>
      <w:pPr>
        <w:spacing w:after="0"/>
        <w:ind w:left="0"/>
        <w:jc w:val="both"/>
      </w:pPr>
      <w:r>
        <w:rPr>
          <w:rFonts w:ascii="Times New Roman"/>
          <w:b w:val="false"/>
          <w:i w:val="false"/>
          <w:color w:val="000000"/>
          <w:sz w:val="28"/>
        </w:rPr>
        <w:t>
      "Русский язык" деген кіші бөлімде:</w:t>
      </w:r>
    </w:p>
    <w:bookmarkEnd w:id="76"/>
    <w:bookmarkStart w:name="z119" w:id="77"/>
    <w:p>
      <w:pPr>
        <w:spacing w:after="0"/>
        <w:ind w:left="0"/>
        <w:jc w:val="both"/>
      </w:pPr>
      <w:r>
        <w:rPr>
          <w:rFonts w:ascii="Times New Roman"/>
          <w:b w:val="false"/>
          <w:i w:val="false"/>
          <w:color w:val="000000"/>
          <w:sz w:val="28"/>
        </w:rPr>
        <w:t>
      реттік нөмірі 208-жол алынып тасталсын;</w:t>
      </w:r>
    </w:p>
    <w:bookmarkEnd w:id="77"/>
    <w:bookmarkStart w:name="z120" w:id="78"/>
    <w:p>
      <w:pPr>
        <w:spacing w:after="0"/>
        <w:ind w:left="0"/>
        <w:jc w:val="both"/>
      </w:pPr>
      <w:r>
        <w:rPr>
          <w:rFonts w:ascii="Times New Roman"/>
          <w:b w:val="false"/>
          <w:i w:val="false"/>
          <w:color w:val="000000"/>
          <w:sz w:val="28"/>
        </w:rPr>
        <w:t>
      "Математика. Алгебра" деген кіші бөлімде:</w:t>
      </w:r>
    </w:p>
    <w:bookmarkEnd w:id="78"/>
    <w:bookmarkStart w:name="z121" w:id="79"/>
    <w:p>
      <w:pPr>
        <w:spacing w:after="0"/>
        <w:ind w:left="0"/>
        <w:jc w:val="both"/>
      </w:pPr>
      <w:r>
        <w:rPr>
          <w:rFonts w:ascii="Times New Roman"/>
          <w:b w:val="false"/>
          <w:i w:val="false"/>
          <w:color w:val="000000"/>
          <w:sz w:val="28"/>
        </w:rPr>
        <w:t xml:space="preserve">
      реттік нөмірлері 261-267-жолдар алынып тасталсын; </w:t>
      </w:r>
    </w:p>
    <w:bookmarkEnd w:id="79"/>
    <w:bookmarkStart w:name="z122" w:id="80"/>
    <w:p>
      <w:pPr>
        <w:spacing w:after="0"/>
        <w:ind w:left="0"/>
        <w:jc w:val="both"/>
      </w:pPr>
      <w:r>
        <w:rPr>
          <w:rFonts w:ascii="Times New Roman"/>
          <w:b w:val="false"/>
          <w:i w:val="false"/>
          <w:color w:val="000000"/>
          <w:sz w:val="28"/>
        </w:rPr>
        <w:t>
       "Геометрия" деген кіші бөлімде:</w:t>
      </w:r>
    </w:p>
    <w:bookmarkEnd w:id="80"/>
    <w:bookmarkStart w:name="z123" w:id="81"/>
    <w:p>
      <w:pPr>
        <w:spacing w:after="0"/>
        <w:ind w:left="0"/>
        <w:jc w:val="both"/>
      </w:pPr>
      <w:r>
        <w:rPr>
          <w:rFonts w:ascii="Times New Roman"/>
          <w:b w:val="false"/>
          <w:i w:val="false"/>
          <w:color w:val="000000"/>
          <w:sz w:val="28"/>
        </w:rPr>
        <w:t xml:space="preserve">
      реттік нөмірлері 293-294-жолдар алынып тасталсын; </w:t>
      </w:r>
    </w:p>
    <w:bookmarkEnd w:id="81"/>
    <w:bookmarkStart w:name="z124" w:id="82"/>
    <w:p>
      <w:pPr>
        <w:spacing w:after="0"/>
        <w:ind w:left="0"/>
        <w:jc w:val="both"/>
      </w:pPr>
      <w:r>
        <w:rPr>
          <w:rFonts w:ascii="Times New Roman"/>
          <w:b w:val="false"/>
          <w:i w:val="false"/>
          <w:color w:val="000000"/>
          <w:sz w:val="28"/>
        </w:rPr>
        <w:t>
      "Информатика" деген кіші бөлімде:</w:t>
      </w:r>
    </w:p>
    <w:bookmarkEnd w:id="82"/>
    <w:bookmarkStart w:name="z125" w:id="83"/>
    <w:p>
      <w:pPr>
        <w:spacing w:after="0"/>
        <w:ind w:left="0"/>
        <w:jc w:val="both"/>
      </w:pPr>
      <w:r>
        <w:rPr>
          <w:rFonts w:ascii="Times New Roman"/>
          <w:b w:val="false"/>
          <w:i w:val="false"/>
          <w:color w:val="000000"/>
          <w:sz w:val="28"/>
        </w:rPr>
        <w:t xml:space="preserve">
      реттік нөмірлері 296-297-жолдар алынып тасталсын; </w:t>
      </w:r>
    </w:p>
    <w:bookmarkEnd w:id="83"/>
    <w:bookmarkStart w:name="z126" w:id="84"/>
    <w:p>
      <w:pPr>
        <w:spacing w:after="0"/>
        <w:ind w:left="0"/>
        <w:jc w:val="both"/>
      </w:pPr>
      <w:r>
        <w:rPr>
          <w:rFonts w:ascii="Times New Roman"/>
          <w:b w:val="false"/>
          <w:i w:val="false"/>
          <w:color w:val="000000"/>
          <w:sz w:val="28"/>
        </w:rPr>
        <w:t>
      "Жаратылыстану" деген кіші бөлімде:</w:t>
      </w:r>
    </w:p>
    <w:bookmarkEnd w:id="84"/>
    <w:bookmarkStart w:name="z127" w:id="85"/>
    <w:p>
      <w:pPr>
        <w:spacing w:after="0"/>
        <w:ind w:left="0"/>
        <w:jc w:val="both"/>
      </w:pPr>
      <w:r>
        <w:rPr>
          <w:rFonts w:ascii="Times New Roman"/>
          <w:b w:val="false"/>
          <w:i w:val="false"/>
          <w:color w:val="000000"/>
          <w:sz w:val="28"/>
        </w:rPr>
        <w:t xml:space="preserve">
      реттік нөмірі 301-жол алынып тасталсын; </w:t>
      </w:r>
    </w:p>
    <w:bookmarkEnd w:id="85"/>
    <w:bookmarkStart w:name="z128" w:id="86"/>
    <w:p>
      <w:pPr>
        <w:spacing w:after="0"/>
        <w:ind w:left="0"/>
        <w:jc w:val="both"/>
      </w:pPr>
      <w:r>
        <w:rPr>
          <w:rFonts w:ascii="Times New Roman"/>
          <w:b w:val="false"/>
          <w:i w:val="false"/>
          <w:color w:val="000000"/>
          <w:sz w:val="28"/>
        </w:rPr>
        <w:t>
      "География" деген кіші бөлімде:</w:t>
      </w:r>
    </w:p>
    <w:bookmarkEnd w:id="86"/>
    <w:bookmarkStart w:name="z129" w:id="87"/>
    <w:p>
      <w:pPr>
        <w:spacing w:after="0"/>
        <w:ind w:left="0"/>
        <w:jc w:val="both"/>
      </w:pPr>
      <w:r>
        <w:rPr>
          <w:rFonts w:ascii="Times New Roman"/>
          <w:b w:val="false"/>
          <w:i w:val="false"/>
          <w:color w:val="000000"/>
          <w:sz w:val="28"/>
        </w:rPr>
        <w:t xml:space="preserve">
      реттік нөмірлері 303-311-жолдар алынып тасталсын; </w:t>
      </w:r>
    </w:p>
    <w:bookmarkEnd w:id="87"/>
    <w:bookmarkStart w:name="z130" w:id="88"/>
    <w:p>
      <w:pPr>
        <w:spacing w:after="0"/>
        <w:ind w:left="0"/>
        <w:jc w:val="both"/>
      </w:pPr>
      <w:r>
        <w:rPr>
          <w:rFonts w:ascii="Times New Roman"/>
          <w:b w:val="false"/>
          <w:i w:val="false"/>
          <w:color w:val="000000"/>
          <w:sz w:val="28"/>
        </w:rPr>
        <w:t>
      "Биология" деген кіші бөлімде:</w:t>
      </w:r>
    </w:p>
    <w:bookmarkEnd w:id="88"/>
    <w:bookmarkStart w:name="z131" w:id="89"/>
    <w:p>
      <w:pPr>
        <w:spacing w:after="0"/>
        <w:ind w:left="0"/>
        <w:jc w:val="both"/>
      </w:pPr>
      <w:r>
        <w:rPr>
          <w:rFonts w:ascii="Times New Roman"/>
          <w:b w:val="false"/>
          <w:i w:val="false"/>
          <w:color w:val="000000"/>
          <w:sz w:val="28"/>
        </w:rPr>
        <w:t xml:space="preserve">
      реттік нөмірлері 317-330-жолдар алынып тасталсын; </w:t>
      </w:r>
    </w:p>
    <w:bookmarkEnd w:id="89"/>
    <w:bookmarkStart w:name="z132" w:id="90"/>
    <w:p>
      <w:pPr>
        <w:spacing w:after="0"/>
        <w:ind w:left="0"/>
        <w:jc w:val="both"/>
      </w:pPr>
      <w:r>
        <w:rPr>
          <w:rFonts w:ascii="Times New Roman"/>
          <w:b w:val="false"/>
          <w:i w:val="false"/>
          <w:color w:val="000000"/>
          <w:sz w:val="28"/>
        </w:rPr>
        <w:t>
      "Физика" деген кіші бөлімде:</w:t>
      </w:r>
    </w:p>
    <w:bookmarkEnd w:id="90"/>
    <w:bookmarkStart w:name="z133" w:id="91"/>
    <w:p>
      <w:pPr>
        <w:spacing w:after="0"/>
        <w:ind w:left="0"/>
        <w:jc w:val="both"/>
      </w:pPr>
      <w:r>
        <w:rPr>
          <w:rFonts w:ascii="Times New Roman"/>
          <w:b w:val="false"/>
          <w:i w:val="false"/>
          <w:color w:val="000000"/>
          <w:sz w:val="28"/>
        </w:rPr>
        <w:t xml:space="preserve">
      реттік нөмірлері 362-389-жолдар алынып тасталсын; </w:t>
      </w:r>
    </w:p>
    <w:bookmarkEnd w:id="91"/>
    <w:bookmarkStart w:name="z134" w:id="92"/>
    <w:p>
      <w:pPr>
        <w:spacing w:after="0"/>
        <w:ind w:left="0"/>
        <w:jc w:val="both"/>
      </w:pPr>
      <w:r>
        <w:rPr>
          <w:rFonts w:ascii="Times New Roman"/>
          <w:b w:val="false"/>
          <w:i w:val="false"/>
          <w:color w:val="000000"/>
          <w:sz w:val="28"/>
        </w:rPr>
        <w:t>
      "Химия" деген кіші бөлімде:</w:t>
      </w:r>
    </w:p>
    <w:bookmarkEnd w:id="92"/>
    <w:bookmarkStart w:name="z135" w:id="93"/>
    <w:p>
      <w:pPr>
        <w:spacing w:after="0"/>
        <w:ind w:left="0"/>
        <w:jc w:val="both"/>
      </w:pPr>
      <w:r>
        <w:rPr>
          <w:rFonts w:ascii="Times New Roman"/>
          <w:b w:val="false"/>
          <w:i w:val="false"/>
          <w:color w:val="000000"/>
          <w:sz w:val="28"/>
        </w:rPr>
        <w:t xml:space="preserve">
      реттік нөмірлері 391-400-жолдар алынып тасталсын; </w:t>
      </w:r>
    </w:p>
    <w:bookmarkEnd w:id="93"/>
    <w:bookmarkStart w:name="z136" w:id="94"/>
    <w:p>
      <w:pPr>
        <w:spacing w:after="0"/>
        <w:ind w:left="0"/>
        <w:jc w:val="both"/>
      </w:pPr>
      <w:r>
        <w:rPr>
          <w:rFonts w:ascii="Times New Roman"/>
          <w:b w:val="false"/>
          <w:i w:val="false"/>
          <w:color w:val="000000"/>
          <w:sz w:val="28"/>
        </w:rPr>
        <w:t>
      "Тарих" деген кіші бөлімде:</w:t>
      </w:r>
    </w:p>
    <w:bookmarkEnd w:id="94"/>
    <w:bookmarkStart w:name="z137" w:id="95"/>
    <w:p>
      <w:pPr>
        <w:spacing w:after="0"/>
        <w:ind w:left="0"/>
        <w:jc w:val="both"/>
      </w:pPr>
      <w:r>
        <w:rPr>
          <w:rFonts w:ascii="Times New Roman"/>
          <w:b w:val="false"/>
          <w:i w:val="false"/>
          <w:color w:val="000000"/>
          <w:sz w:val="28"/>
        </w:rPr>
        <w:t>
      реттік нөмірлері 452-462-жолдар алынып тасталсын;</w:t>
      </w:r>
    </w:p>
    <w:bookmarkEnd w:id="95"/>
    <w:bookmarkStart w:name="z138" w:id="96"/>
    <w:p>
      <w:pPr>
        <w:spacing w:after="0"/>
        <w:ind w:left="0"/>
        <w:jc w:val="both"/>
      </w:pPr>
      <w:r>
        <w:rPr>
          <w:rFonts w:ascii="Times New Roman"/>
          <w:b w:val="false"/>
          <w:i w:val="false"/>
          <w:color w:val="000000"/>
          <w:sz w:val="28"/>
        </w:rPr>
        <w:t>
      мынадай мазмұндағы реттік нөмірі 469-1-жолмен толықтырылсын: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4"/>
        <w:gridCol w:w="2262"/>
        <w:gridCol w:w="1832"/>
        <w:gridCol w:w="3133"/>
        <w:gridCol w:w="1179"/>
      </w:tblGrid>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Электрондық оқулық.</w:t>
            </w:r>
            <w:r>
              <w:br/>
            </w:r>
            <w:r>
              <w:rPr>
                <w:rFonts w:ascii="Times New Roman"/>
                <w:b w:val="false"/>
                <w:i w:val="false"/>
                <w:color w:val="000000"/>
                <w:sz w:val="20"/>
              </w:rPr>
              <w:t>
11-сынып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 Мажитов, </w:t>
            </w:r>
            <w:r>
              <w:br/>
            </w:r>
            <w:r>
              <w:rPr>
                <w:rFonts w:ascii="Times New Roman"/>
                <w:b w:val="false"/>
                <w:i w:val="false"/>
                <w:color w:val="000000"/>
                <w:sz w:val="20"/>
              </w:rPr>
              <w:t xml:space="preserve">
Г.С. Асанбекова </w:t>
            </w:r>
            <w:r>
              <w:br/>
            </w:r>
            <w:r>
              <w:rPr>
                <w:rFonts w:ascii="Times New Roman"/>
                <w:b w:val="false"/>
                <w:i w:val="false"/>
                <w:color w:val="000000"/>
                <w:sz w:val="20"/>
              </w:rPr>
              <w:t>
Г.К. Нургалиева,</w:t>
            </w:r>
            <w:r>
              <w:br/>
            </w:r>
            <w:r>
              <w:rPr>
                <w:rFonts w:ascii="Times New Roman"/>
                <w:b w:val="false"/>
                <w:i w:val="false"/>
                <w:color w:val="000000"/>
                <w:sz w:val="20"/>
              </w:rPr>
              <w:t>
А.И. Тажигулова,</w:t>
            </w:r>
            <w:r>
              <w:br/>
            </w:r>
            <w:r>
              <w:rPr>
                <w:rFonts w:ascii="Times New Roman"/>
                <w:b w:val="false"/>
                <w:i w:val="false"/>
                <w:color w:val="000000"/>
                <w:sz w:val="20"/>
              </w:rPr>
              <w:t xml:space="preserve">
Р.С. Далбаева, </w:t>
            </w:r>
            <w:r>
              <w:br/>
            </w:r>
            <w:r>
              <w:rPr>
                <w:rFonts w:ascii="Times New Roman"/>
                <w:b w:val="false"/>
                <w:i w:val="false"/>
                <w:color w:val="000000"/>
                <w:sz w:val="20"/>
              </w:rPr>
              <w:t>
Д.М. Нукеров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bl>
    <w:p>
      <w:pPr>
        <w:spacing w:after="0"/>
        <w:ind w:left="0"/>
        <w:jc w:val="both"/>
      </w:pPr>
      <w:r>
        <w:rPr>
          <w:rFonts w:ascii="Times New Roman"/>
          <w:b w:val="false"/>
          <w:i w:val="false"/>
          <w:color w:val="000000"/>
          <w:sz w:val="28"/>
        </w:rPr>
        <w:t>
       ";</w:t>
      </w:r>
    </w:p>
    <w:bookmarkStart w:name="z141" w:id="97"/>
    <w:p>
      <w:pPr>
        <w:spacing w:after="0"/>
        <w:ind w:left="0"/>
        <w:jc w:val="both"/>
      </w:pPr>
      <w:r>
        <w:rPr>
          <w:rFonts w:ascii="Times New Roman"/>
          <w:b w:val="false"/>
          <w:i w:val="false"/>
          <w:color w:val="000000"/>
          <w:sz w:val="28"/>
        </w:rPr>
        <w:t xml:space="preserve">
      "Әлемдік көркем мәдениет" деген кіші бөлімде: </w:t>
      </w:r>
    </w:p>
    <w:bookmarkEnd w:id="97"/>
    <w:bookmarkStart w:name="z142" w:id="98"/>
    <w:p>
      <w:pPr>
        <w:spacing w:after="0"/>
        <w:ind w:left="0"/>
        <w:jc w:val="both"/>
      </w:pPr>
      <w:r>
        <w:rPr>
          <w:rFonts w:ascii="Times New Roman"/>
          <w:b w:val="false"/>
          <w:i w:val="false"/>
          <w:color w:val="000000"/>
          <w:sz w:val="28"/>
        </w:rPr>
        <w:t>
      реттік нөмірлері 470-476-жолдар алынып тасталсын;</w:t>
      </w:r>
    </w:p>
    <w:bookmarkEnd w:id="98"/>
    <w:bookmarkStart w:name="z143" w:id="99"/>
    <w:p>
      <w:pPr>
        <w:spacing w:after="0"/>
        <w:ind w:left="0"/>
        <w:jc w:val="both"/>
      </w:pPr>
      <w:r>
        <w:rPr>
          <w:rFonts w:ascii="Times New Roman"/>
          <w:b w:val="false"/>
          <w:i w:val="false"/>
          <w:color w:val="000000"/>
          <w:sz w:val="28"/>
        </w:rPr>
        <w:t>
      "Технология. Сызу" деген кіші бөлімде:</w:t>
      </w:r>
    </w:p>
    <w:bookmarkEnd w:id="99"/>
    <w:bookmarkStart w:name="z144" w:id="100"/>
    <w:p>
      <w:pPr>
        <w:spacing w:after="0"/>
        <w:ind w:left="0"/>
        <w:jc w:val="both"/>
      </w:pPr>
      <w:r>
        <w:rPr>
          <w:rFonts w:ascii="Times New Roman"/>
          <w:b w:val="false"/>
          <w:i w:val="false"/>
          <w:color w:val="000000"/>
          <w:sz w:val="28"/>
        </w:rPr>
        <w:t>
      реттік нөмірі 483-жол алынып тасталсын;</w:t>
      </w:r>
    </w:p>
    <w:bookmarkEnd w:id="100"/>
    <w:bookmarkStart w:name="z145" w:id="101"/>
    <w:p>
      <w:pPr>
        <w:spacing w:after="0"/>
        <w:ind w:left="0"/>
        <w:jc w:val="both"/>
      </w:pPr>
      <w:r>
        <w:rPr>
          <w:rFonts w:ascii="Times New Roman"/>
          <w:b w:val="false"/>
          <w:i w:val="false"/>
          <w:color w:val="000000"/>
          <w:sz w:val="28"/>
        </w:rPr>
        <w:t>
      "Өмір сүру қауіпсіздігінің негіздері" деген кіші бөлімде:</w:t>
      </w:r>
    </w:p>
    <w:bookmarkEnd w:id="101"/>
    <w:bookmarkStart w:name="z146" w:id="102"/>
    <w:p>
      <w:pPr>
        <w:spacing w:after="0"/>
        <w:ind w:left="0"/>
        <w:jc w:val="both"/>
      </w:pPr>
      <w:r>
        <w:rPr>
          <w:rFonts w:ascii="Times New Roman"/>
          <w:b w:val="false"/>
          <w:i w:val="false"/>
          <w:color w:val="000000"/>
          <w:sz w:val="28"/>
        </w:rPr>
        <w:t>
      реттік нөмірлері 486-490-жолдар алынып тасталсын;</w:t>
      </w:r>
    </w:p>
    <w:bookmarkEnd w:id="102"/>
    <w:bookmarkStart w:name="z147" w:id="103"/>
    <w:p>
      <w:pPr>
        <w:spacing w:after="0"/>
        <w:ind w:left="0"/>
        <w:jc w:val="both"/>
      </w:pPr>
      <w:r>
        <w:rPr>
          <w:rFonts w:ascii="Times New Roman"/>
          <w:b w:val="false"/>
          <w:i w:val="false"/>
          <w:color w:val="000000"/>
          <w:sz w:val="28"/>
        </w:rPr>
        <w:t>
      "Әртүрлі пәндер бойынша" деген кіші бөлімде:</w:t>
      </w:r>
    </w:p>
    <w:bookmarkEnd w:id="103"/>
    <w:bookmarkStart w:name="z148" w:id="104"/>
    <w:p>
      <w:pPr>
        <w:spacing w:after="0"/>
        <w:ind w:left="0"/>
        <w:jc w:val="both"/>
      </w:pPr>
      <w:r>
        <w:rPr>
          <w:rFonts w:ascii="Times New Roman"/>
          <w:b w:val="false"/>
          <w:i w:val="false"/>
          <w:color w:val="000000"/>
          <w:sz w:val="28"/>
        </w:rPr>
        <w:t>
      реттік нөмірлері 491-493-жолдар алынып тасталсын;</w:t>
      </w:r>
    </w:p>
    <w:bookmarkEnd w:id="104"/>
    <w:bookmarkStart w:name="z149" w:id="105"/>
    <w:p>
      <w:pPr>
        <w:spacing w:after="0"/>
        <w:ind w:left="0"/>
        <w:jc w:val="both"/>
      </w:pPr>
      <w:r>
        <w:rPr>
          <w:rFonts w:ascii="Times New Roman"/>
          <w:b w:val="false"/>
          <w:i w:val="false"/>
          <w:color w:val="000000"/>
          <w:sz w:val="28"/>
        </w:rPr>
        <w:t>
      мынадай мазмұндағы бөліммен толықтырылсын: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2411"/>
        <w:gridCol w:w="1952"/>
        <w:gridCol w:w="3338"/>
        <w:gridCol w:w="1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11-сынып</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В.О.Крюков,</w:t>
            </w:r>
            <w:r>
              <w:br/>
            </w:r>
            <w:r>
              <w:rPr>
                <w:rFonts w:ascii="Times New Roman"/>
                <w:b w:val="false"/>
                <w:i w:val="false"/>
                <w:color w:val="000000"/>
                <w:sz w:val="20"/>
              </w:rPr>
              <w:t>
Г.К. Нургалиева,</w:t>
            </w:r>
            <w:r>
              <w:br/>
            </w:r>
            <w:r>
              <w:rPr>
                <w:rFonts w:ascii="Times New Roman"/>
                <w:b w:val="false"/>
                <w:i w:val="false"/>
                <w:color w:val="000000"/>
                <w:sz w:val="20"/>
              </w:rPr>
              <w:t>
А.И. Тажигулова,</w:t>
            </w:r>
            <w:r>
              <w:br/>
            </w:r>
            <w:r>
              <w:rPr>
                <w:rFonts w:ascii="Times New Roman"/>
                <w:b w:val="false"/>
                <w:i w:val="false"/>
                <w:color w:val="000000"/>
                <w:sz w:val="20"/>
              </w:rPr>
              <w:t>
Л.В. Пентина,</w:t>
            </w:r>
            <w:r>
              <w:br/>
            </w:r>
            <w:r>
              <w:rPr>
                <w:rFonts w:ascii="Times New Roman"/>
                <w:b w:val="false"/>
                <w:i w:val="false"/>
                <w:color w:val="000000"/>
                <w:sz w:val="20"/>
              </w:rPr>
              <w:t>
Г.А. Еспаева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bl>
    <w:p>
      <w:pPr>
        <w:spacing w:after="0"/>
        <w:ind w:left="0"/>
        <w:jc w:val="both"/>
      </w:pPr>
      <w:r>
        <w:rPr>
          <w:rFonts w:ascii="Times New Roman"/>
          <w:b w:val="false"/>
          <w:i w:val="false"/>
          <w:color w:val="000000"/>
          <w:sz w:val="28"/>
        </w:rPr>
        <w:t>
      ";</w:t>
      </w:r>
    </w:p>
    <w:bookmarkStart w:name="z152" w:id="106"/>
    <w:p>
      <w:pPr>
        <w:spacing w:after="0"/>
        <w:ind w:left="0"/>
        <w:jc w:val="both"/>
      </w:pPr>
      <w:r>
        <w:rPr>
          <w:rFonts w:ascii="Times New Roman"/>
          <w:b w:val="false"/>
          <w:i w:val="false"/>
          <w:color w:val="000000"/>
          <w:sz w:val="28"/>
        </w:rPr>
        <w:t>
      "Орыс тілде оқыту" деген бөлімде:</w:t>
      </w:r>
    </w:p>
    <w:bookmarkEnd w:id="106"/>
    <w:bookmarkStart w:name="z153" w:id="107"/>
    <w:p>
      <w:pPr>
        <w:spacing w:after="0"/>
        <w:ind w:left="0"/>
        <w:jc w:val="both"/>
      </w:pPr>
      <w:r>
        <w:rPr>
          <w:rFonts w:ascii="Times New Roman"/>
          <w:b w:val="false"/>
          <w:i w:val="false"/>
          <w:color w:val="000000"/>
          <w:sz w:val="28"/>
        </w:rPr>
        <w:t>
      "Для дошкольного обучения и воспитания и начального образования" деген кіші бөлімде:</w:t>
      </w:r>
    </w:p>
    <w:bookmarkEnd w:id="107"/>
    <w:bookmarkStart w:name="z154" w:id="108"/>
    <w:p>
      <w:pPr>
        <w:spacing w:after="0"/>
        <w:ind w:left="0"/>
        <w:jc w:val="both"/>
      </w:pPr>
      <w:r>
        <w:rPr>
          <w:rFonts w:ascii="Times New Roman"/>
          <w:b w:val="false"/>
          <w:i w:val="false"/>
          <w:color w:val="000000"/>
          <w:sz w:val="28"/>
        </w:rPr>
        <w:t>
      реттік нөмірлері 1, 12-15, 17, 18, 20-22, 24, 27-29, 47-53, 61-63, 67, 68, 70-74-жолдар алынып тасталсын;</w:t>
      </w:r>
    </w:p>
    <w:bookmarkEnd w:id="108"/>
    <w:bookmarkStart w:name="z155" w:id="109"/>
    <w:p>
      <w:pPr>
        <w:spacing w:after="0"/>
        <w:ind w:left="0"/>
        <w:jc w:val="both"/>
      </w:pPr>
      <w:r>
        <w:rPr>
          <w:rFonts w:ascii="Times New Roman"/>
          <w:b w:val="false"/>
          <w:i w:val="false"/>
          <w:color w:val="000000"/>
          <w:sz w:val="28"/>
        </w:rPr>
        <w:t>
      мынадай мазмұндағы реттік нөмірлері 78-1-78-6-жолдармен толықтырылсын: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5551"/>
        <w:gridCol w:w="1132"/>
        <w:gridCol w:w="1022"/>
        <w:gridCol w:w="3536"/>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Мультимедийный цифровой образовательный комплекс. Весна. (5 тем)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мультимедийнный цифровой образовательный комплекс. Лето (6 тем).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Мультимедийный цифровой образовательный комплекс. Осень. (6 тем)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Мультимедийный цифровой образовательный комплекс. Зима. (6 тем)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1 уровень. </w:t>
            </w:r>
            <w:r>
              <w:br/>
            </w:r>
            <w:r>
              <w:rPr>
                <w:rFonts w:ascii="Times New Roman"/>
                <w:b w:val="false"/>
                <w:i w:val="false"/>
                <w:color w:val="000000"/>
                <w:sz w:val="20"/>
              </w:rPr>
              <w:t>
Виртуальный тренажер.</w:t>
            </w:r>
            <w:r>
              <w:br/>
            </w:r>
            <w:r>
              <w:rPr>
                <w:rFonts w:ascii="Times New Roman"/>
                <w:b w:val="false"/>
                <w:i w:val="false"/>
                <w:color w:val="000000"/>
                <w:sz w:val="20"/>
              </w:rPr>
              <w:t>
1-2 класс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О.А.,</w:t>
            </w:r>
            <w:r>
              <w:br/>
            </w:r>
            <w:r>
              <w:rPr>
                <w:rFonts w:ascii="Times New Roman"/>
                <w:b w:val="false"/>
                <w:i w:val="false"/>
                <w:color w:val="000000"/>
                <w:sz w:val="20"/>
              </w:rPr>
              <w:t>
Нургалиева Г.К., Тажигулова А.И.,</w:t>
            </w:r>
            <w:r>
              <w:br/>
            </w:r>
            <w:r>
              <w:rPr>
                <w:rFonts w:ascii="Times New Roman"/>
                <w:b w:val="false"/>
                <w:i w:val="false"/>
                <w:color w:val="000000"/>
                <w:sz w:val="20"/>
              </w:rPr>
              <w:t>
Сергазина С.С.,</w:t>
            </w:r>
            <w:r>
              <w:br/>
            </w:r>
            <w:r>
              <w:rPr>
                <w:rFonts w:ascii="Times New Roman"/>
                <w:b w:val="false"/>
                <w:i w:val="false"/>
                <w:color w:val="000000"/>
                <w:sz w:val="20"/>
              </w:rPr>
              <w:t>
Ораз Қ.,</w:t>
            </w:r>
            <w:r>
              <w:br/>
            </w:r>
            <w:r>
              <w:rPr>
                <w:rFonts w:ascii="Times New Roman"/>
                <w:b w:val="false"/>
                <w:i w:val="false"/>
                <w:color w:val="000000"/>
                <w:sz w:val="20"/>
              </w:rPr>
              <w:t>
Сауркен Н.А.,</w:t>
            </w:r>
            <w:r>
              <w:br/>
            </w:r>
            <w:r>
              <w:rPr>
                <w:rFonts w:ascii="Times New Roman"/>
                <w:b w:val="false"/>
                <w:i w:val="false"/>
                <w:color w:val="000000"/>
                <w:sz w:val="20"/>
              </w:rPr>
              <w:t xml:space="preserve">
Худайбергенов Р.С., </w:t>
            </w:r>
            <w:r>
              <w:br/>
            </w:r>
            <w:r>
              <w:rPr>
                <w:rFonts w:ascii="Times New Roman"/>
                <w:b w:val="false"/>
                <w:i w:val="false"/>
                <w:color w:val="000000"/>
                <w:sz w:val="20"/>
              </w:rPr>
              <w:t>
Левченко Т.Д.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2 уровень. </w:t>
            </w:r>
            <w:r>
              <w:br/>
            </w:r>
            <w:r>
              <w:rPr>
                <w:rFonts w:ascii="Times New Roman"/>
                <w:b w:val="false"/>
                <w:i w:val="false"/>
                <w:color w:val="000000"/>
                <w:sz w:val="20"/>
              </w:rPr>
              <w:t xml:space="preserve">
Виртуальный тренажер. </w:t>
            </w:r>
            <w:r>
              <w:br/>
            </w:r>
            <w:r>
              <w:rPr>
                <w:rFonts w:ascii="Times New Roman"/>
                <w:b w:val="false"/>
                <w:i w:val="false"/>
                <w:color w:val="000000"/>
                <w:sz w:val="20"/>
              </w:rPr>
              <w:t>
3 класс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Сергазина С.С.,</w:t>
            </w:r>
            <w:r>
              <w:br/>
            </w:r>
            <w:r>
              <w:rPr>
                <w:rFonts w:ascii="Times New Roman"/>
                <w:b w:val="false"/>
                <w:i w:val="false"/>
                <w:color w:val="000000"/>
                <w:sz w:val="20"/>
              </w:rPr>
              <w:t>
Ораз Қ.,</w:t>
            </w:r>
            <w:r>
              <w:br/>
            </w:r>
            <w:r>
              <w:rPr>
                <w:rFonts w:ascii="Times New Roman"/>
                <w:b w:val="false"/>
                <w:i w:val="false"/>
                <w:color w:val="000000"/>
                <w:sz w:val="20"/>
              </w:rPr>
              <w:t>
Сауркен Н.А.,</w:t>
            </w:r>
            <w:r>
              <w:br/>
            </w:r>
            <w:r>
              <w:rPr>
                <w:rFonts w:ascii="Times New Roman"/>
                <w:b w:val="false"/>
                <w:i w:val="false"/>
                <w:color w:val="000000"/>
                <w:sz w:val="20"/>
              </w:rPr>
              <w:t xml:space="preserve">
Худайбергенов Р.С., </w:t>
            </w:r>
            <w:r>
              <w:br/>
            </w:r>
            <w:r>
              <w:rPr>
                <w:rFonts w:ascii="Times New Roman"/>
                <w:b w:val="false"/>
                <w:i w:val="false"/>
                <w:color w:val="000000"/>
                <w:sz w:val="20"/>
              </w:rPr>
              <w:t>
Левченко Т.Д.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bl>
    <w:p>
      <w:pPr>
        <w:spacing w:after="0"/>
        <w:ind w:left="0"/>
        <w:jc w:val="both"/>
      </w:pPr>
      <w:r>
        <w:rPr>
          <w:rFonts w:ascii="Times New Roman"/>
          <w:b w:val="false"/>
          <w:i w:val="false"/>
          <w:color w:val="000000"/>
          <w:sz w:val="28"/>
        </w:rPr>
        <w:t>
       ";</w:t>
      </w:r>
    </w:p>
    <w:bookmarkStart w:name="z158" w:id="110"/>
    <w:p>
      <w:pPr>
        <w:spacing w:after="0"/>
        <w:ind w:left="0"/>
        <w:jc w:val="both"/>
      </w:pPr>
      <w:r>
        <w:rPr>
          <w:rFonts w:ascii="Times New Roman"/>
          <w:b w:val="false"/>
          <w:i w:val="false"/>
          <w:color w:val="000000"/>
          <w:sz w:val="28"/>
        </w:rPr>
        <w:t>
      "Русский язык" деген кіші бөлімде:</w:t>
      </w:r>
    </w:p>
    <w:bookmarkEnd w:id="110"/>
    <w:bookmarkStart w:name="z159" w:id="111"/>
    <w:p>
      <w:pPr>
        <w:spacing w:after="0"/>
        <w:ind w:left="0"/>
        <w:jc w:val="both"/>
      </w:pPr>
      <w:r>
        <w:rPr>
          <w:rFonts w:ascii="Times New Roman"/>
          <w:b w:val="false"/>
          <w:i w:val="false"/>
          <w:color w:val="000000"/>
          <w:sz w:val="28"/>
        </w:rPr>
        <w:t>
      реттік нөмірлері 79-84-жолдар алынып тасталсын;</w:t>
      </w:r>
    </w:p>
    <w:bookmarkEnd w:id="111"/>
    <w:bookmarkStart w:name="z160" w:id="112"/>
    <w:p>
      <w:pPr>
        <w:spacing w:after="0"/>
        <w:ind w:left="0"/>
        <w:jc w:val="both"/>
      </w:pPr>
      <w:r>
        <w:rPr>
          <w:rFonts w:ascii="Times New Roman"/>
          <w:b w:val="false"/>
          <w:i w:val="false"/>
          <w:color w:val="000000"/>
          <w:sz w:val="28"/>
        </w:rPr>
        <w:t>
       "Русская литература" деген кіші бөлімде:</w:t>
      </w:r>
    </w:p>
    <w:bookmarkEnd w:id="112"/>
    <w:bookmarkStart w:name="z161" w:id="113"/>
    <w:p>
      <w:pPr>
        <w:spacing w:after="0"/>
        <w:ind w:left="0"/>
        <w:jc w:val="both"/>
      </w:pPr>
      <w:r>
        <w:rPr>
          <w:rFonts w:ascii="Times New Roman"/>
          <w:b w:val="false"/>
          <w:i w:val="false"/>
          <w:color w:val="000000"/>
          <w:sz w:val="28"/>
        </w:rPr>
        <w:t>
      мынадай мазмұндағы реттік нөмірі 97-1-жолмен толықтырылсын:</w:t>
      </w:r>
    </w:p>
    <w:bookmarkEnd w:id="11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2296"/>
        <w:gridCol w:w="1953"/>
        <w:gridCol w:w="3338"/>
        <w:gridCol w:w="1256"/>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11 класс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w:t>
            </w:r>
            <w:r>
              <w:br/>
            </w:r>
            <w:r>
              <w:rPr>
                <w:rFonts w:ascii="Times New Roman"/>
                <w:b w:val="false"/>
                <w:i w:val="false"/>
                <w:color w:val="000000"/>
                <w:sz w:val="20"/>
              </w:rPr>
              <w:t xml:space="preserve">
Хабло Л. </w:t>
            </w:r>
            <w:r>
              <w:br/>
            </w:r>
            <w:r>
              <w:rPr>
                <w:rFonts w:ascii="Times New Roman"/>
                <w:b w:val="false"/>
                <w:i w:val="false"/>
                <w:color w:val="000000"/>
                <w:sz w:val="20"/>
              </w:rPr>
              <w:t>
Нургалиева Г.К.,</w:t>
            </w:r>
            <w:r>
              <w:br/>
            </w:r>
            <w:r>
              <w:rPr>
                <w:rFonts w:ascii="Times New Roman"/>
                <w:b w:val="false"/>
                <w:i w:val="false"/>
                <w:color w:val="000000"/>
                <w:sz w:val="20"/>
              </w:rPr>
              <w:t>
Тажигулова А.И.,</w:t>
            </w:r>
            <w:r>
              <w:br/>
            </w:r>
            <w:r>
              <w:rPr>
                <w:rFonts w:ascii="Times New Roman"/>
                <w:b w:val="false"/>
                <w:i w:val="false"/>
                <w:color w:val="000000"/>
                <w:sz w:val="20"/>
              </w:rPr>
              <w:t>
Пентина Л.В.,</w:t>
            </w:r>
            <w:r>
              <w:br/>
            </w:r>
            <w:r>
              <w:rPr>
                <w:rFonts w:ascii="Times New Roman"/>
                <w:b w:val="false"/>
                <w:i w:val="false"/>
                <w:color w:val="000000"/>
                <w:sz w:val="20"/>
              </w:rPr>
              <w:t>
Шарабко Л.А.,</w:t>
            </w:r>
            <w:r>
              <w:br/>
            </w:r>
            <w:r>
              <w:rPr>
                <w:rFonts w:ascii="Times New Roman"/>
                <w:b w:val="false"/>
                <w:i w:val="false"/>
                <w:color w:val="000000"/>
                <w:sz w:val="20"/>
              </w:rPr>
              <w:t>
Девидзон М.М.</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bl>
    <w:p>
      <w:pPr>
        <w:spacing w:after="0"/>
        <w:ind w:left="0"/>
        <w:jc w:val="both"/>
      </w:pPr>
      <w:r>
        <w:rPr>
          <w:rFonts w:ascii="Times New Roman"/>
          <w:b w:val="false"/>
          <w:i w:val="false"/>
          <w:color w:val="000000"/>
          <w:sz w:val="28"/>
        </w:rPr>
        <w:t>
       ";</w:t>
      </w:r>
    </w:p>
    <w:bookmarkStart w:name="z164" w:id="114"/>
    <w:p>
      <w:pPr>
        <w:spacing w:after="0"/>
        <w:ind w:left="0"/>
        <w:jc w:val="both"/>
      </w:pPr>
      <w:r>
        <w:rPr>
          <w:rFonts w:ascii="Times New Roman"/>
          <w:b w:val="false"/>
          <w:i w:val="false"/>
          <w:color w:val="000000"/>
          <w:sz w:val="28"/>
        </w:rPr>
        <w:t>
      "Қазақ тілі" деген кіші бөлімде:</w:t>
      </w:r>
    </w:p>
    <w:bookmarkEnd w:id="114"/>
    <w:bookmarkStart w:name="z165" w:id="115"/>
    <w:p>
      <w:pPr>
        <w:spacing w:after="0"/>
        <w:ind w:left="0"/>
        <w:jc w:val="both"/>
      </w:pPr>
      <w:r>
        <w:rPr>
          <w:rFonts w:ascii="Times New Roman"/>
          <w:b w:val="false"/>
          <w:i w:val="false"/>
          <w:color w:val="000000"/>
          <w:sz w:val="28"/>
        </w:rPr>
        <w:t>
      реттік нөмірі 98-жол алынып тасталсын;</w:t>
      </w:r>
    </w:p>
    <w:bookmarkEnd w:id="115"/>
    <w:bookmarkStart w:name="z166" w:id="116"/>
    <w:p>
      <w:pPr>
        <w:spacing w:after="0"/>
        <w:ind w:left="0"/>
        <w:jc w:val="both"/>
      </w:pPr>
      <w:r>
        <w:rPr>
          <w:rFonts w:ascii="Times New Roman"/>
          <w:b w:val="false"/>
          <w:i w:val="false"/>
          <w:color w:val="000000"/>
          <w:sz w:val="28"/>
        </w:rPr>
        <w:t>
      "Қазақ әдебиеті" деген кіші бөлімде:</w:t>
      </w:r>
    </w:p>
    <w:bookmarkEnd w:id="116"/>
    <w:bookmarkStart w:name="z167" w:id="117"/>
    <w:p>
      <w:pPr>
        <w:spacing w:after="0"/>
        <w:ind w:left="0"/>
        <w:jc w:val="both"/>
      </w:pPr>
      <w:r>
        <w:rPr>
          <w:rFonts w:ascii="Times New Roman"/>
          <w:b w:val="false"/>
          <w:i w:val="false"/>
          <w:color w:val="000000"/>
          <w:sz w:val="28"/>
        </w:rPr>
        <w:t>
      реттік нөмірлері 101, 102-жолдар алынып тасталсын;</w:t>
      </w:r>
    </w:p>
    <w:bookmarkEnd w:id="117"/>
    <w:bookmarkStart w:name="z168" w:id="118"/>
    <w:p>
      <w:pPr>
        <w:spacing w:after="0"/>
        <w:ind w:left="0"/>
        <w:jc w:val="both"/>
      </w:pPr>
      <w:r>
        <w:rPr>
          <w:rFonts w:ascii="Times New Roman"/>
          <w:b w:val="false"/>
          <w:i w:val="false"/>
          <w:color w:val="000000"/>
          <w:sz w:val="28"/>
        </w:rPr>
        <w:t>
       "Қазақ әдебиеті" деген кіші бөлімнен кейін мынадай мазмұндағы "Ағылшын тілі" деген кіші бөліммен толықтырылсын: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089"/>
        <w:gridCol w:w="627"/>
        <w:gridCol w:w="641"/>
        <w:gridCol w:w="1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3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М.К.,</w:t>
            </w:r>
            <w:r>
              <w:br/>
            </w:r>
            <w:r>
              <w:rPr>
                <w:rFonts w:ascii="Times New Roman"/>
                <w:b w:val="false"/>
                <w:i w:val="false"/>
                <w:color w:val="000000"/>
                <w:sz w:val="20"/>
              </w:rPr>
              <w:t xml:space="preserve">
Амиржанова М., </w:t>
            </w:r>
            <w:r>
              <w:br/>
            </w:r>
            <w:r>
              <w:rPr>
                <w:rFonts w:ascii="Times New Roman"/>
                <w:b w:val="false"/>
                <w:i w:val="false"/>
                <w:color w:val="000000"/>
                <w:sz w:val="20"/>
              </w:rPr>
              <w:t>
Исаханова А.А.,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4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М.К.,</w:t>
            </w:r>
            <w:r>
              <w:br/>
            </w:r>
            <w:r>
              <w:rPr>
                <w:rFonts w:ascii="Times New Roman"/>
                <w:b w:val="false"/>
                <w:i w:val="false"/>
                <w:color w:val="000000"/>
                <w:sz w:val="20"/>
              </w:rPr>
              <w:t>
Амиржанова М.,</w:t>
            </w:r>
            <w:r>
              <w:br/>
            </w:r>
            <w:r>
              <w:rPr>
                <w:rFonts w:ascii="Times New Roman"/>
                <w:b w:val="false"/>
                <w:i w:val="false"/>
                <w:color w:val="000000"/>
                <w:sz w:val="20"/>
              </w:rPr>
              <w:t xml:space="preserve">
Саутов Ф.Н., </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English-Russian Smart Dictionary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Iren Glad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Pilgrim education ltd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xml:space="preserve">
YEAR 1. (28 тем). </w:t>
            </w:r>
            <w:r>
              <w:br/>
            </w:r>
            <w:r>
              <w:rPr>
                <w:rFonts w:ascii="Times New Roman"/>
                <w:b w:val="false"/>
                <w:i w:val="false"/>
                <w:color w:val="000000"/>
                <w:sz w:val="20"/>
              </w:rPr>
              <w:t>
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YEAR 2. (21 тем).</w:t>
            </w:r>
            <w:r>
              <w:br/>
            </w:r>
            <w:r>
              <w:rPr>
                <w:rFonts w:ascii="Times New Roman"/>
                <w:b w:val="false"/>
                <w:i w:val="false"/>
                <w:color w:val="000000"/>
                <w:sz w:val="20"/>
              </w:rPr>
              <w:t>
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YEAR 3. (32 тем).</w:t>
            </w:r>
            <w:r>
              <w:br/>
            </w:r>
            <w:r>
              <w:rPr>
                <w:rFonts w:ascii="Times New Roman"/>
                <w:b w:val="false"/>
                <w:i w:val="false"/>
                <w:color w:val="000000"/>
                <w:sz w:val="20"/>
              </w:rPr>
              <w:t>
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bl>
    <w:p>
      <w:pPr>
        <w:spacing w:after="0"/>
        <w:ind w:left="0"/>
        <w:jc w:val="both"/>
      </w:pPr>
      <w:r>
        <w:rPr>
          <w:rFonts w:ascii="Times New Roman"/>
          <w:b w:val="false"/>
          <w:i w:val="false"/>
          <w:color w:val="000000"/>
          <w:sz w:val="28"/>
        </w:rPr>
        <w:t>
       ";</w:t>
      </w:r>
    </w:p>
    <w:bookmarkStart w:name="z171" w:id="119"/>
    <w:p>
      <w:pPr>
        <w:spacing w:after="0"/>
        <w:ind w:left="0"/>
        <w:jc w:val="both"/>
      </w:pPr>
      <w:r>
        <w:rPr>
          <w:rFonts w:ascii="Times New Roman"/>
          <w:b w:val="false"/>
          <w:i w:val="false"/>
          <w:color w:val="000000"/>
          <w:sz w:val="28"/>
        </w:rPr>
        <w:t>
      "Математика" деген кіші бөлімде:</w:t>
      </w:r>
    </w:p>
    <w:bookmarkEnd w:id="119"/>
    <w:bookmarkStart w:name="z172" w:id="120"/>
    <w:p>
      <w:pPr>
        <w:spacing w:after="0"/>
        <w:ind w:left="0"/>
        <w:jc w:val="both"/>
      </w:pPr>
      <w:r>
        <w:rPr>
          <w:rFonts w:ascii="Times New Roman"/>
          <w:b w:val="false"/>
          <w:i w:val="false"/>
          <w:color w:val="000000"/>
          <w:sz w:val="28"/>
        </w:rPr>
        <w:t>
      реттік нөмірлері 106-107-жолдар алынып тасталсын;</w:t>
      </w:r>
    </w:p>
    <w:bookmarkEnd w:id="120"/>
    <w:bookmarkStart w:name="z173" w:id="121"/>
    <w:p>
      <w:pPr>
        <w:spacing w:after="0"/>
        <w:ind w:left="0"/>
        <w:jc w:val="both"/>
      </w:pPr>
      <w:r>
        <w:rPr>
          <w:rFonts w:ascii="Times New Roman"/>
          <w:b w:val="false"/>
          <w:i w:val="false"/>
          <w:color w:val="000000"/>
          <w:sz w:val="28"/>
        </w:rPr>
        <w:t>
      "Алгебра" деген кіші бөлімде:</w:t>
      </w:r>
    </w:p>
    <w:bookmarkEnd w:id="121"/>
    <w:bookmarkStart w:name="z174" w:id="122"/>
    <w:p>
      <w:pPr>
        <w:spacing w:after="0"/>
        <w:ind w:left="0"/>
        <w:jc w:val="both"/>
      </w:pPr>
      <w:r>
        <w:rPr>
          <w:rFonts w:ascii="Times New Roman"/>
          <w:b w:val="false"/>
          <w:i w:val="false"/>
          <w:color w:val="000000"/>
          <w:sz w:val="28"/>
        </w:rPr>
        <w:t>
      реттік нөмірлері 121-122-жолдар алынып тасталсын;</w:t>
      </w:r>
    </w:p>
    <w:bookmarkEnd w:id="122"/>
    <w:bookmarkStart w:name="z175" w:id="123"/>
    <w:p>
      <w:pPr>
        <w:spacing w:after="0"/>
        <w:ind w:left="0"/>
        <w:jc w:val="both"/>
      </w:pPr>
      <w:r>
        <w:rPr>
          <w:rFonts w:ascii="Times New Roman"/>
          <w:b w:val="false"/>
          <w:i w:val="false"/>
          <w:color w:val="000000"/>
          <w:sz w:val="28"/>
        </w:rPr>
        <w:t>
      "Геометрия" деген кіші бөлімде:</w:t>
      </w:r>
    </w:p>
    <w:bookmarkEnd w:id="123"/>
    <w:bookmarkStart w:name="z176" w:id="124"/>
    <w:p>
      <w:pPr>
        <w:spacing w:after="0"/>
        <w:ind w:left="0"/>
        <w:jc w:val="both"/>
      </w:pPr>
      <w:r>
        <w:rPr>
          <w:rFonts w:ascii="Times New Roman"/>
          <w:b w:val="false"/>
          <w:i w:val="false"/>
          <w:color w:val="000000"/>
          <w:sz w:val="28"/>
        </w:rPr>
        <w:t>
      реттік нөмірі 136-жол алынып тасталсын;</w:t>
      </w:r>
    </w:p>
    <w:bookmarkEnd w:id="124"/>
    <w:bookmarkStart w:name="z177" w:id="125"/>
    <w:p>
      <w:pPr>
        <w:spacing w:after="0"/>
        <w:ind w:left="0"/>
        <w:jc w:val="both"/>
      </w:pPr>
      <w:r>
        <w:rPr>
          <w:rFonts w:ascii="Times New Roman"/>
          <w:b w:val="false"/>
          <w:i w:val="false"/>
          <w:color w:val="000000"/>
          <w:sz w:val="28"/>
        </w:rPr>
        <w:t>
      "Информатика" деген кіші бөлімде:</w:t>
      </w:r>
    </w:p>
    <w:bookmarkEnd w:id="125"/>
    <w:bookmarkStart w:name="z178" w:id="126"/>
    <w:p>
      <w:pPr>
        <w:spacing w:after="0"/>
        <w:ind w:left="0"/>
        <w:jc w:val="both"/>
      </w:pPr>
      <w:r>
        <w:rPr>
          <w:rFonts w:ascii="Times New Roman"/>
          <w:b w:val="false"/>
          <w:i w:val="false"/>
          <w:color w:val="000000"/>
          <w:sz w:val="28"/>
        </w:rPr>
        <w:t>
      реттік нөмірлері 139-142-жолдар алынып тасталсын;</w:t>
      </w:r>
    </w:p>
    <w:bookmarkEnd w:id="126"/>
    <w:bookmarkStart w:name="z179" w:id="127"/>
    <w:p>
      <w:pPr>
        <w:spacing w:after="0"/>
        <w:ind w:left="0"/>
        <w:jc w:val="both"/>
      </w:pPr>
      <w:r>
        <w:rPr>
          <w:rFonts w:ascii="Times New Roman"/>
          <w:b w:val="false"/>
          <w:i w:val="false"/>
          <w:color w:val="000000"/>
          <w:sz w:val="28"/>
        </w:rPr>
        <w:t>
       "Естествознание" деген кіші бөлімде:</w:t>
      </w:r>
    </w:p>
    <w:bookmarkEnd w:id="127"/>
    <w:bookmarkStart w:name="z180" w:id="128"/>
    <w:p>
      <w:pPr>
        <w:spacing w:after="0"/>
        <w:ind w:left="0"/>
        <w:jc w:val="both"/>
      </w:pPr>
      <w:r>
        <w:rPr>
          <w:rFonts w:ascii="Times New Roman"/>
          <w:b w:val="false"/>
          <w:i w:val="false"/>
          <w:color w:val="000000"/>
          <w:sz w:val="28"/>
        </w:rPr>
        <w:t>
      реттік нөмірі 146-жол алынып тасталсын;</w:t>
      </w:r>
    </w:p>
    <w:bookmarkEnd w:id="128"/>
    <w:bookmarkStart w:name="z181" w:id="129"/>
    <w:p>
      <w:pPr>
        <w:spacing w:after="0"/>
        <w:ind w:left="0"/>
        <w:jc w:val="both"/>
      </w:pPr>
      <w:r>
        <w:rPr>
          <w:rFonts w:ascii="Times New Roman"/>
          <w:b w:val="false"/>
          <w:i w:val="false"/>
          <w:color w:val="000000"/>
          <w:sz w:val="28"/>
        </w:rPr>
        <w:t>
      "География" деген кіші бөлімде:</w:t>
      </w:r>
    </w:p>
    <w:bookmarkEnd w:id="129"/>
    <w:bookmarkStart w:name="z182" w:id="130"/>
    <w:p>
      <w:pPr>
        <w:spacing w:after="0"/>
        <w:ind w:left="0"/>
        <w:jc w:val="both"/>
      </w:pPr>
      <w:r>
        <w:rPr>
          <w:rFonts w:ascii="Times New Roman"/>
          <w:b w:val="false"/>
          <w:i w:val="false"/>
          <w:color w:val="000000"/>
          <w:sz w:val="28"/>
        </w:rPr>
        <w:t>
      реттік нөмірлері 148-155-жолдар алынып тасталсын;</w:t>
      </w:r>
    </w:p>
    <w:bookmarkEnd w:id="130"/>
    <w:bookmarkStart w:name="z183" w:id="131"/>
    <w:p>
      <w:pPr>
        <w:spacing w:after="0"/>
        <w:ind w:left="0"/>
        <w:jc w:val="both"/>
      </w:pPr>
      <w:r>
        <w:rPr>
          <w:rFonts w:ascii="Times New Roman"/>
          <w:b w:val="false"/>
          <w:i w:val="false"/>
          <w:color w:val="000000"/>
          <w:sz w:val="28"/>
        </w:rPr>
        <w:t>
      "Биология" деген кіші бөлімде:</w:t>
      </w:r>
    </w:p>
    <w:bookmarkEnd w:id="131"/>
    <w:bookmarkStart w:name="z184" w:id="132"/>
    <w:p>
      <w:pPr>
        <w:spacing w:after="0"/>
        <w:ind w:left="0"/>
        <w:jc w:val="both"/>
      </w:pPr>
      <w:r>
        <w:rPr>
          <w:rFonts w:ascii="Times New Roman"/>
          <w:b w:val="false"/>
          <w:i w:val="false"/>
          <w:color w:val="000000"/>
          <w:sz w:val="28"/>
        </w:rPr>
        <w:t>
      реттік нөмірлері 156-159-жолдар алынып тасталсын;</w:t>
      </w:r>
    </w:p>
    <w:bookmarkEnd w:id="132"/>
    <w:bookmarkStart w:name="z185" w:id="133"/>
    <w:p>
      <w:pPr>
        <w:spacing w:after="0"/>
        <w:ind w:left="0"/>
        <w:jc w:val="both"/>
      </w:pPr>
      <w:r>
        <w:rPr>
          <w:rFonts w:ascii="Times New Roman"/>
          <w:b w:val="false"/>
          <w:i w:val="false"/>
          <w:color w:val="000000"/>
          <w:sz w:val="28"/>
        </w:rPr>
        <w:t>
      мынадай мазмұндағы реттік нөмірі 162-1-жолмен толықтырылсын: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7"/>
        <w:gridCol w:w="2234"/>
        <w:gridCol w:w="1560"/>
        <w:gridCol w:w="3247"/>
        <w:gridCol w:w="1222"/>
      </w:tblGrid>
      <w:tr>
        <w:trPr>
          <w:trHeight w:val="30"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Электронный учебник</w:t>
            </w:r>
            <w:r>
              <w:br/>
            </w:r>
            <w:r>
              <w:rPr>
                <w:rFonts w:ascii="Times New Roman"/>
                <w:b w:val="false"/>
                <w:i w:val="false"/>
                <w:color w:val="000000"/>
                <w:sz w:val="20"/>
              </w:rPr>
              <w:t>
11 класс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Н.Н. Антошина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bl>
    <w:p>
      <w:pPr>
        <w:spacing w:after="0"/>
        <w:ind w:left="0"/>
        <w:jc w:val="both"/>
      </w:pPr>
      <w:r>
        <w:rPr>
          <w:rFonts w:ascii="Times New Roman"/>
          <w:b w:val="false"/>
          <w:i w:val="false"/>
          <w:color w:val="000000"/>
          <w:sz w:val="28"/>
        </w:rPr>
        <w:t>
       ";</w:t>
      </w:r>
    </w:p>
    <w:bookmarkStart w:name="z188" w:id="134"/>
    <w:p>
      <w:pPr>
        <w:spacing w:after="0"/>
        <w:ind w:left="0"/>
        <w:jc w:val="both"/>
      </w:pPr>
      <w:r>
        <w:rPr>
          <w:rFonts w:ascii="Times New Roman"/>
          <w:b w:val="false"/>
          <w:i w:val="false"/>
          <w:color w:val="000000"/>
          <w:sz w:val="28"/>
        </w:rPr>
        <w:t>
      "Физика" деген кіші бөлімде:</w:t>
      </w:r>
    </w:p>
    <w:bookmarkEnd w:id="134"/>
    <w:bookmarkStart w:name="z189" w:id="135"/>
    <w:p>
      <w:pPr>
        <w:spacing w:after="0"/>
        <w:ind w:left="0"/>
        <w:jc w:val="both"/>
      </w:pPr>
      <w:r>
        <w:rPr>
          <w:rFonts w:ascii="Times New Roman"/>
          <w:b w:val="false"/>
          <w:i w:val="false"/>
          <w:color w:val="000000"/>
          <w:sz w:val="28"/>
        </w:rPr>
        <w:t>
      реттік нөмірлері 163-169-жолдар алынып тасталсын;</w:t>
      </w:r>
    </w:p>
    <w:bookmarkEnd w:id="135"/>
    <w:bookmarkStart w:name="z190" w:id="136"/>
    <w:p>
      <w:pPr>
        <w:spacing w:after="0"/>
        <w:ind w:left="0"/>
        <w:jc w:val="both"/>
      </w:pPr>
      <w:r>
        <w:rPr>
          <w:rFonts w:ascii="Times New Roman"/>
          <w:b w:val="false"/>
          <w:i w:val="false"/>
          <w:color w:val="000000"/>
          <w:sz w:val="28"/>
        </w:rPr>
        <w:t>
      "Химия" деген кіші бөлімде:</w:t>
      </w:r>
    </w:p>
    <w:bookmarkEnd w:id="136"/>
    <w:bookmarkStart w:name="z191" w:id="137"/>
    <w:p>
      <w:pPr>
        <w:spacing w:after="0"/>
        <w:ind w:left="0"/>
        <w:jc w:val="both"/>
      </w:pPr>
      <w:r>
        <w:rPr>
          <w:rFonts w:ascii="Times New Roman"/>
          <w:b w:val="false"/>
          <w:i w:val="false"/>
          <w:color w:val="000000"/>
          <w:sz w:val="28"/>
        </w:rPr>
        <w:t>
      реттік нөмірлері 170-173-жолдар алынып тасталсын;</w:t>
      </w:r>
    </w:p>
    <w:bookmarkEnd w:id="137"/>
    <w:bookmarkStart w:name="z192" w:id="138"/>
    <w:p>
      <w:pPr>
        <w:spacing w:after="0"/>
        <w:ind w:left="0"/>
        <w:jc w:val="both"/>
      </w:pPr>
      <w:r>
        <w:rPr>
          <w:rFonts w:ascii="Times New Roman"/>
          <w:b w:val="false"/>
          <w:i w:val="false"/>
          <w:color w:val="000000"/>
          <w:sz w:val="28"/>
        </w:rPr>
        <w:t>
      "История" деген кіші бөлімде:</w:t>
      </w:r>
    </w:p>
    <w:bookmarkEnd w:id="138"/>
    <w:bookmarkStart w:name="z193" w:id="139"/>
    <w:p>
      <w:pPr>
        <w:spacing w:after="0"/>
        <w:ind w:left="0"/>
        <w:jc w:val="both"/>
      </w:pPr>
      <w:r>
        <w:rPr>
          <w:rFonts w:ascii="Times New Roman"/>
          <w:b w:val="false"/>
          <w:i w:val="false"/>
          <w:color w:val="000000"/>
          <w:sz w:val="28"/>
        </w:rPr>
        <w:t>
      реттік нөмірлері 196-203-жолдар алынып тасталсын;</w:t>
      </w:r>
    </w:p>
    <w:bookmarkEnd w:id="139"/>
    <w:bookmarkStart w:name="z194" w:id="140"/>
    <w:p>
      <w:pPr>
        <w:spacing w:after="0"/>
        <w:ind w:left="0"/>
        <w:jc w:val="both"/>
      </w:pPr>
      <w:r>
        <w:rPr>
          <w:rFonts w:ascii="Times New Roman"/>
          <w:b w:val="false"/>
          <w:i w:val="false"/>
          <w:color w:val="000000"/>
          <w:sz w:val="28"/>
        </w:rPr>
        <w:t>
      мынадай мазмұндағы реттік нөмірі 208-1-жолмен толықтырылсын:</w:t>
      </w:r>
    </w:p>
    <w:bookmarkEnd w:id="14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2297"/>
        <w:gridCol w:w="1604"/>
        <w:gridCol w:w="3340"/>
        <w:gridCol w:w="1256"/>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Электронный учебник</w:t>
            </w:r>
            <w:r>
              <w:br/>
            </w:r>
            <w:r>
              <w:rPr>
                <w:rFonts w:ascii="Times New Roman"/>
                <w:b w:val="false"/>
                <w:i w:val="false"/>
                <w:color w:val="000000"/>
                <w:sz w:val="20"/>
              </w:rPr>
              <w:t>
11 класс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С.Ф.Мажитов, </w:t>
            </w:r>
            <w:r>
              <w:br/>
            </w:r>
            <w:r>
              <w:rPr>
                <w:rFonts w:ascii="Times New Roman"/>
                <w:b w:val="false"/>
                <w:i w:val="false"/>
                <w:color w:val="000000"/>
                <w:sz w:val="20"/>
              </w:rPr>
              <w:t xml:space="preserve">
Н.А. Милованова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bl>
    <w:p>
      <w:pPr>
        <w:spacing w:after="0"/>
        <w:ind w:left="0"/>
        <w:jc w:val="both"/>
      </w:pPr>
      <w:r>
        <w:rPr>
          <w:rFonts w:ascii="Times New Roman"/>
          <w:b w:val="false"/>
          <w:i w:val="false"/>
          <w:color w:val="000000"/>
          <w:sz w:val="28"/>
        </w:rPr>
        <w:t>
       ";</w:t>
      </w:r>
    </w:p>
    <w:bookmarkStart w:name="z197" w:id="141"/>
    <w:p>
      <w:pPr>
        <w:spacing w:after="0"/>
        <w:ind w:left="0"/>
        <w:jc w:val="both"/>
      </w:pPr>
      <w:r>
        <w:rPr>
          <w:rFonts w:ascii="Times New Roman"/>
          <w:b w:val="false"/>
          <w:i w:val="false"/>
          <w:color w:val="000000"/>
          <w:sz w:val="28"/>
        </w:rPr>
        <w:t>
      "Технология" деген кіші бөлімде:</w:t>
      </w:r>
    </w:p>
    <w:bookmarkEnd w:id="141"/>
    <w:bookmarkStart w:name="z198" w:id="142"/>
    <w:p>
      <w:pPr>
        <w:spacing w:after="0"/>
        <w:ind w:left="0"/>
        <w:jc w:val="both"/>
      </w:pPr>
      <w:r>
        <w:rPr>
          <w:rFonts w:ascii="Times New Roman"/>
          <w:b w:val="false"/>
          <w:i w:val="false"/>
          <w:color w:val="000000"/>
          <w:sz w:val="28"/>
        </w:rPr>
        <w:t>
      реттік нөмірі 215-жол алынып тасталсын;</w:t>
      </w:r>
    </w:p>
    <w:bookmarkEnd w:id="142"/>
    <w:bookmarkStart w:name="z199" w:id="143"/>
    <w:p>
      <w:pPr>
        <w:spacing w:after="0"/>
        <w:ind w:left="0"/>
        <w:jc w:val="both"/>
      </w:pPr>
      <w:r>
        <w:rPr>
          <w:rFonts w:ascii="Times New Roman"/>
          <w:b w:val="false"/>
          <w:i w:val="false"/>
          <w:color w:val="000000"/>
          <w:sz w:val="28"/>
        </w:rPr>
        <w:t>
      көрсетілген бұйрықпен бекітілген Мектепке дейінгі тәрбие мен оқыту ұйымдарына арналған оқу әдебиеттерінің тізбесінде:</w:t>
      </w:r>
    </w:p>
    <w:bookmarkEnd w:id="143"/>
    <w:bookmarkStart w:name="z200" w:id="144"/>
    <w:p>
      <w:pPr>
        <w:spacing w:after="0"/>
        <w:ind w:left="0"/>
        <w:jc w:val="both"/>
      </w:pPr>
      <w:r>
        <w:rPr>
          <w:rFonts w:ascii="Times New Roman"/>
          <w:b w:val="false"/>
          <w:i w:val="false"/>
          <w:color w:val="000000"/>
          <w:sz w:val="28"/>
        </w:rPr>
        <w:t>
       "Біз мектепке барамыз" бағдарламасы бойынша ересектер тобы (5+)" деген кіші бөлімде:</w:t>
      </w:r>
    </w:p>
    <w:bookmarkEnd w:id="144"/>
    <w:bookmarkStart w:name="z201" w:id="145"/>
    <w:p>
      <w:pPr>
        <w:spacing w:after="0"/>
        <w:ind w:left="0"/>
        <w:jc w:val="both"/>
      </w:pPr>
      <w:r>
        <w:rPr>
          <w:rFonts w:ascii="Times New Roman"/>
          <w:b w:val="false"/>
          <w:i w:val="false"/>
          <w:color w:val="000000"/>
          <w:sz w:val="28"/>
        </w:rPr>
        <w:t>
      мынадай мазмұндағы реттік нөмірлері 252-1-252-21-жолдармен толықтырылсын:</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2422"/>
        <w:gridCol w:w="1465"/>
        <w:gridCol w:w="3051"/>
        <w:gridCol w:w="933"/>
      </w:tblGrid>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альбомы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Музыкалық-дидактикалық ойындар. Дидактикалық материалдар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r>
              <w:br/>
            </w:r>
            <w:r>
              <w:rPr>
                <w:rFonts w:ascii="Times New Roman"/>
                <w:b w:val="false"/>
                <w:i w:val="false"/>
                <w:color w:val="000000"/>
                <w:sz w:val="20"/>
              </w:rPr>
              <w:t>
Т. Гончарова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Дидактикалық материалдар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xml:space="preserve">
К. Беркінғалиева, </w:t>
            </w:r>
            <w:r>
              <w:br/>
            </w:r>
            <w:r>
              <w:rPr>
                <w:rFonts w:ascii="Times New Roman"/>
                <w:b w:val="false"/>
                <w:i w:val="false"/>
                <w:color w:val="000000"/>
                <w:sz w:val="20"/>
              </w:rPr>
              <w:t xml:space="preserve">
А. Ахантаева, </w:t>
            </w:r>
            <w:r>
              <w:br/>
            </w:r>
            <w:r>
              <w:rPr>
                <w:rFonts w:ascii="Times New Roman"/>
                <w:b w:val="false"/>
                <w:i w:val="false"/>
                <w:color w:val="000000"/>
                <w:sz w:val="20"/>
              </w:rPr>
              <w:t>
А. Шаих</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Р. Ахметова,</w:t>
            </w:r>
            <w:r>
              <w:br/>
            </w:r>
            <w:r>
              <w:rPr>
                <w:rFonts w:ascii="Times New Roman"/>
                <w:b w:val="false"/>
                <w:i w:val="false"/>
                <w:color w:val="000000"/>
                <w:sz w:val="20"/>
              </w:rPr>
              <w:t>
А. Баймұратова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А.Тобықбаева,</w:t>
            </w:r>
            <w:r>
              <w:br/>
            </w:r>
            <w:r>
              <w:rPr>
                <w:rFonts w:ascii="Times New Roman"/>
                <w:b w:val="false"/>
                <w:i w:val="false"/>
                <w:color w:val="000000"/>
                <w:sz w:val="20"/>
              </w:rPr>
              <w:t>
Б. Қасымова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және тіл жаттығулары. Дидактикалық материалдар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r>
              <w:br/>
            </w:r>
            <w:r>
              <w:rPr>
                <w:rFonts w:ascii="Times New Roman"/>
                <w:b w:val="false"/>
                <w:i w:val="false"/>
                <w:color w:val="000000"/>
                <w:sz w:val="20"/>
              </w:rPr>
              <w:t>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Борисова, </w:t>
            </w:r>
            <w:r>
              <w:br/>
            </w:r>
            <w:r>
              <w:rPr>
                <w:rFonts w:ascii="Times New Roman"/>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Борисова, </w:t>
            </w:r>
            <w:r>
              <w:br/>
            </w:r>
            <w:r>
              <w:rPr>
                <w:rFonts w:ascii="Times New Roman"/>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Дрыгина, </w:t>
            </w:r>
            <w:r>
              <w:br/>
            </w:r>
            <w:r>
              <w:rPr>
                <w:rFonts w:ascii="Times New Roman"/>
                <w:b w:val="false"/>
                <w:i w:val="false"/>
                <w:color w:val="000000"/>
                <w:sz w:val="20"/>
              </w:rPr>
              <w:t>
О. Борисова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xml:space="preserve">
И. Абремская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xml:space="preserve">
И. Абремская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Әдістемелік құрал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Дрыгина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Жұмыс дәптері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Дрыгина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bl>
    <w:p>
      <w:pPr>
        <w:spacing w:after="0"/>
        <w:ind w:left="0"/>
        <w:jc w:val="both"/>
      </w:pPr>
      <w:r>
        <w:rPr>
          <w:rFonts w:ascii="Times New Roman"/>
          <w:b w:val="false"/>
          <w:i w:val="false"/>
          <w:color w:val="000000"/>
          <w:sz w:val="28"/>
        </w:rPr>
        <w:t xml:space="preserve">
       "; </w:t>
      </w:r>
    </w:p>
    <w:bookmarkStart w:name="z204" w:id="146"/>
    <w:p>
      <w:pPr>
        <w:spacing w:after="0"/>
        <w:ind w:left="0"/>
        <w:jc w:val="both"/>
      </w:pPr>
      <w:r>
        <w:rPr>
          <w:rFonts w:ascii="Times New Roman"/>
          <w:b w:val="false"/>
          <w:i w:val="false"/>
          <w:color w:val="000000"/>
          <w:sz w:val="28"/>
        </w:rPr>
        <w:t>
      реттік нөмірлері 166-169, 171-181, 185, 186, 190, 192, 196, 197, 219, 225-жолдар алынып тасталсын;</w:t>
      </w:r>
    </w:p>
    <w:bookmarkEnd w:id="146"/>
    <w:bookmarkStart w:name="z206" w:id="147"/>
    <w:p>
      <w:pPr>
        <w:spacing w:after="0"/>
        <w:ind w:left="0"/>
        <w:jc w:val="both"/>
      </w:pPr>
      <w:r>
        <w:rPr>
          <w:rFonts w:ascii="Times New Roman"/>
          <w:b w:val="false"/>
          <w:i w:val="false"/>
          <w:color w:val="000000"/>
          <w:sz w:val="28"/>
        </w:rPr>
        <w:t>
       "Мектеп алды даярлық топтар мен сыныптарға арналған басылымдар" (5+)" деген кіші бөлімде:</w:t>
      </w:r>
    </w:p>
    <w:bookmarkEnd w:id="147"/>
    <w:bookmarkStart w:name="z207" w:id="148"/>
    <w:p>
      <w:pPr>
        <w:spacing w:after="0"/>
        <w:ind w:left="0"/>
        <w:jc w:val="both"/>
      </w:pPr>
      <w:r>
        <w:rPr>
          <w:rFonts w:ascii="Times New Roman"/>
          <w:b w:val="false"/>
          <w:i w:val="false"/>
          <w:color w:val="000000"/>
          <w:sz w:val="28"/>
        </w:rPr>
        <w:t>
      мынадай мазмұндағы реттік нөмірлері 302-1-302-38-жолдармен толықтырылсын:</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4431"/>
        <w:gridCol w:w="1933"/>
        <w:gridCol w:w="2152"/>
        <w:gridCol w:w="659"/>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мерекелер. Ертеңгілік сценарийлері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Оспанова, </w:t>
            </w:r>
            <w:r>
              <w:br/>
            </w:r>
            <w:r>
              <w:rPr>
                <w:rFonts w:ascii="Times New Roman"/>
                <w:b w:val="false"/>
                <w:i w:val="false"/>
                <w:color w:val="000000"/>
                <w:sz w:val="20"/>
              </w:rPr>
              <w:t>
Г. Бектұрғанова,</w:t>
            </w:r>
            <w:r>
              <w:br/>
            </w:r>
            <w:r>
              <w:rPr>
                <w:rFonts w:ascii="Times New Roman"/>
                <w:b w:val="false"/>
                <w:i w:val="false"/>
                <w:color w:val="000000"/>
                <w:sz w:val="20"/>
              </w:rPr>
              <w:t>
С. Асқатова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 1, 2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Нота хрестоматиясы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w:t>
            </w:r>
            <w:r>
              <w:br/>
            </w:r>
            <w:r>
              <w:rPr>
                <w:rFonts w:ascii="Times New Roman"/>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w:t>
            </w:r>
            <w:r>
              <w:br/>
            </w:r>
            <w:r>
              <w:rPr>
                <w:rFonts w:ascii="Times New Roman"/>
                <w:b w:val="false"/>
                <w:i w:val="false"/>
                <w:color w:val="000000"/>
                <w:sz w:val="20"/>
              </w:rPr>
              <w:t xml:space="preserve">
№ 1, 2 әліппе-альбом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Әдістемелік нұсқау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Н.Заметайло,</w:t>
            </w:r>
            <w:r>
              <w:br/>
            </w:r>
            <w:r>
              <w:rPr>
                <w:rFonts w:ascii="Times New Roman"/>
                <w:b w:val="false"/>
                <w:i w:val="false"/>
                <w:color w:val="000000"/>
                <w:sz w:val="20"/>
              </w:rPr>
              <w:t xml:space="preserve">
А. Григорова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Әліппе-альбом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Әліппе-альбом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Оспанова, Ж. Омарова, </w:t>
            </w:r>
            <w:r>
              <w:br/>
            </w:r>
            <w:r>
              <w:rPr>
                <w:rFonts w:ascii="Times New Roman"/>
                <w:b w:val="false"/>
                <w:i w:val="false"/>
                <w:color w:val="000000"/>
                <w:sz w:val="20"/>
              </w:rPr>
              <w:t>
Г. Рахатбаева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 Хрестоматия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Оспанова, </w:t>
            </w:r>
            <w:r>
              <w:br/>
            </w:r>
            <w:r>
              <w:rPr>
                <w:rFonts w:ascii="Times New Roman"/>
                <w:b w:val="false"/>
                <w:i w:val="false"/>
                <w:color w:val="000000"/>
                <w:sz w:val="20"/>
              </w:rPr>
              <w:t>
С. Асқатова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xml:space="preserve">
А. Қалықова, </w:t>
            </w:r>
            <w:r>
              <w:br/>
            </w:r>
            <w:r>
              <w:rPr>
                <w:rFonts w:ascii="Times New Roman"/>
                <w:b w:val="false"/>
                <w:i w:val="false"/>
                <w:color w:val="000000"/>
                <w:sz w:val="20"/>
              </w:rPr>
              <w:t xml:space="preserve">
Г.Молдабаева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Халықова,</w:t>
            </w:r>
            <w:r>
              <w:br/>
            </w:r>
            <w:r>
              <w:rPr>
                <w:rFonts w:ascii="Times New Roman"/>
                <w:b w:val="false"/>
                <w:i w:val="false"/>
                <w:color w:val="000000"/>
                <w:sz w:val="20"/>
              </w:rPr>
              <w:t>
Г. Молдабаева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w:t>
            </w:r>
            <w:r>
              <w:br/>
            </w:r>
            <w:r>
              <w:rPr>
                <w:rFonts w:ascii="Times New Roman"/>
                <w:b w:val="false"/>
                <w:i w:val="false"/>
                <w:color w:val="000000"/>
                <w:sz w:val="20"/>
              </w:rPr>
              <w:t>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xml:space="preserve">
К. Жұмаділдаева, </w:t>
            </w:r>
            <w:r>
              <w:br/>
            </w:r>
            <w:r>
              <w:rPr>
                <w:rFonts w:ascii="Times New Roman"/>
                <w:b w:val="false"/>
                <w:i w:val="false"/>
                <w:color w:val="000000"/>
                <w:sz w:val="20"/>
              </w:rPr>
              <w:t xml:space="preserve">
А .Есенсариева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xml:space="preserve">
К. Жұмаділдаева, </w:t>
            </w:r>
            <w:r>
              <w:br/>
            </w:r>
            <w:r>
              <w:rPr>
                <w:rFonts w:ascii="Times New Roman"/>
                <w:b w:val="false"/>
                <w:i w:val="false"/>
                <w:color w:val="000000"/>
                <w:sz w:val="20"/>
              </w:rPr>
              <w:t xml:space="preserve">
А. Есенсариева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xml:space="preserve">
Г. Кубекова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Бельгибаева, </w:t>
            </w:r>
            <w:r>
              <w:br/>
            </w:r>
            <w:r>
              <w:rPr>
                <w:rFonts w:ascii="Times New Roman"/>
                <w:b w:val="false"/>
                <w:i w:val="false"/>
                <w:color w:val="000000"/>
                <w:sz w:val="20"/>
              </w:rPr>
              <w:t xml:space="preserve">
У. Бозжигитова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xml:space="preserve">
№1, 2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Жиенбаева, </w:t>
            </w:r>
            <w:r>
              <w:br/>
            </w:r>
            <w:r>
              <w:rPr>
                <w:rFonts w:ascii="Times New Roman"/>
                <w:b w:val="false"/>
                <w:i w:val="false"/>
                <w:color w:val="000000"/>
                <w:sz w:val="20"/>
              </w:rPr>
              <w:t xml:space="preserve">
З. Муфтибекова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xml:space="preserve">
Е. Хоцян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Азбука-тетрадь № 1,2 + CD</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Е. Хоцян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Манкеш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Манкеш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xml:space="preserve">
Әдістемелік нұсқау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Юркова, </w:t>
            </w:r>
            <w:r>
              <w:br/>
            </w:r>
            <w:r>
              <w:rPr>
                <w:rFonts w:ascii="Times New Roman"/>
                <w:b w:val="false"/>
                <w:i w:val="false"/>
                <w:color w:val="000000"/>
                <w:sz w:val="20"/>
              </w:rPr>
              <w:t xml:space="preserve">
Н. Пермякова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r>
              <w:br/>
            </w:r>
            <w:r>
              <w:rPr>
                <w:rFonts w:ascii="Times New Roman"/>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Нүсіпбекова,</w:t>
            </w:r>
            <w:r>
              <w:br/>
            </w:r>
            <w:r>
              <w:rPr>
                <w:rFonts w:ascii="Times New Roman"/>
                <w:b w:val="false"/>
                <w:i w:val="false"/>
                <w:color w:val="000000"/>
                <w:sz w:val="20"/>
              </w:rPr>
              <w:t xml:space="preserve">
С. Сейілғазинова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302-29.</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Қаупсіз мінез-құлық негіздері.</w:t>
            </w:r>
            <w:r>
              <w:br/>
            </w:r>
            <w:r>
              <w:rPr>
                <w:rFonts w:ascii="Times New Roman"/>
                <w:b w:val="false"/>
                <w:i w:val="false"/>
                <w:color w:val="000000"/>
                <w:sz w:val="20"/>
              </w:rPr>
              <w:t xml:space="preserve">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Нүсіпбекова, </w:t>
            </w:r>
            <w:r>
              <w:br/>
            </w:r>
            <w:r>
              <w:rPr>
                <w:rFonts w:ascii="Times New Roman"/>
                <w:b w:val="false"/>
                <w:i w:val="false"/>
                <w:color w:val="000000"/>
                <w:sz w:val="20"/>
              </w:rPr>
              <w:t xml:space="preserve">
С. Сейілғазинова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Әдістемелік құрал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Жұмыс дәптері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Дрыгина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Ж. Өтемісова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№1, 2 әліппе-дәптер +CD</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 Үлестірмелі материалдар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xml:space="preserve">
Л. Лебедева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xml:space="preserve">
Әдістемелік нұсқау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xml:space="preserve">
А. Ойшыбаева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Манкеш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Манкеш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both"/>
      </w:pPr>
      <w:r>
        <w:rPr>
          <w:rFonts w:ascii="Times New Roman"/>
          <w:b w:val="false"/>
          <w:i w:val="false"/>
          <w:color w:val="000000"/>
          <w:sz w:val="28"/>
        </w:rPr>
        <w:t>
       ";</w:t>
      </w:r>
    </w:p>
    <w:bookmarkStart w:name="z210" w:id="149"/>
    <w:p>
      <w:pPr>
        <w:spacing w:after="0"/>
        <w:ind w:left="0"/>
        <w:jc w:val="both"/>
      </w:pPr>
      <w:r>
        <w:rPr>
          <w:rFonts w:ascii="Times New Roman"/>
          <w:b w:val="false"/>
          <w:i w:val="false"/>
          <w:color w:val="000000"/>
          <w:sz w:val="28"/>
        </w:rPr>
        <w:t>
      "Орыс тілінде оқыту" деген бөлімде:</w:t>
      </w:r>
    </w:p>
    <w:bookmarkEnd w:id="149"/>
    <w:bookmarkStart w:name="z211" w:id="150"/>
    <w:p>
      <w:pPr>
        <w:spacing w:after="0"/>
        <w:ind w:left="0"/>
        <w:jc w:val="both"/>
      </w:pPr>
      <w:r>
        <w:rPr>
          <w:rFonts w:ascii="Times New Roman"/>
          <w:b w:val="false"/>
          <w:i w:val="false"/>
          <w:color w:val="000000"/>
          <w:sz w:val="28"/>
        </w:rPr>
        <w:t>
      "Біз мектепке барамыз" бағдарламасы бойынша ересектер тобы (5+) 5-6 жас" деген кіші бөлімде:</w:t>
      </w:r>
    </w:p>
    <w:bookmarkEnd w:id="150"/>
    <w:bookmarkStart w:name="z212" w:id="151"/>
    <w:p>
      <w:pPr>
        <w:spacing w:after="0"/>
        <w:ind w:left="0"/>
        <w:jc w:val="both"/>
      </w:pPr>
      <w:r>
        <w:rPr>
          <w:rFonts w:ascii="Times New Roman"/>
          <w:b w:val="false"/>
          <w:i w:val="false"/>
          <w:color w:val="000000"/>
          <w:sz w:val="28"/>
        </w:rPr>
        <w:t>
      мынадай мазмұндағы реттік нөмірлері 498-1-498-17-жолдармен толықтырылсын:</w:t>
      </w:r>
    </w:p>
    <w:bookmarkEnd w:id="1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2050"/>
        <w:gridCol w:w="3129"/>
        <w:gridCol w:w="2582"/>
        <w:gridCol w:w="790"/>
      </w:tblGrid>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Музыкально-дидактические игры. Дидактические материалы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r>
              <w:br/>
            </w:r>
            <w:r>
              <w:rPr>
                <w:rFonts w:ascii="Times New Roman"/>
                <w:b w:val="false"/>
                <w:i w:val="false"/>
                <w:color w:val="000000"/>
                <w:sz w:val="20"/>
              </w:rPr>
              <w:t>
Гончарова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Дидактические материалы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r>
              <w:br/>
            </w:r>
            <w:r>
              <w:rPr>
                <w:rFonts w:ascii="Times New Roman"/>
                <w:b w:val="false"/>
                <w:i w:val="false"/>
                <w:color w:val="000000"/>
                <w:sz w:val="20"/>
              </w:rPr>
              <w:t>
Рапикова 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 Нурманова М., Губайдуллина 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Жұмыс дәптері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Борисова Н., </w:t>
            </w:r>
            <w:r>
              <w:br/>
            </w:r>
            <w:r>
              <w:rPr>
                <w:rFonts w:ascii="Times New Roman"/>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Борисова О.</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bl>
    <w:p>
      <w:pPr>
        <w:spacing w:after="0"/>
        <w:ind w:left="0"/>
        <w:jc w:val="both"/>
      </w:pPr>
      <w:r>
        <w:rPr>
          <w:rFonts w:ascii="Times New Roman"/>
          <w:b w:val="false"/>
          <w:i w:val="false"/>
          <w:color w:val="000000"/>
          <w:sz w:val="28"/>
        </w:rPr>
        <w:t>
       ";</w:t>
      </w:r>
    </w:p>
    <w:bookmarkStart w:name="z215" w:id="152"/>
    <w:p>
      <w:pPr>
        <w:spacing w:after="0"/>
        <w:ind w:left="0"/>
        <w:jc w:val="both"/>
      </w:pPr>
      <w:r>
        <w:rPr>
          <w:rFonts w:ascii="Times New Roman"/>
          <w:b w:val="false"/>
          <w:i w:val="false"/>
          <w:color w:val="000000"/>
          <w:sz w:val="28"/>
        </w:rPr>
        <w:t>
      реттік нөмірлері 445-456-жолдар алынып тасталсын;</w:t>
      </w:r>
    </w:p>
    <w:bookmarkEnd w:id="152"/>
    <w:bookmarkStart w:name="z216" w:id="153"/>
    <w:p>
      <w:pPr>
        <w:spacing w:after="0"/>
        <w:ind w:left="0"/>
        <w:jc w:val="both"/>
      </w:pPr>
      <w:r>
        <w:rPr>
          <w:rFonts w:ascii="Times New Roman"/>
          <w:b w:val="false"/>
          <w:i w:val="false"/>
          <w:color w:val="000000"/>
          <w:sz w:val="28"/>
        </w:rPr>
        <w:t>
       "Мектепалды даярлық" деген кіші бөлімде:</w:t>
      </w:r>
    </w:p>
    <w:bookmarkEnd w:id="153"/>
    <w:bookmarkStart w:name="z217" w:id="154"/>
    <w:p>
      <w:pPr>
        <w:spacing w:after="0"/>
        <w:ind w:left="0"/>
        <w:jc w:val="both"/>
      </w:pPr>
      <w:r>
        <w:rPr>
          <w:rFonts w:ascii="Times New Roman"/>
          <w:b w:val="false"/>
          <w:i w:val="false"/>
          <w:color w:val="000000"/>
          <w:sz w:val="28"/>
        </w:rPr>
        <w:t>
      реттік нөмірлері 502-1-502-44-жолдармен толықтырылсын:</w:t>
      </w:r>
    </w:p>
    <w:bookmarkEnd w:id="1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4783"/>
        <w:gridCol w:w="1115"/>
        <w:gridCol w:w="2321"/>
        <w:gridCol w:w="710"/>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Азбука-альбом №1,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Азбука-альбом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Азбука-альбом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Азбука-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Гарбузова О., </w:t>
            </w:r>
            <w:r>
              <w:br/>
            </w:r>
            <w:r>
              <w:rPr>
                <w:rFonts w:ascii="Times New Roman"/>
                <w:b w:val="false"/>
                <w:i w:val="false"/>
                <w:color w:val="000000"/>
                <w:sz w:val="20"/>
              </w:rPr>
              <w:t>
Касанова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Тирская И., </w:t>
            </w:r>
            <w:r>
              <w:br/>
            </w:r>
            <w:r>
              <w:rPr>
                <w:rFonts w:ascii="Times New Roman"/>
                <w:b w:val="false"/>
                <w:i w:val="false"/>
                <w:color w:val="000000"/>
                <w:sz w:val="20"/>
              </w:rPr>
              <w:t>
Рапикова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xml:space="preserve">
Азбука-тетрадь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Азбука-тетрадь № 1,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w:t>
            </w:r>
            <w:r>
              <w:br/>
            </w:r>
            <w:r>
              <w:rPr>
                <w:rFonts w:ascii="Times New Roman"/>
                <w:b w:val="false"/>
                <w:i w:val="false"/>
                <w:color w:val="000000"/>
                <w:sz w:val="20"/>
              </w:rPr>
              <w:t>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xml:space="preserve">
М. Бейсебекова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Әліппе-дәптер № 1, 2 +CD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xml:space="preserve">
М. Бейсебекова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502-29.</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Юркова Е., </w:t>
            </w:r>
            <w:r>
              <w:br/>
            </w:r>
            <w:r>
              <w:rPr>
                <w:rFonts w:ascii="Times New Roman"/>
                <w:b w:val="false"/>
                <w:i w:val="false"/>
                <w:color w:val="000000"/>
                <w:sz w:val="20"/>
              </w:rPr>
              <w:t>
Пермякова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Рабочая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Шелипова С., </w:t>
            </w:r>
            <w:r>
              <w:br/>
            </w:r>
            <w:r>
              <w:rPr>
                <w:rFonts w:ascii="Times New Roman"/>
                <w:b w:val="false"/>
                <w:i w:val="false"/>
                <w:color w:val="000000"/>
                <w:sz w:val="20"/>
              </w:rPr>
              <w:t>
Жукова 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xml:space="preserve">
Азбука-тетрадь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xml:space="preserve">
Азбука-тетрадь </w:t>
            </w:r>
            <w:r>
              <w:br/>
            </w:r>
            <w:r>
              <w:rPr>
                <w:rFonts w:ascii="Times New Roman"/>
                <w:b w:val="false"/>
                <w:i w:val="false"/>
                <w:color w:val="000000"/>
                <w:sz w:val="20"/>
              </w:rPr>
              <w:t>
№1, 2 + CD</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502-38.</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Раздаточный материал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502-39.</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both"/>
      </w:pPr>
      <w:r>
        <w:rPr>
          <w:rFonts w:ascii="Times New Roman"/>
          <w:b w:val="false"/>
          <w:i w:val="false"/>
          <w:color w:val="000000"/>
          <w:sz w:val="28"/>
        </w:rPr>
        <w:t>
       ";</w:t>
      </w:r>
    </w:p>
    <w:bookmarkStart w:name="z220" w:id="155"/>
    <w:p>
      <w:pPr>
        <w:spacing w:after="0"/>
        <w:ind w:left="0"/>
        <w:jc w:val="both"/>
      </w:pPr>
      <w:r>
        <w:rPr>
          <w:rFonts w:ascii="Times New Roman"/>
          <w:b w:val="false"/>
          <w:i w:val="false"/>
          <w:color w:val="000000"/>
          <w:sz w:val="28"/>
        </w:rPr>
        <w:t>
      "Мен дүниені танимын" деген кіші бөлімде:</w:t>
      </w:r>
    </w:p>
    <w:bookmarkEnd w:id="155"/>
    <w:bookmarkStart w:name="z221" w:id="156"/>
    <w:p>
      <w:pPr>
        <w:spacing w:after="0"/>
        <w:ind w:left="0"/>
        <w:jc w:val="both"/>
      </w:pPr>
      <w:r>
        <w:rPr>
          <w:rFonts w:ascii="Times New Roman"/>
          <w:b w:val="false"/>
          <w:i w:val="false"/>
          <w:color w:val="000000"/>
          <w:sz w:val="28"/>
        </w:rPr>
        <w:t>
      мынадай мазмұндағы реттік нөмірлері 682-1-682-44-жолдармен толықтырылсын:</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5335"/>
        <w:gridCol w:w="3102"/>
        <w:gridCol w:w="1075"/>
        <w:gridCol w:w="1226"/>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 / Альбом по рисованию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 Альбом по лепке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Дидактикалық материалдар. Естествознание. Дидактические материалы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Teacher`s book</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Асқарова Л.,</w:t>
            </w:r>
            <w:r>
              <w:br/>
            </w: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ABC copybook + CD</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Work-book</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Үлестірмелі</w:t>
            </w:r>
            <w:r>
              <w:br/>
            </w:r>
            <w:r>
              <w:rPr>
                <w:rFonts w:ascii="Times New Roman"/>
                <w:b w:val="false"/>
                <w:i w:val="false"/>
                <w:color w:val="000000"/>
                <w:sz w:val="20"/>
              </w:rPr>
              <w:t>
материал.</w:t>
            </w:r>
            <w:r>
              <w:br/>
            </w:r>
            <w:r>
              <w:rPr>
                <w:rFonts w:ascii="Times New Roman"/>
                <w:b w:val="false"/>
                <w:i w:val="false"/>
                <w:color w:val="000000"/>
                <w:sz w:val="20"/>
              </w:rPr>
              <w:t>
Раздаточный материал</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Оқылық та, тоқылық! Жылдам оқуға жаттығу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Тез санайықшы! Тез есептеуге жаттықтыру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әліппе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Кузнецова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әлемді танимын Мамандықтар.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айналадағы табиғат. Экологиялық білім негіздерін беруге бағытталған оқу-тәрбиелік іс-шаралары кешені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С.Еликова, </w:t>
            </w:r>
            <w:r>
              <w:br/>
            </w:r>
            <w:r>
              <w:rPr>
                <w:rFonts w:ascii="Times New Roman"/>
                <w:b w:val="false"/>
                <w:i w:val="false"/>
                <w:color w:val="000000"/>
                <w:sz w:val="20"/>
              </w:rPr>
              <w:t xml:space="preserve">
О.Вязовая, </w:t>
            </w:r>
            <w:r>
              <w:br/>
            </w:r>
            <w:r>
              <w:rPr>
                <w:rFonts w:ascii="Times New Roman"/>
                <w:b w:val="false"/>
                <w:i w:val="false"/>
                <w:color w:val="000000"/>
                <w:sz w:val="20"/>
              </w:rPr>
              <w:t>
Е.Москаленко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"Ш, Ж, Ч, Щ"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"Л"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альбом "С, З, Ц"</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682-18.</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682-19.</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682-20.</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 жол жүру ережелерімен таныстыру. </w:t>
            </w:r>
            <w:r>
              <w:br/>
            </w:r>
            <w:r>
              <w:rPr>
                <w:rFonts w:ascii="Times New Roman"/>
                <w:b w:val="false"/>
                <w:i w:val="false"/>
                <w:color w:val="000000"/>
                <w:sz w:val="20"/>
              </w:rPr>
              <w:t xml:space="preserve">
Әдістемелік құрал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Хусайнова, </w:t>
            </w:r>
            <w:r>
              <w:br/>
            </w:r>
            <w:r>
              <w:rPr>
                <w:rFonts w:ascii="Times New Roman"/>
                <w:b w:val="false"/>
                <w:i w:val="false"/>
                <w:color w:val="000000"/>
                <w:sz w:val="20"/>
              </w:rPr>
              <w:t xml:space="preserve">
М.Таттымбетова, </w:t>
            </w:r>
            <w:r>
              <w:br/>
            </w:r>
            <w:r>
              <w:rPr>
                <w:rFonts w:ascii="Times New Roman"/>
                <w:b w:val="false"/>
                <w:i w:val="false"/>
                <w:color w:val="000000"/>
                <w:sz w:val="20"/>
              </w:rPr>
              <w:t xml:space="preserve">
С. Алтаева, </w:t>
            </w:r>
            <w:r>
              <w:br/>
            </w:r>
            <w:r>
              <w:rPr>
                <w:rFonts w:ascii="Times New Roman"/>
                <w:b w:val="false"/>
                <w:i w:val="false"/>
                <w:color w:val="000000"/>
                <w:sz w:val="20"/>
              </w:rPr>
              <w:t xml:space="preserve">
Б. Нуржанова, </w:t>
            </w:r>
            <w:r>
              <w:br/>
            </w:r>
            <w:r>
              <w:rPr>
                <w:rFonts w:ascii="Times New Roman"/>
                <w:b w:val="false"/>
                <w:i w:val="false"/>
                <w:color w:val="000000"/>
                <w:sz w:val="20"/>
              </w:rPr>
              <w:t xml:space="preserve">
А. Терентьева, </w:t>
            </w:r>
            <w:r>
              <w:br/>
            </w:r>
            <w:r>
              <w:rPr>
                <w:rFonts w:ascii="Times New Roman"/>
                <w:b w:val="false"/>
                <w:i w:val="false"/>
                <w:color w:val="000000"/>
                <w:sz w:val="20"/>
              </w:rPr>
              <w:t xml:space="preserve">
Н. Тыряткина, </w:t>
            </w:r>
            <w:r>
              <w:br/>
            </w:r>
            <w:r>
              <w:rPr>
                <w:rFonts w:ascii="Times New Roman"/>
                <w:b w:val="false"/>
                <w:i w:val="false"/>
                <w:color w:val="000000"/>
                <w:sz w:val="20"/>
              </w:rPr>
              <w:t xml:space="preserve">
Б.Самекина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қауіпсіздік тәртібі негіздері. Әдістемелік құрал</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Грабова, </w:t>
            </w:r>
            <w:r>
              <w:br/>
            </w:r>
            <w:r>
              <w:rPr>
                <w:rFonts w:ascii="Times New Roman"/>
                <w:b w:val="false"/>
                <w:i w:val="false"/>
                <w:color w:val="000000"/>
                <w:sz w:val="20"/>
              </w:rPr>
              <w:t xml:space="preserve">
Ш. Арынбаева, </w:t>
            </w:r>
            <w:r>
              <w:br/>
            </w:r>
            <w:r>
              <w:rPr>
                <w:rFonts w:ascii="Times New Roman"/>
                <w:b w:val="false"/>
                <w:i w:val="false"/>
                <w:color w:val="000000"/>
                <w:sz w:val="20"/>
              </w:rPr>
              <w:t xml:space="preserve">
Ж. Искакова, </w:t>
            </w:r>
            <w:r>
              <w:br/>
            </w:r>
            <w:r>
              <w:rPr>
                <w:rFonts w:ascii="Times New Roman"/>
                <w:b w:val="false"/>
                <w:i w:val="false"/>
                <w:color w:val="000000"/>
                <w:sz w:val="20"/>
              </w:rPr>
              <w:t xml:space="preserve">
А. Сүлейменова, </w:t>
            </w:r>
            <w:r>
              <w:br/>
            </w:r>
            <w:r>
              <w:rPr>
                <w:rFonts w:ascii="Times New Roman"/>
                <w:b w:val="false"/>
                <w:i w:val="false"/>
                <w:color w:val="000000"/>
                <w:sz w:val="20"/>
              </w:rPr>
              <w:t xml:space="preserve">
Г. Беспалова, </w:t>
            </w:r>
            <w:r>
              <w:br/>
            </w:r>
            <w:r>
              <w:rPr>
                <w:rFonts w:ascii="Times New Roman"/>
                <w:b w:val="false"/>
                <w:i w:val="false"/>
                <w:color w:val="000000"/>
                <w:sz w:val="20"/>
              </w:rPr>
              <w:t xml:space="preserve">
А. Дешко, </w:t>
            </w:r>
            <w:r>
              <w:br/>
            </w:r>
            <w:r>
              <w:rPr>
                <w:rFonts w:ascii="Times New Roman"/>
                <w:b w:val="false"/>
                <w:i w:val="false"/>
                <w:color w:val="000000"/>
                <w:sz w:val="20"/>
              </w:rPr>
              <w:t>
Ж. Герасимова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Тетрадь барсика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Почитай-ка. Тренировка быстрого чтения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познаю мир. Профессии</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в картинках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 Вторая младшая школа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Сост.:Накенова Д., Куликова 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682-28.</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 Средняя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Сост.:Накенова Д., Куликова 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Средняя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Старшая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Физкультурно-оздоровительная работа с детьми 4-5 лет в летний период. Методическое пособие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Гальвас Е.,</w:t>
            </w:r>
            <w:r>
              <w:br/>
            </w:r>
            <w:r>
              <w:rPr>
                <w:rFonts w:ascii="Times New Roman"/>
                <w:b w:val="false"/>
                <w:i w:val="false"/>
                <w:color w:val="000000"/>
                <w:sz w:val="20"/>
              </w:rPr>
              <w:t>
Шарафутдинова 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xml:space="preserve">
С. Бегешова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сөйлеу тілі дамымаған балаларға арналған диагностикалық тексеру альбомына әдістемелік ұсыныстар 3-6 жас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С. Бегешова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Знакомство дошкольников с правилами дорожного движения. </w:t>
            </w:r>
            <w:r>
              <w:br/>
            </w:r>
            <w:r>
              <w:rPr>
                <w:rFonts w:ascii="Times New Roman"/>
                <w:b w:val="false"/>
                <w:i w:val="false"/>
                <w:color w:val="000000"/>
                <w:sz w:val="20"/>
              </w:rPr>
              <w:t xml:space="preserve">
Методическое пособие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Хусайнова К., Таттымбетова М., Алтаева С., Нуржанова Б., Терентьева А., Тыряткина Н., Самекина Б.</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занятий по хореографии в дошкольном учреждении.</w:t>
            </w:r>
            <w:r>
              <w:br/>
            </w:r>
            <w:r>
              <w:rPr>
                <w:rFonts w:ascii="Times New Roman"/>
                <w:b w:val="false"/>
                <w:i w:val="false"/>
                <w:color w:val="000000"/>
                <w:sz w:val="20"/>
              </w:rPr>
              <w:t>
Методическое пособие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Петрушина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682-38.</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682-39.</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682-40.</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Есеп-счет. 4+ Барыстың дәптері. Тетрадь барсика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Мен тұратын үй. Дом, в котором я живу. Суретті сөздік. Словарь в картинках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xml:space="preserve">
Мен жақсы көретін әлем. Мир, который я люблю. </w:t>
            </w:r>
            <w:r>
              <w:br/>
            </w:r>
            <w:r>
              <w:rPr>
                <w:rFonts w:ascii="Times New Roman"/>
                <w:b w:val="false"/>
                <w:i w:val="false"/>
                <w:color w:val="000000"/>
                <w:sz w:val="20"/>
              </w:rPr>
              <w:t>
Суретті сөздік. Словарь в картинках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мерекелеріне арналған іс-шаралар, ертеңгіліктердің сценарийлер топтамасы. </w:t>
            </w:r>
            <w:r>
              <w:br/>
            </w:r>
            <w:r>
              <w:rPr>
                <w:rFonts w:ascii="Times New Roman"/>
                <w:b w:val="false"/>
                <w:i w:val="false"/>
                <w:color w:val="000000"/>
                <w:sz w:val="20"/>
              </w:rPr>
              <w:t>
Әдістемелік құрал. 3-6 жас.</w:t>
            </w:r>
            <w:r>
              <w:br/>
            </w:r>
            <w:r>
              <w:rPr>
                <w:rFonts w:ascii="Times New Roman"/>
                <w:b w:val="false"/>
                <w:i w:val="false"/>
                <w:color w:val="000000"/>
                <w:sz w:val="20"/>
              </w:rPr>
              <w:t xml:space="preserve">
Комплект сценариев мероприятий, утренников, посвященных государственным праздникам РК. </w:t>
            </w:r>
            <w:r>
              <w:br/>
            </w:r>
            <w:r>
              <w:rPr>
                <w:rFonts w:ascii="Times New Roman"/>
                <w:b w:val="false"/>
                <w:i w:val="false"/>
                <w:color w:val="000000"/>
                <w:sz w:val="20"/>
              </w:rPr>
              <w:t>
Методическое пособие. 3-6 лет</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Ю.Александрова, Ж.Петрушина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 IN PICTURES</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Жакиянова 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4" w:id="157"/>
    <w:p>
      <w:pPr>
        <w:spacing w:after="0"/>
        <w:ind w:left="0"/>
        <w:jc w:val="both"/>
      </w:pPr>
      <w:r>
        <w:rPr>
          <w:rFonts w:ascii="Times New Roman"/>
          <w:b w:val="false"/>
          <w:i w:val="false"/>
          <w:color w:val="000000"/>
          <w:sz w:val="28"/>
        </w:rPr>
        <w:t>
      көрсетілген бұйрықпен бекітілген Арнайы (түзету) мектептерге арналған оқу әдебиеттерінің тізбесінде:</w:t>
      </w:r>
    </w:p>
    <w:bookmarkEnd w:id="157"/>
    <w:bookmarkStart w:name="z225" w:id="158"/>
    <w:p>
      <w:pPr>
        <w:spacing w:after="0"/>
        <w:ind w:left="0"/>
        <w:jc w:val="both"/>
      </w:pPr>
      <w:r>
        <w:rPr>
          <w:rFonts w:ascii="Times New Roman"/>
          <w:b w:val="false"/>
          <w:i w:val="false"/>
          <w:color w:val="000000"/>
          <w:sz w:val="28"/>
        </w:rPr>
        <w:t>
      "Қазақ тілінде оқыту" деген бөлімде:</w:t>
      </w:r>
    </w:p>
    <w:bookmarkEnd w:id="158"/>
    <w:bookmarkStart w:name="z226" w:id="159"/>
    <w:p>
      <w:pPr>
        <w:spacing w:after="0"/>
        <w:ind w:left="0"/>
        <w:jc w:val="both"/>
      </w:pPr>
      <w:r>
        <w:rPr>
          <w:rFonts w:ascii="Times New Roman"/>
          <w:b w:val="false"/>
          <w:i w:val="false"/>
          <w:color w:val="000000"/>
          <w:sz w:val="28"/>
        </w:rPr>
        <w:t xml:space="preserve">
      "Мектепке дейінгі оқыту және тәрбиелеу" кіші бөлімінен кейін мынадай мазмұндағы "1-сынып" кіші бөлімі: </w:t>
      </w:r>
    </w:p>
    <w:bookmarkEnd w:id="159"/>
    <w:bookmarkStart w:name="z227" w:id="160"/>
    <w:p>
      <w:pPr>
        <w:spacing w:after="0"/>
        <w:ind w:left="0"/>
        <w:jc w:val="both"/>
      </w:pPr>
      <w:r>
        <w:rPr>
          <w:rFonts w:ascii="Times New Roman"/>
          <w:b w:val="false"/>
          <w:i w:val="false"/>
          <w:color w:val="000000"/>
          <w:sz w:val="28"/>
        </w:rPr>
        <w:t>
      реттік нөмірлері 1, 2-жолдармен толықтырылсын:</w:t>
      </w:r>
    </w:p>
    <w:bookmarkEnd w:id="1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7506"/>
        <w:gridCol w:w="1082"/>
        <w:gridCol w:w="2253"/>
        <w:gridCol w:w="3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Рельефті-нүктелі әліппе. Көру қабілеті зақымдалған 1 сынып оқушыларына арналған оқулық. 1,2,3,4,5 бөлім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Рельефті-нүктелі әліппе. Әдістемелік нұсқау.</w:t>
            </w:r>
            <w:r>
              <w:br/>
            </w:r>
            <w:r>
              <w:rPr>
                <w:rFonts w:ascii="Times New Roman"/>
                <w:b w:val="false"/>
                <w:i w:val="false"/>
                <w:color w:val="000000"/>
                <w:sz w:val="20"/>
              </w:rPr>
              <w:t>
Көру қабілеті зақымдалған бастауыш сынып мұғалімдеріне арналған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both"/>
      </w:pPr>
      <w:r>
        <w:rPr>
          <w:rFonts w:ascii="Times New Roman"/>
          <w:b w:val="false"/>
          <w:i w:val="false"/>
          <w:color w:val="000000"/>
          <w:sz w:val="28"/>
        </w:rPr>
        <w:t>
       ";</w:t>
      </w:r>
    </w:p>
    <w:bookmarkStart w:name="z230" w:id="161"/>
    <w:p>
      <w:pPr>
        <w:spacing w:after="0"/>
        <w:ind w:left="0"/>
        <w:jc w:val="both"/>
      </w:pPr>
      <w:r>
        <w:rPr>
          <w:rFonts w:ascii="Times New Roman"/>
          <w:b w:val="false"/>
          <w:i w:val="false"/>
          <w:color w:val="000000"/>
          <w:sz w:val="28"/>
        </w:rPr>
        <w:t>
       "2-сынып" кіші бөлімінен кейін мынадай мазмұндағы "3-сынып" кіші бөлімі:</w:t>
      </w:r>
    </w:p>
    <w:bookmarkEnd w:id="161"/>
    <w:bookmarkStart w:name="z231" w:id="162"/>
    <w:p>
      <w:pPr>
        <w:spacing w:after="0"/>
        <w:ind w:left="0"/>
        <w:jc w:val="both"/>
      </w:pPr>
      <w:r>
        <w:rPr>
          <w:rFonts w:ascii="Times New Roman"/>
          <w:b w:val="false"/>
          <w:i w:val="false"/>
          <w:color w:val="000000"/>
          <w:sz w:val="28"/>
        </w:rPr>
        <w:t>
      мынадай мазмұндағы реттік нөмірлері 1-6-жолдармен толықтырылсын:</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725"/>
        <w:gridCol w:w="1415"/>
        <w:gridCol w:w="2945"/>
        <w:gridCol w:w="8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К.Бекмұхамбетова, </w:t>
            </w:r>
            <w:r>
              <w:br/>
            </w:r>
            <w:r>
              <w:rPr>
                <w:rFonts w:ascii="Times New Roman"/>
                <w:b w:val="false"/>
                <w:i w:val="false"/>
                <w:color w:val="000000"/>
                <w:sz w:val="20"/>
              </w:rPr>
              <w:t>
А. Биисова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И. Елисеева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both"/>
      </w:pPr>
      <w:r>
        <w:rPr>
          <w:rFonts w:ascii="Times New Roman"/>
          <w:b w:val="false"/>
          <w:i w:val="false"/>
          <w:color w:val="000000"/>
          <w:sz w:val="28"/>
        </w:rPr>
        <w:t>
       ";</w:t>
      </w:r>
    </w:p>
    <w:bookmarkStart w:name="z234" w:id="163"/>
    <w:p>
      <w:pPr>
        <w:spacing w:after="0"/>
        <w:ind w:left="0"/>
        <w:jc w:val="both"/>
      </w:pPr>
      <w:r>
        <w:rPr>
          <w:rFonts w:ascii="Times New Roman"/>
          <w:b w:val="false"/>
          <w:i w:val="false"/>
          <w:color w:val="000000"/>
          <w:sz w:val="28"/>
        </w:rPr>
        <w:t>
      "4-сынып":</w:t>
      </w:r>
    </w:p>
    <w:bookmarkEnd w:id="163"/>
    <w:bookmarkStart w:name="z235" w:id="164"/>
    <w:p>
      <w:pPr>
        <w:spacing w:after="0"/>
        <w:ind w:left="0"/>
        <w:jc w:val="both"/>
      </w:pPr>
      <w:r>
        <w:rPr>
          <w:rFonts w:ascii="Times New Roman"/>
          <w:b w:val="false"/>
          <w:i w:val="false"/>
          <w:color w:val="000000"/>
          <w:sz w:val="28"/>
        </w:rPr>
        <w:t>
      мынадай мазмұндағы реттік нөмірлері 1, 2-жолдармен толықтырылсын:</w:t>
      </w:r>
    </w:p>
    <w:bookmarkEnd w:id="1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603"/>
        <w:gridCol w:w="1286"/>
        <w:gridCol w:w="2677"/>
        <w:gridCol w:w="4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r>
              <w:br/>
            </w:r>
            <w:r>
              <w:rPr>
                <w:rFonts w:ascii="Times New Roman"/>
                <w:b w:val="false"/>
                <w:i w:val="false"/>
                <w:color w:val="000000"/>
                <w:sz w:val="20"/>
              </w:rPr>
              <w:t>
С. Заславская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both"/>
      </w:pPr>
      <w:r>
        <w:rPr>
          <w:rFonts w:ascii="Times New Roman"/>
          <w:b w:val="false"/>
          <w:i w:val="false"/>
          <w:color w:val="000000"/>
          <w:sz w:val="28"/>
        </w:rPr>
        <w:t>
       ";</w:t>
      </w:r>
    </w:p>
    <w:bookmarkStart w:name="z238" w:id="165"/>
    <w:p>
      <w:pPr>
        <w:spacing w:after="0"/>
        <w:ind w:left="0"/>
        <w:jc w:val="both"/>
      </w:pPr>
      <w:r>
        <w:rPr>
          <w:rFonts w:ascii="Times New Roman"/>
          <w:b w:val="false"/>
          <w:i w:val="false"/>
          <w:color w:val="000000"/>
          <w:sz w:val="28"/>
        </w:rPr>
        <w:t xml:space="preserve">
      "Оқыту орыс тілінде" деген бөлім: </w:t>
      </w:r>
    </w:p>
    <w:bookmarkEnd w:id="165"/>
    <w:bookmarkStart w:name="z239" w:id="166"/>
    <w:p>
      <w:pPr>
        <w:spacing w:after="0"/>
        <w:ind w:left="0"/>
        <w:jc w:val="both"/>
      </w:pPr>
      <w:r>
        <w:rPr>
          <w:rFonts w:ascii="Times New Roman"/>
          <w:b w:val="false"/>
          <w:i w:val="false"/>
          <w:color w:val="000000"/>
          <w:sz w:val="28"/>
        </w:rPr>
        <w:t>
      "1-сынып" деген кіші бөлімі:</w:t>
      </w:r>
    </w:p>
    <w:bookmarkEnd w:id="166"/>
    <w:bookmarkStart w:name="z240" w:id="167"/>
    <w:p>
      <w:pPr>
        <w:spacing w:after="0"/>
        <w:ind w:left="0"/>
        <w:jc w:val="both"/>
      </w:pPr>
      <w:r>
        <w:rPr>
          <w:rFonts w:ascii="Times New Roman"/>
          <w:b w:val="false"/>
          <w:i w:val="false"/>
          <w:color w:val="000000"/>
          <w:sz w:val="28"/>
        </w:rPr>
        <w:t>
      мынадай мазмұндағы реттік нөмірлері 3, 4-жолдармен толықтырылсын:</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454"/>
        <w:gridCol w:w="1576"/>
        <w:gridCol w:w="1985"/>
        <w:gridCol w:w="332"/>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Рельефно-точечная грамота. Учебник для 1 класса специальных общеобразовательных школ для детей с нарушением зрения. 1, 2, 3, 4 книга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Рельефно-точечная грамота. Методические рекомендации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both"/>
      </w:pPr>
      <w:r>
        <w:rPr>
          <w:rFonts w:ascii="Times New Roman"/>
          <w:b w:val="false"/>
          <w:i w:val="false"/>
          <w:color w:val="000000"/>
          <w:sz w:val="28"/>
        </w:rPr>
        <w:t>
       ";</w:t>
      </w:r>
    </w:p>
    <w:bookmarkStart w:name="z243" w:id="168"/>
    <w:p>
      <w:pPr>
        <w:spacing w:after="0"/>
        <w:ind w:left="0"/>
        <w:jc w:val="both"/>
      </w:pPr>
      <w:r>
        <w:rPr>
          <w:rFonts w:ascii="Times New Roman"/>
          <w:b w:val="false"/>
          <w:i w:val="false"/>
          <w:color w:val="000000"/>
          <w:sz w:val="28"/>
        </w:rPr>
        <w:t>
      "1-сынып" кіші бөлімнен кейін "3-сынып" кіші бөлімі:</w:t>
      </w:r>
    </w:p>
    <w:bookmarkEnd w:id="168"/>
    <w:bookmarkStart w:name="z244" w:id="169"/>
    <w:p>
      <w:pPr>
        <w:spacing w:after="0"/>
        <w:ind w:left="0"/>
        <w:jc w:val="both"/>
      </w:pPr>
      <w:r>
        <w:rPr>
          <w:rFonts w:ascii="Times New Roman"/>
          <w:b w:val="false"/>
          <w:i w:val="false"/>
          <w:color w:val="000000"/>
          <w:sz w:val="28"/>
        </w:rPr>
        <w:t xml:space="preserve">
      мынадай мазмұндағы реттік нөмірлері 1-3-жолдармен толықтырылсын: </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6186"/>
        <w:gridCol w:w="1380"/>
        <w:gridCol w:w="2874"/>
        <w:gridCol w:w="4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Методические указания для 1 отделения специальной школы для детей с нарушением интеллекта с русским языком обучения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Рабочая тетрадь для 1 отделения специальной школы для детей с нарушением интеллекта с русским языком обучения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both"/>
      </w:pPr>
      <w:r>
        <w:rPr>
          <w:rFonts w:ascii="Times New Roman"/>
          <w:b w:val="false"/>
          <w:i w:val="false"/>
          <w:color w:val="000000"/>
          <w:sz w:val="28"/>
        </w:rPr>
        <w:t>
       ";</w:t>
      </w:r>
    </w:p>
    <w:bookmarkStart w:name="z247" w:id="170"/>
    <w:p>
      <w:pPr>
        <w:spacing w:after="0"/>
        <w:ind w:left="0"/>
        <w:jc w:val="both"/>
      </w:pPr>
      <w:r>
        <w:rPr>
          <w:rFonts w:ascii="Times New Roman"/>
          <w:b w:val="false"/>
          <w:i w:val="false"/>
          <w:color w:val="000000"/>
          <w:sz w:val="28"/>
        </w:rPr>
        <w:t>
      "4-сынып" кіші бөлімі:</w:t>
      </w:r>
    </w:p>
    <w:bookmarkEnd w:id="170"/>
    <w:bookmarkStart w:name="z248" w:id="171"/>
    <w:p>
      <w:pPr>
        <w:spacing w:after="0"/>
        <w:ind w:left="0"/>
        <w:jc w:val="both"/>
      </w:pPr>
      <w:r>
        <w:rPr>
          <w:rFonts w:ascii="Times New Roman"/>
          <w:b w:val="false"/>
          <w:i w:val="false"/>
          <w:color w:val="000000"/>
          <w:sz w:val="28"/>
        </w:rPr>
        <w:t>
      мынадай мазмұндағы реттік нөмірлері 1, 2-жолдармен толықтырылсын:</w:t>
      </w:r>
    </w:p>
    <w:bookmarkEnd w:id="1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5702"/>
        <w:gridCol w:w="1490"/>
        <w:gridCol w:w="3101"/>
        <w:gridCol w:w="5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№1,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Заславская 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both"/>
      </w:pPr>
      <w:r>
        <w:rPr>
          <w:rFonts w:ascii="Times New Roman"/>
          <w:b w:val="false"/>
          <w:i w:val="false"/>
          <w:color w:val="000000"/>
          <w:sz w:val="28"/>
        </w:rPr>
        <w:t>
       ";</w:t>
      </w:r>
    </w:p>
    <w:bookmarkStart w:name="z251" w:id="172"/>
    <w:p>
      <w:pPr>
        <w:spacing w:after="0"/>
        <w:ind w:left="0"/>
        <w:jc w:val="both"/>
      </w:pPr>
      <w:r>
        <w:rPr>
          <w:rFonts w:ascii="Times New Roman"/>
          <w:b w:val="false"/>
          <w:i w:val="false"/>
          <w:color w:val="000000"/>
          <w:sz w:val="28"/>
        </w:rPr>
        <w:t>
      көрсетілген бұйрықпен бекітілген Шетел тілдерін оқуға арналған оқу басылымдарының тізбесінде:</w:t>
      </w:r>
    </w:p>
    <w:bookmarkEnd w:id="172"/>
    <w:bookmarkStart w:name="z252" w:id="173"/>
    <w:p>
      <w:pPr>
        <w:spacing w:after="0"/>
        <w:ind w:left="0"/>
        <w:jc w:val="both"/>
      </w:pPr>
      <w:r>
        <w:rPr>
          <w:rFonts w:ascii="Times New Roman"/>
          <w:b w:val="false"/>
          <w:i w:val="false"/>
          <w:color w:val="000000"/>
          <w:sz w:val="28"/>
        </w:rPr>
        <w:t>
      "Ағылшын тілі" деген бөлім:</w:t>
      </w:r>
    </w:p>
    <w:bookmarkEnd w:id="173"/>
    <w:bookmarkStart w:name="z253" w:id="174"/>
    <w:p>
      <w:pPr>
        <w:spacing w:after="0"/>
        <w:ind w:left="0"/>
        <w:jc w:val="both"/>
      </w:pPr>
      <w:r>
        <w:rPr>
          <w:rFonts w:ascii="Times New Roman"/>
          <w:b w:val="false"/>
          <w:i w:val="false"/>
          <w:color w:val="000000"/>
          <w:sz w:val="28"/>
        </w:rPr>
        <w:t>
      "5-сынып" кіші бөлімі:</w:t>
      </w:r>
    </w:p>
    <w:bookmarkEnd w:id="174"/>
    <w:bookmarkStart w:name="z254" w:id="175"/>
    <w:p>
      <w:pPr>
        <w:spacing w:after="0"/>
        <w:ind w:left="0"/>
        <w:jc w:val="both"/>
      </w:pPr>
      <w:r>
        <w:rPr>
          <w:rFonts w:ascii="Times New Roman"/>
          <w:b w:val="false"/>
          <w:i w:val="false"/>
          <w:color w:val="000000"/>
          <w:sz w:val="28"/>
        </w:rPr>
        <w:t>
      мынадай мазмұндағы реттік нөмірі 12-жолмен толықтырылсын:</w:t>
      </w:r>
    </w:p>
    <w:bookmarkEnd w:id="175"/>
    <w:bookmarkStart w:name="z255"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647"/>
        <w:gridCol w:w="3878"/>
        <w:gridCol w:w="747"/>
        <w:gridCol w:w="3515"/>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1.</w:t>
            </w:r>
            <w:r>
              <w:br/>
            </w:r>
            <w:r>
              <w:rPr>
                <w:rFonts w:ascii="Times New Roman"/>
                <w:b w:val="false"/>
                <w:i w:val="false"/>
                <w:color w:val="000000"/>
                <w:sz w:val="20"/>
              </w:rPr>
              <w:t>
Students’ Book + CD-Rom</w:t>
            </w:r>
            <w:r>
              <w:br/>
            </w:r>
            <w:r>
              <w:rPr>
                <w:rFonts w:ascii="Times New Roman"/>
                <w:b w:val="false"/>
                <w:i w:val="false"/>
                <w:color w:val="000000"/>
                <w:sz w:val="20"/>
              </w:rPr>
              <w:t>
Teacher’s Book+ Audio CD</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bl>
    <w:p>
      <w:pPr>
        <w:spacing w:after="0"/>
        <w:ind w:left="0"/>
        <w:jc w:val="both"/>
      </w:pPr>
      <w:r>
        <w:rPr>
          <w:rFonts w:ascii="Times New Roman"/>
          <w:b w:val="false"/>
          <w:i w:val="false"/>
          <w:color w:val="000000"/>
          <w:sz w:val="28"/>
        </w:rPr>
        <w:t>
       ";</w:t>
      </w:r>
    </w:p>
    <w:bookmarkStart w:name="z257" w:id="177"/>
    <w:p>
      <w:pPr>
        <w:spacing w:after="0"/>
        <w:ind w:left="0"/>
        <w:jc w:val="both"/>
      </w:pPr>
      <w:r>
        <w:rPr>
          <w:rFonts w:ascii="Times New Roman"/>
          <w:b w:val="false"/>
          <w:i w:val="false"/>
          <w:color w:val="000000"/>
          <w:sz w:val="28"/>
        </w:rPr>
        <w:t>
      "6-сынып" кіші бөлімі:</w:t>
      </w:r>
    </w:p>
    <w:bookmarkEnd w:id="177"/>
    <w:bookmarkStart w:name="z258" w:id="178"/>
    <w:p>
      <w:pPr>
        <w:spacing w:after="0"/>
        <w:ind w:left="0"/>
        <w:jc w:val="both"/>
      </w:pPr>
      <w:r>
        <w:rPr>
          <w:rFonts w:ascii="Times New Roman"/>
          <w:b w:val="false"/>
          <w:i w:val="false"/>
          <w:color w:val="000000"/>
          <w:sz w:val="28"/>
        </w:rPr>
        <w:t>
      мынадай мазмұндағы реттік нөмірі 12-жолмен толықтырылсын:</w:t>
      </w:r>
    </w:p>
    <w:bookmarkEnd w:id="1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201"/>
        <w:gridCol w:w="1580"/>
        <w:gridCol w:w="641"/>
        <w:gridCol w:w="243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English Grammar in Context Essential (MEGIC) + CD</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Clarke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bl>
    <w:p>
      <w:pPr>
        <w:spacing w:after="0"/>
        <w:ind w:left="0"/>
        <w:jc w:val="both"/>
      </w:pPr>
      <w:r>
        <w:rPr>
          <w:rFonts w:ascii="Times New Roman"/>
          <w:b w:val="false"/>
          <w:i w:val="false"/>
          <w:color w:val="000000"/>
          <w:sz w:val="28"/>
        </w:rPr>
        <w:t>
       ";</w:t>
      </w:r>
    </w:p>
    <w:bookmarkStart w:name="z261" w:id="179"/>
    <w:p>
      <w:pPr>
        <w:spacing w:after="0"/>
        <w:ind w:left="0"/>
        <w:jc w:val="both"/>
      </w:pPr>
      <w:r>
        <w:rPr>
          <w:rFonts w:ascii="Times New Roman"/>
          <w:b w:val="false"/>
          <w:i w:val="false"/>
          <w:color w:val="000000"/>
          <w:sz w:val="28"/>
        </w:rPr>
        <w:t>
      "7-сынып" кіші бөлімі:</w:t>
      </w:r>
    </w:p>
    <w:bookmarkEnd w:id="179"/>
    <w:bookmarkStart w:name="z262" w:id="180"/>
    <w:p>
      <w:pPr>
        <w:spacing w:after="0"/>
        <w:ind w:left="0"/>
        <w:jc w:val="both"/>
      </w:pPr>
      <w:r>
        <w:rPr>
          <w:rFonts w:ascii="Times New Roman"/>
          <w:b w:val="false"/>
          <w:i w:val="false"/>
          <w:color w:val="000000"/>
          <w:sz w:val="28"/>
        </w:rPr>
        <w:t>
      мынадай мазмұндағы реттік нөмірлері 43-44-жолдармен толықтырылсын:</w:t>
      </w:r>
    </w:p>
    <w:bookmarkEnd w:id="18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701"/>
        <w:gridCol w:w="3854"/>
        <w:gridCol w:w="742"/>
        <w:gridCol w:w="3493"/>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2.</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3.</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bl>
    <w:p>
      <w:pPr>
        <w:spacing w:after="0"/>
        <w:ind w:left="0"/>
        <w:jc w:val="both"/>
      </w:pPr>
      <w:r>
        <w:rPr>
          <w:rFonts w:ascii="Times New Roman"/>
          <w:b w:val="false"/>
          <w:i w:val="false"/>
          <w:color w:val="000000"/>
          <w:sz w:val="28"/>
        </w:rPr>
        <w:t>
       ";</w:t>
      </w:r>
    </w:p>
    <w:bookmarkStart w:name="z265" w:id="181"/>
    <w:p>
      <w:pPr>
        <w:spacing w:after="0"/>
        <w:ind w:left="0"/>
        <w:jc w:val="both"/>
      </w:pPr>
      <w:r>
        <w:rPr>
          <w:rFonts w:ascii="Times New Roman"/>
          <w:b w:val="false"/>
          <w:i w:val="false"/>
          <w:color w:val="000000"/>
          <w:sz w:val="28"/>
        </w:rPr>
        <w:t>
      "9-сынып" кіші бөлімі:</w:t>
      </w:r>
    </w:p>
    <w:bookmarkEnd w:id="181"/>
    <w:bookmarkStart w:name="z266" w:id="182"/>
    <w:p>
      <w:pPr>
        <w:spacing w:after="0"/>
        <w:ind w:left="0"/>
        <w:jc w:val="both"/>
      </w:pPr>
      <w:r>
        <w:rPr>
          <w:rFonts w:ascii="Times New Roman"/>
          <w:b w:val="false"/>
          <w:i w:val="false"/>
          <w:color w:val="000000"/>
          <w:sz w:val="28"/>
        </w:rPr>
        <w:t>
      мынадай мазмұндағы реттік нөмірлері 5, 6-жолдармен толықтырылсын:</w:t>
      </w:r>
    </w:p>
    <w:bookmarkEnd w:id="1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748"/>
        <w:gridCol w:w="3902"/>
        <w:gridCol w:w="751"/>
        <w:gridCol w:w="3538"/>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4.</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5.</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bl>
    <w:p>
      <w:pPr>
        <w:spacing w:after="0"/>
        <w:ind w:left="0"/>
        <w:jc w:val="both"/>
      </w:pPr>
      <w:r>
        <w:rPr>
          <w:rFonts w:ascii="Times New Roman"/>
          <w:b w:val="false"/>
          <w:i w:val="false"/>
          <w:color w:val="000000"/>
          <w:sz w:val="28"/>
        </w:rPr>
        <w:t>
       ";</w:t>
      </w:r>
    </w:p>
    <w:bookmarkStart w:name="z269" w:id="183"/>
    <w:p>
      <w:pPr>
        <w:spacing w:after="0"/>
        <w:ind w:left="0"/>
        <w:jc w:val="both"/>
      </w:pPr>
      <w:r>
        <w:rPr>
          <w:rFonts w:ascii="Times New Roman"/>
          <w:b w:val="false"/>
          <w:i w:val="false"/>
          <w:color w:val="000000"/>
          <w:sz w:val="28"/>
        </w:rPr>
        <w:t>
      "9-сынып" кіші бөлімінен кейін "10-сынып" кіші бөлімі:</w:t>
      </w:r>
    </w:p>
    <w:bookmarkEnd w:id="183"/>
    <w:bookmarkStart w:name="z270" w:id="184"/>
    <w:p>
      <w:pPr>
        <w:spacing w:after="0"/>
        <w:ind w:left="0"/>
        <w:jc w:val="both"/>
      </w:pPr>
      <w:r>
        <w:rPr>
          <w:rFonts w:ascii="Times New Roman"/>
          <w:b w:val="false"/>
          <w:i w:val="false"/>
          <w:color w:val="000000"/>
          <w:sz w:val="28"/>
        </w:rPr>
        <w:t>
      мынадай мазмұндағы реттік нөмірі 1-жолмен толықтырылсын:</w:t>
      </w:r>
    </w:p>
    <w:bookmarkEnd w:id="1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748"/>
        <w:gridCol w:w="3902"/>
        <w:gridCol w:w="751"/>
        <w:gridCol w:w="3538"/>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6.</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bl>
    <w:p>
      <w:pPr>
        <w:spacing w:after="0"/>
        <w:ind w:left="0"/>
        <w:jc w:val="both"/>
      </w:pPr>
      <w:r>
        <w:rPr>
          <w:rFonts w:ascii="Times New Roman"/>
          <w:b w:val="false"/>
          <w:i w:val="false"/>
          <w:color w:val="000000"/>
          <w:sz w:val="28"/>
        </w:rPr>
        <w:t>
       ";</w:t>
      </w:r>
    </w:p>
    <w:bookmarkStart w:name="z273" w:id="185"/>
    <w:p>
      <w:pPr>
        <w:spacing w:after="0"/>
        <w:ind w:left="0"/>
        <w:jc w:val="both"/>
      </w:pPr>
      <w:r>
        <w:rPr>
          <w:rFonts w:ascii="Times New Roman"/>
          <w:b w:val="false"/>
          <w:i w:val="false"/>
          <w:color w:val="000000"/>
          <w:sz w:val="28"/>
        </w:rPr>
        <w:t>
      "11-сынып" кіші бөлімі:</w:t>
      </w:r>
    </w:p>
    <w:bookmarkEnd w:id="185"/>
    <w:bookmarkStart w:name="z274" w:id="186"/>
    <w:p>
      <w:pPr>
        <w:spacing w:after="0"/>
        <w:ind w:left="0"/>
        <w:jc w:val="both"/>
      </w:pPr>
      <w:r>
        <w:rPr>
          <w:rFonts w:ascii="Times New Roman"/>
          <w:b w:val="false"/>
          <w:i w:val="false"/>
          <w:color w:val="000000"/>
          <w:sz w:val="28"/>
        </w:rPr>
        <w:t>
      мынадай мазмұндағы реттік нөмірі 11-жолмен толықтырылсын:</w:t>
      </w:r>
    </w:p>
    <w:bookmarkEnd w:id="186"/>
    <w:bookmarkStart w:name="z275"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485"/>
        <w:gridCol w:w="2710"/>
        <w:gridCol w:w="1033"/>
        <w:gridCol w:w="4362"/>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Masterclass</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Simon Haines, </w:t>
            </w:r>
            <w:r>
              <w:br/>
            </w:r>
            <w:r>
              <w:rPr>
                <w:rFonts w:ascii="Times New Roman"/>
                <w:b w:val="false"/>
                <w:i w:val="false"/>
                <w:color w:val="000000"/>
                <w:sz w:val="20"/>
              </w:rPr>
              <w:t>
Peter May</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bl>
    <w:p>
      <w:pPr>
        <w:spacing w:after="0"/>
        <w:ind w:left="0"/>
        <w:jc w:val="both"/>
      </w:pPr>
      <w:r>
        <w:rPr>
          <w:rFonts w:ascii="Times New Roman"/>
          <w:b w:val="false"/>
          <w:i w:val="false"/>
          <w:color w:val="000000"/>
          <w:sz w:val="28"/>
        </w:rPr>
        <w:t>
       ";</w:t>
      </w:r>
    </w:p>
    <w:bookmarkStart w:name="z277" w:id="188"/>
    <w:p>
      <w:pPr>
        <w:spacing w:after="0"/>
        <w:ind w:left="0"/>
        <w:jc w:val="both"/>
      </w:pPr>
      <w:r>
        <w:rPr>
          <w:rFonts w:ascii="Times New Roman"/>
          <w:b w:val="false"/>
          <w:i w:val="false"/>
          <w:color w:val="000000"/>
          <w:sz w:val="28"/>
        </w:rPr>
        <w:t>
      "Сыныптан тыс оқуға арналған қосымша әдебиет" кіші бөлімі:</w:t>
      </w:r>
    </w:p>
    <w:bookmarkEnd w:id="188"/>
    <w:bookmarkStart w:name="z278" w:id="189"/>
    <w:p>
      <w:pPr>
        <w:spacing w:after="0"/>
        <w:ind w:left="0"/>
        <w:jc w:val="both"/>
      </w:pPr>
      <w:r>
        <w:rPr>
          <w:rFonts w:ascii="Times New Roman"/>
          <w:b w:val="false"/>
          <w:i w:val="false"/>
          <w:color w:val="000000"/>
          <w:sz w:val="28"/>
        </w:rPr>
        <w:t>
      мынадай мазмұндағы реттік нөмірлері 124-1-124-31-жолдармен толықтырылсын:</w:t>
      </w:r>
    </w:p>
    <w:bookmarkEnd w:id="1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5608"/>
        <w:gridCol w:w="3665"/>
        <w:gridCol w:w="641"/>
        <w:gridCol w:w="1455"/>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Let's Celebrate! + Teacher's CD-Rom.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Patches for Old + Multi-Rom.</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Wild Swans by Hans Christian Andersen + Multi-Rom.</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Charles Lloyd</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by Hans Christian Andersen + Multi-Rom.</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Anthony Kerr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Father and His Sons </w:t>
            </w:r>
            <w:r>
              <w:br/>
            </w:r>
            <w:r>
              <w:rPr>
                <w:rFonts w:ascii="Times New Roman"/>
                <w:b w:val="false"/>
                <w:i w:val="false"/>
                <w:color w:val="000000"/>
                <w:sz w:val="20"/>
              </w:rPr>
              <w:t>
by Aesop + Multi-Rom.</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Cinderrella by Charles Perrault + Multi-Rom.</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Charles Lloyd</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Aladdin and the Magic Lamp + Multi-Rom.</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Wonderful Wizard of Oz by L.Frank Baum + DVD, Audio CDs.</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Canterville Ghost by Oscar Wilde + DVD, CD1,2.</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by Lewis Carroll + Multi-Rom.</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Stone Flower + Multi-Rom.</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Selfish Giant by Oscar Wilde + CD.</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by Jules Verne + Multi-Rom.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Elizabeth Gray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Decker and the Secret Formula + CD-Rom.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Andromeda + CD-Rom.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Swan Lake + Multi-Rom.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Christmas Carol by Charles Dickens + CD-Rom.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Blue Scarab + CD-Rom.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Orpheus Descending + CD-Rom.</w:t>
            </w:r>
            <w:r>
              <w:br/>
            </w:r>
            <w:r>
              <w:rPr>
                <w:rFonts w:ascii="Times New Roman"/>
                <w:b w:val="false"/>
                <w:i w:val="false"/>
                <w:color w:val="000000"/>
                <w:sz w:val="20"/>
              </w:rPr>
              <w:t>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by Charles Dickens + CD-Rom.</w:t>
            </w:r>
            <w:r>
              <w:br/>
            </w:r>
            <w:r>
              <w:rPr>
                <w:rFonts w:ascii="Times New Roman"/>
                <w:b w:val="false"/>
                <w:i w:val="false"/>
                <w:color w:val="000000"/>
                <w:sz w:val="20"/>
              </w:rPr>
              <w:t>
Книга для чтения</w:t>
            </w:r>
            <w:r>
              <w:br/>
            </w:r>
            <w:r>
              <w:rPr>
                <w:rFonts w:ascii="Times New Roman"/>
                <w:b w:val="false"/>
                <w:i w:val="false"/>
                <w:color w:val="000000"/>
                <w:sz w:val="20"/>
              </w:rPr>
              <w:t>
Книга для учителя с играми</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Women by Louisa May Alcott + CD-Rom.</w:t>
            </w:r>
            <w:r>
              <w:br/>
            </w:r>
            <w:r>
              <w:rPr>
                <w:rFonts w:ascii="Times New Roman"/>
                <w:b w:val="false"/>
                <w:i w:val="false"/>
                <w:color w:val="000000"/>
                <w:sz w:val="20"/>
              </w:rPr>
              <w:t>
Книга для чтения</w:t>
            </w:r>
            <w:r>
              <w:br/>
            </w:r>
            <w:r>
              <w:rPr>
                <w:rFonts w:ascii="Times New Roman"/>
                <w:b w:val="false"/>
                <w:i w:val="false"/>
                <w:color w:val="000000"/>
                <w:sz w:val="20"/>
              </w:rPr>
              <w:t>
Книга для учителя с играми</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 by Robert Louis Stevenson + CD.</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 + Multi-Rom.</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Mysterious Island.</w:t>
            </w:r>
            <w:r>
              <w:br/>
            </w:r>
            <w:r>
              <w:rPr>
                <w:rFonts w:ascii="Times New Roman"/>
                <w:b w:val="false"/>
                <w:i w:val="false"/>
                <w:color w:val="000000"/>
                <w:sz w:val="20"/>
              </w:rPr>
              <w:t>
by Jules Verne + CD</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Creeping Man by Sir Arthur Conan Doyle + CD.</w:t>
            </w:r>
            <w:r>
              <w:br/>
            </w:r>
            <w:r>
              <w:rPr>
                <w:rFonts w:ascii="Times New Roman"/>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Killer Whale + CD</w:t>
            </w:r>
            <w:r>
              <w:br/>
            </w:r>
            <w:r>
              <w:rPr>
                <w:rFonts w:ascii="Times New Roman"/>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Saltwater Crocodiles + CD</w:t>
            </w:r>
            <w:r>
              <w:br/>
            </w:r>
            <w:r>
              <w:rPr>
                <w:rFonts w:ascii="Times New Roman"/>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Octopus + CD</w:t>
            </w:r>
            <w:r>
              <w:br/>
            </w:r>
            <w:r>
              <w:rPr>
                <w:rFonts w:ascii="Times New Roman"/>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Great White Shark + CD</w:t>
            </w:r>
            <w:r>
              <w:br/>
            </w:r>
            <w:r>
              <w:rPr>
                <w:rFonts w:ascii="Times New Roman"/>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Gharial Crocodiles.</w:t>
            </w:r>
            <w:r>
              <w:br/>
            </w:r>
            <w:r>
              <w:rPr>
                <w:rFonts w:ascii="Times New Roman"/>
                <w:b w:val="false"/>
                <w:i w:val="false"/>
                <w:color w:val="000000"/>
                <w:sz w:val="20"/>
              </w:rPr>
              <w:t>
Книга для чтения CLIL</w:t>
            </w:r>
            <w:r>
              <w:br/>
            </w:r>
            <w:r>
              <w:rPr>
                <w:rFonts w:ascii="Times New Roman"/>
                <w:b w:val="false"/>
                <w:i w:val="false"/>
                <w:color w:val="000000"/>
                <w:sz w:val="20"/>
              </w:rPr>
              <w:t>
Multi-Rom для ученика</w:t>
            </w:r>
            <w:r>
              <w:br/>
            </w:r>
            <w:r>
              <w:rPr>
                <w:rFonts w:ascii="Times New Roman"/>
                <w:b w:val="false"/>
                <w:i w:val="false"/>
                <w:color w:val="000000"/>
                <w:sz w:val="20"/>
              </w:rPr>
              <w:t>
Multi-Rom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Venomous Snakes + CD</w:t>
            </w:r>
            <w:r>
              <w:br/>
            </w:r>
            <w:r>
              <w:rPr>
                <w:rFonts w:ascii="Times New Roman"/>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bl>
    <w:p>
      <w:pPr>
        <w:spacing w:after="0"/>
        <w:ind w:left="0"/>
        <w:jc w:val="both"/>
      </w:pPr>
      <w:r>
        <w:rPr>
          <w:rFonts w:ascii="Times New Roman"/>
          <w:b w:val="false"/>
          <w:i w:val="false"/>
          <w:color w:val="000000"/>
          <w:sz w:val="28"/>
        </w:rPr>
        <w:t>
       ";</w:t>
      </w:r>
    </w:p>
    <w:bookmarkStart w:name="z281" w:id="190"/>
    <w:p>
      <w:pPr>
        <w:spacing w:after="0"/>
        <w:ind w:left="0"/>
        <w:jc w:val="both"/>
      </w:pPr>
      <w:r>
        <w:rPr>
          <w:rFonts w:ascii="Times New Roman"/>
          <w:b w:val="false"/>
          <w:i w:val="false"/>
          <w:color w:val="000000"/>
          <w:sz w:val="28"/>
        </w:rPr>
        <w:t>
      "Ағылшын тіліндегі пәндер" деген кіші бөлімі:</w:t>
      </w:r>
    </w:p>
    <w:bookmarkEnd w:id="190"/>
    <w:bookmarkStart w:name="z282" w:id="191"/>
    <w:p>
      <w:pPr>
        <w:spacing w:after="0"/>
        <w:ind w:left="0"/>
        <w:jc w:val="both"/>
      </w:pPr>
      <w:r>
        <w:rPr>
          <w:rFonts w:ascii="Times New Roman"/>
          <w:b w:val="false"/>
          <w:i w:val="false"/>
          <w:color w:val="000000"/>
          <w:sz w:val="28"/>
        </w:rPr>
        <w:t>
      мынадай мазмұндағы реттік нөмірі 143-1-143-8-жолдармен толықтырылсын:</w:t>
      </w:r>
    </w:p>
    <w:bookmarkEnd w:id="1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536"/>
        <w:gridCol w:w="5784"/>
        <w:gridCol w:w="641"/>
        <w:gridCol w:w="1542"/>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History of Medieval Kazakhstan. 7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Arstan Satanov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Science + CD. 8-11 классы</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Keith Kelly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 B. Kulmagambetov,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 Y. Bazarov, A.Mirzakhmedov, B.Kulmagambetov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Biology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 Large</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Kenci, B. Ermetov, I. Sakimov, A. Sagintayev, T. Zhigitbayev, D. Zhumadilov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Physics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Reynolds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Chemistry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bl>
    <w:p>
      <w:pPr>
        <w:spacing w:after="0"/>
        <w:ind w:left="0"/>
        <w:jc w:val="both"/>
      </w:pPr>
      <w:r>
        <w:rPr>
          <w:rFonts w:ascii="Times New Roman"/>
          <w:b w:val="false"/>
          <w:i w:val="false"/>
          <w:color w:val="000000"/>
          <w:sz w:val="28"/>
        </w:rPr>
        <w:t>
       ";</w:t>
      </w:r>
    </w:p>
    <w:bookmarkStart w:name="z285" w:id="192"/>
    <w:p>
      <w:pPr>
        <w:spacing w:after="0"/>
        <w:ind w:left="0"/>
        <w:jc w:val="both"/>
      </w:pPr>
      <w:r>
        <w:rPr>
          <w:rFonts w:ascii="Times New Roman"/>
          <w:b w:val="false"/>
          <w:i w:val="false"/>
          <w:color w:val="000000"/>
          <w:sz w:val="28"/>
        </w:rPr>
        <w:t xml:space="preserve">
      көрсетілген бұйрықпен бекітілген Әдебиеттер мен сыныптан тыс оқуға және жалпы білім беру ұйымдарының кітапханалар қорын толықтыруға арналған көркем әдебиеттер тізбесінде: </w:t>
      </w:r>
    </w:p>
    <w:bookmarkEnd w:id="192"/>
    <w:bookmarkStart w:name="z286" w:id="193"/>
    <w:p>
      <w:pPr>
        <w:spacing w:after="0"/>
        <w:ind w:left="0"/>
        <w:jc w:val="both"/>
      </w:pPr>
      <w:r>
        <w:rPr>
          <w:rFonts w:ascii="Times New Roman"/>
          <w:b w:val="false"/>
          <w:i w:val="false"/>
          <w:color w:val="000000"/>
          <w:sz w:val="28"/>
        </w:rPr>
        <w:t>
      мынадай мазмұндағы реттік нөмірлері 182-620-жолдармен толықтырылсын:</w:t>
      </w:r>
    </w:p>
    <w:bookmarkEnd w:id="1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501"/>
        <w:gridCol w:w="3650"/>
        <w:gridCol w:w="15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Ақыл-парасат кітабы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Сұм өмір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жүрек ұлдарым ер жетеді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Махамбеттің жебесі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Әлімжанов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мақал-мәтелдері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 кеткен бір бейне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Мүсрепов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даласына саяхат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Янушкевич</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Қажымұрат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 заман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Гүлсары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Вислава Шимборская, </w:t>
            </w:r>
            <w:r>
              <w:br/>
            </w:r>
            <w:r>
              <w:rPr>
                <w:rFonts w:ascii="Times New Roman"/>
                <w:b w:val="false"/>
                <w:i w:val="false"/>
                <w:color w:val="000000"/>
                <w:sz w:val="20"/>
              </w:rPr>
              <w:t>
Чеслав Милош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Қазақпын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Молдагалиев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орманы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 өлген, сыртым сау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Жiбек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Дүзельханов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 Баян сұлу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Каметов 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Құрастырушы: </w:t>
            </w:r>
            <w:r>
              <w:br/>
            </w:r>
            <w:r>
              <w:rPr>
                <w:rFonts w:ascii="Times New Roman"/>
                <w:b w:val="false"/>
                <w:i w:val="false"/>
                <w:color w:val="000000"/>
                <w:sz w:val="20"/>
              </w:rPr>
              <w:t>
Бельгер 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лұғаты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Мырзахметұлы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қызы Гүлнар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 Қ., </w:t>
            </w:r>
            <w:r>
              <w:br/>
            </w:r>
            <w:r>
              <w:rPr>
                <w:rFonts w:ascii="Times New Roman"/>
                <w:b w:val="false"/>
                <w:i w:val="false"/>
                <w:color w:val="000000"/>
                <w:sz w:val="20"/>
              </w:rPr>
              <w:t>
Сатыбалдиев 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ғасыр жырлайды" 1, 2 том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Ә.Нұршайықов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"Қамар сұлу"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С.Торайғыров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мал"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С.Көбеев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"Бақытсыз Жамал"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көрелік"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Т.Жомартаев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Аймауытов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"Аласапыран".1,2 том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М.Мағауин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кейін"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Ғ.Мүсірепов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жырлары (Қазақ жырауларының поэзиясы). 1 сағат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де бір кірпіш дүниеге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Айбергенов 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бақытым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Әбдіқадыров 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Тұлпардың тағдыры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Әлімқұлов Т.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танытқыш</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қазақ!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боз үй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құрдастарым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Есенберлин 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Жапандағы жалғыз үй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 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 тылындағы бала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Қайсенов 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Шақан-Шері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Алдаспан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аруы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Шұғаның белгісі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Шақырады көктем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Молдағалиев 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алма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Мұратбеков 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Соғыстың соңғы жесірі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Мұртаза 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қалған таяқ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 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Нұршайықов Ә.</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Алтышаhарға сапар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 жыры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Қазақтын салт-дәстурлері мен әдет-гұрыптары. </w:t>
            </w:r>
            <w:r>
              <w:br/>
            </w:r>
            <w:r>
              <w:rPr>
                <w:rFonts w:ascii="Times New Roman"/>
                <w:b w:val="false"/>
                <w:i w:val="false"/>
                <w:color w:val="000000"/>
                <w:sz w:val="20"/>
              </w:rPr>
              <w:t xml:space="preserve">
Казахские обычаи и обряды. </w:t>
            </w:r>
            <w:r>
              <w:br/>
            </w:r>
            <w:r>
              <w:rPr>
                <w:rFonts w:ascii="Times New Roman"/>
                <w:b w:val="false"/>
                <w:i w:val="false"/>
                <w:color w:val="000000"/>
                <w:sz w:val="20"/>
              </w:rPr>
              <w:t>
The kazakh customs and traditions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тілі.Жаттығулар жинағы 7, 8, 9-сыныптар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Р.С.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грамматикасы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Қ.Ибрагимов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анықтамалық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М.Жоламанова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 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Аңқау қасқыр. "Глупый волк"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Бодененiң қуйрығы неге келте. "Почему у перепелки хвост короткий" (каз, рус)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Жалқау мысық. Ленивый кот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Қожанасырдың олжасы. "Находка Кожанасыра"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торғай. "Вздорный воробей"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 тасбақа және кене. "Лиса, черепаха и клещ"</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Түлкiнi алдаған шал. "Как старик лису перехитрил"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"Батыр Баян", "Шолпанның күнәсi"</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"Бiр атаның балалары"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"Бақытсыз Жамал"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w:t>
            </w:r>
            <w:r>
              <w:br/>
            </w:r>
            <w:r>
              <w:rPr>
                <w:rFonts w:ascii="Times New Roman"/>
                <w:b w:val="false"/>
                <w:i w:val="false"/>
                <w:color w:val="000000"/>
                <w:sz w:val="20"/>
              </w:rPr>
              <w:t>
Роман-эпопея. 1, 2,3,4 том. 80 сағат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1". 45 мин. 06 сек.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2". 45 мин.07 сек.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Әуэзов. Энциклопедиясы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ұжымы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сөздiк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Түсiндiрме сөздiк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раздумий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Поэмы о древних тюрках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и море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У.Фолкнер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Сэлинджер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Проклято богом оно</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 Жибек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Канапьянов 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о Козы Корпеш - Баян сулу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Тверитин 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Бельгер Г.К.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народные сказки (на казахском, русском и корейском языках)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 Косе и черти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Дузельханов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сөз. Книга слов</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речь. Сборник диктантов</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Шманова Н.Н., Байбурина К.А.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Майбалаева А., Озекбаева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Ф.Асылбаева,</w:t>
            </w:r>
            <w:r>
              <w:br/>
            </w:r>
            <w:r>
              <w:rPr>
                <w:rFonts w:ascii="Times New Roman"/>
                <w:b w:val="false"/>
                <w:i w:val="false"/>
                <w:color w:val="000000"/>
                <w:sz w:val="20"/>
              </w:rPr>
              <w:t>
Г.Мышбаева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Г. Исмурзина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Г.Мышбаева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Г.Мышбаева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1, 2 бөлім Оқулық 2 сынып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Әдістемелік нұсқулық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1, 2 жұмыс дәптері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Часть 1, 2. Учебник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Методические рекомендации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Рабочая тетрадь 1,2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де сандар туралы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Задумайся о числах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Магическая математика. Математика во всех сферах нашей жизни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для 8 класса с углуб.изучением математики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Виленкин Н.Я.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в задачах для поступающих вузы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algebra 1 Pre algebra 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 Nuh Ozdin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Словари</w:t>
            </w:r>
            <w:r>
              <w:br/>
            </w:r>
            <w:r>
              <w:rPr>
                <w:rFonts w:ascii="Times New Roman"/>
                <w:b w:val="false"/>
                <w:i w:val="false"/>
                <w:color w:val="000000"/>
                <w:sz w:val="20"/>
              </w:rPr>
              <w:t>
Дошкольное обучение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Ағылшынша-орысша-қазақша суретті сөздік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Анжела Уилкс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Usborne picture dictionary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First Dictionary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 Кэролайн Янг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алғашқы 1000 сөзі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 Эмери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Жыл өткен сайын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Год за годом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эксперименттер. Саған арналған көңілді ермектер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эксперименты. Невероятно увлекательные опыты и занятия для тебя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Жаңа энциклопедиясы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детская энциклопедия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Сужикова А., Лекерова Ф., Солтангазина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ғылымды танып-білуге жетелейік. Бірегей жүйелі құрылған анықтама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және жауап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қысқаша анықтамалығы. 5-11 сыныптарға арналған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анықтамалығы 1-4 сыныптар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школьника 1-4 класс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International Primary Science 5 (Наука на английском языке, </w:t>
            </w:r>
            <w:r>
              <w:br/>
            </w:r>
            <w:r>
              <w:rPr>
                <w:rFonts w:ascii="Times New Roman"/>
                <w:b w:val="false"/>
                <w:i w:val="false"/>
                <w:color w:val="000000"/>
                <w:sz w:val="20"/>
              </w:rPr>
              <w:t>
5 класс) Student's Workbook, Teacher's Guide</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Debbie Roberts</w:t>
            </w:r>
            <w:r>
              <w:br/>
            </w:r>
            <w:r>
              <w:rPr>
                <w:rFonts w:ascii="Times New Roman"/>
                <w:b w:val="false"/>
                <w:i w:val="false"/>
                <w:color w:val="000000"/>
                <w:sz w:val="20"/>
              </w:rPr>
              <w:t>
Geraldine Shaw</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ұлы кереметтері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Великие чудеса света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природы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Берни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5 (География на английском языке, 5 класс)</w:t>
            </w:r>
            <w:r>
              <w:br/>
            </w:r>
            <w:r>
              <w:rPr>
                <w:rFonts w:ascii="Times New Roman"/>
                <w:b w:val="false"/>
                <w:i w:val="false"/>
                <w:color w:val="000000"/>
                <w:sz w:val="20"/>
              </w:rPr>
              <w:t>
Student's book, Workbook, Teacher's Guide</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Role of Russian Scientists in Research of Kazakhstan Nature (from ancient times to the mid-twentieth century)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Бейсенова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Жалықтырмайтын энциклопедия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 Вида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денем неден құрылған?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я - это 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Суретті анықтама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 Тони Смит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человека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қосмекенділер, жорғалаушылар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общей редакцией Ковшаря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или звери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Ковшарь 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a global Approach loth edition</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Compell N.А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Varol Gurler</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Mesut Ayan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Systematics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Ayhan Nazli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Cytalogy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8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K.Bayram, E.Ospankulova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B.Kenci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Biology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Aaron Bridges, Mark Levesley, Janet Williams, Chris Workman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Күштің сыры неде. Қызықты физика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Чувствуешь ли ты силу? Занимательная физика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задач по физике для школьников, учебное пособие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Турчина Н.В., </w:t>
            </w:r>
            <w:r>
              <w:br/>
            </w:r>
            <w:r>
              <w:rPr>
                <w:rFonts w:ascii="Times New Roman"/>
                <w:b w:val="false"/>
                <w:i w:val="false"/>
                <w:color w:val="000000"/>
                <w:sz w:val="20"/>
              </w:rPr>
              <w:t xml:space="preserve">
Рудакова Л.И., </w:t>
            </w:r>
            <w:r>
              <w:br/>
            </w:r>
            <w:r>
              <w:rPr>
                <w:rFonts w:ascii="Times New Roman"/>
                <w:b w:val="false"/>
                <w:i w:val="false"/>
                <w:color w:val="000000"/>
                <w:sz w:val="20"/>
              </w:rPr>
              <w:t>
Суров О.И.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"Наука"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Көшеров, </w:t>
            </w:r>
            <w:r>
              <w:br/>
            </w:r>
            <w:r>
              <w:rPr>
                <w:rFonts w:ascii="Times New Roman"/>
                <w:b w:val="false"/>
                <w:i w:val="false"/>
                <w:color w:val="000000"/>
                <w:sz w:val="20"/>
              </w:rPr>
              <w:t>
А.П. Рымкеевич</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бейне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Рымкеевич А.П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Кирик Л.А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 Phisics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magnitizm</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ASTRONOMY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 Osman Karaayvaz</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по физике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физике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Physics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Clifford, Miles Hudson, Penny Johnson, Gary Philpott</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деңгейлік есептер және бақылау жұмыстары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Терлікбаев, </w:t>
            </w:r>
            <w:r>
              <w:br/>
            </w:r>
            <w:r>
              <w:rPr>
                <w:rFonts w:ascii="Times New Roman"/>
                <w:b w:val="false"/>
                <w:i w:val="false"/>
                <w:color w:val="000000"/>
                <w:sz w:val="20"/>
              </w:rPr>
              <w:t>
Р. Шеңгелбаева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задачник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Рымкевич А.П.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есептерінің жинағы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Рымкевич. Аударғандар: М. Нұрмұхамедов, И.Абдуллаева, А.Садықов, Р.Сыздықова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 весь школьный курс в таблицах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Литвинова С.А., Манкевич Н.В.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Минс-Современная школа, Кузьма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и упражнений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Хомченко И.Г.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Москва-Новая волна; Издатель Умеренков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және аналитикалық химия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Шоқыбаев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мұрасы" сериясы. Алты томдық шығармалар жинағы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оның империясы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его империя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Шыңғысхан және оның ұрпақтары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и его потомки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Евразия даласындағы Шыңғысхан мемлекетi</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Орда. Государство Чингизидов в Евразийской степи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хандығының тарихы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Казахского ханства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Марко Поло о разнообразии мира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филологиясының негіздері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и теория древнетюркского письма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(1- кітап)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(2- кітап)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как полководец и его наследие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Эренжен Х.Д.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Казахстана к России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20-40 годы 19 века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Коллективизация в Казахстане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М.К., Абылхожин Ж.Б., Алдажұманов К.С.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толқынында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Н.Ә.Назарбаев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города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"Аруна"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кочевников</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Сарсекеев Б.С.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Кочевники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Хазанов 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современность</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Казыбаев М.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И.,</w:t>
            </w:r>
            <w:r>
              <w:br/>
            </w:r>
            <w:r>
              <w:rPr>
                <w:rFonts w:ascii="Times New Roman"/>
                <w:b w:val="false"/>
                <w:i w:val="false"/>
                <w:color w:val="000000"/>
                <w:sz w:val="20"/>
              </w:rPr>
              <w:t xml:space="preserve">
 Козыбаев М.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центре Евразии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Петроглифы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Самашев З.</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потоке истории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десятилетие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(көне заманнан бүгінге дейін), 5 томдық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Қозыбаев М., </w:t>
            </w:r>
            <w:r>
              <w:br/>
            </w:r>
            <w:r>
              <w:rPr>
                <w:rFonts w:ascii="Times New Roman"/>
                <w:b w:val="false"/>
                <w:i w:val="false"/>
                <w:color w:val="000000"/>
                <w:sz w:val="20"/>
              </w:rPr>
              <w:t xml:space="preserve">
Байпақов К., </w:t>
            </w:r>
            <w:r>
              <w:br/>
            </w:r>
            <w:r>
              <w:rPr>
                <w:rFonts w:ascii="Times New Roman"/>
                <w:b w:val="false"/>
                <w:i w:val="false"/>
                <w:color w:val="000000"/>
                <w:sz w:val="20"/>
              </w:rPr>
              <w:t xml:space="preserve">
Алдажұманов К., </w:t>
            </w:r>
            <w:r>
              <w:br/>
            </w:r>
            <w:r>
              <w:rPr>
                <w:rFonts w:ascii="Times New Roman"/>
                <w:b w:val="false"/>
                <w:i w:val="false"/>
                <w:color w:val="000000"/>
                <w:sz w:val="20"/>
              </w:rPr>
              <w:t>
Қошанов А. ж.б.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 в 5-ти томах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Козыбаев М., </w:t>
            </w:r>
            <w:r>
              <w:br/>
            </w:r>
            <w:r>
              <w:rPr>
                <w:rFonts w:ascii="Times New Roman"/>
                <w:b w:val="false"/>
                <w:i w:val="false"/>
                <w:color w:val="000000"/>
                <w:sz w:val="20"/>
              </w:rPr>
              <w:t xml:space="preserve">
Байпаков К., </w:t>
            </w:r>
            <w:r>
              <w:br/>
            </w:r>
            <w:r>
              <w:rPr>
                <w:rFonts w:ascii="Times New Roman"/>
                <w:b w:val="false"/>
                <w:i w:val="false"/>
                <w:color w:val="000000"/>
                <w:sz w:val="20"/>
              </w:rPr>
              <w:t xml:space="preserve">
Бурханов К., </w:t>
            </w:r>
            <w:r>
              <w:br/>
            </w:r>
            <w:r>
              <w:rPr>
                <w:rFonts w:ascii="Times New Roman"/>
                <w:b w:val="false"/>
                <w:i w:val="false"/>
                <w:color w:val="000000"/>
                <w:sz w:val="20"/>
              </w:rPr>
              <w:t xml:space="preserve">
Кошанов А., </w:t>
            </w:r>
            <w:r>
              <w:br/>
            </w:r>
            <w:r>
              <w:rPr>
                <w:rFonts w:ascii="Times New Roman"/>
                <w:b w:val="false"/>
                <w:i w:val="false"/>
                <w:color w:val="000000"/>
                <w:sz w:val="20"/>
              </w:rPr>
              <w:t xml:space="preserve">
Кумеков Б., </w:t>
            </w:r>
            <w:r>
              <w:br/>
            </w:r>
            <w:r>
              <w:rPr>
                <w:rFonts w:ascii="Times New Roman"/>
                <w:b w:val="false"/>
                <w:i w:val="false"/>
                <w:color w:val="000000"/>
                <w:sz w:val="20"/>
              </w:rPr>
              <w:t xml:space="preserve">
Сагадиев К., </w:t>
            </w:r>
            <w:r>
              <w:br/>
            </w:r>
            <w:r>
              <w:rPr>
                <w:rFonts w:ascii="Times New Roman"/>
                <w:b w:val="false"/>
                <w:i w:val="false"/>
                <w:color w:val="000000"/>
                <w:sz w:val="20"/>
              </w:rPr>
              <w:t xml:space="preserve">
Туймебаев Ж.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7820"/>
        <w:gridCol w:w="33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Для фортепиано. Выпуск 5 /сост. Самарин А.В.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Альбом для домашнего музицирования: Для фортепиано. Выпуск 8 /сост. Осеннева М.С.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Популярные произведения в облегченном переложении для фортепиано. Выпуск 7 /сост. Самарин В.А. — 1-е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 И.С. Инвенции (двухголосные и трехголосные): Для фортепиано / Редакция Ф.Бузони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Маленькие прелюдии и фугетты: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Альбом фортепианных пьес для детей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Контрдансы.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Легкие сонаты (сонатины):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Пьесы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1: Для фортепиано (редакция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2: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5: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8 (Патетическая): Для фортепиано / Ред. А.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№14 (Лунная):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№6; Соната № 7: Для фортепиано / Ред. А.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№9. Соната № 10: Для фортепиано. Ред. А.Б.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А. Князь Игорь: Избранные отрывки: Облегченное переложение: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А. Сочинения: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Вальчук Т. Ю. Вверх по музыкальным ступенькам. Выпуск 2. Учебное пособие для начинающих пианистов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Гайдн Ф.Й. Избранные сонаты: Для фортепиано. Выпуск 1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Гайдн Ф.Й. Избранные сонаты: Для фортепиано. Выпуск 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В двух частях. Часть 2 /сост. Ширинская Н.: Учебное пособие для ДМШ.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 сост. Ширинская Н.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Ганон Ш.Л. Пианист-виртуоз: 60 упражнений для достижения беглости, независимости, силы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Гершвин Дж. Три прелюдии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Глинка М. И. Руслан и Людмила: Облегченное переложение: Для фортепиано: Избранные отрывки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Глиэр Р. Пьесы: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лирические пьесы: Для фортепиано. Выпуск 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лирические пьесы: Для фортепиано. Выпуск 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1 Сост. и переложение С.Мовчана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2 Сост. и переложение С.Мовчана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Кажлаев М. Альбом юного пианиста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Клементи М. Избранные сонаты: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Ф. Большие этюды по Паганини для фортепиано: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ЛҰгкие переложения для фортепиано. Выпуск 1 /сост. Самарин 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ЛҰгкие переложения для фортепиано. Выпуск 2 /сост. Самарин 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ЛҰгкие переложения для фортепиано. Выпуск 3 /сост. Молин Д.А.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1 / сост. Алексеева 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пьесы для фортепиано. Выпуск 2 / сост. Мовчан 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Ф. Песни без слов: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последнее танго: Эстрадные мелодии ХХ века в нетрудном изложении: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Сонаты: Для фортепиано. В 3 выпусках. Выпуск 1. – 1-е издание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 В.А. Сонаты: Для фортепиано. В 3 выпусках. Выпуск 2 / Ред. А.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 В.А. Шесть сонатин: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1 /сост. Самарин В.А.: Нотное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2 /ред. Шпанова М.В.: Нотное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3 /сост. Шпанова М.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4 /сост. Мудьюгина В.Г.</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5. /сост. Шпанова М.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6. /сост. Самарин В.А.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7 /сост. Шпанова М.В.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Первые шаги маленького пианиста: Песенки, пьесы, этюды и ансамбли для первых лет обучения /сост. Баранова Г, Четверухина 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страницам любимых опер и балетов. Избранные отрывки. Облегченное переложение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Рубинштейн А. Избранные пьесы: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Скрябин А.Н. 12 этюдов. Сочинение 8.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Соколова Н. Ребенок за роялем: Для фортепиано в 2 и 4 руки с пением: Учебное пособие для детей дошкольного и младшего школьного возраста. – Дополненная и переработанная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Ежедневные упражнения пианиста: Арпеджио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Навыки координации в развитии пианиста: Учебно-методическое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Толкунова Е. В. Веселая музыкальная азбука в картинках, нотах, буквах, цифрах: Интегративный курс обучения</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Начальные уроки игры на фортепиано: Учебное пособие для детей дошкольного возраста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 А.И. Токката: Соната: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1. Пьесы /сост. Решетов 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2. Пьесы: Учебное пособие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3. Пьесы /сост. Самарин 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Концертные этюды и пьесы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 класс. ДМШ. Этюды. Выпуск 1 /сост. Копчевский 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1-й класс ДМШ /сост. Турусова И.Г.</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2-й класс ДМШ /сост. Турусова И.Г.</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3-й класс ДМШ /ред-сост. Четверухина А., Верижникова Т.: Нотное издание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4-й класс ДМШ /ред-сост. Четверухина А., Верижникова Т.</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Полифонические пьесы. Выпуск 1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Полифонические пьесы. Выпуск 2 /сост. Копчевский 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Произведения крупной формы. Выпуск 1.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Произведения крупной формы. Выпуск 2 /сост. Копчевский 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Пьесы /ред-сост. Верижникова Т.А., Подрудкова Е.А.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Этюды /ред-сост. Бородулина Е., Гоциридзе М., Краснова 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Полифонические пьесы. Выпуск 1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Выпуск 1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Выпуск 2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1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2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Этюды /ред-сост. Бородулина Е., Гоциридзе М., Краснова 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Полифонические пьесы. Выпуск 2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Пьесы. Выпуск 2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Этюды. Выпуск 2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Младшие классы ДМШ: Произведения крупной формы /сост. Гудова Е.И., Смирнов В.Д., Чернышков С.А.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Полифонические пьесы / сост. Найда Е., Смельницкая 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Средние классы ДМШ: Произведения крупной формы / сост. Гудова Е.И., Смирнов В.Д., Чернышков С.А.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Старшие классы ДМШ: Произведения крупной формы / сост. Гудова Е.И., Смирнов В.Д., Чернышков С.А.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6 класс. ДМШ. Этюды. Выпуск 2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7 класс. ДМШ. Полифонич. пьесы. Выпуск 1: Учебник для ДМШ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Этюды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5 класс ДМШ. Пьесы / сост. Копчевский 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Пьесы. Выпуск 2 /ред. Самарин В.А.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по хореографии:Для общеобразовательной школы: Музыкальные фрагменты в изложении для фортепиано /сост. Побединский Э.Б.: Нотное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Времена года. Сочинение 37-bis</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Знаменитые произведения в легком переложении для фортепиано. Сост. Д.Молин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Спящая красавица. Облегченное переложение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Фортепианные пьесы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Щелкунчик. Отрывки из балета в облегченном переложении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Вальсы: Для фортепиано. Выпуск 1/ Ред. Г.Г.Нейгауза и Я.И.Мильштейна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Шопен Ф. Вальсы: Для фортепиано. Выпуск 2/ Ред. Г.Г.Нейгауза и Я.И.Мильштейна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Ноктюрны: Для фортепиано/ Редакция Л.Оборина и Я Мильштейна.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Прелюдии: Для фортепиано/ Редакция Л.Н.Оборина и Я.И.Мильштейна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Штраус И. Вальсы. Выпуск 1: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Вальсы. Выпуск 2: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Шуман Р. Карнавал: Для фортепиано/ Редакция А. Б.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Бизе Ж. Детские игры: Сюита: Для фортепиано в четыре руки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Глинка М. И. Увертюра к опере "Руслан и Людмила" / Обработка для двух фортепиано Д. Молина. – 1-е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клавиатурой вдвоем: Альбом пьес: Для фортепиано в четыре руки /сост. Бахчиев А., Сорокина 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вместе: Альбом легких переложений: Для фортепиано в четыре руки. Выпуск 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Сен-Санс К. Карнавал животных. Большая зоологическая фантазия. Переложение для двух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двух фортепиано: Старшие классы ДМШ /сост. Верижникова Т.А., Подрудкова Е.А. – 1-е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6 рук: Младшие классы ДМШ /сост. Миндрова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1 и 2 классы детской музыки. /сост. Верижникова Т.А., Подрудкова Е.А. – 1-е издание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3 класс детской музыкаль /сост. Верижникова Т.А., Подрудкова Е.А.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4 класс ДМШ /сост. Верижникова Т.А., Подрудкова Е.А.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Старшие классы ДМШ /сост. Верижникова Т.А., Подрудкова Е.А. – 1-е издание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Младшие классы ДМШ: В четыре руки /сост. Бабасян Н.Л.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Средние классы ДМШ: В четыре руки /сост. Бабасян Н.Л.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1: Хрестоматия педагогического репертуара: Общая ред.Новожилова /сост.- переложение Петренко 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Играю на синтезаторе: Выпуск 2: Хрестоматия педагогического репертуара /сост.- перелож. </w:t>
            </w:r>
            <w:r>
              <w:br/>
            </w:r>
            <w:r>
              <w:rPr>
                <w:rFonts w:ascii="Times New Roman"/>
                <w:b w:val="false"/>
                <w:i w:val="false"/>
                <w:color w:val="000000"/>
                <w:sz w:val="20"/>
              </w:rPr>
              <w:t xml:space="preserve">
Новожилов В.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3: Хрестоматия педагогического репертуара /сост.- переложение</w:t>
            </w:r>
            <w:r>
              <w:br/>
            </w:r>
            <w:r>
              <w:rPr>
                <w:rFonts w:ascii="Times New Roman"/>
                <w:b w:val="false"/>
                <w:i w:val="false"/>
                <w:color w:val="000000"/>
                <w:sz w:val="20"/>
              </w:rPr>
              <w:t xml:space="preserve">
Петренко Л.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6: Для скрипки и фортепиано/ Ред. Д. Ойстраха и Л. Оборина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7: Для скрипки и фортепиано/ Ред. Д. Ойстраха и Л. Оборина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Брамс И. Венгерские танцы: Обработка для скрипки и фортепиано/ Ред. Й. Иоахима и Ф. Крейслера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Йорданова Й. Букварь для маленьких скрипачей - 1: Учебное пособие для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Детские пьесы русских композиторов: Для скрипки и фортепиано: Средние и старшие классы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Паганини Н. 24 каприса: Для скрипки соло/ Ред.А.И.Ямпольского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Сен-Санс К. Этюд в форме вальса/Обработка для скрипки и фортепиано Э.Изаи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5-6 классы. ДМШ. Часть 2.: Пьесы, произведения крупной формы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2. Пьесы, ПКФ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1. Пьесы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2. Пьесы, произведения крупной формы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2-3 классы ДМШ: Часть 1. Пьесы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2-3 классы ДМШ: Часть 2. Пьесы, произведения крупной формы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3-4 классы ДМШ: Часть 1. Пьесы /сост. Уткин Ю.</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Юношеский альбом. Выпуск 2: Пьесы для скрипки и фортепиано /сост. Ямпольский Т.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3: Пьесы для скрипки и фортепиано /сост. Ямпольский Т.</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Альбенис И. Гранада; Танго; Астурия: Обработка для виолончели и фортепиано В.Тонха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 И.С. Сюиты: Для виолончели соло/Редакция А. Власова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Вивальди А. Концерт соль минор: Для виолончели с оркестром/ Перелож. для виолончели и фортепиано. ред. М.Ростроповича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Шопен Ф. Ноктюрн; Мазурка: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Пастораль: Альбом популярных пьес: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менестреля: Альбом популярных пьес: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Популярные миниатюры из опер и балетов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Прекрасный вечер: Альбом популярных пьес: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3-4 классы ДМШ: Пьесы. Часть 1 /сост. Куус И., Оликова И., Полупан 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виолончели: ДМШ, Музыкальное училище: Старинные и классические сонаты. Часть 2 /сост. Волчков 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Этюды для виолончели: Старшие классы ДМШ /сост. Бострем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произведения: Переложение для шестиструнной гитары / Сост., переложение, исполнительный редактор В. Агабабова. – 1-е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ЗвҰздная ночь: Популярные танго в нетрудном переложении для шестиструнной гитары /сост. Кроха 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гитариста: 1-7 классы ДМШ, младшие курсы музыкальных училищ: Этюды: Для шестиструнной гитары /сост. Агабабов В.П.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флейты /сост. Должиков Ю.: Для музыкальных училищ</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Концертные пьесы для флейты и фортепиано /сост. Должиков Ю.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Хики Ш. Соната: Для флейты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блокфлейты: 1-3 классы ДМШ: Пьесы. Часть 1 /ред-сост. Пушечников 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флейты: 3-4 классы ДМШ: Пьесы, этюды, ансамбли /сост. Должиков Ю.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5 класс ДМШ: Пьесы, ансамбли /сост. Должиков Ю.</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1 /ред-сост. Пушечников 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2 /ред-сост. Пушечников 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гобоя. 1-5 классы. ДМШ / ред-сост. Пушечников 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Грезы: Альбом популярных пьес: Для кларнета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Дыхание моря: Альбом популярных пьес: Для кларнета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кларнета /сост. Петров 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альбом для кларнета и фортепиано: Учебник для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Штарк А. Этюды для кларнета. Тетрадь 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Штарк А. Этюды для кларнета. Тетрадь 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Джазовая галерея - 3: Лучшие мелодии ХХ века: Обработка для саксофона и фортепиано Б. Ривчуна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Классические пьесы: Переложение для валторны и фортепиано Е. Карпухина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этюды для валторны /сост. Полех 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Избранные пьесы. Переложение для валторны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 трубачей: Пьесы зарубежных композиторов: Для трубы и фортепиано /сост. Докшицер 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Зейналов М., Седракян А. Школа игры на тромбоне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тромбона. Этюды, пьесы. Старшие классы. ДМШ /сост. Григорьев Б.</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детей и юношества: Хрестоматия современного репертуара баяниста (аккордеониста) /ред-сост. Липс Ф.Р.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1: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4: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5: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6: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7: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 XX - баянистам XXI века. Выпуск 10 : Дж. Гершвин, А. Розенблат, С. Беринский, В. Беляев /сост.- исполнительный редактор Липс Ф.Р.: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Лоскутов Л. Концертные пьесы. Баян или аккордеон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Мелодии военных лет: Концертные обработки для баяна А. Беляева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Миг восторга: Популярные танго: Для баяна или аккордеона /сост. Куликов В.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В. Е. Эстрадные композиции на популярные темы: Выпуск 2: Баян или аккордеон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Баха до Оффенбаха: Популярные классические произведения: В переложении для баяна или аккордеона /сост. Петров В.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1: Менуэты, гавоты, контрдансы, кадрили: Переложение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2: Полонезы, краковяки, мазурки: Переложение для аккордеона или баяна /сост. Бойцова Г.</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3: Польки, галопы/ Перелож.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4: Вальсы: Переложение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5: Танго: Переложение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6: Фокстроты: Переложение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Купинский К.М. Школа игры на ударных инструментах/ Ред. В.Штейман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ксилофона и малого барабана: Старшие классы ДМШ: Пьесы, ансамбли, упражнения /сост. Егорова Т., Штейман 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однополчане. Лучшие песни о Великой Отечественной войне /сост. Луковников 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Жемчужины классической оперетты: Избранные арии и песни: Для голоса в сопровождении фортепиано /сост. Абрамовская-Королева, Вакурова Н., Морева Ю.</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Лисициан Р.П. 25 вокализов: Для развития чувства стиля: Для голоса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 в классе.Выпуск 1 Пьесы и песни в переложении для оркестра детских музыкальных инструментов /переложение Лаптева 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2 Пьесы и песни в переложении для оркестра детских музыкальных инструментов /переложение Лаптев 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3 Пьесы и песни в переложении для оркестра детских музыкальных инструментов /переложение Лаптева И., Меркуловой 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Абызова Е.Н. Задачи и упражнения по теории музыки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М., Конорова Е.В. Первые шаги в музыке: Методическое пособие. В двух частях: Музыкальное воспитание. Ритмика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Базарнова В.В. Упражнения по сольфеджио. Выпуск 3: 500 двухголосных диктантов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Барабошкина А. Сольфеджио для первого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Барабошкина А. Сольфеджио для второго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 В. Элементарная теория музыки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Вахромеева Т. Справочник по музыкальной грамоте и сольфеджио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Вахромеева Т. Тесты по музыкальной грамоте и сольфеджио: Учебное пособие для 1-7 классов детских музыкальных школ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4 класса. ДМШ. Методическое пособие для педагогов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4-го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5-го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Запорожец С. Сольфеджио для 3-го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Зебряк Т. Сочиняем на уроках сольфеджио: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Золина Е.М. Сольфеджио для 7-8 классов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Калужская Т. Сольфеджио для 6-го класса ДМШ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диктанты: I-IV классы детских музыкальных школ /сост. Вахромеева Т.: В комплекте с CD</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Музыкальная азбука: Учебное пособие для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Подбираем аккомпанемент: Учебное пособие: Выпуск 1: I-IV классы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Подбираем аккомпанемент: Учебное пособие: Выпуск 2: V-VII классы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Ритмическая азбука: Учебно-методическое пособие: Для I-IV классов детских музыкальных школ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1. Одноголосие /сост. Калмыков Б., Фридкин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2. Двухголосие /сост. Калмыков Б., Фридкин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Фридкин Г. Практическое руководство по музыкальной грамоте: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Фридкин Г. Чтение с листа на уроках сольфеджио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Красинская Л., Уткин В. Элементарная теория музыки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Ладухин Н.М. Одноголосное сольфеджио: Нотное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Хвостенко В. Задачи и упражнения по элементарной теории музыки: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Г. Интонационные трудности в курсе сольфеджио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Воспитание пианиста (с приложением DVD-диска)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Булучевский Ю., Фомин В. Краткий музыкальный словарь</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Школа беглости. Сочинение 802. Том I: для фортепиано. – C. F. PETERS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Школа беглости. Сочинение 802. Том II: для фортепиано. – C. F. PETERS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bl>
    <w:bookmarkStart w:name="z288" w:id="194"/>
    <w:p>
      <w:pPr>
        <w:spacing w:after="0"/>
        <w:ind w:left="0"/>
        <w:jc w:val="both"/>
      </w:pPr>
      <w:r>
        <w:rPr>
          <w:rFonts w:ascii="Times New Roman"/>
          <w:b w:val="false"/>
          <w:i w:val="false"/>
          <w:color w:val="000000"/>
          <w:sz w:val="28"/>
        </w:rPr>
        <w:t>
       ";</w:t>
      </w:r>
    </w:p>
    <w:bookmarkEnd w:id="194"/>
    <w:bookmarkStart w:name="z289" w:id="195"/>
    <w:p>
      <w:pPr>
        <w:spacing w:after="0"/>
        <w:ind w:left="0"/>
        <w:jc w:val="both"/>
      </w:pPr>
      <w:r>
        <w:rPr>
          <w:rFonts w:ascii="Times New Roman"/>
          <w:b w:val="false"/>
          <w:i w:val="false"/>
          <w:color w:val="000000"/>
          <w:sz w:val="28"/>
        </w:rPr>
        <w:t>
      көрсетілген бұйрықпен бекітілген Мұғалімдерге арналған оқу-әдістемелік құралдар және әдебиеттер тізбесінде:</w:t>
      </w:r>
    </w:p>
    <w:bookmarkEnd w:id="195"/>
    <w:bookmarkStart w:name="z290" w:id="196"/>
    <w:p>
      <w:pPr>
        <w:spacing w:after="0"/>
        <w:ind w:left="0"/>
        <w:jc w:val="both"/>
      </w:pPr>
      <w:r>
        <w:rPr>
          <w:rFonts w:ascii="Times New Roman"/>
          <w:b w:val="false"/>
          <w:i w:val="false"/>
          <w:color w:val="000000"/>
          <w:sz w:val="28"/>
        </w:rPr>
        <w:t>
      "Қазақ тілінде оқыту" деген бөлімде:</w:t>
      </w:r>
    </w:p>
    <w:bookmarkEnd w:id="196"/>
    <w:bookmarkStart w:name="z291" w:id="197"/>
    <w:p>
      <w:pPr>
        <w:spacing w:after="0"/>
        <w:ind w:left="0"/>
        <w:jc w:val="both"/>
      </w:pPr>
      <w:r>
        <w:rPr>
          <w:rFonts w:ascii="Times New Roman"/>
          <w:b w:val="false"/>
          <w:i w:val="false"/>
          <w:color w:val="000000"/>
          <w:sz w:val="28"/>
        </w:rPr>
        <w:t>
      мынадай мазмұндағы реттік нөмірлері 70-72-жолдармен толықтырылсын;</w:t>
      </w:r>
    </w:p>
    <w:bookmarkEnd w:id="197"/>
    <w:bookmarkStart w:name="z292"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3354"/>
        <w:gridCol w:w="1260"/>
        <w:gridCol w:w="2896"/>
        <w:gridCol w:w="2987"/>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Мәтіндер жинағы. Оқу жылдамдығын тексеруге арналған. </w:t>
            </w:r>
            <w:r>
              <w:br/>
            </w:r>
            <w:r>
              <w:rPr>
                <w:rFonts w:ascii="Times New Roman"/>
                <w:b w:val="false"/>
                <w:i w:val="false"/>
                <w:color w:val="000000"/>
                <w:sz w:val="20"/>
              </w:rPr>
              <w:t>
5-7 сыныптар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Мажимова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w:t>
            </w:r>
            <w:r>
              <w:br/>
            </w:r>
            <w:r>
              <w:rPr>
                <w:rFonts w:ascii="Times New Roman"/>
                <w:b w:val="false"/>
                <w:i w:val="false"/>
                <w:color w:val="000000"/>
                <w:sz w:val="20"/>
              </w:rPr>
              <w:t>
Оқу-әдістемелік құрал. 8-9 сыныптар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 +CD</w:t>
            </w:r>
            <w:r>
              <w:br/>
            </w:r>
            <w:r>
              <w:rPr>
                <w:rFonts w:ascii="Times New Roman"/>
                <w:b w:val="false"/>
                <w:i w:val="false"/>
                <w:color w:val="000000"/>
                <w:sz w:val="20"/>
              </w:rPr>
              <w:t xml:space="preserve">
7 сынып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bl>
    <w:bookmarkStart w:name="z293" w:id="199"/>
    <w:p>
      <w:pPr>
        <w:spacing w:after="0"/>
        <w:ind w:left="0"/>
        <w:jc w:val="both"/>
      </w:pPr>
      <w:r>
        <w:rPr>
          <w:rFonts w:ascii="Times New Roman"/>
          <w:b w:val="false"/>
          <w:i w:val="false"/>
          <w:color w:val="000000"/>
          <w:sz w:val="28"/>
        </w:rPr>
        <w:t>
       ";</w:t>
      </w:r>
    </w:p>
    <w:bookmarkEnd w:id="199"/>
    <w:bookmarkStart w:name="z294" w:id="200"/>
    <w:p>
      <w:pPr>
        <w:spacing w:after="0"/>
        <w:ind w:left="0"/>
        <w:jc w:val="both"/>
      </w:pPr>
      <w:r>
        <w:rPr>
          <w:rFonts w:ascii="Times New Roman"/>
          <w:b w:val="false"/>
          <w:i w:val="false"/>
          <w:color w:val="000000"/>
          <w:sz w:val="28"/>
        </w:rPr>
        <w:t>
      "Оқыту орыс тілінде" деген бөлімде:</w:t>
      </w:r>
    </w:p>
    <w:bookmarkEnd w:id="200"/>
    <w:bookmarkStart w:name="z295" w:id="201"/>
    <w:p>
      <w:pPr>
        <w:spacing w:after="0"/>
        <w:ind w:left="0"/>
        <w:jc w:val="both"/>
      </w:pPr>
      <w:r>
        <w:rPr>
          <w:rFonts w:ascii="Times New Roman"/>
          <w:b w:val="false"/>
          <w:i w:val="false"/>
          <w:color w:val="000000"/>
          <w:sz w:val="28"/>
        </w:rPr>
        <w:t>
      "5-11-сыныптар" деген кіші бөлімде:</w:t>
      </w:r>
    </w:p>
    <w:bookmarkEnd w:id="201"/>
    <w:bookmarkStart w:name="z296" w:id="202"/>
    <w:p>
      <w:pPr>
        <w:spacing w:after="0"/>
        <w:ind w:left="0"/>
        <w:jc w:val="both"/>
      </w:pPr>
      <w:r>
        <w:rPr>
          <w:rFonts w:ascii="Times New Roman"/>
          <w:b w:val="false"/>
          <w:i w:val="false"/>
          <w:color w:val="000000"/>
          <w:sz w:val="28"/>
        </w:rPr>
        <w:t>
      мынадай мазмұндағы реттік нөмірлері 34, 35-жолдармен толықтырылсын;</w:t>
      </w:r>
    </w:p>
    <w:bookmarkEnd w:id="202"/>
    <w:bookmarkStart w:name="z297" w:id="203"/>
    <w:p>
      <w:pPr>
        <w:spacing w:after="0"/>
        <w:ind w:left="0"/>
        <w:jc w:val="both"/>
      </w:pPr>
      <w:r>
        <w:rPr>
          <w:rFonts w:ascii="Times New Roman"/>
          <w:b w:val="false"/>
          <w:i w:val="false"/>
          <w:color w:val="000000"/>
          <w:sz w:val="28"/>
        </w:rPr>
        <w:t>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197"/>
        <w:gridCol w:w="1141"/>
        <w:gridCol w:w="2623"/>
        <w:gridCol w:w="2706"/>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для учителей 1-4 классов общеобразовательной школы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Маковецкая Г.,</w:t>
            </w:r>
            <w:r>
              <w:br/>
            </w:r>
            <w:r>
              <w:rPr>
                <w:rFonts w:ascii="Times New Roman"/>
                <w:b w:val="false"/>
                <w:i w:val="false"/>
                <w:color w:val="000000"/>
                <w:sz w:val="20"/>
              </w:rPr>
              <w:t xml:space="preserve">
Васильченко Т., </w:t>
            </w:r>
            <w:r>
              <w:br/>
            </w:r>
            <w:r>
              <w:rPr>
                <w:rFonts w:ascii="Times New Roman"/>
                <w:b w:val="false"/>
                <w:i w:val="false"/>
                <w:color w:val="000000"/>
                <w:sz w:val="20"/>
              </w:rPr>
              <w:t>
Меркель О.</w:t>
            </w:r>
            <w:r>
              <w:br/>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практики в школе". Пособие для врачей и медицинских сестер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Моренко М.</w:t>
            </w:r>
            <w:r>
              <w:br/>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bl>
    <w:p>
      <w:pPr>
        <w:spacing w:after="0"/>
        <w:ind w:left="0"/>
        <w:jc w:val="both"/>
      </w:pPr>
      <w:r>
        <w:rPr>
          <w:rFonts w:ascii="Times New Roman"/>
          <w:b w:val="false"/>
          <w:i w:val="false"/>
          <w:color w:val="000000"/>
          <w:sz w:val="28"/>
        </w:rPr>
        <w:t>
       ".</w:t>
      </w:r>
    </w:p>
    <w:bookmarkStart w:name="z299" w:id="20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204"/>
    <w:bookmarkStart w:name="z300" w:id="20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5"/>
    <w:bookmarkStart w:name="z301" w:id="20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ресми жариялау үшін елтаңбалы мөрмен расталған қағаз данасының көшірмесімен электронды тасымалдағышта мерзімді баспа басылымдарына,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06"/>
    <w:bookmarkStart w:name="z302" w:id="20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207"/>
    <w:bookmarkStart w:name="z303" w:id="20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208"/>
    <w:bookmarkStart w:name="z304" w:id="209"/>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Э.А. Суханбердиеваға жүктелсін.</w:t>
      </w:r>
    </w:p>
    <w:bookmarkEnd w:id="209"/>
    <w:bookmarkStart w:name="z305" w:id="2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