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f59b9" w14:textId="45f59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"Болашақ" халықаралық стипендиясын іске асыру жөніндегі кейбір шаралар туралы</w:t>
      </w:r>
    </w:p>
    <w:p>
      <w:pPr>
        <w:spacing w:after="0"/>
        <w:ind w:left="0"/>
        <w:jc w:val="both"/>
      </w:pPr>
      <w:r>
        <w:rPr>
          <w:rFonts w:ascii="Times New Roman"/>
          <w:b w:val="false"/>
          <w:i w:val="false"/>
          <w:color w:val="000000"/>
          <w:sz w:val="28"/>
        </w:rPr>
        <w:t>Қазақстан Республикасы Білім және ғылым министрінің 2017 жылғы 24 сәуірдегі № 183 бұйрығы. Қазақстан Республикасының Әділет министрлігінде 2017 жылғы 28 сәуірде № 15079 болып тіркелді.</w:t>
      </w:r>
    </w:p>
    <w:p>
      <w:pPr>
        <w:spacing w:after="0"/>
        <w:ind w:left="0"/>
        <w:jc w:val="both"/>
      </w:pPr>
      <w:bookmarkStart w:name="z1" w:id="0"/>
      <w:r>
        <w:rPr>
          <w:rFonts w:ascii="Times New Roman"/>
          <w:b w:val="false"/>
          <w:i w:val="false"/>
          <w:color w:val="000000"/>
          <w:sz w:val="28"/>
        </w:rPr>
        <w:t xml:space="preserve">
      "Шетелде кадрлар даярлау жөніндегі республикалық комиссия туралы" Қазақстан Республикасы Президентінің 2000 жылғы 12 қазандағы № 470 Жарлығымен (Қазақстан Республикасы ПҮАЖ-ы, 2000 ж., № 43, 503-құжат) бекітілген Шетелде кадрлар даярлау жөніндегі республикалық комиссия туралы ереженің 10-тармағының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"Болашақ" халықаралық стипендиясына құжаттар қабылдаудың және конкурс өткізудің келесі мерзімдері бекітілсін:</w:t>
      </w:r>
    </w:p>
    <w:bookmarkEnd w:id="1"/>
    <w:bookmarkStart w:name="z4" w:id="2"/>
    <w:p>
      <w:pPr>
        <w:spacing w:after="0"/>
        <w:ind w:left="0"/>
        <w:jc w:val="both"/>
      </w:pPr>
      <w:r>
        <w:rPr>
          <w:rFonts w:ascii="Times New Roman"/>
          <w:b w:val="false"/>
          <w:i w:val="false"/>
          <w:color w:val="000000"/>
          <w:sz w:val="28"/>
        </w:rPr>
        <w:t>
      1) құжаттарды қабылдау – 2017 жылғы 29 мамыр мен 16 қазан аралығы;</w:t>
      </w:r>
    </w:p>
    <w:bookmarkEnd w:id="2"/>
    <w:p>
      <w:pPr>
        <w:spacing w:after="0"/>
        <w:ind w:left="0"/>
        <w:jc w:val="both"/>
      </w:pPr>
      <w:r>
        <w:rPr>
          <w:rFonts w:ascii="Times New Roman"/>
          <w:b w:val="false"/>
          <w:i w:val="false"/>
          <w:color w:val="000000"/>
          <w:sz w:val="28"/>
        </w:rPr>
        <w:t>
      2) конкурсты өткізу – 2017 жылғы 5 маусым мен 20 желтоқсан аралығы.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Білім және ғылым министрінің 07.09.2017 </w:t>
      </w:r>
      <w:r>
        <w:rPr>
          <w:rFonts w:ascii="Times New Roman"/>
          <w:b w:val="false"/>
          <w:i w:val="false"/>
          <w:color w:val="ff0000"/>
          <w:sz w:val="28"/>
        </w:rPr>
        <w:t>№ 448</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xml:space="preserve">
      2. 2017 жылға арналған "Болашақ" халықаралық стипендиясы шеңберінде шетелде оқу үшін мәндес мамандықтар тізбесі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3"/>
    <w:bookmarkStart w:name="z4" w:id="4"/>
    <w:p>
      <w:pPr>
        <w:spacing w:after="0"/>
        <w:ind w:left="0"/>
        <w:jc w:val="both"/>
      </w:pPr>
      <w:r>
        <w:rPr>
          <w:rFonts w:ascii="Times New Roman"/>
          <w:b w:val="false"/>
          <w:i w:val="false"/>
          <w:color w:val="000000"/>
          <w:sz w:val="28"/>
        </w:rPr>
        <w:t>
      3. Қазақстан Республикасының Білім және ғылым министрлігінің Заң қызметі және халықаралық ынтымақтастық департаменті (Н.А. Байжанов) заңнамада белгіленген тәртіппен:</w:t>
      </w:r>
    </w:p>
    <w:bookmarkEnd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күнтізбелік он күн ішінде осы бұйрықтың көшірмесін мерзімді баспасөз басылымдарына ресми жариялау үшін, сондай-ақ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 нормативтiк құқықтық актiлерiнiң эталондық бақылау банкiне енгізу үшін жолдауды;</w:t>
      </w:r>
    </w:p>
    <w:p>
      <w:pPr>
        <w:spacing w:after="0"/>
        <w:ind w:left="0"/>
        <w:jc w:val="both"/>
      </w:pPr>
      <w:r>
        <w:rPr>
          <w:rFonts w:ascii="Times New Roman"/>
          <w:b w:val="false"/>
          <w:i w:val="false"/>
          <w:color w:val="000000"/>
          <w:sz w:val="28"/>
        </w:rPr>
        <w:t>
      3) осы бұйрықты Қазақстан Республикасының Білім және ғылым министрлігінің ресми интернет-ресурсында орналастыруды қамтамасыз етсін.</w:t>
      </w:r>
    </w:p>
    <w:bookmarkStart w:name="z5" w:id="5"/>
    <w:p>
      <w:pPr>
        <w:spacing w:after="0"/>
        <w:ind w:left="0"/>
        <w:jc w:val="both"/>
      </w:pPr>
      <w:r>
        <w:rPr>
          <w:rFonts w:ascii="Times New Roman"/>
          <w:b w:val="false"/>
          <w:i w:val="false"/>
          <w:color w:val="000000"/>
          <w:sz w:val="28"/>
        </w:rPr>
        <w:t>
      4. Осы бұйрықтың орындалуын бақылау Қазақстан Республикасының Білім және ғылым вице-министрі Б. А. Асыловаға жүктелсін.</w:t>
      </w:r>
    </w:p>
    <w:bookmarkEnd w:id="5"/>
    <w:bookmarkStart w:name="z6" w:id="6"/>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Білім</w:t>
            </w:r>
            <w:r>
              <w:br/>
            </w:r>
            <w:r>
              <w:rPr>
                <w:rFonts w:ascii="Times New Roman"/>
                <w:b w:val="false"/>
                <w:i w:val="false"/>
                <w:color w:val="000000"/>
                <w:sz w:val="20"/>
              </w:rPr>
              <w:t>және ғылым министрінің 2017</w:t>
            </w:r>
            <w:r>
              <w:br/>
            </w:r>
            <w:r>
              <w:rPr>
                <w:rFonts w:ascii="Times New Roman"/>
                <w:b w:val="false"/>
                <w:i w:val="false"/>
                <w:color w:val="000000"/>
                <w:sz w:val="20"/>
              </w:rPr>
              <w:t>жылғы 24 cәуірдегі</w:t>
            </w:r>
            <w:r>
              <w:br/>
            </w:r>
            <w:r>
              <w:rPr>
                <w:rFonts w:ascii="Times New Roman"/>
                <w:b w:val="false"/>
                <w:i w:val="false"/>
                <w:color w:val="000000"/>
                <w:sz w:val="20"/>
              </w:rPr>
              <w:t xml:space="preserve"> № 183 бұйрығына</w:t>
            </w:r>
            <w:r>
              <w:br/>
            </w:r>
            <w:r>
              <w:rPr>
                <w:rFonts w:ascii="Times New Roman"/>
                <w:b w:val="false"/>
                <w:i w:val="false"/>
                <w:color w:val="000000"/>
                <w:sz w:val="20"/>
              </w:rPr>
              <w:t>қосымша</w:t>
            </w:r>
          </w:p>
        </w:tc>
      </w:tr>
    </w:tbl>
    <w:bookmarkStart w:name="z8" w:id="7"/>
    <w:p>
      <w:pPr>
        <w:spacing w:after="0"/>
        <w:ind w:left="0"/>
        <w:jc w:val="left"/>
      </w:pPr>
      <w:r>
        <w:rPr>
          <w:rFonts w:ascii="Times New Roman"/>
          <w:b/>
          <w:i w:val="false"/>
          <w:color w:val="000000"/>
        </w:rPr>
        <w:t xml:space="preserve"> 2017 жылға арналған "Болашақ" халықаралық стипендиясы шеңберінде шетелде оқуға арналған мәндес мамандықтар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
        <w:gridCol w:w="1137"/>
        <w:gridCol w:w="124"/>
        <w:gridCol w:w="10604"/>
      </w:tblGrid>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жоғары және жоғары оқу орнынан кейінгі білім мамандықтарының жіктеуішіне сәйкес мәндес мамандықтар**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Техникалық ғылымдар және технологиялар</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және зымырандық-ғарыштық техника</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Механика, Физика.</w:t>
            </w:r>
            <w:r>
              <w:br/>
            </w:r>
            <w:r>
              <w:rPr>
                <w:rFonts w:ascii="Times New Roman"/>
                <w:b w:val="false"/>
                <w:i w:val="false"/>
                <w:color w:val="000000"/>
                <w:sz w:val="20"/>
              </w:rPr>
              <w:t xml:space="preserve">Техника ғылымдары және технологиялар: Авиациялық техника және технологиялар, Автоматтандыру және басқару, Ғарыш техникасы және технологиялары, Ұшу аппараттары мен қозғалтқыштарын ұшырып пайдалану, Машина жасау, Аспап жасау, Радиотехника, электроника және телекоммуникация, Жылу энергетикасы, Техникалық физика, Ұшу аппараттары мен қозғалтқыштарын техникалық пайдалану, Технологиялық машиналар және жабдықтар (салалар бойынша), Көлік, көліктік техника және технология, Көлік құрылысы, Электр энергетикасы.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Құрылыс</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Архитектура, Дизайн.</w:t>
            </w:r>
            <w:r>
              <w:br/>
            </w:r>
            <w:r>
              <w:rPr>
                <w:rFonts w:ascii="Times New Roman"/>
                <w:b w:val="false"/>
                <w:i w:val="false"/>
                <w:color w:val="000000"/>
                <w:sz w:val="20"/>
              </w:rPr>
              <w:t xml:space="preserve">Техника ғылымдары және технологиялар: Құрылыс, Құрылыс материалдары, бұйымдары және конструкциялары өндірісі, Көлік құрылысы, Гидротехникалық құрылыс және ғимарат.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өнеркәсібі</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Физика, Ядролық физика, Химия.</w:t>
            </w:r>
            <w:r>
              <w:br/>
            </w:r>
            <w:r>
              <w:rPr>
                <w:rFonts w:ascii="Times New Roman"/>
                <w:b w:val="false"/>
                <w:i w:val="false"/>
                <w:color w:val="000000"/>
                <w:sz w:val="20"/>
              </w:rPr>
              <w:t>Техника ғылымдары және технологиялар: Материалтану және жаңа материалдар технологиясы, Машина жасау, Наноматериалдар және нанотехнологиялар (қолдану салалары бойынша), Аспап жасау, Жылу энергетикасы, Техникалық физика, Бейорганикалық заттардың химиялық технологиясы, Электр энергетикасы.</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Биотехнология.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ғылымдары: Биология, Информатика, Медициналық-биологиялық іс, Химия. Білімі: Биология, Химия. </w:t>
            </w:r>
            <w:r>
              <w:br/>
            </w:r>
            <w:r>
              <w:rPr>
                <w:rFonts w:ascii="Times New Roman"/>
                <w:b w:val="false"/>
                <w:i w:val="false"/>
                <w:color w:val="000000"/>
                <w:sz w:val="20"/>
              </w:rPr>
              <w:t>Техника ғылымдары және технологиялар: Биотехнология, Материалтану және жаңа материалдар технологиясы, Қайта өңдеу өндірістері технологиясы (салалар бойынша), Тамақ өнімдері технологиясы, Бейорганикалық заттардың химиялық технологиясы, Органикалық заттардың химиялық технологиясы.</w:t>
            </w:r>
            <w:r>
              <w:br/>
            </w:r>
            <w:r>
              <w:rPr>
                <w:rFonts w:ascii="Times New Roman"/>
                <w:b w:val="false"/>
                <w:i w:val="false"/>
                <w:color w:val="000000"/>
                <w:sz w:val="20"/>
              </w:rPr>
              <w:t>
Ауыл шаруашылығы ғылымдары: Агрономия, Жеміс-көкөніс шаруашылығы, Өсімдіктерді қорғау және олардың карантині.</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 Сумен қамтамасыз ету</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Биология, Гидрология, Метеорология, Физика, Экология.</w:t>
            </w:r>
            <w:r>
              <w:br/>
            </w:r>
            <w:r>
              <w:rPr>
                <w:rFonts w:ascii="Times New Roman"/>
                <w:b w:val="false"/>
                <w:i w:val="false"/>
                <w:color w:val="000000"/>
                <w:sz w:val="20"/>
              </w:rPr>
              <w:t>Ауыл шаруашылығы ғылымдары: Аграрлық техника және технология, Су ресурстары және суды пайдалану, Мелиорация, рекультивация және жерді қорғау.</w:t>
            </w:r>
            <w:r>
              <w:br/>
            </w:r>
            <w:r>
              <w:rPr>
                <w:rFonts w:ascii="Times New Roman"/>
                <w:b w:val="false"/>
                <w:i w:val="false"/>
                <w:color w:val="000000"/>
                <w:sz w:val="20"/>
              </w:rPr>
              <w:t>Техника ғылымдары және технологиялар: Теңіз техникасы және технологиясы, Тіршілік қауіпсіздігі және қоршаған ортаны қорғау, Технологиялық машиналар және жабдықтар (салалары бойынша), Техникалық физика, Гидротехникалық құрылыс және ғимарат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Геодезия. Геоинформациялық жүйелер. География және картография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География, Гидрология, Информатика, Метеорология, Физика.</w:t>
            </w:r>
            <w:r>
              <w:br/>
            </w:r>
            <w:r>
              <w:rPr>
                <w:rFonts w:ascii="Times New Roman"/>
                <w:b w:val="false"/>
                <w:i w:val="false"/>
                <w:color w:val="000000"/>
                <w:sz w:val="20"/>
              </w:rPr>
              <w:t xml:space="preserve">Білімі: География, Информатика, Физика. Техника ғылымдары және технологиялар: Геодезия және картография, Математикалық және компьютерлік модельдеу, Геология және пайдалы қазбалар кен орындарын барлау, Тау-кен ісі, Радиотехника, электроника және телекоммуникация. </w:t>
            </w:r>
            <w:r>
              <w:br/>
            </w:r>
            <w:r>
              <w:rPr>
                <w:rFonts w:ascii="Times New Roman"/>
                <w:b w:val="false"/>
                <w:i w:val="false"/>
                <w:color w:val="000000"/>
                <w:sz w:val="20"/>
              </w:rPr>
              <w:t>Қызметтер: Жерге орналастыру, Кадастр, Туризм.</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Тау-кен iсі. Тау-кен инжинирингі</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ғылымдары: Механика. </w:t>
            </w:r>
            <w:r>
              <w:br/>
            </w:r>
            <w:r>
              <w:rPr>
                <w:rFonts w:ascii="Times New Roman"/>
                <w:b w:val="false"/>
                <w:i w:val="false"/>
                <w:color w:val="000000"/>
                <w:sz w:val="20"/>
              </w:rPr>
              <w:t xml:space="preserve">
Техника ғылымдары және технологиялар: Геодезия және картография, Геология және пайдалы қазбалар кен орындарын барлау, Тау-кен ісі, Металлургия, Мұнай-газ ісі, Пайдалы қазбаларды байыту, Технологиялық машиналар және жабдықтар (салалары бойынша), Жарылғыш заттардың және пиротехникалық құралдардың химиялық технологиясы, Мұнай мен газ ұңғымаларын бұрғылау, Инженерлік геология, Теңіздегі мұнай-газ құрылымдары, Пайдалы қазбалар кен орындарын барлау технологиясы және техникасы, Мұнай және кен орындарын игеру.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мен жүйелер. Ақпараттық қауіпсіздік. Есептеу техникасы және бағдарламалық қамтамасыз ету</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Информатика, Математика</w:t>
            </w:r>
            <w:r>
              <w:br/>
            </w:r>
            <w:r>
              <w:rPr>
                <w:rFonts w:ascii="Times New Roman"/>
                <w:b w:val="false"/>
                <w:i w:val="false"/>
                <w:color w:val="000000"/>
                <w:sz w:val="20"/>
              </w:rPr>
              <w:t>
Білімі: Информатика.</w:t>
            </w:r>
            <w:r>
              <w:br/>
            </w:r>
            <w:r>
              <w:rPr>
                <w:rFonts w:ascii="Times New Roman"/>
                <w:b w:val="false"/>
                <w:i w:val="false"/>
                <w:color w:val="000000"/>
                <w:sz w:val="20"/>
              </w:rPr>
              <w:t>Техника ғылымдары және технологиялар: Автоматтандыру және басқару, Басқару жүйелеріндегі автоматтандыру және ақпараттандыру, Есептеу техникасы және бағдарламалық қамтамасыз ету, Ақпараттық жүйелер, Математикалық және компьютерлік модельдеу, Аспап жасау, Радиотехника, электроника және телекоммуникация, Экономикадағы ақпараттық жүйелер, Технологиялық процестер мен өндірістерді автоматтандыру, Есептеу техникасы мен желілерін аппараттық және бағдарламалық қамтамасыз ету, Ақпаратты өңдеудің компьютерлік жүйелері және басқару, Технологиялық процестер мен өндірістерді автоматтандыру, Есептеу машиналары, жүйелер және желілер, Ақпараттық-өлшеу техникасы және технологиясы</w:t>
            </w:r>
            <w:r>
              <w:br/>
            </w:r>
            <w:r>
              <w:rPr>
                <w:rFonts w:ascii="Times New Roman"/>
                <w:b w:val="false"/>
                <w:i w:val="false"/>
                <w:color w:val="000000"/>
                <w:sz w:val="20"/>
              </w:rPr>
              <w:t>Әскери іс және қауіпсіздік: Ақпараттық қауіпсіздік жүйелері.</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жаңа материалдар технологиясы</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Физика, Химия.</w:t>
            </w:r>
            <w:r>
              <w:br/>
            </w:r>
            <w:r>
              <w:rPr>
                <w:rFonts w:ascii="Times New Roman"/>
                <w:b w:val="false"/>
                <w:i w:val="false"/>
                <w:color w:val="000000"/>
                <w:sz w:val="20"/>
              </w:rPr>
              <w:t xml:space="preserve">
Жаратылыстану ғылымдары: Биология, Механика, Физика, Химия, Ядролық физика. </w:t>
            </w:r>
            <w:r>
              <w:br/>
            </w:r>
            <w:r>
              <w:rPr>
                <w:rFonts w:ascii="Times New Roman"/>
                <w:b w:val="false"/>
                <w:i w:val="false"/>
                <w:color w:val="000000"/>
                <w:sz w:val="20"/>
              </w:rPr>
              <w:t>
Техника ғылымдары және технологиялар: Биотехнология, Материалтану және жаңа материалдар технологиясы, Металлургия, Аспап жасау, Құрылыс материалдарын, бұйымдары мен конструкцияларын өндіру, Техникалық физика, Технологиялық машиналар және жабдықтар (салалар бойынша), Қайта өңдеу өндірістерінің технологиясы (салалар бойынша), Материалдарды қысыммен өңдеу технологиясы , Бейорганикалық заттардың химиялық технологиясы, Органикалық заттардың химиялық технологиясы.</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Физика.</w:t>
            </w:r>
            <w:r>
              <w:br/>
            </w:r>
            <w:r>
              <w:rPr>
                <w:rFonts w:ascii="Times New Roman"/>
                <w:b w:val="false"/>
                <w:i w:val="false"/>
                <w:color w:val="000000"/>
                <w:sz w:val="20"/>
              </w:rPr>
              <w:t>
Жаратылыстану ғылымдары: Механика, Физика.</w:t>
            </w:r>
            <w:r>
              <w:br/>
            </w:r>
            <w:r>
              <w:rPr>
                <w:rFonts w:ascii="Times New Roman"/>
                <w:b w:val="false"/>
                <w:i w:val="false"/>
                <w:color w:val="000000"/>
                <w:sz w:val="20"/>
              </w:rPr>
              <w:t>Техника ғылымдары және технологиялар: Авиация техникасы және технологиялары, Автоматтандыру және басқару, Ғарыш техникасы және технологиялары, Машина жасау, Металлургия, Теңіз техникасы және технологиясы, Аспап жасау, Радиотехника, электроника және телекоммуникация, Техникалық физика, Технологиялық машиналар және жабдықтар (салалар бойынша), Көлік, көліктік техника және технология, Жабдық және дәнекерлеу өндірісі технологиясы, Теңіздегі мұнай-газ құрылымдары.</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Физика, Химия.</w:t>
            </w:r>
            <w:r>
              <w:br/>
            </w:r>
            <w:r>
              <w:rPr>
                <w:rFonts w:ascii="Times New Roman"/>
                <w:b w:val="false"/>
                <w:i w:val="false"/>
                <w:color w:val="000000"/>
                <w:sz w:val="20"/>
              </w:rPr>
              <w:t>
Жаратылыстану ғылымдары: Физика, Химия.</w:t>
            </w:r>
            <w:r>
              <w:br/>
            </w:r>
            <w:r>
              <w:rPr>
                <w:rFonts w:ascii="Times New Roman"/>
                <w:b w:val="false"/>
                <w:i w:val="false"/>
                <w:color w:val="000000"/>
                <w:sz w:val="20"/>
              </w:rPr>
              <w:t>Техника ғылымдары және технологиялар: Геология және пайдалы қазбалар кен орындарын барлау, Тау-кен ісі, Материалтану және жаңа материалдар технологиясы, Машина жасау, Металлургия, Техникалық физика, Технологиялық машиналар және жабдықтар (салалар бойынша), Қайта өңдеу өндірістерінің технологиясы (салалар бойынша), Бейорганикалық заттардың химиялық технологиясы, Органикалық заттардың химиялық технологиясы, Металлургиялық машиналар мен жабдықтар.</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Нанотехнологиялар және наноматериалдар</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Физика, Химия</w:t>
            </w:r>
            <w:r>
              <w:br/>
            </w:r>
            <w:r>
              <w:rPr>
                <w:rFonts w:ascii="Times New Roman"/>
                <w:b w:val="false"/>
                <w:i w:val="false"/>
                <w:color w:val="000000"/>
                <w:sz w:val="20"/>
              </w:rPr>
              <w:t xml:space="preserve">
Жаратылыстану ғылымдары: Физика, Химия, Ядролық физика. Техника ғылымдары және технологиялар: Биотехнология, Техникалық физика, Бейорганикалық заттардың химиялық технологиясы, Органикалық заттардың химиялық технологиясы, Материалтану және жаңа материалдар технологиясы, Аспап жасау, Наноматериалдар және нанотехнологиялар (салалар бойынша).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ісі</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 Химия. Техника ғылымдары және технологиялар: Геология және пайдалы қазбалар кен орындарын барлау, Мұнай-газ ісі, Бейорганикалық заттардың химиялық технологиясы, Органикалық заттардың химиялық технологиясы.</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Информатика, Математика, Химия.</w:t>
            </w:r>
            <w:r>
              <w:br/>
            </w:r>
            <w:r>
              <w:rPr>
                <w:rFonts w:ascii="Times New Roman"/>
                <w:b w:val="false"/>
                <w:i w:val="false"/>
                <w:color w:val="000000"/>
                <w:sz w:val="20"/>
              </w:rPr>
              <w:t xml:space="preserve">
Білімі: Информатика, Математика. </w:t>
            </w:r>
            <w:r>
              <w:br/>
            </w:r>
            <w:r>
              <w:rPr>
                <w:rFonts w:ascii="Times New Roman"/>
                <w:b w:val="false"/>
                <w:i w:val="false"/>
                <w:color w:val="000000"/>
                <w:sz w:val="20"/>
              </w:rPr>
              <w:t>
Техника ғылымдары және технологиялар: Ақпараттық жүйелер, Математикалық және компьютерлік модельдеу, Аспап жасау, Стандарттау, сертификаттау және метрология.</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өндірісінің технологиясы</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 ғылымдары және технологиялар: Қайта өңдеу өндірістерінің технологиясы (салалары бойынша), Биотехнология, Тамақ өнімдерінің технологиясы, Технологиялық көліктер және жабдықтау (салалар бойынша). </w:t>
            </w:r>
            <w:r>
              <w:br/>
            </w:r>
            <w:r>
              <w:rPr>
                <w:rFonts w:ascii="Times New Roman"/>
                <w:b w:val="false"/>
                <w:i w:val="false"/>
                <w:color w:val="000000"/>
                <w:sz w:val="20"/>
              </w:rPr>
              <w:t xml:space="preserve">
Жаратылыстану ғылымдары: Биология, Химия. </w:t>
            </w:r>
            <w:r>
              <w:br/>
            </w:r>
            <w:r>
              <w:rPr>
                <w:rFonts w:ascii="Times New Roman"/>
                <w:b w:val="false"/>
                <w:i w:val="false"/>
                <w:color w:val="000000"/>
                <w:sz w:val="20"/>
              </w:rPr>
              <w:t>
Білімі: Биология, Химия.</w:t>
            </w:r>
            <w:r>
              <w:br/>
            </w:r>
            <w:r>
              <w:rPr>
                <w:rFonts w:ascii="Times New Roman"/>
                <w:b w:val="false"/>
                <w:i w:val="false"/>
                <w:color w:val="000000"/>
                <w:sz w:val="20"/>
              </w:rPr>
              <w:t>
Ауыл шаруашылығы ғылымдары: Мал шаруашылығы өнімдерін өндіру технологиясы, Аграрлық техника және технология, Балық шаруашылығы және өнеркәсіптік балық аулау.</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технологиясы</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 ғылымдары және технологиялар: Органикалық заттардың химиялық технологиясы, Бейорганикалық заттардың химиялық технологиясы, Тамақ өнімдерінің технологиясы, Қайта өңдеу өндірістерінің технологиясы (салалар бойынша), Стандарттау, сертификаттау және метрология. </w:t>
            </w:r>
            <w:r>
              <w:br/>
            </w:r>
            <w:r>
              <w:rPr>
                <w:rFonts w:ascii="Times New Roman"/>
                <w:b w:val="false"/>
                <w:i w:val="false"/>
                <w:color w:val="000000"/>
                <w:sz w:val="20"/>
              </w:rPr>
              <w:t>
Ауыл шаруашылығы ғылымдары: Мал шаруашылығы өнімдерін өндіру технологиясы, Жеміс-көкөніс шаруашылығы.</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ғылымдары және технологиялар: Автомобильдер және автомобиль шаруашылығы, Материалтану және жаңа материалдар технологиясы, Машина жасау, Аспап жасау, Көлік, көліктік техника және технология. Қызметтер: Логистика (салалары бойынша), Көлік тасымалын, қозғалысын және оларды пайдалануды ұйымдастыру.</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 Радиотехника. Телекоммуникация</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ғылымдары: Информатика, Математика, Механика, Физика. </w:t>
            </w:r>
            <w:r>
              <w:br/>
            </w:r>
            <w:r>
              <w:rPr>
                <w:rFonts w:ascii="Times New Roman"/>
                <w:b w:val="false"/>
                <w:i w:val="false"/>
                <w:color w:val="000000"/>
                <w:sz w:val="20"/>
              </w:rPr>
              <w:t>
Техника ғылымдары және технологиялар: Автоматтандыру және басқару, Есептеу техникасы және бағдарламалық қамтамасыз ету, Ғарыш техникасы және технологиялары, Ақпараттық жүйелер, Аспап жасау, Радиотехника, электроника және телекоммуникация, Техникалық физика, Өнеркәсіптік электроника.</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ғылымдары: Физика, Ядролық физика. </w:t>
            </w:r>
            <w:r>
              <w:br/>
            </w:r>
            <w:r>
              <w:rPr>
                <w:rFonts w:ascii="Times New Roman"/>
                <w:b w:val="false"/>
                <w:i w:val="false"/>
                <w:color w:val="000000"/>
                <w:sz w:val="20"/>
              </w:rPr>
              <w:t>Техника ғылымдары және технологиялар: Өнеркәсіптік жылу энергетикасы, Жылу электр станциялары, Жылу энергетикасы, Техникалық физика, Электр энергетикасы, Ядролық реакторлар және энергетикалық қондырғылар, Электр энергетикалық жүйелер мен желілер. Ауыл шаруашылығы ғылымдары: Ауыл шаруашылығын энергиямен қамтамасыз ету, а.ш. өндірісін электрлендіру және автоматтандыру.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Жаратылыстану ғылымдары</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Биология, Химия, Экология.</w:t>
            </w:r>
            <w:r>
              <w:br/>
            </w:r>
            <w:r>
              <w:rPr>
                <w:rFonts w:ascii="Times New Roman"/>
                <w:b w:val="false"/>
                <w:i w:val="false"/>
                <w:color w:val="000000"/>
                <w:sz w:val="20"/>
              </w:rPr>
              <w:t>Білімі: Биология, Химия, Физика.</w:t>
            </w:r>
            <w:r>
              <w:br/>
            </w:r>
            <w:r>
              <w:rPr>
                <w:rFonts w:ascii="Times New Roman"/>
                <w:b w:val="false"/>
                <w:i w:val="false"/>
                <w:color w:val="000000"/>
                <w:sz w:val="20"/>
              </w:rPr>
              <w:t>Ауыл шаруашылығы ғылымдары: Агрономия, Су ресурстары және суды пайдалану, Өсімдіктерді қорғау және олардың карантині, Зоотехния, Орман ресурстары және орман шаруашылығы, Жеміс-көкөніс шаруашылығы, Топырақтану және агрохимия, Аңшылықтану және аң шаруашылығы, Балық шаруашылығы және өнеркәсіптік балық аулау.</w:t>
            </w:r>
            <w:r>
              <w:br/>
            </w:r>
            <w:r>
              <w:rPr>
                <w:rFonts w:ascii="Times New Roman"/>
                <w:b w:val="false"/>
                <w:i w:val="false"/>
                <w:color w:val="000000"/>
                <w:sz w:val="20"/>
              </w:rPr>
              <w:t>Техника ғылымдары және технологиялар: Биотехнология, Бейорганикалық заттардың химиялық технологиясы, Органикалық заттардың химиялық технологиясы, Тіршілік қауіпсіздігі және қоршаған ортаны қорғау, Тамақ өнімдерінің технологиясы (қолданылу салалары бойынша).</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Информатика, Математика, Механика, Физика.</w:t>
            </w:r>
            <w:r>
              <w:br/>
            </w:r>
            <w:r>
              <w:rPr>
                <w:rFonts w:ascii="Times New Roman"/>
                <w:b w:val="false"/>
                <w:i w:val="false"/>
                <w:color w:val="000000"/>
                <w:sz w:val="20"/>
              </w:rPr>
              <w:t>Білімі: Информатика, Математика, Физика. Әлеуметтік ғылымдар, экономика және бизнес: Статистика.</w:t>
            </w:r>
            <w:r>
              <w:br/>
            </w:r>
            <w:r>
              <w:rPr>
                <w:rFonts w:ascii="Times New Roman"/>
                <w:b w:val="false"/>
                <w:i w:val="false"/>
                <w:color w:val="000000"/>
                <w:sz w:val="20"/>
              </w:rPr>
              <w:t>Техника ғылымдары және технологиялар: Есептеу техникасы және бағдарламалық қамтамасыз ету, Ақпараттық жүйелер, Математикалық және компьютерлік модельдеу.</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Астрономия</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Астрономия, Механика, Физика, Ядролық физика. Білімі: Физика.</w:t>
            </w:r>
            <w:r>
              <w:br/>
            </w:r>
            <w:r>
              <w:rPr>
                <w:rFonts w:ascii="Times New Roman"/>
                <w:b w:val="false"/>
                <w:i w:val="false"/>
                <w:color w:val="000000"/>
                <w:sz w:val="20"/>
              </w:rPr>
              <w:t>Техника ғылымдары және технологиялар: Ғарыш техникасы және технологиялары, Техникалық физика, Геодезия, Тау-кен ісі, Металлургия, Аспап жасау, Электр энергетикасы , Жылу энергетикасы, Радиотехника, электроника және телекоммуникация.</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Химия.</w:t>
            </w:r>
            <w:r>
              <w:br/>
            </w:r>
            <w:r>
              <w:rPr>
                <w:rFonts w:ascii="Times New Roman"/>
                <w:b w:val="false"/>
                <w:i w:val="false"/>
                <w:color w:val="000000"/>
                <w:sz w:val="20"/>
              </w:rPr>
              <w:t>Білімі: Химия.</w:t>
            </w:r>
            <w:r>
              <w:br/>
            </w:r>
            <w:r>
              <w:rPr>
                <w:rFonts w:ascii="Times New Roman"/>
                <w:b w:val="false"/>
                <w:i w:val="false"/>
                <w:color w:val="000000"/>
                <w:sz w:val="20"/>
              </w:rPr>
              <w:t>Техника ғылымдары және технологиялар: Фармацевтика өндірісінің технологиясы, Қайта өңдеу өндірістерінің технологиясы (салалар бойынша), Бейорганикалық заттардың химиялық технологиясы, Органикалық заттардың химиялық технологиясы, Мұнай және газ химиясы мен технологиясы, Пайдалы қазбаларды байыту. Денсаулық сақтау және әлеуметтік қамтамасыз ету (медицина): Фармация.</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Метеорология. Қоршаған ортаны қорғау</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Биология, География. Жаратылыстану ғылымдары: Биология, География, Гидрология, Гидрометеорология, Метеорология, Химия, Экология</w:t>
            </w:r>
            <w:r>
              <w:br/>
            </w:r>
            <w:r>
              <w:rPr>
                <w:rFonts w:ascii="Times New Roman"/>
                <w:b w:val="false"/>
                <w:i w:val="false"/>
                <w:color w:val="000000"/>
                <w:sz w:val="20"/>
              </w:rPr>
              <w:t>Ауыл шаруашылығы ғылымдары: Су ресурстары және суды пайдалану, Өсімдіктерді қорғау және олардың карантині, Орман ресурстары және орман шаруашылығы, Мелиорация, рекультивация және жерді қорғау, Топырақтану және агрохимия.</w:t>
            </w:r>
            <w:r>
              <w:br/>
            </w:r>
            <w:r>
              <w:rPr>
                <w:rFonts w:ascii="Times New Roman"/>
                <w:b w:val="false"/>
                <w:i w:val="false"/>
                <w:color w:val="000000"/>
                <w:sz w:val="20"/>
              </w:rPr>
              <w:t>Техника ғылымдары және технологиялар: Биотехнология, Тіршілік қауіпсіздігі және қоршаған ортаны қорғау.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Ауыл шаруашылығы ғылымдары</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 Агроинженерия</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ғылымдары және технологиялар: Биотехнология, Технологиялық машиналар және жабдықтар (салалар бойынша), Қайта өңдеу өндірістерінің технологиясы (салалар бойынша), Аспап жасау. Ауыл шаруашылығы ғылымдары: Агрономия, Аграрлық техника және технология, Мелиорация, рекультивация және жерді қорғау, Жеміс-көкөніс шаруашылығы, Топырақтану және агрохимия, Агроинженерия.</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 Ветеринарлық медицина.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 Ветеринарлық медицина, Ветеринарлық санитария. </w:t>
            </w:r>
            <w:r>
              <w:br/>
            </w:r>
            <w:r>
              <w:rPr>
                <w:rFonts w:ascii="Times New Roman"/>
                <w:b w:val="false"/>
                <w:i w:val="false"/>
                <w:color w:val="000000"/>
                <w:sz w:val="20"/>
              </w:rPr>
              <w:t xml:space="preserve">
Техника ғылымдары және технологиялар: Биотехнология, Мал шаруашылығы өнімдерін өндіру технологиясы, Аңшылықтану және аң шаруашылығы.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ісі және аң шаруашылығы</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Биология, Экология.</w:t>
            </w:r>
            <w:r>
              <w:br/>
            </w:r>
            <w:r>
              <w:rPr>
                <w:rFonts w:ascii="Times New Roman"/>
                <w:b w:val="false"/>
                <w:i w:val="false"/>
                <w:color w:val="000000"/>
                <w:sz w:val="20"/>
              </w:rPr>
              <w:t>Білімі: Биология.</w:t>
            </w:r>
            <w:r>
              <w:br/>
            </w:r>
            <w:r>
              <w:rPr>
                <w:rFonts w:ascii="Times New Roman"/>
                <w:b w:val="false"/>
                <w:i w:val="false"/>
                <w:color w:val="000000"/>
                <w:sz w:val="20"/>
              </w:rPr>
              <w:t>Ауыл шаруашылығы ғылымдары: Агрономия, Су ресурстары және суды пайдалану, Өсімдіктерді қорғау және олардың карантині, Орман ресурстары және орман шаруашылығы, Мелиорация, рекультивация және жерді қорғау, Аңшылықтану және аң шаруашылығы, Топырақтану және агрохимия.</w:t>
            </w:r>
            <w:r>
              <w:br/>
            </w:r>
            <w:r>
              <w:rPr>
                <w:rFonts w:ascii="Times New Roman"/>
                <w:b w:val="false"/>
                <w:i w:val="false"/>
                <w:color w:val="000000"/>
                <w:sz w:val="20"/>
              </w:rPr>
              <w:t>
Техника ғылымдары және технологиялар: Биотехнология.</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Мелиорация, рекультивация және жерді қорғау</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Биология, Химия. Білімі: Биология, Химия.</w:t>
            </w:r>
            <w:r>
              <w:br/>
            </w:r>
            <w:r>
              <w:rPr>
                <w:rFonts w:ascii="Times New Roman"/>
                <w:b w:val="false"/>
                <w:i w:val="false"/>
                <w:color w:val="000000"/>
                <w:sz w:val="20"/>
              </w:rPr>
              <w:t xml:space="preserve">
Ауыл шаруашылығы ғылымдары: Агрономия, Аграрлық техника және технология, Топырақтану және агрохимия, Мелиорация, рекультивация және жерді қорғау, Орман ресурстары және орман шаруашылығы. </w:t>
            </w:r>
            <w:r>
              <w:br/>
            </w:r>
            <w:r>
              <w:rPr>
                <w:rFonts w:ascii="Times New Roman"/>
                <w:b w:val="false"/>
                <w:i w:val="false"/>
                <w:color w:val="000000"/>
                <w:sz w:val="20"/>
              </w:rPr>
              <w:t>Техника ғылымдары және технологиялар: Биотехнология.</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қауіпсіздігі</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ғылымдары және технологиялар: Биотехнология, Тамақ өнімдерінің қауіпсіздігі, Тамақ өнімдерінің технологиясы (қолдану салалары бойынша), Қайта өңдеу өндірістері технологиясы (салалар бойынша).</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Топырақтану және агрохимия</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Биология, Химия.</w:t>
            </w:r>
            <w:r>
              <w:br/>
            </w:r>
            <w:r>
              <w:rPr>
                <w:rFonts w:ascii="Times New Roman"/>
                <w:b w:val="false"/>
                <w:i w:val="false"/>
                <w:color w:val="000000"/>
                <w:sz w:val="20"/>
              </w:rPr>
              <w:t>
Білімі: Биология, Химия.</w:t>
            </w:r>
            <w:r>
              <w:br/>
            </w:r>
            <w:r>
              <w:rPr>
                <w:rFonts w:ascii="Times New Roman"/>
                <w:b w:val="false"/>
                <w:i w:val="false"/>
                <w:color w:val="000000"/>
                <w:sz w:val="20"/>
              </w:rPr>
              <w:t>Ауыл шаруашылығы ғылымдары: Агрономия, Өсімдіктерді қорғау және өсімдіктер карантині, Топырақтану және агрохимия.</w:t>
            </w:r>
            <w:r>
              <w:br/>
            </w:r>
            <w:r>
              <w:rPr>
                <w:rFonts w:ascii="Times New Roman"/>
                <w:b w:val="false"/>
                <w:i w:val="false"/>
                <w:color w:val="000000"/>
                <w:sz w:val="20"/>
              </w:rPr>
              <w:t>Техника ғылымдары және технологиялар: Биотехнология, Бейорганикалық заттардың химиялық технологиясы, Органикалық заттардың химиялық технологиясы.</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Өсімдіктерді қорғау және карантині</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Биология, Химия. Техника ғылымдары және технологиялар: Биотехнология. Ауыл шаруашылығы ғылымдары: Агрономия, Жеміс-көкөніс шаруашылығы, Өсімдіктерді қорғау және олардың карантині</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және өнеркәсіптік балық аулау</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ғылымдары: Балық шаруашылығы және өнеркәсіптік балық аулау, Су ресурстары және суды пайдалану.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Әлеуметтік ғылымдар, экономика және басқару</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 Өнертану</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Маркетинг, Әлемдік экономика.</w:t>
            </w:r>
            <w:r>
              <w:br/>
            </w:r>
            <w:r>
              <w:rPr>
                <w:rFonts w:ascii="Times New Roman"/>
                <w:b w:val="false"/>
                <w:i w:val="false"/>
                <w:color w:val="000000"/>
                <w:sz w:val="20"/>
              </w:rPr>
              <w:t>
Өнер: Арт-менеджмент, Актерлік өнер, Музыкатану, Дәстүрлі музыка өнері, Режиссура, Эстрада өнері, Өнертану, Дизайн, Вокал өнері, Сценография.</w:t>
            </w:r>
            <w:r>
              <w:br/>
            </w:r>
            <w:r>
              <w:rPr>
                <w:rFonts w:ascii="Times New Roman"/>
                <w:b w:val="false"/>
                <w:i w:val="false"/>
                <w:color w:val="000000"/>
                <w:sz w:val="20"/>
              </w:rPr>
              <w:t>
Қызметтер: Әлеуметтік-мәдени сервис.</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Қызметтер: Кітапхана ісі. </w:t>
            </w:r>
            <w:r>
              <w:br/>
            </w:r>
            <w:r>
              <w:rPr>
                <w:rFonts w:ascii="Times New Roman"/>
                <w:b w:val="false"/>
                <w:i w:val="false"/>
                <w:color w:val="000000"/>
                <w:sz w:val="20"/>
              </w:rPr>
              <w:t>
Білімі: Информатика, Құқық және экономика негіздері.</w:t>
            </w:r>
            <w:r>
              <w:br/>
            </w:r>
            <w:r>
              <w:rPr>
                <w:rFonts w:ascii="Times New Roman"/>
                <w:b w:val="false"/>
                <w:i w:val="false"/>
                <w:color w:val="000000"/>
                <w:sz w:val="20"/>
              </w:rPr>
              <w:t xml:space="preserve">
Әлеуметтік ғылымдар, экономика және бизнес: Мұрағаттану, құжаттану және құжаттамалық қамтамасыз ету, Жұртшылықпен байланыс. </w:t>
            </w:r>
            <w:r>
              <w:br/>
            </w:r>
            <w:r>
              <w:rPr>
                <w:rFonts w:ascii="Times New Roman"/>
                <w:b w:val="false"/>
                <w:i w:val="false"/>
                <w:color w:val="000000"/>
                <w:sz w:val="20"/>
              </w:rPr>
              <w:t>
Техника ғылымдары және технологиялар: Автоматтандыру және басқару, Есептеу техникасы және бағдарламалық қамтамасыз ету, Ақпараттық жүйелер, Математикалық және компьютерлік модельдеу.</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және аудит. Қаржы. Экономика. Маркетинг</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Есеп және аудит, Қаржы, Қаржы және несие, Әлемдік экономика, Маркетинг, Халықаралық экономика.</w:t>
            </w:r>
            <w:r>
              <w:br/>
            </w:r>
            <w:r>
              <w:rPr>
                <w:rFonts w:ascii="Times New Roman"/>
                <w:b w:val="false"/>
                <w:i w:val="false"/>
                <w:color w:val="000000"/>
                <w:sz w:val="20"/>
              </w:rPr>
              <w:t xml:space="preserve">Техника ғылымдары: Математикалық және компьютерлік модельдеу . </w:t>
            </w:r>
            <w:r>
              <w:br/>
            </w:r>
            <w:r>
              <w:rPr>
                <w:rFonts w:ascii="Times New Roman"/>
                <w:b w:val="false"/>
                <w:i w:val="false"/>
                <w:color w:val="000000"/>
                <w:sz w:val="20"/>
              </w:rPr>
              <w:t>Қызметтер: Бағалау.</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саясат. Саясаттану. Мемлекеттік басқару</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Халықаралық құқық, Құқық қорғау қызметі, Юриспруденция, Құқықтану.</w:t>
            </w:r>
            <w:r>
              <w:br/>
            </w:r>
            <w:r>
              <w:rPr>
                <w:rFonts w:ascii="Times New Roman"/>
                <w:b w:val="false"/>
                <w:i w:val="false"/>
                <w:color w:val="000000"/>
                <w:sz w:val="20"/>
              </w:rPr>
              <w:t>Әлеуметтік ғылымдар, экономика және бизнес: Мемлекеттік және жергілікті басқару, Мемлекеттік және муниципалды басқару, Журналистика, Менеджмент, Саясаттану, Аймақтану, Елтану, Экономика, Әлемдік экономика, Қаржы, Халықаралық экономика, Халықаралық сауда, Қаржы және несие.</w:t>
            </w:r>
            <w:r>
              <w:br/>
            </w:r>
            <w:r>
              <w:rPr>
                <w:rFonts w:ascii="Times New Roman"/>
                <w:b w:val="false"/>
                <w:i w:val="false"/>
                <w:color w:val="000000"/>
                <w:sz w:val="20"/>
              </w:rPr>
              <w:t>
Гуманитарлық ғылымдар: Философия, Халықаралық қатынастар, Тарих, Тарих және құқық, Дінтану, Шығыстану, Түркітану, Әскери аймақтану.</w:t>
            </w:r>
            <w:r>
              <w:br/>
            </w:r>
            <w:r>
              <w:rPr>
                <w:rFonts w:ascii="Times New Roman"/>
                <w:b w:val="false"/>
                <w:i w:val="false"/>
                <w:color w:val="000000"/>
                <w:sz w:val="20"/>
              </w:rPr>
              <w:t>
Білімі: Тарих, Құқық және экономика негіздері.</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коммуникациялық менеджмент. Жұртшылықпен байланыс және жарнама</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Тарих, Қазақ тілі және әдебиеті, Орыс тілі және әдебиеті, Шетел тілі: екі шетел тілі, Қазақ тілінде оқытылмайтын мектептердегі қазақ тілі және әдебиеті, Орыс тілінде оқытылмайтын мектептердегі орыс тілі және әдебиеті, Құқық және экономика негіздері, География.</w:t>
            </w:r>
            <w:r>
              <w:br/>
            </w:r>
            <w:r>
              <w:rPr>
                <w:rFonts w:ascii="Times New Roman"/>
                <w:b w:val="false"/>
                <w:i w:val="false"/>
                <w:color w:val="000000"/>
                <w:sz w:val="20"/>
              </w:rPr>
              <w:t>Гуманитарлық ғылымдар: Философия, Халықаралық қатынастар, Тарих, Мәдениеттану, Филология, Дінтану, Аударма ісі, Шығыстану, Шетел филологиясы, Түркітану, Археология және этнология, Теология.</w:t>
            </w:r>
            <w:r>
              <w:br/>
            </w:r>
            <w:r>
              <w:rPr>
                <w:rFonts w:ascii="Times New Roman"/>
                <w:b w:val="false"/>
                <w:i w:val="false"/>
                <w:color w:val="000000"/>
                <w:sz w:val="20"/>
              </w:rPr>
              <w:t>Әлеуметтік ғылымдар, экономика және бизнес: Әлеуметтану, Саясаттану, Журналистика, Мемлекеттік және жергілікті басқару, Қоғаммен байланыс, Менеджмент, Маркетинг, Өңіртану, Әлемдік экономика, Экономика.</w:t>
            </w:r>
            <w:r>
              <w:br/>
            </w:r>
            <w:r>
              <w:rPr>
                <w:rFonts w:ascii="Times New Roman"/>
                <w:b w:val="false"/>
                <w:i w:val="false"/>
                <w:color w:val="000000"/>
                <w:sz w:val="20"/>
              </w:rPr>
              <w:t>Қызметтер: Туризм, Әлеуметтік жұмыс.</w:t>
            </w:r>
            <w:r>
              <w:br/>
            </w:r>
            <w:r>
              <w:rPr>
                <w:rFonts w:ascii="Times New Roman"/>
                <w:b w:val="false"/>
                <w:i w:val="false"/>
                <w:color w:val="000000"/>
                <w:sz w:val="20"/>
              </w:rPr>
              <w:t>
Өнер: Арт-менеджмент, Баспа ісі.</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саласындағы менеджмент</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ғылымдар: Тарих, Мәдениеттану, Аударма ісі, Қазақ филологиясы.</w:t>
            </w:r>
            <w:r>
              <w:br/>
            </w:r>
            <w:r>
              <w:rPr>
                <w:rFonts w:ascii="Times New Roman"/>
                <w:b w:val="false"/>
                <w:i w:val="false"/>
                <w:color w:val="000000"/>
                <w:sz w:val="20"/>
              </w:rPr>
              <w:t>
Жаратылыстану ғылымдары: География.</w:t>
            </w:r>
            <w:r>
              <w:br/>
            </w:r>
            <w:r>
              <w:rPr>
                <w:rFonts w:ascii="Times New Roman"/>
                <w:b w:val="false"/>
                <w:i w:val="false"/>
                <w:color w:val="000000"/>
                <w:sz w:val="20"/>
              </w:rPr>
              <w:t>Білімі: География, Тарих.</w:t>
            </w:r>
            <w:r>
              <w:br/>
            </w:r>
            <w:r>
              <w:rPr>
                <w:rFonts w:ascii="Times New Roman"/>
                <w:b w:val="false"/>
                <w:i w:val="false"/>
                <w:color w:val="000000"/>
                <w:sz w:val="20"/>
              </w:rPr>
              <w:t>Әлеуметтік ғылымдар, экономика және бизнес: Менеджмент, Өңіртану, Елтану, Қоғаммен байланыс.</w:t>
            </w:r>
            <w:r>
              <w:br/>
            </w:r>
            <w:r>
              <w:rPr>
                <w:rFonts w:ascii="Times New Roman"/>
                <w:b w:val="false"/>
                <w:i w:val="false"/>
                <w:color w:val="000000"/>
                <w:sz w:val="20"/>
              </w:rPr>
              <w:t>Қызметтер: Әлеуметтік-мәдени сервис, Мәдени-демалыс жұмыстары, Мейрамхана ісі және қонақ үй бизнесі, Туризм, Маркетинг.</w:t>
            </w:r>
            <w:r>
              <w:br/>
            </w:r>
            <w:r>
              <w:rPr>
                <w:rFonts w:ascii="Times New Roman"/>
                <w:b w:val="false"/>
                <w:i w:val="false"/>
                <w:color w:val="000000"/>
                <w:sz w:val="20"/>
              </w:rPr>
              <w:t>
Өнер: Мұражай ісі және ескерткіштерді қорғау.</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 менеджменті. Инновациялық менеджмент</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Физика, Химия.</w:t>
            </w:r>
            <w:r>
              <w:br/>
            </w:r>
            <w:r>
              <w:rPr>
                <w:rFonts w:ascii="Times New Roman"/>
                <w:b w:val="false"/>
                <w:i w:val="false"/>
                <w:color w:val="000000"/>
                <w:sz w:val="20"/>
              </w:rPr>
              <w:t>Білімі: Информатика, Физика, Химия.</w:t>
            </w:r>
            <w:r>
              <w:br/>
            </w:r>
            <w:r>
              <w:rPr>
                <w:rFonts w:ascii="Times New Roman"/>
                <w:b w:val="false"/>
                <w:i w:val="false"/>
                <w:color w:val="000000"/>
                <w:sz w:val="20"/>
              </w:rPr>
              <w:t>
Әлеуметтік ғылымдар, экономика және бизнес: Экономика, Есеп және аудит, Қаржы, Әлемдік экономика, Маркетинг, Мемлекеттік және жергілікті басқару.</w:t>
            </w:r>
            <w:r>
              <w:br/>
            </w:r>
            <w:r>
              <w:rPr>
                <w:rFonts w:ascii="Times New Roman"/>
                <w:b w:val="false"/>
                <w:i w:val="false"/>
                <w:color w:val="000000"/>
                <w:sz w:val="20"/>
              </w:rPr>
              <w:t>Техника ғылымдары және технологиялар: Авиация техникасы және технологиялары, Биотехнология, Ақпараттық жүйелер, Материалтану және жаңа материалдар технологиясы, Машина жасау, Аспап жасау, Радиотехника, электроника және телекоммуникация, Құрылыс, Көлік, көліктік техника және технология, Ағаш өңдеу және ағаш бұйымдарының технологиясы, Жеңіл өнеркәсіп бұйымдарының технологиясы және конструкциялау, Тоқыма материалдарының технологиясы және жобалау, Технологиялық машиналар және жабдықтар (салалары бойынша), Қайта өңдеу өндірістерінің технологиясы (салалары бойынша), Тамақ өнімдерінің технологиясы, Бейорганикалық заттардың химиялық технологиясы, Органикалық заттардың химиялық технологиясы, Автоматтандыру және басқару, Есептеу техникасы және бағдарламалық қамтамасыз ету, Ақпараттық жүйелер, Аспап жасау, Өнеркәсіптік, азаматтық құрылыс және қалалық шаруашылық, Телекоммуникациялық жүйелердің ақпараттық қауіпсіздігі, Мұнай және газ геологиясы, Қала құрылысы және шаруашылық.</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 ісі және ескерткіштерді қорғау.</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Мұрағаттану, құжаттану және құжаттамалық қамтамасыз ету, Социология, Саясаттану, Өңіртану, Қоғаммен байланыс.</w:t>
            </w:r>
            <w:r>
              <w:br/>
            </w:r>
            <w:r>
              <w:rPr>
                <w:rFonts w:ascii="Times New Roman"/>
                <w:b w:val="false"/>
                <w:i w:val="false"/>
                <w:color w:val="000000"/>
                <w:sz w:val="20"/>
              </w:rPr>
              <w:t>
Өнер: Мұражай ісі және ескерткіштерді қорғау. Білімі: Тарих, География.</w:t>
            </w:r>
            <w:r>
              <w:br/>
            </w:r>
            <w:r>
              <w:rPr>
                <w:rFonts w:ascii="Times New Roman"/>
                <w:b w:val="false"/>
                <w:i w:val="false"/>
                <w:color w:val="000000"/>
                <w:sz w:val="20"/>
              </w:rPr>
              <w:t>Гуманитарлық ғылымдар: Философия, Тарих, Мәдениеттану, Филология, Дінтану, Аударма ісі, Археология және этнология, Шығыстану, Шетел филологиясы, Теология, Түркітану.</w:t>
            </w:r>
            <w:r>
              <w:br/>
            </w:r>
            <w:r>
              <w:rPr>
                <w:rFonts w:ascii="Times New Roman"/>
                <w:b w:val="false"/>
                <w:i w:val="false"/>
                <w:color w:val="000000"/>
                <w:sz w:val="20"/>
              </w:rPr>
              <w:t>Жаратылыстану ғылымдары: Экология, География.</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менеджменті, Қоғамдық денсаулық сақтау, Мейірбике ісі, Әлеуметтік гигиена және денсаулық сақтауды ұйымдастыру, оның ішінде санитарлық-эпидемиологиялық қызмет (статистика, әдіснама), Жалпы гигиена, Емдеу ісі, Жалпы медицина, Медициналық-профилактикалық ісі.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менеджмент және логистика. Тасымалдауларды ұйымдастыру</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Көлік тасымалын, қозғалысын және оны пайдалануды ұйымдастыру, Жерге орналастыру, Кадастр, Бағалау, Логистика (салалары бойынша).</w:t>
            </w:r>
            <w:r>
              <w:br/>
            </w:r>
            <w:r>
              <w:rPr>
                <w:rFonts w:ascii="Times New Roman"/>
                <w:b w:val="false"/>
                <w:i w:val="false"/>
                <w:color w:val="000000"/>
                <w:sz w:val="20"/>
              </w:rPr>
              <w:t>Білімі: Информатика.</w:t>
            </w:r>
            <w:r>
              <w:br/>
            </w:r>
            <w:r>
              <w:rPr>
                <w:rFonts w:ascii="Times New Roman"/>
                <w:b w:val="false"/>
                <w:i w:val="false"/>
                <w:color w:val="000000"/>
                <w:sz w:val="20"/>
              </w:rPr>
              <w:t>
Құқық: Кеден ісі.</w:t>
            </w:r>
            <w:r>
              <w:br/>
            </w:r>
            <w:r>
              <w:rPr>
                <w:rFonts w:ascii="Times New Roman"/>
                <w:b w:val="false"/>
                <w:i w:val="false"/>
                <w:color w:val="000000"/>
                <w:sz w:val="20"/>
              </w:rPr>
              <w:t>
Әлеуметтік ғылымдар, экономика және бизнес: Экономика, Есеп және аудит, Қаржы, Әлемдік экономика.</w:t>
            </w:r>
            <w:r>
              <w:br/>
            </w:r>
            <w:r>
              <w:rPr>
                <w:rFonts w:ascii="Times New Roman"/>
                <w:b w:val="false"/>
                <w:i w:val="false"/>
                <w:color w:val="000000"/>
                <w:sz w:val="20"/>
              </w:rPr>
              <w:t>Техника ғылымдары және технологиялар: Ақпараттық жүйелер, Радиотехника, электроника және телекоммуникация, Құрылыс, Көлік, көліктік техника және технология, Темір жол көлігімен тасымалдауды ұйымдастыру.</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Педагогика және психология, Мектепке дейінгі оқыту және тәрбиелеу, Педагогика және бастауышта оқыту әдістемесі, Бастапқы әскери даярлық, Дефектология, Музыкалық білім, Сурет өнері және сызу, Дене шынықтыру және спорт, Математика, Физика, Информатика, Химия, Биология, Тарих, Құқық және экономика негіздері, География, Қазақ тілі және әдебиеті, Орыс тілі және әдебиеті, Шетел тілі: екі шетел тілі, Кәсіптік оқыту, Қазақ тілінде оқытылмайтын мектептердегі қазақ тілі және әдебиеті, Орыс тілінде оқытылмайтын мектептердегі орыс тілі және әдебиеті, Әлеуметтік педагогика және өзін-өзі тану, Шетел филологиясы: ағылшын тілі</w:t>
            </w:r>
            <w:r>
              <w:br/>
            </w:r>
            <w:r>
              <w:rPr>
                <w:rFonts w:ascii="Times New Roman"/>
                <w:b w:val="false"/>
                <w:i w:val="false"/>
                <w:color w:val="000000"/>
                <w:sz w:val="20"/>
              </w:rPr>
              <w:t>Гуманитарлық ғылымдар: Халықаралық қатынастар, Тарих, Филология, Дінтану, Аударма ісі, Шығыстану, Шетел филологиясы, Теология, Түркітану.</w:t>
            </w:r>
            <w:r>
              <w:br/>
            </w:r>
            <w:r>
              <w:rPr>
                <w:rFonts w:ascii="Times New Roman"/>
                <w:b w:val="false"/>
                <w:i w:val="false"/>
                <w:color w:val="000000"/>
                <w:sz w:val="20"/>
              </w:rPr>
              <w:t>Әлеуметтік ғылымдар, экономика және бизнес: Психология, Әлеуметтану, Саясаттану.</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Қазақ тілі және әдебиеті, Орыс тілі және әдебиеті, Шетел тілі: екі шетел тілі.</w:t>
            </w:r>
            <w:r>
              <w:br/>
            </w:r>
            <w:r>
              <w:rPr>
                <w:rFonts w:ascii="Times New Roman"/>
                <w:b w:val="false"/>
                <w:i w:val="false"/>
                <w:color w:val="000000"/>
                <w:sz w:val="20"/>
              </w:rPr>
              <w:t>
Гуманитарлық ғылымдар: Халықаралық қатынастар, Филология, Аударма ісі, Шетел филологиясы, Шығыстану, Түркітану.</w:t>
            </w:r>
            <w:r>
              <w:br/>
            </w:r>
            <w:r>
              <w:rPr>
                <w:rFonts w:ascii="Times New Roman"/>
                <w:b w:val="false"/>
                <w:i w:val="false"/>
                <w:color w:val="000000"/>
                <w:sz w:val="20"/>
              </w:rPr>
              <w:t>Әлеуметтік ғылымдар, экономика және бизнес: Журналистика.</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Психология, Педагогика және психология.</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Мектепке дейінгі оқыту және тәрбиелеу, Педагогика және бастауышта оқыту әдістемесі, Педагогика және психология, Бастапқы әскери дайындық, Әлеуметтік педагогика және өзін-өзі тану, Дефектология.</w:t>
            </w:r>
            <w:r>
              <w:br/>
            </w:r>
            <w:r>
              <w:rPr>
                <w:rFonts w:ascii="Times New Roman"/>
                <w:b w:val="false"/>
                <w:i w:val="false"/>
                <w:color w:val="000000"/>
                <w:sz w:val="20"/>
              </w:rPr>
              <w:t>
Гуманитарлық ғылымдар: Философия, Халықаралық қатынастар, Тарих, Мәдениеттану, Филология, Дінтану, Аударма ісі, Археология және этнология, Шығыстану, Шетел филологиясы, Теология, Түркітану.</w:t>
            </w:r>
            <w:r>
              <w:br/>
            </w:r>
            <w:r>
              <w:rPr>
                <w:rFonts w:ascii="Times New Roman"/>
                <w:b w:val="false"/>
                <w:i w:val="false"/>
                <w:color w:val="000000"/>
                <w:sz w:val="20"/>
              </w:rPr>
              <w:t>
Әлеуметтік ғылымдар, экономика және бизнес: Социология, Саясаттану, Психология, Журналистика, Өңіртану, Мемлекеттік және жергілікті басқару.</w:t>
            </w:r>
            <w:r>
              <w:br/>
            </w:r>
            <w:r>
              <w:rPr>
                <w:rFonts w:ascii="Times New Roman"/>
                <w:b w:val="false"/>
                <w:i w:val="false"/>
                <w:color w:val="000000"/>
                <w:sz w:val="20"/>
              </w:rPr>
              <w:t>
Қызметтер: Әлеуметтік жұмыс.</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менеджментi. Дене шынықтыру және спорт</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Дене шынықтыру және спорт, Мектепке дейінгі оқыту және тәрбиелеу, Педагогика және бастауышта оқыту әдістемесі, Педагогика және психология.</w:t>
            </w:r>
            <w:r>
              <w:br/>
            </w:r>
            <w:r>
              <w:rPr>
                <w:rFonts w:ascii="Times New Roman"/>
                <w:b w:val="false"/>
                <w:i w:val="false"/>
                <w:color w:val="000000"/>
                <w:sz w:val="20"/>
              </w:rPr>
              <w:t>
Әлеуметтік ғылымдар, экономика және бизнес: Менеджмент, Дене шынықтыру және спорт.</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саласындағы басқару</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Мектепке дейінгі оқыту және тәрбиелеу, Тарих, Құқық және экономика негіздері, Педагогика және бастауышта оқыту әдістемесі, Педагогика және психология, Кәсіптік оқыту, Шет тілі: екі шет тілі, Қазақ тілі және әдебиеті, Орыс тілі және әдебиеті, Қазақ тілінде оқытылмайтын мектептердегі қазақ тілі және әдебиеті, Орыс тілінде оқытылмайтын мектептердегі орыс тілі және әдебиеті.</w:t>
            </w:r>
            <w:r>
              <w:br/>
            </w:r>
            <w:r>
              <w:rPr>
                <w:rFonts w:ascii="Times New Roman"/>
                <w:b w:val="false"/>
                <w:i w:val="false"/>
                <w:color w:val="000000"/>
                <w:sz w:val="20"/>
              </w:rPr>
              <w:t>Әлеуметтік ғылымдар, экономика және бизнес: Мемлекеттік және жергілікті басқару, Менеджмент, Психология, Экономика.</w:t>
            </w:r>
            <w:r>
              <w:br/>
            </w:r>
            <w:r>
              <w:rPr>
                <w:rFonts w:ascii="Times New Roman"/>
                <w:b w:val="false"/>
                <w:i w:val="false"/>
                <w:color w:val="000000"/>
                <w:sz w:val="20"/>
              </w:rPr>
              <w:t>Гуманитарлық ғылымдар: Шетел филологиясы, Философия, Халықаралық қатынастар, Тарих, Мәдениеттану, Филология, Дінтану, Аударма ісі, Шығыстану, Шетел филологиясы, Теология, Түркітану, Дүниежүзі тарихы.</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ресурстарды басқару. Жобаларды басқару</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ғылымдар: Менеджмент, Халықаралық қатынастар, Аударма ісі.</w:t>
            </w:r>
            <w:r>
              <w:br/>
            </w:r>
            <w:r>
              <w:rPr>
                <w:rFonts w:ascii="Times New Roman"/>
                <w:b w:val="false"/>
                <w:i w:val="false"/>
                <w:color w:val="000000"/>
                <w:sz w:val="20"/>
              </w:rPr>
              <w:t>Білімі: Құқық және экономика негіздері, Педагогика және психология, Менеджмент.</w:t>
            </w:r>
            <w:r>
              <w:br/>
            </w:r>
            <w:r>
              <w:rPr>
                <w:rFonts w:ascii="Times New Roman"/>
                <w:b w:val="false"/>
                <w:i w:val="false"/>
                <w:color w:val="000000"/>
                <w:sz w:val="20"/>
              </w:rPr>
              <w:t xml:space="preserve">Құқық: Халықаралық құқық, Құқықтану, Юриспруденция. </w:t>
            </w:r>
            <w:r>
              <w:br/>
            </w:r>
            <w:r>
              <w:rPr>
                <w:rFonts w:ascii="Times New Roman"/>
                <w:b w:val="false"/>
                <w:i w:val="false"/>
                <w:color w:val="000000"/>
                <w:sz w:val="20"/>
              </w:rPr>
              <w:t xml:space="preserve">Әлеуметтік ғылымдар, экономика және бизнес: Мемлекеттік және жергілікті басқару, Маркетинг, Менеджмент, Саясаттану, Психология, Өңіртану, Социология, Экономика, Әлемдік экономика, Еңбекті ұйымдастыру және нормалау, Қаржы. </w:t>
            </w:r>
            <w:r>
              <w:br/>
            </w:r>
            <w:r>
              <w:rPr>
                <w:rFonts w:ascii="Times New Roman"/>
                <w:b w:val="false"/>
                <w:i w:val="false"/>
                <w:color w:val="000000"/>
                <w:sz w:val="20"/>
              </w:rPr>
              <w:t>Қызметтер: Мәдени-демалыс жұмыстары, Әлеуметтік жұмыс.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Гуманитарлық ғылымдар</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 Антропология</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Гуманитарлық ғылымдар: Археология және этнология, Тарих, Мәдениеттану, Дінтану, Социология, Теология, Түркітану, Философия. </w:t>
            </w:r>
            <w:r>
              <w:br/>
            </w:r>
            <w:r>
              <w:rPr>
                <w:rFonts w:ascii="Times New Roman"/>
                <w:b w:val="false"/>
                <w:i w:val="false"/>
                <w:color w:val="000000"/>
                <w:sz w:val="20"/>
              </w:rPr>
              <w:t>
Білімі: Биология, Тарих.</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Тарих, Құқық және экономика негіздері, География, Кәсіптік оқыту. </w:t>
            </w:r>
            <w:r>
              <w:br/>
            </w:r>
            <w:r>
              <w:rPr>
                <w:rFonts w:ascii="Times New Roman"/>
                <w:b w:val="false"/>
                <w:i w:val="false"/>
                <w:color w:val="000000"/>
                <w:sz w:val="20"/>
              </w:rPr>
              <w:t>Гуманитарлық ғылымдар: Философия, Халықаралық қатынастар, Тарих, Мәдениеттану, Филология, Дінтану, Аударма ісі, Археология және этнология, Шығыстану, Шетел филологиясы, Теология, Түркітану.</w:t>
            </w:r>
            <w:r>
              <w:br/>
            </w:r>
            <w:r>
              <w:rPr>
                <w:rFonts w:ascii="Times New Roman"/>
                <w:b w:val="false"/>
                <w:i w:val="false"/>
                <w:color w:val="000000"/>
                <w:sz w:val="20"/>
              </w:rPr>
              <w:t>Құқық: Юриспруденция, Халықаралық құқық, Құқық қорғау қызметі, Кеден ісі.</w:t>
            </w:r>
            <w:r>
              <w:br/>
            </w:r>
            <w:r>
              <w:rPr>
                <w:rFonts w:ascii="Times New Roman"/>
                <w:b w:val="false"/>
                <w:i w:val="false"/>
                <w:color w:val="000000"/>
                <w:sz w:val="20"/>
              </w:rPr>
              <w:t>Әлеуметтік ғылымдар, экономика және бизнес: Социология, Саясаттану, Журналистика, Өңіртану, Мемлекеттік және жергілікті басқару, Мұрағаттану, құжаттану және құжаттамалық қамтамасыз ету</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ғылымдар: Халықаралық қатынастар, Тарих, Мәдениеттану, Дінтану, Шығыстану, Аударма ісі, Теология, Түркітану.</w:t>
            </w:r>
            <w:r>
              <w:br/>
            </w:r>
            <w:r>
              <w:rPr>
                <w:rFonts w:ascii="Times New Roman"/>
                <w:b w:val="false"/>
                <w:i w:val="false"/>
                <w:color w:val="000000"/>
                <w:sz w:val="20"/>
              </w:rPr>
              <w:t>
Білімі: Шет тілі: екі шет тілі, ҰҚО-ның жедел қызметін басқару</w:t>
            </w:r>
            <w:r>
              <w:br/>
            </w:r>
            <w:r>
              <w:rPr>
                <w:rFonts w:ascii="Times New Roman"/>
                <w:b w:val="false"/>
                <w:i w:val="false"/>
                <w:color w:val="000000"/>
                <w:sz w:val="20"/>
              </w:rPr>
              <w:t>Құқық: Құқықтану, Юриспруденция, Халықаралық құқық. Әлеуметтік ғылымдар, экономика және бизнес: Саясаттану, Өңіртану, Әлемдік экономика, Қоғаммен байланыс, Елтану.</w:t>
            </w:r>
            <w:r>
              <w:br/>
            </w:r>
            <w:r>
              <w:rPr>
                <w:rFonts w:ascii="Times New Roman"/>
                <w:b w:val="false"/>
                <w:i w:val="false"/>
                <w:color w:val="000000"/>
                <w:sz w:val="20"/>
              </w:rPr>
              <w:t>
Әскери іс және қауіпсіздік: Әскери аударма ісі,</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Құқық және экономика негіздері.</w:t>
            </w:r>
            <w:r>
              <w:br/>
            </w:r>
            <w:r>
              <w:rPr>
                <w:rFonts w:ascii="Times New Roman"/>
                <w:b w:val="false"/>
                <w:i w:val="false"/>
                <w:color w:val="000000"/>
                <w:sz w:val="20"/>
              </w:rPr>
              <w:t xml:space="preserve">Құқық: Халықаралық құқық, Құқық қорғау қызметі, Құқықтану, Кеден ісі, Юриспруденция.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Дiнтану. Теология. Шығыстану</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Тарих, Әлеуметтік педагогика және өзін-өзі тану.</w:t>
            </w:r>
            <w:r>
              <w:br/>
            </w:r>
            <w:r>
              <w:rPr>
                <w:rFonts w:ascii="Times New Roman"/>
                <w:b w:val="false"/>
                <w:i w:val="false"/>
                <w:color w:val="000000"/>
                <w:sz w:val="20"/>
              </w:rPr>
              <w:t>Гуманитарлық ғылымдар: Философия, Халықаралық қатынастар, Тарих, Мәдениеттану, Филология, Дінтану, Аударма ісі, Археология және этнология, Шығыстану, Шетел филологиясы, Теология, Түркітану.</w:t>
            </w:r>
            <w:r>
              <w:br/>
            </w:r>
            <w:r>
              <w:rPr>
                <w:rFonts w:ascii="Times New Roman"/>
                <w:b w:val="false"/>
                <w:i w:val="false"/>
                <w:color w:val="000000"/>
                <w:sz w:val="20"/>
              </w:rPr>
              <w:t>Әлеуметтік ғылымдар, экономика және бизнес:Социология, Саясаттану, Журналистика, Өңіртану, Мемлекеттік және жергілікті басқару, Қоғаммен байланыс.</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 Лингвистика</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Білімі:Педагогика және психология, Қазақ тілі және әдебиеті, Орыс тілі және әдебиеті, Шетел тілі: екі шетел тілі, Қазақ тілінде оқытылмайтын мектептердегі қазақ тілі және әдебиеті, Орыс тілінде оқытылмайтын мектептердегі орыс тілі және әдебиеті.</w:t>
            </w:r>
            <w:r>
              <w:br/>
            </w:r>
            <w:r>
              <w:rPr>
                <w:rFonts w:ascii="Times New Roman"/>
                <w:b w:val="false"/>
                <w:i w:val="false"/>
                <w:color w:val="000000"/>
                <w:sz w:val="20"/>
              </w:rPr>
              <w:t>Гуманитарлық ғылымдар: Философия, Филология, Аударма ісі, Шетел филологиясы.</w:t>
            </w:r>
            <w:r>
              <w:br/>
            </w:r>
            <w:r>
              <w:rPr>
                <w:rFonts w:ascii="Times New Roman"/>
                <w:b w:val="false"/>
                <w:i w:val="false"/>
                <w:color w:val="000000"/>
                <w:sz w:val="20"/>
              </w:rPr>
              <w:t>Әлеуметтік ғылымдар, экономика және бизнес: Журналистика.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Денсаулық сақтау және медициналық ғылымдар</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және гинекология</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зертханалық диагностика:Вирусология. Медициналық-профилактикалық (санитарлық гигиена), медициналық-биологиялық және биологиялық бейіндер: Вирусология, Емдеу ісі, Жалпы медицина.</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 және клиникалық</w:t>
            </w:r>
            <w:r>
              <w:br/>
            </w:r>
            <w:r>
              <w:rPr>
                <w:rFonts w:ascii="Times New Roman"/>
                <w:b w:val="false"/>
                <w:i w:val="false"/>
                <w:color w:val="000000"/>
                <w:sz w:val="20"/>
              </w:rPr>
              <w:t>
иммунология</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аллергологиясы және иммунологиясы (бейіні бойынша), Емдеу ісі, Жалпы медицина, Педиатрия, Терапия, Жалпы дәрігерлік практика.</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w:t>
            </w:r>
            <w:r>
              <w:br/>
            </w:r>
            <w:r>
              <w:rPr>
                <w:rFonts w:ascii="Times New Roman"/>
                <w:b w:val="false"/>
                <w:i w:val="false"/>
                <w:color w:val="000000"/>
                <w:sz w:val="20"/>
              </w:rPr>
              <w:t>
реаниматология және</w:t>
            </w:r>
            <w:r>
              <w:br/>
            </w:r>
            <w:r>
              <w:rPr>
                <w:rFonts w:ascii="Times New Roman"/>
                <w:b w:val="false"/>
                <w:i w:val="false"/>
                <w:color w:val="000000"/>
                <w:sz w:val="20"/>
              </w:rPr>
              <w:t>
интенсивті терапия</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менеджменті, Қоғамдық денсаулық сақтау, Мейірбике ісі, Әлеуметтік гигиена және денсаулық сақтауды ұйымдастыру, оның ішінде санитарлық-эпидемиологиялық қызмет (статистика, әдіснама), Жалпы гигиена, Емдеу ісі, Жалпы медицина, Медициналық-профилактикалық ісі.</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Ангиология</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медицина, Емдеу ісі, Мейірбике іс.</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Вирусология</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зертханалық диагностика: Вирусология. Медициналық- профилактикалық (санитарлық-гигиена), медициналық-биологиялық және биологиялық бейін: Вирусология, Жалпы медицина, Фармация, Токсикология, Химия, Медициналық-профилактикалық іс.</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аурулар</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медицина, Емдеу ісі.</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тәжірибелік дәрігер</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 Жалпы медицина, Педиатрия, Терапия, Жалпы дәрігерлік тәжірибе.</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 Жалпы медицина.</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диагностика</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диагностика (рентгенология, радиология, компьютерлік және магнитті-резонанстық томография және рентгенохирургия , эндоскопия), Емдеу ісі, Жалпы медицина.</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(бейіні бойынша), Емдеу ісі, Жалпы медицина.</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w:t>
            </w:r>
            <w:r>
              <w:br/>
            </w:r>
            <w:r>
              <w:rPr>
                <w:rFonts w:ascii="Times New Roman"/>
                <w:b w:val="false"/>
                <w:i w:val="false"/>
                <w:color w:val="000000"/>
                <w:sz w:val="20"/>
              </w:rPr>
              <w:t>
көмек</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Емдеу ісі, Жалпы медицина, Педиатрия, Терапия, Жалпы дәрігерлік практика.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(бейіні бойынша), Емдеу ісі, Жалпы медицина.</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(бейіні бойынша), Емдеу ісі, Жалпы медицина.</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 Неонатология</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 Неонатология (бейіні бойынша), Емдеу ісі, Жалпы медицина.</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Реабилитология</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 Жалпы медицина.</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Мейірбике ісі</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медицина, Мейірбике ісі, Фармация, Токсикология, Химия.</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медицина</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медицина, Спорттық медицина, Травматология-ортопедия, Медициналық реабилитология, Қалпына келтіру емі (физиотерапия, емдік дене шынықтыру), Токсикология, Гигиена және токсикология, Тамақтану гигиенасы, Диетология.</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 Стоматология.</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Трансплантология</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 фармацевтикалық химия</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медицина, Фармация, Токсикология, Химия, Емдеу ісі.</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Фтизиатрия</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 Жалпы медицина.</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 Жалпы медицина.</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Осы Тізбе шетелде оқу үшін таңдалып алынған "Болашақ" халықаралық стипендиясын тағайындау конкурсына қатысу үшін үміткерлер ұсынған дипломда көрсетілген мамандықтың мәндестігін анықтау үшін қолданылады.</w:t>
      </w:r>
    </w:p>
    <w:p>
      <w:pPr>
        <w:spacing w:after="0"/>
        <w:ind w:left="0"/>
        <w:jc w:val="both"/>
      </w:pPr>
      <w:r>
        <w:rPr>
          <w:rFonts w:ascii="Times New Roman"/>
          <w:b w:val="false"/>
          <w:i w:val="false"/>
          <w:color w:val="000000"/>
          <w:sz w:val="28"/>
        </w:rPr>
        <w:t>
      ** Мәндес мамандықтар арасында үміткерлердің мамандықтарының атаулары болмаған жағдайда, мамандықты мәндестігіне қарауды және үміткерді конкурсқа жіберу туралы шешім қабылдауды Қазақстан Республикасы Білім және ғылым министрлігі жүзеге асырады.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