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44235" w14:textId="8d442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бағдарламалар әкімшілері мен бюджетті атқару жөніндегі жергілікті уәкілетті органдардың шоғырландырылған қаржылық есептілікті жасау қағидаларын бекіту туралы" Қазақстан Республикасы Қаржы министрінің 2016 жылғы 6 желтоқсандағы № 640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29 наурыздағы № 201 бұйрығы. Қазақстан Республикасының Әділет министрлігінде 2017 жылғы 27 сәуірде № 15062 болып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Осы бұйрық 01.07.2017 ж. бастап қолданысқа енгізіледі</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"Бюджеттiк бағдарламалар әкiмшiлерi мен бюджеттi атқару жөнiндегi жергілікті уәкiлеттi органдардың шоғырландырылған қаржылық есептiлiктi жасау қағидаларын бекіту туралы Қазақстан Республикасы Қаржы Министрінің 2016 жылғы 6 желтоқсандағы № 640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кесімдерді мемлекеттік тіркеудің тізіліміне № 14624 болып тіркелген, Қазақстан Республикасының нормативтік құқықтық актілерінің эталондық бақылау банкінде электрондық түрде 2017 жылы 10 қаңтарда)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Бюджеттiк бағдарламалар әкiмшiлерi мен бюджеттi атқару жөнiндегi жергілікті уәкiлеттi органдардың шоғырландырылған қаржылық есептiлiктi жасау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"Республикалық бюджеттiк бағдарламалар әкiмшiлерi мен облыстың, республикалық маңызы бар қаланың, астананың бюджеттi атқару жөнiндегi жергілікті уәкiлеттi органдар үшiн шоғырландырылған қаржылық есептiлiктi ұсыну мерзімін бюджеттi атқару жөнiндегi орталық уәкiлеттi орган белгiлейдi.</w:t>
      </w:r>
    </w:p>
    <w:p>
      <w:pPr>
        <w:spacing w:after="0"/>
        <w:ind w:left="0"/>
        <w:jc w:val="both"/>
      </w:pPr>
      <w:r>
        <w:rPr>
          <w:rFonts w:ascii="Times New Roman"/>
          <w:b w:val="false"/>
          <w:i w:val="false"/>
          <w:color w:val="000000"/>
          <w:sz w:val="28"/>
        </w:rPr>
        <w:t>
      Аудандардың (облыстық маңызы бар қаланың) бюджжетті атқару жөніндегі жергiлiктi уәкілетті органдар үшін шоғырландырылған қаржылық есептiлiктi ұсыну мерзімін облыстардың бюджеттi атқару жөнiндегi жергiлiктi уәкiлеттi органдары, жергiлiктi бюджеттiк бағдарламалар әкiмшiлерi үшiн – бюджеттi атқару жөнiндегi жергiлiктi уәкiлеттi органдар белгiлейдi.</w:t>
      </w:r>
    </w:p>
    <w:p>
      <w:pPr>
        <w:spacing w:after="0"/>
        <w:ind w:left="0"/>
        <w:jc w:val="both"/>
      </w:pPr>
      <w:r>
        <w:rPr>
          <w:rFonts w:ascii="Times New Roman"/>
          <w:b w:val="false"/>
          <w:i w:val="false"/>
          <w:color w:val="000000"/>
          <w:sz w:val="28"/>
        </w:rPr>
        <w:t>
      Шоғырландырылған қаржылық есептiлiкті республикалық бюджеттiк бағдарламалар әкiмшiлерi және облыстың, республикалық маңызы бар қаланың, астананың, ауданның (облыстық маңызы бар қаланың) бюджеттi атқару жөнiндегi жергiлiктi уәкiлеттi органдарының нысандары толық көлемінде электронды түрде АЖ арқылы ұсынады. Есепті берілген күн оны АЖ арқылы тапсырған күн болып есептеледі.</w:t>
      </w:r>
    </w:p>
    <w:p>
      <w:pPr>
        <w:spacing w:after="0"/>
        <w:ind w:left="0"/>
        <w:jc w:val="both"/>
      </w:pPr>
      <w:r>
        <w:rPr>
          <w:rFonts w:ascii="Times New Roman"/>
          <w:b w:val="false"/>
          <w:i w:val="false"/>
          <w:color w:val="000000"/>
          <w:sz w:val="28"/>
        </w:rPr>
        <w:t>
      Шоғырландырылған қаржылық есептiлiкті жергiлiктi бюджеттiк бағдарламалар әкiмшiлерi қағаз тасығышта беттерi нөмiрленiп және мазмұны көрсетiлiп, кiтапша түрiнде және нысандардың толық көлемінде электронды түрде АЖ арқылы ұсынады.</w:t>
      </w:r>
    </w:p>
    <w:p>
      <w:pPr>
        <w:spacing w:after="0"/>
        <w:ind w:left="0"/>
        <w:jc w:val="both"/>
      </w:pPr>
      <w:r>
        <w:rPr>
          <w:rFonts w:ascii="Times New Roman"/>
          <w:b w:val="false"/>
          <w:i w:val="false"/>
          <w:color w:val="000000"/>
          <w:sz w:val="28"/>
        </w:rPr>
        <w:t>
      Жергiлiктi бюджеттiк бағдарламалардың әкiмшiлерi шоғырландырылған қаржылық есептiлiктi бюджеттi атқару жөніндегі тиiстi жергiлiктi уәкiлеттi органға ұсынады.</w:t>
      </w:r>
    </w:p>
    <w:p>
      <w:pPr>
        <w:spacing w:after="0"/>
        <w:ind w:left="0"/>
        <w:jc w:val="both"/>
      </w:pPr>
      <w:r>
        <w:rPr>
          <w:rFonts w:ascii="Times New Roman"/>
          <w:b w:val="false"/>
          <w:i w:val="false"/>
          <w:color w:val="000000"/>
          <w:sz w:val="28"/>
        </w:rPr>
        <w:t xml:space="preserve">
      Республикалық бюджеттiк бағдарламалардың әкiмшiлерi және облыстың, республикалық маңызы бар қаланың, астананың, ауданның (облыстық маңызы бар қаланың) бюджеттi атқару жөнiндегi жергілікті уәкiлеттi органдары шоғырландырылған қаржылық есептiлiктi бюджеттi атқару жөнiндегi орталық уәкiлеттi органға ұсынады. </w:t>
      </w:r>
    </w:p>
    <w:p>
      <w:pPr>
        <w:spacing w:after="0"/>
        <w:ind w:left="0"/>
        <w:jc w:val="both"/>
      </w:pPr>
      <w:r>
        <w:rPr>
          <w:rFonts w:ascii="Times New Roman"/>
          <w:b w:val="false"/>
          <w:i w:val="false"/>
          <w:color w:val="000000"/>
          <w:sz w:val="28"/>
        </w:rPr>
        <w:t>
      Есептiлiктi ұсыну үшiн белгiленген мерзiм демалыс (жұмыс iстемейтiн) күнмен сәйкес келген жағдайда шоғырландырылған қаржылық есептiлiк одан кейiнгi бiрiншi жұмыс күнi ұсынылады.</w:t>
      </w:r>
    </w:p>
    <w:p>
      <w:pPr>
        <w:spacing w:after="0"/>
        <w:ind w:left="0"/>
        <w:jc w:val="both"/>
      </w:pPr>
      <w:r>
        <w:rPr>
          <w:rFonts w:ascii="Times New Roman"/>
          <w:b w:val="false"/>
          <w:i w:val="false"/>
          <w:color w:val="000000"/>
          <w:sz w:val="28"/>
        </w:rPr>
        <w:t>
      Ұсынылған шоғырландырылған қаржылық есептiлiк белгіленген нысандарға сәйкес келмеген кезде бюджеттi атқару жөнiндегi орталық уәкiлеттi орган орындаусыз қайтарады.</w:t>
      </w:r>
    </w:p>
    <w:p>
      <w:pPr>
        <w:spacing w:after="0"/>
        <w:ind w:left="0"/>
        <w:jc w:val="both"/>
      </w:pPr>
      <w:r>
        <w:rPr>
          <w:rFonts w:ascii="Times New Roman"/>
          <w:b w:val="false"/>
          <w:i w:val="false"/>
          <w:color w:val="000000"/>
          <w:sz w:val="28"/>
        </w:rPr>
        <w:t>
      Бюджеттi атқару жөнiндегi орталық уәкiлеттi орган республикалық бюджеттiк бағдарламалар әкiмшiлерiнің шоғырландырылған қаржылық есептiлiгі негізінде республикалық бюджет бойынша шоғырландырылған қаржылық есептілікті, ал облыстың, республикалық маңызы бар қаланың, астананың, ауданның (облыстық маңызы бар қаланың) бюджеттi атқару жөнiндегi жергілікті уәкiлеттi органдарының шоғырландырылған қаржылық есептiлiгi негізінде жергілікті бюджет бойынша шоғырландырылған қаржылық есептілікті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"25. "Қаржылық қызмет нәтижелерi туралы шоғырландырылған есеп" нысанының баптарын шоғырландыру кірістер мен шығыстардың ұқсас баптарын жолма-жол қосу арқылы жүзеге асырылады:</w:t>
      </w:r>
    </w:p>
    <w:p>
      <w:pPr>
        <w:spacing w:after="0"/>
        <w:ind w:left="0"/>
        <w:jc w:val="both"/>
      </w:pPr>
      <w:r>
        <w:rPr>
          <w:rFonts w:ascii="Times New Roman"/>
          <w:b w:val="false"/>
          <w:i w:val="false"/>
          <w:color w:val="000000"/>
          <w:sz w:val="28"/>
        </w:rPr>
        <w:t>
      "Айырбас емес операциялардан алынатын кiрiстер" баптары (жол коды 010);</w:t>
      </w:r>
    </w:p>
    <w:p>
      <w:pPr>
        <w:spacing w:after="0"/>
        <w:ind w:left="0"/>
        <w:jc w:val="both"/>
      </w:pPr>
      <w:r>
        <w:rPr>
          <w:rFonts w:ascii="Times New Roman"/>
          <w:b w:val="false"/>
          <w:i w:val="false"/>
          <w:color w:val="000000"/>
          <w:sz w:val="28"/>
        </w:rPr>
        <w:t>
      "Ағымдағы қызметтi қаржыландыру" баптары (жол коды 011) облыстың, республикалық маңызы бар қаланың, астананың, ауданның (облыстық маңызы бар қаланың) бюджеттi атқару жөнiндегi жергілікті уәкiлеттi органының шоғырландырылған қаржылық есептілігінде бюджеттік кредиттерді беру мақсатына арналған айырбас емес операциялардан түсетін кірістер сомасы; нысаналы трансферттер қаражаты есебінен іске асырылатын бюджеттік бағдарламалардан алынған, ағымдағы қызметтi қаржыландыруға бюджеттік бағдарлама әкімшілерінен алынған ведомстволық бағынысты мемлекеттік мекемелердің кірістер сомасы алынып тастауға жатады;</w:t>
      </w:r>
    </w:p>
    <w:p>
      <w:pPr>
        <w:spacing w:after="0"/>
        <w:ind w:left="0"/>
        <w:jc w:val="both"/>
      </w:pPr>
      <w:r>
        <w:rPr>
          <w:rFonts w:ascii="Times New Roman"/>
          <w:b w:val="false"/>
          <w:i w:val="false"/>
          <w:color w:val="000000"/>
          <w:sz w:val="28"/>
        </w:rPr>
        <w:t>
      "Күрделi салымдарды қаржыландыру" баптары (жол коды 012) шоғырландырылған қаржылық есептілігінде күрделі салымдарды қаржыландыруға бюджеттік бағдарлама әкімшілерінен алынған ведомстволық бағынысты мемлекеттік мекемелердің кірістер сомасы алынып тастауға жатады;</w:t>
      </w:r>
    </w:p>
    <w:p>
      <w:pPr>
        <w:spacing w:after="0"/>
        <w:ind w:left="0"/>
        <w:jc w:val="both"/>
      </w:pPr>
      <w:r>
        <w:rPr>
          <w:rFonts w:ascii="Times New Roman"/>
          <w:b w:val="false"/>
          <w:i w:val="false"/>
          <w:color w:val="000000"/>
          <w:sz w:val="28"/>
        </w:rPr>
        <w:t>
      "Сыртқы қарыздар есебінен қаржыландырудан алынатын кірістер" баптары (жол коды 013);</w:t>
      </w:r>
    </w:p>
    <w:p>
      <w:pPr>
        <w:spacing w:after="0"/>
        <w:ind w:left="0"/>
        <w:jc w:val="both"/>
      </w:pPr>
      <w:r>
        <w:rPr>
          <w:rFonts w:ascii="Times New Roman"/>
          <w:b w:val="false"/>
          <w:i w:val="false"/>
          <w:color w:val="000000"/>
          <w:sz w:val="28"/>
        </w:rPr>
        <w:t>
      "Трансферттер бойынша кірістер" баптары (жол коды 014), облыстың, республикалық маңызы бар қаланың, астананың, ауданның (облыстық маңызы бар қаланың) бюджеттi атқару жөнiндегi жергілікті уәкiлеттi органының шоғырландырылған қаржылық есептілігінде жоғары тұрған бюджеттен аударылған төмен тұрған бюджет алған трансферттерден кіріс сомасы алынып тастауға жатады;</w:t>
      </w:r>
    </w:p>
    <w:p>
      <w:pPr>
        <w:spacing w:after="0"/>
        <w:ind w:left="0"/>
        <w:jc w:val="both"/>
      </w:pPr>
      <w:r>
        <w:rPr>
          <w:rFonts w:ascii="Times New Roman"/>
          <w:b w:val="false"/>
          <w:i w:val="false"/>
          <w:color w:val="000000"/>
          <w:sz w:val="28"/>
        </w:rPr>
        <w:t>
      "Жергілікті өзін-өзі басқару трансферттері" баптары (жол коды 014-1) облыстың, республикалық маңызы бар қаланың, астананың, ауданның (облыстық маңызы бар қаланың) бюджеттi атқару жөнiндегi жергілікті уәкiлеттi органының шоғырландырылған қаржылық есептілігінде жоғары тұрған бюджеттен аударылған төмен тұрған бюджет алған трансферттерден кіріс сомасы алып тастауға жатады;</w:t>
      </w:r>
    </w:p>
    <w:p>
      <w:pPr>
        <w:spacing w:after="0"/>
        <w:ind w:left="0"/>
        <w:jc w:val="both"/>
      </w:pPr>
      <w:r>
        <w:rPr>
          <w:rFonts w:ascii="Times New Roman"/>
          <w:b w:val="false"/>
          <w:i w:val="false"/>
          <w:color w:val="000000"/>
          <w:sz w:val="28"/>
        </w:rPr>
        <w:t>
       "Субсидиялар" баптары (жол коды 015);</w:t>
      </w:r>
    </w:p>
    <w:p>
      <w:pPr>
        <w:spacing w:after="0"/>
        <w:ind w:left="0"/>
        <w:jc w:val="both"/>
      </w:pPr>
      <w:r>
        <w:rPr>
          <w:rFonts w:ascii="Times New Roman"/>
          <w:b w:val="false"/>
          <w:i w:val="false"/>
          <w:color w:val="000000"/>
          <w:sz w:val="28"/>
        </w:rPr>
        <w:t>
      "Қайырымдылық көмектен алынатын кірістер" баптары (жол коды 016);;</w:t>
      </w:r>
    </w:p>
    <w:p>
      <w:pPr>
        <w:spacing w:after="0"/>
        <w:ind w:left="0"/>
        <w:jc w:val="both"/>
      </w:pPr>
      <w:r>
        <w:rPr>
          <w:rFonts w:ascii="Times New Roman"/>
          <w:b w:val="false"/>
          <w:i w:val="false"/>
          <w:color w:val="000000"/>
          <w:sz w:val="28"/>
        </w:rPr>
        <w:t>
       "Гранттар" баптары (жол коды 017);</w:t>
      </w:r>
    </w:p>
    <w:p>
      <w:pPr>
        <w:spacing w:after="0"/>
        <w:ind w:left="0"/>
        <w:jc w:val="both"/>
      </w:pPr>
      <w:r>
        <w:rPr>
          <w:rFonts w:ascii="Times New Roman"/>
          <w:b w:val="false"/>
          <w:i w:val="false"/>
          <w:color w:val="000000"/>
          <w:sz w:val="28"/>
        </w:rPr>
        <w:t>
      "Өзгелер" баптары (жол коды 018);</w:t>
      </w:r>
    </w:p>
    <w:p>
      <w:pPr>
        <w:spacing w:after="0"/>
        <w:ind w:left="0"/>
        <w:jc w:val="both"/>
      </w:pPr>
      <w:r>
        <w:rPr>
          <w:rFonts w:ascii="Times New Roman"/>
          <w:b w:val="false"/>
          <w:i w:val="false"/>
          <w:color w:val="000000"/>
          <w:sz w:val="28"/>
        </w:rPr>
        <w:t>
      "Айырбас операциялардан алынатын кiрiстер" баптары (жол коды 020);</w:t>
      </w:r>
    </w:p>
    <w:p>
      <w:pPr>
        <w:spacing w:after="0"/>
        <w:ind w:left="0"/>
        <w:jc w:val="both"/>
      </w:pPr>
      <w:r>
        <w:rPr>
          <w:rFonts w:ascii="Times New Roman"/>
          <w:b w:val="false"/>
          <w:i w:val="false"/>
          <w:color w:val="000000"/>
          <w:sz w:val="28"/>
        </w:rPr>
        <w:t>
      "Міндетті әлеуметтік медициналық сақтандыруға арналған шығыстар" баптары (жол коды 123);</w:t>
      </w:r>
    </w:p>
    <w:p>
      <w:pPr>
        <w:spacing w:after="0"/>
        <w:ind w:left="0"/>
        <w:jc w:val="both"/>
      </w:pPr>
      <w:r>
        <w:rPr>
          <w:rFonts w:ascii="Times New Roman"/>
          <w:b w:val="false"/>
          <w:i w:val="false"/>
          <w:color w:val="000000"/>
          <w:sz w:val="28"/>
        </w:rPr>
        <w:t>
      "Активтердi басқарудан алынатын кiрiстер" баптары (жол коды 030);</w:t>
      </w:r>
    </w:p>
    <w:p>
      <w:pPr>
        <w:spacing w:after="0"/>
        <w:ind w:left="0"/>
        <w:jc w:val="both"/>
      </w:pPr>
      <w:r>
        <w:rPr>
          <w:rFonts w:ascii="Times New Roman"/>
          <w:b w:val="false"/>
          <w:i w:val="false"/>
          <w:color w:val="000000"/>
          <w:sz w:val="28"/>
        </w:rPr>
        <w:t>
      "Сыйақылар" баптары (жол коды 031), облыстың бюджеттi атқару жөнiндегi жергілікті уәкiлеттi органының шоғырландырылған қаржылық есептілігінде төмен тұрған бюджеттерге берілген кредиттер бойынша сыйақылар сомасы алынып тастауға жатады;</w:t>
      </w:r>
    </w:p>
    <w:p>
      <w:pPr>
        <w:spacing w:after="0"/>
        <w:ind w:left="0"/>
        <w:jc w:val="both"/>
      </w:pPr>
      <w:r>
        <w:rPr>
          <w:rFonts w:ascii="Times New Roman"/>
          <w:b w:val="false"/>
          <w:i w:val="false"/>
          <w:color w:val="000000"/>
          <w:sz w:val="28"/>
        </w:rPr>
        <w:t>
      "Активтердi басқарудан алынатын өзге де кiрiстер" баптары (жол коды 032);</w:t>
      </w:r>
    </w:p>
    <w:p>
      <w:pPr>
        <w:spacing w:after="0"/>
        <w:ind w:left="0"/>
        <w:jc w:val="both"/>
      </w:pPr>
      <w:r>
        <w:rPr>
          <w:rFonts w:ascii="Times New Roman"/>
          <w:b w:val="false"/>
          <w:i w:val="false"/>
          <w:color w:val="000000"/>
          <w:sz w:val="28"/>
        </w:rPr>
        <w:t>
      "Өзге кiрiстер" баптары (жол коды 040), шоғырландырылған қаржылық есептілікте бюджеттік бағдарлама әкімшілері арасындағы, бір бюджеттік бағдарламалар әкімшілеріне ведомстволық бағынысты мемлекеттік мекемелер арасындағы, сондай-ақ бюджеттi атқару жөнiндегi уәкiлеттi органдар арасындағы ұзақ мерзімді активтер мен қорларды өтеусіз алу бойынша кірістер сомасы алынып тастауға жатады.</w:t>
      </w:r>
    </w:p>
    <w:p>
      <w:pPr>
        <w:spacing w:after="0"/>
        <w:ind w:left="0"/>
        <w:jc w:val="both"/>
      </w:pPr>
      <w:r>
        <w:rPr>
          <w:rFonts w:ascii="Times New Roman"/>
          <w:b w:val="false"/>
          <w:i w:val="false"/>
          <w:color w:val="000000"/>
          <w:sz w:val="28"/>
        </w:rPr>
        <w:t>
      Бұдан басқа, бір бюджеттік бағдарлама әкімшісіне ведомстволық бағынысты мемлекеттік мекемелер арасындағы, тиісті бюджеттің бюджеттік бағдарлама әкімшілері арасындағы, сондай-ақ бюджеттi атқару жөнiндегi уәкiлеттi органдар (облыс шегінде, сондай-ақ облыстар арасында) арасындағы мемлекеттік мекемелердің ұзақ мерзімді активтері мен қорларын орталықтандырылған жабдықтаудан түсетін кірістер сомасы, кредиторлық және дебиторлық берешек өтеусіз алу-беру кірістер сомасы алып тастауға жатады;</w:t>
      </w:r>
    </w:p>
    <w:p>
      <w:pPr>
        <w:spacing w:after="0"/>
        <w:ind w:left="0"/>
        <w:jc w:val="both"/>
      </w:pPr>
      <w:r>
        <w:rPr>
          <w:rFonts w:ascii="Times New Roman"/>
          <w:b w:val="false"/>
          <w:i w:val="false"/>
          <w:color w:val="000000"/>
          <w:sz w:val="28"/>
        </w:rPr>
        <w:t>
      "Мемлекеттiк мекеменiң шығыстары" баптары (жол коды 110);</w:t>
      </w:r>
    </w:p>
    <w:p>
      <w:pPr>
        <w:spacing w:after="0"/>
        <w:ind w:left="0"/>
        <w:jc w:val="both"/>
      </w:pPr>
      <w:r>
        <w:rPr>
          <w:rFonts w:ascii="Times New Roman"/>
          <w:b w:val="false"/>
          <w:i w:val="false"/>
          <w:color w:val="000000"/>
          <w:sz w:val="28"/>
        </w:rPr>
        <w:t>
      "Еңбекақы төлеу" баптары (жол коды 111);</w:t>
      </w:r>
    </w:p>
    <w:p>
      <w:pPr>
        <w:spacing w:after="0"/>
        <w:ind w:left="0"/>
        <w:jc w:val="both"/>
      </w:pPr>
      <w:r>
        <w:rPr>
          <w:rFonts w:ascii="Times New Roman"/>
          <w:b w:val="false"/>
          <w:i w:val="false"/>
          <w:color w:val="000000"/>
          <w:sz w:val="28"/>
        </w:rPr>
        <w:t>
      "Стипендиялар" баптары (жол коды 112);</w:t>
      </w:r>
    </w:p>
    <w:p>
      <w:pPr>
        <w:spacing w:after="0"/>
        <w:ind w:left="0"/>
        <w:jc w:val="both"/>
      </w:pPr>
      <w:r>
        <w:rPr>
          <w:rFonts w:ascii="Times New Roman"/>
          <w:b w:val="false"/>
          <w:i w:val="false"/>
          <w:color w:val="000000"/>
          <w:sz w:val="28"/>
        </w:rPr>
        <w:t>
      "Салықтар мен бюджетке төленетін төлемдер баптары (жол коды 113);</w:t>
      </w:r>
    </w:p>
    <w:p>
      <w:pPr>
        <w:spacing w:after="0"/>
        <w:ind w:left="0"/>
        <w:jc w:val="both"/>
      </w:pPr>
      <w:r>
        <w:rPr>
          <w:rFonts w:ascii="Times New Roman"/>
          <w:b w:val="false"/>
          <w:i w:val="false"/>
          <w:color w:val="000000"/>
          <w:sz w:val="28"/>
        </w:rPr>
        <w:t>
      "Қорлар бойынша шығыстар" баптары (жол коды 114);</w:t>
      </w:r>
    </w:p>
    <w:p>
      <w:pPr>
        <w:spacing w:after="0"/>
        <w:ind w:left="0"/>
        <w:jc w:val="both"/>
      </w:pPr>
      <w:r>
        <w:rPr>
          <w:rFonts w:ascii="Times New Roman"/>
          <w:b w:val="false"/>
          <w:i w:val="false"/>
          <w:color w:val="000000"/>
          <w:sz w:val="28"/>
        </w:rPr>
        <w:t>
      "Iссапар шығыстары" баптары (жол коды 115);</w:t>
      </w:r>
    </w:p>
    <w:p>
      <w:pPr>
        <w:spacing w:after="0"/>
        <w:ind w:left="0"/>
        <w:jc w:val="both"/>
      </w:pPr>
      <w:r>
        <w:rPr>
          <w:rFonts w:ascii="Times New Roman"/>
          <w:b w:val="false"/>
          <w:i w:val="false"/>
          <w:color w:val="000000"/>
          <w:sz w:val="28"/>
        </w:rPr>
        <w:t>
      "Коммуналдық шығыстар" баптары (жол коды 116);</w:t>
      </w:r>
    </w:p>
    <w:p>
      <w:pPr>
        <w:spacing w:after="0"/>
        <w:ind w:left="0"/>
        <w:jc w:val="both"/>
      </w:pPr>
      <w:r>
        <w:rPr>
          <w:rFonts w:ascii="Times New Roman"/>
          <w:b w:val="false"/>
          <w:i w:val="false"/>
          <w:color w:val="000000"/>
          <w:sz w:val="28"/>
        </w:rPr>
        <w:t>
      "Жалдау төлемдері" баптары (жол коды 117);</w:t>
      </w:r>
    </w:p>
    <w:p>
      <w:pPr>
        <w:spacing w:after="0"/>
        <w:ind w:left="0"/>
        <w:jc w:val="both"/>
      </w:pPr>
      <w:r>
        <w:rPr>
          <w:rFonts w:ascii="Times New Roman"/>
          <w:b w:val="false"/>
          <w:i w:val="false"/>
          <w:color w:val="000000"/>
          <w:sz w:val="28"/>
        </w:rPr>
        <w:t>
      "Ұзақ мерзiмдi активтердi ұстау" баптары (жол коды 118);</w:t>
      </w:r>
    </w:p>
    <w:p>
      <w:pPr>
        <w:spacing w:after="0"/>
        <w:ind w:left="0"/>
        <w:jc w:val="both"/>
      </w:pPr>
      <w:r>
        <w:rPr>
          <w:rFonts w:ascii="Times New Roman"/>
          <w:b w:val="false"/>
          <w:i w:val="false"/>
          <w:color w:val="000000"/>
          <w:sz w:val="28"/>
        </w:rPr>
        <w:t>
      "Байланыс қызметтерi" баптары (жол коды 119);</w:t>
      </w:r>
    </w:p>
    <w:p>
      <w:pPr>
        <w:spacing w:after="0"/>
        <w:ind w:left="0"/>
        <w:jc w:val="both"/>
      </w:pPr>
      <w:r>
        <w:rPr>
          <w:rFonts w:ascii="Times New Roman"/>
          <w:b w:val="false"/>
          <w:i w:val="false"/>
          <w:color w:val="000000"/>
          <w:sz w:val="28"/>
        </w:rPr>
        <w:t>
      "Активтер амортизациясы" баптары (жол коды 120);</w:t>
      </w:r>
    </w:p>
    <w:p>
      <w:pPr>
        <w:spacing w:after="0"/>
        <w:ind w:left="0"/>
        <w:jc w:val="both"/>
      </w:pPr>
      <w:r>
        <w:rPr>
          <w:rFonts w:ascii="Times New Roman"/>
          <w:b w:val="false"/>
          <w:i w:val="false"/>
          <w:color w:val="000000"/>
          <w:sz w:val="28"/>
        </w:rPr>
        <w:t>
      "Активтердің құнсыздануы" баптары (жол коды 121);</w:t>
      </w:r>
    </w:p>
    <w:p>
      <w:pPr>
        <w:spacing w:after="0"/>
        <w:ind w:left="0"/>
        <w:jc w:val="both"/>
      </w:pPr>
      <w:r>
        <w:rPr>
          <w:rFonts w:ascii="Times New Roman"/>
          <w:b w:val="false"/>
          <w:i w:val="false"/>
          <w:color w:val="000000"/>
          <w:sz w:val="28"/>
        </w:rPr>
        <w:t>
      "Өзге операциялық шығыстар" баптары (жол коды 122), облыстың бюджеттi атқару жөнiндегi жергілікті уәкiлеттi органының шоғырландырылған қаржылық есептілігінде берілген бюджеттік кредиттер, сыйақылар және алынған трансферттердің пайдаланылмаған сомасына есептелінген міндеттемелер сомасы бойынша бюджетке төленетін шығыстар сомасы алынып тастауға жатады; бюджеттік бағдарлама әкімшісінің ведомстволық бағынысты мемлекеттік мекемелерге ағымдағы қызметтi қаржыландыру мен күрделі салымдарға қаражат беру кезінде есептелген шығыстар сомасы алып тастауға жатады;</w:t>
      </w:r>
    </w:p>
    <w:p>
      <w:pPr>
        <w:spacing w:after="0"/>
        <w:ind w:left="0"/>
        <w:jc w:val="both"/>
      </w:pPr>
      <w:r>
        <w:rPr>
          <w:rFonts w:ascii="Times New Roman"/>
          <w:b w:val="false"/>
          <w:i w:val="false"/>
          <w:color w:val="000000"/>
          <w:sz w:val="28"/>
        </w:rPr>
        <w:t>
      "Бюджеттік төлемдер бойынша шығыстар" (жол коды 123);</w:t>
      </w:r>
    </w:p>
    <w:p>
      <w:pPr>
        <w:spacing w:after="0"/>
        <w:ind w:left="0"/>
        <w:jc w:val="both"/>
      </w:pPr>
      <w:r>
        <w:rPr>
          <w:rFonts w:ascii="Times New Roman"/>
          <w:b w:val="false"/>
          <w:i w:val="false"/>
          <w:color w:val="000000"/>
          <w:sz w:val="28"/>
        </w:rPr>
        <w:t>
      "Бюджеттiк төлемдер бойынша шығыстар" баптары (жол коды 130);</w:t>
      </w:r>
    </w:p>
    <w:p>
      <w:pPr>
        <w:spacing w:after="0"/>
        <w:ind w:left="0"/>
        <w:jc w:val="both"/>
      </w:pPr>
      <w:r>
        <w:rPr>
          <w:rFonts w:ascii="Times New Roman"/>
          <w:b w:val="false"/>
          <w:i w:val="false"/>
          <w:color w:val="000000"/>
          <w:sz w:val="28"/>
        </w:rPr>
        <w:t>
      "Зейнетақылар мен жәрдемақылар" баптары (жол коды 131);</w:t>
      </w:r>
    </w:p>
    <w:p>
      <w:pPr>
        <w:spacing w:after="0"/>
        <w:ind w:left="0"/>
        <w:jc w:val="both"/>
      </w:pPr>
      <w:r>
        <w:rPr>
          <w:rFonts w:ascii="Times New Roman"/>
          <w:b w:val="false"/>
          <w:i w:val="false"/>
          <w:color w:val="000000"/>
          <w:sz w:val="28"/>
        </w:rPr>
        <w:t>
      "Субсидиялар" баптары (жол коды 132);</w:t>
      </w:r>
    </w:p>
    <w:p>
      <w:pPr>
        <w:spacing w:after="0"/>
        <w:ind w:left="0"/>
        <w:jc w:val="both"/>
      </w:pPr>
      <w:r>
        <w:rPr>
          <w:rFonts w:ascii="Times New Roman"/>
          <w:b w:val="false"/>
          <w:i w:val="false"/>
          <w:color w:val="000000"/>
          <w:sz w:val="28"/>
        </w:rPr>
        <w:t>
      "Нысаналы трансферттер" баптары (жол коды 133), облыстың бюджеттi атқару жөнiндегi жергілікті уәкiлеттi органының шоғырландырылған қаржылық есептілігінде трансферттер бойынша шығыстар сомасы алынып тастауға жатады;</w:t>
      </w:r>
    </w:p>
    <w:p>
      <w:pPr>
        <w:spacing w:after="0"/>
        <w:ind w:left="0"/>
        <w:jc w:val="both"/>
      </w:pPr>
      <w:r>
        <w:rPr>
          <w:rFonts w:ascii="Times New Roman"/>
          <w:b w:val="false"/>
          <w:i w:val="false"/>
          <w:color w:val="000000"/>
          <w:sz w:val="28"/>
        </w:rPr>
        <w:t>
      "Жалпы сипаттағы трансферттер" баптары (жол коды 134);</w:t>
      </w:r>
    </w:p>
    <w:p>
      <w:pPr>
        <w:spacing w:after="0"/>
        <w:ind w:left="0"/>
        <w:jc w:val="both"/>
      </w:pPr>
      <w:r>
        <w:rPr>
          <w:rFonts w:ascii="Times New Roman"/>
          <w:b w:val="false"/>
          <w:i w:val="false"/>
          <w:color w:val="000000"/>
          <w:sz w:val="28"/>
        </w:rPr>
        <w:t>
      "Жеке тұлғаларға трансферттер" баптары (код строки 135);</w:t>
      </w:r>
    </w:p>
    <w:p>
      <w:pPr>
        <w:spacing w:after="0"/>
        <w:ind w:left="0"/>
        <w:jc w:val="both"/>
      </w:pPr>
      <w:r>
        <w:rPr>
          <w:rFonts w:ascii="Times New Roman"/>
          <w:b w:val="false"/>
          <w:i w:val="false"/>
          <w:color w:val="000000"/>
          <w:sz w:val="28"/>
        </w:rPr>
        <w:t>
      "Жергілікті өзін-өзі басқару трансферттері" баптары (жол коды 136) облыстың бюджеттi атқару жөнiндегi жергілікті уәкiлеттi органының шоғырландырылған қаржылық есептілігінде жергілікті өзін-өзі басқару трансферттері бойынша шығыстар сомасы алып тастауға жатады;</w:t>
      </w:r>
    </w:p>
    <w:p>
      <w:pPr>
        <w:spacing w:after="0"/>
        <w:ind w:left="0"/>
        <w:jc w:val="both"/>
      </w:pPr>
      <w:r>
        <w:rPr>
          <w:rFonts w:ascii="Times New Roman"/>
          <w:b w:val="false"/>
          <w:i w:val="false"/>
          <w:color w:val="000000"/>
          <w:sz w:val="28"/>
        </w:rPr>
        <w:t>
       "Активтердi басқару бойынша шығыстар" баптары (жол коды 140);</w:t>
      </w:r>
    </w:p>
    <w:p>
      <w:pPr>
        <w:spacing w:after="0"/>
        <w:ind w:left="0"/>
        <w:jc w:val="both"/>
      </w:pPr>
      <w:r>
        <w:rPr>
          <w:rFonts w:ascii="Times New Roman"/>
          <w:b w:val="false"/>
          <w:i w:val="false"/>
          <w:color w:val="000000"/>
          <w:sz w:val="28"/>
        </w:rPr>
        <w:t>
      "Сыйақылар" баптары (жол коды 141);</w:t>
      </w:r>
    </w:p>
    <w:p>
      <w:pPr>
        <w:spacing w:after="0"/>
        <w:ind w:left="0"/>
        <w:jc w:val="both"/>
      </w:pPr>
      <w:r>
        <w:rPr>
          <w:rFonts w:ascii="Times New Roman"/>
          <w:b w:val="false"/>
          <w:i w:val="false"/>
          <w:color w:val="000000"/>
          <w:sz w:val="28"/>
        </w:rPr>
        <w:t>
      "Активтердi басқару бойынша өзге шығыстар" баптары (жол коды 142);</w:t>
      </w:r>
    </w:p>
    <w:p>
      <w:pPr>
        <w:spacing w:after="0"/>
        <w:ind w:left="0"/>
        <w:jc w:val="both"/>
      </w:pPr>
      <w:r>
        <w:rPr>
          <w:rFonts w:ascii="Times New Roman"/>
          <w:b w:val="false"/>
          <w:i w:val="false"/>
          <w:color w:val="000000"/>
          <w:sz w:val="28"/>
        </w:rPr>
        <w:t>
      "Өзге шығыстар" баптары (жол коды 150), шоғырландырылған қаржылық есептілігінде бюджеттi атқару жөнiндегi уәкiлеттi органдар (облыс шегінде, сондай-ақ облыстар арасында) арасындағы, бюджеттік бағдарламалар әкімшілері арасындағы, бір бюджеттік бағдарлама әкімшісіне ведомстволық бағынысты мемлекеттік мекемелер арасындағы қорларды өтеусіз беру бойынша шығыстар сомасы; мемлекеттік мекемелердің ұзақ мерзімді активтері мен қорларын орталықтандырылған жабдықтау бойынша шығыстар сомасы, кредиторлық және дебиторлық берешек өтеусіз алу-беру бойынша шығыстар сомасы алып тастауға жатады;</w:t>
      </w:r>
    </w:p>
    <w:p>
      <w:pPr>
        <w:spacing w:after="0"/>
        <w:ind w:left="0"/>
        <w:jc w:val="both"/>
      </w:pPr>
      <w:r>
        <w:rPr>
          <w:rFonts w:ascii="Times New Roman"/>
          <w:b w:val="false"/>
          <w:i w:val="false"/>
          <w:color w:val="000000"/>
          <w:sz w:val="28"/>
        </w:rPr>
        <w:t>
      "Үлестік қатысу әдісі бойынша ескерілетін инвестициялар бойынша таза табыстар немесе шығындар үлесі" баптары (жол коды 210);</w:t>
      </w:r>
    </w:p>
    <w:p>
      <w:pPr>
        <w:spacing w:after="0"/>
        <w:ind w:left="0"/>
        <w:jc w:val="both"/>
      </w:pPr>
      <w:r>
        <w:rPr>
          <w:rFonts w:ascii="Times New Roman"/>
          <w:b w:val="false"/>
          <w:i w:val="false"/>
          <w:color w:val="000000"/>
          <w:sz w:val="28"/>
        </w:rPr>
        <w:t>
      "Ұзақ мерзiмдi активтердiң істен шығуы" баптары (жол коды 220), шоғырландырылған қаржылық есептілікте бюджеттi атқару жөнiндегi уәкiлеттi органдар (облыс шегінде, сондай-ақ облыстар арасында) арасындағы, бюджеттік бағдарламалар әкімшілері арасындағы, бір бюджеттік бағдарлама әкімшісіне ведомстволық бағынысты мемлекеттік мекемелер арасындағы ұзақ мерзімді активтерді өтеусіз беру бойынша шығыстар сомасы алып тастауға жатады;</w:t>
      </w:r>
    </w:p>
    <w:p>
      <w:pPr>
        <w:spacing w:after="0"/>
        <w:ind w:left="0"/>
        <w:jc w:val="both"/>
      </w:pPr>
      <w:r>
        <w:rPr>
          <w:rFonts w:ascii="Times New Roman"/>
          <w:b w:val="false"/>
          <w:i w:val="false"/>
          <w:color w:val="000000"/>
          <w:sz w:val="28"/>
        </w:rPr>
        <w:t>
      "Бағамдық айырма" баптары (жол коды 230);</w:t>
      </w:r>
    </w:p>
    <w:p>
      <w:pPr>
        <w:spacing w:after="0"/>
        <w:ind w:left="0"/>
        <w:jc w:val="both"/>
      </w:pPr>
      <w:r>
        <w:rPr>
          <w:rFonts w:ascii="Times New Roman"/>
          <w:b w:val="false"/>
          <w:i w:val="false"/>
          <w:color w:val="000000"/>
          <w:sz w:val="28"/>
        </w:rPr>
        <w:t>
      "Өзгелер" баптары (жол коды 240).";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"26. "Ақша қозғалысы туралы шоғырландырылған есеп (тікелей әдіс)" нысанының баптарын шоғырландыру ұқсас баптарды жолма-жол қосу арқылы жүзеге асырылады:</w:t>
      </w:r>
    </w:p>
    <w:p>
      <w:pPr>
        <w:spacing w:after="0"/>
        <w:ind w:left="0"/>
        <w:jc w:val="both"/>
      </w:pPr>
      <w:r>
        <w:rPr>
          <w:rFonts w:ascii="Times New Roman"/>
          <w:b w:val="false"/>
          <w:i w:val="false"/>
          <w:color w:val="000000"/>
          <w:sz w:val="28"/>
        </w:rPr>
        <w:t>
      "Бюджеттен қаржыландыру" баптары (жол коды 010);</w:t>
      </w:r>
    </w:p>
    <w:p>
      <w:pPr>
        <w:spacing w:after="0"/>
        <w:ind w:left="0"/>
        <w:jc w:val="both"/>
      </w:pPr>
      <w:r>
        <w:rPr>
          <w:rFonts w:ascii="Times New Roman"/>
          <w:b w:val="false"/>
          <w:i w:val="false"/>
          <w:color w:val="000000"/>
          <w:sz w:val="28"/>
        </w:rPr>
        <w:t>
      "Ағымдағы қызмет" баптары (жол коды 011);</w:t>
      </w:r>
    </w:p>
    <w:p>
      <w:pPr>
        <w:spacing w:after="0"/>
        <w:ind w:left="0"/>
        <w:jc w:val="both"/>
      </w:pPr>
      <w:r>
        <w:rPr>
          <w:rFonts w:ascii="Times New Roman"/>
          <w:b w:val="false"/>
          <w:i w:val="false"/>
          <w:color w:val="000000"/>
          <w:sz w:val="28"/>
        </w:rPr>
        <w:t>
      "Күрделi салымдар" баптары (жол коды 012);</w:t>
      </w:r>
    </w:p>
    <w:p>
      <w:pPr>
        <w:spacing w:after="0"/>
        <w:ind w:left="0"/>
        <w:jc w:val="both"/>
      </w:pPr>
      <w:r>
        <w:rPr>
          <w:rFonts w:ascii="Times New Roman"/>
          <w:b w:val="false"/>
          <w:i w:val="false"/>
          <w:color w:val="000000"/>
          <w:sz w:val="28"/>
        </w:rPr>
        <w:t>
      "Сыртқы қарыздар мен байланысты гранттар есебінен" баптары (жол коды 013);</w:t>
      </w:r>
    </w:p>
    <w:p>
      <w:pPr>
        <w:spacing w:after="0"/>
        <w:ind w:left="0"/>
        <w:jc w:val="both"/>
      </w:pPr>
      <w:r>
        <w:rPr>
          <w:rFonts w:ascii="Times New Roman"/>
          <w:b w:val="false"/>
          <w:i w:val="false"/>
          <w:color w:val="000000"/>
          <w:sz w:val="28"/>
        </w:rPr>
        <w:t>
      "Трансферттер" баптары (жол коды 014);</w:t>
      </w:r>
    </w:p>
    <w:p>
      <w:pPr>
        <w:spacing w:after="0"/>
        <w:ind w:left="0"/>
        <w:jc w:val="both"/>
      </w:pPr>
      <w:r>
        <w:rPr>
          <w:rFonts w:ascii="Times New Roman"/>
          <w:b w:val="false"/>
          <w:i w:val="false"/>
          <w:color w:val="000000"/>
          <w:sz w:val="28"/>
        </w:rPr>
        <w:t>
      "Субсидиялар" баптары (жол коды 015);</w:t>
      </w:r>
    </w:p>
    <w:p>
      <w:pPr>
        <w:spacing w:after="0"/>
        <w:ind w:left="0"/>
        <w:jc w:val="both"/>
      </w:pPr>
      <w:r>
        <w:rPr>
          <w:rFonts w:ascii="Times New Roman"/>
          <w:b w:val="false"/>
          <w:i w:val="false"/>
          <w:color w:val="000000"/>
          <w:sz w:val="28"/>
        </w:rPr>
        <w:t>
      "Өзгелер" баптары (жол коды 016);</w:t>
      </w:r>
    </w:p>
    <w:p>
      <w:pPr>
        <w:spacing w:after="0"/>
        <w:ind w:left="0"/>
        <w:jc w:val="both"/>
      </w:pPr>
      <w:r>
        <w:rPr>
          <w:rFonts w:ascii="Times New Roman"/>
          <w:b w:val="false"/>
          <w:i w:val="false"/>
          <w:color w:val="000000"/>
          <w:sz w:val="28"/>
        </w:rPr>
        <w:t>
      "Сыртқы қарыздар мен байланысты гранттар" баптары (жол коды 017);</w:t>
      </w:r>
    </w:p>
    <w:p>
      <w:pPr>
        <w:spacing w:after="0"/>
        <w:ind w:left="0"/>
        <w:jc w:val="both"/>
      </w:pPr>
      <w:r>
        <w:rPr>
          <w:rFonts w:ascii="Times New Roman"/>
          <w:b w:val="false"/>
          <w:i w:val="false"/>
          <w:color w:val="000000"/>
          <w:sz w:val="28"/>
        </w:rPr>
        <w:t>
      "Қайырымдылық көмектен түсетін ақша бойынша" баптары (жол коды 020);</w:t>
      </w:r>
    </w:p>
    <w:p>
      <w:pPr>
        <w:spacing w:after="0"/>
        <w:ind w:left="0"/>
        <w:jc w:val="both"/>
      </w:pPr>
      <w:r>
        <w:rPr>
          <w:rFonts w:ascii="Times New Roman"/>
          <w:b w:val="false"/>
          <w:i w:val="false"/>
          <w:color w:val="000000"/>
          <w:sz w:val="28"/>
        </w:rPr>
        <w:t>
       "Тауарларды, жұмыстар мен қызметтерді өткізуден" баптары (жол коды 030);</w:t>
      </w:r>
    </w:p>
    <w:p>
      <w:pPr>
        <w:spacing w:after="0"/>
        <w:ind w:left="0"/>
        <w:jc w:val="both"/>
      </w:pPr>
      <w:r>
        <w:rPr>
          <w:rFonts w:ascii="Times New Roman"/>
          <w:b w:val="false"/>
          <w:i w:val="false"/>
          <w:color w:val="000000"/>
          <w:sz w:val="28"/>
        </w:rPr>
        <w:t>
      "Алынған сыйақылар" баптары (жол коды 040);</w:t>
      </w:r>
    </w:p>
    <w:p>
      <w:pPr>
        <w:spacing w:after="0"/>
        <w:ind w:left="0"/>
        <w:jc w:val="both"/>
      </w:pPr>
      <w:r>
        <w:rPr>
          <w:rFonts w:ascii="Times New Roman"/>
          <w:b w:val="false"/>
          <w:i w:val="false"/>
          <w:color w:val="000000"/>
          <w:sz w:val="28"/>
        </w:rPr>
        <w:t>
      "Уақытша орналастыру ақша бойынша" баптары (жол коды 050);</w:t>
      </w:r>
    </w:p>
    <w:p>
      <w:pPr>
        <w:spacing w:after="0"/>
        <w:ind w:left="0"/>
        <w:jc w:val="both"/>
      </w:pPr>
      <w:r>
        <w:rPr>
          <w:rFonts w:ascii="Times New Roman"/>
          <w:b w:val="false"/>
          <w:i w:val="false"/>
          <w:color w:val="000000"/>
          <w:sz w:val="28"/>
        </w:rPr>
        <w:t>
      "Өзге түсімдер" баптары (жол коды 060);</w:t>
      </w:r>
    </w:p>
    <w:p>
      <w:pPr>
        <w:spacing w:after="0"/>
        <w:ind w:left="0"/>
        <w:jc w:val="both"/>
      </w:pPr>
      <w:r>
        <w:rPr>
          <w:rFonts w:ascii="Times New Roman"/>
          <w:b w:val="false"/>
          <w:i w:val="false"/>
          <w:color w:val="000000"/>
          <w:sz w:val="28"/>
        </w:rPr>
        <w:t>
      "Жергілікті өзін-өзі басқару ақшасы" баптары (жол коды 070);</w:t>
      </w:r>
    </w:p>
    <w:p>
      <w:pPr>
        <w:spacing w:after="0"/>
        <w:ind w:left="0"/>
        <w:jc w:val="both"/>
      </w:pPr>
      <w:r>
        <w:rPr>
          <w:rFonts w:ascii="Times New Roman"/>
          <w:b w:val="false"/>
          <w:i w:val="false"/>
          <w:color w:val="000000"/>
          <w:sz w:val="28"/>
        </w:rPr>
        <w:t>
      "Еңбекақы төлеу" баптары (жол коды 110);</w:t>
      </w:r>
    </w:p>
    <w:p>
      <w:pPr>
        <w:spacing w:after="0"/>
        <w:ind w:left="0"/>
        <w:jc w:val="both"/>
      </w:pPr>
      <w:r>
        <w:rPr>
          <w:rFonts w:ascii="Times New Roman"/>
          <w:b w:val="false"/>
          <w:i w:val="false"/>
          <w:color w:val="000000"/>
          <w:sz w:val="28"/>
        </w:rPr>
        <w:t>
      "Зейнетақылар мен жәрдемақылар" баптары (жол коды 120);</w:t>
      </w:r>
    </w:p>
    <w:p>
      <w:pPr>
        <w:spacing w:after="0"/>
        <w:ind w:left="0"/>
        <w:jc w:val="both"/>
      </w:pPr>
      <w:r>
        <w:rPr>
          <w:rFonts w:ascii="Times New Roman"/>
          <w:b w:val="false"/>
          <w:i w:val="false"/>
          <w:color w:val="000000"/>
          <w:sz w:val="28"/>
        </w:rPr>
        <w:t>
      "Салықтар мен бюджетке төленетін төлемдер" баптары (жол коды 130);</w:t>
      </w:r>
    </w:p>
    <w:p>
      <w:pPr>
        <w:spacing w:after="0"/>
        <w:ind w:left="0"/>
        <w:jc w:val="both"/>
      </w:pPr>
      <w:r>
        <w:rPr>
          <w:rFonts w:ascii="Times New Roman"/>
          <w:b w:val="false"/>
          <w:i w:val="false"/>
          <w:color w:val="000000"/>
          <w:sz w:val="28"/>
        </w:rPr>
        <w:t>
      "Өнім берушілерге және мердiгерлерге тауарлар мен көрсетiлетiн қызметтер үшiн" баптары (жол коды 140);</w:t>
      </w:r>
    </w:p>
    <w:p>
      <w:pPr>
        <w:spacing w:after="0"/>
        <w:ind w:left="0"/>
        <w:jc w:val="both"/>
      </w:pPr>
      <w:r>
        <w:rPr>
          <w:rFonts w:ascii="Times New Roman"/>
          <w:b w:val="false"/>
          <w:i w:val="false"/>
          <w:color w:val="000000"/>
          <w:sz w:val="28"/>
        </w:rPr>
        <w:t>
      "Тауарлар мен қызметтер үшiн берiлген аванстар" баптары (жол коды 150);</w:t>
      </w:r>
    </w:p>
    <w:p>
      <w:pPr>
        <w:spacing w:after="0"/>
        <w:ind w:left="0"/>
        <w:jc w:val="both"/>
      </w:pPr>
      <w:r>
        <w:rPr>
          <w:rFonts w:ascii="Times New Roman"/>
          <w:b w:val="false"/>
          <w:i w:val="false"/>
          <w:color w:val="000000"/>
          <w:sz w:val="28"/>
        </w:rPr>
        <w:t>
      "Трансферттер, субсидиялар" баптары (жол коды 160);</w:t>
      </w:r>
    </w:p>
    <w:p>
      <w:pPr>
        <w:spacing w:after="0"/>
        <w:ind w:left="0"/>
        <w:jc w:val="both"/>
      </w:pPr>
      <w:r>
        <w:rPr>
          <w:rFonts w:ascii="Times New Roman"/>
          <w:b w:val="false"/>
          <w:i w:val="false"/>
          <w:color w:val="000000"/>
          <w:sz w:val="28"/>
        </w:rPr>
        <w:t>
      "Сыйақылар" баптары (жол коды 170);</w:t>
      </w:r>
    </w:p>
    <w:p>
      <w:pPr>
        <w:spacing w:after="0"/>
        <w:ind w:left="0"/>
        <w:jc w:val="both"/>
      </w:pPr>
      <w:r>
        <w:rPr>
          <w:rFonts w:ascii="Times New Roman"/>
          <w:b w:val="false"/>
          <w:i w:val="false"/>
          <w:color w:val="000000"/>
          <w:sz w:val="28"/>
        </w:rPr>
        <w:t>
      "Жылдың аяғында жабылатын міндеттемелер қабылдауға арналған жоспарлы тағайындаулар" (жол коды 180);</w:t>
      </w:r>
    </w:p>
    <w:p>
      <w:pPr>
        <w:spacing w:after="0"/>
        <w:ind w:left="0"/>
        <w:jc w:val="both"/>
      </w:pPr>
      <w:r>
        <w:rPr>
          <w:rFonts w:ascii="Times New Roman"/>
          <w:b w:val="false"/>
          <w:i w:val="false"/>
          <w:color w:val="000000"/>
          <w:sz w:val="28"/>
        </w:rPr>
        <w:t>
       "Өзге төлемдер" баптары (жол коды 190);</w:t>
      </w:r>
    </w:p>
    <w:p>
      <w:pPr>
        <w:spacing w:after="0"/>
        <w:ind w:left="0"/>
        <w:jc w:val="both"/>
      </w:pPr>
      <w:r>
        <w:rPr>
          <w:rFonts w:ascii="Times New Roman"/>
          <w:b w:val="false"/>
          <w:i w:val="false"/>
          <w:color w:val="000000"/>
          <w:sz w:val="28"/>
        </w:rPr>
        <w:t>
      "Ұзақ мерзiмдi активтердi өткізу" баптары (жол коды 310);</w:t>
      </w:r>
    </w:p>
    <w:p>
      <w:pPr>
        <w:spacing w:after="0"/>
        <w:ind w:left="0"/>
        <w:jc w:val="both"/>
      </w:pPr>
      <w:r>
        <w:rPr>
          <w:rFonts w:ascii="Times New Roman"/>
          <w:b w:val="false"/>
          <w:i w:val="false"/>
          <w:color w:val="000000"/>
          <w:sz w:val="28"/>
        </w:rPr>
        <w:t>
      "Бақыланатын және басқа субъектiлердiң үлестерiн өткізу" баптары (жол коды 320);</w:t>
      </w:r>
    </w:p>
    <w:p>
      <w:pPr>
        <w:spacing w:after="0"/>
        <w:ind w:left="0"/>
        <w:jc w:val="both"/>
      </w:pPr>
      <w:r>
        <w:rPr>
          <w:rFonts w:ascii="Times New Roman"/>
          <w:b w:val="false"/>
          <w:i w:val="false"/>
          <w:color w:val="000000"/>
          <w:sz w:val="28"/>
        </w:rPr>
        <w:t>
      "Бағалы қағаздарды сату" баптары (жол коды 330);</w:t>
      </w:r>
    </w:p>
    <w:p>
      <w:pPr>
        <w:spacing w:after="0"/>
        <w:ind w:left="0"/>
        <w:jc w:val="both"/>
      </w:pPr>
      <w:r>
        <w:rPr>
          <w:rFonts w:ascii="Times New Roman"/>
          <w:b w:val="false"/>
          <w:i w:val="false"/>
          <w:color w:val="000000"/>
          <w:sz w:val="28"/>
        </w:rPr>
        <w:t>
      "Қарыздарды өтеу" баптары (жол коды 340);</w:t>
      </w:r>
    </w:p>
    <w:p>
      <w:pPr>
        <w:spacing w:after="0"/>
        <w:ind w:left="0"/>
        <w:jc w:val="both"/>
      </w:pPr>
      <w:r>
        <w:rPr>
          <w:rFonts w:ascii="Times New Roman"/>
          <w:b w:val="false"/>
          <w:i w:val="false"/>
          <w:color w:val="000000"/>
          <w:sz w:val="28"/>
        </w:rPr>
        <w:t>
      "Өзгелер" баптары (жол коды 350);</w:t>
      </w:r>
    </w:p>
    <w:p>
      <w:pPr>
        <w:spacing w:after="0"/>
        <w:ind w:left="0"/>
        <w:jc w:val="both"/>
      </w:pPr>
      <w:r>
        <w:rPr>
          <w:rFonts w:ascii="Times New Roman"/>
          <w:b w:val="false"/>
          <w:i w:val="false"/>
          <w:color w:val="000000"/>
          <w:sz w:val="28"/>
        </w:rPr>
        <w:t>
      "Ұзақ мерзiмдi активтердi сатып алу" баптары (жол коды 410);</w:t>
      </w:r>
    </w:p>
    <w:p>
      <w:pPr>
        <w:spacing w:after="0"/>
        <w:ind w:left="0"/>
        <w:jc w:val="both"/>
      </w:pPr>
      <w:r>
        <w:rPr>
          <w:rFonts w:ascii="Times New Roman"/>
          <w:b w:val="false"/>
          <w:i w:val="false"/>
          <w:color w:val="000000"/>
          <w:sz w:val="28"/>
        </w:rPr>
        <w:t>
      "Бақыланатын және басқа субъектiлердiң үлестерiн сатып алу" баптары (жол коды 420);</w:t>
      </w:r>
    </w:p>
    <w:p>
      <w:pPr>
        <w:spacing w:after="0"/>
        <w:ind w:left="0"/>
        <w:jc w:val="both"/>
      </w:pPr>
      <w:r>
        <w:rPr>
          <w:rFonts w:ascii="Times New Roman"/>
          <w:b w:val="false"/>
          <w:i w:val="false"/>
          <w:color w:val="000000"/>
          <w:sz w:val="28"/>
        </w:rPr>
        <w:t>
      "Бағалы қағаздарды сатып алу" баптары (жол коды 430);</w:t>
      </w:r>
    </w:p>
    <w:p>
      <w:pPr>
        <w:spacing w:after="0"/>
        <w:ind w:left="0"/>
        <w:jc w:val="both"/>
      </w:pPr>
      <w:r>
        <w:rPr>
          <w:rFonts w:ascii="Times New Roman"/>
          <w:b w:val="false"/>
          <w:i w:val="false"/>
          <w:color w:val="000000"/>
          <w:sz w:val="28"/>
        </w:rPr>
        <w:t>
      "Квазимемлекеттiк субъектiлердiң жарғылық капиталын қалыптастыру және толтыру" баптары (жол коды 440);</w:t>
      </w:r>
    </w:p>
    <w:p>
      <w:pPr>
        <w:spacing w:after="0"/>
        <w:ind w:left="0"/>
        <w:jc w:val="both"/>
      </w:pPr>
      <w:r>
        <w:rPr>
          <w:rFonts w:ascii="Times New Roman"/>
          <w:b w:val="false"/>
          <w:i w:val="false"/>
          <w:color w:val="000000"/>
          <w:sz w:val="28"/>
        </w:rPr>
        <w:t>
      "Берiлген қарыздар" баптары (жол коды 450);</w:t>
      </w:r>
    </w:p>
    <w:p>
      <w:pPr>
        <w:spacing w:after="0"/>
        <w:ind w:left="0"/>
        <w:jc w:val="both"/>
      </w:pPr>
      <w:r>
        <w:rPr>
          <w:rFonts w:ascii="Times New Roman"/>
          <w:b w:val="false"/>
          <w:i w:val="false"/>
          <w:color w:val="000000"/>
          <w:sz w:val="28"/>
        </w:rPr>
        <w:t>
      "Өзгелер" баптары (жол коды 460).</w:t>
      </w:r>
    </w:p>
    <w:p>
      <w:pPr>
        <w:spacing w:after="0"/>
        <w:ind w:left="0"/>
        <w:jc w:val="both"/>
      </w:pPr>
      <w:r>
        <w:rPr>
          <w:rFonts w:ascii="Times New Roman"/>
          <w:b w:val="false"/>
          <w:i w:val="false"/>
          <w:color w:val="000000"/>
          <w:sz w:val="28"/>
        </w:rPr>
        <w:t>
      Қаржылық қызметтен ақшалай қаражаттың түсуіне және шығуына жататын баптарды жинақтау да осыған ұқсас:</w:t>
      </w:r>
    </w:p>
    <w:p>
      <w:pPr>
        <w:spacing w:after="0"/>
        <w:ind w:left="0"/>
        <w:jc w:val="both"/>
      </w:pPr>
      <w:r>
        <w:rPr>
          <w:rFonts w:ascii="Times New Roman"/>
          <w:b w:val="false"/>
          <w:i w:val="false"/>
          <w:color w:val="000000"/>
          <w:sz w:val="28"/>
        </w:rPr>
        <w:t>
      "Қарыздарды алу" баптары (жол коды 610);</w:t>
      </w:r>
    </w:p>
    <w:p>
      <w:pPr>
        <w:spacing w:after="0"/>
        <w:ind w:left="0"/>
        <w:jc w:val="both"/>
      </w:pPr>
      <w:r>
        <w:rPr>
          <w:rFonts w:ascii="Times New Roman"/>
          <w:b w:val="false"/>
          <w:i w:val="false"/>
          <w:color w:val="000000"/>
          <w:sz w:val="28"/>
        </w:rPr>
        <w:t>
      "Өзгелер" баптары (жол коды 620);</w:t>
      </w:r>
    </w:p>
    <w:p>
      <w:pPr>
        <w:spacing w:after="0"/>
        <w:ind w:left="0"/>
        <w:jc w:val="both"/>
      </w:pPr>
      <w:r>
        <w:rPr>
          <w:rFonts w:ascii="Times New Roman"/>
          <w:b w:val="false"/>
          <w:i w:val="false"/>
          <w:color w:val="000000"/>
          <w:sz w:val="28"/>
        </w:rPr>
        <w:t>
      "Қарыздарды өтеу" баптары (жол коды 710);</w:t>
      </w:r>
    </w:p>
    <w:p>
      <w:pPr>
        <w:spacing w:after="0"/>
        <w:ind w:left="0"/>
        <w:jc w:val="both"/>
      </w:pPr>
      <w:r>
        <w:rPr>
          <w:rFonts w:ascii="Times New Roman"/>
          <w:b w:val="false"/>
          <w:i w:val="false"/>
          <w:color w:val="000000"/>
          <w:sz w:val="28"/>
        </w:rPr>
        <w:t xml:space="preserve">
      "Өзгелер" баптары (жол коды 720).";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"30. "Қаржылық қызмет нәтижелері туралы шоғырландырылған есеп", "Ақшаның қозғалысы туралы шоғырландырылған есеп (тікелей әдіс)" нысандарында 4 "Өткен кезең" деген баған өткен жылдың осындай кезеңі үшін толтырылады.</w:t>
      </w:r>
    </w:p>
    <w:p>
      <w:pPr>
        <w:spacing w:after="0"/>
        <w:ind w:left="0"/>
        <w:jc w:val="both"/>
      </w:pPr>
      <w:r>
        <w:rPr>
          <w:rFonts w:ascii="Times New Roman"/>
          <w:b w:val="false"/>
          <w:i w:val="false"/>
          <w:color w:val="000000"/>
          <w:sz w:val="28"/>
        </w:rPr>
        <w:t>
      "Таза активтердің/капиталдың өзгерістері туралы шоғырландырылған есеп" нысанының 070, 080, 090, 100, 101, 102, 103, 104, 105, 106, 107, 108, 110, 120-жолдары өткен жылдың осындай кезеңі үшін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 xml:space="preserve">3-қосымшалары </w:t>
      </w:r>
      <w:r>
        <w:rPr>
          <w:rFonts w:ascii="Times New Roman"/>
          <w:b w:val="false"/>
          <w:i w:val="false"/>
          <w:color w:val="000000"/>
          <w:sz w:val="28"/>
        </w:rPr>
        <w:t xml:space="preserve"> осы көрсетілген Қағиданың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 xml:space="preserve">5-қосымшаларына </w:t>
      </w:r>
      <w:r>
        <w:rPr>
          <w:rFonts w:ascii="Times New Roman"/>
          <w:b w:val="false"/>
          <w:i w:val="false"/>
          <w:color w:val="000000"/>
          <w:sz w:val="28"/>
        </w:rPr>
        <w:t xml:space="preserve"> сәйкес редакцияда жазылады.</w:t>
      </w:r>
    </w:p>
    <w:bookmarkStart w:name="z8" w:id="3"/>
    <w:p>
      <w:pPr>
        <w:spacing w:after="0"/>
        <w:ind w:left="0"/>
        <w:jc w:val="both"/>
      </w:pPr>
      <w:r>
        <w:rPr>
          <w:rFonts w:ascii="Times New Roman"/>
          <w:b w:val="false"/>
          <w:i w:val="false"/>
          <w:color w:val="000000"/>
          <w:sz w:val="28"/>
        </w:rPr>
        <w:t>
      2. Қазақстан Республикасы Қаржы министрлігінің Бухгалтерлік есебі мен аудит әдіснамасы департаменті (А.Т. Бектұрова)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p>
      <w:pPr>
        <w:spacing w:after="0"/>
        <w:ind w:left="0"/>
        <w:jc w:val="both"/>
      </w:pPr>
      <w:r>
        <w:rPr>
          <w:rFonts w:ascii="Times New Roman"/>
          <w:b w:val="false"/>
          <w:i w:val="false"/>
          <w:color w:val="000000"/>
          <w:sz w:val="28"/>
        </w:rPr>
        <w:t>
      2) осы бұйрықты мемлекеттік тіркеген күнінен бастап он күнтізбелік күн ішінде оның көшірмелерін баспа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мемлекеттік тіркелгеннен кейін он күнтізбелік күн ішінде мерзімді баспа басылымдарында ресми жариялануын;</w:t>
      </w:r>
    </w:p>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Start w:name="z9" w:id="4"/>
    <w:p>
      <w:pPr>
        <w:spacing w:after="0"/>
        <w:ind w:left="0"/>
        <w:jc w:val="both"/>
      </w:pPr>
      <w:r>
        <w:rPr>
          <w:rFonts w:ascii="Times New Roman"/>
          <w:b w:val="false"/>
          <w:i w:val="false"/>
          <w:color w:val="000000"/>
          <w:sz w:val="28"/>
        </w:rPr>
        <w:t>
      3. Осы бұйрық 2017 жылғы 1 шілдеден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________________ Н.Айдапкелов</w:t>
      </w:r>
    </w:p>
    <w:p>
      <w:pPr>
        <w:spacing w:after="0"/>
        <w:ind w:left="0"/>
        <w:jc w:val="both"/>
      </w:pPr>
      <w:r>
        <w:rPr>
          <w:rFonts w:ascii="Times New Roman"/>
          <w:b w:val="false"/>
          <w:i w:val="false"/>
          <w:color w:val="000000"/>
          <w:sz w:val="28"/>
        </w:rPr>
        <w:t>
      2017 жылғы 30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 xml:space="preserve">2017 жылғы 10 қазандағы </w:t>
            </w:r>
            <w:r>
              <w:br/>
            </w:r>
            <w:r>
              <w:rPr>
                <w:rFonts w:ascii="Times New Roman"/>
                <w:b w:val="false"/>
                <w:i w:val="false"/>
                <w:color w:val="000000"/>
                <w:sz w:val="20"/>
              </w:rPr>
              <w:t xml:space="preserve">№ 640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әкiмшiлерi мен бюджеттi атқару</w:t>
            </w:r>
            <w:r>
              <w:br/>
            </w:r>
            <w:r>
              <w:rPr>
                <w:rFonts w:ascii="Times New Roman"/>
                <w:b w:val="false"/>
                <w:i w:val="false"/>
                <w:color w:val="000000"/>
                <w:sz w:val="20"/>
              </w:rPr>
              <w:t>жөнiндегi жергілікті уәкiлеттi</w:t>
            </w:r>
            <w:r>
              <w:br/>
            </w:r>
            <w:r>
              <w:rPr>
                <w:rFonts w:ascii="Times New Roman"/>
                <w:b w:val="false"/>
                <w:i w:val="false"/>
                <w:color w:val="000000"/>
                <w:sz w:val="20"/>
              </w:rPr>
              <w:t xml:space="preserve">органдардың </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Әкімшілік деректерді жинауға арналған нысан қаржылық қызмет нәтижелерi туралы шоғырландырылған есеп 20__жылғы "___"________      есепті кезең</w:t>
      </w:r>
    </w:p>
    <w:p>
      <w:pPr>
        <w:spacing w:after="0"/>
        <w:ind w:left="0"/>
        <w:jc w:val="both"/>
      </w:pPr>
      <w:r>
        <w:rPr>
          <w:rFonts w:ascii="Times New Roman"/>
          <w:b w:val="false"/>
          <w:i w:val="false"/>
          <w:color w:val="000000"/>
          <w:sz w:val="28"/>
        </w:rPr>
        <w:t>
      Индексі: ШҚЕ-2 нысаны</w:t>
      </w:r>
    </w:p>
    <w:p>
      <w:pPr>
        <w:spacing w:after="0"/>
        <w:ind w:left="0"/>
        <w:jc w:val="both"/>
      </w:pPr>
      <w:r>
        <w:rPr>
          <w:rFonts w:ascii="Times New Roman"/>
          <w:b w:val="false"/>
          <w:i w:val="false"/>
          <w:color w:val="000000"/>
          <w:sz w:val="28"/>
        </w:rPr>
        <w:t>
      Кезеңділігі: жарты жылдық, жылдық</w:t>
      </w:r>
    </w:p>
    <w:p>
      <w:pPr>
        <w:spacing w:after="0"/>
        <w:ind w:left="0"/>
        <w:jc w:val="both"/>
      </w:pPr>
      <w:r>
        <w:rPr>
          <w:rFonts w:ascii="Times New Roman"/>
          <w:b w:val="false"/>
          <w:i w:val="false"/>
          <w:color w:val="000000"/>
          <w:sz w:val="28"/>
        </w:rPr>
        <w:t>
      Ұсынатындар: Бюджеттік бағдарламалардың әкімшілері __________________</w:t>
      </w:r>
    </w:p>
    <w:p>
      <w:pPr>
        <w:spacing w:after="0"/>
        <w:ind w:left="0"/>
        <w:jc w:val="both"/>
      </w:pPr>
      <w:r>
        <w:rPr>
          <w:rFonts w:ascii="Times New Roman"/>
          <w:b w:val="false"/>
          <w:i w:val="false"/>
          <w:color w:val="000000"/>
          <w:sz w:val="28"/>
        </w:rPr>
        <w:t>
      Бюджеттi атқару жөнiндегi жергілікті уәкiлеттi органдар __________________</w:t>
      </w:r>
    </w:p>
    <w:p>
      <w:pPr>
        <w:spacing w:after="0"/>
        <w:ind w:left="0"/>
        <w:jc w:val="both"/>
      </w:pPr>
      <w:r>
        <w:rPr>
          <w:rFonts w:ascii="Times New Roman"/>
          <w:b w:val="false"/>
          <w:i w:val="false"/>
          <w:color w:val="000000"/>
          <w:sz w:val="28"/>
        </w:rPr>
        <w:t xml:space="preserve">
      Нысан қайда ұсынылады: </w:t>
      </w:r>
    </w:p>
    <w:p>
      <w:pPr>
        <w:spacing w:after="0"/>
        <w:ind w:left="0"/>
        <w:jc w:val="both"/>
      </w:pPr>
      <w:r>
        <w:rPr>
          <w:rFonts w:ascii="Times New Roman"/>
          <w:b w:val="false"/>
          <w:i w:val="false"/>
          <w:color w:val="000000"/>
          <w:sz w:val="28"/>
        </w:rPr>
        <w:t>
      Бюджеттi атқару жөнiндегi уәкiлеттi органға____________________</w:t>
      </w:r>
    </w:p>
    <w:p>
      <w:pPr>
        <w:spacing w:after="0"/>
        <w:ind w:left="0"/>
        <w:jc w:val="both"/>
      </w:pPr>
      <w:r>
        <w:rPr>
          <w:rFonts w:ascii="Times New Roman"/>
          <w:b w:val="false"/>
          <w:i w:val="false"/>
          <w:color w:val="000000"/>
          <w:sz w:val="28"/>
        </w:rPr>
        <w:t>
      Бюджеттi атқару жөнiндегi орталық уәкiлеттi органға________________</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xml:space="preserve">
      республикалық бюджеттiк бағдарламалардың әкiмшiлерi және бюджеттi атқару </w:t>
      </w:r>
    </w:p>
    <w:p>
      <w:pPr>
        <w:spacing w:after="0"/>
        <w:ind w:left="0"/>
        <w:jc w:val="both"/>
      </w:pPr>
      <w:r>
        <w:rPr>
          <w:rFonts w:ascii="Times New Roman"/>
          <w:b w:val="false"/>
          <w:i w:val="false"/>
          <w:color w:val="000000"/>
          <w:sz w:val="28"/>
        </w:rPr>
        <w:t>
      жөнiндегi жергілікті уәкiлеттi органдар үшiн бюджетті атқару жөнiндегi орталық уәкiлеттi орган;</w:t>
      </w:r>
    </w:p>
    <w:p>
      <w:pPr>
        <w:spacing w:after="0"/>
        <w:ind w:left="0"/>
        <w:jc w:val="both"/>
      </w:pPr>
      <w:r>
        <w:rPr>
          <w:rFonts w:ascii="Times New Roman"/>
          <w:b w:val="false"/>
          <w:i w:val="false"/>
          <w:color w:val="000000"/>
          <w:sz w:val="28"/>
        </w:rPr>
        <w:t xml:space="preserve">
      жергiлiктi бюджеттiк бағдарламалардың әкiмшiлерi үшін – бюджеттi атқару жөнiндегi </w:t>
      </w:r>
    </w:p>
    <w:p>
      <w:pPr>
        <w:spacing w:after="0"/>
        <w:ind w:left="0"/>
        <w:jc w:val="both"/>
      </w:pPr>
      <w:r>
        <w:rPr>
          <w:rFonts w:ascii="Times New Roman"/>
          <w:b w:val="false"/>
          <w:i w:val="false"/>
          <w:color w:val="000000"/>
          <w:sz w:val="28"/>
        </w:rPr>
        <w:t>
      жергiлiктi уәкiлеттi органдар белгiлейдi.</w:t>
      </w:r>
    </w:p>
    <w:p>
      <w:pPr>
        <w:spacing w:after="0"/>
        <w:ind w:left="0"/>
        <w:jc w:val="both"/>
      </w:pP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кiрiстер, оның iшiнде: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қызметті қаржыландыру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салымдарды қаржыландыру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қарыздар есебінен қаржыландырудан алынатын кiрiстер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алынатын кiрiстер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басқарудан алынатын кiрiстер, оның iшiнде: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басқарудан алынатын өзге де кiрiстер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кiрiстер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барлығы (010, 020, 030, 040-олдардың сомасы)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оның iшiнде: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Стипендиялар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мен бюджетке төленетін төлемдер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бойынша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төлемдері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 ұстау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Активтердің құнсыздануы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операциялық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төлемдер бойынша шығыстар, оның iшiнде: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Зейнетақылар мен жәрдемақылар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трансферттер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Активтердi басқару бойынша шығыстар, оның iшiнде: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Активтердi басқару бойынша өзге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140, 150-жолдардың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инвестициялар бойынша таза табыстар немесе шығындар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активтердiң есептен шығуы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Бағамдық айырма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кезеңнің қаржылық нәтижесi (100 жол минус 200 жол +/- 210, 220, 230, 240 жолдар)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_________ 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Бас бухгалтер __________ 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М.О. "__" _______________ ж.</w:t>
      </w:r>
    </w:p>
    <w:p>
      <w:pPr>
        <w:spacing w:after="0"/>
        <w:ind w:left="0"/>
        <w:jc w:val="both"/>
      </w:pPr>
      <w:r>
        <w:rPr>
          <w:rFonts w:ascii="Times New Roman"/>
          <w:b w:val="false"/>
          <w:i w:val="false"/>
          <w:color w:val="000000"/>
          <w:sz w:val="28"/>
        </w:rPr>
        <w:t xml:space="preserve">
      Ескертпе: Нысанды толтыру түсіндірмесі Қағиданың 25 тармағы бойынша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 xml:space="preserve">2017 жылғы 10 қазандағы </w:t>
            </w:r>
            <w:r>
              <w:br/>
            </w:r>
            <w:r>
              <w:rPr>
                <w:rFonts w:ascii="Times New Roman"/>
                <w:b w:val="false"/>
                <w:i w:val="false"/>
                <w:color w:val="000000"/>
                <w:sz w:val="20"/>
              </w:rPr>
              <w:t xml:space="preserve">№ 640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әкiмшiлерi мен бюджеттi атқару</w:t>
            </w:r>
            <w:r>
              <w:br/>
            </w:r>
            <w:r>
              <w:rPr>
                <w:rFonts w:ascii="Times New Roman"/>
                <w:b w:val="false"/>
                <w:i w:val="false"/>
                <w:color w:val="000000"/>
                <w:sz w:val="20"/>
              </w:rPr>
              <w:t>жөнiндегi жергілікті уәкiлеттi</w:t>
            </w:r>
            <w:r>
              <w:br/>
            </w:r>
            <w:r>
              <w:rPr>
                <w:rFonts w:ascii="Times New Roman"/>
                <w:b w:val="false"/>
                <w:i w:val="false"/>
                <w:color w:val="000000"/>
                <w:sz w:val="20"/>
              </w:rPr>
              <w:t>органдардың</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Әкімшілік деректерді жинауға арналған нысан ақшаның қозғалысы туралы шоғырландырылған есеп (тiкелей әдiс) 20__жылғы "___"_______ есепті кезең</w:t>
      </w:r>
    </w:p>
    <w:p>
      <w:pPr>
        <w:spacing w:after="0"/>
        <w:ind w:left="0"/>
        <w:jc w:val="both"/>
      </w:pPr>
      <w:r>
        <w:rPr>
          <w:rFonts w:ascii="Times New Roman"/>
          <w:b w:val="false"/>
          <w:i w:val="false"/>
          <w:color w:val="000000"/>
          <w:sz w:val="28"/>
        </w:rPr>
        <w:t>
      Индексі: ШҚЕ-3 нысаны</w:t>
      </w:r>
    </w:p>
    <w:p>
      <w:pPr>
        <w:spacing w:after="0"/>
        <w:ind w:left="0"/>
        <w:jc w:val="both"/>
      </w:pPr>
      <w:r>
        <w:rPr>
          <w:rFonts w:ascii="Times New Roman"/>
          <w:b w:val="false"/>
          <w:i w:val="false"/>
          <w:color w:val="000000"/>
          <w:sz w:val="28"/>
        </w:rPr>
        <w:t>
      Кезеңділігі: жарты жылдық, жылдық</w:t>
      </w:r>
    </w:p>
    <w:p>
      <w:pPr>
        <w:spacing w:after="0"/>
        <w:ind w:left="0"/>
        <w:jc w:val="both"/>
      </w:pPr>
      <w:r>
        <w:rPr>
          <w:rFonts w:ascii="Times New Roman"/>
          <w:b w:val="false"/>
          <w:i w:val="false"/>
          <w:color w:val="000000"/>
          <w:sz w:val="28"/>
        </w:rPr>
        <w:t xml:space="preserve">
      Ұсынатындар: Бюджеттік бағдарламалардың әкімшілері__________________ </w:t>
      </w:r>
    </w:p>
    <w:p>
      <w:pPr>
        <w:spacing w:after="0"/>
        <w:ind w:left="0"/>
        <w:jc w:val="both"/>
      </w:pPr>
      <w:r>
        <w:rPr>
          <w:rFonts w:ascii="Times New Roman"/>
          <w:b w:val="false"/>
          <w:i w:val="false"/>
          <w:color w:val="000000"/>
          <w:sz w:val="28"/>
        </w:rPr>
        <w:t>
      Бюджеттi атқару жөнiндегi жергілікті уәкiлеттi органдар__________________</w:t>
      </w:r>
    </w:p>
    <w:p>
      <w:pPr>
        <w:spacing w:after="0"/>
        <w:ind w:left="0"/>
        <w:jc w:val="both"/>
      </w:pPr>
      <w:r>
        <w:rPr>
          <w:rFonts w:ascii="Times New Roman"/>
          <w:b w:val="false"/>
          <w:i w:val="false"/>
          <w:color w:val="000000"/>
          <w:sz w:val="28"/>
        </w:rPr>
        <w:t xml:space="preserve">
      Нысан қайда ұсынылады: </w:t>
      </w:r>
    </w:p>
    <w:p>
      <w:pPr>
        <w:spacing w:after="0"/>
        <w:ind w:left="0"/>
        <w:jc w:val="both"/>
      </w:pPr>
      <w:r>
        <w:rPr>
          <w:rFonts w:ascii="Times New Roman"/>
          <w:b w:val="false"/>
          <w:i w:val="false"/>
          <w:color w:val="000000"/>
          <w:sz w:val="28"/>
        </w:rPr>
        <w:t>
      Бюджеттi атқару жөнiндегi уәкiлеттi органға___________________</w:t>
      </w:r>
    </w:p>
    <w:p>
      <w:pPr>
        <w:spacing w:after="0"/>
        <w:ind w:left="0"/>
        <w:jc w:val="both"/>
      </w:pPr>
      <w:r>
        <w:rPr>
          <w:rFonts w:ascii="Times New Roman"/>
          <w:b w:val="false"/>
          <w:i w:val="false"/>
          <w:color w:val="000000"/>
          <w:sz w:val="28"/>
        </w:rPr>
        <w:t>
      Бюджеттi атқару жөнiндегi орталық уәкiлеттi органға____________</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xml:space="preserve">
      республикалық бюджеттiк бағдарламалардың әкiмшiлерi және бюджеттi атқару </w:t>
      </w:r>
    </w:p>
    <w:p>
      <w:pPr>
        <w:spacing w:after="0"/>
        <w:ind w:left="0"/>
        <w:jc w:val="both"/>
      </w:pPr>
      <w:r>
        <w:rPr>
          <w:rFonts w:ascii="Times New Roman"/>
          <w:b w:val="false"/>
          <w:i w:val="false"/>
          <w:color w:val="000000"/>
          <w:sz w:val="28"/>
        </w:rPr>
        <w:t xml:space="preserve">
      жөнiндегi жергілікті уәкiлеттi органдар үшiн бюджетті атқару жөнiндегi орталық уәкiлеттi </w:t>
      </w:r>
    </w:p>
    <w:p>
      <w:pPr>
        <w:spacing w:after="0"/>
        <w:ind w:left="0"/>
        <w:jc w:val="both"/>
      </w:pPr>
      <w:r>
        <w:rPr>
          <w:rFonts w:ascii="Times New Roman"/>
          <w:b w:val="false"/>
          <w:i w:val="false"/>
          <w:color w:val="000000"/>
          <w:sz w:val="28"/>
        </w:rPr>
        <w:t>
      орган;</w:t>
      </w:r>
    </w:p>
    <w:p>
      <w:pPr>
        <w:spacing w:after="0"/>
        <w:ind w:left="0"/>
        <w:jc w:val="both"/>
      </w:pPr>
      <w:r>
        <w:rPr>
          <w:rFonts w:ascii="Times New Roman"/>
          <w:b w:val="false"/>
          <w:i w:val="false"/>
          <w:color w:val="000000"/>
          <w:sz w:val="28"/>
        </w:rPr>
        <w:t xml:space="preserve">
      жергiлiктi бюджеттiк бағдарламалардың әкiмшiлерi үшін – бюджеттi атқару жөнiндегi </w:t>
      </w:r>
    </w:p>
    <w:p>
      <w:pPr>
        <w:spacing w:after="0"/>
        <w:ind w:left="0"/>
        <w:jc w:val="both"/>
      </w:pPr>
      <w:r>
        <w:rPr>
          <w:rFonts w:ascii="Times New Roman"/>
          <w:b w:val="false"/>
          <w:i w:val="false"/>
          <w:color w:val="000000"/>
          <w:sz w:val="28"/>
        </w:rPr>
        <w:t>
      жергiлiктi уәкiлеттi органдар белгiлейдi.</w:t>
      </w:r>
    </w:p>
    <w:p>
      <w:pPr>
        <w:spacing w:after="0"/>
        <w:ind w:left="0"/>
        <w:jc w:val="both"/>
      </w:pP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алынатын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(010, 017, 020, 030, 040, 050, 060, 070-жолдар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Бюджеттен қаржыландыру, оның iшiнде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қызмет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салымдар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қарыздар мен байланысты гранттар есебінен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қарыздар мен байланысты гранттар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сыйақылар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орналастыру ақша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есептен шығуы - барлығы (110, 120, 130, 140, 150, 160,170, 180, 190-жолдар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Зейнетақылар мен жәрдемақылар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көрсетiлетiн қызметтер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мен көрсетілетін қызметтер үшін берілген аванстар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субсидиялар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міндеттемелер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алынатын ақша қаражатының таза сомасы (100 жол минус 200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Инвестициялық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түсуi - барлығы (310, 320, 330, 340, 350-жолдар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 сату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Бақыланатын және басқа субъектiлердiң үлестерiн сату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 сату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(410, 420, 430, 440, 450, 460-жолдар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 сатып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Бақыланатын және өзге субъектiлердiң үлесiн сатып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субъектiлерінiң жарғылық капиталын қалыптастыру және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Берiлген қарыздар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 жол минус 500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түсуi - барлығы (610, 620-жолдар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(710, 720-жолдар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 жол минус 800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қаражатының ұлғаюы +/- азаюы (300 жол+/-600 жол+/-900 жол)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бағамдық айырма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Кезеңнiң басындағы ақша қаражаты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Кезеңнiң аяғындағы ақша қаражаты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 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Бас бухгалтер _______ 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М.О. "____" _______________ ж.</w:t>
      </w:r>
    </w:p>
    <w:p>
      <w:pPr>
        <w:spacing w:after="0"/>
        <w:ind w:left="0"/>
        <w:jc w:val="both"/>
      </w:pPr>
      <w:r>
        <w:rPr>
          <w:rFonts w:ascii="Times New Roman"/>
          <w:b w:val="false"/>
          <w:i w:val="false"/>
          <w:color w:val="000000"/>
          <w:sz w:val="28"/>
        </w:rPr>
        <w:t xml:space="preserve">
      Ескертпе: Нысанды толтыру түсіндірмесі Қағиданың 26 тармағы бойынша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 xml:space="preserve">2017 жылғы 10 қазандағы </w:t>
            </w:r>
            <w:r>
              <w:br/>
            </w:r>
            <w:r>
              <w:rPr>
                <w:rFonts w:ascii="Times New Roman"/>
                <w:b w:val="false"/>
                <w:i w:val="false"/>
                <w:color w:val="000000"/>
                <w:sz w:val="20"/>
              </w:rPr>
              <w:t xml:space="preserve">№ 640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әкiмшiлерi мен бюджеттi атқару</w:t>
            </w:r>
            <w:r>
              <w:br/>
            </w:r>
            <w:r>
              <w:rPr>
                <w:rFonts w:ascii="Times New Roman"/>
                <w:b w:val="false"/>
                <w:i w:val="false"/>
                <w:color w:val="000000"/>
                <w:sz w:val="20"/>
              </w:rPr>
              <w:t>жөнiндегi жергілікті уәкiлеттi</w:t>
            </w:r>
            <w:r>
              <w:br/>
            </w:r>
            <w:r>
              <w:rPr>
                <w:rFonts w:ascii="Times New Roman"/>
                <w:b w:val="false"/>
                <w:i w:val="false"/>
                <w:color w:val="000000"/>
                <w:sz w:val="20"/>
              </w:rPr>
              <w:t>органдардың</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Әкімшілік деректерді жинауға арналған нысан таза активтердің/капиталдың өзгерістері туралы шоғырландырылған есеп 20__жылғы "___"________      есепті кезең</w:t>
      </w:r>
    </w:p>
    <w:p>
      <w:pPr>
        <w:spacing w:after="0"/>
        <w:ind w:left="0"/>
        <w:jc w:val="both"/>
      </w:pPr>
      <w:r>
        <w:rPr>
          <w:rFonts w:ascii="Times New Roman"/>
          <w:b w:val="false"/>
          <w:i w:val="false"/>
          <w:color w:val="000000"/>
          <w:sz w:val="28"/>
        </w:rPr>
        <w:t>
      Индексі: ШҚЕ-4 нысаны</w:t>
      </w:r>
    </w:p>
    <w:p>
      <w:pPr>
        <w:spacing w:after="0"/>
        <w:ind w:left="0"/>
        <w:jc w:val="both"/>
      </w:pPr>
      <w:r>
        <w:rPr>
          <w:rFonts w:ascii="Times New Roman"/>
          <w:b w:val="false"/>
          <w:i w:val="false"/>
          <w:color w:val="000000"/>
          <w:sz w:val="28"/>
        </w:rPr>
        <w:t>
      Кезеңділігі: жарты жылдық, жылдық</w:t>
      </w:r>
    </w:p>
    <w:p>
      <w:pPr>
        <w:spacing w:after="0"/>
        <w:ind w:left="0"/>
        <w:jc w:val="both"/>
      </w:pPr>
      <w:r>
        <w:rPr>
          <w:rFonts w:ascii="Times New Roman"/>
          <w:b w:val="false"/>
          <w:i w:val="false"/>
          <w:color w:val="000000"/>
          <w:sz w:val="28"/>
        </w:rPr>
        <w:t xml:space="preserve">
      Ұсынатындар: Бюджеттік бағдарламалардың әкімшілері___________________ </w:t>
      </w:r>
    </w:p>
    <w:p>
      <w:pPr>
        <w:spacing w:after="0"/>
        <w:ind w:left="0"/>
        <w:jc w:val="both"/>
      </w:pPr>
      <w:r>
        <w:rPr>
          <w:rFonts w:ascii="Times New Roman"/>
          <w:b w:val="false"/>
          <w:i w:val="false"/>
          <w:color w:val="000000"/>
          <w:sz w:val="28"/>
        </w:rPr>
        <w:t>
      Бюджеттi атқару жөнiндегi жергілікті уәкiлеттi органдар__________________</w:t>
      </w:r>
    </w:p>
    <w:p>
      <w:pPr>
        <w:spacing w:after="0"/>
        <w:ind w:left="0"/>
        <w:jc w:val="both"/>
      </w:pPr>
      <w:r>
        <w:rPr>
          <w:rFonts w:ascii="Times New Roman"/>
          <w:b w:val="false"/>
          <w:i w:val="false"/>
          <w:color w:val="000000"/>
          <w:sz w:val="28"/>
        </w:rPr>
        <w:t xml:space="preserve">
      Нысан қайда ұсынылады: </w:t>
      </w:r>
    </w:p>
    <w:p>
      <w:pPr>
        <w:spacing w:after="0"/>
        <w:ind w:left="0"/>
        <w:jc w:val="both"/>
      </w:pPr>
      <w:r>
        <w:rPr>
          <w:rFonts w:ascii="Times New Roman"/>
          <w:b w:val="false"/>
          <w:i w:val="false"/>
          <w:color w:val="000000"/>
          <w:sz w:val="28"/>
        </w:rPr>
        <w:t>
      Бюджеттi атқару жөнiндегi орталық органға_____________________</w:t>
      </w:r>
    </w:p>
    <w:p>
      <w:pPr>
        <w:spacing w:after="0"/>
        <w:ind w:left="0"/>
        <w:jc w:val="both"/>
      </w:pPr>
      <w:r>
        <w:rPr>
          <w:rFonts w:ascii="Times New Roman"/>
          <w:b w:val="false"/>
          <w:i w:val="false"/>
          <w:color w:val="000000"/>
          <w:sz w:val="28"/>
        </w:rPr>
        <w:t>
      Бюджеттi атқару жөнiндегi уәкiлеттi уәкiлеттi органға________________</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xml:space="preserve">
      республикалық бюджеттiк бағдарламалардың әкiмшiлерi және бюджеттi атқару </w:t>
      </w:r>
    </w:p>
    <w:p>
      <w:pPr>
        <w:spacing w:after="0"/>
        <w:ind w:left="0"/>
        <w:jc w:val="both"/>
      </w:pPr>
      <w:r>
        <w:rPr>
          <w:rFonts w:ascii="Times New Roman"/>
          <w:b w:val="false"/>
          <w:i w:val="false"/>
          <w:color w:val="000000"/>
          <w:sz w:val="28"/>
        </w:rPr>
        <w:t xml:space="preserve">
      жөнiндегi жергілікті уәкiлеттi органдар үшiн бюджетті атқару жөнiндегi орталық уәкiлеттi </w:t>
      </w:r>
    </w:p>
    <w:p>
      <w:pPr>
        <w:spacing w:after="0"/>
        <w:ind w:left="0"/>
        <w:jc w:val="both"/>
      </w:pPr>
      <w:r>
        <w:rPr>
          <w:rFonts w:ascii="Times New Roman"/>
          <w:b w:val="false"/>
          <w:i w:val="false"/>
          <w:color w:val="000000"/>
          <w:sz w:val="28"/>
        </w:rPr>
        <w:t>
      орган;</w:t>
      </w:r>
    </w:p>
    <w:p>
      <w:pPr>
        <w:spacing w:after="0"/>
        <w:ind w:left="0"/>
        <w:jc w:val="both"/>
      </w:pPr>
      <w:r>
        <w:rPr>
          <w:rFonts w:ascii="Times New Roman"/>
          <w:b w:val="false"/>
          <w:i w:val="false"/>
          <w:color w:val="000000"/>
          <w:sz w:val="28"/>
        </w:rPr>
        <w:t xml:space="preserve">
      жергiлiктi бюджеттiк бағдарламалардың әкiмшiлерi үшін – бюджеттi атқару жөнiндегi </w:t>
      </w:r>
    </w:p>
    <w:p>
      <w:pPr>
        <w:spacing w:after="0"/>
        <w:ind w:left="0"/>
        <w:jc w:val="both"/>
      </w:pPr>
      <w:r>
        <w:rPr>
          <w:rFonts w:ascii="Times New Roman"/>
          <w:b w:val="false"/>
          <w:i w:val="false"/>
          <w:color w:val="000000"/>
          <w:sz w:val="28"/>
        </w:rPr>
        <w:t>
      жергiлiктi уәкiлеттi органдар белгiлейдi.</w:t>
      </w:r>
    </w:p>
    <w:p>
      <w:pPr>
        <w:spacing w:after="0"/>
        <w:ind w:left="0"/>
        <w:jc w:val="both"/>
      </w:pP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/капиталдың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(010+/-020-жолдар)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таза активтердегi/капиталдағы өзгерістер (041 +/- 042 +/- 043 +/- 044 +/- 045 +/- 046+/- 047+/- 048-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 бағалауға арналған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 бағалауға арналған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активтердiң/капиталдың өзгерiстерi туралы есепте тікелей танылған қаржыландырулардың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активтердiң/капиталдың өзгерiстерi туралы есепте тікелей танылған қаржыландырулардың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 (030+/-040+/-050-жолдар)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(070+/-080-жолдар)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таза активтердегi/капиталдағы өзгерістер (101+/-102+/-103+/-104+/-105+/-106+/-107+/-108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 бағалауға арналған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 бағалауға арналған резервтің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(090+/-100+/-110-жолдар)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 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Бас бухгалтер _______ 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xml:space="preserve">
      М.О. "__" _________________ ж. </w:t>
      </w:r>
    </w:p>
    <w:p>
      <w:pPr>
        <w:spacing w:after="0"/>
        <w:ind w:left="0"/>
        <w:jc w:val="both"/>
      </w:pPr>
      <w:r>
        <w:rPr>
          <w:rFonts w:ascii="Times New Roman"/>
          <w:b w:val="false"/>
          <w:i w:val="false"/>
          <w:color w:val="000000"/>
          <w:sz w:val="28"/>
        </w:rPr>
        <w:t>
      Ескертпе: Нысанды толтыру түсіндірмесі Қағиданың 27 тармағы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 xml:space="preserve">2017 жылғы 10 қазандағы </w:t>
            </w:r>
            <w:r>
              <w:br/>
            </w:r>
            <w:r>
              <w:rPr>
                <w:rFonts w:ascii="Times New Roman"/>
                <w:b w:val="false"/>
                <w:i w:val="false"/>
                <w:color w:val="000000"/>
                <w:sz w:val="20"/>
              </w:rPr>
              <w:t xml:space="preserve">№ 640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әкiмшiлерi мен бюджеттi атқару</w:t>
            </w:r>
            <w:r>
              <w:br/>
            </w:r>
            <w:r>
              <w:rPr>
                <w:rFonts w:ascii="Times New Roman"/>
                <w:b w:val="false"/>
                <w:i w:val="false"/>
                <w:color w:val="000000"/>
                <w:sz w:val="20"/>
              </w:rPr>
              <w:t>жөнiндегi жергілікті уәкiлеттi</w:t>
            </w:r>
            <w:r>
              <w:br/>
            </w:r>
            <w:r>
              <w:rPr>
                <w:rFonts w:ascii="Times New Roman"/>
                <w:b w:val="false"/>
                <w:i w:val="false"/>
                <w:color w:val="000000"/>
                <w:sz w:val="20"/>
              </w:rPr>
              <w:t>органдардың</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Әкімшілік деректерді жинауға арналған нысан шоғырландырылған қаржылық есептiлiкке түсiндiрме жазба 20__жылғы "___"_______   есепті кезең</w:t>
      </w:r>
    </w:p>
    <w:p>
      <w:pPr>
        <w:spacing w:after="0"/>
        <w:ind w:left="0"/>
        <w:jc w:val="both"/>
      </w:pPr>
      <w:r>
        <w:rPr>
          <w:rFonts w:ascii="Times New Roman"/>
          <w:b w:val="false"/>
          <w:i w:val="false"/>
          <w:color w:val="000000"/>
          <w:sz w:val="28"/>
        </w:rPr>
        <w:t>
      Индексі: ШҚЕ-5 нысаны</w:t>
      </w:r>
    </w:p>
    <w:p>
      <w:pPr>
        <w:spacing w:after="0"/>
        <w:ind w:left="0"/>
        <w:jc w:val="both"/>
      </w:pPr>
      <w:r>
        <w:rPr>
          <w:rFonts w:ascii="Times New Roman"/>
          <w:b w:val="false"/>
          <w:i w:val="false"/>
          <w:color w:val="000000"/>
          <w:sz w:val="28"/>
        </w:rPr>
        <w:t>
      Кезеңділігі: жарты жылдық, жылдық</w:t>
      </w:r>
    </w:p>
    <w:p>
      <w:pPr>
        <w:spacing w:after="0"/>
        <w:ind w:left="0"/>
        <w:jc w:val="both"/>
      </w:pPr>
      <w:r>
        <w:rPr>
          <w:rFonts w:ascii="Times New Roman"/>
          <w:b w:val="false"/>
          <w:i w:val="false"/>
          <w:color w:val="000000"/>
          <w:sz w:val="28"/>
        </w:rPr>
        <w:t xml:space="preserve">
      Ұсынатындар: Бюджеттік бағдарламалардың әкімшілері__________________ </w:t>
      </w:r>
    </w:p>
    <w:p>
      <w:pPr>
        <w:spacing w:after="0"/>
        <w:ind w:left="0"/>
        <w:jc w:val="both"/>
      </w:pPr>
      <w:r>
        <w:rPr>
          <w:rFonts w:ascii="Times New Roman"/>
          <w:b w:val="false"/>
          <w:i w:val="false"/>
          <w:color w:val="000000"/>
          <w:sz w:val="28"/>
        </w:rPr>
        <w:t>
      Бюджеттi атқару жөнiндегi жергілікті уәкiлеттi органдар__________________</w:t>
      </w:r>
    </w:p>
    <w:p>
      <w:pPr>
        <w:spacing w:after="0"/>
        <w:ind w:left="0"/>
        <w:jc w:val="both"/>
      </w:pPr>
      <w:r>
        <w:rPr>
          <w:rFonts w:ascii="Times New Roman"/>
          <w:b w:val="false"/>
          <w:i w:val="false"/>
          <w:color w:val="000000"/>
          <w:sz w:val="28"/>
        </w:rPr>
        <w:t xml:space="preserve">
      Нысан қайда ұсынылады: </w:t>
      </w:r>
    </w:p>
    <w:p>
      <w:pPr>
        <w:spacing w:after="0"/>
        <w:ind w:left="0"/>
        <w:jc w:val="both"/>
      </w:pPr>
      <w:r>
        <w:rPr>
          <w:rFonts w:ascii="Times New Roman"/>
          <w:b w:val="false"/>
          <w:i w:val="false"/>
          <w:color w:val="000000"/>
          <w:sz w:val="28"/>
        </w:rPr>
        <w:t>
      Бюджеттi атқару жөнiндегi уәкiлеттi органға____________________</w:t>
      </w:r>
    </w:p>
    <w:p>
      <w:pPr>
        <w:spacing w:after="0"/>
        <w:ind w:left="0"/>
        <w:jc w:val="both"/>
      </w:pPr>
      <w:r>
        <w:rPr>
          <w:rFonts w:ascii="Times New Roman"/>
          <w:b w:val="false"/>
          <w:i w:val="false"/>
          <w:color w:val="000000"/>
          <w:sz w:val="28"/>
        </w:rPr>
        <w:t>
      Бюджеттi атқару жөнiндегi орталық уәкiлеттi органға______________</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xml:space="preserve">
      республикалық бюджеттiк бағдарламалардың әкiмшiлерi және бюджеттi атқару </w:t>
      </w:r>
    </w:p>
    <w:p>
      <w:pPr>
        <w:spacing w:after="0"/>
        <w:ind w:left="0"/>
        <w:jc w:val="both"/>
      </w:pPr>
      <w:r>
        <w:rPr>
          <w:rFonts w:ascii="Times New Roman"/>
          <w:b w:val="false"/>
          <w:i w:val="false"/>
          <w:color w:val="000000"/>
          <w:sz w:val="28"/>
        </w:rPr>
        <w:t>
      жөнiндегi жергілікті уәкiлеттi органдар үшiн бюджетті атқару жөнiндегi орталық уәкiлеттi орган;</w:t>
      </w:r>
    </w:p>
    <w:p>
      <w:pPr>
        <w:spacing w:after="0"/>
        <w:ind w:left="0"/>
        <w:jc w:val="both"/>
      </w:pPr>
      <w:r>
        <w:rPr>
          <w:rFonts w:ascii="Times New Roman"/>
          <w:b w:val="false"/>
          <w:i w:val="false"/>
          <w:color w:val="000000"/>
          <w:sz w:val="28"/>
        </w:rPr>
        <w:t xml:space="preserve">
      жергiлiктi бюджеттiк бағдарламалардың әкiмшiлерi үшін – бюджеттi атқару жөнiндегi </w:t>
      </w:r>
    </w:p>
    <w:p>
      <w:pPr>
        <w:spacing w:after="0"/>
        <w:ind w:left="0"/>
        <w:jc w:val="both"/>
      </w:pPr>
      <w:r>
        <w:rPr>
          <w:rFonts w:ascii="Times New Roman"/>
          <w:b w:val="false"/>
          <w:i w:val="false"/>
          <w:color w:val="000000"/>
          <w:sz w:val="28"/>
        </w:rPr>
        <w:t>
      жергiлiктi уәкiлеттi органдар белгiлейдi.</w:t>
      </w:r>
    </w:p>
    <w:p>
      <w:pPr>
        <w:spacing w:after="0"/>
        <w:ind w:left="0"/>
        <w:jc w:val="both"/>
      </w:pPr>
      <w:r>
        <w:rPr>
          <w:rFonts w:ascii="Times New Roman"/>
          <w:b w:val="false"/>
          <w:i w:val="false"/>
          <w:color w:val="000000"/>
          <w:sz w:val="28"/>
        </w:rPr>
        <w:t>
      Өлшем бiрлiгi: мың теңге</w:t>
      </w:r>
    </w:p>
    <w:p>
      <w:pPr>
        <w:spacing w:after="0"/>
        <w:ind w:left="0"/>
        <w:jc w:val="both"/>
      </w:pPr>
      <w:r>
        <w:rPr>
          <w:rFonts w:ascii="Times New Roman"/>
          <w:b w:val="false"/>
          <w:i w:val="false"/>
          <w:color w:val="000000"/>
          <w:sz w:val="28"/>
        </w:rPr>
        <w:t>
      1. Жалпы мәлiметтер.</w:t>
      </w:r>
    </w:p>
    <w:p>
      <w:pPr>
        <w:spacing w:after="0"/>
        <w:ind w:left="0"/>
        <w:jc w:val="both"/>
      </w:pPr>
      <w:r>
        <w:rPr>
          <w:rFonts w:ascii="Times New Roman"/>
          <w:b w:val="false"/>
          <w:i w:val="false"/>
          <w:color w:val="000000"/>
          <w:sz w:val="28"/>
        </w:rPr>
        <w:t>
      бағдарламалар әкімшілері/уәкілетті органдардың қағидасы: _________</w:t>
      </w:r>
    </w:p>
    <w:p>
      <w:pPr>
        <w:spacing w:after="0"/>
        <w:ind w:left="0"/>
        <w:jc w:val="both"/>
      </w:pPr>
      <w:r>
        <w:rPr>
          <w:rFonts w:ascii="Times New Roman"/>
          <w:b w:val="false"/>
          <w:i w:val="false"/>
          <w:color w:val="000000"/>
          <w:sz w:val="28"/>
        </w:rPr>
        <w:t>
      ведомстволық бағынысты мекемелер саны ________________________</w:t>
      </w:r>
    </w:p>
    <w:p>
      <w:pPr>
        <w:spacing w:after="0"/>
        <w:ind w:left="0"/>
        <w:jc w:val="both"/>
      </w:pPr>
      <w:r>
        <w:rPr>
          <w:rFonts w:ascii="Times New Roman"/>
          <w:b w:val="false"/>
          <w:i w:val="false"/>
          <w:color w:val="000000"/>
          <w:sz w:val="28"/>
        </w:rPr>
        <w:t>
      бюджеттік бағдарламалар әкімшілері саны _______________________</w:t>
      </w:r>
    </w:p>
    <w:p>
      <w:pPr>
        <w:spacing w:after="0"/>
        <w:ind w:left="0"/>
        <w:jc w:val="both"/>
      </w:pPr>
      <w:r>
        <w:rPr>
          <w:rFonts w:ascii="Times New Roman"/>
          <w:b w:val="false"/>
          <w:i w:val="false"/>
          <w:color w:val="000000"/>
          <w:sz w:val="28"/>
        </w:rPr>
        <w:t>
      уәкілетті органдар саны _______________________________________</w:t>
      </w:r>
    </w:p>
    <w:p>
      <w:pPr>
        <w:spacing w:after="0"/>
        <w:ind w:left="0"/>
        <w:jc w:val="both"/>
      </w:pPr>
      <w:r>
        <w:rPr>
          <w:rFonts w:ascii="Times New Roman"/>
          <w:b w:val="false"/>
          <w:i w:val="false"/>
          <w:color w:val="000000"/>
          <w:sz w:val="28"/>
        </w:rPr>
        <w:t>
      пайдаланатын нормативтік құқықтық актілер _____________________</w:t>
      </w:r>
    </w:p>
    <w:p>
      <w:pPr>
        <w:spacing w:after="0"/>
        <w:ind w:left="0"/>
        <w:jc w:val="both"/>
      </w:pPr>
      <w:r>
        <w:rPr>
          <w:rFonts w:ascii="Times New Roman"/>
          <w:b w:val="false"/>
          <w:i w:val="false"/>
          <w:color w:val="000000"/>
          <w:sz w:val="28"/>
        </w:rPr>
        <w:t>
      2. Қаржылық есептiлiкке ашылған мәлiметтер.</w:t>
      </w:r>
    </w:p>
    <w:p>
      <w:pPr>
        <w:spacing w:after="0"/>
        <w:ind w:left="0"/>
        <w:jc w:val="both"/>
      </w:pPr>
      <w:r>
        <w:rPr>
          <w:rFonts w:ascii="Times New Roman"/>
          <w:b w:val="false"/>
          <w:i w:val="false"/>
          <w:color w:val="000000"/>
          <w:sz w:val="28"/>
        </w:rPr>
        <w:t>
      Қысқа мерзiмдi активтер</w:t>
      </w:r>
    </w:p>
    <w:p>
      <w:pPr>
        <w:spacing w:after="0"/>
        <w:ind w:left="0"/>
        <w:jc w:val="left"/>
      </w:pPr>
      <w:r>
        <w:rPr>
          <w:rFonts w:ascii="Times New Roman"/>
          <w:b/>
          <w:i w:val="false"/>
          <w:color w:val="000000"/>
        </w:rPr>
        <w:t xml:space="preserve"> 1-кесте. Ақшалай қаражат және олардың баламалары ("Бухгалтерлiк баланс" 1-нысанының 010-жолы)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Кассадағы ақша қаражаты (1010)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мекеменің ағымдағы шоты (1020)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айырысу шоты (1030)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 ҚБШ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қызметтер ҚБШ (1042)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Ақшаны уақытша орналастыру ҚБШ (1043)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басқарудың ҚБШ (1044)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қаржыландырудың ҚБШ (1045)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бойынша бюджеттік инвестициялық жобаның арнайы шоты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бюджеттік инвестициялық жобаның арнайы шоты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2-кесте. Қысқа мерзiмдi қаржы инвестициялары  ("Бухгалтерлiк баланс" 1-нысанының 011-жолы)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түсiмдер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есептен</w:t>
            </w:r>
          </w:p>
          <w:p>
            <w:pPr>
              <w:spacing w:after="20"/>
              <w:ind w:left="20"/>
              <w:jc w:val="both"/>
            </w:pPr>
            <w:r>
              <w:rPr>
                <w:rFonts w:ascii="Times New Roman"/>
                <w:b w:val="false"/>
                <w:i w:val="false"/>
                <w:color w:val="000000"/>
                <w:sz w:val="20"/>
              </w:rPr>
              <w:t>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 аяғындағы құнсыздануға арналған</w:t>
            </w:r>
          </w:p>
          <w:p>
            <w:pPr>
              <w:spacing w:after="20"/>
              <w:ind w:left="20"/>
              <w:jc w:val="both"/>
            </w:pPr>
            <w:r>
              <w:rPr>
                <w:rFonts w:ascii="Times New Roman"/>
                <w:b w:val="false"/>
                <w:i w:val="false"/>
                <w:color w:val="000000"/>
                <w:sz w:val="20"/>
              </w:rPr>
              <w:t>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3-кесте. Қысқа мерзiмдi дебиторлық берешек  ( "Бухгалтерлiк баланс" 1-нысанының 014-жолы)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алушылармен және тапсырыс берушiлермен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Есептi кезеңнiң басындағы сальдо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Дебиторлық берешектiң есептелуi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Дебиторлық берешектiң өтелуi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күмәндi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Есептi кезеңдегi күмәндi борыштар бойынша есептелген резерв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кезеңдегi күмәндi борыштар бойынша есептен</w:t>
            </w:r>
          </w:p>
          <w:p>
            <w:pPr>
              <w:spacing w:after="20"/>
              <w:ind w:left="20"/>
              <w:jc w:val="both"/>
            </w:pPr>
            <w:r>
              <w:rPr>
                <w:rFonts w:ascii="Times New Roman"/>
                <w:b w:val="false"/>
                <w:i w:val="false"/>
                <w:color w:val="000000"/>
                <w:sz w:val="20"/>
              </w:rPr>
              <w:t>
шығарылған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күмәндi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Баланстық құны бойынша есептi кезеңнiң аяғындағы сальдо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4-кесте. Қорлар ("Бухгалтерлiк баланс" 1-нысанының 020-жолы)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өндiрiс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өнiм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түсiмдер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мекеменің мұқтаждығына жұмсалғаны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Есептi кезеңдегi құнсыздануға арналған есептелген резерв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кезеңдегi құнсыздануға арналған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Ұзақ мерзiмдi активтер </w:t>
      </w:r>
    </w:p>
    <w:p>
      <w:pPr>
        <w:spacing w:after="0"/>
        <w:ind w:left="0"/>
        <w:jc w:val="left"/>
      </w:pPr>
      <w:r>
        <w:rPr>
          <w:rFonts w:ascii="Times New Roman"/>
          <w:b/>
          <w:i w:val="false"/>
          <w:color w:val="000000"/>
        </w:rPr>
        <w:t xml:space="preserve"> 5-кесте. Ұзақ мерзiмдi қаржы инвестициялары ("Бухгалтерлiк баланс" 1-нысанының 110-жолы)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 бойынша бағаланатындар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 бойынша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түсiмдер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Есептi кезеңдегi құнсыздануға арналған есептелген резерв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кезеңдегi құнсыздануға арналған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6-кесте. Негiзгi құралдар ("Бухгалтерлiк баланс" 1-нысанының 114-жолы)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Біріліс құрылғылары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өндiрiстiк және шаруашылық мүкәмәлi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негiзгi құралдар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жарамсыз негiзгi құралдарды есептен шығару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 жинақталған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7-кесте. Инвестициялық жылжымайтын мүлiк ("Бухгалтерлiк баланс" 1-нысанының 116-жолы)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8-кесте. Биологиялық активтер ("Бухгалтерлiк баланс" 1-нысанының 117-жолы)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r>
              <w:rPr>
                <w:rFonts w:ascii="Times New Roman"/>
                <w:b w:val="false"/>
                <w:i w:val="false"/>
                <w:strik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9-кесте. Материалдық емес активтер  ("Бухгалтерлiк баланс" 1-нысанының 118-жолы)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келiсiмдер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10-кесте. Қысқа мерзімді қаржы міндеттемелері ("Бухгалтерлiк баланс" 1-нысанының 210-жол)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басындағы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11-кесте Ұзақ мерзімді қаржылық міндеттемелер ("Бухгалтерлiк баланс" 1-нысанының 310-жол)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басындағы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12-кесте Өзге кiрiстер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 құнының өзгеруiнен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есептен шығарылуы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қабылданған: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жүйесiндегi мемлекеттiк мекемелерден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Бағамдық айырмадан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Залалдардың өтемiнен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Активтердi жоюдан түстi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шығындар кiрiске алынды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13-кесте. Өзге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Әдiл құнының өзгеруiнен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есептен шығару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өтеусiз берілген өз жүйесiндегi мемлекеттiк мекемелерге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берілген басқа мемлекеттік органдарға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өтеусiз берілген басқа ұйымдарға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Бағамдық айырма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Активтердiң құнсыздануынан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Резервтер құру: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күмәндi дебиторлық берешектер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қызметкерлердiң демалыс ақылары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және шартты мiндеттемелер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Өтеусiз берілген қорлары: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жүйесiндегi мемлекеттiк мекемелерге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14-кесте. Өтеусiз берілген ұзақ мерзімді активтер/қорлар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амортизацияның сомасыции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берілген ұзақ мерзімді активтер,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жүйесiндегi мемлекеттiк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мемлекеттік органдарға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берілген қорлар,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жүйесiндегi мемлекеттiк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15-кесте. Концессиялық активтер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Біріліс құрылғылары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мен жабдықтар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Аяқталмаған құрылыс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16-кесте. Өзара операциялар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 мен номері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операциялар бойынша тараптардың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корреспонденциясы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 ___________________________________ </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Бас бухгалтер _______ 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М.О. "__" ______________ ж.</w:t>
      </w:r>
    </w:p>
    <w:p>
      <w:pPr>
        <w:spacing w:after="0"/>
        <w:ind w:left="0"/>
        <w:jc w:val="both"/>
      </w:pPr>
      <w:r>
        <w:rPr>
          <w:rFonts w:ascii="Times New Roman"/>
          <w:b w:val="false"/>
          <w:i w:val="false"/>
          <w:color w:val="000000"/>
          <w:sz w:val="28"/>
        </w:rPr>
        <w:t>
      Ескертпе: Нысанды толтыру түсіндірмесі Қағиданың 29 тармағы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