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5ff9" w14:textId="0885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тиімділігін бағалау әдістемесін бекіту туралы" 2015 жылғы 18 ақпандағы № 135 және "Ақпараттық технологияларды қолдану тиiмдiлiгiн бағалау әдістемесін бекіту туралы" Қазақстан Республикасы Инвестициялар және даму министрінің міндетін атқарушының 2015 жылғы 18 ақпандағы № 135 бұйрығына өзгеріс енгізу туралы" 2015 жылғы 26 қарашадағы № 1108 Қазақстан Республикасы Инвестициялар және даму министрінің міндетін атқарушының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13 сәуірдегі № 137 бұйрығы. Қазақстан Республикасының Әділет министрлігінде 2017 жылғы 27 сәуірде № 15049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келесі бұйрықтарының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1) "Ақпараттық технологияларды қолдану тиімділігін бағалау әдістемесін бекіту туралы" 2015 жылғы 18 ақпандағы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10351 болып тіркелген, 2015 жылғы 1 маусымда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"Ақпараттық технологияларды қолдану тиiмдiлiгiн бағалау әдістемесін бекіту туралы" Қазақстан Республикасы Инвестициялар және даму министрінің міндетін атқарушының 2015 жылғы 18 ақпандағы № 135 бұйрығына өзгеріс енгізу туралы" 2015 жылғы 26 қарашадағы № 1108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12819 болып тіркелген, 2016 жылғы 11 мамырда Қазақстан Республикасы Нормативтік құқықтық актілерінің эталондық бақылау банкінде ресми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(Ж. Жахметова)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Ақпарат және коммуникациялар министрлігінің интернет-ресурсында орналастыруын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