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d3ee" w14:textId="67ed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7 наурыздағы № 83 бұйрығы. Қазақстан Республикасының Әділет министрлігінде 2017 жылғы 27 сәуірде № 15046 болып тіркелді. Күші жойылды - Қазақстан Республикасы Энергетика министрінің 2020 жылғы 10 сәуірдегі № 139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10.04.2020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министрлігінің мұнай және газ саласындағы мемлекеттік көрсетілетін қызметтер стандарттарын бекіту туралы" Қазақстан Республикасы Энергетика министрінің 2015 жылғы 23 ақпандағы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11279 болып тіркелген, 2015 жылғы 14 шілдеде "Әділет" ақпараттық-құқықтық жүйесінде жарияланған) (бұдан әрі – бұйрық)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4) тармақшасы алып тасталсын;</w:t>
      </w:r>
    </w:p>
    <w:bookmarkEnd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4" w:id="3"/>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2017 жылғы 27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Т.Сүлейменов</w:t>
      </w:r>
    </w:p>
    <w:p>
      <w:pPr>
        <w:spacing w:after="0"/>
        <w:ind w:left="0"/>
        <w:jc w:val="both"/>
      </w:pPr>
      <w:r>
        <w:rPr>
          <w:rFonts w:ascii="Times New Roman"/>
          <w:b w:val="false"/>
          <w:i w:val="false"/>
          <w:color w:val="000000"/>
          <w:sz w:val="28"/>
        </w:rPr>
        <w:t>
      2017 жылғы 24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"Ұңғымалар объектілерін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мемлекеттік көрсетілетін қызмет стандарты</w:t>
      </w:r>
    </w:p>
    <w:bookmarkEnd w:id="6"/>
    <w:bookmarkStart w:name="z9" w:id="7"/>
    <w:p>
      <w:pPr>
        <w:spacing w:after="0"/>
        <w:ind w:left="0"/>
        <w:jc w:val="left"/>
      </w:pPr>
      <w:r>
        <w:rPr>
          <w:rFonts w:ascii="Times New Roman"/>
          <w:b/>
          <w:i w:val="false"/>
          <w:color w:val="000000"/>
        </w:rPr>
        <w:t xml:space="preserve"> 1 - тарау. Жалпы ережелер</w:t>
      </w:r>
    </w:p>
    <w:bookmarkEnd w:id="7"/>
    <w:bookmarkStart w:name="z10" w:id="8"/>
    <w:p>
      <w:pPr>
        <w:spacing w:after="0"/>
        <w:ind w:left="0"/>
        <w:jc w:val="both"/>
      </w:pPr>
      <w:r>
        <w:rPr>
          <w:rFonts w:ascii="Times New Roman"/>
          <w:b w:val="false"/>
          <w:i w:val="false"/>
          <w:color w:val="000000"/>
          <w:sz w:val="28"/>
        </w:rPr>
        <w:t>
      1. "Ұңғымалар объектісін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мемлекеттік көрсетілетін қызметі (бұдан әрі – мемлекеттік көрсетілетін қызмет).</w:t>
      </w:r>
    </w:p>
    <w:bookmarkEnd w:id="8"/>
    <w:bookmarkStart w:name="z11"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9"/>
    <w:bookmarkStart w:name="z12" w:id="10"/>
    <w:p>
      <w:pPr>
        <w:spacing w:after="0"/>
        <w:ind w:left="0"/>
        <w:jc w:val="both"/>
      </w:pPr>
      <w:r>
        <w:rPr>
          <w:rFonts w:ascii="Times New Roman"/>
          <w:b w:val="false"/>
          <w:i w:val="false"/>
          <w:color w:val="000000"/>
          <w:sz w:val="28"/>
        </w:rPr>
        <w:t xml:space="preserve">
      3. Мемлекеттік қызметті Министрлік көрсетеді (бұдан әрі – көрсетілетін қызметті беруші). </w:t>
      </w:r>
    </w:p>
    <w:bookmarkEnd w:id="1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www.elicense.kz, www.egov.kz "электрондық үкіметтің" веб-порталы (бұдан әрі – портал) арқылы жүзеге асырылады.</w:t>
      </w:r>
    </w:p>
    <w:bookmarkStart w:name="z13" w:id="11"/>
    <w:p>
      <w:pPr>
        <w:spacing w:after="0"/>
        <w:ind w:left="0"/>
        <w:jc w:val="left"/>
      </w:pPr>
      <w:r>
        <w:rPr>
          <w:rFonts w:ascii="Times New Roman"/>
          <w:b/>
          <w:i w:val="false"/>
          <w:color w:val="000000"/>
        </w:rPr>
        <w:t xml:space="preserve"> 2 - тарау. Мемлекеттік қызметті көрсету тәртібі</w:t>
      </w:r>
    </w:p>
    <w:bookmarkEnd w:id="11"/>
    <w:bookmarkStart w:name="z14" w:id="12"/>
    <w:p>
      <w:pPr>
        <w:spacing w:after="0"/>
        <w:ind w:left="0"/>
        <w:jc w:val="both"/>
      </w:pPr>
      <w:r>
        <w:rPr>
          <w:rFonts w:ascii="Times New Roman"/>
          <w:b w:val="false"/>
          <w:i w:val="false"/>
          <w:color w:val="000000"/>
          <w:sz w:val="28"/>
        </w:rPr>
        <w:t>
      4. Мемлекеттік қызметті көрсету мерзімі:</w:t>
      </w:r>
    </w:p>
    <w:bookmarkEnd w:id="12"/>
    <w:p>
      <w:pPr>
        <w:spacing w:after="0"/>
        <w:ind w:left="0"/>
        <w:jc w:val="both"/>
      </w:pPr>
      <w:r>
        <w:rPr>
          <w:rFonts w:ascii="Times New Roman"/>
          <w:b w:val="false"/>
          <w:i w:val="false"/>
          <w:color w:val="000000"/>
          <w:sz w:val="28"/>
        </w:rPr>
        <w:t>
      портал арқылы жүгінген кезден бастап – 10 (он) жұмыс күні.</w:t>
      </w:r>
    </w:p>
    <w:bookmarkStart w:name="z15" w:id="13"/>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13"/>
    <w:bookmarkStart w:name="z16" w:id="14"/>
    <w:p>
      <w:pPr>
        <w:spacing w:after="0"/>
        <w:ind w:left="0"/>
        <w:jc w:val="both"/>
      </w:pPr>
      <w:r>
        <w:rPr>
          <w:rFonts w:ascii="Times New Roman"/>
          <w:b w:val="false"/>
          <w:i w:val="false"/>
          <w:color w:val="000000"/>
          <w:sz w:val="28"/>
        </w:rPr>
        <w:t>
      6. Мемлекеттiк қызметті көрсету нәтижесi – ұңғымалар объектісін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 беру немесе уәжді түрде бас тарту.</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17" w:id="1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15"/>
    <w:bookmarkStart w:name="z18" w:id="16"/>
    <w:p>
      <w:pPr>
        <w:spacing w:after="0"/>
        <w:ind w:left="0"/>
        <w:jc w:val="both"/>
      </w:pPr>
      <w:r>
        <w:rPr>
          <w:rFonts w:ascii="Times New Roman"/>
          <w:b w:val="false"/>
          <w:i w:val="false"/>
          <w:color w:val="000000"/>
          <w:sz w:val="28"/>
        </w:rPr>
        <w:t xml:space="preserve">
      8. Жұмыс кестесі,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қызмет нәтижелерін беру келесі жұмыс күні жүргізіледі). </w:t>
      </w:r>
    </w:p>
    <w:bookmarkEnd w:id="16"/>
    <w:bookmarkStart w:name="z19" w:id="17"/>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17"/>
    <w:p>
      <w:pPr>
        <w:spacing w:after="0"/>
        <w:ind w:left="0"/>
        <w:jc w:val="both"/>
      </w:pPr>
      <w:r>
        <w:rPr>
          <w:rFonts w:ascii="Times New Roman"/>
          <w:b w:val="false"/>
          <w:i w:val="false"/>
          <w:color w:val="000000"/>
          <w:sz w:val="28"/>
        </w:rPr>
        <w:t>
      1) ұңғыма объектiлерiне сынақтар жүргiзу кезiнде: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алушының электрондық цифрлық қолтаңбасымен (бұдан әрі – ЭЦҚ) куәландырылған өтініш;</w:t>
      </w:r>
    </w:p>
    <w:p>
      <w:pPr>
        <w:spacing w:after="0"/>
        <w:ind w:left="0"/>
        <w:jc w:val="both"/>
      </w:pPr>
      <w:r>
        <w:rPr>
          <w:rFonts w:ascii="Times New Roman"/>
          <w:b w:val="false"/>
          <w:i w:val="false"/>
          <w:color w:val="000000"/>
          <w:sz w:val="28"/>
        </w:rPr>
        <w:t>
      көрсетілетін қызметті алушы жасаған және жер қойнауын зерттеу мен пайдалану саласындағы уәкілетті органның аумақтық бөлімшелерімен келісілген ұңғыманың жекелеген объектілерін сынау жоспарларының электрондық көшірмелері;</w:t>
      </w:r>
    </w:p>
    <w:p>
      <w:pPr>
        <w:spacing w:after="0"/>
        <w:ind w:left="0"/>
        <w:jc w:val="both"/>
      </w:pPr>
      <w:r>
        <w:rPr>
          <w:rFonts w:ascii="Times New Roman"/>
          <w:b w:val="false"/>
          <w:i w:val="false"/>
          <w:color w:val="000000"/>
          <w:sz w:val="28"/>
        </w:rPr>
        <w:t>
      осыған дейін алынған рұқсат аясындағы ұңғыма объектілерін сынау бойынша жұмыстар жүргізілмеген жағдайда көрсетілетін қызметті алушы олардың жүргізілмеген себептерін түсіндіретін растау құжатын қоса тіркейді.</w:t>
      </w:r>
    </w:p>
    <w:p>
      <w:pPr>
        <w:spacing w:after="0"/>
        <w:ind w:left="0"/>
        <w:jc w:val="both"/>
      </w:pPr>
      <w:r>
        <w:rPr>
          <w:rFonts w:ascii="Times New Roman"/>
          <w:b w:val="false"/>
          <w:i w:val="false"/>
          <w:color w:val="000000"/>
          <w:sz w:val="28"/>
        </w:rPr>
        <w:t>
      2) кен орнын сынамалық пайдалану, газды технологиялық еріксіз жағу кезінде:</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алушының ЭЦҚ-мен куәландырылған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"электрондық үкімет" шлюзі арқылы мемлекеттік органдардың ақпараттық жүйелерінен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кабинетінде" көрсетіледі.</w:t>
      </w:r>
    </w:p>
    <w:bookmarkStart w:name="z20" w:id="18"/>
    <w:p>
      <w:pPr>
        <w:spacing w:after="0"/>
        <w:ind w:left="0"/>
        <w:jc w:val="both"/>
      </w:pPr>
      <w:r>
        <w:rPr>
          <w:rFonts w:ascii="Times New Roman"/>
          <w:b w:val="false"/>
          <w:i w:val="false"/>
          <w:color w:val="000000"/>
          <w:sz w:val="28"/>
        </w:rPr>
        <w:t>
      10. Рұқсатты беруден бас тарту мынадай негіздер бойынша жүзеге асырылады:</w:t>
      </w:r>
    </w:p>
    <w:bookmarkEnd w:id="18"/>
    <w:p>
      <w:pPr>
        <w:spacing w:after="0"/>
        <w:ind w:left="0"/>
        <w:jc w:val="both"/>
      </w:pPr>
      <w:r>
        <w:rPr>
          <w:rFonts w:ascii="Times New Roman"/>
          <w:b w:val="false"/>
          <w:i w:val="false"/>
          <w:color w:val="000000"/>
          <w:sz w:val="28"/>
        </w:rPr>
        <w:t>
      1) жер қойнауын пайдаланушы (өтініш беруші) рұқсатты алу үшін ұсынған құжаттарының және (немесе) оларда қамтылған деректердің (мәліметтердің) дұрыс еместігі анықталса;</w:t>
      </w:r>
    </w:p>
    <w:p>
      <w:pPr>
        <w:spacing w:after="0"/>
        <w:ind w:left="0"/>
        <w:jc w:val="both"/>
      </w:pPr>
      <w:r>
        <w:rPr>
          <w:rFonts w:ascii="Times New Roman"/>
          <w:b w:val="false"/>
          <w:i w:val="false"/>
          <w:color w:val="000000"/>
          <w:sz w:val="28"/>
        </w:rPr>
        <w:t>
      2) жер қойнауын пайдаланушының (өтініш берушінің) және (немесе) рұқсатты беру үшін қажетті ұсынылған материалдардың, объектілердің, деректердің және мәліметтердің талаптарға және (немесе) Қазақстан Республикасының нормативтік құқықтық актілерінде белгіленген өзге де талаптарға сәйкес келмеуі;</w:t>
      </w:r>
    </w:p>
    <w:p>
      <w:pPr>
        <w:spacing w:after="0"/>
        <w:ind w:left="0"/>
        <w:jc w:val="both"/>
      </w:pPr>
      <w:r>
        <w:rPr>
          <w:rFonts w:ascii="Times New Roman"/>
          <w:b w:val="false"/>
          <w:i w:val="false"/>
          <w:color w:val="000000"/>
          <w:sz w:val="28"/>
        </w:rPr>
        <w:t>
      3) жер қойнауын пайдаланушыға (өтініш берушіге) қатысты айқындалған бірінші (лицензиялар) және (немесе) екінші санаттағы рұқсаттарды алуын талап ететін жекелеген қызмет түрімен айналысуға тыйым салатын, заңды күшіне енген сот шешімі болса;</w:t>
      </w:r>
    </w:p>
    <w:p>
      <w:pPr>
        <w:spacing w:after="0"/>
        <w:ind w:left="0"/>
        <w:jc w:val="both"/>
      </w:pPr>
      <w:r>
        <w:rPr>
          <w:rFonts w:ascii="Times New Roman"/>
          <w:b w:val="false"/>
          <w:i w:val="false"/>
          <w:color w:val="000000"/>
          <w:sz w:val="28"/>
        </w:rPr>
        <w:t>
      4) жер қойнауын пайдаланушыға (өтініш берушіге) қатысты заңды күшіне енген сот шешімі болса, оның негізінде жер қойнауын пайдаланушы айқындалған бірінші (лицензиялар) және (немесе) екінші санаттағы рұқсаттарды алумен байланысты арнаулы құқығынан айырылса.</w:t>
      </w:r>
    </w:p>
    <w:bookmarkStart w:name="z21" w:id="19"/>
    <w:p>
      <w:pPr>
        <w:spacing w:after="0"/>
        <w:ind w:left="0"/>
        <w:jc w:val="left"/>
      </w:pPr>
      <w:r>
        <w:rPr>
          <w:rFonts w:ascii="Times New Roman"/>
          <w:b/>
          <w:i w:val="false"/>
          <w:color w:val="000000"/>
        </w:rPr>
        <w:t xml:space="preserve"> 3 - 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9"/>
    <w:bookmarkStart w:name="z22" w:id="20"/>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Министрлік басшысының атына: 010000, Астана қаласы, Мәңгілік ел көшесі, 8-үй, "Министрліктер үйі" ғимараты, 14-кіреберіс, телефон: 8 (7172) 78-68-01 мекенжайы бойынша беріледі.</w:t>
      </w:r>
    </w:p>
    <w:bookmarkEnd w:id="20"/>
    <w:p>
      <w:pPr>
        <w:spacing w:after="0"/>
        <w:ind w:left="0"/>
        <w:jc w:val="both"/>
      </w:pPr>
      <w:r>
        <w:rPr>
          <w:rFonts w:ascii="Times New Roman"/>
          <w:b w:val="false"/>
          <w:i w:val="false"/>
          <w:color w:val="000000"/>
          <w:sz w:val="28"/>
        </w:rPr>
        <w:t>
      Шағым жазбаша нысанда пошта арқылы немесе электрондық түрде не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Шағымның қабылдағанын растау шағымды қабылдаған адамның тегі мен аты-жөні, берілген шағымға жауапты алу мерзімі және орны көрсетіле отырып, Министрліктің кеңсесінде (мөртабан, кіріс нөмірі және күні) оның тіркелуі болып табылады. </w:t>
      </w:r>
    </w:p>
    <w:p>
      <w:pPr>
        <w:spacing w:after="0"/>
        <w:ind w:left="0"/>
        <w:jc w:val="both"/>
      </w:pPr>
      <w:r>
        <w:rPr>
          <w:rFonts w:ascii="Times New Roman"/>
          <w:b w:val="false"/>
          <w:i w:val="false"/>
          <w:color w:val="000000"/>
          <w:sz w:val="28"/>
        </w:rPr>
        <w:t>
      Министрліктің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xml:space="preserve">
      жеке тұлғаның тегі, аты, әкесінің аты, пошталық мекенжайы көрсетіледі. </w:t>
      </w:r>
    </w:p>
    <w:p>
      <w:pPr>
        <w:spacing w:after="0"/>
        <w:ind w:left="0"/>
        <w:jc w:val="both"/>
      </w:pPr>
      <w:r>
        <w:rPr>
          <w:rFonts w:ascii="Times New Roman"/>
          <w:b w:val="false"/>
          <w:i w:val="false"/>
          <w:color w:val="000000"/>
          <w:sz w:val="28"/>
        </w:rPr>
        <w:t xml:space="preserve">
      2) заңды тұлғаның атауы, пошталық мекенжайы, шағымның шығыс нөмірі мен күні көрсетіледі. </w:t>
      </w:r>
    </w:p>
    <w:p>
      <w:pPr>
        <w:spacing w:after="0"/>
        <w:ind w:left="0"/>
        <w:jc w:val="both"/>
      </w:pPr>
      <w:r>
        <w:rPr>
          <w:rFonts w:ascii="Times New Roman"/>
          <w:b w:val="false"/>
          <w:i w:val="false"/>
          <w:color w:val="000000"/>
          <w:sz w:val="28"/>
        </w:rPr>
        <w:t>
      Шағымға көрсетілетін қызметті алушы қол қояды.</w:t>
      </w:r>
    </w:p>
    <w:bookmarkStart w:name="z23" w:id="21"/>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1"/>
    <w:bookmarkStart w:name="z24" w:id="22"/>
    <w:p>
      <w:pPr>
        <w:spacing w:after="0"/>
        <w:ind w:left="0"/>
        <w:jc w:val="left"/>
      </w:pPr>
      <w:r>
        <w:rPr>
          <w:rFonts w:ascii="Times New Roman"/>
          <w:b/>
          <w:i w:val="false"/>
          <w:color w:val="000000"/>
        </w:rPr>
        <w:t xml:space="preserve"> 4 - 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22"/>
    <w:bookmarkStart w:name="z25" w:id="23"/>
    <w:p>
      <w:pPr>
        <w:spacing w:after="0"/>
        <w:ind w:left="0"/>
        <w:jc w:val="both"/>
      </w:pPr>
      <w:r>
        <w:rPr>
          <w:rFonts w:ascii="Times New Roman"/>
          <w:b w:val="false"/>
          <w:i w:val="false"/>
          <w:color w:val="000000"/>
          <w:sz w:val="28"/>
        </w:rPr>
        <w:t>
      13. Мемлекеттік қызметті көрсету орындарының мекенжайлары www.energo.gov.kz интернет-ресурсының "Мемлекеттік көрсетілетін қызметтер" бөлімінде орналастырылған.</w:t>
      </w:r>
    </w:p>
    <w:bookmarkEnd w:id="23"/>
    <w:bookmarkStart w:name="z26" w:id="24"/>
    <w:p>
      <w:pPr>
        <w:spacing w:after="0"/>
        <w:ind w:left="0"/>
        <w:jc w:val="both"/>
      </w:pPr>
      <w:r>
        <w:rPr>
          <w:rFonts w:ascii="Times New Roman"/>
          <w:b w:val="false"/>
          <w:i w:val="false"/>
          <w:color w:val="000000"/>
          <w:sz w:val="28"/>
        </w:rPr>
        <w:t>
      14. Көрсетілетін қызметті алушының ЭЦҚ болған жағдайда портал арқылы мемлекеттік қызметті электрондық нысанда алу мүмкіндігі бар.</w:t>
      </w:r>
    </w:p>
    <w:bookmarkEnd w:id="24"/>
    <w:bookmarkStart w:name="z27" w:id="25"/>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25"/>
    <w:bookmarkStart w:name="z28" w:id="26"/>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 объектілерін сынау,</w:t>
            </w:r>
            <w:r>
              <w:br/>
            </w:r>
            <w:r>
              <w:rPr>
                <w:rFonts w:ascii="Times New Roman"/>
                <w:b w:val="false"/>
                <w:i w:val="false"/>
                <w:color w:val="000000"/>
                <w:sz w:val="20"/>
              </w:rPr>
              <w:t>кен орнын сынамалы пайдалану,</w:t>
            </w:r>
            <w:r>
              <w:br/>
            </w:r>
            <w:r>
              <w:rPr>
                <w:rFonts w:ascii="Times New Roman"/>
                <w:b w:val="false"/>
                <w:i w:val="false"/>
                <w:color w:val="000000"/>
                <w:sz w:val="20"/>
              </w:rPr>
              <w:t>технологиялық жабдықты іске</w:t>
            </w:r>
            <w:r>
              <w:br/>
            </w:r>
            <w:r>
              <w:rPr>
                <w:rFonts w:ascii="Times New Roman"/>
                <w:b w:val="false"/>
                <w:i w:val="false"/>
                <w:color w:val="000000"/>
                <w:sz w:val="20"/>
              </w:rPr>
              <w:t>қосу-баптау, пайдалану, оған</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жөндеу жұмыстары кезінде</w:t>
            </w:r>
            <w:r>
              <w:br/>
            </w:r>
            <w:r>
              <w:rPr>
                <w:rFonts w:ascii="Times New Roman"/>
                <w:b w:val="false"/>
                <w:i w:val="false"/>
                <w:color w:val="000000"/>
                <w:sz w:val="20"/>
              </w:rPr>
              <w:t>газды технологиялық еріксіз</w:t>
            </w:r>
            <w:r>
              <w:br/>
            </w:r>
            <w:r>
              <w:rPr>
                <w:rFonts w:ascii="Times New Roman"/>
                <w:b w:val="false"/>
                <w:i w:val="false"/>
                <w:color w:val="000000"/>
                <w:sz w:val="20"/>
              </w:rPr>
              <w:t>жағу кезінде ілеспе және</w:t>
            </w:r>
            <w:r>
              <w:br/>
            </w:r>
            <w:r>
              <w:rPr>
                <w:rFonts w:ascii="Times New Roman"/>
                <w:b w:val="false"/>
                <w:i w:val="false"/>
                <w:color w:val="000000"/>
                <w:sz w:val="20"/>
              </w:rPr>
              <w:t>(немесе) табиғи газды алау етіп</w:t>
            </w:r>
            <w:r>
              <w:br/>
            </w:r>
            <w:r>
              <w:rPr>
                <w:rFonts w:ascii="Times New Roman"/>
                <w:b w:val="false"/>
                <w:i w:val="false"/>
                <w:color w:val="000000"/>
                <w:sz w:val="20"/>
              </w:rPr>
              <w:t>жағуға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Ұңғымалар объектілерін сынау, кен орнын сынамалы пайдалану, газды технологиялық еріксіз жағу кезінде ілеспе және (немесе) табиғи газды алау етіп жағуға рұқсаттар алу үшін ӨТІНІШ</w:t>
      </w:r>
    </w:p>
    <w:bookmarkEnd w:id="27"/>
    <w:p>
      <w:pPr>
        <w:spacing w:after="0"/>
        <w:ind w:left="0"/>
        <w:jc w:val="both"/>
      </w:pPr>
      <w:r>
        <w:rPr>
          <w:rFonts w:ascii="Times New Roman"/>
          <w:b w:val="false"/>
          <w:i w:val="false"/>
          <w:color w:val="000000"/>
          <w:sz w:val="28"/>
        </w:rPr>
        <w:t>
      (қайда) 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(кімнен)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(болған жағдайда), ЖСН, заңды тұлғаның толық атауы, </w:t>
      </w:r>
    </w:p>
    <w:p>
      <w:pPr>
        <w:spacing w:after="0"/>
        <w:ind w:left="0"/>
        <w:jc w:val="both"/>
      </w:pPr>
      <w:r>
        <w:rPr>
          <w:rFonts w:ascii="Times New Roman"/>
          <w:b w:val="false"/>
          <w:i w:val="false"/>
          <w:color w:val="000000"/>
          <w:sz w:val="28"/>
        </w:rPr>
        <w:t xml:space="preserve">
      орналасқан жерінің мекенжайы, БСН, байланыс деректері (телефон, факс, электрондық пошта)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(кен орны; ұңғыма нөмірі*; қандай сатыда)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(газ жағу қажеттілігінің себебі және негіздемесі; жылына жағылатын газдың болжамды </w:t>
      </w:r>
    </w:p>
    <w:p>
      <w:pPr>
        <w:spacing w:after="0"/>
        <w:ind w:left="0"/>
        <w:jc w:val="both"/>
      </w:pPr>
      <w:r>
        <w:rPr>
          <w:rFonts w:ascii="Times New Roman"/>
          <w:b w:val="false"/>
          <w:i w:val="false"/>
          <w:color w:val="000000"/>
          <w:sz w:val="28"/>
        </w:rPr>
        <w:t>
                        көлемі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(сатылары көрсетілген жер қойнауын пайдалануға арналған келісімшарттың күні,</w:t>
      </w:r>
    </w:p>
    <w:p>
      <w:pPr>
        <w:spacing w:after="0"/>
        <w:ind w:left="0"/>
        <w:jc w:val="both"/>
      </w:pPr>
      <w:r>
        <w:rPr>
          <w:rFonts w:ascii="Times New Roman"/>
          <w:b w:val="false"/>
          <w:i w:val="false"/>
          <w:color w:val="000000"/>
          <w:sz w:val="28"/>
        </w:rPr>
        <w:t>
       нөмірі және қолдану мерзімі)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(келісімшартқа соңғы қосымшаның (болған жағдайда) күні, нөмірі және қолдану мерзімі)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(жүргізілетін жұмыстардың жоспарлы мерзімі)</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4239"/>
        <w:gridCol w:w="2102"/>
        <w:gridCol w:w="3273"/>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нөмірі</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млн. м</w:t>
            </w:r>
            <w:r>
              <w:rPr>
                <w:rFonts w:ascii="Times New Roman"/>
                <w:b w:val="false"/>
                <w:i w:val="false"/>
                <w:color w:val="000000"/>
                <w:vertAlign w:val="superscript"/>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бойынша сынау күндерінің саны</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ұңғымалар объектілеріне сынақтар жүргізу кезінде газды жағуға рұқсат алу үшін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Ұйымның басшысы (лауазымы) ___________ 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 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 объектілерін сынау,</w:t>
            </w:r>
            <w:r>
              <w:br/>
            </w:r>
            <w:r>
              <w:rPr>
                <w:rFonts w:ascii="Times New Roman"/>
                <w:b w:val="false"/>
                <w:i w:val="false"/>
                <w:color w:val="000000"/>
                <w:sz w:val="20"/>
              </w:rPr>
              <w:t>кен орнын сынамалы пайдалану,</w:t>
            </w:r>
            <w:r>
              <w:br/>
            </w:r>
            <w:r>
              <w:rPr>
                <w:rFonts w:ascii="Times New Roman"/>
                <w:b w:val="false"/>
                <w:i w:val="false"/>
                <w:color w:val="000000"/>
                <w:sz w:val="20"/>
              </w:rPr>
              <w:t>технологиялық жабдықты іске</w:t>
            </w:r>
            <w:r>
              <w:br/>
            </w:r>
            <w:r>
              <w:rPr>
                <w:rFonts w:ascii="Times New Roman"/>
                <w:b w:val="false"/>
                <w:i w:val="false"/>
                <w:color w:val="000000"/>
                <w:sz w:val="20"/>
              </w:rPr>
              <w:t>қосу-баптау, пайдалану, оған</w:t>
            </w:r>
            <w:r>
              <w:br/>
            </w:r>
            <w:r>
              <w:rPr>
                <w:rFonts w:ascii="Times New Roman"/>
                <w:b w:val="false"/>
                <w:i w:val="false"/>
                <w:color w:val="000000"/>
                <w:sz w:val="20"/>
              </w:rPr>
              <w:t>техникалық қызмет көрсету</w:t>
            </w:r>
            <w:r>
              <w:br/>
            </w:r>
            <w:r>
              <w:rPr>
                <w:rFonts w:ascii="Times New Roman"/>
                <w:b w:val="false"/>
                <w:i w:val="false"/>
                <w:color w:val="000000"/>
                <w:sz w:val="20"/>
              </w:rPr>
              <w:t>және жөндеу жұмыстары кезінде</w:t>
            </w:r>
            <w:r>
              <w:br/>
            </w:r>
            <w:r>
              <w:rPr>
                <w:rFonts w:ascii="Times New Roman"/>
                <w:b w:val="false"/>
                <w:i w:val="false"/>
                <w:color w:val="000000"/>
                <w:sz w:val="20"/>
              </w:rPr>
              <w:t>газды технологиялық еріксіз</w:t>
            </w:r>
            <w:r>
              <w:br/>
            </w:r>
            <w:r>
              <w:rPr>
                <w:rFonts w:ascii="Times New Roman"/>
                <w:b w:val="false"/>
                <w:i w:val="false"/>
                <w:color w:val="000000"/>
                <w:sz w:val="20"/>
              </w:rPr>
              <w:t>жағу кезінде ілеспе және</w:t>
            </w:r>
            <w:r>
              <w:br/>
            </w:r>
            <w:r>
              <w:rPr>
                <w:rFonts w:ascii="Times New Roman"/>
                <w:b w:val="false"/>
                <w:i w:val="false"/>
                <w:color w:val="000000"/>
                <w:sz w:val="20"/>
              </w:rPr>
              <w:t>(немесе) табиғи газды алау етіп</w:t>
            </w:r>
            <w:r>
              <w:br/>
            </w:r>
            <w:r>
              <w:rPr>
                <w:rFonts w:ascii="Times New Roman"/>
                <w:b w:val="false"/>
                <w:i w:val="false"/>
                <w:color w:val="000000"/>
                <w:sz w:val="20"/>
              </w:rPr>
              <w:t>жағуға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МӘЛІМЕТТЕР НЫСАНЫ</w:t>
      </w:r>
    </w:p>
    <w:bookmarkEnd w:id="28"/>
    <w:p>
      <w:pPr>
        <w:spacing w:after="0"/>
        <w:ind w:left="0"/>
        <w:jc w:val="both"/>
      </w:pPr>
      <w:r>
        <w:rPr>
          <w:rFonts w:ascii="Times New Roman"/>
          <w:b w:val="false"/>
          <w:i w:val="false"/>
          <w:color w:val="000000"/>
          <w:sz w:val="28"/>
        </w:rPr>
        <w:t>
      1. Өткен жылғы өндірілген газ, млн. м</w:t>
      </w:r>
      <w:r>
        <w:rPr>
          <w:rFonts w:ascii="Times New Roman"/>
          <w:b w:val="false"/>
          <w:i w:val="false"/>
          <w:color w:val="000000"/>
          <w:vertAlign w:val="superscript"/>
        </w:rPr>
        <w:t>3</w:t>
      </w: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 Өткен жылғы жағылған газ, млн. м</w:t>
      </w:r>
      <w:r>
        <w:rPr>
          <w:rFonts w:ascii="Times New Roman"/>
          <w:b w:val="false"/>
          <w:i w:val="false"/>
          <w:color w:val="000000"/>
          <w:vertAlign w:val="superscript"/>
        </w:rPr>
        <w:t>3</w:t>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сынамалы пайдалану кезінде, млн. м</w:t>
      </w:r>
      <w:r>
        <w:rPr>
          <w:rFonts w:ascii="Times New Roman"/>
          <w:b w:val="false"/>
          <w:i w:val="false"/>
          <w:color w:val="000000"/>
          <w:vertAlign w:val="superscript"/>
        </w:rPr>
        <w:t xml:space="preserve">3 </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2) газды технологиялық еріксіз жағу кезінде, млн. м</w:t>
      </w:r>
      <w:r>
        <w:rPr>
          <w:rFonts w:ascii="Times New Roman"/>
          <w:b w:val="false"/>
          <w:i w:val="false"/>
          <w:color w:val="000000"/>
          <w:vertAlign w:val="superscript"/>
        </w:rPr>
        <w:t>3</w:t>
      </w:r>
      <w:r>
        <w:rPr>
          <w:rFonts w:ascii="Times New Roman"/>
          <w:b w:val="false"/>
          <w:i w:val="false"/>
          <w:color w:val="000000"/>
          <w:sz w:val="28"/>
        </w:rPr>
        <w:t xml:space="preserve"> _________;</w:t>
      </w:r>
    </w:p>
    <w:p>
      <w:pPr>
        <w:spacing w:after="0"/>
        <w:ind w:left="0"/>
        <w:jc w:val="both"/>
      </w:pPr>
      <w:r>
        <w:rPr>
          <w:rFonts w:ascii="Times New Roman"/>
          <w:b w:val="false"/>
          <w:i w:val="false"/>
          <w:color w:val="000000"/>
          <w:sz w:val="28"/>
        </w:rPr>
        <w:t>
      3) барлау ұңғымаларын сынау кезінде, млн. м</w:t>
      </w:r>
      <w:r>
        <w:rPr>
          <w:rFonts w:ascii="Times New Roman"/>
          <w:b w:val="false"/>
          <w:i w:val="false"/>
          <w:color w:val="000000"/>
          <w:vertAlign w:val="superscript"/>
        </w:rPr>
        <w:t>3</w:t>
      </w: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3. Өтінім беру жылына газды жағу, млн. м</w:t>
      </w:r>
      <w:r>
        <w:rPr>
          <w:rFonts w:ascii="Times New Roman"/>
          <w:b w:val="false"/>
          <w:i w:val="false"/>
          <w:color w:val="000000"/>
          <w:vertAlign w:val="superscript"/>
        </w:rPr>
        <w:t>3</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4. Мұнай және газ саласындағы уәкілетті органның ілеспе газды өңдеуді дамыту бағдарламасын бекіту туралы ақпарат:</w:t>
      </w:r>
    </w:p>
    <w:p>
      <w:pPr>
        <w:spacing w:after="0"/>
        <w:ind w:left="0"/>
        <w:jc w:val="both"/>
      </w:pPr>
      <w:r>
        <w:rPr>
          <w:rFonts w:ascii="Times New Roman"/>
          <w:b w:val="false"/>
          <w:i w:val="false"/>
          <w:color w:val="000000"/>
          <w:sz w:val="28"/>
        </w:rPr>
        <w:t>
      1) құжат нөмірі (хаттама, хат не басқа растайтын құжат) ______;</w:t>
      </w:r>
    </w:p>
    <w:p>
      <w:pPr>
        <w:spacing w:after="0"/>
        <w:ind w:left="0"/>
        <w:jc w:val="both"/>
      </w:pPr>
      <w:r>
        <w:rPr>
          <w:rFonts w:ascii="Times New Roman"/>
          <w:b w:val="false"/>
          <w:i w:val="false"/>
          <w:color w:val="000000"/>
          <w:sz w:val="28"/>
        </w:rPr>
        <w:t>
      2) құжаттың күні (хаттама, хат не басқа растайтын құжат) _____;</w:t>
      </w:r>
    </w:p>
    <w:p>
      <w:pPr>
        <w:spacing w:after="0"/>
        <w:ind w:left="0"/>
        <w:jc w:val="both"/>
      </w:pPr>
      <w:r>
        <w:rPr>
          <w:rFonts w:ascii="Times New Roman"/>
          <w:b w:val="false"/>
          <w:i w:val="false"/>
          <w:color w:val="000000"/>
          <w:sz w:val="28"/>
        </w:rPr>
        <w:t>
      3) өтінім беру жылына жағылатын газдың рұқсат етілген мөлшері, млн.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өтінім беру жылына газ өндіру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w:t>
      </w:r>
    </w:p>
    <w:p>
      <w:pPr>
        <w:spacing w:after="0"/>
        <w:ind w:left="0"/>
        <w:jc w:val="both"/>
      </w:pPr>
      <w:r>
        <w:rPr>
          <w:rFonts w:ascii="Times New Roman"/>
          <w:b w:val="false"/>
          <w:i w:val="false"/>
          <w:color w:val="000000"/>
          <w:sz w:val="28"/>
        </w:rPr>
        <w:t>
      5. Газ жағуды есептеу аспаптарының саны мен олардың орналасуы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Газ өңдеудің және кәдеге жаратудың нақты көлемі туралы ақпарат:</w:t>
      </w:r>
    </w:p>
    <w:p>
      <w:pPr>
        <w:spacing w:after="0"/>
        <w:ind w:left="0"/>
        <w:jc w:val="both"/>
      </w:pPr>
      <w:r>
        <w:rPr>
          <w:rFonts w:ascii="Times New Roman"/>
          <w:b w:val="false"/>
          <w:i w:val="false"/>
          <w:color w:val="000000"/>
          <w:sz w:val="28"/>
        </w:rPr>
        <w:t>
      1) өткен жылғы газ өңдеу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2) өткен жылғы газ өңдеу тәсілі ______________________________;</w:t>
      </w:r>
    </w:p>
    <w:p>
      <w:pPr>
        <w:spacing w:after="0"/>
        <w:ind w:left="0"/>
        <w:jc w:val="both"/>
      </w:pPr>
      <w:r>
        <w:rPr>
          <w:rFonts w:ascii="Times New Roman"/>
          <w:b w:val="false"/>
          <w:i w:val="false"/>
          <w:color w:val="000000"/>
          <w:sz w:val="28"/>
        </w:rPr>
        <w:t>
      3) өткен жылғы кәдеге жаратылған газ мөлшері, (көзі бойынша) млн. 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өткен жылғы газды кәдеге жарату тәсілі (көзі бойынша) _____;</w:t>
      </w:r>
    </w:p>
    <w:p>
      <w:pPr>
        <w:spacing w:after="0"/>
        <w:ind w:left="0"/>
        <w:jc w:val="both"/>
      </w:pPr>
      <w:r>
        <w:rPr>
          <w:rFonts w:ascii="Times New Roman"/>
          <w:b w:val="false"/>
          <w:i w:val="false"/>
          <w:color w:val="000000"/>
          <w:sz w:val="28"/>
        </w:rPr>
        <w:t>
      5) өткен жылғы технологиялық жоғалулар, млн.м</w:t>
      </w:r>
      <w:r>
        <w:rPr>
          <w:rFonts w:ascii="Times New Roman"/>
          <w:b w:val="false"/>
          <w:i w:val="false"/>
          <w:color w:val="000000"/>
          <w:vertAlign w:val="superscript"/>
        </w:rPr>
        <w:t>3</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7. Газды өндірістік үздіксіз жағу көздері (алаулары) туралы ақпарат:</w:t>
      </w:r>
    </w:p>
    <w:p>
      <w:pPr>
        <w:spacing w:after="0"/>
        <w:ind w:left="0"/>
        <w:jc w:val="both"/>
      </w:pPr>
      <w:r>
        <w:rPr>
          <w:rFonts w:ascii="Times New Roman"/>
          <w:b w:val="false"/>
          <w:i w:val="false"/>
          <w:color w:val="000000"/>
          <w:sz w:val="28"/>
        </w:rPr>
        <w:t>
      1) жалпы саны ________________________________________________;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w:t>
      </w:r>
    </w:p>
    <w:p>
      <w:pPr>
        <w:spacing w:after="0"/>
        <w:ind w:left="0"/>
        <w:jc w:val="both"/>
      </w:pPr>
      <w:r>
        <w:rPr>
          <w:rFonts w:ascii="Times New Roman"/>
          <w:b w:val="false"/>
          <w:i w:val="false"/>
          <w:color w:val="000000"/>
          <w:sz w:val="28"/>
        </w:rPr>
        <w:t>
      3) биіктігі, метр ____________________________________________;</w:t>
      </w:r>
    </w:p>
    <w:p>
      <w:pPr>
        <w:spacing w:after="0"/>
        <w:ind w:left="0"/>
        <w:jc w:val="both"/>
      </w:pPr>
      <w:r>
        <w:rPr>
          <w:rFonts w:ascii="Times New Roman"/>
          <w:b w:val="false"/>
          <w:i w:val="false"/>
          <w:color w:val="000000"/>
          <w:sz w:val="28"/>
        </w:rPr>
        <w:t>
      4) өнімділігі, Hм</w:t>
      </w:r>
      <w:r>
        <w:rPr>
          <w:rFonts w:ascii="Times New Roman"/>
          <w:b w:val="false"/>
          <w:i w:val="false"/>
          <w:color w:val="000000"/>
          <w:vertAlign w:val="superscript"/>
        </w:rPr>
        <w:t>3</w:t>
      </w:r>
      <w:r>
        <w:rPr>
          <w:rFonts w:ascii="Times New Roman"/>
          <w:b w:val="false"/>
          <w:i w:val="false"/>
          <w:color w:val="000000"/>
          <w:sz w:val="28"/>
        </w:rPr>
        <w:t xml:space="preserve"> мың/тәулік ________________________________.</w:t>
      </w:r>
    </w:p>
    <w:p>
      <w:pPr>
        <w:spacing w:after="0"/>
        <w:ind w:left="0"/>
        <w:jc w:val="both"/>
      </w:pPr>
      <w:r>
        <w:rPr>
          <w:rFonts w:ascii="Times New Roman"/>
          <w:b w:val="false"/>
          <w:i w:val="false"/>
          <w:color w:val="000000"/>
          <w:sz w:val="28"/>
        </w:rPr>
        <w:t>
      8. Кен орнын сынамалы пайдалану немесе игеру жобасын бекіту туралы ақпарат:</w:t>
      </w:r>
    </w:p>
    <w:p>
      <w:pPr>
        <w:spacing w:after="0"/>
        <w:ind w:left="0"/>
        <w:jc w:val="both"/>
      </w:pPr>
      <w:r>
        <w:rPr>
          <w:rFonts w:ascii="Times New Roman"/>
          <w:b w:val="false"/>
          <w:i w:val="false"/>
          <w:color w:val="000000"/>
          <w:sz w:val="28"/>
        </w:rPr>
        <w:t>
      1) құжат нөмірі (хаттама, хат не басқа растайтын құжат) ______;</w:t>
      </w:r>
    </w:p>
    <w:p>
      <w:pPr>
        <w:spacing w:after="0"/>
        <w:ind w:left="0"/>
        <w:jc w:val="both"/>
      </w:pPr>
      <w:r>
        <w:rPr>
          <w:rFonts w:ascii="Times New Roman"/>
          <w:b w:val="false"/>
          <w:i w:val="false"/>
          <w:color w:val="000000"/>
          <w:sz w:val="28"/>
        </w:rPr>
        <w:t>
      2) құжаттың күні (хаттама, хат не басқа растайтын құжат) _____;</w:t>
      </w:r>
    </w:p>
    <w:p>
      <w:pPr>
        <w:spacing w:after="0"/>
        <w:ind w:left="0"/>
        <w:jc w:val="both"/>
      </w:pPr>
      <w:r>
        <w:rPr>
          <w:rFonts w:ascii="Times New Roman"/>
          <w:b w:val="false"/>
          <w:i w:val="false"/>
          <w:color w:val="000000"/>
          <w:sz w:val="28"/>
        </w:rPr>
        <w:t>
      3) жобалық құжаттағы қолданыс мерзімінің басталуы ____________;</w:t>
      </w:r>
    </w:p>
    <w:p>
      <w:pPr>
        <w:spacing w:after="0"/>
        <w:ind w:left="0"/>
        <w:jc w:val="both"/>
      </w:pPr>
      <w:r>
        <w:rPr>
          <w:rFonts w:ascii="Times New Roman"/>
          <w:b w:val="false"/>
          <w:i w:val="false"/>
          <w:color w:val="000000"/>
          <w:sz w:val="28"/>
        </w:rPr>
        <w:t>
      4) жобалық құжаттағы қолданыс мерзімінің аяқталуы ____________;</w:t>
      </w:r>
    </w:p>
    <w:p>
      <w:pPr>
        <w:spacing w:after="0"/>
        <w:ind w:left="0"/>
        <w:jc w:val="both"/>
      </w:pPr>
      <w:r>
        <w:rPr>
          <w:rFonts w:ascii="Times New Roman"/>
          <w:b w:val="false"/>
          <w:i w:val="false"/>
          <w:color w:val="000000"/>
          <w:sz w:val="28"/>
        </w:rPr>
        <w:t>
      5) өткен жылғы мұнай өндірудің жобалық мөлшері, мың тонна ____;</w:t>
      </w:r>
    </w:p>
    <w:p>
      <w:pPr>
        <w:spacing w:after="0"/>
        <w:ind w:left="0"/>
        <w:jc w:val="both"/>
      </w:pPr>
      <w:r>
        <w:rPr>
          <w:rFonts w:ascii="Times New Roman"/>
          <w:b w:val="false"/>
          <w:i w:val="false"/>
          <w:color w:val="000000"/>
          <w:sz w:val="28"/>
        </w:rPr>
        <w:t>
      6) өткен жылғы газ өндірудің жобалық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w:t>
      </w:r>
    </w:p>
    <w:p>
      <w:pPr>
        <w:spacing w:after="0"/>
        <w:ind w:left="0"/>
        <w:jc w:val="both"/>
      </w:pPr>
      <w:r>
        <w:rPr>
          <w:rFonts w:ascii="Times New Roman"/>
          <w:b w:val="false"/>
          <w:i w:val="false"/>
          <w:color w:val="000000"/>
          <w:sz w:val="28"/>
        </w:rPr>
        <w:t xml:space="preserve">
      9. Қазақстан Республикасы Энергетика министрінің 2014 жылғы 21 қазандағы № 64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2014 жылы 28 </w:t>
      </w:r>
    </w:p>
    <w:p>
      <w:pPr>
        <w:spacing w:after="0"/>
        <w:ind w:left="0"/>
        <w:jc w:val="both"/>
      </w:pPr>
      <w:r>
        <w:rPr>
          <w:rFonts w:ascii="Times New Roman"/>
          <w:b w:val="false"/>
          <w:i w:val="false"/>
          <w:color w:val="000000"/>
          <w:sz w:val="28"/>
        </w:rPr>
        <w:t xml:space="preserve">
      қарашада № 9915 болып тіркелген) бекітілген Мұнай операцияларын жүргізген кезде ілеспе </w:t>
      </w:r>
    </w:p>
    <w:p>
      <w:pPr>
        <w:spacing w:after="0"/>
        <w:ind w:left="0"/>
        <w:jc w:val="both"/>
      </w:pPr>
      <w:r>
        <w:rPr>
          <w:rFonts w:ascii="Times New Roman"/>
          <w:b w:val="false"/>
          <w:i w:val="false"/>
          <w:color w:val="000000"/>
          <w:sz w:val="28"/>
        </w:rPr>
        <w:t xml:space="preserve">
      және (немесе) табиғи газды жағудың нормативтері мен көлемдерін есептеу әдістемесіне </w:t>
      </w:r>
    </w:p>
    <w:p>
      <w:pPr>
        <w:spacing w:after="0"/>
        <w:ind w:left="0"/>
        <w:jc w:val="both"/>
      </w:pPr>
      <w:r>
        <w:rPr>
          <w:rFonts w:ascii="Times New Roman"/>
          <w:b w:val="false"/>
          <w:i w:val="false"/>
          <w:color w:val="000000"/>
          <w:sz w:val="28"/>
        </w:rPr>
        <w:t xml:space="preserve">
      сәйкес ұңғымалар объектілерін сынау және кен орнын сынамалы пайдалану, газды </w:t>
      </w:r>
    </w:p>
    <w:p>
      <w:pPr>
        <w:spacing w:after="0"/>
        <w:ind w:left="0"/>
        <w:jc w:val="both"/>
      </w:pPr>
      <w:r>
        <w:rPr>
          <w:rFonts w:ascii="Times New Roman"/>
          <w:b w:val="false"/>
          <w:i w:val="false"/>
          <w:color w:val="000000"/>
          <w:sz w:val="28"/>
        </w:rPr>
        <w:t xml:space="preserve">
      технологиялық еріксіз жағу кезінде ілеспе және (немесе) табиғи газды алау етіп жағу </w:t>
      </w:r>
    </w:p>
    <w:p>
      <w:pPr>
        <w:spacing w:after="0"/>
        <w:ind w:left="0"/>
        <w:jc w:val="both"/>
      </w:pPr>
      <w:r>
        <w:rPr>
          <w:rFonts w:ascii="Times New Roman"/>
          <w:b w:val="false"/>
          <w:i w:val="false"/>
          <w:color w:val="000000"/>
          <w:sz w:val="28"/>
        </w:rPr>
        <w:t>
      нормативтері мен көлемдерінің есептемесі ______________.</w:t>
      </w:r>
    </w:p>
    <w:p>
      <w:pPr>
        <w:spacing w:after="0"/>
        <w:ind w:left="0"/>
        <w:jc w:val="both"/>
      </w:pPr>
      <w:r>
        <w:rPr>
          <w:rFonts w:ascii="Times New Roman"/>
          <w:b w:val="false"/>
          <w:i w:val="false"/>
          <w:color w:val="000000"/>
          <w:sz w:val="28"/>
        </w:rPr>
        <w:t>
      Жер қойнауын пайдалануға жасалған келісімшарт туралы деректер:</w:t>
      </w:r>
    </w:p>
    <w:p>
      <w:pPr>
        <w:spacing w:after="0"/>
        <w:ind w:left="0"/>
        <w:jc w:val="both"/>
      </w:pPr>
      <w:r>
        <w:rPr>
          <w:rFonts w:ascii="Times New Roman"/>
          <w:b w:val="false"/>
          <w:i w:val="false"/>
          <w:color w:val="000000"/>
          <w:sz w:val="28"/>
        </w:rPr>
        <w:t>
      1) келісімшарт күні _________________________________________;</w:t>
      </w:r>
    </w:p>
    <w:p>
      <w:pPr>
        <w:spacing w:after="0"/>
        <w:ind w:left="0"/>
        <w:jc w:val="both"/>
      </w:pPr>
      <w:r>
        <w:rPr>
          <w:rFonts w:ascii="Times New Roman"/>
          <w:b w:val="false"/>
          <w:i w:val="false"/>
          <w:color w:val="000000"/>
          <w:sz w:val="28"/>
        </w:rPr>
        <w:t>
      2) келісімшарт нөмірі _______________________________________;</w:t>
      </w:r>
    </w:p>
    <w:p>
      <w:pPr>
        <w:spacing w:after="0"/>
        <w:ind w:left="0"/>
        <w:jc w:val="both"/>
      </w:pPr>
      <w:r>
        <w:rPr>
          <w:rFonts w:ascii="Times New Roman"/>
          <w:b w:val="false"/>
          <w:i w:val="false"/>
          <w:color w:val="000000"/>
          <w:sz w:val="28"/>
        </w:rPr>
        <w:t>
      3) келісімшарттың қолдану мерзімі ___________________________;</w:t>
      </w:r>
    </w:p>
    <w:p>
      <w:pPr>
        <w:spacing w:after="0"/>
        <w:ind w:left="0"/>
        <w:jc w:val="both"/>
      </w:pPr>
      <w:r>
        <w:rPr>
          <w:rFonts w:ascii="Times New Roman"/>
          <w:b w:val="false"/>
          <w:i w:val="false"/>
          <w:color w:val="000000"/>
          <w:sz w:val="28"/>
        </w:rPr>
        <w:t xml:space="preserve">
      4) келісімшартқа жасалынған соңғы қосымшаның күні (бар болған жағдайда)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5) келісімшартқа жасалынған соңғы қосымшаның нөмірі (бар болған жағдайда)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6) келісімшартқа жасалынған соңғы қосымшаның қолдану мерзімі (бар болған </w:t>
      </w:r>
    </w:p>
    <w:p>
      <w:pPr>
        <w:spacing w:after="0"/>
        <w:ind w:left="0"/>
        <w:jc w:val="both"/>
      </w:pPr>
      <w:r>
        <w:rPr>
          <w:rFonts w:ascii="Times New Roman"/>
          <w:b w:val="false"/>
          <w:i w:val="false"/>
          <w:color w:val="000000"/>
          <w:sz w:val="28"/>
        </w:rPr>
        <w:t>
      жағдайда) _____________________________________________;</w:t>
      </w:r>
    </w:p>
    <w:p>
      <w:pPr>
        <w:spacing w:after="0"/>
        <w:ind w:left="0"/>
        <w:jc w:val="both"/>
      </w:pPr>
      <w:r>
        <w:rPr>
          <w:rFonts w:ascii="Times New Roman"/>
          <w:b w:val="false"/>
          <w:i w:val="false"/>
          <w:color w:val="000000"/>
          <w:sz w:val="28"/>
        </w:rPr>
        <w:t>
      7) кен орны сатысы (барлау, өнеркәсіптік игеру)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83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 xml:space="preserve">2-қосымша </w:t>
            </w:r>
          </w:p>
        </w:tc>
      </w:tr>
    </w:tbl>
    <w:bookmarkStart w:name="z34" w:id="29"/>
    <w:p>
      <w:pPr>
        <w:spacing w:after="0"/>
        <w:ind w:left="0"/>
        <w:jc w:val="left"/>
      </w:pPr>
      <w:r>
        <w:rPr>
          <w:rFonts w:ascii="Times New Roman"/>
          <w:b/>
          <w:i w:val="false"/>
          <w:color w:val="000000"/>
        </w:rPr>
        <w:t xml:space="preserve"> "Теңіз құрылыстарын салуға немесе орналастыруға рұқсаттар беру" мемлекеттік көрсетілетін қызмет стандарты 1 - тарау. Жалпы ережелер</w:t>
      </w:r>
    </w:p>
    <w:bookmarkEnd w:id="29"/>
    <w:bookmarkStart w:name="z35" w:id="30"/>
    <w:p>
      <w:pPr>
        <w:spacing w:after="0"/>
        <w:ind w:left="0"/>
        <w:jc w:val="both"/>
      </w:pPr>
      <w:r>
        <w:rPr>
          <w:rFonts w:ascii="Times New Roman"/>
          <w:b w:val="false"/>
          <w:i w:val="false"/>
          <w:color w:val="000000"/>
          <w:sz w:val="28"/>
        </w:rPr>
        <w:t>
      1. "Теңіз құрылыстарын салуға немесе орналастыруға рұқсаттар беру" мемлекеттік көрсетілетін қызметі (бұдан әрі – мемлекеттік көрсетілетін қызмет).</w:t>
      </w:r>
    </w:p>
    <w:bookmarkEnd w:id="30"/>
    <w:bookmarkStart w:name="z36" w:id="3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31"/>
    <w:bookmarkStart w:name="z37" w:id="32"/>
    <w:p>
      <w:pPr>
        <w:spacing w:after="0"/>
        <w:ind w:left="0"/>
        <w:jc w:val="both"/>
      </w:pPr>
      <w:r>
        <w:rPr>
          <w:rFonts w:ascii="Times New Roman"/>
          <w:b w:val="false"/>
          <w:i w:val="false"/>
          <w:color w:val="000000"/>
          <w:sz w:val="28"/>
        </w:rPr>
        <w:t xml:space="preserve">
      3. Мемлекеттік қызметті Министрлік көрсетеді (бұдан әрі – көрсетілетін қызметті беруші). </w:t>
      </w:r>
    </w:p>
    <w:bookmarkEnd w:id="3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www.elicense.kz, www.egov.kz "электрондық үкіметтің" веб-порталы (бұдан әрі – портал) арқылы жүзеге асырылады.</w:t>
      </w:r>
    </w:p>
    <w:bookmarkStart w:name="z38" w:id="33"/>
    <w:p>
      <w:pPr>
        <w:spacing w:after="0"/>
        <w:ind w:left="0"/>
        <w:jc w:val="left"/>
      </w:pPr>
      <w:r>
        <w:rPr>
          <w:rFonts w:ascii="Times New Roman"/>
          <w:b/>
          <w:i w:val="false"/>
          <w:color w:val="000000"/>
        </w:rPr>
        <w:t xml:space="preserve"> 2 - тарау. Мемлекеттік қызметті көрсету тәртібі</w:t>
      </w:r>
    </w:p>
    <w:bookmarkEnd w:id="33"/>
    <w:bookmarkStart w:name="z39" w:id="34"/>
    <w:p>
      <w:pPr>
        <w:spacing w:after="0"/>
        <w:ind w:left="0"/>
        <w:jc w:val="both"/>
      </w:pPr>
      <w:r>
        <w:rPr>
          <w:rFonts w:ascii="Times New Roman"/>
          <w:b w:val="false"/>
          <w:i w:val="false"/>
          <w:color w:val="000000"/>
          <w:sz w:val="28"/>
        </w:rPr>
        <w:t>
      4. Мемлекеттік қызметті көрсету мерзімі:</w:t>
      </w:r>
    </w:p>
    <w:bookmarkEnd w:id="34"/>
    <w:p>
      <w:pPr>
        <w:spacing w:after="0"/>
        <w:ind w:left="0"/>
        <w:jc w:val="both"/>
      </w:pPr>
      <w:r>
        <w:rPr>
          <w:rFonts w:ascii="Times New Roman"/>
          <w:b w:val="false"/>
          <w:i w:val="false"/>
          <w:color w:val="000000"/>
          <w:sz w:val="28"/>
        </w:rPr>
        <w:t xml:space="preserve">
      портал арқылы жүгінген кезден бастап 15 (он бес) жұмыс күні. </w:t>
      </w:r>
    </w:p>
    <w:bookmarkStart w:name="z40" w:id="35"/>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35"/>
    <w:bookmarkStart w:name="z41" w:id="36"/>
    <w:p>
      <w:pPr>
        <w:spacing w:after="0"/>
        <w:ind w:left="0"/>
        <w:jc w:val="both"/>
      </w:pPr>
      <w:r>
        <w:rPr>
          <w:rFonts w:ascii="Times New Roman"/>
          <w:b w:val="false"/>
          <w:i w:val="false"/>
          <w:color w:val="000000"/>
          <w:sz w:val="28"/>
        </w:rPr>
        <w:t>
      6. Мемлекеттiк қызметті көрсету нәтижесi – теңiз құрылыстарын салуға немесе орналастыруға рұқсат беру немесе уәжді түрде бас тарту.</w:t>
      </w:r>
    </w:p>
    <w:bookmarkEnd w:id="3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42" w:id="3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37"/>
    <w:bookmarkStart w:name="z43" w:id="38"/>
    <w:p>
      <w:pPr>
        <w:spacing w:after="0"/>
        <w:ind w:left="0"/>
        <w:jc w:val="both"/>
      </w:pPr>
      <w:r>
        <w:rPr>
          <w:rFonts w:ascii="Times New Roman"/>
          <w:b w:val="false"/>
          <w:i w:val="false"/>
          <w:color w:val="000000"/>
          <w:sz w:val="28"/>
        </w:rPr>
        <w:t xml:space="preserve">
      8. Порталдың жұмыс кестесі,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қызмет нәтижелерін беру келесі жұмыс күні жүргізіледі). </w:t>
      </w:r>
    </w:p>
    <w:bookmarkEnd w:id="38"/>
    <w:bookmarkStart w:name="z44" w:id="39"/>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3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алушының электрондық цифрлық қолтаңбасымен (бұдан әрі – ЭЦҚ) куәландырылған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"электрондық үкімет" шлюзі арқылы мемлекеттік органдардың ақпараттық жүйелерінен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кабинетінде" көрсетіледі.</w:t>
      </w:r>
    </w:p>
    <w:bookmarkStart w:name="z45" w:id="40"/>
    <w:p>
      <w:pPr>
        <w:spacing w:after="0"/>
        <w:ind w:left="0"/>
        <w:jc w:val="both"/>
      </w:pPr>
      <w:r>
        <w:rPr>
          <w:rFonts w:ascii="Times New Roman"/>
          <w:b w:val="false"/>
          <w:i w:val="false"/>
          <w:color w:val="000000"/>
          <w:sz w:val="28"/>
        </w:rPr>
        <w:t>
      10. Рұқсатты беруден бас тарту мынадай негіздер бойынша жүзеге асырылады:</w:t>
      </w:r>
    </w:p>
    <w:bookmarkEnd w:id="40"/>
    <w:p>
      <w:pPr>
        <w:spacing w:after="0"/>
        <w:ind w:left="0"/>
        <w:jc w:val="both"/>
      </w:pPr>
      <w:r>
        <w:rPr>
          <w:rFonts w:ascii="Times New Roman"/>
          <w:b w:val="false"/>
          <w:i w:val="false"/>
          <w:color w:val="000000"/>
          <w:sz w:val="28"/>
        </w:rPr>
        <w:t>
      1) жер қойнауын пайдаланушы немесе жүзбелі жабдықты (жүзбелі бұрғылау қондырғысын) алуға тапсырыс беруші дәйексіз мәлiметтерді қамтитын құжаттарды ұсынған жағдайда;</w:t>
      </w:r>
    </w:p>
    <w:p>
      <w:pPr>
        <w:spacing w:after="0"/>
        <w:ind w:left="0"/>
        <w:jc w:val="both"/>
      </w:pPr>
      <w:r>
        <w:rPr>
          <w:rFonts w:ascii="Times New Roman"/>
          <w:b w:val="false"/>
          <w:i w:val="false"/>
          <w:color w:val="000000"/>
          <w:sz w:val="28"/>
        </w:rPr>
        <w:t>
      2) келісуші уәкілетті органдардың біреуінің теріс жауабы болса;</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46" w:id="41"/>
    <w:p>
      <w:pPr>
        <w:spacing w:after="0"/>
        <w:ind w:left="0"/>
        <w:jc w:val="left"/>
      </w:pPr>
      <w:r>
        <w:rPr>
          <w:rFonts w:ascii="Times New Roman"/>
          <w:b/>
          <w:i w:val="false"/>
          <w:color w:val="000000"/>
        </w:rPr>
        <w:t xml:space="preserve"> 3 - 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41"/>
    <w:bookmarkStart w:name="z47" w:id="4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Министрлік басшысының атына: 010000, Астана қаласы, Мәңгілік ел көшесі, 8-үй, "Министрліктер үйі" ғимараты, 14-кіреберіс, телефон: 8 (7172) 78-68-01 мекенжайы бойынша беріледі.</w:t>
      </w:r>
    </w:p>
    <w:bookmarkEnd w:id="42"/>
    <w:p>
      <w:pPr>
        <w:spacing w:after="0"/>
        <w:ind w:left="0"/>
        <w:jc w:val="both"/>
      </w:pPr>
      <w:r>
        <w:rPr>
          <w:rFonts w:ascii="Times New Roman"/>
          <w:b w:val="false"/>
          <w:i w:val="false"/>
          <w:color w:val="000000"/>
          <w:sz w:val="28"/>
        </w:rPr>
        <w:t>
      Шағым жазбаша нысанда пошта арқылы немесе электрондық түрде не Министрліктің кеңсесі арқылы қолма-қол қабылданады.</w:t>
      </w:r>
    </w:p>
    <w:p>
      <w:pPr>
        <w:spacing w:after="0"/>
        <w:ind w:left="0"/>
        <w:jc w:val="both"/>
      </w:pPr>
      <w:r>
        <w:rPr>
          <w:rFonts w:ascii="Times New Roman"/>
          <w:b w:val="false"/>
          <w:i w:val="false"/>
          <w:color w:val="000000"/>
          <w:sz w:val="28"/>
        </w:rPr>
        <w:t>
      Шағымның қабылдағанын растау шағымды қабылдаған адамның тегі мен аты-жөні, берілген шағымға жауапты алу мерзімі және орны көрсетіле отырып, Министрліктің кеңсесінде (мөртабан, кіріс нөмірі және күні) оның тіркелуі болып табылады.</w:t>
      </w:r>
    </w:p>
    <w:p>
      <w:pPr>
        <w:spacing w:after="0"/>
        <w:ind w:left="0"/>
        <w:jc w:val="both"/>
      </w:pPr>
      <w:r>
        <w:rPr>
          <w:rFonts w:ascii="Times New Roman"/>
          <w:b w:val="false"/>
          <w:i w:val="false"/>
          <w:color w:val="000000"/>
          <w:sz w:val="28"/>
        </w:rPr>
        <w:t>
      Министрліктің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xml:space="preserve">
      1) жеке тұлғаның тегі, аты, әкесінің аты, пошталық мекенжайы көрсетіледі. </w:t>
      </w:r>
    </w:p>
    <w:p>
      <w:pPr>
        <w:spacing w:after="0"/>
        <w:ind w:left="0"/>
        <w:jc w:val="both"/>
      </w:pPr>
      <w:r>
        <w:rPr>
          <w:rFonts w:ascii="Times New Roman"/>
          <w:b w:val="false"/>
          <w:i w:val="false"/>
          <w:color w:val="000000"/>
          <w:sz w:val="28"/>
        </w:rPr>
        <w:t xml:space="preserve">
      2) заңды тұлғаның атауы, пошталық мекенжайы, шағымның шығыс нөмірі мен күні көрсетіледі. </w:t>
      </w:r>
    </w:p>
    <w:p>
      <w:pPr>
        <w:spacing w:after="0"/>
        <w:ind w:left="0"/>
        <w:jc w:val="both"/>
      </w:pPr>
      <w:r>
        <w:rPr>
          <w:rFonts w:ascii="Times New Roman"/>
          <w:b w:val="false"/>
          <w:i w:val="false"/>
          <w:color w:val="000000"/>
          <w:sz w:val="28"/>
        </w:rPr>
        <w:t>
      Шағымға көрсетілетін қызметті алушы қол қояды.</w:t>
      </w:r>
    </w:p>
    <w:bookmarkStart w:name="z48" w:id="4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3"/>
    <w:bookmarkStart w:name="z49" w:id="44"/>
    <w:p>
      <w:pPr>
        <w:spacing w:after="0"/>
        <w:ind w:left="0"/>
        <w:jc w:val="left"/>
      </w:pPr>
      <w:r>
        <w:rPr>
          <w:rFonts w:ascii="Times New Roman"/>
          <w:b/>
          <w:i w:val="false"/>
          <w:color w:val="000000"/>
        </w:rPr>
        <w:t xml:space="preserve"> 4 - 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44"/>
    <w:bookmarkStart w:name="z50" w:id="45"/>
    <w:p>
      <w:pPr>
        <w:spacing w:after="0"/>
        <w:ind w:left="0"/>
        <w:jc w:val="both"/>
      </w:pPr>
      <w:r>
        <w:rPr>
          <w:rFonts w:ascii="Times New Roman"/>
          <w:b w:val="false"/>
          <w:i w:val="false"/>
          <w:color w:val="000000"/>
          <w:sz w:val="28"/>
        </w:rPr>
        <w:t>
      13. Мемлекеттік қызметті көрсету орындарының мекенжайлары www.energo.gov.kz интернет-ресурсының "Мемлекеттік көрсетілетін қызметтер" бөлімінде орналастырылған.</w:t>
      </w:r>
    </w:p>
    <w:bookmarkEnd w:id="45"/>
    <w:bookmarkStart w:name="z51" w:id="46"/>
    <w:p>
      <w:pPr>
        <w:spacing w:after="0"/>
        <w:ind w:left="0"/>
        <w:jc w:val="both"/>
      </w:pPr>
      <w:r>
        <w:rPr>
          <w:rFonts w:ascii="Times New Roman"/>
          <w:b w:val="false"/>
          <w:i w:val="false"/>
          <w:color w:val="000000"/>
          <w:sz w:val="28"/>
        </w:rPr>
        <w:t>
      14. Көрсетілетін қызметті алушының ЭЦҚ болған жағдайда портал арқылы мемлекеттік қызметті электрондық нысанда алу мүмкіндігі бар.</w:t>
      </w:r>
    </w:p>
    <w:bookmarkEnd w:id="46"/>
    <w:bookmarkStart w:name="z52" w:id="47"/>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47"/>
    <w:bookmarkStart w:name="z53" w:id="48"/>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 құрылыстарын салуға</w:t>
            </w:r>
            <w:r>
              <w:br/>
            </w:r>
            <w:r>
              <w:rPr>
                <w:rFonts w:ascii="Times New Roman"/>
                <w:b w:val="false"/>
                <w:i w:val="false"/>
                <w:color w:val="000000"/>
                <w:sz w:val="20"/>
              </w:rPr>
              <w:t>немесе орналастыруға рұқсаттар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9"/>
    <w:p>
      <w:pPr>
        <w:spacing w:after="0"/>
        <w:ind w:left="0"/>
        <w:jc w:val="left"/>
      </w:pPr>
      <w:r>
        <w:rPr>
          <w:rFonts w:ascii="Times New Roman"/>
          <w:b/>
          <w:i w:val="false"/>
          <w:color w:val="000000"/>
        </w:rPr>
        <w:t xml:space="preserve"> Теңiз құрылыстарын салуға немесе орналастыруға рұқсатты алу үшін</w:t>
      </w:r>
      <w:r>
        <w:br/>
      </w:r>
      <w:r>
        <w:rPr>
          <w:rFonts w:ascii="Times New Roman"/>
          <w:b/>
          <w:i w:val="false"/>
          <w:color w:val="000000"/>
        </w:rPr>
        <w:t>ӨТІНІШ</w:t>
      </w:r>
    </w:p>
    <w:bookmarkEnd w:id="49"/>
    <w:p>
      <w:pPr>
        <w:spacing w:after="0"/>
        <w:ind w:left="0"/>
        <w:jc w:val="both"/>
      </w:pPr>
      <w:r>
        <w:rPr>
          <w:rFonts w:ascii="Times New Roman"/>
          <w:b w:val="false"/>
          <w:i w:val="false"/>
          <w:color w:val="000000"/>
          <w:sz w:val="28"/>
        </w:rPr>
        <w:t>
      (қайда) _________________________________________________________________________</w:t>
      </w:r>
    </w:p>
    <w:p>
      <w:pPr>
        <w:spacing w:after="0"/>
        <w:ind w:left="0"/>
        <w:jc w:val="both"/>
      </w:pPr>
      <w:r>
        <w:rPr>
          <w:rFonts w:ascii="Times New Roman"/>
          <w:b w:val="false"/>
          <w:i w:val="false"/>
          <w:color w:val="000000"/>
          <w:sz w:val="28"/>
        </w:rPr>
        <w:t>
      (уәкiлеттi органның толық атауы)</w:t>
      </w:r>
    </w:p>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ЖСН, заңды тұлғаның толық атауы, </w:t>
      </w:r>
    </w:p>
    <w:p>
      <w:pPr>
        <w:spacing w:after="0"/>
        <w:ind w:left="0"/>
        <w:jc w:val="both"/>
      </w:pPr>
      <w:r>
        <w:rPr>
          <w:rFonts w:ascii="Times New Roman"/>
          <w:b w:val="false"/>
          <w:i w:val="false"/>
          <w:color w:val="000000"/>
          <w:sz w:val="28"/>
        </w:rPr>
        <w:t>
      орналасқан жерінің мекенжайы, БСН, байланыс деректері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(теңіз құрылысының, объектінің атауы (маркасы)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(теңiз құрылыстарын салу немесе орналастыру бойынша мұнай операцияларын жүзеге асыру </w:t>
      </w:r>
    </w:p>
    <w:p>
      <w:pPr>
        <w:spacing w:after="0"/>
        <w:ind w:left="0"/>
        <w:jc w:val="both"/>
      </w:pPr>
      <w:r>
        <w:rPr>
          <w:rFonts w:ascii="Times New Roman"/>
          <w:b w:val="false"/>
          <w:i w:val="false"/>
          <w:color w:val="000000"/>
          <w:sz w:val="28"/>
        </w:rPr>
        <w:t>
                              қажеттілігінің себебі мен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(жоспарланған теңіз құрылысының не осындай теңіз құрылысын салу жөніндегі жүргізілетін </w:t>
      </w:r>
    </w:p>
    <w:p>
      <w:pPr>
        <w:spacing w:after="0"/>
        <w:ind w:left="0"/>
        <w:jc w:val="both"/>
      </w:pPr>
      <w:r>
        <w:rPr>
          <w:rFonts w:ascii="Times New Roman"/>
          <w:b w:val="false"/>
          <w:i w:val="false"/>
          <w:color w:val="000000"/>
          <w:sz w:val="28"/>
        </w:rPr>
        <w:t>
                  жұмыстардың сипаты, мерзімі мен орналасатын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Ұйымның басшысы (лауазымы) ______________ 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 құрылыстарын салуға</w:t>
            </w:r>
            <w:r>
              <w:br/>
            </w:r>
            <w:r>
              <w:rPr>
                <w:rFonts w:ascii="Times New Roman"/>
                <w:b w:val="false"/>
                <w:i w:val="false"/>
                <w:color w:val="000000"/>
                <w:sz w:val="20"/>
              </w:rPr>
              <w:t>немесе орналастыруға рұқсаттар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0"/>
    <w:p>
      <w:pPr>
        <w:spacing w:after="0"/>
        <w:ind w:left="0"/>
        <w:jc w:val="left"/>
      </w:pPr>
      <w:r>
        <w:rPr>
          <w:rFonts w:ascii="Times New Roman"/>
          <w:b/>
          <w:i w:val="false"/>
          <w:color w:val="000000"/>
        </w:rPr>
        <w:t xml:space="preserve"> Теңiз құрылыстарын салуға немесе орналастыруға рұқсатты алу үшін</w:t>
      </w:r>
      <w:r>
        <w:br/>
      </w:r>
      <w:r>
        <w:rPr>
          <w:rFonts w:ascii="Times New Roman"/>
          <w:b/>
          <w:i w:val="false"/>
          <w:color w:val="000000"/>
        </w:rPr>
        <w:t>МӘЛІМЕТТЕР НЫСАНЫ</w:t>
      </w:r>
    </w:p>
    <w:bookmarkEnd w:id="50"/>
    <w:p>
      <w:pPr>
        <w:spacing w:after="0"/>
        <w:ind w:left="0"/>
        <w:jc w:val="both"/>
      </w:pPr>
      <w:r>
        <w:rPr>
          <w:rFonts w:ascii="Times New Roman"/>
          <w:b w:val="false"/>
          <w:i w:val="false"/>
          <w:color w:val="000000"/>
          <w:sz w:val="28"/>
        </w:rPr>
        <w:t>
      1. Теңіз құрылысын салу мақсаты, мәні мен негізі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 Келісімшарттық аумақ шегінде құрылатын теңіз құрылысының географиялық </w:t>
      </w:r>
    </w:p>
    <w:p>
      <w:pPr>
        <w:spacing w:after="0"/>
        <w:ind w:left="0"/>
        <w:jc w:val="both"/>
      </w:pPr>
      <w:r>
        <w:rPr>
          <w:rFonts w:ascii="Times New Roman"/>
          <w:b w:val="false"/>
          <w:i w:val="false"/>
          <w:color w:val="000000"/>
          <w:sz w:val="28"/>
        </w:rPr>
        <w:t>
      координаталарының негіздемесі:</w:t>
      </w:r>
    </w:p>
    <w:p>
      <w:pPr>
        <w:spacing w:after="0"/>
        <w:ind w:left="0"/>
        <w:jc w:val="both"/>
      </w:pPr>
      <w:r>
        <w:rPr>
          <w:rFonts w:ascii="Times New Roman"/>
          <w:b w:val="false"/>
          <w:i w:val="false"/>
          <w:color w:val="000000"/>
          <w:sz w:val="28"/>
        </w:rPr>
        <w:t>
      1) ендігі ____________________________________________________________;</w:t>
      </w:r>
    </w:p>
    <w:p>
      <w:pPr>
        <w:spacing w:after="0"/>
        <w:ind w:left="0"/>
        <w:jc w:val="both"/>
      </w:pPr>
      <w:r>
        <w:rPr>
          <w:rFonts w:ascii="Times New Roman"/>
          <w:b w:val="false"/>
          <w:i w:val="false"/>
          <w:color w:val="000000"/>
          <w:sz w:val="28"/>
        </w:rPr>
        <w:t>
      2) ұзақтығы ________________________________________________________.</w:t>
      </w:r>
    </w:p>
    <w:p>
      <w:pPr>
        <w:spacing w:after="0"/>
        <w:ind w:left="0"/>
        <w:jc w:val="both"/>
      </w:pPr>
      <w:r>
        <w:rPr>
          <w:rFonts w:ascii="Times New Roman"/>
          <w:b w:val="false"/>
          <w:i w:val="false"/>
          <w:color w:val="000000"/>
          <w:sz w:val="28"/>
        </w:rPr>
        <w:t xml:space="preserve">
      3. Теңіз құрылысын құру жөніндегі жұмыстарды орындау кезінде пайдаланылуы болжанатын </w:t>
      </w:r>
    </w:p>
    <w:p>
      <w:pPr>
        <w:spacing w:after="0"/>
        <w:ind w:left="0"/>
        <w:jc w:val="both"/>
      </w:pPr>
      <w:r>
        <w:rPr>
          <w:rFonts w:ascii="Times New Roman"/>
          <w:b w:val="false"/>
          <w:i w:val="false"/>
          <w:color w:val="000000"/>
          <w:sz w:val="28"/>
        </w:rPr>
        <w:t>
      кеме және өзге де жүзу құралдары туралы ақпарат:</w:t>
      </w:r>
    </w:p>
    <w:p>
      <w:pPr>
        <w:spacing w:after="0"/>
        <w:ind w:left="0"/>
        <w:jc w:val="both"/>
      </w:pPr>
      <w:r>
        <w:rPr>
          <w:rFonts w:ascii="Times New Roman"/>
          <w:b w:val="false"/>
          <w:i w:val="false"/>
          <w:color w:val="000000"/>
          <w:sz w:val="28"/>
        </w:rPr>
        <w:t>
      1) кеме және өзге де жүзу құралдарының саны_________________________;</w:t>
      </w:r>
    </w:p>
    <w:p>
      <w:pPr>
        <w:spacing w:after="0"/>
        <w:ind w:left="0"/>
        <w:jc w:val="both"/>
      </w:pPr>
      <w:r>
        <w:rPr>
          <w:rFonts w:ascii="Times New Roman"/>
          <w:b w:val="false"/>
          <w:i w:val="false"/>
          <w:color w:val="000000"/>
          <w:sz w:val="28"/>
        </w:rPr>
        <w:t>
      2) кеме және өзге де жүзу құралдарының атауы _________________________.</w:t>
      </w:r>
    </w:p>
    <w:p>
      <w:pPr>
        <w:spacing w:after="0"/>
        <w:ind w:left="0"/>
        <w:jc w:val="both"/>
      </w:pPr>
      <w:r>
        <w:rPr>
          <w:rFonts w:ascii="Times New Roman"/>
          <w:b w:val="false"/>
          <w:i w:val="false"/>
          <w:color w:val="000000"/>
          <w:sz w:val="28"/>
        </w:rPr>
        <w:t>
      4. Теңіз құрылысын құруды бастау және аяқтау күні 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Теңіз құрылысын пайдалану кезінде қолданылатын байланыс құралдары </w:t>
      </w:r>
    </w:p>
    <w:p>
      <w:pPr>
        <w:spacing w:after="0"/>
        <w:ind w:left="0"/>
        <w:jc w:val="both"/>
      </w:pPr>
      <w:r>
        <w:rPr>
          <w:rFonts w:ascii="Times New Roman"/>
          <w:b w:val="false"/>
          <w:i w:val="false"/>
          <w:color w:val="000000"/>
          <w:sz w:val="28"/>
        </w:rPr>
        <w:t xml:space="preserve">
      (радиотаратқыштың қуаты, жиіліктер, өзге де мәліметтер) туралы ақпарат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6. Теңiз құрылысын салу немесе орналастыру кезіндегі жоспарланған іс-шаралар:</w:t>
      </w:r>
    </w:p>
    <w:p>
      <w:pPr>
        <w:spacing w:after="0"/>
        <w:ind w:left="0"/>
        <w:jc w:val="both"/>
      </w:pPr>
      <w:r>
        <w:rPr>
          <w:rFonts w:ascii="Times New Roman"/>
          <w:b w:val="false"/>
          <w:i w:val="false"/>
          <w:color w:val="000000"/>
          <w:sz w:val="28"/>
        </w:rPr>
        <w:t xml:space="preserve">
      1) техникалық сумен жабдықтаудың тұйық жүйелерін, жүзгіш немесе тұрақты тазарту </w:t>
      </w:r>
    </w:p>
    <w:p>
      <w:pPr>
        <w:spacing w:after="0"/>
        <w:ind w:left="0"/>
        <w:jc w:val="both"/>
      </w:pPr>
      <w:r>
        <w:rPr>
          <w:rFonts w:ascii="Times New Roman"/>
          <w:b w:val="false"/>
          <w:i w:val="false"/>
          <w:color w:val="000000"/>
          <w:sz w:val="28"/>
        </w:rPr>
        <w:t xml:space="preserve">
      құрылыстары мен құрамында мұнай бар суды және басқа да зиянды заттарды қабылдауға </w:t>
      </w:r>
    </w:p>
    <w:p>
      <w:pPr>
        <w:spacing w:after="0"/>
        <w:ind w:left="0"/>
        <w:jc w:val="both"/>
      </w:pPr>
      <w:r>
        <w:rPr>
          <w:rFonts w:ascii="Times New Roman"/>
          <w:b w:val="false"/>
          <w:i w:val="false"/>
          <w:color w:val="000000"/>
          <w:sz w:val="28"/>
        </w:rPr>
        <w:t xml:space="preserve">
      арналған құралдар жасауды қоса алғанда, қоршаған ортаға ықтимал залалдың алдын алу </w:t>
      </w:r>
    </w:p>
    <w:p>
      <w:pPr>
        <w:spacing w:after="0"/>
        <w:ind w:left="0"/>
        <w:jc w:val="both"/>
      </w:pPr>
      <w:r>
        <w:rPr>
          <w:rFonts w:ascii="Times New Roman"/>
          <w:b w:val="false"/>
          <w:i w:val="false"/>
          <w:color w:val="000000"/>
          <w:sz w:val="28"/>
        </w:rPr>
        <w:t>
      немесе азайту жөнінде</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2) теңіз құрылысында авариялық жағдайларды болдырмау және жою жөнінде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теңізде жүзудің және ұшақ аппараттары ұшуының қауіпсіздігін қамтамасыз ету жөніндегі, </w:t>
      </w:r>
    </w:p>
    <w:p>
      <w:pPr>
        <w:spacing w:after="0"/>
        <w:ind w:left="0"/>
        <w:jc w:val="both"/>
      </w:pPr>
      <w:r>
        <w:rPr>
          <w:rFonts w:ascii="Times New Roman"/>
          <w:b w:val="false"/>
          <w:i w:val="false"/>
          <w:color w:val="000000"/>
          <w:sz w:val="28"/>
        </w:rPr>
        <w:t xml:space="preserve">
      сондай-ақ балықтар және басқа да су жануарлары мекендейтiн ортаны, олардың көбею </w:t>
      </w:r>
    </w:p>
    <w:p>
      <w:pPr>
        <w:spacing w:after="0"/>
        <w:ind w:left="0"/>
        <w:jc w:val="both"/>
      </w:pPr>
      <w:r>
        <w:rPr>
          <w:rFonts w:ascii="Times New Roman"/>
          <w:b w:val="false"/>
          <w:i w:val="false"/>
          <w:color w:val="000000"/>
          <w:sz w:val="28"/>
        </w:rPr>
        <w:t xml:space="preserve">
      жағдайларын, өрiс аудару жолдарын және шоғырланған жерлерiн сақтау жөнінде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7. Теңіз құрылысын болжамды орналастыру орнының негізгі гидрологиялық және </w:t>
      </w:r>
    </w:p>
    <w:p>
      <w:pPr>
        <w:spacing w:after="0"/>
        <w:ind w:left="0"/>
        <w:jc w:val="both"/>
      </w:pPr>
      <w:r>
        <w:rPr>
          <w:rFonts w:ascii="Times New Roman"/>
          <w:b w:val="false"/>
          <w:i w:val="false"/>
          <w:color w:val="000000"/>
          <w:sz w:val="28"/>
        </w:rPr>
        <w:t xml:space="preserve">
      гидрогеологиялық сипаттамалары, көтерілген суды, жіберілетін сарқынды суларды, алынатын </w:t>
      </w:r>
    </w:p>
    <w:p>
      <w:pPr>
        <w:spacing w:after="0"/>
        <w:ind w:left="0"/>
        <w:jc w:val="both"/>
      </w:pPr>
      <w:r>
        <w:rPr>
          <w:rFonts w:ascii="Times New Roman"/>
          <w:b w:val="false"/>
          <w:i w:val="false"/>
          <w:color w:val="000000"/>
          <w:sz w:val="28"/>
        </w:rPr>
        <w:t xml:space="preserve">
      жерасты суларын алудың және (немесе) пайдаланудың болжанатын көлемі </w:t>
      </w:r>
    </w:p>
    <w:bookmarkStart w:name="z58" w:id="51"/>
    <w:p>
      <w:pPr>
        <w:spacing w:after="0"/>
        <w:ind w:left="0"/>
        <w:jc w:val="both"/>
      </w:pPr>
      <w:r>
        <w:rPr>
          <w:rFonts w:ascii="Times New Roman"/>
          <w:b w:val="false"/>
          <w:i w:val="false"/>
          <w:color w:val="000000"/>
          <w:sz w:val="28"/>
        </w:rPr>
        <w:t>
      ________________________________________________________________________________</w:t>
      </w:r>
    </w:p>
    <w:bookmarkEnd w:id="51"/>
    <w:p>
      <w:pPr>
        <w:spacing w:after="0"/>
        <w:ind w:left="0"/>
        <w:jc w:val="both"/>
      </w:pPr>
      <w:r>
        <w:rPr>
          <w:rFonts w:ascii="Times New Roman"/>
          <w:b w:val="false"/>
          <w:i w:val="false"/>
          <w:color w:val="000000"/>
          <w:sz w:val="28"/>
        </w:rPr>
        <w:t>
      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83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3-қосымша</w:t>
            </w:r>
          </w:p>
        </w:tc>
      </w:tr>
    </w:tbl>
    <w:bookmarkStart w:name="z59" w:id="52"/>
    <w:p>
      <w:pPr>
        <w:spacing w:after="0"/>
        <w:ind w:left="0"/>
        <w:jc w:val="left"/>
      </w:pPr>
      <w:r>
        <w:rPr>
          <w:rFonts w:ascii="Times New Roman"/>
          <w:b/>
          <w:i w:val="false"/>
          <w:color w:val="000000"/>
        </w:rPr>
        <w:t xml:space="preserve"> "Теңiзде iздестiру, барлау, пайдалану ұңғымасын немесе өзге де ұңғыманы бұрғылауға рұқсаттар беру" мемлекеттік көрсетілетін қызмет стандарты 1 - тарау. Жалпы ережелер</w:t>
      </w:r>
    </w:p>
    <w:bookmarkEnd w:id="52"/>
    <w:bookmarkStart w:name="z60" w:id="53"/>
    <w:p>
      <w:pPr>
        <w:spacing w:after="0"/>
        <w:ind w:left="0"/>
        <w:jc w:val="both"/>
      </w:pPr>
      <w:r>
        <w:rPr>
          <w:rFonts w:ascii="Times New Roman"/>
          <w:b w:val="false"/>
          <w:i w:val="false"/>
          <w:color w:val="000000"/>
          <w:sz w:val="28"/>
        </w:rPr>
        <w:t>
      1. "Теңiзде iздестiру, барлау, пайдалану ұңғымасын немесе өзге де ұңғыманы бұрғылауға рұқсаттар беру" мемлекеттік көрсетілетін қызметі (бұдан әрі – мемлекеттік көрсетілетін қызмет).</w:t>
      </w:r>
    </w:p>
    <w:bookmarkEnd w:id="53"/>
    <w:bookmarkStart w:name="z61" w:id="5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54"/>
    <w:bookmarkStart w:name="z62" w:id="55"/>
    <w:p>
      <w:pPr>
        <w:spacing w:after="0"/>
        <w:ind w:left="0"/>
        <w:jc w:val="both"/>
      </w:pPr>
      <w:r>
        <w:rPr>
          <w:rFonts w:ascii="Times New Roman"/>
          <w:b w:val="false"/>
          <w:i w:val="false"/>
          <w:color w:val="000000"/>
          <w:sz w:val="28"/>
        </w:rPr>
        <w:t xml:space="preserve">
      3. Мемлекеттік қызметті Министрлік көрсетеді (бұдан әрі – көрсетілетін қызметті беруші). </w:t>
      </w:r>
    </w:p>
    <w:bookmarkEnd w:id="5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www.elicense.kz, www.egov.kz "электрондық үкіметтің" веб-порталы (бұдан әрі – портал) арқылы жүзеге асырылады.</w:t>
      </w:r>
    </w:p>
    <w:bookmarkStart w:name="z63" w:id="56"/>
    <w:p>
      <w:pPr>
        <w:spacing w:after="0"/>
        <w:ind w:left="0"/>
        <w:jc w:val="left"/>
      </w:pPr>
      <w:r>
        <w:rPr>
          <w:rFonts w:ascii="Times New Roman"/>
          <w:b/>
          <w:i w:val="false"/>
          <w:color w:val="000000"/>
        </w:rPr>
        <w:t xml:space="preserve"> 2 - тарау. Мемлекеттік қызметті көрсету тәртібі</w:t>
      </w:r>
    </w:p>
    <w:bookmarkEnd w:id="56"/>
    <w:bookmarkStart w:name="z64" w:id="57"/>
    <w:p>
      <w:pPr>
        <w:spacing w:after="0"/>
        <w:ind w:left="0"/>
        <w:jc w:val="both"/>
      </w:pPr>
      <w:r>
        <w:rPr>
          <w:rFonts w:ascii="Times New Roman"/>
          <w:b w:val="false"/>
          <w:i w:val="false"/>
          <w:color w:val="000000"/>
          <w:sz w:val="28"/>
        </w:rPr>
        <w:t>
      4. Мемлекеттік қызметті көрсету мерзімі:</w:t>
      </w:r>
    </w:p>
    <w:bookmarkEnd w:id="57"/>
    <w:p>
      <w:pPr>
        <w:spacing w:after="0"/>
        <w:ind w:left="0"/>
        <w:jc w:val="both"/>
      </w:pPr>
      <w:r>
        <w:rPr>
          <w:rFonts w:ascii="Times New Roman"/>
          <w:b w:val="false"/>
          <w:i w:val="false"/>
          <w:color w:val="000000"/>
          <w:sz w:val="28"/>
        </w:rPr>
        <w:t>
      портал арқылы жүгінген кезден бастап – 5 (бес) жұмыс күні;</w:t>
      </w:r>
    </w:p>
    <w:bookmarkStart w:name="z65" w:id="58"/>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58"/>
    <w:bookmarkStart w:name="z66" w:id="59"/>
    <w:p>
      <w:pPr>
        <w:spacing w:after="0"/>
        <w:ind w:left="0"/>
        <w:jc w:val="both"/>
      </w:pPr>
      <w:r>
        <w:rPr>
          <w:rFonts w:ascii="Times New Roman"/>
          <w:b w:val="false"/>
          <w:i w:val="false"/>
          <w:color w:val="000000"/>
          <w:sz w:val="28"/>
        </w:rPr>
        <w:t xml:space="preserve">
      6. Мемлекеттiк қызметті көрсету нәтижесi – теңiзде iздестiру, барлау, пайдалану ұңғымасын немесе өзге де ұңғыманы бұрғылауға рұқсат беру немесе уәжді түрде бас тарту. </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67" w:id="6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60"/>
    <w:bookmarkStart w:name="z68" w:id="61"/>
    <w:p>
      <w:pPr>
        <w:spacing w:after="0"/>
        <w:ind w:left="0"/>
        <w:jc w:val="both"/>
      </w:pPr>
      <w:r>
        <w:rPr>
          <w:rFonts w:ascii="Times New Roman"/>
          <w:b w:val="false"/>
          <w:i w:val="false"/>
          <w:color w:val="000000"/>
          <w:sz w:val="28"/>
        </w:rPr>
        <w:t xml:space="preserve">
      8. Порталдың жұмыс кестесі,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қызмет нәтижелерін беру келесі жұмыс күні жүргізіледі). </w:t>
      </w:r>
    </w:p>
    <w:bookmarkEnd w:id="61"/>
    <w:bookmarkStart w:name="z69" w:id="62"/>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алушының электрондық цифрлық қолтаңбасымен (бұдан әрі – ЭЦҚ) куәландырылған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 көрсетілетін қызметті беруші "электрондық үкімет" шлюзі арқылы мемлекеттік органдардың ақпараттық жүйелерінен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кабинетінде" көрсетіледі.</w:t>
      </w:r>
    </w:p>
    <w:bookmarkStart w:name="z70" w:id="63"/>
    <w:p>
      <w:pPr>
        <w:spacing w:after="0"/>
        <w:ind w:left="0"/>
        <w:jc w:val="both"/>
      </w:pPr>
      <w:r>
        <w:rPr>
          <w:rFonts w:ascii="Times New Roman"/>
          <w:b w:val="false"/>
          <w:i w:val="false"/>
          <w:color w:val="000000"/>
          <w:sz w:val="28"/>
        </w:rPr>
        <w:t>
      10. Рұқсатты беруден бас тарту мынадай негіздер бойынша жүзеге асырылады:</w:t>
      </w:r>
    </w:p>
    <w:bookmarkEnd w:id="6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71" w:id="64"/>
    <w:p>
      <w:pPr>
        <w:spacing w:after="0"/>
        <w:ind w:left="0"/>
        <w:jc w:val="left"/>
      </w:pPr>
      <w:r>
        <w:rPr>
          <w:rFonts w:ascii="Times New Roman"/>
          <w:b/>
          <w:i w:val="false"/>
          <w:color w:val="000000"/>
        </w:rPr>
        <w:t xml:space="preserve"> 3 - 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4"/>
    <w:bookmarkStart w:name="z72" w:id="6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Министрлік басшысының атына: 010000, Астана қаласы, Мәңгілік ел көшесі, 8-үй, "Министрліктер үйі" ғимараты, 14-кіреберіс, телефон: 8 (7172) 78-68-01 мекенжайы бойынша беріледі.</w:t>
      </w:r>
    </w:p>
    <w:bookmarkEnd w:id="65"/>
    <w:p>
      <w:pPr>
        <w:spacing w:after="0"/>
        <w:ind w:left="0"/>
        <w:jc w:val="both"/>
      </w:pPr>
      <w:r>
        <w:rPr>
          <w:rFonts w:ascii="Times New Roman"/>
          <w:b w:val="false"/>
          <w:i w:val="false"/>
          <w:color w:val="000000"/>
          <w:sz w:val="28"/>
        </w:rPr>
        <w:t>
      Шағым жазбаша нысанда пошта арқылы немесе электрондық түрде не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Шағымның қабылдағанын растау шағымды қабылдаған адамның тегі мен аты-жөні, берілген шағымға жауапты алу мерзімі және орны көрсетіле отырып, Министрліктің кеңсесінде (мөртабан, кіріс нөмірі және күні) оның тіркелуі болып табылады. </w:t>
      </w:r>
    </w:p>
    <w:p>
      <w:pPr>
        <w:spacing w:after="0"/>
        <w:ind w:left="0"/>
        <w:jc w:val="both"/>
      </w:pPr>
      <w:r>
        <w:rPr>
          <w:rFonts w:ascii="Times New Roman"/>
          <w:b w:val="false"/>
          <w:i w:val="false"/>
          <w:color w:val="000000"/>
          <w:sz w:val="28"/>
        </w:rPr>
        <w:t>
      Министрліктің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xml:space="preserve">
      1) жеке тұлғаның тегі, аты, әкесінің аты, пошталық мекенжайы көрсетіледі. </w:t>
      </w:r>
    </w:p>
    <w:p>
      <w:pPr>
        <w:spacing w:after="0"/>
        <w:ind w:left="0"/>
        <w:jc w:val="both"/>
      </w:pPr>
      <w:r>
        <w:rPr>
          <w:rFonts w:ascii="Times New Roman"/>
          <w:b w:val="false"/>
          <w:i w:val="false"/>
          <w:color w:val="000000"/>
          <w:sz w:val="28"/>
        </w:rPr>
        <w:t xml:space="preserve">
      2) заңды тұлғаның атауы, пошталық мекенжайы, шағымның шығыс нөмірі мен күні көрсетіледі. </w:t>
      </w:r>
    </w:p>
    <w:p>
      <w:pPr>
        <w:spacing w:after="0"/>
        <w:ind w:left="0"/>
        <w:jc w:val="both"/>
      </w:pPr>
      <w:r>
        <w:rPr>
          <w:rFonts w:ascii="Times New Roman"/>
          <w:b w:val="false"/>
          <w:i w:val="false"/>
          <w:color w:val="000000"/>
          <w:sz w:val="28"/>
        </w:rPr>
        <w:t>
      Шағымға көрсетілетін қызметті алушы қол қояды.</w:t>
      </w:r>
    </w:p>
    <w:bookmarkStart w:name="z73" w:id="6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6"/>
    <w:bookmarkStart w:name="z74" w:id="67"/>
    <w:p>
      <w:pPr>
        <w:spacing w:after="0"/>
        <w:ind w:left="0"/>
        <w:jc w:val="left"/>
      </w:pPr>
      <w:r>
        <w:rPr>
          <w:rFonts w:ascii="Times New Roman"/>
          <w:b/>
          <w:i w:val="false"/>
          <w:color w:val="000000"/>
        </w:rPr>
        <w:t xml:space="preserve"> 4 - 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67"/>
    <w:bookmarkStart w:name="z75" w:id="68"/>
    <w:p>
      <w:pPr>
        <w:spacing w:after="0"/>
        <w:ind w:left="0"/>
        <w:jc w:val="both"/>
      </w:pPr>
      <w:r>
        <w:rPr>
          <w:rFonts w:ascii="Times New Roman"/>
          <w:b w:val="false"/>
          <w:i w:val="false"/>
          <w:color w:val="000000"/>
          <w:sz w:val="28"/>
        </w:rPr>
        <w:t>
      13. Мемлекеттік қызметті көрсету орындарының мекенжайлары www.energo.gov.kz интернет-ресурсының "Мемлекеттік көрсетілетін қызметтер" бөлімінде орналастырылған.</w:t>
      </w:r>
    </w:p>
    <w:bookmarkEnd w:id="68"/>
    <w:bookmarkStart w:name="z76" w:id="69"/>
    <w:p>
      <w:pPr>
        <w:spacing w:after="0"/>
        <w:ind w:left="0"/>
        <w:jc w:val="both"/>
      </w:pPr>
      <w:r>
        <w:rPr>
          <w:rFonts w:ascii="Times New Roman"/>
          <w:b w:val="false"/>
          <w:i w:val="false"/>
          <w:color w:val="000000"/>
          <w:sz w:val="28"/>
        </w:rPr>
        <w:t>
      14. Көрсетілетін қызметті алушының ЭЦҚ болған жағдайда портал арқылы мемлекеттік қызметті электрондық нысанда алу мүмкіндігі бар.</w:t>
      </w:r>
    </w:p>
    <w:bookmarkEnd w:id="69"/>
    <w:bookmarkStart w:name="z77" w:id="70"/>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70"/>
    <w:bookmarkStart w:name="z78" w:id="71"/>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 бөлімінде көрсетілген. Мемлекеттік қызметтерді көрсету мәселелері жөніндегі бірыңғай байланыс-орталығы 1414, 8 800 080 7777.</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"Теңiзде iздестiру, барлау,</w:t>
            </w:r>
            <w:r>
              <w:br/>
            </w:r>
            <w:r>
              <w:rPr>
                <w:rFonts w:ascii="Times New Roman"/>
                <w:b w:val="false"/>
                <w:i w:val="false"/>
                <w:color w:val="000000"/>
                <w:sz w:val="20"/>
              </w:rPr>
              <w:t>пайдалану ұңғымасын немесе</w:t>
            </w:r>
            <w:r>
              <w:br/>
            </w:r>
            <w:r>
              <w:rPr>
                <w:rFonts w:ascii="Times New Roman"/>
                <w:b w:val="false"/>
                <w:i w:val="false"/>
                <w:color w:val="000000"/>
                <w:sz w:val="20"/>
              </w:rPr>
              <w:t>өзге де ұңғыманы бұрғылауға</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2"/>
    <w:p>
      <w:pPr>
        <w:spacing w:after="0"/>
        <w:ind w:left="0"/>
        <w:jc w:val="left"/>
      </w:pPr>
      <w:r>
        <w:rPr>
          <w:rFonts w:ascii="Times New Roman"/>
          <w:b/>
          <w:i w:val="false"/>
          <w:color w:val="000000"/>
        </w:rPr>
        <w:t xml:space="preserve"> Теңiзде iздестiру, барлау, пайдалану ұңғымасын немесе өзге де ұңғыманы</w:t>
      </w:r>
      <w:r>
        <w:br/>
      </w:r>
      <w:r>
        <w:rPr>
          <w:rFonts w:ascii="Times New Roman"/>
          <w:b/>
          <w:i w:val="false"/>
          <w:color w:val="000000"/>
        </w:rPr>
        <w:t>бұрғылауға рұқсатты алу үшін</w:t>
      </w:r>
      <w:r>
        <w:br/>
      </w:r>
      <w:r>
        <w:rPr>
          <w:rFonts w:ascii="Times New Roman"/>
          <w:b/>
          <w:i w:val="false"/>
          <w:color w:val="000000"/>
        </w:rPr>
        <w:t>ӨТІНІШ</w:t>
      </w:r>
    </w:p>
    <w:bookmarkEnd w:id="7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ЖСН, заңды тұлғаның толық атауы, </w:t>
      </w:r>
    </w:p>
    <w:p>
      <w:pPr>
        <w:spacing w:after="0"/>
        <w:ind w:left="0"/>
        <w:jc w:val="both"/>
      </w:pPr>
      <w:r>
        <w:rPr>
          <w:rFonts w:ascii="Times New Roman"/>
          <w:b w:val="false"/>
          <w:i w:val="false"/>
          <w:color w:val="000000"/>
          <w:sz w:val="28"/>
        </w:rPr>
        <w:t>
      орналасқан жерінің мекенжайы, БСН, байланыс деректері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Ұйымның басшысы (лауазымы) ______________ 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"Теңiзде iздестiру, барлау,</w:t>
            </w:r>
            <w:r>
              <w:br/>
            </w:r>
            <w:r>
              <w:rPr>
                <w:rFonts w:ascii="Times New Roman"/>
                <w:b w:val="false"/>
                <w:i w:val="false"/>
                <w:color w:val="000000"/>
                <w:sz w:val="20"/>
              </w:rPr>
              <w:t>пайдалану ұңғымасын немесе</w:t>
            </w:r>
            <w:r>
              <w:br/>
            </w:r>
            <w:r>
              <w:rPr>
                <w:rFonts w:ascii="Times New Roman"/>
                <w:b w:val="false"/>
                <w:i w:val="false"/>
                <w:color w:val="000000"/>
                <w:sz w:val="20"/>
              </w:rPr>
              <w:t>өзге де ұңғыманы бұрғылауға</w:t>
            </w:r>
            <w:r>
              <w:br/>
            </w:r>
            <w:r>
              <w:rPr>
                <w:rFonts w:ascii="Times New Roman"/>
                <w:b w:val="false"/>
                <w:i w:val="false"/>
                <w:color w:val="000000"/>
                <w:sz w:val="20"/>
              </w:rPr>
              <w:t>рұқсаттар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3"/>
    <w:p>
      <w:pPr>
        <w:spacing w:after="0"/>
        <w:ind w:left="0"/>
        <w:jc w:val="left"/>
      </w:pPr>
      <w:r>
        <w:rPr>
          <w:rFonts w:ascii="Times New Roman"/>
          <w:b/>
          <w:i w:val="false"/>
          <w:color w:val="000000"/>
        </w:rPr>
        <w:t xml:space="preserve"> Теңiзде iздестiру, барлау, пайдалану ұңғымасын </w:t>
      </w:r>
      <w:r>
        <w:br/>
      </w:r>
      <w:r>
        <w:rPr>
          <w:rFonts w:ascii="Times New Roman"/>
          <w:b/>
          <w:i w:val="false"/>
          <w:color w:val="000000"/>
        </w:rPr>
        <w:t>немесе өзге де ұңғыманы бұрғылауға рұқсатты алу үшін</w:t>
      </w:r>
      <w:r>
        <w:br/>
      </w:r>
      <w:r>
        <w:rPr>
          <w:rFonts w:ascii="Times New Roman"/>
          <w:b/>
          <w:i w:val="false"/>
          <w:color w:val="000000"/>
        </w:rPr>
        <w:t>МӘЛІМЕТТЕР НЫСАНЫ</w:t>
      </w:r>
    </w:p>
    <w:bookmarkEnd w:id="73"/>
    <w:p>
      <w:pPr>
        <w:spacing w:after="0"/>
        <w:ind w:left="0"/>
        <w:jc w:val="both"/>
      </w:pPr>
      <w:r>
        <w:rPr>
          <w:rFonts w:ascii="Times New Roman"/>
          <w:b w:val="false"/>
          <w:i w:val="false"/>
          <w:color w:val="000000"/>
          <w:sz w:val="28"/>
        </w:rPr>
        <w:t>
      1. Бұрғылау жұмыстарын жүргізуге арналған лицензия туралы мәліметтер:</w:t>
      </w:r>
    </w:p>
    <w:p>
      <w:pPr>
        <w:spacing w:after="0"/>
        <w:ind w:left="0"/>
        <w:jc w:val="both"/>
      </w:pPr>
      <w:r>
        <w:rPr>
          <w:rFonts w:ascii="Times New Roman"/>
          <w:b w:val="false"/>
          <w:i w:val="false"/>
          <w:color w:val="000000"/>
          <w:sz w:val="28"/>
        </w:rPr>
        <w:t>
      1) лицензия __________________________________________________;</w:t>
      </w:r>
    </w:p>
    <w:p>
      <w:pPr>
        <w:spacing w:after="0"/>
        <w:ind w:left="0"/>
        <w:jc w:val="both"/>
      </w:pPr>
      <w:r>
        <w:rPr>
          <w:rFonts w:ascii="Times New Roman"/>
          <w:b w:val="false"/>
          <w:i w:val="false"/>
          <w:color w:val="000000"/>
          <w:sz w:val="28"/>
        </w:rPr>
        <w:t>
      2) ЖСН/БСН _________________________________________________;</w:t>
      </w:r>
    </w:p>
    <w:p>
      <w:pPr>
        <w:spacing w:after="0"/>
        <w:ind w:left="0"/>
        <w:jc w:val="both"/>
      </w:pPr>
      <w:r>
        <w:rPr>
          <w:rFonts w:ascii="Times New Roman"/>
          <w:b w:val="false"/>
          <w:i w:val="false"/>
          <w:color w:val="000000"/>
          <w:sz w:val="28"/>
        </w:rPr>
        <w:t>
      3) лицензия нөмірі____________________________________________;</w:t>
      </w:r>
    </w:p>
    <w:p>
      <w:pPr>
        <w:spacing w:after="0"/>
        <w:ind w:left="0"/>
        <w:jc w:val="both"/>
      </w:pPr>
      <w:r>
        <w:rPr>
          <w:rFonts w:ascii="Times New Roman"/>
          <w:b w:val="false"/>
          <w:i w:val="false"/>
          <w:color w:val="000000"/>
          <w:sz w:val="28"/>
        </w:rPr>
        <w:t>
      4) лицензия күні______________________________________________.</w:t>
      </w:r>
    </w:p>
    <w:p>
      <w:pPr>
        <w:spacing w:after="0"/>
        <w:ind w:left="0"/>
        <w:jc w:val="both"/>
      </w:pPr>
      <w:r>
        <w:rPr>
          <w:rFonts w:ascii="Times New Roman"/>
          <w:b w:val="false"/>
          <w:i w:val="false"/>
          <w:color w:val="000000"/>
          <w:sz w:val="28"/>
        </w:rPr>
        <w:t>
      2. Мемлекеттік экологиялық сараптаманың оң қорытындысы туралы мәліметтер:</w:t>
      </w:r>
    </w:p>
    <w:p>
      <w:pPr>
        <w:spacing w:after="0"/>
        <w:ind w:left="0"/>
        <w:jc w:val="both"/>
      </w:pPr>
      <w:r>
        <w:rPr>
          <w:rFonts w:ascii="Times New Roman"/>
          <w:b w:val="false"/>
          <w:i w:val="false"/>
          <w:color w:val="000000"/>
          <w:sz w:val="28"/>
        </w:rPr>
        <w:t>
      1) қорытынды ________________________________________________;</w:t>
      </w:r>
    </w:p>
    <w:p>
      <w:pPr>
        <w:spacing w:after="0"/>
        <w:ind w:left="0"/>
        <w:jc w:val="both"/>
      </w:pPr>
      <w:r>
        <w:rPr>
          <w:rFonts w:ascii="Times New Roman"/>
          <w:b w:val="false"/>
          <w:i w:val="false"/>
          <w:color w:val="000000"/>
          <w:sz w:val="28"/>
        </w:rPr>
        <w:t>
      2) ЖСН/БСН _________________________________________________;</w:t>
      </w:r>
    </w:p>
    <w:p>
      <w:pPr>
        <w:spacing w:after="0"/>
        <w:ind w:left="0"/>
        <w:jc w:val="both"/>
      </w:pPr>
      <w:r>
        <w:rPr>
          <w:rFonts w:ascii="Times New Roman"/>
          <w:b w:val="false"/>
          <w:i w:val="false"/>
          <w:color w:val="000000"/>
          <w:sz w:val="28"/>
        </w:rPr>
        <w:t>
      3) қорытынды нөмірі___________________________________________;</w:t>
      </w:r>
    </w:p>
    <w:p>
      <w:pPr>
        <w:spacing w:after="0"/>
        <w:ind w:left="0"/>
        <w:jc w:val="both"/>
      </w:pPr>
      <w:r>
        <w:rPr>
          <w:rFonts w:ascii="Times New Roman"/>
          <w:b w:val="false"/>
          <w:i w:val="false"/>
          <w:color w:val="000000"/>
          <w:sz w:val="28"/>
        </w:rPr>
        <w:t>
      4) қорытынды күні_____________________________________________.</w:t>
      </w:r>
    </w:p>
    <w:p>
      <w:pPr>
        <w:spacing w:after="0"/>
        <w:ind w:left="0"/>
        <w:jc w:val="both"/>
      </w:pPr>
      <w:r>
        <w:rPr>
          <w:rFonts w:ascii="Times New Roman"/>
          <w:b w:val="false"/>
          <w:i w:val="false"/>
          <w:color w:val="000000"/>
          <w:sz w:val="28"/>
        </w:rPr>
        <w:t>
      3. Теңіз құрылысын салуға не орналастыруға рұқсат туралы мәліметтер:</w:t>
      </w:r>
    </w:p>
    <w:p>
      <w:pPr>
        <w:spacing w:after="0"/>
        <w:ind w:left="0"/>
        <w:jc w:val="both"/>
      </w:pPr>
      <w:r>
        <w:rPr>
          <w:rFonts w:ascii="Times New Roman"/>
          <w:b w:val="false"/>
          <w:i w:val="false"/>
          <w:color w:val="000000"/>
          <w:sz w:val="28"/>
        </w:rPr>
        <w:t>
      1) рұқсат ____________________________________________________;</w:t>
      </w:r>
    </w:p>
    <w:p>
      <w:pPr>
        <w:spacing w:after="0"/>
        <w:ind w:left="0"/>
        <w:jc w:val="both"/>
      </w:pPr>
      <w:r>
        <w:rPr>
          <w:rFonts w:ascii="Times New Roman"/>
          <w:b w:val="false"/>
          <w:i w:val="false"/>
          <w:color w:val="000000"/>
          <w:sz w:val="28"/>
        </w:rPr>
        <w:t>
      2) ЖСН/БСН _________________________________________________;</w:t>
      </w:r>
    </w:p>
    <w:p>
      <w:pPr>
        <w:spacing w:after="0"/>
        <w:ind w:left="0"/>
        <w:jc w:val="both"/>
      </w:pPr>
      <w:r>
        <w:rPr>
          <w:rFonts w:ascii="Times New Roman"/>
          <w:b w:val="false"/>
          <w:i w:val="false"/>
          <w:color w:val="000000"/>
          <w:sz w:val="28"/>
        </w:rPr>
        <w:t>
      3) рұқсат нөмірі _______________________________________________;</w:t>
      </w:r>
    </w:p>
    <w:p>
      <w:pPr>
        <w:spacing w:after="0"/>
        <w:ind w:left="0"/>
        <w:jc w:val="both"/>
      </w:pPr>
      <w:r>
        <w:rPr>
          <w:rFonts w:ascii="Times New Roman"/>
          <w:b w:val="false"/>
          <w:i w:val="false"/>
          <w:color w:val="000000"/>
          <w:sz w:val="28"/>
        </w:rPr>
        <w:t>
      4) рұқсат күні ________________________________________________.</w:t>
      </w:r>
    </w:p>
    <w:p>
      <w:pPr>
        <w:spacing w:after="0"/>
        <w:ind w:left="0"/>
        <w:jc w:val="both"/>
      </w:pPr>
      <w:r>
        <w:rPr>
          <w:rFonts w:ascii="Times New Roman"/>
          <w:b w:val="false"/>
          <w:i w:val="false"/>
          <w:color w:val="000000"/>
          <w:sz w:val="28"/>
        </w:rPr>
        <w:t>
      4. Кен орны туралы мәліметтер</w:t>
      </w:r>
    </w:p>
    <w:p>
      <w:pPr>
        <w:spacing w:after="0"/>
        <w:ind w:left="0"/>
        <w:jc w:val="both"/>
      </w:pPr>
      <w:r>
        <w:rPr>
          <w:rFonts w:ascii="Times New Roman"/>
          <w:b w:val="false"/>
          <w:i w:val="false"/>
          <w:color w:val="000000"/>
          <w:sz w:val="28"/>
        </w:rPr>
        <w:t>
      1) Ұңғыма атауы ______________________________________________;</w:t>
      </w:r>
    </w:p>
    <w:p>
      <w:pPr>
        <w:spacing w:after="0"/>
        <w:ind w:left="0"/>
        <w:jc w:val="both"/>
      </w:pPr>
      <w:r>
        <w:rPr>
          <w:rFonts w:ascii="Times New Roman"/>
          <w:b w:val="false"/>
          <w:i w:val="false"/>
          <w:color w:val="000000"/>
          <w:sz w:val="28"/>
        </w:rPr>
        <w:t>
      2) Ұңғыманың орналасқан жері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83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5-қосымша</w:t>
            </w:r>
          </w:p>
        </w:tc>
      </w:tr>
    </w:tbl>
    <w:bookmarkStart w:name="z84" w:id="74"/>
    <w:p>
      <w:pPr>
        <w:spacing w:after="0"/>
        <w:ind w:left="0"/>
        <w:jc w:val="left"/>
      </w:pPr>
      <w:r>
        <w:rPr>
          <w:rFonts w:ascii="Times New Roman"/>
          <w:b/>
          <w:i w:val="false"/>
          <w:color w:val="000000"/>
        </w:rPr>
        <w:t xml:space="preserve"> "Теңізде мұнай-газ құбырларын салу, монтаждау немесе төсеу жөніндегі жұмыстарға </w:t>
      </w:r>
      <w:r>
        <w:br/>
      </w:r>
      <w:r>
        <w:rPr>
          <w:rFonts w:ascii="Times New Roman"/>
          <w:b/>
          <w:i w:val="false"/>
          <w:color w:val="000000"/>
        </w:rPr>
        <w:t>рұқсаттар беру" мемлекеттік көрсетілетін қызмет стандарты 1 - тарау. Жалпы ережелер</w:t>
      </w:r>
    </w:p>
    <w:bookmarkEnd w:id="74"/>
    <w:bookmarkStart w:name="z85" w:id="75"/>
    <w:p>
      <w:pPr>
        <w:spacing w:after="0"/>
        <w:ind w:left="0"/>
        <w:jc w:val="both"/>
      </w:pPr>
      <w:r>
        <w:rPr>
          <w:rFonts w:ascii="Times New Roman"/>
          <w:b w:val="false"/>
          <w:i w:val="false"/>
          <w:color w:val="000000"/>
          <w:sz w:val="28"/>
        </w:rPr>
        <w:t>
      1. "Теңізде мұнай-газ құбырларын салу, монтаждау немесе төсеу жөніндегі жұмыстарға рұқсаттар беру" мемлекеттік көрсетілетін қызметі (бұдан әрі – мемлекеттік көрсетілетін қызмет).</w:t>
      </w:r>
    </w:p>
    <w:bookmarkEnd w:id="75"/>
    <w:bookmarkStart w:name="z86" w:id="76"/>
    <w:p>
      <w:pPr>
        <w:spacing w:after="0"/>
        <w:ind w:left="0"/>
        <w:jc w:val="both"/>
      </w:pPr>
      <w:r>
        <w:rPr>
          <w:rFonts w:ascii="Times New Roman"/>
          <w:b w:val="false"/>
          <w:i w:val="false"/>
          <w:color w:val="000000"/>
          <w:sz w:val="28"/>
        </w:rPr>
        <w:t>
      2. Мемлекеттік қызмет стандартын Қазақстан Республикасы Энергетика министрлігі (бұдан әрі – Министрлік) әзірледі.</w:t>
      </w:r>
    </w:p>
    <w:bookmarkEnd w:id="76"/>
    <w:bookmarkStart w:name="z87" w:id="77"/>
    <w:p>
      <w:pPr>
        <w:spacing w:after="0"/>
        <w:ind w:left="0"/>
        <w:jc w:val="both"/>
      </w:pPr>
      <w:r>
        <w:rPr>
          <w:rFonts w:ascii="Times New Roman"/>
          <w:b w:val="false"/>
          <w:i w:val="false"/>
          <w:color w:val="000000"/>
          <w:sz w:val="28"/>
        </w:rPr>
        <w:t xml:space="preserve">
      3. Мемлекеттік қызметті Министрлік көрсетеді (бұдан әрі – көрсетілетін қызметті беруші). </w:t>
      </w:r>
    </w:p>
    <w:bookmarkEnd w:id="7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www.elicense.kz, www.egov.kz "электрондық үкіметтің" веб-порталы (бұдан әрі – портал) арқылы жүзеге асырылады.</w:t>
      </w:r>
    </w:p>
    <w:bookmarkStart w:name="z88" w:id="78"/>
    <w:p>
      <w:pPr>
        <w:spacing w:after="0"/>
        <w:ind w:left="0"/>
        <w:jc w:val="left"/>
      </w:pPr>
      <w:r>
        <w:rPr>
          <w:rFonts w:ascii="Times New Roman"/>
          <w:b/>
          <w:i w:val="false"/>
          <w:color w:val="000000"/>
        </w:rPr>
        <w:t xml:space="preserve"> 2 - тарау. Мемлекеттік қызметті көрсету тәртібі</w:t>
      </w:r>
    </w:p>
    <w:bookmarkEnd w:id="78"/>
    <w:bookmarkStart w:name="z89" w:id="79"/>
    <w:p>
      <w:pPr>
        <w:spacing w:after="0"/>
        <w:ind w:left="0"/>
        <w:jc w:val="both"/>
      </w:pPr>
      <w:r>
        <w:rPr>
          <w:rFonts w:ascii="Times New Roman"/>
          <w:b w:val="false"/>
          <w:i w:val="false"/>
          <w:color w:val="000000"/>
          <w:sz w:val="28"/>
        </w:rPr>
        <w:t>
      4. Мемлекеттік қызметті көрсету мерзімі:</w:t>
      </w:r>
    </w:p>
    <w:bookmarkEnd w:id="79"/>
    <w:p>
      <w:pPr>
        <w:spacing w:after="0"/>
        <w:ind w:left="0"/>
        <w:jc w:val="both"/>
      </w:pPr>
      <w:r>
        <w:rPr>
          <w:rFonts w:ascii="Times New Roman"/>
          <w:b w:val="false"/>
          <w:i w:val="false"/>
          <w:color w:val="000000"/>
          <w:sz w:val="28"/>
        </w:rPr>
        <w:t>
      портал арқылы жүгінген кезден бастап – 15 (он бес) жұмыс күні.</w:t>
      </w:r>
    </w:p>
    <w:bookmarkStart w:name="z90" w:id="80"/>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80"/>
    <w:bookmarkStart w:name="z91" w:id="81"/>
    <w:p>
      <w:pPr>
        <w:spacing w:after="0"/>
        <w:ind w:left="0"/>
        <w:jc w:val="both"/>
      </w:pPr>
      <w:r>
        <w:rPr>
          <w:rFonts w:ascii="Times New Roman"/>
          <w:b w:val="false"/>
          <w:i w:val="false"/>
          <w:color w:val="000000"/>
          <w:sz w:val="28"/>
        </w:rPr>
        <w:t>
      6. Мемлекеттiк қызметті көрсету нәтижесi – теңізде мұнай-газ құбырларын салу, монтаждау немесе төсеу жөніндегі жұмыстарға рұқсат беру немесе уәжді түрде бас тарту.</w:t>
      </w:r>
    </w:p>
    <w:bookmarkEnd w:id="8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92" w:id="8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82"/>
    <w:bookmarkStart w:name="z93" w:id="83"/>
    <w:p>
      <w:pPr>
        <w:spacing w:after="0"/>
        <w:ind w:left="0"/>
        <w:jc w:val="both"/>
      </w:pPr>
      <w:r>
        <w:rPr>
          <w:rFonts w:ascii="Times New Roman"/>
          <w:b w:val="false"/>
          <w:i w:val="false"/>
          <w:color w:val="000000"/>
          <w:sz w:val="28"/>
        </w:rPr>
        <w:t xml:space="preserve">
      8. Порталдың жұмыс кестесі,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демалыс және мереке күндері, жұмыс күні аяқталған соң жүгінсе, өтінішті қабылдау және мемлекеттік қызмет нәтижелерін беру келесі жұмыс күні жүргізіледі). </w:t>
      </w:r>
    </w:p>
    <w:bookmarkEnd w:id="83"/>
    <w:bookmarkStart w:name="z94" w:id="84"/>
    <w:p>
      <w:pPr>
        <w:spacing w:after="0"/>
        <w:ind w:left="0"/>
        <w:jc w:val="both"/>
      </w:pPr>
      <w:r>
        <w:rPr>
          <w:rFonts w:ascii="Times New Roman"/>
          <w:b w:val="false"/>
          <w:i w:val="false"/>
          <w:color w:val="000000"/>
          <w:sz w:val="28"/>
        </w:rPr>
        <w:t>
      9. Мемлекеттік қызметті көрсету үшін қажетті құжаттар тізбесі:</w:t>
      </w:r>
    </w:p>
    <w:bookmarkEnd w:id="8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көрсетілетін қызметті алушының электрондық цифрлық қолтаңбасымен (бұдан әрі – ЭЦҚ) куәландырылған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мәліметтер нысаны.</w:t>
      </w:r>
    </w:p>
    <w:p>
      <w:pPr>
        <w:spacing w:after="0"/>
        <w:ind w:left="0"/>
        <w:jc w:val="both"/>
      </w:pPr>
      <w:r>
        <w:rPr>
          <w:rFonts w:ascii="Times New Roman"/>
          <w:b w:val="false"/>
          <w:i w:val="false"/>
          <w:color w:val="000000"/>
          <w:sz w:val="28"/>
        </w:rPr>
        <w:t>
      Мемлекеттік ақпараттық жүйелерде қамтылған,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 "электрондық үкімет" шлюзі арқылы мемлекеттік органдардың ақпараттық жүйелерінен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көрсетілетін қызметті алушының "жеке кабинетінде" көрсетіледі.</w:t>
      </w:r>
    </w:p>
    <w:bookmarkStart w:name="z95" w:id="85"/>
    <w:p>
      <w:pPr>
        <w:spacing w:after="0"/>
        <w:ind w:left="0"/>
        <w:jc w:val="both"/>
      </w:pPr>
      <w:r>
        <w:rPr>
          <w:rFonts w:ascii="Times New Roman"/>
          <w:b w:val="false"/>
          <w:i w:val="false"/>
          <w:color w:val="000000"/>
          <w:sz w:val="28"/>
        </w:rPr>
        <w:t>
      10. Рұқсатты беруден бас тарту мынадай негіздер бойынша жүзеге асырылады:</w:t>
      </w:r>
    </w:p>
    <w:bookmarkEnd w:id="85"/>
    <w:p>
      <w:pPr>
        <w:spacing w:after="0"/>
        <w:ind w:left="0"/>
        <w:jc w:val="both"/>
      </w:pPr>
      <w:r>
        <w:rPr>
          <w:rFonts w:ascii="Times New Roman"/>
          <w:b w:val="false"/>
          <w:i w:val="false"/>
          <w:color w:val="000000"/>
          <w:sz w:val="28"/>
        </w:rPr>
        <w:t>
      1) жер қойнауын пайдаланушы немесе жүзбелі жабдықты (жүзбелі бұрғылау қондырғысын) алуға тапсырыс беруші дәйексіз мәлiметтерді қамтитын құжаттарды ұсынған жағдайда;</w:t>
      </w:r>
    </w:p>
    <w:p>
      <w:pPr>
        <w:spacing w:after="0"/>
        <w:ind w:left="0"/>
        <w:jc w:val="both"/>
      </w:pPr>
      <w:r>
        <w:rPr>
          <w:rFonts w:ascii="Times New Roman"/>
          <w:b w:val="false"/>
          <w:i w:val="false"/>
          <w:color w:val="000000"/>
          <w:sz w:val="28"/>
        </w:rPr>
        <w:t>
      2) келісуші уәкілетті органдардың біреуінің теріс жауабы болса;</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Start w:name="z96" w:id="86"/>
    <w:p>
      <w:pPr>
        <w:spacing w:after="0"/>
        <w:ind w:left="0"/>
        <w:jc w:val="left"/>
      </w:pPr>
      <w:r>
        <w:rPr>
          <w:rFonts w:ascii="Times New Roman"/>
          <w:b/>
          <w:i w:val="false"/>
          <w:color w:val="000000"/>
        </w:rPr>
        <w:t xml:space="preserve"> 3 - 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86"/>
    <w:bookmarkStart w:name="z97" w:id="8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шағымдану: шағым Министрлік басшысының атына: 010000, Астана қаласы, Мәңгілік ел көшесі, 8-үй, "Министрліктер үйі" ғимараты, 14-кіреберіс, телефон: 8 (7172) 78-68-01 мекенжайы бойынша беріледі.</w:t>
      </w:r>
    </w:p>
    <w:bookmarkEnd w:id="87"/>
    <w:p>
      <w:pPr>
        <w:spacing w:after="0"/>
        <w:ind w:left="0"/>
        <w:jc w:val="both"/>
      </w:pPr>
      <w:r>
        <w:rPr>
          <w:rFonts w:ascii="Times New Roman"/>
          <w:b w:val="false"/>
          <w:i w:val="false"/>
          <w:color w:val="000000"/>
          <w:sz w:val="28"/>
        </w:rPr>
        <w:t>
      Шағым жазбаша нысанда пошта арқылы немесе электрондық түрде не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Шағымның қабылдағанын растау шағымды қабылдаған адамның тегі мен аты-жөні, берілген шағымға жауапты алу мерзімі және орны көрсетіле отырып, Министрліктің кеңсесінде (мөртабан, кіріс нөмірі және күні) оның тіркелуі болып табылады. </w:t>
      </w:r>
    </w:p>
    <w:p>
      <w:pPr>
        <w:spacing w:after="0"/>
        <w:ind w:left="0"/>
        <w:jc w:val="both"/>
      </w:pPr>
      <w:r>
        <w:rPr>
          <w:rFonts w:ascii="Times New Roman"/>
          <w:b w:val="false"/>
          <w:i w:val="false"/>
          <w:color w:val="000000"/>
          <w:sz w:val="28"/>
        </w:rPr>
        <w:t>
      Министрліктің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xml:space="preserve">
      1) жеке тұлғаның тегі, аты, әкесінің аты, пошталық мекенжайы; </w:t>
      </w:r>
    </w:p>
    <w:p>
      <w:pPr>
        <w:spacing w:after="0"/>
        <w:ind w:left="0"/>
        <w:jc w:val="both"/>
      </w:pPr>
      <w:r>
        <w:rPr>
          <w:rFonts w:ascii="Times New Roman"/>
          <w:b w:val="false"/>
          <w:i w:val="false"/>
          <w:color w:val="000000"/>
          <w:sz w:val="28"/>
        </w:rPr>
        <w:t xml:space="preserve">
      2) заңды тұлғаның атауы, пошталық мекенжайы, шағымның шығыс нөмірі мен күні көрсетіледі. </w:t>
      </w:r>
    </w:p>
    <w:p>
      <w:pPr>
        <w:spacing w:after="0"/>
        <w:ind w:left="0"/>
        <w:jc w:val="both"/>
      </w:pPr>
      <w:r>
        <w:rPr>
          <w:rFonts w:ascii="Times New Roman"/>
          <w:b w:val="false"/>
          <w:i w:val="false"/>
          <w:color w:val="000000"/>
          <w:sz w:val="28"/>
        </w:rPr>
        <w:t>
      Шағымға көрсетілетін қызметті алушы қол қояды.</w:t>
      </w:r>
    </w:p>
    <w:bookmarkStart w:name="z98" w:id="8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8"/>
    <w:bookmarkStart w:name="z99" w:id="89"/>
    <w:p>
      <w:pPr>
        <w:spacing w:after="0"/>
        <w:ind w:left="0"/>
        <w:jc w:val="left"/>
      </w:pPr>
      <w:r>
        <w:rPr>
          <w:rFonts w:ascii="Times New Roman"/>
          <w:b/>
          <w:i w:val="false"/>
          <w:color w:val="000000"/>
        </w:rPr>
        <w:t xml:space="preserve"> 4 - 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89"/>
    <w:bookmarkStart w:name="z100" w:id="90"/>
    <w:p>
      <w:pPr>
        <w:spacing w:after="0"/>
        <w:ind w:left="0"/>
        <w:jc w:val="both"/>
      </w:pPr>
      <w:r>
        <w:rPr>
          <w:rFonts w:ascii="Times New Roman"/>
          <w:b w:val="false"/>
          <w:i w:val="false"/>
          <w:color w:val="000000"/>
          <w:sz w:val="28"/>
        </w:rPr>
        <w:t>
      13. Мемлекеттік қызметті көрсету орындарының мекенжайлары www.energo.gov.kz интернет-ресурсының "Мемлекеттік көрсетілетін қызметтер" бөлімінде орналастырылған.</w:t>
      </w:r>
    </w:p>
    <w:bookmarkEnd w:id="90"/>
    <w:bookmarkStart w:name="z101" w:id="91"/>
    <w:p>
      <w:pPr>
        <w:spacing w:after="0"/>
        <w:ind w:left="0"/>
        <w:jc w:val="both"/>
      </w:pPr>
      <w:r>
        <w:rPr>
          <w:rFonts w:ascii="Times New Roman"/>
          <w:b w:val="false"/>
          <w:i w:val="false"/>
          <w:color w:val="000000"/>
          <w:sz w:val="28"/>
        </w:rPr>
        <w:t>
      14. Көрсетілетін қызметті алушының ЭЦҚ болған жағдайда портал арқылы мемлекеттік қызметті электрондық нысанда алу мүмкіндігі бар.</w:t>
      </w:r>
    </w:p>
    <w:bookmarkEnd w:id="91"/>
    <w:bookmarkStart w:name="z102" w:id="92"/>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92"/>
    <w:bookmarkStart w:name="z103" w:id="93"/>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қызметінің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мұнай-газ құбырларын</w:t>
            </w:r>
            <w:r>
              <w:br/>
            </w:r>
            <w:r>
              <w:rPr>
                <w:rFonts w:ascii="Times New Roman"/>
                <w:b w:val="false"/>
                <w:i w:val="false"/>
                <w:color w:val="000000"/>
                <w:sz w:val="20"/>
              </w:rPr>
              <w:t>салу, монтаждау немесе төсеу</w:t>
            </w:r>
            <w:r>
              <w:br/>
            </w:r>
            <w:r>
              <w:rPr>
                <w:rFonts w:ascii="Times New Roman"/>
                <w:b w:val="false"/>
                <w:i w:val="false"/>
                <w:color w:val="000000"/>
                <w:sz w:val="20"/>
              </w:rPr>
              <w:t>жөніндегі жұмыстарға рұқсаттар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94"/>
    <w:p>
      <w:pPr>
        <w:spacing w:after="0"/>
        <w:ind w:left="0"/>
        <w:jc w:val="left"/>
      </w:pPr>
      <w:r>
        <w:rPr>
          <w:rFonts w:ascii="Times New Roman"/>
          <w:b/>
          <w:i w:val="false"/>
          <w:color w:val="000000"/>
        </w:rPr>
        <w:t xml:space="preserve"> Теңізде мұнай-газ құбырларын салу, монтаждау немесе төсеу жөніндегі</w:t>
      </w:r>
      <w:r>
        <w:br/>
      </w:r>
      <w:r>
        <w:rPr>
          <w:rFonts w:ascii="Times New Roman"/>
          <w:b/>
          <w:i w:val="false"/>
          <w:color w:val="000000"/>
        </w:rPr>
        <w:t>жұмыстарға рұқсатты алу үшін</w:t>
      </w:r>
      <w:r>
        <w:br/>
      </w:r>
      <w:r>
        <w:rPr>
          <w:rFonts w:ascii="Times New Roman"/>
          <w:b/>
          <w:i w:val="false"/>
          <w:color w:val="000000"/>
        </w:rPr>
        <w:t>ӨТІНІШ</w:t>
      </w:r>
    </w:p>
    <w:bookmarkEnd w:id="94"/>
    <w:p>
      <w:pPr>
        <w:spacing w:after="0"/>
        <w:ind w:left="0"/>
        <w:jc w:val="both"/>
      </w:pPr>
      <w:r>
        <w:rPr>
          <w:rFonts w:ascii="Times New Roman"/>
          <w:b w:val="false"/>
          <w:i w:val="false"/>
          <w:color w:val="000000"/>
          <w:sz w:val="28"/>
        </w:rPr>
        <w:t>
      (қайда) ________________________________________________________________________</w:t>
      </w:r>
    </w:p>
    <w:p>
      <w:pPr>
        <w:spacing w:after="0"/>
        <w:ind w:left="0"/>
        <w:jc w:val="both"/>
      </w:pPr>
      <w:r>
        <w:rPr>
          <w:rFonts w:ascii="Times New Roman"/>
          <w:b w:val="false"/>
          <w:i w:val="false"/>
          <w:color w:val="000000"/>
          <w:sz w:val="28"/>
        </w:rPr>
        <w:t>
      (уәкiлеттi органның толық атауы)</w:t>
      </w:r>
    </w:p>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тегi, аты, әкесiнiң аты (болған жағдайда), ЖСН, заңды тұлғаның толық атауы, </w:t>
      </w:r>
    </w:p>
    <w:p>
      <w:pPr>
        <w:spacing w:after="0"/>
        <w:ind w:left="0"/>
        <w:jc w:val="both"/>
      </w:pPr>
      <w:r>
        <w:rPr>
          <w:rFonts w:ascii="Times New Roman"/>
          <w:b w:val="false"/>
          <w:i w:val="false"/>
          <w:color w:val="000000"/>
          <w:sz w:val="28"/>
        </w:rPr>
        <w:t>
      орналасқан жерінің мекенжайы, БСН, байланыс деректері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(теңіз құрылысының, объектінің атауы (маркасы)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(теңiз құрылыстарын салу немесе орналастыру бойынша мұнай операцияларын жүзеге асыру </w:t>
      </w:r>
    </w:p>
    <w:p>
      <w:pPr>
        <w:spacing w:after="0"/>
        <w:ind w:left="0"/>
        <w:jc w:val="both"/>
      </w:pPr>
      <w:r>
        <w:rPr>
          <w:rFonts w:ascii="Times New Roman"/>
          <w:b w:val="false"/>
          <w:i w:val="false"/>
          <w:color w:val="000000"/>
          <w:sz w:val="28"/>
        </w:rPr>
        <w:t>
                              қажеттілігінің себебі мен негіздемесі)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(жоспарланған теңіз құрылысының не осындай теңіз құрылысын салу жөніндегі жүргізілетін </w:t>
      </w:r>
    </w:p>
    <w:p>
      <w:pPr>
        <w:spacing w:after="0"/>
        <w:ind w:left="0"/>
        <w:jc w:val="both"/>
      </w:pPr>
      <w:r>
        <w:rPr>
          <w:rFonts w:ascii="Times New Roman"/>
          <w:b w:val="false"/>
          <w:i w:val="false"/>
          <w:color w:val="000000"/>
          <w:sz w:val="28"/>
        </w:rPr>
        <w:t>
                        жұмыстардың сипаты, мерзімі мен орналасатын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 мәліметтерді пайдалануға келісім беремін.</w:t>
      </w:r>
    </w:p>
    <w:p>
      <w:pPr>
        <w:spacing w:after="0"/>
        <w:ind w:left="0"/>
        <w:jc w:val="both"/>
      </w:pPr>
      <w:r>
        <w:rPr>
          <w:rFonts w:ascii="Times New Roman"/>
          <w:b w:val="false"/>
          <w:i w:val="false"/>
          <w:color w:val="000000"/>
          <w:sz w:val="28"/>
        </w:rPr>
        <w:t>
      Ұйымның басшысы (лауазымы) ______________ 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"Теңізде мұнай-газ құбырларын</w:t>
            </w:r>
            <w:r>
              <w:br/>
            </w:r>
            <w:r>
              <w:rPr>
                <w:rFonts w:ascii="Times New Roman"/>
                <w:b w:val="false"/>
                <w:i w:val="false"/>
                <w:color w:val="000000"/>
                <w:sz w:val="20"/>
              </w:rPr>
              <w:t>салу, монтаждау немесе төсеу</w:t>
            </w:r>
            <w:r>
              <w:br/>
            </w:r>
            <w:r>
              <w:rPr>
                <w:rFonts w:ascii="Times New Roman"/>
                <w:b w:val="false"/>
                <w:i w:val="false"/>
                <w:color w:val="000000"/>
                <w:sz w:val="20"/>
              </w:rPr>
              <w:t>жөніндегі жұмыстарға рұқсаттар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95"/>
    <w:p>
      <w:pPr>
        <w:spacing w:after="0"/>
        <w:ind w:left="0"/>
        <w:jc w:val="left"/>
      </w:pPr>
      <w:r>
        <w:rPr>
          <w:rFonts w:ascii="Times New Roman"/>
          <w:b/>
          <w:i w:val="false"/>
          <w:color w:val="000000"/>
        </w:rPr>
        <w:t xml:space="preserve"> Теңізде мұнай-газ құбырларын салу, монтаждау немесе төсеу жөніндегі</w:t>
      </w:r>
      <w:r>
        <w:br/>
      </w:r>
      <w:r>
        <w:rPr>
          <w:rFonts w:ascii="Times New Roman"/>
          <w:b/>
          <w:i w:val="false"/>
          <w:color w:val="000000"/>
        </w:rPr>
        <w:t>жұмыстарға рұқсатты алу үшін</w:t>
      </w:r>
      <w:r>
        <w:br/>
      </w:r>
      <w:r>
        <w:rPr>
          <w:rFonts w:ascii="Times New Roman"/>
          <w:b/>
          <w:i w:val="false"/>
          <w:color w:val="000000"/>
        </w:rPr>
        <w:t>МӘЛІМЕТТЕР НЫСАНЫ</w:t>
      </w:r>
    </w:p>
    <w:bookmarkEnd w:id="95"/>
    <w:p>
      <w:pPr>
        <w:spacing w:after="0"/>
        <w:ind w:left="0"/>
        <w:jc w:val="both"/>
      </w:pPr>
      <w:r>
        <w:rPr>
          <w:rFonts w:ascii="Times New Roman"/>
          <w:b w:val="false"/>
          <w:i w:val="false"/>
          <w:color w:val="000000"/>
          <w:sz w:val="28"/>
        </w:rPr>
        <w:t>
      1. Теңіз құрылысын салу мақсаты, мәні мен негізі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2. Келісімшарттық аумақ шегінде құрылатын теңіз құрылысының географиялық </w:t>
      </w:r>
    </w:p>
    <w:p>
      <w:pPr>
        <w:spacing w:after="0"/>
        <w:ind w:left="0"/>
        <w:jc w:val="both"/>
      </w:pPr>
      <w:r>
        <w:rPr>
          <w:rFonts w:ascii="Times New Roman"/>
          <w:b w:val="false"/>
          <w:i w:val="false"/>
          <w:color w:val="000000"/>
          <w:sz w:val="28"/>
        </w:rPr>
        <w:t>
      координаталарының негіздемесі:</w:t>
      </w:r>
    </w:p>
    <w:p>
      <w:pPr>
        <w:spacing w:after="0"/>
        <w:ind w:left="0"/>
        <w:jc w:val="both"/>
      </w:pPr>
      <w:r>
        <w:rPr>
          <w:rFonts w:ascii="Times New Roman"/>
          <w:b w:val="false"/>
          <w:i w:val="false"/>
          <w:color w:val="000000"/>
          <w:sz w:val="28"/>
        </w:rPr>
        <w:t>
      1) ендігі ____________________________________________________________;</w:t>
      </w:r>
    </w:p>
    <w:p>
      <w:pPr>
        <w:spacing w:after="0"/>
        <w:ind w:left="0"/>
        <w:jc w:val="both"/>
      </w:pPr>
      <w:r>
        <w:rPr>
          <w:rFonts w:ascii="Times New Roman"/>
          <w:b w:val="false"/>
          <w:i w:val="false"/>
          <w:color w:val="000000"/>
          <w:sz w:val="28"/>
        </w:rPr>
        <w:t>
      2) ұзақтығы ________________________________________________________.</w:t>
      </w:r>
    </w:p>
    <w:p>
      <w:pPr>
        <w:spacing w:after="0"/>
        <w:ind w:left="0"/>
        <w:jc w:val="both"/>
      </w:pPr>
      <w:r>
        <w:rPr>
          <w:rFonts w:ascii="Times New Roman"/>
          <w:b w:val="false"/>
          <w:i w:val="false"/>
          <w:color w:val="000000"/>
          <w:sz w:val="28"/>
        </w:rPr>
        <w:t xml:space="preserve">
      3. Теңіз құрылысын құру жөніндегі жұмыстарды орындау кезінде пайдаланылуы болжанатын </w:t>
      </w:r>
    </w:p>
    <w:p>
      <w:pPr>
        <w:spacing w:after="0"/>
        <w:ind w:left="0"/>
        <w:jc w:val="both"/>
      </w:pPr>
      <w:r>
        <w:rPr>
          <w:rFonts w:ascii="Times New Roman"/>
          <w:b w:val="false"/>
          <w:i w:val="false"/>
          <w:color w:val="000000"/>
          <w:sz w:val="28"/>
        </w:rPr>
        <w:t>
      кеме және өзге де жүзу құралдары туралы ақпарат:</w:t>
      </w:r>
    </w:p>
    <w:p>
      <w:pPr>
        <w:spacing w:after="0"/>
        <w:ind w:left="0"/>
        <w:jc w:val="both"/>
      </w:pPr>
      <w:r>
        <w:rPr>
          <w:rFonts w:ascii="Times New Roman"/>
          <w:b w:val="false"/>
          <w:i w:val="false"/>
          <w:color w:val="000000"/>
          <w:sz w:val="28"/>
        </w:rPr>
        <w:t>
      1) кеме және өзге де жүзу құралдарының саны_________________________;</w:t>
      </w:r>
    </w:p>
    <w:p>
      <w:pPr>
        <w:spacing w:after="0"/>
        <w:ind w:left="0"/>
        <w:jc w:val="both"/>
      </w:pPr>
      <w:r>
        <w:rPr>
          <w:rFonts w:ascii="Times New Roman"/>
          <w:b w:val="false"/>
          <w:i w:val="false"/>
          <w:color w:val="000000"/>
          <w:sz w:val="28"/>
        </w:rPr>
        <w:t>
      2) кеме және өзге де жүзу құралдарының атауы _________________________.</w:t>
      </w:r>
    </w:p>
    <w:p>
      <w:pPr>
        <w:spacing w:after="0"/>
        <w:ind w:left="0"/>
        <w:jc w:val="both"/>
      </w:pPr>
      <w:r>
        <w:rPr>
          <w:rFonts w:ascii="Times New Roman"/>
          <w:b w:val="false"/>
          <w:i w:val="false"/>
          <w:color w:val="000000"/>
          <w:sz w:val="28"/>
        </w:rPr>
        <w:t>
      4. Теңіз құрылысын құруды бастау және аяқтау күні 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5. Теңіз құрылысын пайдалану кезінде қолданылатын байланыс құралдары </w:t>
      </w:r>
    </w:p>
    <w:p>
      <w:pPr>
        <w:spacing w:after="0"/>
        <w:ind w:left="0"/>
        <w:jc w:val="both"/>
      </w:pPr>
      <w:r>
        <w:rPr>
          <w:rFonts w:ascii="Times New Roman"/>
          <w:b w:val="false"/>
          <w:i w:val="false"/>
          <w:color w:val="000000"/>
          <w:sz w:val="28"/>
        </w:rPr>
        <w:t xml:space="preserve">
      (радиотаратқыштың қуаты, жиіліктер, өзге де мәліметтер) туралы ақпарат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6. Теңiз құрылысын салу немесе орналастыру кезіндегі жоспарланған іс-шаралар:</w:t>
      </w:r>
    </w:p>
    <w:p>
      <w:pPr>
        <w:spacing w:after="0"/>
        <w:ind w:left="0"/>
        <w:jc w:val="both"/>
      </w:pPr>
      <w:r>
        <w:rPr>
          <w:rFonts w:ascii="Times New Roman"/>
          <w:b w:val="false"/>
          <w:i w:val="false"/>
          <w:color w:val="000000"/>
          <w:sz w:val="28"/>
        </w:rPr>
        <w:t xml:space="preserve">
      1) техникалық сумен жабдықтаудың тұйық жүйелерін, жүзгіш немесе тұрақты тазарту </w:t>
      </w:r>
    </w:p>
    <w:p>
      <w:pPr>
        <w:spacing w:after="0"/>
        <w:ind w:left="0"/>
        <w:jc w:val="both"/>
      </w:pPr>
      <w:r>
        <w:rPr>
          <w:rFonts w:ascii="Times New Roman"/>
          <w:b w:val="false"/>
          <w:i w:val="false"/>
          <w:color w:val="000000"/>
          <w:sz w:val="28"/>
        </w:rPr>
        <w:t xml:space="preserve">
      құрылыстары мен құрамында мұнай бар суды және басқа да зиянды заттарды қабылдауға </w:t>
      </w:r>
    </w:p>
    <w:p>
      <w:pPr>
        <w:spacing w:after="0"/>
        <w:ind w:left="0"/>
        <w:jc w:val="both"/>
      </w:pPr>
      <w:r>
        <w:rPr>
          <w:rFonts w:ascii="Times New Roman"/>
          <w:b w:val="false"/>
          <w:i w:val="false"/>
          <w:color w:val="000000"/>
          <w:sz w:val="28"/>
        </w:rPr>
        <w:t xml:space="preserve">
      арналған құралдар жасауды қоса алғанда, қоршаған ортаға ықтимал залалдың алдын алу </w:t>
      </w:r>
    </w:p>
    <w:p>
      <w:pPr>
        <w:spacing w:after="0"/>
        <w:ind w:left="0"/>
        <w:jc w:val="both"/>
      </w:pPr>
      <w:r>
        <w:rPr>
          <w:rFonts w:ascii="Times New Roman"/>
          <w:b w:val="false"/>
          <w:i w:val="false"/>
          <w:color w:val="000000"/>
          <w:sz w:val="28"/>
        </w:rPr>
        <w:t xml:space="preserve">
      немесе азайту жөнінде _______________________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2) теңіз құрылысында авариялық жағдайларды болдырмау және жою жөнінде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3) теңізде жүзудің және ұшақ аппараттары ұшуының қауіпсіздігін қамтамасыз ету жөніндегі, </w:t>
      </w:r>
    </w:p>
    <w:p>
      <w:pPr>
        <w:spacing w:after="0"/>
        <w:ind w:left="0"/>
        <w:jc w:val="both"/>
      </w:pPr>
      <w:r>
        <w:rPr>
          <w:rFonts w:ascii="Times New Roman"/>
          <w:b w:val="false"/>
          <w:i w:val="false"/>
          <w:color w:val="000000"/>
          <w:sz w:val="28"/>
        </w:rPr>
        <w:t xml:space="preserve">
      сондай-ақ балықтар және басқа да су жануарлары мекендейтiн ортаны, олардың көбею </w:t>
      </w:r>
    </w:p>
    <w:p>
      <w:pPr>
        <w:spacing w:after="0"/>
        <w:ind w:left="0"/>
        <w:jc w:val="both"/>
      </w:pPr>
      <w:r>
        <w:rPr>
          <w:rFonts w:ascii="Times New Roman"/>
          <w:b w:val="false"/>
          <w:i w:val="false"/>
          <w:color w:val="000000"/>
          <w:sz w:val="28"/>
        </w:rPr>
        <w:t xml:space="preserve">
      жағдайларын, өрiс аудару жолдарын және шоғырланған жерлерiн сақтау жөнінде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7. Теңіз құрылысын болжамды орналастыру орнының негізгі гидрологиялық және </w:t>
      </w:r>
    </w:p>
    <w:p>
      <w:pPr>
        <w:spacing w:after="0"/>
        <w:ind w:left="0"/>
        <w:jc w:val="both"/>
      </w:pPr>
      <w:r>
        <w:rPr>
          <w:rFonts w:ascii="Times New Roman"/>
          <w:b w:val="false"/>
          <w:i w:val="false"/>
          <w:color w:val="000000"/>
          <w:sz w:val="28"/>
        </w:rPr>
        <w:t xml:space="preserve">
      гидрогеологиялық сипаттамалары, көтерілген суды, жіберілетін сарқынды суларды, алынатын </w:t>
      </w:r>
    </w:p>
    <w:p>
      <w:pPr>
        <w:spacing w:after="0"/>
        <w:ind w:left="0"/>
        <w:jc w:val="both"/>
      </w:pPr>
      <w:r>
        <w:rPr>
          <w:rFonts w:ascii="Times New Roman"/>
          <w:b w:val="false"/>
          <w:i w:val="false"/>
          <w:color w:val="000000"/>
          <w:sz w:val="28"/>
        </w:rPr>
        <w:t>
      жерасты суларын алудың және (немесе) пайдаланудың болжанатын көлемі _______________</w:t>
      </w:r>
    </w:p>
    <w:p>
      <w:pPr>
        <w:spacing w:after="0"/>
        <w:ind w:left="0"/>
        <w:jc w:val="both"/>
      </w:pPr>
      <w:r>
        <w:rPr>
          <w:rFonts w:ascii="Times New Roman"/>
          <w:b w:val="false"/>
          <w:i w:val="false"/>
          <w:color w:val="000000"/>
          <w:sz w:val="28"/>
        </w:rPr>
        <w:t>
      ___________________________________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83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6-қосымша</w:t>
            </w:r>
          </w:p>
        </w:tc>
      </w:tr>
    </w:tbl>
    <w:bookmarkStart w:name="z109" w:id="96"/>
    <w:p>
      <w:pPr>
        <w:spacing w:after="0"/>
        <w:ind w:left="0"/>
        <w:jc w:val="left"/>
      </w:pPr>
      <w:r>
        <w:rPr>
          <w:rFonts w:ascii="Times New Roman"/>
          <w:b/>
          <w:i w:val="false"/>
          <w:color w:val="000000"/>
        </w:rPr>
        <w:t xml:space="preserve"> "Мұнай және газ саласындағы тау-кен өндірістерін (көмірсутек шикізаты), мұнай-</w:t>
      </w:r>
      <w:r>
        <w:br/>
      </w:r>
      <w:r>
        <w:rPr>
          <w:rFonts w:ascii="Times New Roman"/>
          <w:b/>
          <w:i w:val="false"/>
          <w:color w:val="000000"/>
        </w:rPr>
        <w:t xml:space="preserve">химия өндірістерін жобалауға (технологиялық) және (немесе) пайдалануға, </w:t>
      </w:r>
      <w:r>
        <w:br/>
      </w:r>
      <w:r>
        <w:rPr>
          <w:rFonts w:ascii="Times New Roman"/>
          <w:b/>
          <w:i w:val="false"/>
          <w:color w:val="000000"/>
        </w:rPr>
        <w:t xml:space="preserve">магистральдық газ құбырларын, мұнай құбырларын, мұнай өнімдері құбырларын </w:t>
      </w:r>
      <w:r>
        <w:br/>
      </w:r>
      <w:r>
        <w:rPr>
          <w:rFonts w:ascii="Times New Roman"/>
          <w:b/>
          <w:i w:val="false"/>
          <w:color w:val="000000"/>
        </w:rPr>
        <w:t>пайдалануға лицензия беру" мемлекеттік көрсетілетін қызмет стандарты 1 - тарау. Жалпы ережелер</w:t>
      </w:r>
    </w:p>
    <w:bookmarkEnd w:id="96"/>
    <w:bookmarkStart w:name="z110" w:id="97"/>
    <w:p>
      <w:pPr>
        <w:spacing w:after="0"/>
        <w:ind w:left="0"/>
        <w:jc w:val="both"/>
      </w:pPr>
      <w:r>
        <w:rPr>
          <w:rFonts w:ascii="Times New Roman"/>
          <w:b w:val="false"/>
          <w:i w:val="false"/>
          <w:color w:val="000000"/>
          <w:sz w:val="28"/>
        </w:rPr>
        <w:t>
      1.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беру" мемлекеттік көрсетілетін қызметі (бұдан әрі – мемлекеттік көрсетілетін қызмет).</w:t>
      </w:r>
    </w:p>
    <w:bookmarkEnd w:id="97"/>
    <w:bookmarkStart w:name="z111" w:id="9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98"/>
    <w:bookmarkStart w:name="z112" w:id="99"/>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99"/>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www.elicense.kz "электрондық үкімет" веб-порталы (бұдан әрі – портал) арқылы жүзеге асырылады.</w:t>
      </w:r>
    </w:p>
    <w:bookmarkStart w:name="z113" w:id="100"/>
    <w:p>
      <w:pPr>
        <w:spacing w:after="0"/>
        <w:ind w:left="0"/>
        <w:jc w:val="left"/>
      </w:pPr>
      <w:r>
        <w:rPr>
          <w:rFonts w:ascii="Times New Roman"/>
          <w:b/>
          <w:i w:val="false"/>
          <w:color w:val="000000"/>
        </w:rPr>
        <w:t xml:space="preserve"> 2 - тарау. Мемлекеттік қызметті көрсету тәртібі</w:t>
      </w:r>
    </w:p>
    <w:bookmarkEnd w:id="100"/>
    <w:bookmarkStart w:name="z114" w:id="101"/>
    <w:p>
      <w:pPr>
        <w:spacing w:after="0"/>
        <w:ind w:left="0"/>
        <w:jc w:val="both"/>
      </w:pPr>
      <w:r>
        <w:rPr>
          <w:rFonts w:ascii="Times New Roman"/>
          <w:b w:val="false"/>
          <w:i w:val="false"/>
          <w:color w:val="000000"/>
          <w:sz w:val="28"/>
        </w:rPr>
        <w:t>
      4. Мемлекеттік қызметті портал арқылы жүгінген кезде құжаттарды көрсетілетін қызметті берушіге тапсырған сәттен бастап көрсету мерзімі:</w:t>
      </w:r>
    </w:p>
    <w:bookmarkEnd w:id="101"/>
    <w:p>
      <w:pPr>
        <w:spacing w:after="0"/>
        <w:ind w:left="0"/>
        <w:jc w:val="both"/>
      </w:pPr>
      <w:r>
        <w:rPr>
          <w:rFonts w:ascii="Times New Roman"/>
          <w:b w:val="false"/>
          <w:i w:val="false"/>
          <w:color w:val="000000"/>
          <w:sz w:val="28"/>
        </w:rPr>
        <w:t xml:space="preserve">
      (лицензияны және (немесе) лицензияға қосымшаны беру кезінде </w:t>
      </w:r>
      <w:r>
        <w:rPr>
          <w:rFonts w:ascii="Times New Roman"/>
          <w:b/>
          <w:i w:val="false"/>
          <w:color w:val="000000"/>
          <w:sz w:val="28"/>
        </w:rPr>
        <w:t>–</w:t>
      </w:r>
      <w:r>
        <w:rPr>
          <w:rFonts w:ascii="Times New Roman"/>
          <w:b w:val="false"/>
          <w:i w:val="false"/>
          <w:color w:val="000000"/>
          <w:sz w:val="28"/>
        </w:rPr>
        <w:t xml:space="preserve"> 30 (отыз) жұмыс күні;</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кезінде </w:t>
      </w:r>
      <w:r>
        <w:rPr>
          <w:rFonts w:ascii="Times New Roman"/>
          <w:b/>
          <w:i w:val="false"/>
          <w:color w:val="000000"/>
          <w:sz w:val="28"/>
        </w:rPr>
        <w:t>–</w:t>
      </w:r>
      <w:r>
        <w:rPr>
          <w:rFonts w:ascii="Times New Roman"/>
          <w:b w:val="false"/>
          <w:i w:val="false"/>
          <w:color w:val="000000"/>
          <w:sz w:val="28"/>
        </w:rPr>
        <w:t xml:space="preserve">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 алушыдан құжаттарды алған сәттен бастап екі жұмыс күні ішінде ұсынылған құжаттардың толықтығын тексеруге міндетті. Ұсынылған құжаттар толық болмаған жағдайда, көрсетілетін қызметті беруші көрсетілген мерзімде өтінішті одан әрі қараудан бас тарту туралы дәлелді жазбаша жауабын береді.</w:t>
      </w:r>
    </w:p>
    <w:bookmarkStart w:name="z115" w:id="102"/>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102"/>
    <w:bookmarkStart w:name="z116" w:id="103"/>
    <w:p>
      <w:pPr>
        <w:spacing w:after="0"/>
        <w:ind w:left="0"/>
        <w:jc w:val="both"/>
      </w:pPr>
      <w:r>
        <w:rPr>
          <w:rFonts w:ascii="Times New Roman"/>
          <w:b w:val="false"/>
          <w:i w:val="false"/>
          <w:color w:val="000000"/>
          <w:sz w:val="28"/>
        </w:rPr>
        <w:t>
      6. Мемлекеттiк қызметті көрсету нәтижесi – мұнай және газ саласындағы тау-кен өндірістерін (көмірсутек шикізаты),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лицензия және (немесе) лицензияға қосымша, қайта ресімдеу не осы мемлекеттік көрсетілетін қызмет стандартының 10-тармағында көзделген жағдайлар және негіздемелер бойынша мемлекеттік қызметті көрсетуден бас тарту туралы дәлелді жауабы болып табылады.</w:t>
      </w:r>
    </w:p>
    <w:bookmarkEnd w:id="103"/>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17" w:id="10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көрсетіледі. Мемлекеттік қызметті көрсеткен кезде көрсетілетін қызметті алушының орналасқан жері бойынша қызмет түрімен айналысу құқығы үшін бюджетке лицензиялық алым төленеді:</w:t>
      </w:r>
    </w:p>
    <w:bookmarkEnd w:id="104"/>
    <w:p>
      <w:pPr>
        <w:spacing w:after="0"/>
        <w:ind w:left="0"/>
        <w:jc w:val="both"/>
      </w:pPr>
      <w:r>
        <w:rPr>
          <w:rFonts w:ascii="Times New Roman"/>
          <w:b w:val="false"/>
          <w:i w:val="false"/>
          <w:color w:val="000000"/>
          <w:sz w:val="28"/>
        </w:rPr>
        <w:t>
      1) осы қызмет түрімен айналысу құқығы үшін лицензияны беру кезінде лицензиялық алым 10 айлық есепті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лицензияны беру кезіндегі мөлшерлеменің 10 %-ын құрайды;</w:t>
      </w:r>
    </w:p>
    <w:p>
      <w:pPr>
        <w:spacing w:after="0"/>
        <w:ind w:left="0"/>
        <w:jc w:val="both"/>
      </w:pPr>
      <w:r>
        <w:rPr>
          <w:rFonts w:ascii="Times New Roman"/>
          <w:b w:val="false"/>
          <w:i w:val="false"/>
          <w:color w:val="000000"/>
          <w:sz w:val="28"/>
        </w:rPr>
        <w:t>
      Лицензиялық алымды төлеу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"электрондық үкіметтің" төлем шлюзі (бұдан әрі – ЭҮТШ) арқылы жүзеге асырылады.</w:t>
      </w:r>
    </w:p>
    <w:bookmarkStart w:name="z118" w:id="105"/>
    <w:p>
      <w:pPr>
        <w:spacing w:after="0"/>
        <w:ind w:left="0"/>
        <w:jc w:val="both"/>
      </w:pPr>
      <w:r>
        <w:rPr>
          <w:rFonts w:ascii="Times New Roman"/>
          <w:b w:val="false"/>
          <w:i w:val="false"/>
          <w:color w:val="000000"/>
          <w:sz w:val="28"/>
        </w:rPr>
        <w:t>
      8. Порталдың жұмыс кестесі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bookmarkEnd w:id="105"/>
    <w:bookmarkStart w:name="z119" w:id="106"/>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 тізбесі:</w:t>
      </w:r>
    </w:p>
    <w:bookmarkEnd w:id="106"/>
    <w:p>
      <w:pPr>
        <w:spacing w:after="0"/>
        <w:ind w:left="0"/>
        <w:jc w:val="both"/>
      </w:pPr>
      <w:r>
        <w:rPr>
          <w:rFonts w:ascii="Times New Roman"/>
          <w:b w:val="false"/>
          <w:i w:val="false"/>
          <w:color w:val="000000"/>
          <w:sz w:val="28"/>
        </w:rPr>
        <w:t>
      1) көрсетілетін қызметті алушы лицензияны және (немесе) лицензияға қосымшаны алу үшiн жүгінген кезде:</w:t>
      </w:r>
    </w:p>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ЭҮТШ арқылы төлемді қоспағанда, бюджетке лицензиялық алымның төленгенiн растайтын құжаттың электрондық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2) лицензиясы бар қызмет түрi шеңберiнде лицензияға қосымшаны алу үшiн:</w:t>
      </w:r>
    </w:p>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3) лицензияны және (немесе) лицензияға қосымшаны қайта ресiмдеу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p>
      <w:pPr>
        <w:spacing w:after="0"/>
        <w:ind w:left="0"/>
        <w:jc w:val="both"/>
      </w:pPr>
      <w:r>
        <w:rPr>
          <w:rFonts w:ascii="Times New Roman"/>
          <w:b w:val="false"/>
          <w:i w:val="false"/>
          <w:color w:val="000000"/>
          <w:sz w:val="28"/>
        </w:rPr>
        <w:t>
      ЭҮТШ арқылы төлемді қоспағанда, лицензияларды қайта ресімдеген кезде бюджетке лицензиялық алымның төленгенiн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көшірмелерін ұсынады;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лицензия туралы, бюджетке лицензиялық алым сомасын төлегені (ЭҮТШ арқылы төлеген жағдайда) туралы мәліметтер көрсетілетін қызметті берушіге "электрондық үкімет" шлюзі арқылы тиісті мемлекеттік ақпараттық жүйелерден беріледі.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корпорация ұсынған нысан бойынша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Шетелдік заңды тұлға, шетелдік немесе азаматтығы жоқ адам болып табылатын көрсетілетін қызметті алушы өзінде заңды тұлға үшiн – өтініш беруші заңды тұлғаны мемлекеттiк тiркеу (қайта тіркеу) туралы анықтамасы, жеке тұлға үшiн – жеке басын куәландыратын құжат (сәйкестендіру үшін) болмаған кезде өтініш беруші туралы осыған ұқсас мәліметтерді қамтитын басқа да құжаттарды ұсынады.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Порталда электрондық сұрауды қабылдау көрсетілетін қызметті алушының "жеке кабинетінен" жүзеге асырылады.</w:t>
      </w:r>
    </w:p>
    <w:p>
      <w:pPr>
        <w:spacing w:after="0"/>
        <w:ind w:left="0"/>
        <w:jc w:val="both"/>
      </w:pPr>
      <w:r>
        <w:rPr>
          <w:rFonts w:ascii="Times New Roman"/>
          <w:b w:val="false"/>
          <w:i w:val="false"/>
          <w:color w:val="000000"/>
          <w:sz w:val="28"/>
        </w:rPr>
        <w:t>
      Егер рұқсат және (немесе) рұқсатқа қосымша қағаз нысанда берілсе, лицензиат өтініш арқылы оларды электрондық форматқа ауыстыруға және рұқсат және (немесе) рұқсатқа қосымшаның электрондық нұсқасын алуға құқылы.</w:t>
      </w:r>
    </w:p>
    <w:bookmarkStart w:name="z120" w:id="107"/>
    <w:p>
      <w:pPr>
        <w:spacing w:after="0"/>
        <w:ind w:left="0"/>
        <w:jc w:val="both"/>
      </w:pPr>
      <w:r>
        <w:rPr>
          <w:rFonts w:ascii="Times New Roman"/>
          <w:b w:val="false"/>
          <w:i w:val="false"/>
          <w:color w:val="000000"/>
          <w:sz w:val="28"/>
        </w:rPr>
        <w:t>
      10. Рұқсатты беруден бас тарту мынадай негіздер негізінде жүзеге асырылады:</w:t>
      </w:r>
    </w:p>
    <w:bookmarkEnd w:id="107"/>
    <w:p>
      <w:pPr>
        <w:spacing w:after="0"/>
        <w:ind w:left="0"/>
        <w:jc w:val="both"/>
      </w:pPr>
      <w:r>
        <w:rPr>
          <w:rFonts w:ascii="Times New Roman"/>
          <w:b w:val="false"/>
          <w:i w:val="false"/>
          <w:color w:val="000000"/>
          <w:sz w:val="28"/>
        </w:rPr>
        <w:t>
      1) Қазақстан Республикасының заңдарымен субъектiлердiң осы санаты үшiн қызметтiң түрiмен айналысуға тыйым салынуы;</w:t>
      </w:r>
    </w:p>
    <w:p>
      <w:pPr>
        <w:spacing w:after="0"/>
        <w:ind w:left="0"/>
        <w:jc w:val="both"/>
      </w:pPr>
      <w:r>
        <w:rPr>
          <w:rFonts w:ascii="Times New Roman"/>
          <w:b w:val="false"/>
          <w:i w:val="false"/>
          <w:color w:val="000000"/>
          <w:sz w:val="28"/>
        </w:rPr>
        <w:t>
      2) лицензиялық алым енгізілмегені;</w:t>
      </w:r>
    </w:p>
    <w:p>
      <w:pPr>
        <w:spacing w:after="0"/>
        <w:ind w:left="0"/>
        <w:jc w:val="both"/>
      </w:pPr>
      <w:r>
        <w:rPr>
          <w:rFonts w:ascii="Times New Roman"/>
          <w:b w:val="false"/>
          <w:i w:val="false"/>
          <w:color w:val="000000"/>
          <w:sz w:val="28"/>
        </w:rPr>
        <w:t>
      3) көрсетілетін қызметті алушының бiлiктiлiк талаптарына сәйкес келмеуі;</w:t>
      </w:r>
    </w:p>
    <w:p>
      <w:pPr>
        <w:spacing w:after="0"/>
        <w:ind w:left="0"/>
        <w:jc w:val="both"/>
      </w:pPr>
      <w:r>
        <w:rPr>
          <w:rFonts w:ascii="Times New Roman"/>
          <w:b w:val="false"/>
          <w:i w:val="false"/>
          <w:color w:val="000000"/>
          <w:sz w:val="28"/>
        </w:rPr>
        <w:t xml:space="preserve">
      4) лицензиар тиісті келісуші мемлекеттік органнан өтініш берушінің лицензиялау кезінде қойылатын талаптарға сәйкес келмейтіні туралы жауап алғаны; </w:t>
      </w:r>
    </w:p>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салғаны.</w:t>
      </w:r>
    </w:p>
    <w:bookmarkStart w:name="z121" w:id="108"/>
    <w:p>
      <w:pPr>
        <w:spacing w:after="0"/>
        <w:ind w:left="0"/>
        <w:jc w:val="left"/>
      </w:pPr>
      <w:r>
        <w:rPr>
          <w:rFonts w:ascii="Times New Roman"/>
          <w:b/>
          <w:i w:val="false"/>
          <w:color w:val="000000"/>
        </w:rPr>
        <w:t xml:space="preserve"> 3 - тарау. Орталық мемлекеттік органның,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108"/>
    <w:bookmarkStart w:name="z122" w:id="109"/>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шағымданған кезде: шағым Министрлік басшысының атына: 010000, Астана қаласы, Мәңгілік ел көшесі, 8-үй, "Министрліктер үйі", 14-кіреберіс, телефон: 8 (7172) 74-08-44, 8 (7172) 74-09-74 мекен-жайы бойынша беріледі.</w:t>
      </w:r>
    </w:p>
    <w:bookmarkEnd w:id="109"/>
    <w:p>
      <w:pPr>
        <w:spacing w:after="0"/>
        <w:ind w:left="0"/>
        <w:jc w:val="both"/>
      </w:pPr>
      <w:r>
        <w:rPr>
          <w:rFonts w:ascii="Times New Roman"/>
          <w:b w:val="false"/>
          <w:i w:val="false"/>
          <w:color w:val="000000"/>
          <w:sz w:val="28"/>
        </w:rPr>
        <w:t>
      Шағым жазбаша нысанда пошта, "электрондық үкімет" веб-порталын 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шағымның қабылдағанын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 Шағымның қаралу нәтижесі туралы дәлелді жауап көрсетілетін қызметті алушыға пошта, "электрондық үкімет" веб-порталы арқылы жолданады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bookmarkStart w:name="z123" w:id="11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10"/>
    <w:bookmarkStart w:name="z124" w:id="111"/>
    <w:p>
      <w:pPr>
        <w:spacing w:after="0"/>
        <w:ind w:left="0"/>
        <w:jc w:val="left"/>
      </w:pPr>
      <w:r>
        <w:rPr>
          <w:rFonts w:ascii="Times New Roman"/>
          <w:b/>
          <w:i w:val="false"/>
          <w:color w:val="000000"/>
        </w:rPr>
        <w:t xml:space="preserve"> 4 - тарау. Мемлекеттік қызмет көрсету, оның ішінде электрондық нысанда көрсетудің </w:t>
      </w:r>
      <w:r>
        <w:br/>
      </w:r>
      <w:r>
        <w:rPr>
          <w:rFonts w:ascii="Times New Roman"/>
          <w:b/>
          <w:i w:val="false"/>
          <w:color w:val="000000"/>
        </w:rPr>
        <w:t>ерекшеліктері ескеріле отырып қойылатын өзге де талаптар</w:t>
      </w:r>
    </w:p>
    <w:bookmarkEnd w:id="111"/>
    <w:bookmarkStart w:name="z125" w:id="112"/>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112"/>
    <w:p>
      <w:pPr>
        <w:spacing w:after="0"/>
        <w:ind w:left="0"/>
        <w:jc w:val="both"/>
      </w:pPr>
      <w:r>
        <w:rPr>
          <w:rFonts w:ascii="Times New Roman"/>
          <w:b w:val="false"/>
          <w:i w:val="false"/>
          <w:color w:val="000000"/>
          <w:sz w:val="28"/>
        </w:rPr>
        <w:t>
      1) Министріліктің www.energo.gov.kz интернет-ресурсының "Мемлекеттік көрсетілетін қызметтер" бөлімінде;</w:t>
      </w:r>
    </w:p>
    <w:p>
      <w:pPr>
        <w:spacing w:after="0"/>
        <w:ind w:left="0"/>
        <w:jc w:val="both"/>
      </w:pPr>
      <w:r>
        <w:rPr>
          <w:rFonts w:ascii="Times New Roman"/>
          <w:b w:val="false"/>
          <w:i w:val="false"/>
          <w:color w:val="000000"/>
          <w:sz w:val="28"/>
        </w:rPr>
        <w:t>
      2) порталда орналастырылған.</w:t>
      </w:r>
    </w:p>
    <w:bookmarkStart w:name="z126" w:id="113"/>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мемлекеттік қызметті электрондық нысанда алу мүмкіндігі бар.</w:t>
      </w:r>
    </w:p>
    <w:bookmarkEnd w:id="113"/>
    <w:bookmarkStart w:name="z127" w:id="114"/>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114"/>
    <w:bookmarkStart w:name="z128" w:id="115"/>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және газ саласындағы</w:t>
            </w:r>
            <w:r>
              <w:br/>
            </w:r>
            <w:r>
              <w:rPr>
                <w:rFonts w:ascii="Times New Roman"/>
                <w:b w:val="false"/>
                <w:i w:val="false"/>
                <w:color w:val="000000"/>
                <w:sz w:val="20"/>
              </w:rPr>
              <w:t>тау-кен өндірістерін (көмірсутек</w:t>
            </w:r>
            <w:r>
              <w:br/>
            </w:r>
            <w:r>
              <w:rPr>
                <w:rFonts w:ascii="Times New Roman"/>
                <w:b w:val="false"/>
                <w:i w:val="false"/>
                <w:color w:val="000000"/>
                <w:sz w:val="20"/>
              </w:rPr>
              <w:t>шикізаты), мұнай-химия</w:t>
            </w:r>
            <w:r>
              <w:br/>
            </w:r>
            <w:r>
              <w:rPr>
                <w:rFonts w:ascii="Times New Roman"/>
                <w:b w:val="false"/>
                <w:i w:val="false"/>
                <w:color w:val="000000"/>
                <w:sz w:val="20"/>
              </w:rPr>
              <w:t>өндірістерін жобалауға</w:t>
            </w:r>
            <w:r>
              <w:br/>
            </w:r>
            <w:r>
              <w:rPr>
                <w:rFonts w:ascii="Times New Roman"/>
                <w:b w:val="false"/>
                <w:i w:val="false"/>
                <w:color w:val="000000"/>
                <w:sz w:val="20"/>
              </w:rPr>
              <w:t>(технологиялық) және (немесе)</w:t>
            </w:r>
            <w:r>
              <w:br/>
            </w:r>
            <w:r>
              <w:rPr>
                <w:rFonts w:ascii="Times New Roman"/>
                <w:b w:val="false"/>
                <w:i w:val="false"/>
                <w:color w:val="000000"/>
                <w:sz w:val="20"/>
              </w:rPr>
              <w:t>пайдалануға, магистральдық газ</w:t>
            </w:r>
            <w:r>
              <w:br/>
            </w:r>
            <w:r>
              <w:rPr>
                <w:rFonts w:ascii="Times New Roman"/>
                <w:b w:val="false"/>
                <w:i w:val="false"/>
                <w:color w:val="000000"/>
                <w:sz w:val="20"/>
              </w:rPr>
              <w:t>құбырларын, мұнай</w:t>
            </w:r>
            <w:r>
              <w:br/>
            </w:r>
            <w:r>
              <w:rPr>
                <w:rFonts w:ascii="Times New Roman"/>
                <w:b w:val="false"/>
                <w:i w:val="false"/>
                <w:color w:val="000000"/>
                <w:sz w:val="20"/>
              </w:rPr>
              <w:t>құбырларын, мұнай өнімдері</w:t>
            </w:r>
            <w:r>
              <w:br/>
            </w:r>
            <w:r>
              <w:rPr>
                <w:rFonts w:ascii="Times New Roman"/>
                <w:b w:val="false"/>
                <w:i w:val="false"/>
                <w:color w:val="000000"/>
                <w:sz w:val="20"/>
              </w:rPr>
              <w:t>құбырларын пайдалануға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16"/>
    <w:p>
      <w:pPr>
        <w:spacing w:after="0"/>
        <w:ind w:left="0"/>
        <w:jc w:val="left"/>
      </w:pPr>
      <w:r>
        <w:rPr>
          <w:rFonts w:ascii="Times New Roman"/>
          <w:b/>
          <w:i w:val="false"/>
          <w:color w:val="000000"/>
        </w:rPr>
        <w:t xml:space="preserve"> Мұнай және газ саласындағы қызметтi жүзеге асыру үшiн біліктілік талаптары және оларға сәйкестiгін растайтын құжаттардың тізбесіне мәліметтер нысаны</w:t>
      </w:r>
    </w:p>
    <w:bookmarkEnd w:id="116"/>
    <w:bookmarkStart w:name="z131" w:id="117"/>
    <w:p>
      <w:pPr>
        <w:spacing w:after="0"/>
        <w:ind w:left="0"/>
        <w:jc w:val="both"/>
      </w:pPr>
      <w:r>
        <w:rPr>
          <w:rFonts w:ascii="Times New Roman"/>
          <w:b w:val="false"/>
          <w:i w:val="false"/>
          <w:color w:val="000000"/>
          <w:sz w:val="28"/>
        </w:rPr>
        <w:t>
      1. Қызметтің лицензияланатын түрлері мен кіші түрлерін (жұмыстарын) орындаудың технологиясы мен тәртібін сипаттайтын технологиялық регламенттің болуы туралы ақпарат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магистральдық газ құбырларын, мұнай құбырларын, мұнай өнiмдерi құбырларын пайдалану жөніндегі қызмет үшін қолданылмайды) ____________________________ (технологиялық регламенттің атауын және оның бекітілген күнін көрсету).</w:t>
      </w:r>
    </w:p>
    <w:bookmarkEnd w:id="117"/>
    <w:bookmarkStart w:name="z132" w:id="118"/>
    <w:p>
      <w:pPr>
        <w:spacing w:after="0"/>
        <w:ind w:left="0"/>
        <w:jc w:val="both"/>
      </w:pPr>
      <w:r>
        <w:rPr>
          <w:rFonts w:ascii="Times New Roman"/>
          <w:b w:val="false"/>
          <w:i w:val="false"/>
          <w:color w:val="000000"/>
          <w:sz w:val="28"/>
        </w:rPr>
        <w:t>
      2. Меншік құқығында немесе өзге де заңды негіздерде өндірістік базаның (ғимарат, үй-жайлар) болуы туралы ақпарат ___________________ (меншік құқығын немесе өзге де заңды негіздерді растайтын құжаттарды көрсету (жер учаскелерінің, жылжымайтын мүлік объектілерінің кадастрлық нөмірі; объектілердің техникалық паспорттары; жалдау (жалға алу) шарттары, мүлiктi сенiмгерлiкпен басқару шарты).</w:t>
      </w:r>
    </w:p>
    <w:bookmarkEnd w:id="118"/>
    <w:bookmarkStart w:name="z133" w:id="119"/>
    <w:p>
      <w:pPr>
        <w:spacing w:after="0"/>
        <w:ind w:left="0"/>
        <w:jc w:val="both"/>
      </w:pPr>
      <w:r>
        <w:rPr>
          <w:rFonts w:ascii="Times New Roman"/>
          <w:b w:val="false"/>
          <w:i w:val="false"/>
          <w:color w:val="000000"/>
          <w:sz w:val="28"/>
        </w:rPr>
        <w:t>
      3. Мұнай және газ саласындағы тау-кен өндірістерін (көмірсутек шикізаты),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қызметтер үшін:</w:t>
      </w:r>
    </w:p>
    <w:bookmarkEnd w:id="119"/>
    <w:p>
      <w:pPr>
        <w:spacing w:after="0"/>
        <w:ind w:left="0"/>
        <w:jc w:val="both"/>
      </w:pPr>
      <w:r>
        <w:rPr>
          <w:rFonts w:ascii="Times New Roman"/>
          <w:b w:val="false"/>
          <w:i w:val="false"/>
          <w:color w:val="000000"/>
          <w:sz w:val="28"/>
        </w:rPr>
        <w:t>
      1) жобалау құжаттарын; технологиялық регламенттерді, көмірсутекті шикізат кен орындарын игеру жобаларының техникалық-экономикалық негіздемесін жасау; мұнай-химия өндірістерін жобалау (технологиялық) үшін:</w:t>
      </w:r>
    </w:p>
    <w:p>
      <w:pPr>
        <w:spacing w:after="0"/>
        <w:ind w:left="0"/>
        <w:jc w:val="both"/>
      </w:pPr>
      <w:r>
        <w:rPr>
          <w:rFonts w:ascii="Times New Roman"/>
          <w:b w:val="false"/>
          <w:i w:val="false"/>
          <w:color w:val="000000"/>
          <w:sz w:val="28"/>
        </w:rPr>
        <w:t xml:space="preserve">
      жобалау үшін пайдаланылатын лицензияланған бағдарламалық қамтылымның, арнайы техника мен жабдықтардың болуы туралы ақпарат ____________________________ (бағдарламалық қамтылымның атауын көрсету, қолда бар арнайы техника мен жабдықтарды атап көрсету); </w:t>
      </w:r>
    </w:p>
    <w:p>
      <w:pPr>
        <w:spacing w:after="0"/>
        <w:ind w:left="0"/>
        <w:jc w:val="both"/>
      </w:pPr>
      <w:r>
        <w:rPr>
          <w:rFonts w:ascii="Times New Roman"/>
          <w:b w:val="false"/>
          <w:i w:val="false"/>
          <w:color w:val="000000"/>
          <w:sz w:val="28"/>
        </w:rPr>
        <w:t xml:space="preserve">
      2) мұнай, газ, мұнай-газ конденсатын өндiру үшін: </w:t>
      </w:r>
    </w:p>
    <w:p>
      <w:pPr>
        <w:spacing w:after="0"/>
        <w:ind w:left="0"/>
        <w:jc w:val="both"/>
      </w:pPr>
      <w:r>
        <w:rPr>
          <w:rFonts w:ascii="Times New Roman"/>
          <w:b w:val="false"/>
          <w:i w:val="false"/>
          <w:color w:val="000000"/>
          <w:sz w:val="28"/>
        </w:rPr>
        <w:t xml:space="preserve">
      инженерлік құрылыстардың, тетіктердің, арнайы техника және жабдықтардың, технологиялық процесті бақылауға арналған өлшеу жабдықтарының ___________________________________ болуы туралы ақпарат (инженерлік құрылыстарды, тетіктерді, арнайы техника және жабдықтарды, технологиялық процесті бақылауға арналған өлшеу жабдықтарын атап көрсету); </w:t>
      </w:r>
    </w:p>
    <w:p>
      <w:pPr>
        <w:spacing w:after="0"/>
        <w:ind w:left="0"/>
        <w:jc w:val="both"/>
      </w:pPr>
      <w:r>
        <w:rPr>
          <w:rFonts w:ascii="Times New Roman"/>
          <w:b w:val="false"/>
          <w:i w:val="false"/>
          <w:color w:val="000000"/>
          <w:sz w:val="28"/>
        </w:rPr>
        <w:t xml:space="preserve">
      3) көмірсутекті шикізат кен орындарында технологиялық жұмыстар (кәсіпшілік зерттеулер; сейсмикалық барлау жұмыстары; геофизикалық жұмыстар) жүргізу үшін: </w:t>
      </w:r>
    </w:p>
    <w:p>
      <w:pPr>
        <w:spacing w:after="0"/>
        <w:ind w:left="0"/>
        <w:jc w:val="both"/>
      </w:pPr>
      <w:r>
        <w:rPr>
          <w:rFonts w:ascii="Times New Roman"/>
          <w:b w:val="false"/>
          <w:i w:val="false"/>
          <w:color w:val="000000"/>
          <w:sz w:val="28"/>
        </w:rPr>
        <w:t xml:space="preserve">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станциялар, немесе басқа сейсмикалық барлау жабдығының болуы туралы ақпарат. </w:t>
      </w:r>
    </w:p>
    <w:p>
      <w:pPr>
        <w:spacing w:after="0"/>
        <w:ind w:left="0"/>
        <w:jc w:val="both"/>
      </w:pPr>
      <w:r>
        <w:rPr>
          <w:rFonts w:ascii="Times New Roman"/>
          <w:b w:val="false"/>
          <w:i w:val="false"/>
          <w:color w:val="000000"/>
          <w:sz w:val="28"/>
        </w:rPr>
        <w:t xml:space="preserve">
      _________________________________________ (қолда бар ұңғымалық аспаптар мен зондтар, аспаптар мен зондтардың көрсеткіштерін тіркеуге арналған жер үсті аппараттары, арнайы кабель, ұңғымада түсіру-көтеру операцияларына арналған жүк шығыр, сейсмикалық станцияны көрсету); </w:t>
      </w:r>
    </w:p>
    <w:p>
      <w:pPr>
        <w:spacing w:after="0"/>
        <w:ind w:left="0"/>
        <w:jc w:val="both"/>
      </w:pPr>
      <w:r>
        <w:rPr>
          <w:rFonts w:ascii="Times New Roman"/>
          <w:b w:val="false"/>
          <w:i w:val="false"/>
          <w:color w:val="000000"/>
          <w:sz w:val="28"/>
        </w:rPr>
        <w:t xml:space="preserve">
      4) мұнай; газ; газ конденсаты; айдама ұңғымаларындағы атқылау-жару жұмыстарын жүргiзу үшін: </w:t>
      </w:r>
    </w:p>
    <w:p>
      <w:pPr>
        <w:spacing w:after="0"/>
        <w:ind w:left="0"/>
        <w:jc w:val="both"/>
      </w:pPr>
      <w:r>
        <w:rPr>
          <w:rFonts w:ascii="Times New Roman"/>
          <w:b w:val="false"/>
          <w:i w:val="false"/>
          <w:color w:val="000000"/>
          <w:sz w:val="28"/>
        </w:rPr>
        <w:t>
      жарылғыш заттармен жұмыс жасауға лицензияның нөмірі және берілген күні ______________________________________________________;</w:t>
      </w:r>
    </w:p>
    <w:p>
      <w:pPr>
        <w:spacing w:after="0"/>
        <w:ind w:left="0"/>
        <w:jc w:val="both"/>
      </w:pPr>
      <w:r>
        <w:rPr>
          <w:rFonts w:ascii="Times New Roman"/>
          <w:b w:val="false"/>
          <w:i w:val="false"/>
          <w:color w:val="000000"/>
          <w:sz w:val="28"/>
        </w:rPr>
        <w:t>
      шарттың нөмірі * _____________________________________;</w:t>
      </w:r>
    </w:p>
    <w:p>
      <w:pPr>
        <w:spacing w:after="0"/>
        <w:ind w:left="0"/>
        <w:jc w:val="both"/>
      </w:pPr>
      <w:r>
        <w:rPr>
          <w:rFonts w:ascii="Times New Roman"/>
          <w:b w:val="false"/>
          <w:i w:val="false"/>
          <w:color w:val="000000"/>
          <w:sz w:val="28"/>
        </w:rPr>
        <w:t>
      шартқа қол қойылған күні * ___________________________________;</w:t>
      </w:r>
    </w:p>
    <w:p>
      <w:pPr>
        <w:spacing w:after="0"/>
        <w:ind w:left="0"/>
        <w:jc w:val="both"/>
      </w:pPr>
      <w:r>
        <w:rPr>
          <w:rFonts w:ascii="Times New Roman"/>
          <w:b w:val="false"/>
          <w:i w:val="false"/>
          <w:color w:val="000000"/>
          <w:sz w:val="28"/>
        </w:rPr>
        <w:t>
      лицензиясы бар ұйымның атауы_________________________________;</w:t>
      </w:r>
    </w:p>
    <w:p>
      <w:pPr>
        <w:spacing w:after="0"/>
        <w:ind w:left="0"/>
        <w:jc w:val="both"/>
      </w:pPr>
      <w:r>
        <w:rPr>
          <w:rFonts w:ascii="Times New Roman"/>
          <w:b w:val="false"/>
          <w:i w:val="false"/>
          <w:color w:val="000000"/>
          <w:sz w:val="28"/>
        </w:rPr>
        <w:t>
      перфорациялық жабдықтар немесе жүйелерінің болуы туралы ақпарат __________________________________________________________________.</w:t>
      </w:r>
    </w:p>
    <w:p>
      <w:pPr>
        <w:spacing w:after="0"/>
        <w:ind w:left="0"/>
        <w:jc w:val="both"/>
      </w:pPr>
      <w:r>
        <w:rPr>
          <w:rFonts w:ascii="Times New Roman"/>
          <w:b w:val="false"/>
          <w:i w:val="false"/>
          <w:color w:val="000000"/>
          <w:sz w:val="28"/>
        </w:rPr>
        <w:t>
      * ұйымның жарылғыш заттармен жұмыс жасауға лицензиясы бар болған жағдайда, үшінші және төртінші абзацтар толтырылмайды;</w:t>
      </w:r>
    </w:p>
    <w:p>
      <w:pPr>
        <w:spacing w:after="0"/>
        <w:ind w:left="0"/>
        <w:jc w:val="both"/>
      </w:pPr>
      <w:r>
        <w:rPr>
          <w:rFonts w:ascii="Times New Roman"/>
          <w:b w:val="false"/>
          <w:i w:val="false"/>
          <w:color w:val="000000"/>
          <w:sz w:val="28"/>
        </w:rPr>
        <w:t xml:space="preserve">
      5) құрлықта; теңізде; ішкі су қоймаларында көмірсутекті шикізат кен орындарында ұңғымаларды бұрғылау үшін: </w:t>
      </w:r>
    </w:p>
    <w:p>
      <w:pPr>
        <w:spacing w:after="0"/>
        <w:ind w:left="0"/>
        <w:jc w:val="both"/>
      </w:pPr>
      <w:r>
        <w:rPr>
          <w:rFonts w:ascii="Times New Roman"/>
          <w:b w:val="false"/>
          <w:i w:val="false"/>
          <w:color w:val="000000"/>
          <w:sz w:val="28"/>
        </w:rPr>
        <w:t>
      бұрғылау (оның ішінде теңізде және ішкі су қоймаларында жүзетін) қондырғыларының, қашаудың, бұрғылау құбырларының, шығарындыға қарсы жабдықтардың, көтергіш агрегаттардың болуы туралы ақпарат ______________________ (қолда бар жабдықты көрсету);</w:t>
      </w:r>
    </w:p>
    <w:p>
      <w:pPr>
        <w:spacing w:after="0"/>
        <w:ind w:left="0"/>
        <w:jc w:val="both"/>
      </w:pPr>
      <w:r>
        <w:rPr>
          <w:rFonts w:ascii="Times New Roman"/>
          <w:b w:val="false"/>
          <w:i w:val="false"/>
          <w:color w:val="000000"/>
          <w:sz w:val="28"/>
        </w:rPr>
        <w:t>
      6) кен орындарында ұңғымаларды жер астында (күрделi, ағымдағы) жөндеу үшін:</w:t>
      </w:r>
    </w:p>
    <w:p>
      <w:pPr>
        <w:spacing w:after="0"/>
        <w:ind w:left="0"/>
        <w:jc w:val="both"/>
      </w:pPr>
      <w:r>
        <w:rPr>
          <w:rFonts w:ascii="Times New Roman"/>
          <w:b w:val="false"/>
          <w:i w:val="false"/>
          <w:color w:val="000000"/>
          <w:sz w:val="28"/>
        </w:rPr>
        <w:t>
      арнайы техника және жабдықтардың болуы туралы ақпарат__________ (қолда бар жабдықты атап көрсету);</w:t>
      </w:r>
    </w:p>
    <w:p>
      <w:pPr>
        <w:spacing w:after="0"/>
        <w:ind w:left="0"/>
        <w:jc w:val="both"/>
      </w:pPr>
      <w:r>
        <w:rPr>
          <w:rFonts w:ascii="Times New Roman"/>
          <w:b w:val="false"/>
          <w:i w:val="false"/>
          <w:color w:val="000000"/>
          <w:sz w:val="28"/>
        </w:rPr>
        <w:t>
      7) көмірсутекті шикізат кен орындарында ұңғымаларды цементтеу; сынау; игеру, сынаудан өткізу үшін:</w:t>
      </w:r>
    </w:p>
    <w:p>
      <w:pPr>
        <w:spacing w:after="0"/>
        <w:ind w:left="0"/>
        <w:jc w:val="both"/>
      </w:pPr>
      <w:r>
        <w:rPr>
          <w:rFonts w:ascii="Times New Roman"/>
          <w:b w:val="false"/>
          <w:i w:val="false"/>
          <w:color w:val="000000"/>
          <w:sz w:val="28"/>
        </w:rPr>
        <w:t>
      көтергіш көлік құралдарының, цементтеу агрегатының, арнайы техника және жабдықтардың, тетіктер мен құралдардың болуы туралы ақпарат ____________(қолда бар жабдықтарды, тетіктер мен құралдарды атап көрсету);</w:t>
      </w:r>
    </w:p>
    <w:p>
      <w:pPr>
        <w:spacing w:after="0"/>
        <w:ind w:left="0"/>
        <w:jc w:val="both"/>
      </w:pPr>
      <w:r>
        <w:rPr>
          <w:rFonts w:ascii="Times New Roman"/>
          <w:b w:val="false"/>
          <w:i w:val="false"/>
          <w:color w:val="000000"/>
          <w:sz w:val="28"/>
        </w:rPr>
        <w:t>
      8) мұнай қабаттарының мұнай беруiн арттыру және ұңғымалардың өнiмдiлiгiн ұлғайту үшін:</w:t>
      </w:r>
    </w:p>
    <w:p>
      <w:pPr>
        <w:spacing w:after="0"/>
        <w:ind w:left="0"/>
        <w:jc w:val="both"/>
      </w:pPr>
      <w:r>
        <w:rPr>
          <w:rFonts w:ascii="Times New Roman"/>
          <w:b w:val="false"/>
          <w:i w:val="false"/>
          <w:color w:val="000000"/>
          <w:sz w:val="28"/>
        </w:rPr>
        <w:t xml:space="preserve">
      техника құралдары кешенінің, арнайы техника және жабдықтардың болуы туралы ақпарат _______________________________________________ (қолда бар құралдар мен жабдықтарды көрсету); </w:t>
      </w:r>
    </w:p>
    <w:p>
      <w:pPr>
        <w:spacing w:after="0"/>
        <w:ind w:left="0"/>
        <w:jc w:val="both"/>
      </w:pPr>
      <w:r>
        <w:rPr>
          <w:rFonts w:ascii="Times New Roman"/>
          <w:b w:val="false"/>
          <w:i w:val="false"/>
          <w:color w:val="000000"/>
          <w:sz w:val="28"/>
        </w:rPr>
        <w:t>
      9) құрлықта; теңiзде кен орындарында көмірсутекті шикізат төгiлуiнiң алдын алу және оларды жою жөнiндегi жұмыстар үшін:</w:t>
      </w:r>
    </w:p>
    <w:p>
      <w:pPr>
        <w:spacing w:after="0"/>
        <w:ind w:left="0"/>
        <w:jc w:val="both"/>
      </w:pPr>
      <w:r>
        <w:rPr>
          <w:rFonts w:ascii="Times New Roman"/>
          <w:b w:val="false"/>
          <w:i w:val="false"/>
          <w:color w:val="000000"/>
          <w:sz w:val="28"/>
        </w:rPr>
        <w:t>
      теңіздегі мұнай жинау қондырғысының (скиммер), құрлықта мұнай жинауға арнайы техника және жабдықтардың, жүзуші резервуарлардың және бонолық тосқауылдардың болуы туралы ақпарат ______________________ (қолда бар құралдар мен жабдықтарды көрсету);</w:t>
      </w:r>
    </w:p>
    <w:p>
      <w:pPr>
        <w:spacing w:after="0"/>
        <w:ind w:left="0"/>
        <w:jc w:val="both"/>
      </w:pPr>
      <w:r>
        <w:rPr>
          <w:rFonts w:ascii="Times New Roman"/>
          <w:b w:val="false"/>
          <w:i w:val="false"/>
          <w:color w:val="000000"/>
          <w:sz w:val="28"/>
        </w:rPr>
        <w:t xml:space="preserve">
      10) көмірсутекті шикізат кен орындарында ұңғымаларды консервациялау; жою үшін: </w:t>
      </w:r>
    </w:p>
    <w:p>
      <w:pPr>
        <w:spacing w:after="0"/>
        <w:ind w:left="0"/>
        <w:jc w:val="both"/>
      </w:pPr>
      <w:r>
        <w:rPr>
          <w:rFonts w:ascii="Times New Roman"/>
          <w:b w:val="false"/>
          <w:i w:val="false"/>
          <w:color w:val="000000"/>
          <w:sz w:val="28"/>
        </w:rPr>
        <w:t>
      құрлықта мұнай жинауға арналған техникалар мен жабдықтардың, цементтеу агрегатының және лақтыруға қарсы жабдықтардың болуы туралы ақпарат ___________________________________________ (қолда бар құралдар мен жабдықтарды көрсету);</w:t>
      </w:r>
    </w:p>
    <w:p>
      <w:pPr>
        <w:spacing w:after="0"/>
        <w:ind w:left="0"/>
        <w:jc w:val="both"/>
      </w:pPr>
      <w:r>
        <w:rPr>
          <w:rFonts w:ascii="Times New Roman"/>
          <w:b w:val="false"/>
          <w:i w:val="false"/>
          <w:color w:val="000000"/>
          <w:sz w:val="28"/>
        </w:rPr>
        <w:t>
      11) мұнай-химия өндiрiстерiн пайдалану үшін:</w:t>
      </w:r>
    </w:p>
    <w:p>
      <w:pPr>
        <w:spacing w:after="0"/>
        <w:ind w:left="0"/>
        <w:jc w:val="both"/>
      </w:pPr>
      <w:r>
        <w:rPr>
          <w:rFonts w:ascii="Times New Roman"/>
          <w:b w:val="false"/>
          <w:i w:val="false"/>
          <w:color w:val="000000"/>
          <w:sz w:val="28"/>
        </w:rPr>
        <w:t>
      тетіктердің, технологиялық желiлердiң, шикiзатты дайындау, қайта өңдеу қондырғыларының, шикiзатты, дайын өнiмдердi сақтауға арналған арнайы жабдықталған қоймалардың, үй-жайлардың және сыйымдылықтардың болуы туралы ақпарат __________________________ (қолда бар тетіктерді, қондырғылар мен өзге жабдықтарды көрсету);</w:t>
      </w:r>
    </w:p>
    <w:p>
      <w:pPr>
        <w:spacing w:after="0"/>
        <w:ind w:left="0"/>
        <w:jc w:val="both"/>
      </w:pPr>
      <w:r>
        <w:rPr>
          <w:rFonts w:ascii="Times New Roman"/>
          <w:b w:val="false"/>
          <w:i w:val="false"/>
          <w:color w:val="000000"/>
          <w:sz w:val="28"/>
        </w:rPr>
        <w:t xml:space="preserve">
      өнімнің стандарттарға, нормалар мен техникалық шарттарға сәйкестігін бақылау бойынша аккредиттелген зертхананың аттестатының нөмірі және берілген күні _______________________________________; </w:t>
      </w:r>
    </w:p>
    <w:p>
      <w:pPr>
        <w:spacing w:after="0"/>
        <w:ind w:left="0"/>
        <w:jc w:val="both"/>
      </w:pPr>
      <w:r>
        <w:rPr>
          <w:rFonts w:ascii="Times New Roman"/>
          <w:b w:val="false"/>
          <w:i w:val="false"/>
          <w:color w:val="000000"/>
          <w:sz w:val="28"/>
        </w:rPr>
        <w:t xml:space="preserve">
      аккредиттелген зертханасы бар ұйымның атауы, аттестатының нөмірі және берілген күні * ________________________________________________; </w:t>
      </w:r>
    </w:p>
    <w:p>
      <w:pPr>
        <w:spacing w:after="0"/>
        <w:ind w:left="0"/>
        <w:jc w:val="both"/>
      </w:pPr>
      <w:r>
        <w:rPr>
          <w:rFonts w:ascii="Times New Roman"/>
          <w:b w:val="false"/>
          <w:i w:val="false"/>
          <w:color w:val="000000"/>
          <w:sz w:val="28"/>
        </w:rPr>
        <w:t>
      аккредиттелген зертханасы бар ұйыммен жасалған шарттың нөмірі және күні* _________________________________________________.</w:t>
      </w:r>
    </w:p>
    <w:p>
      <w:pPr>
        <w:spacing w:after="0"/>
        <w:ind w:left="0"/>
        <w:jc w:val="both"/>
      </w:pPr>
      <w:r>
        <w:rPr>
          <w:rFonts w:ascii="Times New Roman"/>
          <w:b w:val="false"/>
          <w:i w:val="false"/>
          <w:color w:val="000000"/>
          <w:sz w:val="28"/>
        </w:rPr>
        <w:t>
      * төртінші және бесінші абзацтардағы ақпарат жеке меншікте зертхана болмаған кезде толтырылады;</w:t>
      </w:r>
    </w:p>
    <w:p>
      <w:pPr>
        <w:spacing w:after="0"/>
        <w:ind w:left="0"/>
        <w:jc w:val="both"/>
      </w:pPr>
      <w:r>
        <w:rPr>
          <w:rFonts w:ascii="Times New Roman"/>
          <w:b w:val="false"/>
          <w:i w:val="false"/>
          <w:color w:val="000000"/>
          <w:sz w:val="28"/>
        </w:rPr>
        <w:t>
      12) магистральдық газ құбырларын, мұнай құбырларын, мұнай өнiмдерi құбырларын пайдалану үшін:</w:t>
      </w:r>
    </w:p>
    <w:p>
      <w:pPr>
        <w:spacing w:after="0"/>
        <w:ind w:left="0"/>
        <w:jc w:val="both"/>
      </w:pPr>
      <w:r>
        <w:rPr>
          <w:rFonts w:ascii="Times New Roman"/>
          <w:b w:val="false"/>
          <w:i w:val="false"/>
          <w:color w:val="000000"/>
          <w:sz w:val="28"/>
        </w:rPr>
        <w:t>
      меншік құқығында немесе өзге де заңды негіздерде магистральдық газ құбырлары, мұнай құбырлары, мұнай өнiмдерi құбырларының болуы туралы ақпарат ________________________________(меншік құқығын немесе өзге де заңды негіздерді растайтын құжаттарды (жер учаскелерінің, жылжымайтын мүлік объектілерінің кадастрлық нөмірі; объектілердің техникалық паспорттары; жалдау (жалға алу) шарттары, мүлiктi сенiмгерлiкпен басқару шартын көрсету);</w:t>
      </w:r>
    </w:p>
    <w:p>
      <w:pPr>
        <w:spacing w:after="0"/>
        <w:ind w:left="0"/>
        <w:jc w:val="both"/>
      </w:pPr>
      <w:r>
        <w:rPr>
          <w:rFonts w:ascii="Times New Roman"/>
          <w:b w:val="false"/>
          <w:i w:val="false"/>
          <w:color w:val="000000"/>
          <w:sz w:val="28"/>
        </w:rPr>
        <w:t xml:space="preserve">
      кіші түрінің мәлімделген жұмыстарын орындау үшін қажетті техникалық талаптарға байланысты пайдаланылатын диагностикалық, бақылау-өлшеу аспаптарының, сондай-ақ магистральдық газ құбырларын, мұнай құбырларын, мұнай өнiмдерi құбырларын пайдалануды қамтамасыз ететiн құралдардың, жабдықтардың болуы туралы ақпарат; </w:t>
      </w:r>
    </w:p>
    <w:p>
      <w:pPr>
        <w:spacing w:after="0"/>
        <w:ind w:left="0"/>
        <w:jc w:val="both"/>
      </w:pPr>
      <w:r>
        <w:rPr>
          <w:rFonts w:ascii="Times New Roman"/>
          <w:b w:val="false"/>
          <w:i w:val="false"/>
          <w:color w:val="000000"/>
          <w:sz w:val="28"/>
        </w:rPr>
        <w:t xml:space="preserve">
      жұмыс істейтін өндiрiстiк объектiлердi реконструкциялау, жаңғырту жөнiндегi бекітілген бағдарламалар, қоршаған ортаны қорғау, заманауи жабдықтар мен технологияларды пайдалана отырып қауiпсiздiк техникасы жөнiндегi бағдарламалар мен iс-шаралардың; жөндеу жұмыстарын орындау жоспарларының (бағдарламаларының); аварияларды жою жоспарының болуы туралы ақпарат ________________________________ (бекітілген бұйрықтардың нөмірлері (бар болған жағдайда) және күндерін көрсету). </w:t>
      </w:r>
    </w:p>
    <w:bookmarkStart w:name="z134" w:id="120"/>
    <w:p>
      <w:pPr>
        <w:spacing w:after="0"/>
        <w:ind w:left="0"/>
        <w:jc w:val="both"/>
      </w:pPr>
      <w:r>
        <w:rPr>
          <w:rFonts w:ascii="Times New Roman"/>
          <w:b w:val="false"/>
          <w:i w:val="false"/>
          <w:color w:val="000000"/>
          <w:sz w:val="28"/>
        </w:rPr>
        <w:t xml:space="preserve">
      4. Мыналарды: </w:t>
      </w:r>
    </w:p>
    <w:bookmarkEnd w:id="120"/>
    <w:p>
      <w:pPr>
        <w:spacing w:after="0"/>
        <w:ind w:left="0"/>
        <w:jc w:val="both"/>
      </w:pPr>
      <w:r>
        <w:rPr>
          <w:rFonts w:ascii="Times New Roman"/>
          <w:b w:val="false"/>
          <w:i w:val="false"/>
          <w:color w:val="000000"/>
          <w:sz w:val="28"/>
        </w:rPr>
        <w:t xml:space="preserve">
      1) машиналарды, тетіктерді, көлік құралдарын, аспаптарды, жабдықтарды пайдалануды және оларға техникалық қызмет көрсетуді; </w:t>
      </w:r>
    </w:p>
    <w:p>
      <w:pPr>
        <w:spacing w:after="0"/>
        <w:ind w:left="0"/>
        <w:jc w:val="both"/>
      </w:pPr>
      <w:r>
        <w:rPr>
          <w:rFonts w:ascii="Times New Roman"/>
          <w:b w:val="false"/>
          <w:i w:val="false"/>
          <w:color w:val="000000"/>
          <w:sz w:val="28"/>
        </w:rPr>
        <w:t xml:space="preserve">
      2) еңбек қауіпсіздігін бақылауды; </w:t>
      </w:r>
    </w:p>
    <w:p>
      <w:pPr>
        <w:spacing w:after="0"/>
        <w:ind w:left="0"/>
        <w:jc w:val="both"/>
      </w:pPr>
      <w:r>
        <w:rPr>
          <w:rFonts w:ascii="Times New Roman"/>
          <w:b w:val="false"/>
          <w:i w:val="false"/>
          <w:color w:val="000000"/>
          <w:sz w:val="28"/>
        </w:rPr>
        <w:t xml:space="preserve">
      3) метрологиялық бақылауды; </w:t>
      </w:r>
    </w:p>
    <w:p>
      <w:pPr>
        <w:spacing w:after="0"/>
        <w:ind w:left="0"/>
        <w:jc w:val="both"/>
      </w:pPr>
      <w:r>
        <w:rPr>
          <w:rFonts w:ascii="Times New Roman"/>
          <w:b w:val="false"/>
          <w:i w:val="false"/>
          <w:color w:val="000000"/>
          <w:sz w:val="28"/>
        </w:rPr>
        <w:t xml:space="preserve">
      4) маркшейдерлік жұмыстарды ("мұнай-химия өндiрiстерiн пайдалану", "магистральдық газ құбырларын, мұнай құбырларын, мұнай өнiмдерi құбырларын пайдалану" қызметтерінің кіші түріне қолданылмайды); </w:t>
      </w:r>
    </w:p>
    <w:p>
      <w:pPr>
        <w:spacing w:after="0"/>
        <w:ind w:left="0"/>
        <w:jc w:val="both"/>
      </w:pPr>
      <w:r>
        <w:rPr>
          <w:rFonts w:ascii="Times New Roman"/>
          <w:b w:val="false"/>
          <w:i w:val="false"/>
          <w:color w:val="000000"/>
          <w:sz w:val="28"/>
        </w:rPr>
        <w:t xml:space="preserve">
      5) технологиялық процесті сақтауды және берілген сападағы өнімнің шығарылуын сақтауды ("мұнай-химия өндiрiстерiн пайдалану" қызметінің кіші түріне қолданылады); </w:t>
      </w:r>
    </w:p>
    <w:p>
      <w:pPr>
        <w:spacing w:after="0"/>
        <w:ind w:left="0"/>
        <w:jc w:val="both"/>
      </w:pPr>
      <w:r>
        <w:rPr>
          <w:rFonts w:ascii="Times New Roman"/>
          <w:b w:val="false"/>
          <w:i w:val="false"/>
          <w:color w:val="000000"/>
          <w:sz w:val="28"/>
        </w:rPr>
        <w:t>
      6) магистральдық газ құбырларын, мұнай құбырларын, мұнай өнiмдерi құбырларын пайдаланудың технологиялық процесiн сақтауды ("магистральдық газ құбырларын, мұнай құбырларын, мұнай өнiмдерi құбырларын пайдалану" қызметтерінің кіші түріне таратылады);</w:t>
      </w:r>
    </w:p>
    <w:p>
      <w:pPr>
        <w:spacing w:after="0"/>
        <w:ind w:left="0"/>
        <w:jc w:val="both"/>
      </w:pPr>
      <w:r>
        <w:rPr>
          <w:rFonts w:ascii="Times New Roman"/>
          <w:b w:val="false"/>
          <w:i w:val="false"/>
          <w:color w:val="000000"/>
          <w:sz w:val="28"/>
        </w:rPr>
        <w:t>
      7) қоршаған ортаны қорғауды қамтамасыз ететін қызметтер және жауапты тұлғалар: бұйрықтың нөмірі және күні ______________________;</w:t>
      </w:r>
    </w:p>
    <w:p>
      <w:pPr>
        <w:spacing w:after="0"/>
        <w:ind w:left="0"/>
        <w:jc w:val="both"/>
      </w:pPr>
      <w:r>
        <w:rPr>
          <w:rFonts w:ascii="Times New Roman"/>
          <w:b w:val="false"/>
          <w:i w:val="false"/>
          <w:color w:val="000000"/>
          <w:sz w:val="28"/>
        </w:rPr>
        <w:t>
      қызметтің атауы және жауапты адамның тегі, аты, әкесінің аты (бар болған кезде) ____________________________________________________;</w:t>
      </w:r>
    </w:p>
    <w:bookmarkStart w:name="z135" w:id="121"/>
    <w:p>
      <w:pPr>
        <w:spacing w:after="0"/>
        <w:ind w:left="0"/>
        <w:jc w:val="both"/>
      </w:pPr>
      <w:r>
        <w:rPr>
          <w:rFonts w:ascii="Times New Roman"/>
          <w:b w:val="false"/>
          <w:i w:val="false"/>
          <w:color w:val="000000"/>
          <w:sz w:val="28"/>
        </w:rPr>
        <w:t>
      5. Тиісті білім деңгейіне, атқаратын лауазымына және техникалық басшылар үшін – аталған салада кемінде 3 жыл, практикалық тәжірибесінің болуына, жауап беретін біліктілік құрамының (техникалық басшылар үшін – мұнай және газ саласында жоғары техникалық білім, мамандар үшін – кемінде орта арнаулы білімі) бар болуы туралы ақпарат _____________________(әрбір қызметкер бойынша ақпаратты көрсету: тегі, аты, әкесінің аты (бар болған жағдайда), оқу орнының атауы, білімі бойынша мамандығы және біліктілігі, лауазымы, тиісті салада еңбек өтілі).</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83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132 бұйрығына</w:t>
            </w:r>
            <w:r>
              <w:br/>
            </w:r>
            <w:r>
              <w:rPr>
                <w:rFonts w:ascii="Times New Roman"/>
                <w:b w:val="false"/>
                <w:i w:val="false"/>
                <w:color w:val="000000"/>
                <w:sz w:val="20"/>
              </w:rPr>
              <w:t>7-қосымша</w:t>
            </w:r>
          </w:p>
        </w:tc>
      </w:tr>
    </w:tbl>
    <w:bookmarkStart w:name="z137" w:id="122"/>
    <w:p>
      <w:pPr>
        <w:spacing w:after="0"/>
        <w:ind w:left="0"/>
        <w:jc w:val="left"/>
      </w:pPr>
      <w:r>
        <w:rPr>
          <w:rFonts w:ascii="Times New Roman"/>
          <w:b/>
          <w:i w:val="false"/>
          <w:color w:val="000000"/>
        </w:rPr>
        <w:t xml:space="preserve"> "Газ желісі ұйымдарын аккредиттеу" мемлекеттік көрсетілетін қызмет стандарты 1 - тарау. Жалпы ережелер</w:t>
      </w:r>
    </w:p>
    <w:bookmarkEnd w:id="122"/>
    <w:bookmarkStart w:name="z138" w:id="123"/>
    <w:p>
      <w:pPr>
        <w:spacing w:after="0"/>
        <w:ind w:left="0"/>
        <w:jc w:val="both"/>
      </w:pPr>
      <w:r>
        <w:rPr>
          <w:rFonts w:ascii="Times New Roman"/>
          <w:b w:val="false"/>
          <w:i w:val="false"/>
          <w:color w:val="000000"/>
          <w:sz w:val="28"/>
        </w:rPr>
        <w:t>
      1. "Газ желісі ұйымдарын аккредиттеу" мемлекеттік көрсетілетін қызметі (бұдан әрі – мемлекеттік көрсетілетін қызмет).</w:t>
      </w:r>
    </w:p>
    <w:bookmarkEnd w:id="123"/>
    <w:bookmarkStart w:name="z139" w:id="12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24"/>
    <w:bookmarkStart w:name="z140" w:id="125"/>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2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www.egov.kz, www.elicense.kz "электрондық үкімет" веб-порталы (бұдан әрі – портал) арқылы жүзеге асырылады.</w:t>
      </w:r>
    </w:p>
    <w:bookmarkStart w:name="z141" w:id="126"/>
    <w:p>
      <w:pPr>
        <w:spacing w:after="0"/>
        <w:ind w:left="0"/>
        <w:jc w:val="left"/>
      </w:pPr>
      <w:r>
        <w:rPr>
          <w:rFonts w:ascii="Times New Roman"/>
          <w:b/>
          <w:i w:val="false"/>
          <w:color w:val="000000"/>
        </w:rPr>
        <w:t xml:space="preserve"> 2 - тарау. Мемлекеттік қызметті көрсету тәртібі</w:t>
      </w:r>
    </w:p>
    <w:bookmarkEnd w:id="126"/>
    <w:bookmarkStart w:name="z142" w:id="127"/>
    <w:p>
      <w:pPr>
        <w:spacing w:after="0"/>
        <w:ind w:left="0"/>
        <w:jc w:val="both"/>
      </w:pPr>
      <w:r>
        <w:rPr>
          <w:rFonts w:ascii="Times New Roman"/>
          <w:b w:val="false"/>
          <w:i w:val="false"/>
          <w:color w:val="000000"/>
          <w:sz w:val="28"/>
        </w:rPr>
        <w:t>
      4. Мемлекеттік қызметті портал арқылы жүгінген кезде құжаттарды көрсетілетін қызметті берушіге тапсырған сәттен бастап көрсету мерзімі:</w:t>
      </w:r>
    </w:p>
    <w:bookmarkEnd w:id="127"/>
    <w:p>
      <w:pPr>
        <w:spacing w:after="0"/>
        <w:ind w:left="0"/>
        <w:jc w:val="both"/>
      </w:pPr>
      <w:r>
        <w:rPr>
          <w:rFonts w:ascii="Times New Roman"/>
          <w:b w:val="false"/>
          <w:i w:val="false"/>
          <w:color w:val="000000"/>
          <w:sz w:val="28"/>
        </w:rPr>
        <w:t>
      аккредиттеу туралы куәлігін берген (бұдан әрі – куәлік) кезде – 15 (он бес) жұмыс күні;</w:t>
      </w:r>
    </w:p>
    <w:p>
      <w:pPr>
        <w:spacing w:after="0"/>
        <w:ind w:left="0"/>
        <w:jc w:val="both"/>
      </w:pPr>
      <w:r>
        <w:rPr>
          <w:rFonts w:ascii="Times New Roman"/>
          <w:b w:val="false"/>
          <w:i w:val="false"/>
          <w:color w:val="000000"/>
          <w:sz w:val="28"/>
        </w:rPr>
        <w:t>
      куәлікті қайта ресімдеу кезінде – 15 (он бес) жұмыс күні;</w:t>
      </w:r>
    </w:p>
    <w:bookmarkStart w:name="z143" w:id="128"/>
    <w:p>
      <w:pPr>
        <w:spacing w:after="0"/>
        <w:ind w:left="0"/>
        <w:jc w:val="both"/>
      </w:pPr>
      <w:r>
        <w:rPr>
          <w:rFonts w:ascii="Times New Roman"/>
          <w:b w:val="false"/>
          <w:i w:val="false"/>
          <w:color w:val="000000"/>
          <w:sz w:val="28"/>
        </w:rPr>
        <w:t>
      5. Көрсетілетін мемлекеттік қызмет нысаны: электрондық.</w:t>
      </w:r>
    </w:p>
    <w:bookmarkEnd w:id="128"/>
    <w:bookmarkStart w:name="z144" w:id="129"/>
    <w:p>
      <w:pPr>
        <w:spacing w:after="0"/>
        <w:ind w:left="0"/>
        <w:jc w:val="both"/>
      </w:pPr>
      <w:r>
        <w:rPr>
          <w:rFonts w:ascii="Times New Roman"/>
          <w:b w:val="false"/>
          <w:i w:val="false"/>
          <w:color w:val="000000"/>
          <w:sz w:val="28"/>
        </w:rPr>
        <w:t>
      6. Мемлекеттiк қызметті көрсету нәтижесi – аккредиттеу туралы куәлік, куәлікті қайта рәсімдеу немесе мемлекеттік қызметті көрсетуден дәлелді бас тарту.</w:t>
      </w:r>
    </w:p>
    <w:bookmarkEnd w:id="129"/>
    <w:bookmarkStart w:name="z145" w:id="130"/>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тегiн көрсетіледі.</w:t>
      </w:r>
    </w:p>
    <w:bookmarkEnd w:id="130"/>
    <w:bookmarkStart w:name="z146" w:id="131"/>
    <w:p>
      <w:pPr>
        <w:spacing w:after="0"/>
        <w:ind w:left="0"/>
        <w:jc w:val="both"/>
      </w:pPr>
      <w:r>
        <w:rPr>
          <w:rFonts w:ascii="Times New Roman"/>
          <w:b w:val="false"/>
          <w:i w:val="false"/>
          <w:color w:val="000000"/>
          <w:sz w:val="28"/>
        </w:rPr>
        <w:t>
      8. Порталдың жұмыс кестесі тәулік бойы, жөндеу жұмыстарын жүргізуге байланысты техникалық үзілістерді қоспағанда (қызмет алушы жұмыс уақыты аяқталған соң,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bookmarkEnd w:id="131"/>
    <w:bookmarkStart w:name="z147" w:id="132"/>
    <w:p>
      <w:pPr>
        <w:spacing w:after="0"/>
        <w:ind w:left="0"/>
        <w:jc w:val="both"/>
      </w:pPr>
      <w:r>
        <w:rPr>
          <w:rFonts w:ascii="Times New Roman"/>
          <w:b w:val="false"/>
          <w:i w:val="false"/>
          <w:color w:val="000000"/>
          <w:sz w:val="28"/>
        </w:rPr>
        <w:t>
      9. Көрсетілетін қызметті алушы (не уәкілетті өкілі; өкілеттігін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 тізбесі:</w:t>
      </w:r>
    </w:p>
    <w:bookmarkEnd w:id="132"/>
    <w:p>
      <w:pPr>
        <w:spacing w:after="0"/>
        <w:ind w:left="0"/>
        <w:jc w:val="both"/>
      </w:pPr>
      <w:r>
        <w:rPr>
          <w:rFonts w:ascii="Times New Roman"/>
          <w:b w:val="false"/>
          <w:i w:val="false"/>
          <w:color w:val="000000"/>
          <w:sz w:val="28"/>
        </w:rPr>
        <w:t>
      1) куәлікті алу үшiн: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куәландырылған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мәліметтер.</w:t>
      </w:r>
    </w:p>
    <w:p>
      <w:pPr>
        <w:spacing w:after="0"/>
        <w:ind w:left="0"/>
        <w:jc w:val="both"/>
      </w:pPr>
      <w:r>
        <w:rPr>
          <w:rFonts w:ascii="Times New Roman"/>
          <w:b w:val="false"/>
          <w:i w:val="false"/>
          <w:color w:val="000000"/>
          <w:sz w:val="28"/>
        </w:rPr>
        <w:t>
      2) куәлікті қайта ресімдеу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куәлікті қайта ресімдеу үшін негіз болған құжаттар көшірмесі.</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көрсетілетін қызметтің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Порталда электрондық сұрауды қабылдау көрсетілетін қызметті алушының "жеке кабинетінен" жүзеге асырылады.</w:t>
      </w:r>
    </w:p>
    <w:p>
      <w:pPr>
        <w:spacing w:after="0"/>
        <w:ind w:left="0"/>
        <w:jc w:val="both"/>
      </w:pPr>
      <w:r>
        <w:rPr>
          <w:rFonts w:ascii="Times New Roman"/>
          <w:b w:val="false"/>
          <w:i w:val="false"/>
          <w:color w:val="000000"/>
          <w:sz w:val="28"/>
        </w:rPr>
        <w:t>
      Өтініште және мәлімет нысанында көрсетілген ақпараттардың дұрыстығына қызмет алушының өзі жауапты.</w:t>
      </w:r>
    </w:p>
    <w:bookmarkStart w:name="z148" w:id="133"/>
    <w:p>
      <w:pPr>
        <w:spacing w:after="0"/>
        <w:ind w:left="0"/>
        <w:jc w:val="both"/>
      </w:pPr>
      <w:r>
        <w:rPr>
          <w:rFonts w:ascii="Times New Roman"/>
          <w:b w:val="false"/>
          <w:i w:val="false"/>
          <w:color w:val="000000"/>
          <w:sz w:val="28"/>
        </w:rPr>
        <w:t>
      10. Рұқсатты беруден бас тарту мынадай негіздер негізінде жүзеге асырылады:</w:t>
      </w:r>
    </w:p>
    <w:bookmarkEnd w:id="13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Start w:name="z149" w:id="134"/>
    <w:p>
      <w:pPr>
        <w:spacing w:after="0"/>
        <w:ind w:left="0"/>
        <w:jc w:val="left"/>
      </w:pPr>
      <w:r>
        <w:rPr>
          <w:rFonts w:ascii="Times New Roman"/>
          <w:b/>
          <w:i w:val="false"/>
          <w:color w:val="000000"/>
        </w:rPr>
        <w:t xml:space="preserve"> 3 - 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134"/>
    <w:bookmarkStart w:name="z150" w:id="135"/>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 шағымданған кезде: шағым Министрлік басшысының атына: 010000, Астана қаласы, Мәңгілік ел көшесі, 8-үй, "Министрліктер үйі", 14-кіреберіс, телефон: 8 (7172) 74-08-44, 8 (7172) 74-09-74 мекенжайы бойынша беріледі.</w:t>
      </w:r>
    </w:p>
    <w:bookmarkEnd w:id="135"/>
    <w:p>
      <w:pPr>
        <w:spacing w:after="0"/>
        <w:ind w:left="0"/>
        <w:jc w:val="both"/>
      </w:pPr>
      <w:r>
        <w:rPr>
          <w:rFonts w:ascii="Times New Roman"/>
          <w:b w:val="false"/>
          <w:i w:val="false"/>
          <w:color w:val="000000"/>
          <w:sz w:val="28"/>
        </w:rPr>
        <w:t>
       Шағым жазбаша нысанда пошта, "электрондық үкімет" веб-порталы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және орны көрсетіле отырып, көрсетілетін қызметті берушінің немесе Министрліктің кеңсесінде (мөртабан, кіріс нөмірі және күні) оның тіркелуі шағымның қабылдағанын растау болып табылады.</w:t>
      </w:r>
    </w:p>
    <w:p>
      <w:pPr>
        <w:spacing w:after="0"/>
        <w:ind w:left="0"/>
        <w:jc w:val="both"/>
      </w:pPr>
      <w:r>
        <w:rPr>
          <w:rFonts w:ascii="Times New Roman"/>
          <w:b w:val="false"/>
          <w:i w:val="false"/>
          <w:color w:val="000000"/>
          <w:sz w:val="28"/>
        </w:rPr>
        <w:t>
      Шағымдану тәртібі туралы ақпаратты Бірыңғай байланыс-орталығының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көрсетілетін қызметті беруші өтінішті өңдеу барысында жаңартылатын (жеткізілуі, тіркелуі, орындалуы туралы белгілер, шағымды қарау немесе қараудан бас тарту туралы жауап)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Шағымның қаралу нәтижесі туралы дәлелді жауап көрсетілетін қызметті алушыға пошта, "электрондық үкімет" веб-порталы арқылы жолданады немесе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қаралады.</w:t>
      </w:r>
    </w:p>
    <w:bookmarkStart w:name="z151" w:id="13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36"/>
    <w:bookmarkStart w:name="z152" w:id="137"/>
    <w:p>
      <w:pPr>
        <w:spacing w:after="0"/>
        <w:ind w:left="0"/>
        <w:jc w:val="left"/>
      </w:pPr>
      <w:r>
        <w:rPr>
          <w:rFonts w:ascii="Times New Roman"/>
          <w:b/>
          <w:i w:val="false"/>
          <w:color w:val="000000"/>
        </w:rPr>
        <w:t xml:space="preserve"> 4 - тарау. Мемлекеттік көрсетілетін қызметті, оның ішінде электрондық нысанда көрсетудің ерекшеліктері ескеріле отырып қойылатын өзге де талаптар</w:t>
      </w:r>
    </w:p>
    <w:bookmarkEnd w:id="137"/>
    <w:bookmarkStart w:name="z153" w:id="138"/>
    <w:p>
      <w:pPr>
        <w:spacing w:after="0"/>
        <w:ind w:left="0"/>
        <w:jc w:val="both"/>
      </w:pPr>
      <w:r>
        <w:rPr>
          <w:rFonts w:ascii="Times New Roman"/>
          <w:b w:val="false"/>
          <w:i w:val="false"/>
          <w:color w:val="000000"/>
          <w:sz w:val="28"/>
        </w:rPr>
        <w:t>
      13. Мемлекеттік қызметті көрсету орындарының мекен-жайлары www.energo.gov.kz интернет-ресурсының "Мемлекеттік көрсетілетін қызметтер" бөлімінде орналастырылған.</w:t>
      </w:r>
    </w:p>
    <w:bookmarkEnd w:id="138"/>
    <w:bookmarkStart w:name="z154" w:id="139"/>
    <w:p>
      <w:pPr>
        <w:spacing w:after="0"/>
        <w:ind w:left="0"/>
        <w:jc w:val="both"/>
      </w:pPr>
      <w:r>
        <w:rPr>
          <w:rFonts w:ascii="Times New Roman"/>
          <w:b w:val="false"/>
          <w:i w:val="false"/>
          <w:color w:val="000000"/>
          <w:sz w:val="28"/>
        </w:rPr>
        <w:t>
      14. Көрсетілетін қызметті алушының ЭЦҚ-сы болған жағдайда портал арқылы мемлекеттік қызметті электрондық нысанда алу мүмкіндігі бар.</w:t>
      </w:r>
    </w:p>
    <w:bookmarkEnd w:id="139"/>
    <w:bookmarkStart w:name="z155" w:id="140"/>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bookmarkEnd w:id="140"/>
    <w:bookmarkStart w:name="z156" w:id="141"/>
    <w:p>
      <w:pPr>
        <w:spacing w:after="0"/>
        <w:ind w:left="0"/>
        <w:jc w:val="both"/>
      </w:pP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www.energo.gov.kz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2"/>
    <w:p>
      <w:pPr>
        <w:spacing w:after="0"/>
        <w:ind w:left="0"/>
        <w:jc w:val="left"/>
      </w:pPr>
      <w:r>
        <w:rPr>
          <w:rFonts w:ascii="Times New Roman"/>
          <w:b/>
          <w:i w:val="false"/>
          <w:color w:val="000000"/>
        </w:rPr>
        <w:t xml:space="preserve"> Газ желістері ұйымдарын аккредиттеу туралы куәлікті беруге өтініш</w:t>
      </w:r>
    </w:p>
    <w:bookmarkEnd w:id="14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БСН, мемлекеттік тіркеу/қайта тіркеу нөмірі мен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(газ толтыру станциясының орналасқан жері)</w:t>
      </w:r>
    </w:p>
    <w:p>
      <w:pPr>
        <w:spacing w:after="0"/>
        <w:ind w:left="0"/>
        <w:jc w:val="both"/>
      </w:pPr>
      <w:r>
        <w:rPr>
          <w:rFonts w:ascii="Times New Roman"/>
          <w:b w:val="false"/>
          <w:i w:val="false"/>
          <w:color w:val="000000"/>
          <w:sz w:val="28"/>
        </w:rPr>
        <w:t>
      ___________________________ аккредиттеу туралы куәлік беруді сұрайды.</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Ұйымның басшысы (лауазымы)</w:t>
      </w:r>
    </w:p>
    <w:p>
      <w:pPr>
        <w:spacing w:after="0"/>
        <w:ind w:left="0"/>
        <w:jc w:val="both"/>
      </w:pPr>
      <w:r>
        <w:rPr>
          <w:rFonts w:ascii="Times New Roman"/>
          <w:b w:val="false"/>
          <w:i w:val="false"/>
          <w:color w:val="000000"/>
          <w:sz w:val="28"/>
        </w:rPr>
        <w:t>
      _______________ 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43"/>
    <w:p>
      <w:pPr>
        <w:spacing w:after="0"/>
        <w:ind w:left="0"/>
        <w:jc w:val="left"/>
      </w:pPr>
      <w:r>
        <w:rPr>
          <w:rFonts w:ascii="Times New Roman"/>
          <w:b/>
          <w:i w:val="false"/>
          <w:color w:val="000000"/>
        </w:rPr>
        <w:t xml:space="preserve">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End w:id="143"/>
    <w:bookmarkStart w:name="z161" w:id="144"/>
    <w:p>
      <w:pPr>
        <w:spacing w:after="0"/>
        <w:ind w:left="0"/>
        <w:jc w:val="both"/>
      </w:pPr>
      <w:r>
        <w:rPr>
          <w:rFonts w:ascii="Times New Roman"/>
          <w:b w:val="false"/>
          <w:i w:val="false"/>
          <w:color w:val="000000"/>
          <w:sz w:val="28"/>
        </w:rPr>
        <w:t>
      1. Меншік құқығында немесе өзге заңды негізде өнеркәсіптік қауіпсіздік талаптарына сәйкес келетін өндірістік-техникалық базаның бар болуы _____________________________ (жерге жеке меншік құқығына актілерді, объектілерге техникалық паспорттарды, әділет органдарынан немесе электрондық үкімет порталынан жылжымайтын мүлікке тіркелген құқықтар (ауырпалықтар) және оның техникалық сипаттамасы туралы анықтамаларды, объектілерді пайдалануға беру туралы мемлекеттік комиссиялардың актілерін, жалға алу мерзімдерін көрсете отырып, жалға алу шартын көрсету) туралы ақпарат;</w:t>
      </w:r>
    </w:p>
    <w:bookmarkEnd w:id="144"/>
    <w:bookmarkStart w:name="z162" w:id="145"/>
    <w:p>
      <w:pPr>
        <w:spacing w:after="0"/>
        <w:ind w:left="0"/>
        <w:jc w:val="both"/>
      </w:pPr>
      <w:r>
        <w:rPr>
          <w:rFonts w:ascii="Times New Roman"/>
          <w:b w:val="false"/>
          <w:i w:val="false"/>
          <w:color w:val="000000"/>
          <w:sz w:val="28"/>
        </w:rPr>
        <w:t>
      2. Газ толтыру станциясының бар болуы туралы ақпарат _______________________ (баллондардың сорғы-компрессорлық бөлімшесі, төгу-құю бөлімшесі, толтырғыш бағандар, баллон жөндеу цехы, баллондарды сақтауға арналған ашық немесе жабық түрдегі қоймалардың, жалпы көлемі кемінде 300 тонна сұйытылған мұнай газын сақтауға арналған резервуардың, су ағынды сорғылармен жарақтандырылған суы бар өртке қарсы сыйымдылықтардың және/немесу су қоймасының болуын көрсету);</w:t>
      </w:r>
    </w:p>
    <w:bookmarkEnd w:id="145"/>
    <w:bookmarkStart w:name="z163" w:id="146"/>
    <w:p>
      <w:pPr>
        <w:spacing w:after="0"/>
        <w:ind w:left="0"/>
        <w:jc w:val="both"/>
      </w:pPr>
      <w:r>
        <w:rPr>
          <w:rFonts w:ascii="Times New Roman"/>
          <w:b w:val="false"/>
          <w:i w:val="false"/>
          <w:color w:val="000000"/>
          <w:sz w:val="28"/>
        </w:rPr>
        <w:t>
      3. Инженерлік құрылыстар бар болуы туралы ақпарат _________________ (төгу-құю теміржол эстакадасы, су ағынды сорғылармен жарақтандырылған суы бар өртке қарсы сыйымдылықтардың және/немесу су қоймасының болуын көрсету);</w:t>
      </w:r>
    </w:p>
    <w:bookmarkEnd w:id="146"/>
    <w:bookmarkStart w:name="z164" w:id="147"/>
    <w:p>
      <w:pPr>
        <w:spacing w:after="0"/>
        <w:ind w:left="0"/>
        <w:jc w:val="both"/>
      </w:pPr>
      <w:r>
        <w:rPr>
          <w:rFonts w:ascii="Times New Roman"/>
          <w:b w:val="false"/>
          <w:i w:val="false"/>
          <w:color w:val="000000"/>
          <w:sz w:val="28"/>
        </w:rPr>
        <w:t>
      4. Өнеркәсіптік қауіпсіздік талаптарын сақтауды, оның ішінде: қауіпті өндірістік объектілерді және техникалық қондырғыларды өндірістік бақылауды; газ толтыру станциясын пайдалануды және техникалық қызмет көрсетуді; сұйытылған мұнай газын сақтау, тасу және өткізу объектілерін пайдаланудың техникалық процесін сақтауды; еңбекті, қауіпсіздік техникасын және қоршаған ортаны қорғауды; метрологиялық бақылауды; өрт қауіпсіздігін; өнеркәсіптік қауіпсіздікті; күзет қауіпсіздігін; авариялық-диспетчерлік және жөндеу өтінімдерін орындауды қамтамасыз ететін қызметтердің болуы туралы ақпарат_________________________(қызметтерді құру және осы қызметтер бойынша жауаптыларды тағайындау туралы бұйрықтарының күнін және нөмірін көрсету);</w:t>
      </w:r>
    </w:p>
    <w:bookmarkEnd w:id="147"/>
    <w:bookmarkStart w:name="z165" w:id="148"/>
    <w:p>
      <w:pPr>
        <w:spacing w:after="0"/>
        <w:ind w:left="0"/>
        <w:jc w:val="both"/>
      </w:pPr>
      <w:r>
        <w:rPr>
          <w:rFonts w:ascii="Times New Roman"/>
          <w:b w:val="false"/>
          <w:i w:val="false"/>
          <w:color w:val="000000"/>
          <w:sz w:val="28"/>
        </w:rPr>
        <w:t>
      5. Тиісті білім беру деңгейіне жауап беретін, өнеркәсіптік қауіпсіздік мәселелері бойынша және нұсқама алудан, қайта даярлаудан, аттестаттаудан өткен, мамандығы бойынша кемінде екі жыл практикалық жұмыс тәжірибесі бар мамандардың техникалық басшыларының білікті құрамының (техникалық басшылары үшін – мұнай-газ саласындағы жоғары білімі, мамандар үшін – техникалық персоналдың жалпы санының кемінде 50 %-ы және кем дегенде арнайы орта білімі) бар болуы туралы ақпарат _____________________(әрбір қызметкер бойынша ақпаратты көрсету: Т.А.Ә. (бар болған жағдайда), білімі бойынша мамандығы, қызметі, бұл саладағы қызметінің еңбек өтілі);</w:t>
      </w:r>
    </w:p>
    <w:bookmarkEnd w:id="148"/>
    <w:bookmarkStart w:name="z166" w:id="149"/>
    <w:p>
      <w:pPr>
        <w:spacing w:after="0"/>
        <w:ind w:left="0"/>
        <w:jc w:val="both"/>
      </w:pPr>
      <w:r>
        <w:rPr>
          <w:rFonts w:ascii="Times New Roman"/>
          <w:b w:val="false"/>
          <w:i w:val="false"/>
          <w:color w:val="000000"/>
          <w:sz w:val="28"/>
        </w:rPr>
        <w:t>
      6. Қоршаған ортаны қорғау, еңбекті қорғау және қауіпсіздік техникасы жөніндегі бекітілген бағдарламалар мен іс-шаралардың, өнеркәсіптік қауіпсіздік жөніндегі іс-шаралардың; аварияларды жою және қаланың аварияларды жою жөніндегі қызметтерінің өзара іс-қимыл жоспарының бар болуы туралы ақпарат ______________________ (бағдарламалар мен іс-шаралардың күндерін және нөмірлерін көрсету);</w:t>
      </w:r>
    </w:p>
    <w:bookmarkEnd w:id="149"/>
    <w:bookmarkStart w:name="z167" w:id="150"/>
    <w:p>
      <w:pPr>
        <w:spacing w:after="0"/>
        <w:ind w:left="0"/>
        <w:jc w:val="both"/>
      </w:pPr>
      <w:r>
        <w:rPr>
          <w:rFonts w:ascii="Times New Roman"/>
          <w:b w:val="false"/>
          <w:i w:val="false"/>
          <w:color w:val="000000"/>
          <w:sz w:val="28"/>
        </w:rPr>
        <w:t xml:space="preserve">
      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өнеркәсіптік қауіпсіздік саласындағы уәкілетті орган тіркеген қауіпті өнеркәсіп объектісінің қауіпсіздік декларациясының бар болуы туралы ақпарат __________________________ (декларацияны тіркеу күні және нөмірін көрсету);</w:t>
      </w:r>
    </w:p>
    <w:bookmarkEnd w:id="150"/>
    <w:bookmarkStart w:name="z168" w:id="151"/>
    <w:p>
      <w:pPr>
        <w:spacing w:after="0"/>
        <w:ind w:left="0"/>
        <w:jc w:val="both"/>
      </w:pPr>
      <w:r>
        <w:rPr>
          <w:rFonts w:ascii="Times New Roman"/>
          <w:b w:val="false"/>
          <w:i w:val="false"/>
          <w:color w:val="000000"/>
          <w:sz w:val="28"/>
        </w:rPr>
        <w:t>
      8. Объект иелерінің жауапкершілігін міндетті сақтандыру шартының бар болуы туралы ақпарат______________________ (шарттың күнін және нөмірін көрсету).</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