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e90e" w14:textId="e60e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жарылғыш материалдардың айналымы саласындағы мемлекеттік көрсетілетін қызметтер стандарттарын бекіту туралы" Қазақстан Республикасы Ішкі істер министрінің 2015 жылғы 24 сәуірдегі № 395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16 наурыздағы № 196 бұйрығы. Қазақстан Республикасының Әділет министрлігінде 2017 жылғы 27 сәуірде № 15041 болып тіркелді. Күші жойылды - Қазақстан Республикасы Ішкі істер министрінің 2020 жылғы 27 наурыздағы № 254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27.03.2020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"Азаматтық және қызметтік қару мен оның патрондарының, азаматтық пиротехникалық заттар мен олар қолданылып жасалған бұйымдардың, жарылғыш материалдардың айналымы саласындағы мемлекеттік көрсетілетін қызметтер стандарттарын бекіту туралы" Қазақстан Республикасы Ішкі істер министрінің 2015 жылғы 24 сәуірдегі № 395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11211 болып тіркелген, "Әділет" ақпараттық-құқықтық жүйесінде 2015 жылғы 5 тамызда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көрсетілетін қызметтер стандарттарын бекіту туралы";</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"1) "Азаматтық және қызметтік қару мен оның патрондарын әзірлеу, өндіру, жөндеу, сату, коллекцияға жинау, экспонаттау жөніндегі қызметті жүзеге асыруға лицензия беру"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"2) "Азаматтық пиротехникалық заттарды және олар қолданылып жасалған бұйымдарды әзірлеу, өндіру, сату, пайдалану жөніндегі қызметті жүзеге асыруға лицензия беру"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алынып тасталсын;</w:t>
      </w:r>
    </w:p>
    <w:bookmarkEnd w:id="7"/>
    <w:bookmarkStart w:name="z9" w:id="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xml:space="preserve">
      "7) "Азаматтық пиротехникалық заттар мен олар қолданылып жасалған бұйымдарды сатып алуға, сақтауға рұқсат беру" мемлекеттік көрсетілетін қызмет стандарты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1) көрсетілген бұйрықпен бекітілген "Азаматтық және қызметтік қару мен оның патрондарын әзірлеу, өндіру, жөндеу, сату, коллекцияға жинау, экспонаттау және сатып алу жөніндегі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стандарттың тақырыбы мынадай редакцияда жазылсын:</w:t>
      </w:r>
    </w:p>
    <w:bookmarkEnd w:id="11"/>
    <w:bookmarkStart w:name="z13" w:id="12"/>
    <w:p>
      <w:pPr>
        <w:spacing w:after="0"/>
        <w:ind w:left="0"/>
        <w:jc w:val="both"/>
      </w:pPr>
      <w:r>
        <w:rPr>
          <w:rFonts w:ascii="Times New Roman"/>
          <w:b w:val="false"/>
          <w:i w:val="false"/>
          <w:color w:val="000000"/>
          <w:sz w:val="28"/>
        </w:rPr>
        <w:t>
      "Азаматтық және қызметтік қару мен оның патрондарын әзірлеу, өндіру, жөндеу, сату, коллекцияға жинау, экспонаттау жөніндегі қызметті жүзеге асыруға лицензия беру" мемлекеттік көрсетілетін қызмет стандарты";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3"/>
    <w:p>
      <w:pPr>
        <w:spacing w:after="0"/>
        <w:ind w:left="0"/>
        <w:jc w:val="both"/>
      </w:pPr>
      <w:r>
        <w:rPr>
          <w:rFonts w:ascii="Times New Roman"/>
          <w:b w:val="false"/>
          <w:i w:val="false"/>
          <w:color w:val="000000"/>
          <w:sz w:val="28"/>
        </w:rPr>
        <w:t>
      "1. Азаматтық және қызметтік қару мен оның патрондарын әзірлеу, өндіру, жөндеу, сату, коллекцияға жинау, экспонаттау жөніндегі қызметті жүзеге асыруға лицензия беру" мемлекеттік көрсетілетін қызметі (бұдан әрі – мемлекеттік көрсетілетін қызмет)";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7" w:id="14"/>
    <w:p>
      <w:pPr>
        <w:spacing w:after="0"/>
        <w:ind w:left="0"/>
        <w:jc w:val="both"/>
      </w:pPr>
      <w:r>
        <w:rPr>
          <w:rFonts w:ascii="Times New Roman"/>
          <w:b w:val="false"/>
          <w:i w:val="false"/>
          <w:color w:val="000000"/>
          <w:sz w:val="28"/>
        </w:rPr>
        <w:t xml:space="preserve">
      "6. Мемлекеттік қызмет көрсету нәтижесі – азаматтық және қызметтік қару мен оның патрондарын әзірлеу, өндіру, жөндеу, сату, коллекцияға жинау, экспонаттау жөніндегі қызметті жүзеге асыруға лицензия және (немесе) лицензияға қосымша, қайта ресімдеу, лицензияның және (немесе) лицензияға қосымшаның телнұсқасы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негіздемелер бойынша электрондық нысанда мемлекеттік қызмет көрсетуден бас тарту туралы дәлелді жауап.";</w:t>
      </w:r>
    </w:p>
    <w:bookmarkEnd w:id="14"/>
    <w:bookmarkStart w:name="z18" w:id="1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тармақшасының</w:t>
      </w:r>
      <w:r>
        <w:rPr>
          <w:rFonts w:ascii="Times New Roman"/>
          <w:b w:val="false"/>
          <w:i w:val="false"/>
          <w:color w:val="000000"/>
          <w:sz w:val="28"/>
        </w:rPr>
        <w:t xml:space="preserve"> қырық алтыдан бастап елу тоғызыншыны қоса алғандағы абзацтар алып тасталсын;</w:t>
      </w:r>
    </w:p>
    <w:bookmarkEnd w:id="15"/>
    <w:bookmarkStart w:name="z19" w:id="1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тармақшасының</w:t>
      </w:r>
      <w:r>
        <w:rPr>
          <w:rFonts w:ascii="Times New Roman"/>
          <w:b w:val="false"/>
          <w:i w:val="false"/>
          <w:color w:val="000000"/>
          <w:sz w:val="28"/>
        </w:rPr>
        <w:t xml:space="preserve"> қырық төрттен бастап елу жетіншіні қоса алғандағы абзацтар алып тасталсын;</w:t>
      </w:r>
    </w:p>
    <w:bookmarkEnd w:id="16"/>
    <w:bookmarkStart w:name="z20" w:id="17"/>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елу сегізінші абзацы мынадай редакцияда жазылсын:</w:t>
      </w:r>
    </w:p>
    <w:bookmarkEnd w:id="17"/>
    <w:bookmarkStart w:name="z21" w:id="1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және қызметтік қару мен оның патрондарын әзірлеу, өндіру, жөндеу, сату, коллекцияға жинау, экспонаттау жөніндегі қызмет лицензиясына мәліметтер нысаны;";</w:t>
      </w:r>
    </w:p>
    <w:bookmarkEnd w:id="18"/>
    <w:bookmarkStart w:name="z22" w:id="19"/>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тармақшасының</w:t>
      </w:r>
      <w:r>
        <w:rPr>
          <w:rFonts w:ascii="Times New Roman"/>
          <w:b w:val="false"/>
          <w:i w:val="false"/>
          <w:color w:val="000000"/>
          <w:sz w:val="28"/>
        </w:rPr>
        <w:t xml:space="preserve"> алпыс сегізінші және алпыс тоғызыншы абзацтары мынадай редакцияда жазылсын:</w:t>
      </w:r>
    </w:p>
    <w:bookmarkEnd w:id="19"/>
    <w:bookmarkStart w:name="z23" w:id="20"/>
    <w:p>
      <w:pPr>
        <w:spacing w:after="0"/>
        <w:ind w:left="0"/>
        <w:jc w:val="both"/>
      </w:pPr>
      <w:r>
        <w:rPr>
          <w:rFonts w:ascii="Times New Roman"/>
          <w:b w:val="false"/>
          <w:i w:val="false"/>
          <w:color w:val="000000"/>
          <w:sz w:val="28"/>
        </w:rPr>
        <w:t>
      "Көрсетілетін қызметті беруші жеке басын куәландыратын құжаттардың, азаматтық және қызметтік қару мен оның патрондарын әзірлеу немесе өндіру немесе сату немесе коллекцияға жинау немесе экспонаттау, күзет қызметі, ақшалай қаражатты инкассациялау жөніндегі қызметті жүзеге асыруға арналған лицензия туралы, заңды тұлғаны, дара кәсіпкерді мемлекеттік тіркеу туралы, өндірістік-техникалық базаға, мамандандырылған шеберханаға, қару мен оның патрондарын, аңшылық оқ-дәріні сақтауға, сатуға арналған арнайы жабдықталған үй-жайларға, коллекццияланатын қаруды сақтауға күзет сигнализациясымен, кілтке жабылатын шыны сөрелермен, сейфтермен немесе металл шкафтармен жабдықталған үй-жайларға меншік құқығын растайтын құжаттар туралы, соттылығының, әкімшілік құқық бұзушылықтардың жоқтығы туралы мәліметтерді тиісті мемлекеттік ақпараттық жүйелерден электрондық үкімет "шлюзі" арқылы алады.</w:t>
      </w:r>
    </w:p>
    <w:bookmarkEnd w:id="20"/>
    <w:bookmarkStart w:name="z24" w:id="21"/>
    <w:p>
      <w:pPr>
        <w:spacing w:after="0"/>
        <w:ind w:left="0"/>
        <w:jc w:val="both"/>
      </w:pPr>
      <w:r>
        <w:rPr>
          <w:rFonts w:ascii="Times New Roman"/>
          <w:b w:val="false"/>
          <w:i w:val="false"/>
          <w:color w:val="000000"/>
          <w:sz w:val="28"/>
        </w:rPr>
        <w:t xml:space="preserve">
      Көрсетілетін қызметті беруші қару сақтауға арналған үй-жайдың Қазақстан Республикасы Үкіметінің 2000 жылғы 3 тамыздағы № 1176 қаулысымен бекітілген Қазақстан Республикасындағы қару мен оның патрондары айналымының ережесінің (бұдан әрі – 1176 қаулы)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9-тармақтарының</w:t>
      </w:r>
      <w:r>
        <w:rPr>
          <w:rFonts w:ascii="Times New Roman"/>
          <w:b w:val="false"/>
          <w:i w:val="false"/>
          <w:color w:val="000000"/>
          <w:sz w:val="28"/>
        </w:rPr>
        <w:t xml:space="preserve"> қару мен оның патрондарын сақтау тәртібі, сақталуы және есепке алу жөніндегі, сондай-ақ ішкі істер және (немесе) ұлттық қауіпсіздік органдарының экстремизмге, терроризмге немесе ұйымдасқан қылмысқа қарсы күрес желісі бойынша есепке алу жөніндегі талаптарына сәйкестігін өтініш бергеннен кейін тексереді.";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"10. Мыналар:</w:t>
      </w:r>
    </w:p>
    <w:bookmarkEnd w:id="22"/>
    <w:bookmarkStart w:name="z27" w:id="23"/>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23"/>
    <w:bookmarkStart w:name="z28" w:id="24"/>
    <w:p>
      <w:pPr>
        <w:spacing w:after="0"/>
        <w:ind w:left="0"/>
        <w:jc w:val="both"/>
      </w:pPr>
      <w:r>
        <w:rPr>
          <w:rFonts w:ascii="Times New Roman"/>
          <w:b w:val="false"/>
          <w:i w:val="false"/>
          <w:color w:val="000000"/>
          <w:sz w:val="28"/>
        </w:rPr>
        <w:t>
      2) Қазақстан Республикасының заңдарында осы санаттағы жеке және заңды тұлғалар үшін қызмет түрімен айналысуға тыйым салынуы;</w:t>
      </w:r>
    </w:p>
    <w:bookmarkEnd w:id="24"/>
    <w:bookmarkStart w:name="z29" w:id="25"/>
    <w:p>
      <w:pPr>
        <w:spacing w:after="0"/>
        <w:ind w:left="0"/>
        <w:jc w:val="both"/>
      </w:pPr>
      <w:r>
        <w:rPr>
          <w:rFonts w:ascii="Times New Roman"/>
          <w:b w:val="false"/>
          <w:i w:val="false"/>
          <w:color w:val="000000"/>
          <w:sz w:val="28"/>
        </w:rPr>
        <w:t>
      3) қызмет түріне лицензия беруге өтініш берілген жағдайда жекелеген қызмет түрлерімен айналысу құқығы үшін лицензиялық алымның енгізілмеуі;</w:t>
      </w:r>
    </w:p>
    <w:bookmarkEnd w:id="25"/>
    <w:bookmarkStart w:name="z30" w:id="26"/>
    <w:p>
      <w:pPr>
        <w:spacing w:after="0"/>
        <w:ind w:left="0"/>
        <w:jc w:val="both"/>
      </w:pPr>
      <w:r>
        <w:rPr>
          <w:rFonts w:ascii="Times New Roman"/>
          <w:b w:val="false"/>
          <w:i w:val="false"/>
          <w:color w:val="000000"/>
          <w:sz w:val="28"/>
        </w:rPr>
        <w:t>
      4) көрсетілетін қызметті алушының біліктілік талаптарға сәйкес келмеуі;</w:t>
      </w:r>
    </w:p>
    <w:bookmarkEnd w:id="26"/>
    <w:bookmarkStart w:name="z31" w:id="27"/>
    <w:p>
      <w:pPr>
        <w:spacing w:after="0"/>
        <w:ind w:left="0"/>
        <w:jc w:val="both"/>
      </w:pPr>
      <w:r>
        <w:rPr>
          <w:rFonts w:ascii="Times New Roman"/>
          <w:b w:val="false"/>
          <w:i w:val="false"/>
          <w:color w:val="000000"/>
          <w:sz w:val="28"/>
        </w:rPr>
        <w:t>
      5) көрсетілетін қызметті алушыға жекелеген қызмет түрімен айналысуға тыйым салатын заңды күшіне енген сот үкімінің болуы;</w:t>
      </w:r>
    </w:p>
    <w:bookmarkEnd w:id="27"/>
    <w:bookmarkStart w:name="z32" w:id="28"/>
    <w:p>
      <w:pPr>
        <w:spacing w:after="0"/>
        <w:ind w:left="0"/>
        <w:jc w:val="both"/>
      </w:pPr>
      <w:r>
        <w:rPr>
          <w:rFonts w:ascii="Times New Roman"/>
          <w:b w:val="false"/>
          <w:i w:val="false"/>
          <w:color w:val="000000"/>
          <w:sz w:val="28"/>
        </w:rPr>
        <w:t>
      6) егер бұрын лицензия және (немесе) лицензияға қосымшаның заңды тұлға-лицензаттарды бөлу нәтижесінде жаңадан пайда болғандар қатарынан құрылған басқа заңды тұлғаға қайта ресімделген болуы;</w:t>
      </w:r>
    </w:p>
    <w:bookmarkEnd w:id="28"/>
    <w:bookmarkStart w:name="z33" w:id="29"/>
    <w:p>
      <w:pPr>
        <w:spacing w:after="0"/>
        <w:ind w:left="0"/>
        <w:jc w:val="both"/>
      </w:pPr>
      <w:r>
        <w:rPr>
          <w:rFonts w:ascii="Times New Roman"/>
          <w:b w:val="false"/>
          <w:i w:val="false"/>
          <w:color w:val="000000"/>
          <w:sz w:val="28"/>
        </w:rPr>
        <w:t>
      7) сот орындаушысының ұсынымы негізінде соттың көрсетілетін қызметті алушыға лицензия алуға тыйым салуы;</w:t>
      </w:r>
    </w:p>
    <w:bookmarkEnd w:id="29"/>
    <w:bookmarkStart w:name="z34" w:id="30"/>
    <w:p>
      <w:pPr>
        <w:spacing w:after="0"/>
        <w:ind w:left="0"/>
        <w:jc w:val="both"/>
      </w:pPr>
      <w:r>
        <w:rPr>
          <w:rFonts w:ascii="Times New Roman"/>
          <w:b w:val="false"/>
          <w:i w:val="false"/>
          <w:color w:val="000000"/>
          <w:sz w:val="28"/>
        </w:rPr>
        <w:t>
      8) өндірістің қауіпсіздік жағдайын қамтамасыз ете алмауы, қарудың есебі мен сақталуын не осы шарттарды қамтамасыз етпеуі;</w:t>
      </w:r>
    </w:p>
    <w:bookmarkEnd w:id="30"/>
    <w:bookmarkStart w:name="z35" w:id="31"/>
    <w:p>
      <w:pPr>
        <w:spacing w:after="0"/>
        <w:ind w:left="0"/>
        <w:jc w:val="both"/>
      </w:pPr>
      <w:r>
        <w:rPr>
          <w:rFonts w:ascii="Times New Roman"/>
          <w:b w:val="false"/>
          <w:i w:val="false"/>
          <w:color w:val="000000"/>
          <w:sz w:val="28"/>
        </w:rPr>
        <w:t xml:space="preserve">
      9) көрсетілетін қызметті алушының осы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келмейтін құжаттарды ұсынуы;</w:t>
      </w:r>
    </w:p>
    <w:bookmarkEnd w:id="31"/>
    <w:bookmarkStart w:name="z36" w:id="32"/>
    <w:p>
      <w:pPr>
        <w:spacing w:after="0"/>
        <w:ind w:left="0"/>
        <w:jc w:val="both"/>
      </w:pPr>
      <w:r>
        <w:rPr>
          <w:rFonts w:ascii="Times New Roman"/>
          <w:b w:val="false"/>
          <w:i w:val="false"/>
          <w:color w:val="000000"/>
          <w:sz w:val="28"/>
        </w:rPr>
        <w:t>
      10) көрсетілетін қызметті алушыда:</w:t>
      </w:r>
    </w:p>
    <w:bookmarkEnd w:id="32"/>
    <w:bookmarkStart w:name="z37" w:id="33"/>
    <w:p>
      <w:pPr>
        <w:spacing w:after="0"/>
        <w:ind w:left="0"/>
        <w:jc w:val="both"/>
      </w:pPr>
      <w:r>
        <w:rPr>
          <w:rFonts w:ascii="Times New Roman"/>
          <w:b w:val="false"/>
          <w:i w:val="false"/>
          <w:color w:val="000000"/>
          <w:sz w:val="28"/>
        </w:rPr>
        <w:t>
      тұрғылықты тұратын жерінің;</w:t>
      </w:r>
    </w:p>
    <w:bookmarkEnd w:id="33"/>
    <w:bookmarkStart w:name="z38" w:id="34"/>
    <w:p>
      <w:pPr>
        <w:spacing w:after="0"/>
        <w:ind w:left="0"/>
        <w:jc w:val="both"/>
      </w:pPr>
      <w:r>
        <w:rPr>
          <w:rFonts w:ascii="Times New Roman"/>
          <w:b w:val="false"/>
          <w:i w:val="false"/>
          <w:color w:val="000000"/>
          <w:sz w:val="28"/>
        </w:rPr>
        <w:t>
      қаруды сақтау үшін тиісті жағдайдың;</w:t>
      </w:r>
    </w:p>
    <w:bookmarkEnd w:id="34"/>
    <w:bookmarkStart w:name="z39" w:id="35"/>
    <w:p>
      <w:pPr>
        <w:spacing w:after="0"/>
        <w:ind w:left="0"/>
        <w:jc w:val="both"/>
      </w:pPr>
      <w:r>
        <w:rPr>
          <w:rFonts w:ascii="Times New Roman"/>
          <w:b w:val="false"/>
          <w:i w:val="false"/>
          <w:color w:val="000000"/>
          <w:sz w:val="28"/>
        </w:rPr>
        <w:t>
      қаруды иемденуге қарсы көрсетпелердің жоқтығы туралы медициналық қорытындының;</w:t>
      </w:r>
    </w:p>
    <w:bookmarkEnd w:id="35"/>
    <w:bookmarkStart w:name="z40" w:id="36"/>
    <w:p>
      <w:pPr>
        <w:spacing w:after="0"/>
        <w:ind w:left="0"/>
        <w:jc w:val="both"/>
      </w:pPr>
      <w:r>
        <w:rPr>
          <w:rFonts w:ascii="Times New Roman"/>
          <w:b w:val="false"/>
          <w:i w:val="false"/>
          <w:color w:val="000000"/>
          <w:sz w:val="28"/>
        </w:rPr>
        <w:t>
      қаруды қауіпсіз қолдану қағидаларын білуін тексеруден өткенін растайтын құжаттың болмауы;</w:t>
      </w:r>
    </w:p>
    <w:bookmarkEnd w:id="36"/>
    <w:bookmarkStart w:name="z41" w:id="37"/>
    <w:p>
      <w:pPr>
        <w:spacing w:after="0"/>
        <w:ind w:left="0"/>
        <w:jc w:val="both"/>
      </w:pPr>
      <w:r>
        <w:rPr>
          <w:rFonts w:ascii="Times New Roman"/>
          <w:b w:val="false"/>
          <w:i w:val="false"/>
          <w:color w:val="000000"/>
          <w:sz w:val="28"/>
        </w:rPr>
        <w:t>
      11) рұқсаттан ерікті түрде бас тартуы немесе қару иесiнің қайтыс болуы;</w:t>
      </w:r>
    </w:p>
    <w:bookmarkEnd w:id="37"/>
    <w:bookmarkStart w:name="z42" w:id="38"/>
    <w:p>
      <w:pPr>
        <w:spacing w:after="0"/>
        <w:ind w:left="0"/>
        <w:jc w:val="both"/>
      </w:pPr>
      <w:r>
        <w:rPr>
          <w:rFonts w:ascii="Times New Roman"/>
          <w:b w:val="false"/>
          <w:i w:val="false"/>
          <w:color w:val="000000"/>
          <w:sz w:val="28"/>
        </w:rPr>
        <w:t>
      12) жасаған қылмысы үшін өтелмеген немесе заңмен белгіленген тәртіпте алынбаған соттылығының болуы;</w:t>
      </w:r>
    </w:p>
    <w:bookmarkEnd w:id="38"/>
    <w:bookmarkStart w:name="z43" w:id="39"/>
    <w:p>
      <w:pPr>
        <w:spacing w:after="0"/>
        <w:ind w:left="0"/>
        <w:jc w:val="both"/>
      </w:pPr>
      <w:r>
        <w:rPr>
          <w:rFonts w:ascii="Times New Roman"/>
          <w:b w:val="false"/>
          <w:i w:val="false"/>
          <w:color w:val="000000"/>
          <w:sz w:val="28"/>
        </w:rPr>
        <w:t xml:space="preserve">
      13) Қазақстан Республикасы Қылмыстық кодексінің </w:t>
      </w:r>
      <w:r>
        <w:rPr>
          <w:rFonts w:ascii="Times New Roman"/>
          <w:b w:val="false"/>
          <w:i w:val="false"/>
          <w:color w:val="000000"/>
          <w:sz w:val="28"/>
        </w:rPr>
        <w:t>Ерекше бөлімі</w:t>
      </w:r>
      <w:r>
        <w:rPr>
          <w:rFonts w:ascii="Times New Roman"/>
          <w:b w:val="false"/>
          <w:i w:val="false"/>
          <w:color w:val="000000"/>
          <w:sz w:val="28"/>
        </w:rPr>
        <w:t xml:space="preserve">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bookmarkEnd w:id="39"/>
    <w:bookmarkStart w:name="z44" w:id="40"/>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бұзушылықтың бір жыл ішінде қайталануы;</w:t>
      </w:r>
    </w:p>
    <w:bookmarkEnd w:id="40"/>
    <w:bookmarkStart w:name="z45" w:id="41"/>
    <w:p>
      <w:pPr>
        <w:spacing w:after="0"/>
        <w:ind w:left="0"/>
        <w:jc w:val="both"/>
      </w:pPr>
      <w:r>
        <w:rPr>
          <w:rFonts w:ascii="Times New Roman"/>
          <w:b w:val="false"/>
          <w:i w:val="false"/>
          <w:color w:val="000000"/>
          <w:sz w:val="28"/>
        </w:rPr>
        <w:t xml:space="preserve">
      15) Қазақстан Республикасы Қылмыстық кодексінің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346</w:t>
      </w:r>
      <w:r>
        <w:rPr>
          <w:rFonts w:ascii="Times New Roman"/>
          <w:b w:val="false"/>
          <w:i w:val="false"/>
          <w:color w:val="000000"/>
          <w:sz w:val="28"/>
        </w:rPr>
        <w:t xml:space="preserve"> (бірінші бөлігінде), </w:t>
      </w:r>
      <w:r>
        <w:rPr>
          <w:rFonts w:ascii="Times New Roman"/>
          <w:b w:val="false"/>
          <w:i w:val="false"/>
          <w:color w:val="000000"/>
          <w:sz w:val="28"/>
        </w:rPr>
        <w:t>379</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w:t>
      </w:r>
      <w:r>
        <w:rPr>
          <w:rFonts w:ascii="Times New Roman"/>
          <w:b w:val="false"/>
          <w:i w:val="false"/>
          <w:color w:val="000000"/>
          <w:sz w:val="28"/>
        </w:rPr>
        <w:t>461-баптарына</w:t>
      </w:r>
      <w:r>
        <w:rPr>
          <w:rFonts w:ascii="Times New Roman"/>
          <w:b w:val="false"/>
          <w:i w:val="false"/>
          <w:color w:val="000000"/>
          <w:sz w:val="28"/>
        </w:rPr>
        <w:t xml:space="preserve"> көзделген әкімшілік құқық бұзушылық жасауы;</w:t>
      </w:r>
    </w:p>
    <w:bookmarkEnd w:id="41"/>
    <w:bookmarkStart w:name="z46" w:id="42"/>
    <w:p>
      <w:pPr>
        <w:spacing w:after="0"/>
        <w:ind w:left="0"/>
        <w:jc w:val="both"/>
      </w:pPr>
      <w:r>
        <w:rPr>
          <w:rFonts w:ascii="Times New Roman"/>
          <w:b w:val="false"/>
          <w:i w:val="false"/>
          <w:color w:val="000000"/>
          <w:sz w:val="28"/>
        </w:rPr>
        <w:t>
      16)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bookmarkEnd w:id="42"/>
    <w:bookmarkStart w:name="z47" w:id="43"/>
    <w:p>
      <w:pPr>
        <w:spacing w:after="0"/>
        <w:ind w:left="0"/>
        <w:jc w:val="both"/>
      </w:pPr>
      <w:r>
        <w:rPr>
          <w:rFonts w:ascii="Times New Roman"/>
          <w:b w:val="false"/>
          <w:i w:val="false"/>
          <w:color w:val="000000"/>
          <w:sz w:val="28"/>
        </w:rPr>
        <w:t>
      17) Қазақстан Республикасының заңнамасында көзделген рұқсаттар алу мүмкіндігін болдырмайтын мән-жайлардың пайда болуы;</w:t>
      </w:r>
    </w:p>
    <w:bookmarkEnd w:id="43"/>
    <w:bookmarkStart w:name="z48" w:id="44"/>
    <w:p>
      <w:pPr>
        <w:spacing w:after="0"/>
        <w:ind w:left="0"/>
        <w:jc w:val="both"/>
      </w:pPr>
      <w:r>
        <w:rPr>
          <w:rFonts w:ascii="Times New Roman"/>
          <w:b w:val="false"/>
          <w:i w:val="false"/>
          <w:color w:val="000000"/>
          <w:sz w:val="28"/>
        </w:rPr>
        <w:t>
      18)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жасуы;</w:t>
      </w:r>
    </w:p>
    <w:bookmarkEnd w:id="44"/>
    <w:bookmarkStart w:name="z49" w:id="45"/>
    <w:p>
      <w:pPr>
        <w:spacing w:after="0"/>
        <w:ind w:left="0"/>
        <w:jc w:val="both"/>
      </w:pPr>
      <w:r>
        <w:rPr>
          <w:rFonts w:ascii="Times New Roman"/>
          <w:b w:val="false"/>
          <w:i w:val="false"/>
          <w:color w:val="000000"/>
          <w:sz w:val="28"/>
        </w:rPr>
        <w:t>
      19)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bookmarkEnd w:id="45"/>
    <w:bookmarkStart w:name="z50" w:id="46"/>
    <w:p>
      <w:pPr>
        <w:spacing w:after="0"/>
        <w:ind w:left="0"/>
        <w:jc w:val="both"/>
      </w:pPr>
      <w:r>
        <w:rPr>
          <w:rFonts w:ascii="Times New Roman"/>
          <w:b w:val="false"/>
          <w:i w:val="false"/>
          <w:color w:val="000000"/>
          <w:sz w:val="28"/>
        </w:rPr>
        <w:t>
      20) егер адам эктремизмге,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bookmarkEnd w:id="46"/>
    <w:bookmarkStart w:name="z51" w:id="47"/>
    <w:p>
      <w:pPr>
        <w:spacing w:after="0"/>
        <w:ind w:left="0"/>
        <w:jc w:val="both"/>
      </w:pPr>
      <w:r>
        <w:rPr>
          <w:rFonts w:ascii="Times New Roman"/>
          <w:b w:val="false"/>
          <w:i w:val="false"/>
          <w:color w:val="000000"/>
          <w:sz w:val="28"/>
        </w:rPr>
        <w:t xml:space="preserve">
      21)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2015 жылғы 8 қаңтардағы № 5 бұйрығымен бекітілген (Нормативтік құқықтық актілерді мемлекеттік тіркеу тізілімінде № 10352 болып тіркелген)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 xml:space="preserve"> белгіленген талаптарға сәйкес келмесе;</w:t>
      </w:r>
    </w:p>
    <w:bookmarkEnd w:id="47"/>
    <w:bookmarkStart w:name="z52" w:id="48"/>
    <w:p>
      <w:pPr>
        <w:spacing w:after="0"/>
        <w:ind w:left="0"/>
        <w:jc w:val="both"/>
      </w:pPr>
      <w:r>
        <w:rPr>
          <w:rFonts w:ascii="Times New Roman"/>
          <w:b w:val="false"/>
          <w:i w:val="false"/>
          <w:color w:val="000000"/>
          <w:sz w:val="28"/>
        </w:rPr>
        <w:t>
      22)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bookmarkEnd w:id="48"/>
    <w:bookmarkStart w:name="z53" w:id="49"/>
    <w:p>
      <w:pPr>
        <w:spacing w:after="0"/>
        <w:ind w:left="0"/>
        <w:jc w:val="both"/>
      </w:pPr>
      <w:r>
        <w:rPr>
          <w:rFonts w:ascii="Times New Roman"/>
          <w:b w:val="false"/>
          <w:i w:val="false"/>
          <w:color w:val="000000"/>
          <w:sz w:val="28"/>
        </w:rPr>
        <w:t>
      23)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bookmarkEnd w:id="49"/>
    <w:bookmarkStart w:name="z54" w:id="50"/>
    <w:p>
      <w:pPr>
        <w:spacing w:after="0"/>
        <w:ind w:left="0"/>
        <w:jc w:val="both"/>
      </w:pPr>
      <w:r>
        <w:rPr>
          <w:rFonts w:ascii="Times New Roman"/>
          <w:b w:val="false"/>
          <w:i w:val="false"/>
          <w:color w:val="000000"/>
          <w:sz w:val="28"/>
        </w:rPr>
        <w:t xml:space="preserve">
      "Азаматтық және қызметтік қару мен оның патрондарын әзірлеу, өндіру, жөндеу, сату, коллекцияға жинау, экспонаттау және сатып алу жөніндегі қызметті жүзеге асыруға лицензия беру" мемлекеттік көрсетілетін қызмет стандартына </w:t>
      </w:r>
      <w:r>
        <w:rPr>
          <w:rFonts w:ascii="Times New Roman"/>
          <w:b w:val="false"/>
          <w:i w:val="false"/>
          <w:color w:val="000000"/>
          <w:sz w:val="28"/>
        </w:rPr>
        <w:t>1-қосымшаның</w:t>
      </w:r>
      <w:r>
        <w:rPr>
          <w:rFonts w:ascii="Times New Roman"/>
          <w:b w:val="false"/>
          <w:i w:val="false"/>
          <w:color w:val="000000"/>
          <w:sz w:val="28"/>
        </w:rPr>
        <w:t xml:space="preserve"> оң жақтағы жоғары бұрыштамасы мынадай редакцияда жазылсын: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әзірлеу, өндіру,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56" w:id="51"/>
    <w:p>
      <w:pPr>
        <w:spacing w:after="0"/>
        <w:ind w:left="0"/>
        <w:jc w:val="both"/>
      </w:pPr>
      <w:r>
        <w:rPr>
          <w:rFonts w:ascii="Times New Roman"/>
          <w:b w:val="false"/>
          <w:i w:val="false"/>
          <w:color w:val="000000"/>
          <w:sz w:val="28"/>
        </w:rPr>
        <w:t xml:space="preserve">
      "Азаматтық және қызметтік қару мен оның патрондарын әзірлеу, өндіру, жөндеу, сату, коллекцияға жинау, экспонаттау және сатып алу жөніндегі қызметті жүзеге асыруға лицензия беру" мемлекеттік көрсетілетін қызмет стандартына </w:t>
      </w:r>
      <w:r>
        <w:rPr>
          <w:rFonts w:ascii="Times New Roman"/>
          <w:b w:val="false"/>
          <w:i w:val="false"/>
          <w:color w:val="000000"/>
          <w:sz w:val="28"/>
        </w:rPr>
        <w:t>2-қосымшаның</w:t>
      </w:r>
      <w:r>
        <w:rPr>
          <w:rFonts w:ascii="Times New Roman"/>
          <w:b w:val="false"/>
          <w:i w:val="false"/>
          <w:color w:val="000000"/>
          <w:sz w:val="28"/>
        </w:rPr>
        <w:t xml:space="preserve"> оң жақтағы жоғары бұрыштамасы мынадай редакцияда жазылсын:</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әзірлеу, өндіру,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алынып тасталсын;</w:t>
      </w:r>
    </w:p>
    <w:bookmarkStart w:name="z59" w:id="52"/>
    <w:p>
      <w:pPr>
        <w:spacing w:after="0"/>
        <w:ind w:left="0"/>
        <w:jc w:val="both"/>
      </w:pPr>
      <w:r>
        <w:rPr>
          <w:rFonts w:ascii="Times New Roman"/>
          <w:b w:val="false"/>
          <w:i w:val="false"/>
          <w:color w:val="000000"/>
          <w:sz w:val="28"/>
        </w:rPr>
        <w:t xml:space="preserve">
      "Азаматтық және қызметтік қару мен оның патрондарын әзірлеу, өндіру, жөндеу, сату, коллекцияға жинау, экспонаттау және сатып алу жөніндегі қызметті жүзеге асыруға лицензия беру" мемлекеттік көрсетілетін қызмет стандартына </w:t>
      </w:r>
      <w:r>
        <w:rPr>
          <w:rFonts w:ascii="Times New Roman"/>
          <w:b w:val="false"/>
          <w:i w:val="false"/>
          <w:color w:val="000000"/>
          <w:sz w:val="28"/>
        </w:rPr>
        <w:t>4-қосымшаның</w:t>
      </w:r>
      <w:r>
        <w:rPr>
          <w:rFonts w:ascii="Times New Roman"/>
          <w:b w:val="false"/>
          <w:i w:val="false"/>
          <w:color w:val="000000"/>
          <w:sz w:val="28"/>
        </w:rPr>
        <w:t xml:space="preserve"> оң жақтағы жоғары бұрыштамасы мынадай редакцияда жазылсын: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әзірлеу, өндіру,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61" w:id="53"/>
    <w:p>
      <w:pPr>
        <w:spacing w:after="0"/>
        <w:ind w:left="0"/>
        <w:jc w:val="both"/>
      </w:pPr>
      <w:r>
        <w:rPr>
          <w:rFonts w:ascii="Times New Roman"/>
          <w:b w:val="false"/>
          <w:i w:val="false"/>
          <w:color w:val="000000"/>
          <w:sz w:val="28"/>
        </w:rPr>
        <w:t xml:space="preserve">
      2) көрсетілген бұйрықпен бекітілген "Азаматтық пиротехникалық заттар мен олар қолданылып жасалған бұйымдарды әзірлеу, өндіру, сату, пайдалану және сатып алу жөніндегі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3"/>
    <w:bookmarkStart w:name="z62" w:id="54"/>
    <w:p>
      <w:pPr>
        <w:spacing w:after="0"/>
        <w:ind w:left="0"/>
        <w:jc w:val="both"/>
      </w:pPr>
      <w:r>
        <w:rPr>
          <w:rFonts w:ascii="Times New Roman"/>
          <w:b w:val="false"/>
          <w:i w:val="false"/>
          <w:color w:val="000000"/>
          <w:sz w:val="28"/>
        </w:rPr>
        <w:t>
      стандарттың тақырыбы мынадай редакцияда жазылсын:</w:t>
      </w:r>
    </w:p>
    <w:bookmarkEnd w:id="54"/>
    <w:bookmarkStart w:name="z63" w:id="55"/>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әзірлеу, өндіру, сату, пайдалану жөніндегі қызметті жүзеге асыруға лицензия беру" мемлекеттік көрсетілетін қызмет стандарты";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 w:id="56"/>
    <w:p>
      <w:pPr>
        <w:spacing w:after="0"/>
        <w:ind w:left="0"/>
        <w:jc w:val="both"/>
      </w:pPr>
      <w:r>
        <w:rPr>
          <w:rFonts w:ascii="Times New Roman"/>
          <w:b w:val="false"/>
          <w:i w:val="false"/>
          <w:color w:val="000000"/>
          <w:sz w:val="28"/>
        </w:rPr>
        <w:t>
      "1. "Азаматтық пиротехникалық заттар мен олар қолданылып жасалған бұйымдарды әзірлеу, өндіру, сату, пайдалану жөніндегі қызметті жүзеге асыруға лицензия беру" мемлекеттік көрсетілетін қызмет (бұдан әрі – мемлекеттік көрсетілетін қызмет).";</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67" w:id="57"/>
    <w:p>
      <w:pPr>
        <w:spacing w:after="0"/>
        <w:ind w:left="0"/>
        <w:jc w:val="both"/>
      </w:pPr>
      <w:r>
        <w:rPr>
          <w:rFonts w:ascii="Times New Roman"/>
          <w:b w:val="false"/>
          <w:i w:val="false"/>
          <w:color w:val="000000"/>
          <w:sz w:val="28"/>
        </w:rPr>
        <w:t xml:space="preserve">
      "6. Мемлекеттік қызмет көрсету нәтижесі – азаматтық пиротехникалық заттар мен олар қолданылып жасалған бұйымдарды әзірлеу, өндіру, сату, пайдалану жөніндегі қызметті жүзеге асыруға лицензия және (немесе) лицензияға қосымша, қайта ресімдеу, лицензияның және (немесе) лицензияға қосымшаның телнұсқасы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негіздемелер бойынша электрондық нысанда мемлекеттік қызмет көрсетуден бас тарту туралы дәлелді жауап.";</w:t>
      </w:r>
    </w:p>
    <w:bookmarkEnd w:id="57"/>
    <w:bookmarkStart w:name="z68" w:id="58"/>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тармақшасының</w:t>
      </w:r>
      <w:r>
        <w:rPr>
          <w:rFonts w:ascii="Times New Roman"/>
          <w:b w:val="false"/>
          <w:i w:val="false"/>
          <w:color w:val="000000"/>
          <w:sz w:val="28"/>
        </w:rPr>
        <w:t xml:space="preserve"> отыз жетінші абзацы мынадай редакцияда жазылсын:</w:t>
      </w:r>
    </w:p>
    <w:bookmarkEnd w:id="58"/>
    <w:bookmarkStart w:name="z69" w:id="59"/>
    <w:p>
      <w:pPr>
        <w:spacing w:after="0"/>
        <w:ind w:left="0"/>
        <w:jc w:val="both"/>
      </w:pPr>
      <w:r>
        <w:rPr>
          <w:rFonts w:ascii="Times New Roman"/>
          <w:b w:val="false"/>
          <w:i w:val="false"/>
          <w:color w:val="000000"/>
          <w:sz w:val="28"/>
        </w:rPr>
        <w:t>
      "2) порталға:";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1" w:id="60"/>
    <w:p>
      <w:pPr>
        <w:spacing w:after="0"/>
        <w:ind w:left="0"/>
        <w:jc w:val="both"/>
      </w:pPr>
      <w:r>
        <w:rPr>
          <w:rFonts w:ascii="Times New Roman"/>
          <w:b w:val="false"/>
          <w:i w:val="false"/>
          <w:color w:val="000000"/>
          <w:sz w:val="28"/>
        </w:rPr>
        <w:t>
      "10. Мыналар:</w:t>
      </w:r>
    </w:p>
    <w:bookmarkEnd w:id="60"/>
    <w:bookmarkStart w:name="z72" w:id="61"/>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61"/>
    <w:bookmarkStart w:name="z73" w:id="62"/>
    <w:p>
      <w:pPr>
        <w:spacing w:after="0"/>
        <w:ind w:left="0"/>
        <w:jc w:val="both"/>
      </w:pPr>
      <w:r>
        <w:rPr>
          <w:rFonts w:ascii="Times New Roman"/>
          <w:b w:val="false"/>
          <w:i w:val="false"/>
          <w:color w:val="000000"/>
          <w:sz w:val="28"/>
        </w:rPr>
        <w:t>
      2) Қазақстан Республикасының заңдарында осы санаттағы жеке және заңды тұлғалар үшін қызмет түрімен айналысуға тыйым салынуы;</w:t>
      </w:r>
    </w:p>
    <w:bookmarkEnd w:id="62"/>
    <w:bookmarkStart w:name="z74" w:id="63"/>
    <w:p>
      <w:pPr>
        <w:spacing w:after="0"/>
        <w:ind w:left="0"/>
        <w:jc w:val="both"/>
      </w:pPr>
      <w:r>
        <w:rPr>
          <w:rFonts w:ascii="Times New Roman"/>
          <w:b w:val="false"/>
          <w:i w:val="false"/>
          <w:color w:val="000000"/>
          <w:sz w:val="28"/>
        </w:rPr>
        <w:t>
      3) қызмет түріне лицензия беруге өтініш берілген жағдайда жекелеген қызмет түрлерімен айналысу құқығы үшін лицензиялық алымның енгізілмеуі;</w:t>
      </w:r>
    </w:p>
    <w:bookmarkEnd w:id="63"/>
    <w:bookmarkStart w:name="z75" w:id="64"/>
    <w:p>
      <w:pPr>
        <w:spacing w:after="0"/>
        <w:ind w:left="0"/>
        <w:jc w:val="both"/>
      </w:pPr>
      <w:r>
        <w:rPr>
          <w:rFonts w:ascii="Times New Roman"/>
          <w:b w:val="false"/>
          <w:i w:val="false"/>
          <w:color w:val="000000"/>
          <w:sz w:val="28"/>
        </w:rPr>
        <w:t>
      4) өтініш беруші біліктілік талаптарына сәйкес келмеуі;</w:t>
      </w:r>
    </w:p>
    <w:bookmarkEnd w:id="64"/>
    <w:bookmarkStart w:name="z76" w:id="65"/>
    <w:p>
      <w:pPr>
        <w:spacing w:after="0"/>
        <w:ind w:left="0"/>
        <w:jc w:val="both"/>
      </w:pPr>
      <w:r>
        <w:rPr>
          <w:rFonts w:ascii="Times New Roman"/>
          <w:b w:val="false"/>
          <w:i w:val="false"/>
          <w:color w:val="000000"/>
          <w:sz w:val="28"/>
        </w:rPr>
        <w:t>
      5) көрсетілетін қызметті алушыға жекелеген қызмет түрімен айналысуға тыйым салатын заңды күшіне енген сот үкімінің болуы;</w:t>
      </w:r>
    </w:p>
    <w:bookmarkEnd w:id="65"/>
    <w:bookmarkStart w:name="z77" w:id="66"/>
    <w:p>
      <w:pPr>
        <w:spacing w:after="0"/>
        <w:ind w:left="0"/>
        <w:jc w:val="both"/>
      </w:pPr>
      <w:r>
        <w:rPr>
          <w:rFonts w:ascii="Times New Roman"/>
          <w:b w:val="false"/>
          <w:i w:val="false"/>
          <w:color w:val="000000"/>
          <w:sz w:val="28"/>
        </w:rPr>
        <w:t>
      6) егер бұрын лицензия және (немесе) лицензияға қосымшаның заңды тұлға-лицензаттарды бөлу нәтижесінде жаңадан пайда болғандар қатарынан құрылған басқа заңды тұлғаға қайта ресімделген болса;</w:t>
      </w:r>
    </w:p>
    <w:bookmarkEnd w:id="66"/>
    <w:bookmarkStart w:name="z78" w:id="67"/>
    <w:p>
      <w:pPr>
        <w:spacing w:after="0"/>
        <w:ind w:left="0"/>
        <w:jc w:val="both"/>
      </w:pPr>
      <w:r>
        <w:rPr>
          <w:rFonts w:ascii="Times New Roman"/>
          <w:b w:val="false"/>
          <w:i w:val="false"/>
          <w:color w:val="000000"/>
          <w:sz w:val="28"/>
        </w:rPr>
        <w:t>
      7) сот орындаушысының ұсынымы негізінде сот лицензия алуға тыйым салса;</w:t>
      </w:r>
    </w:p>
    <w:bookmarkEnd w:id="67"/>
    <w:bookmarkStart w:name="z79" w:id="68"/>
    <w:p>
      <w:pPr>
        <w:spacing w:after="0"/>
        <w:ind w:left="0"/>
        <w:jc w:val="both"/>
      </w:pPr>
      <w:r>
        <w:rPr>
          <w:rFonts w:ascii="Times New Roman"/>
          <w:b w:val="false"/>
          <w:i w:val="false"/>
          <w:color w:val="000000"/>
          <w:sz w:val="28"/>
        </w:rPr>
        <w:t xml:space="preserve">
      8) көрсетілетін қызметті алушының Қазақстан Республикасы Ішкі істер министрінің 2015 жылғы 8 қаңтардағы № 6 бұйрығымен бекітілген (Нормативтік құқықтық актілерді мемлекеттік тіркеу тізілімінде № 10353 болып тіркелген) Азаматтық пиротехникалық заттар мен олар қолданылып жасалған бұйымдарды әзірлеу, өндіру, сату және пайдалану жөніндегі қызметті жүзеге асыру үшін қойылатын біліктілік талаптары мен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келмеуі;</w:t>
      </w:r>
    </w:p>
    <w:bookmarkEnd w:id="68"/>
    <w:bookmarkStart w:name="z80" w:id="69"/>
    <w:p>
      <w:pPr>
        <w:spacing w:after="0"/>
        <w:ind w:left="0"/>
        <w:jc w:val="both"/>
      </w:pPr>
      <w:r>
        <w:rPr>
          <w:rFonts w:ascii="Times New Roman"/>
          <w:b w:val="false"/>
          <w:i w:val="false"/>
          <w:color w:val="000000"/>
          <w:sz w:val="28"/>
        </w:rPr>
        <w:t>
      9)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bookmarkEnd w:id="69"/>
    <w:bookmarkStart w:name="z81" w:id="70"/>
    <w:p>
      <w:pPr>
        <w:spacing w:after="0"/>
        <w:ind w:left="0"/>
        <w:jc w:val="both"/>
      </w:pPr>
      <w:r>
        <w:rPr>
          <w:rFonts w:ascii="Times New Roman"/>
          <w:b w:val="false"/>
          <w:i w:val="false"/>
          <w:color w:val="000000"/>
          <w:sz w:val="28"/>
        </w:rPr>
        <w:t>
      10) көрсетілетін қызметті алушыға қатысты заңды күшіне енген сот шешімі болса, оның негізінде көрсетілетін қызметті алушы мемлекеттік қызметті алумн байланысты арнайы құқықтан айырылса мемлекеттік қызмет көрсетуден бас тартуға негіздер болып табылады.";</w:t>
      </w:r>
    </w:p>
    <w:bookmarkEnd w:id="70"/>
    <w:bookmarkStart w:name="z82" w:id="71"/>
    <w:p>
      <w:pPr>
        <w:spacing w:after="0"/>
        <w:ind w:left="0"/>
        <w:jc w:val="both"/>
      </w:pPr>
      <w:r>
        <w:rPr>
          <w:rFonts w:ascii="Times New Roman"/>
          <w:b w:val="false"/>
          <w:i w:val="false"/>
          <w:color w:val="000000"/>
          <w:sz w:val="28"/>
        </w:rPr>
        <w:t xml:space="preserve">
      "Азаматтық пиротехникалық заттарды және олар қолданылып жасалған бұйымдарды әзірлеу, өндіру, сату, пайдалану және сатып алу жөніндегі қызметті жүзеге асыруға лицензия беру" мемлекеттік көрсетілетін қызмет стандартына </w:t>
      </w:r>
      <w:r>
        <w:rPr>
          <w:rFonts w:ascii="Times New Roman"/>
          <w:b w:val="false"/>
          <w:i w:val="false"/>
          <w:color w:val="000000"/>
          <w:sz w:val="28"/>
        </w:rPr>
        <w:t>1-қосымшаның</w:t>
      </w:r>
      <w:r>
        <w:rPr>
          <w:rFonts w:ascii="Times New Roman"/>
          <w:b w:val="false"/>
          <w:i w:val="false"/>
          <w:color w:val="000000"/>
          <w:sz w:val="28"/>
        </w:rPr>
        <w:t xml:space="preserve"> оң жақтағы жоғары бұрыштамасы мынадай редакцияда жазылсын: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қолданып</w:t>
            </w:r>
            <w:r>
              <w:br/>
            </w:r>
            <w:r>
              <w:rPr>
                <w:rFonts w:ascii="Times New Roman"/>
                <w:b w:val="false"/>
                <w:i w:val="false"/>
                <w:color w:val="000000"/>
                <w:sz w:val="20"/>
              </w:rPr>
              <w:t>жасалған бұйымдарды әзірлеу,</w:t>
            </w:r>
            <w:r>
              <w:br/>
            </w:r>
            <w:r>
              <w:rPr>
                <w:rFonts w:ascii="Times New Roman"/>
                <w:b w:val="false"/>
                <w:i w:val="false"/>
                <w:color w:val="000000"/>
                <w:sz w:val="20"/>
              </w:rPr>
              <w:t>өндіру, сату,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cтандартына</w:t>
            </w:r>
            <w:r>
              <w:br/>
            </w:r>
            <w:r>
              <w:rPr>
                <w:rFonts w:ascii="Times New Roman"/>
                <w:b w:val="false"/>
                <w:i w:val="false"/>
                <w:color w:val="000000"/>
                <w:sz w:val="20"/>
              </w:rPr>
              <w:t>1-қосымша";</w:t>
            </w:r>
          </w:p>
        </w:tc>
      </w:tr>
    </w:tbl>
    <w:bookmarkStart w:name="z85" w:id="72"/>
    <w:p>
      <w:pPr>
        <w:spacing w:after="0"/>
        <w:ind w:left="0"/>
        <w:jc w:val="both"/>
      </w:pPr>
      <w:r>
        <w:rPr>
          <w:rFonts w:ascii="Times New Roman"/>
          <w:b w:val="false"/>
          <w:i w:val="false"/>
          <w:color w:val="000000"/>
          <w:sz w:val="28"/>
        </w:rPr>
        <w:t xml:space="preserve">
      "Азаматтық пиротехникалық заттарды және олар қолданылып жасалған бұйымдарды әзірлеу, өндіру, сату, пайдалану және сатып алу жөніндегі қызметті жүзеге асыруға лицензия беру" мемлекеттік көрсетілетін қызмет стандартына </w:t>
      </w:r>
      <w:r>
        <w:rPr>
          <w:rFonts w:ascii="Times New Roman"/>
          <w:b w:val="false"/>
          <w:i w:val="false"/>
          <w:color w:val="000000"/>
          <w:sz w:val="28"/>
        </w:rPr>
        <w:t>2-қосымшаның</w:t>
      </w:r>
      <w:r>
        <w:rPr>
          <w:rFonts w:ascii="Times New Roman"/>
          <w:b w:val="false"/>
          <w:i w:val="false"/>
          <w:color w:val="000000"/>
          <w:sz w:val="28"/>
        </w:rPr>
        <w:t xml:space="preserve"> оң жақтағы жоғары бұрыштамасы мынадай редакцияда жазылсын: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қолданып</w:t>
            </w:r>
            <w:r>
              <w:br/>
            </w:r>
            <w:r>
              <w:rPr>
                <w:rFonts w:ascii="Times New Roman"/>
                <w:b w:val="false"/>
                <w:i w:val="false"/>
                <w:color w:val="000000"/>
                <w:sz w:val="20"/>
              </w:rPr>
              <w:t>жасалған бұйымдарды әзірлеу,</w:t>
            </w:r>
            <w:r>
              <w:br/>
            </w:r>
            <w:r>
              <w:rPr>
                <w:rFonts w:ascii="Times New Roman"/>
                <w:b w:val="false"/>
                <w:i w:val="false"/>
                <w:color w:val="000000"/>
                <w:sz w:val="20"/>
              </w:rPr>
              <w:t>өндіру, сату, пайдалану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 cтандартына</w:t>
            </w:r>
            <w:r>
              <w:br/>
            </w:r>
            <w:r>
              <w:rPr>
                <w:rFonts w:ascii="Times New Roman"/>
                <w:b w:val="false"/>
                <w:i w:val="false"/>
                <w:color w:val="000000"/>
                <w:sz w:val="20"/>
              </w:rPr>
              <w:t>2-қосымша";</w:t>
            </w:r>
          </w:p>
        </w:tc>
      </w:tr>
    </w:tbl>
    <w:bookmarkStart w:name="z88" w:id="73"/>
    <w:p>
      <w:pPr>
        <w:spacing w:after="0"/>
        <w:ind w:left="0"/>
        <w:jc w:val="both"/>
      </w:pPr>
      <w:r>
        <w:rPr>
          <w:rFonts w:ascii="Times New Roman"/>
          <w:b w:val="false"/>
          <w:i w:val="false"/>
          <w:color w:val="000000"/>
          <w:sz w:val="28"/>
        </w:rPr>
        <w:t xml:space="preserve">
      3) "Жеке және заңды тұлғаларға азаматтық және қызметтік қару мен оның патрондарын комиссиялық сатуға жолдама беру"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3"/>
    <w:bookmarkStart w:name="z89" w:id="74"/>
    <w:p>
      <w:pPr>
        <w:spacing w:after="0"/>
        <w:ind w:left="0"/>
        <w:jc w:val="both"/>
      </w:pPr>
      <w:r>
        <w:rPr>
          <w:rFonts w:ascii="Times New Roman"/>
          <w:b w:val="false"/>
          <w:i w:val="false"/>
          <w:color w:val="000000"/>
          <w:sz w:val="28"/>
        </w:rPr>
        <w:t xml:space="preserve">
      4) көрсетілген бұйрықпен бекітілген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1" w:id="75"/>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75"/>
    <w:bookmarkStart w:name="z92" w:id="76"/>
    <w:p>
      <w:pPr>
        <w:spacing w:after="0"/>
        <w:ind w:left="0"/>
        <w:jc w:val="both"/>
      </w:pPr>
      <w:r>
        <w:rPr>
          <w:rFonts w:ascii="Times New Roman"/>
          <w:b w:val="false"/>
          <w:i w:val="false"/>
          <w:color w:val="000000"/>
          <w:sz w:val="28"/>
        </w:rPr>
        <w:t>
      1) көрсетілетін қызметті берушіге:</w:t>
      </w:r>
    </w:p>
    <w:bookmarkEnd w:id="76"/>
    <w:bookmarkStart w:name="z93" w:id="77"/>
    <w:p>
      <w:pPr>
        <w:spacing w:after="0"/>
        <w:ind w:left="0"/>
        <w:jc w:val="both"/>
      </w:pPr>
      <w:r>
        <w:rPr>
          <w:rFonts w:ascii="Times New Roman"/>
          <w:b w:val="false"/>
          <w:i w:val="false"/>
          <w:color w:val="000000"/>
          <w:sz w:val="28"/>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алу үшін:</w:t>
      </w:r>
    </w:p>
    <w:bookmarkEnd w:id="77"/>
    <w:bookmarkStart w:name="z94" w:id="78"/>
    <w:p>
      <w:pPr>
        <w:spacing w:after="0"/>
        <w:ind w:left="0"/>
        <w:jc w:val="both"/>
      </w:pPr>
      <w:r>
        <w:rPr>
          <w:rFonts w:ascii="Times New Roman"/>
          <w:b w:val="false"/>
          <w:i w:val="false"/>
          <w:color w:val="000000"/>
          <w:sz w:val="28"/>
        </w:rPr>
        <w:t xml:space="preserve">
      ұйым (жеке тұлға) басшысының өтініші, онда осы мемлекеттік көрсетілетін қызмет стандарына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қару мен оның патрондарының саны, әкелуге (әкетуге) жауапты адамның (жеке тұлғаның) тегі, аты-жөні, паспортының немесе жеке куәлігінің сериясы және нөмірі, қару мен оның патрондары әкелінетін мемлекет, әкелу жүзеге асырылатын кеден пункті (шекарадан өту пункті) көрсетіледі немесе жеке тұлғаның азаматтық және қызметтік қарудың бірлі-жарым даналарын Қазақстан Республикасының аумағына әкелуге, Қазақстан Республикасының аумағынан әкетуге, сондай-ақ Қазақстан Республикасының аумағы арқылы транзиттеуге қорытынды алуға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өтініші (бұдан әрі – жеке тұлғаның өтініші);</w:t>
      </w:r>
    </w:p>
    <w:bookmarkEnd w:id="78"/>
    <w:bookmarkStart w:name="z95" w:id="79"/>
    <w:p>
      <w:pPr>
        <w:spacing w:after="0"/>
        <w:ind w:left="0"/>
        <w:jc w:val="both"/>
      </w:pPr>
      <w:r>
        <w:rPr>
          <w:rFonts w:ascii="Times New Roman"/>
          <w:b w:val="false"/>
          <w:i w:val="false"/>
          <w:color w:val="000000"/>
          <w:sz w:val="28"/>
        </w:rPr>
        <w:t>
      Еуразиялық экономикалық комиссия алқасының 2012 жылғы 16 мамырдағы № 45 шешімімен бекітілген Үшінші елдермен саудаласуда Еуразиялық экономикалық қауымдастығы шеңберінде Кеден одағына мүше мемлекеттердің әкелуге немесе әкетуге тыйым салулары немесе шектулері қолданылатын тауарлардың бірыңғай тізбесіне енгізілген жекелеген тауарларды әкелуге, әкетуге және трназиттеуге қорытындының бірыңғай нысанын толтыру бойынша әдістемелік нұсқауларға сәйкес ресімделген қорытындының жобасы;</w:t>
      </w:r>
    </w:p>
    <w:bookmarkEnd w:id="79"/>
    <w:bookmarkStart w:name="z96" w:id="80"/>
    <w:p>
      <w:pPr>
        <w:spacing w:after="0"/>
        <w:ind w:left="0"/>
        <w:jc w:val="both"/>
      </w:pPr>
      <w:r>
        <w:rPr>
          <w:rFonts w:ascii="Times New Roman"/>
          <w:b w:val="false"/>
          <w:i w:val="false"/>
          <w:color w:val="000000"/>
          <w:sz w:val="28"/>
        </w:rPr>
        <w:t>
      мемлекеттік баждың төленгені туралы төлем құжаты.</w:t>
      </w:r>
    </w:p>
    <w:bookmarkEnd w:id="80"/>
    <w:bookmarkStart w:name="z97" w:id="81"/>
    <w:p>
      <w:pPr>
        <w:spacing w:after="0"/>
        <w:ind w:left="0"/>
        <w:jc w:val="both"/>
      </w:pPr>
      <w:r>
        <w:rPr>
          <w:rFonts w:ascii="Times New Roman"/>
          <w:b w:val="false"/>
          <w:i w:val="false"/>
          <w:color w:val="000000"/>
          <w:sz w:val="28"/>
        </w:rPr>
        <w:t>
      Қосымша:</w:t>
      </w:r>
    </w:p>
    <w:bookmarkEnd w:id="81"/>
    <w:bookmarkStart w:name="z98" w:id="82"/>
    <w:p>
      <w:pPr>
        <w:spacing w:after="0"/>
        <w:ind w:left="0"/>
        <w:jc w:val="both"/>
      </w:pPr>
      <w:r>
        <w:rPr>
          <w:rFonts w:ascii="Times New Roman"/>
          <w:b w:val="false"/>
          <w:i w:val="false"/>
          <w:color w:val="000000"/>
          <w:sz w:val="28"/>
        </w:rPr>
        <w:t>
      Заңды тұлғалар үшін:</w:t>
      </w:r>
    </w:p>
    <w:bookmarkEnd w:id="82"/>
    <w:bookmarkStart w:name="z99" w:id="83"/>
    <w:p>
      <w:pPr>
        <w:spacing w:after="0"/>
        <w:ind w:left="0"/>
        <w:jc w:val="both"/>
      </w:pPr>
      <w:r>
        <w:rPr>
          <w:rFonts w:ascii="Times New Roman"/>
          <w:b w:val="false"/>
          <w:i w:val="false"/>
          <w:color w:val="000000"/>
          <w:sz w:val="28"/>
        </w:rPr>
        <w:t>
      сәйкестік сертификаты немесе Қазақстан Республикасынының аумағына қаруды әкелгеннен кейін оған сертификаттау жүргізу шарты.</w:t>
      </w:r>
    </w:p>
    <w:bookmarkEnd w:id="83"/>
    <w:bookmarkStart w:name="z100" w:id="84"/>
    <w:p>
      <w:pPr>
        <w:spacing w:after="0"/>
        <w:ind w:left="0"/>
        <w:jc w:val="both"/>
      </w:pPr>
      <w:r>
        <w:rPr>
          <w:rFonts w:ascii="Times New Roman"/>
          <w:b w:val="false"/>
          <w:i w:val="false"/>
          <w:color w:val="000000"/>
          <w:sz w:val="28"/>
        </w:rPr>
        <w:t>
      Жеке тұлғалар үшін:</w:t>
      </w:r>
    </w:p>
    <w:bookmarkEnd w:id="84"/>
    <w:bookmarkStart w:name="z101" w:id="85"/>
    <w:p>
      <w:pPr>
        <w:spacing w:after="0"/>
        <w:ind w:left="0"/>
        <w:jc w:val="both"/>
      </w:pPr>
      <w:r>
        <w:rPr>
          <w:rFonts w:ascii="Times New Roman"/>
          <w:b w:val="false"/>
          <w:i w:val="false"/>
          <w:color w:val="000000"/>
          <w:sz w:val="28"/>
        </w:rPr>
        <w:t>
      жеке басын куәландыратын құжат (жеке басын сәйкестендіру үшін қажет).</w:t>
      </w:r>
    </w:p>
    <w:bookmarkEnd w:id="85"/>
    <w:bookmarkStart w:name="z102" w:id="86"/>
    <w:p>
      <w:pPr>
        <w:spacing w:after="0"/>
        <w:ind w:left="0"/>
        <w:jc w:val="both"/>
      </w:pPr>
      <w:r>
        <w:rPr>
          <w:rFonts w:ascii="Times New Roman"/>
          <w:b w:val="false"/>
          <w:i w:val="false"/>
          <w:color w:val="000000"/>
          <w:sz w:val="28"/>
        </w:rPr>
        <w:t>
      Қаруды әкелуге қорытындыны ресімдеу кезінде заңды тұлғаларға оны сату үшін қосымша:</w:t>
      </w:r>
    </w:p>
    <w:bookmarkEnd w:id="86"/>
    <w:bookmarkStart w:name="z103" w:id="87"/>
    <w:p>
      <w:pPr>
        <w:spacing w:after="0"/>
        <w:ind w:left="0"/>
        <w:jc w:val="both"/>
      </w:pPr>
      <w:r>
        <w:rPr>
          <w:rFonts w:ascii="Times New Roman"/>
          <w:b w:val="false"/>
          <w:i w:val="false"/>
          <w:color w:val="000000"/>
          <w:sz w:val="28"/>
        </w:rPr>
        <w:t xml:space="preserve">
      тауарды импорттаушыдан азаматтық және қызметтік қару, оның негізгі (құрамды) бөліктері мен оның патрондары "Жекелеген қару түрлерінің айналымына мемлекеттік бақылау жасау туралы" 1998 жылғы 30 желтоқсандағы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пайдаланушыларға сатылатыны туралы кепілдік хат.</w:t>
      </w:r>
    </w:p>
    <w:bookmarkEnd w:id="87"/>
    <w:bookmarkStart w:name="z104" w:id="88"/>
    <w:p>
      <w:pPr>
        <w:spacing w:after="0"/>
        <w:ind w:left="0"/>
        <w:jc w:val="both"/>
      </w:pPr>
      <w:r>
        <w:rPr>
          <w:rFonts w:ascii="Times New Roman"/>
          <w:b w:val="false"/>
          <w:i w:val="false"/>
          <w:color w:val="000000"/>
          <w:sz w:val="28"/>
        </w:rPr>
        <w:t xml:space="preserve">
      Егер қаруды және оның патрондарын импорттау кезінде соңғы тұтынушылар Қарулы Күштер, басқа да әскерлер мен әскери құралымдар, арнайы және құқық қорғау органдары болып табылған жағдайда импортқа лицензияны ресімдеу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қолданылатын (мақсаттағы) тауарлар мен технологиялар" бөлімін ескере отырып, әскери мақсаттағы өнім ретінде жүзеге асырылады;</w:t>
      </w:r>
    </w:p>
    <w:bookmarkEnd w:id="88"/>
    <w:bookmarkStart w:name="z105" w:id="89"/>
    <w:p>
      <w:pPr>
        <w:spacing w:after="0"/>
        <w:ind w:left="0"/>
        <w:jc w:val="both"/>
      </w:pPr>
      <w:r>
        <w:rPr>
          <w:rFonts w:ascii="Times New Roman"/>
          <w:b w:val="false"/>
          <w:i w:val="false"/>
          <w:color w:val="000000"/>
          <w:sz w:val="28"/>
        </w:rPr>
        <w:t>
      ерекшелігі қоса беріле отырып, қару мен оның патрондарын жеткізуге арналған шарт (келісімшарт), онда олардың нақты түрлері, типтері, модельдері, саны көрсетіледі;</w:t>
      </w:r>
    </w:p>
    <w:bookmarkEnd w:id="89"/>
    <w:bookmarkStart w:name="z106" w:id="90"/>
    <w:p>
      <w:pPr>
        <w:spacing w:after="0"/>
        <w:ind w:left="0"/>
        <w:jc w:val="both"/>
      </w:pPr>
      <w:r>
        <w:rPr>
          <w:rFonts w:ascii="Times New Roman"/>
          <w:b w:val="false"/>
          <w:i w:val="false"/>
          <w:color w:val="000000"/>
          <w:sz w:val="28"/>
        </w:rPr>
        <w:t>
      қару моделінің атауы және белгілеулері, негізгі техникалық көрсеткіштері, дайындаушы ел мен фирманың атауы туралы ақпарат, оның түрлі-түсті фотосуреті;</w:t>
      </w:r>
    </w:p>
    <w:bookmarkEnd w:id="90"/>
    <w:bookmarkStart w:name="z107" w:id="91"/>
    <w:p>
      <w:pPr>
        <w:spacing w:after="0"/>
        <w:ind w:left="0"/>
        <w:jc w:val="both"/>
      </w:pPr>
      <w:r>
        <w:rPr>
          <w:rFonts w:ascii="Times New Roman"/>
          <w:b w:val="false"/>
          <w:i w:val="false"/>
          <w:color w:val="000000"/>
          <w:sz w:val="28"/>
        </w:rPr>
        <w:t>
      жарақат салатын патрондары бар ұңғысыз атыс қаруының, газды қарудың, электр қаруының, сондай-ақ жарақат салатын патрондардың зақымдаушы факторларының адам ағзасына тигізетін әсеріне жол берілетіні туралы денсаулық сақтау саласындағы уәкілетті орган берген қорытынды не қаруды әкелгеннен кейін адам ағзасына жол берілетін әрекетінің нормаларға сәйкес келуіне медициналық-биологиялық сынақ жүргізу туралы кепілдік хат.</w:t>
      </w:r>
    </w:p>
    <w:bookmarkEnd w:id="91"/>
    <w:bookmarkStart w:name="z108" w:id="92"/>
    <w:p>
      <w:pPr>
        <w:spacing w:after="0"/>
        <w:ind w:left="0"/>
        <w:jc w:val="both"/>
      </w:pPr>
      <w:r>
        <w:rPr>
          <w:rFonts w:ascii="Times New Roman"/>
          <w:b w:val="false"/>
          <w:i w:val="false"/>
          <w:color w:val="000000"/>
          <w:sz w:val="28"/>
        </w:rPr>
        <w:t>
      Қаруды әкетуге қорытындыны ресімдеу кезінде заңды тұлғаларға оны сату үшін қосымша:</w:t>
      </w:r>
    </w:p>
    <w:bookmarkEnd w:id="92"/>
    <w:bookmarkStart w:name="z109" w:id="93"/>
    <w:p>
      <w:pPr>
        <w:spacing w:after="0"/>
        <w:ind w:left="0"/>
        <w:jc w:val="both"/>
      </w:pPr>
      <w:r>
        <w:rPr>
          <w:rFonts w:ascii="Times New Roman"/>
          <w:b w:val="false"/>
          <w:i w:val="false"/>
          <w:color w:val="000000"/>
          <w:sz w:val="28"/>
        </w:rPr>
        <w:t>
      ерекшелігі қоса беріле отырып, қаруды жеткізуге арналған шарт (келісімшарт), онда олардың нақты түрлері, типтері, модельдері, саны көрсетіледі;</w:t>
      </w:r>
    </w:p>
    <w:bookmarkEnd w:id="93"/>
    <w:bookmarkStart w:name="z110" w:id="94"/>
    <w:p>
      <w:pPr>
        <w:spacing w:after="0"/>
        <w:ind w:left="0"/>
        <w:jc w:val="both"/>
      </w:pPr>
      <w:r>
        <w:rPr>
          <w:rFonts w:ascii="Times New Roman"/>
          <w:b w:val="false"/>
          <w:i w:val="false"/>
          <w:color w:val="000000"/>
          <w:sz w:val="28"/>
        </w:rPr>
        <w:t>
      қару моделінің атауы және белгілері, негізгі техникалық көрсеткіштері, ел мен дайындаушы фирманың атауы туралы ақпарат, оның түрлі-түсті фотосуреті;</w:t>
      </w:r>
    </w:p>
    <w:bookmarkEnd w:id="94"/>
    <w:bookmarkStart w:name="z111" w:id="95"/>
    <w:p>
      <w:pPr>
        <w:spacing w:after="0"/>
        <w:ind w:left="0"/>
        <w:jc w:val="both"/>
      </w:pPr>
      <w:r>
        <w:rPr>
          <w:rFonts w:ascii="Times New Roman"/>
          <w:b w:val="false"/>
          <w:i w:val="false"/>
          <w:color w:val="000000"/>
          <w:sz w:val="28"/>
        </w:rPr>
        <w:t>
      қаруды әкелу болжанатын мемлекеттің құзыретті органы берген қаруды әкелуге рұқсат құжаты;</w:t>
      </w:r>
    </w:p>
    <w:bookmarkEnd w:id="95"/>
    <w:bookmarkStart w:name="z112" w:id="96"/>
    <w:p>
      <w:pPr>
        <w:spacing w:after="0"/>
        <w:ind w:left="0"/>
        <w:jc w:val="both"/>
      </w:pPr>
      <w:r>
        <w:rPr>
          <w:rFonts w:ascii="Times New Roman"/>
          <w:b w:val="false"/>
          <w:i w:val="false"/>
          <w:color w:val="000000"/>
          <w:sz w:val="28"/>
        </w:rPr>
        <w:t>
      шетелдік мемлекетің уәкілетті мемлекеттік органының осы қарудың бейбіт мақсаттарда ғана пайдаланылатыны және басқа елдерге экспортталмайтыны туралы жазбаша кепілдік міндеттемесі.</w:t>
      </w:r>
    </w:p>
    <w:bookmarkEnd w:id="96"/>
    <w:bookmarkStart w:name="z113" w:id="97"/>
    <w:p>
      <w:pPr>
        <w:spacing w:after="0"/>
        <w:ind w:left="0"/>
        <w:jc w:val="both"/>
      </w:pPr>
      <w:r>
        <w:rPr>
          <w:rFonts w:ascii="Times New Roman"/>
          <w:b w:val="false"/>
          <w:i w:val="false"/>
          <w:color w:val="000000"/>
          <w:sz w:val="28"/>
        </w:rPr>
        <w:t>
      Сәйкестігін растау мақсатында сынақтар жүргізу, медициналық-биологиялық сынақ жүргізу, жөндеу, ауыстыру, қайтару үшін қаруды сатуға лицензиясы бар заңды тұлғаларға әкелуге (әкетуге) қорытындыны ресімдеу кезінде, сондай-ақ көрмелерде қатысу үшін уақытша әкелу (әкету) кезінде қосымша:</w:t>
      </w:r>
    </w:p>
    <w:bookmarkEnd w:id="97"/>
    <w:bookmarkStart w:name="z114" w:id="98"/>
    <w:p>
      <w:pPr>
        <w:spacing w:after="0"/>
        <w:ind w:left="0"/>
        <w:jc w:val="both"/>
      </w:pPr>
      <w:r>
        <w:rPr>
          <w:rFonts w:ascii="Times New Roman"/>
          <w:b w:val="false"/>
          <w:i w:val="false"/>
          <w:color w:val="000000"/>
          <w:sz w:val="28"/>
        </w:rPr>
        <w:t>
      ерекшелігі қоса беріле отырып, қаруды жеткізуге арналған шарт (келісімшарт), онда олардың нақты түрлері, типтері, модельдері, саны көрсетіледі;</w:t>
      </w:r>
    </w:p>
    <w:bookmarkEnd w:id="98"/>
    <w:bookmarkStart w:name="z115" w:id="99"/>
    <w:p>
      <w:pPr>
        <w:spacing w:after="0"/>
        <w:ind w:left="0"/>
        <w:jc w:val="both"/>
      </w:pPr>
      <w:r>
        <w:rPr>
          <w:rFonts w:ascii="Times New Roman"/>
          <w:b w:val="false"/>
          <w:i w:val="false"/>
          <w:color w:val="000000"/>
          <w:sz w:val="28"/>
        </w:rPr>
        <w:t>
      қару моделінің атауы және белгілеулері, негізгі техникалық көрсеткіштері, ел мен дайындаушы фирманың атауы туралы ақпарат, оның түрлі-түсті фотосуреті;</w:t>
      </w:r>
    </w:p>
    <w:bookmarkEnd w:id="99"/>
    <w:bookmarkStart w:name="z116" w:id="100"/>
    <w:p>
      <w:pPr>
        <w:spacing w:after="0"/>
        <w:ind w:left="0"/>
        <w:jc w:val="both"/>
      </w:pPr>
      <w:r>
        <w:rPr>
          <w:rFonts w:ascii="Times New Roman"/>
          <w:b w:val="false"/>
          <w:i w:val="false"/>
          <w:color w:val="000000"/>
          <w:sz w:val="28"/>
        </w:rPr>
        <w:t>
      қаруды әкелу болжанатын мемлекеттің құзыретті органы берген оны әкелуге рұқсат құжаты.</w:t>
      </w:r>
    </w:p>
    <w:bookmarkEnd w:id="100"/>
    <w:bookmarkStart w:name="z117" w:id="101"/>
    <w:p>
      <w:pPr>
        <w:spacing w:after="0"/>
        <w:ind w:left="0"/>
        <w:jc w:val="both"/>
      </w:pPr>
      <w:r>
        <w:rPr>
          <w:rFonts w:ascii="Times New Roman"/>
          <w:b w:val="false"/>
          <w:i w:val="false"/>
          <w:color w:val="000000"/>
          <w:sz w:val="28"/>
        </w:rPr>
        <w:t>
      Жеке тұлғаларға сәйкестігін растау мақсатында сынақ жүргізу, медициналық-биологиялық зерттеулер жүргізу, жеке пайдалану үшін сатып алу, жөндеу, ауыстыру, қайтару үшін қаруды әкелуге қорытындыны ресімдеу кезінде қосымша:</w:t>
      </w:r>
    </w:p>
    <w:bookmarkEnd w:id="101"/>
    <w:bookmarkStart w:name="z118" w:id="102"/>
    <w:p>
      <w:pPr>
        <w:spacing w:after="0"/>
        <w:ind w:left="0"/>
        <w:jc w:val="both"/>
      </w:pPr>
      <w:r>
        <w:rPr>
          <w:rFonts w:ascii="Times New Roman"/>
          <w:b w:val="false"/>
          <w:i w:val="false"/>
          <w:color w:val="000000"/>
          <w:sz w:val="28"/>
        </w:rPr>
        <w:t>
      сәйкестік сертификаты немесе Қазақстан Республикасының аумағына қаруды әкелгеннен кейін оған сертификаттау жүргізу шарты (жеке пайдалану үшін сатып алған кезде ғана);</w:t>
      </w:r>
    </w:p>
    <w:bookmarkEnd w:id="102"/>
    <w:bookmarkStart w:name="z119" w:id="103"/>
    <w:p>
      <w:pPr>
        <w:spacing w:after="0"/>
        <w:ind w:left="0"/>
        <w:jc w:val="both"/>
      </w:pPr>
      <w:r>
        <w:rPr>
          <w:rFonts w:ascii="Times New Roman"/>
          <w:b w:val="false"/>
          <w:i w:val="false"/>
          <w:color w:val="000000"/>
          <w:sz w:val="28"/>
        </w:rPr>
        <w:t>
      жарақат салатын патрондармен ату мүмкіндігі бар ұңғысыз атыс қаруының, газды қарудың, электр қаруының, сондай-ақ жарақат салатын патрондардың зақымдаушы факторларының адам ағзасына тигізетін әсеріне жол берілетіні туралы денсаулық сақтау саласындағы уәкілетті орган берген қорытындыны не қаруды әкелгеннен кейін адам ағзасына жол берілетін әрекетінің нормаларға сәйкес келуіне медициналық-биологиялық сынақ жүргізу туралы кепілдік хат (жеке пайдалану үшін сатып алған кезде ғана);</w:t>
      </w:r>
    </w:p>
    <w:bookmarkEnd w:id="103"/>
    <w:bookmarkStart w:name="z120" w:id="104"/>
    <w:p>
      <w:pPr>
        <w:spacing w:after="0"/>
        <w:ind w:left="0"/>
        <w:jc w:val="both"/>
      </w:pPr>
      <w:r>
        <w:rPr>
          <w:rFonts w:ascii="Times New Roman"/>
          <w:b w:val="false"/>
          <w:i w:val="false"/>
          <w:color w:val="000000"/>
          <w:sz w:val="28"/>
        </w:rPr>
        <w:t>
      қаруды жөндеу, ауыстыру, қайтару үшін (тек қана жөндеу, ауыстыру, қайтару үшін) әкелуді растайтын құжат (шарт, хат).</w:t>
      </w:r>
    </w:p>
    <w:bookmarkEnd w:id="104"/>
    <w:bookmarkStart w:name="z121" w:id="105"/>
    <w:p>
      <w:pPr>
        <w:spacing w:after="0"/>
        <w:ind w:left="0"/>
        <w:jc w:val="both"/>
      </w:pPr>
      <w:r>
        <w:rPr>
          <w:rFonts w:ascii="Times New Roman"/>
          <w:b w:val="false"/>
          <w:i w:val="false"/>
          <w:color w:val="000000"/>
          <w:sz w:val="28"/>
        </w:rPr>
        <w:t>
      Жеке тұлғаларға қаруды жөндеу, ауыстыру, қайтару үшін әкетуге қорытындыны ресімдеу кезінде қосымша:</w:t>
      </w:r>
    </w:p>
    <w:bookmarkEnd w:id="105"/>
    <w:bookmarkStart w:name="z122" w:id="106"/>
    <w:p>
      <w:pPr>
        <w:spacing w:after="0"/>
        <w:ind w:left="0"/>
        <w:jc w:val="both"/>
      </w:pPr>
      <w:r>
        <w:rPr>
          <w:rFonts w:ascii="Times New Roman"/>
          <w:b w:val="false"/>
          <w:i w:val="false"/>
          <w:color w:val="000000"/>
          <w:sz w:val="28"/>
        </w:rPr>
        <w:t>
      қаруды әкелу болжанатын мемлекеттің құзыретті органы берген оны әкелуге рұқсат құжаты;</w:t>
      </w:r>
    </w:p>
    <w:bookmarkEnd w:id="106"/>
    <w:bookmarkStart w:name="z123" w:id="107"/>
    <w:p>
      <w:pPr>
        <w:spacing w:after="0"/>
        <w:ind w:left="0"/>
        <w:jc w:val="both"/>
      </w:pPr>
      <w:r>
        <w:rPr>
          <w:rFonts w:ascii="Times New Roman"/>
          <w:b w:val="false"/>
          <w:i w:val="false"/>
          <w:color w:val="000000"/>
          <w:sz w:val="28"/>
        </w:rPr>
        <w:t>
      қаруды жөндеу, ауыстыру, қайтару үшін әкетуді растайтын құжат (шарт, хат).</w:t>
      </w:r>
    </w:p>
    <w:bookmarkEnd w:id="107"/>
    <w:bookmarkStart w:name="z124" w:id="108"/>
    <w:p>
      <w:pPr>
        <w:spacing w:after="0"/>
        <w:ind w:left="0"/>
        <w:jc w:val="both"/>
      </w:pPr>
      <w:r>
        <w:rPr>
          <w:rFonts w:ascii="Times New Roman"/>
          <w:b w:val="false"/>
          <w:i w:val="false"/>
          <w:color w:val="000000"/>
          <w:sz w:val="28"/>
        </w:rPr>
        <w:t>
      Шетелдік заңды тұлғаларға немесе шетелдіктерге (спорт ұйымдарына немесе спортшылағар) спорттық іс-шараларға қатысу үшін қаруды уақытша әкелуге қорытындыны ресімдеу кезінде қосымша:</w:t>
      </w:r>
    </w:p>
    <w:bookmarkEnd w:id="108"/>
    <w:bookmarkStart w:name="z125" w:id="109"/>
    <w:p>
      <w:pPr>
        <w:spacing w:after="0"/>
        <w:ind w:left="0"/>
        <w:jc w:val="both"/>
      </w:pPr>
      <w:r>
        <w:rPr>
          <w:rFonts w:ascii="Times New Roman"/>
          <w:b w:val="false"/>
          <w:i w:val="false"/>
          <w:color w:val="000000"/>
          <w:sz w:val="28"/>
        </w:rPr>
        <w:t>
      халықаралық спорттық жарыстарға немесе оқу-жаттығу жиындарына қатысуға шақыру;</w:t>
      </w:r>
    </w:p>
    <w:bookmarkEnd w:id="109"/>
    <w:bookmarkStart w:name="z126" w:id="110"/>
    <w:p>
      <w:pPr>
        <w:spacing w:after="0"/>
        <w:ind w:left="0"/>
        <w:jc w:val="both"/>
      </w:pPr>
      <w:r>
        <w:rPr>
          <w:rFonts w:ascii="Times New Roman"/>
          <w:b w:val="false"/>
          <w:i w:val="false"/>
          <w:color w:val="000000"/>
          <w:sz w:val="28"/>
        </w:rPr>
        <w:t>
      қару мен оның патрондарының нақты түрінің спортшыға бекітілгені туралы ақпарат (тізім);</w:t>
      </w:r>
    </w:p>
    <w:bookmarkEnd w:id="110"/>
    <w:bookmarkStart w:name="z127" w:id="111"/>
    <w:p>
      <w:pPr>
        <w:spacing w:after="0"/>
        <w:ind w:left="0"/>
        <w:jc w:val="both"/>
      </w:pPr>
      <w:r>
        <w:rPr>
          <w:rFonts w:ascii="Times New Roman"/>
          <w:b w:val="false"/>
          <w:i w:val="false"/>
          <w:color w:val="000000"/>
          <w:sz w:val="28"/>
        </w:rPr>
        <w:t>
      әкелінетін қаруды сақтау үшін жағдайдың бар-жоғын растайтын құжаттама (үй-жайды жалға алу шарты, қаруды сақтауға рұқсат).</w:t>
      </w:r>
    </w:p>
    <w:bookmarkEnd w:id="111"/>
    <w:bookmarkStart w:name="z128" w:id="112"/>
    <w:p>
      <w:pPr>
        <w:spacing w:after="0"/>
        <w:ind w:left="0"/>
        <w:jc w:val="both"/>
      </w:pPr>
      <w:r>
        <w:rPr>
          <w:rFonts w:ascii="Times New Roman"/>
          <w:b w:val="false"/>
          <w:i w:val="false"/>
          <w:color w:val="000000"/>
          <w:sz w:val="28"/>
        </w:rPr>
        <w:t>
      Заңды немесе жеке тұлғаларға (спорттық ұйымдарға немесе спортшыларға) спорттық іс-шараларға қатысу үшін қаруды уақытша әкетуге қорытындыны ресімдеу кезінде қосымша:</w:t>
      </w:r>
    </w:p>
    <w:bookmarkEnd w:id="112"/>
    <w:bookmarkStart w:name="z129" w:id="113"/>
    <w:p>
      <w:pPr>
        <w:spacing w:after="0"/>
        <w:ind w:left="0"/>
        <w:jc w:val="both"/>
      </w:pPr>
      <w:r>
        <w:rPr>
          <w:rFonts w:ascii="Times New Roman"/>
          <w:b w:val="false"/>
          <w:i w:val="false"/>
          <w:color w:val="000000"/>
          <w:sz w:val="28"/>
        </w:rPr>
        <w:t>
      халықаралық спорттық жарыстарға немесе оқу-жаттығу жиындарына қатысуға шақыру;</w:t>
      </w:r>
    </w:p>
    <w:bookmarkEnd w:id="113"/>
    <w:bookmarkStart w:name="z130" w:id="114"/>
    <w:p>
      <w:pPr>
        <w:spacing w:after="0"/>
        <w:ind w:left="0"/>
        <w:jc w:val="both"/>
      </w:pPr>
      <w:r>
        <w:rPr>
          <w:rFonts w:ascii="Times New Roman"/>
          <w:b w:val="false"/>
          <w:i w:val="false"/>
          <w:color w:val="000000"/>
          <w:sz w:val="28"/>
        </w:rPr>
        <w:t>
      қаруды әкелу болжанатын мемлекеттің құзыретті органы берген оны әкелуге рұқсат құжаты;</w:t>
      </w:r>
    </w:p>
    <w:bookmarkEnd w:id="114"/>
    <w:bookmarkStart w:name="z131" w:id="115"/>
    <w:p>
      <w:pPr>
        <w:spacing w:after="0"/>
        <w:ind w:left="0"/>
        <w:jc w:val="both"/>
      </w:pPr>
      <w:r>
        <w:rPr>
          <w:rFonts w:ascii="Times New Roman"/>
          <w:b w:val="false"/>
          <w:i w:val="false"/>
          <w:color w:val="000000"/>
          <w:sz w:val="28"/>
        </w:rPr>
        <w:t>
      спорт ұйымы басшысының спортшыға қарудың нақты түрін бекіту туралы бұйрығы;</w:t>
      </w:r>
    </w:p>
    <w:bookmarkEnd w:id="115"/>
    <w:bookmarkStart w:name="z132" w:id="116"/>
    <w:p>
      <w:pPr>
        <w:spacing w:after="0"/>
        <w:ind w:left="0"/>
        <w:jc w:val="both"/>
      </w:pPr>
      <w:r>
        <w:rPr>
          <w:rFonts w:ascii="Times New Roman"/>
          <w:b w:val="false"/>
          <w:i w:val="false"/>
          <w:color w:val="000000"/>
          <w:sz w:val="28"/>
        </w:rPr>
        <w:t>
      спорт ұйымы басшысының спортшыны (ларды) іссапарға жіберу туралы тиісті бұйрығы.</w:t>
      </w:r>
    </w:p>
    <w:bookmarkEnd w:id="116"/>
    <w:bookmarkStart w:name="z133" w:id="117"/>
    <w:p>
      <w:pPr>
        <w:spacing w:after="0"/>
        <w:ind w:left="0"/>
        <w:jc w:val="both"/>
      </w:pPr>
      <w:r>
        <w:rPr>
          <w:rFonts w:ascii="Times New Roman"/>
          <w:b w:val="false"/>
          <w:i w:val="false"/>
          <w:color w:val="000000"/>
          <w:sz w:val="28"/>
        </w:rPr>
        <w:t>
      Шетелдіктерге аңшылыққа қатысу үшін атыс аңшылық қаруын, оның патрондарын және аңшылық пышақтардың бірлі-жарым даналарын (екі бірліктен көп емес) уақытша әкелуге қорытындыны ресімдеу кезінде қосымша:</w:t>
      </w:r>
    </w:p>
    <w:bookmarkEnd w:id="117"/>
    <w:bookmarkStart w:name="z134" w:id="118"/>
    <w:p>
      <w:pPr>
        <w:spacing w:after="0"/>
        <w:ind w:left="0"/>
        <w:jc w:val="both"/>
      </w:pPr>
      <w:r>
        <w:rPr>
          <w:rFonts w:ascii="Times New Roman"/>
          <w:b w:val="false"/>
          <w:i w:val="false"/>
          <w:color w:val="000000"/>
          <w:sz w:val="28"/>
        </w:rPr>
        <w:t>
      аңшылық шаруашылығы ұйымының шетелдік аңшымен аң аулау шарты;</w:t>
      </w:r>
    </w:p>
    <w:bookmarkEnd w:id="118"/>
    <w:bookmarkStart w:name="z135" w:id="119"/>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w:t>
      </w:r>
    </w:p>
    <w:bookmarkEnd w:id="119"/>
    <w:bookmarkStart w:name="z136" w:id="120"/>
    <w:p>
      <w:pPr>
        <w:spacing w:after="0"/>
        <w:ind w:left="0"/>
        <w:jc w:val="both"/>
      </w:pPr>
      <w:r>
        <w:rPr>
          <w:rFonts w:ascii="Times New Roman"/>
          <w:b w:val="false"/>
          <w:i w:val="false"/>
          <w:color w:val="000000"/>
          <w:sz w:val="28"/>
        </w:rPr>
        <w:t>
      аңшылық атыс және суық қаруды әкелуге (әкетуге) қорытынды алуға сенімхат;</w:t>
      </w:r>
    </w:p>
    <w:bookmarkEnd w:id="120"/>
    <w:bookmarkStart w:name="z137" w:id="121"/>
    <w:p>
      <w:pPr>
        <w:spacing w:after="0"/>
        <w:ind w:left="0"/>
        <w:jc w:val="both"/>
      </w:pPr>
      <w:r>
        <w:rPr>
          <w:rFonts w:ascii="Times New Roman"/>
          <w:b w:val="false"/>
          <w:i w:val="false"/>
          <w:color w:val="000000"/>
          <w:sz w:val="28"/>
        </w:rPr>
        <w:t>
      шетелдік аңшының жеке басын куәландыратын құжат (паспорт).</w:t>
      </w:r>
    </w:p>
    <w:bookmarkEnd w:id="121"/>
    <w:bookmarkStart w:name="z138" w:id="122"/>
    <w:p>
      <w:pPr>
        <w:spacing w:after="0"/>
        <w:ind w:left="0"/>
        <w:jc w:val="both"/>
      </w:pPr>
      <w:r>
        <w:rPr>
          <w:rFonts w:ascii="Times New Roman"/>
          <w:b w:val="false"/>
          <w:i w:val="false"/>
          <w:color w:val="000000"/>
          <w:sz w:val="28"/>
        </w:rPr>
        <w:t>
      Өтінішпен мүдделі аңшылық шаруашылығы ұйымы жүгінеді, онда қосымша әкелінетін патрондар саны, шетелдіктің паспортының немесе жеке куәлігінің сериясы мен нөмірі көрсетіледі.</w:t>
      </w:r>
    </w:p>
    <w:bookmarkEnd w:id="122"/>
    <w:bookmarkStart w:name="z139" w:id="123"/>
    <w:p>
      <w:pPr>
        <w:spacing w:after="0"/>
        <w:ind w:left="0"/>
        <w:jc w:val="both"/>
      </w:pPr>
      <w:r>
        <w:rPr>
          <w:rFonts w:ascii="Times New Roman"/>
          <w:b w:val="false"/>
          <w:i w:val="false"/>
          <w:color w:val="000000"/>
          <w:sz w:val="28"/>
        </w:rPr>
        <w:t>
      Өтініш орман және аңшылық шаруашылығы уәкілетті органның облыстық аумақтық органымен келісіледі.</w:t>
      </w:r>
    </w:p>
    <w:bookmarkEnd w:id="123"/>
    <w:bookmarkStart w:name="z140" w:id="124"/>
    <w:p>
      <w:pPr>
        <w:spacing w:after="0"/>
        <w:ind w:left="0"/>
        <w:jc w:val="both"/>
      </w:pPr>
      <w:r>
        <w:rPr>
          <w:rFonts w:ascii="Times New Roman"/>
          <w:b w:val="false"/>
          <w:i w:val="false"/>
          <w:color w:val="000000"/>
          <w:sz w:val="28"/>
        </w:rPr>
        <w:t>
      Жеке тұлғаларға аңшылыққа қатысу үшін атыс аңшылық қаруын, оның патрондарын және аңшылық пышақтардың бірлі-жарым даналарын (екі бірліктен көп емес) уақытша әкетуге қорытындыны ресімдеу кезінде қосымша:</w:t>
      </w:r>
    </w:p>
    <w:bookmarkEnd w:id="124"/>
    <w:bookmarkStart w:name="z141" w:id="125"/>
    <w:p>
      <w:pPr>
        <w:spacing w:after="0"/>
        <w:ind w:left="0"/>
        <w:jc w:val="both"/>
      </w:pPr>
      <w:r>
        <w:rPr>
          <w:rFonts w:ascii="Times New Roman"/>
          <w:b w:val="false"/>
          <w:i w:val="false"/>
          <w:color w:val="000000"/>
          <w:sz w:val="28"/>
        </w:rPr>
        <w:t>
      аңшылық жүзеге асырылатын мемлекеттің заңнамасында көзделген аңшылыққа қатысуын растайтын құжат (қызмет көрсету туралы шарт немесе шақыру және т.б.);</w:t>
      </w:r>
    </w:p>
    <w:bookmarkEnd w:id="125"/>
    <w:bookmarkStart w:name="z142" w:id="126"/>
    <w:p>
      <w:pPr>
        <w:spacing w:after="0"/>
        <w:ind w:left="0"/>
        <w:jc w:val="both"/>
      </w:pPr>
      <w:r>
        <w:rPr>
          <w:rFonts w:ascii="Times New Roman"/>
          <w:b w:val="false"/>
          <w:i w:val="false"/>
          <w:color w:val="000000"/>
          <w:sz w:val="28"/>
        </w:rPr>
        <w:t>
      қаруды әкелу болжанатын мемлекеттің құзыретті органы берген қаруды әкелуге рұқсат құжаты.</w:t>
      </w:r>
    </w:p>
    <w:bookmarkEnd w:id="126"/>
    <w:bookmarkStart w:name="z143" w:id="127"/>
    <w:p>
      <w:pPr>
        <w:spacing w:after="0"/>
        <w:ind w:left="0"/>
        <w:jc w:val="both"/>
      </w:pPr>
      <w:r>
        <w:rPr>
          <w:rFonts w:ascii="Times New Roman"/>
          <w:b w:val="false"/>
          <w:i w:val="false"/>
          <w:color w:val="000000"/>
          <w:sz w:val="28"/>
        </w:rPr>
        <w:t>
      Басқа мемлекетке тұрақты тұруға кететін жеке тұлғаларға азаматтық қаруды, оның патрондарын әкетуге қорытындыны ресімдеу кезінде қосымша:</w:t>
      </w:r>
    </w:p>
    <w:bookmarkEnd w:id="127"/>
    <w:bookmarkStart w:name="z144" w:id="128"/>
    <w:p>
      <w:pPr>
        <w:spacing w:after="0"/>
        <w:ind w:left="0"/>
        <w:jc w:val="both"/>
      </w:pPr>
      <w:r>
        <w:rPr>
          <w:rFonts w:ascii="Times New Roman"/>
          <w:b w:val="false"/>
          <w:i w:val="false"/>
          <w:color w:val="000000"/>
          <w:sz w:val="28"/>
        </w:rPr>
        <w:t>
      қаруды әкету жүзеге асырылатын мемлекеттің заңнамасында көзделген тұрақты тұрғылықты орнына кететінін растайтын құжат;</w:t>
      </w:r>
    </w:p>
    <w:bookmarkEnd w:id="128"/>
    <w:bookmarkStart w:name="z145" w:id="129"/>
    <w:p>
      <w:pPr>
        <w:spacing w:after="0"/>
        <w:ind w:left="0"/>
        <w:jc w:val="both"/>
      </w:pPr>
      <w:r>
        <w:rPr>
          <w:rFonts w:ascii="Times New Roman"/>
          <w:b w:val="false"/>
          <w:i w:val="false"/>
          <w:color w:val="000000"/>
          <w:sz w:val="28"/>
        </w:rPr>
        <w:t>
      қаруды әкелу болжанатын мемлекеттің құзыретті органы берген қаруды әкелуге рұқсат құжаты.</w:t>
      </w:r>
    </w:p>
    <w:bookmarkEnd w:id="129"/>
    <w:bookmarkStart w:name="z146" w:id="130"/>
    <w:p>
      <w:pPr>
        <w:spacing w:after="0"/>
        <w:ind w:left="0"/>
        <w:jc w:val="both"/>
      </w:pPr>
      <w:r>
        <w:rPr>
          <w:rFonts w:ascii="Times New Roman"/>
          <w:b w:val="false"/>
          <w:i w:val="false"/>
          <w:color w:val="000000"/>
          <w:sz w:val="28"/>
        </w:rPr>
        <w:t>
      Қазақстан Республикасына тұрақты тұруға келетін жеке тұлғаларға азаматтық қару мен оның патрондарын әкелуге қорытындыны ресімдеу кезінде қосымша:</w:t>
      </w:r>
    </w:p>
    <w:bookmarkEnd w:id="130"/>
    <w:bookmarkStart w:name="z147" w:id="131"/>
    <w:p>
      <w:pPr>
        <w:spacing w:after="0"/>
        <w:ind w:left="0"/>
        <w:jc w:val="both"/>
      </w:pPr>
      <w:r>
        <w:rPr>
          <w:rFonts w:ascii="Times New Roman"/>
          <w:b w:val="false"/>
          <w:i w:val="false"/>
          <w:color w:val="000000"/>
          <w:sz w:val="28"/>
        </w:rPr>
        <w:t>
      қаруды әкетуге рұқсат құжаты.</w:t>
      </w:r>
    </w:p>
    <w:bookmarkEnd w:id="131"/>
    <w:bookmarkStart w:name="z148" w:id="132"/>
    <w:p>
      <w:pPr>
        <w:spacing w:after="0"/>
        <w:ind w:left="0"/>
        <w:jc w:val="both"/>
      </w:pPr>
      <w:r>
        <w:rPr>
          <w:rFonts w:ascii="Times New Roman"/>
          <w:b w:val="false"/>
          <w:i w:val="false"/>
          <w:color w:val="000000"/>
          <w:sz w:val="28"/>
        </w:rPr>
        <w:t>
      Қазақстан Республикасы азаматының марапаттау қаруын әкелуге қорытындыны ресімдеу кезінде қосымша:</w:t>
      </w:r>
    </w:p>
    <w:bookmarkEnd w:id="132"/>
    <w:bookmarkStart w:name="z149" w:id="133"/>
    <w:p>
      <w:pPr>
        <w:spacing w:after="0"/>
        <w:ind w:left="0"/>
        <w:jc w:val="both"/>
      </w:pPr>
      <w:r>
        <w:rPr>
          <w:rFonts w:ascii="Times New Roman"/>
          <w:b w:val="false"/>
          <w:i w:val="false"/>
          <w:color w:val="000000"/>
          <w:sz w:val="28"/>
        </w:rPr>
        <w:t>
      үшінші елдер басшыларының және үшінші елдер үкімет басшыларының марапаттау құжаттары.</w:t>
      </w:r>
    </w:p>
    <w:bookmarkEnd w:id="133"/>
    <w:bookmarkStart w:name="z150" w:id="134"/>
    <w:p>
      <w:pPr>
        <w:spacing w:after="0"/>
        <w:ind w:left="0"/>
        <w:jc w:val="both"/>
      </w:pPr>
      <w:r>
        <w:rPr>
          <w:rFonts w:ascii="Times New Roman"/>
          <w:b w:val="false"/>
          <w:i w:val="false"/>
          <w:color w:val="000000"/>
          <w:sz w:val="28"/>
        </w:rPr>
        <w:t>
      Шетелдіктерге марапаттау қаруын әкетуге қорытындыны ресімдеу кезінде қосымша:</w:t>
      </w:r>
    </w:p>
    <w:bookmarkEnd w:id="134"/>
    <w:bookmarkStart w:name="z151" w:id="135"/>
    <w:p>
      <w:pPr>
        <w:spacing w:after="0"/>
        <w:ind w:left="0"/>
        <w:jc w:val="both"/>
      </w:pPr>
      <w:r>
        <w:rPr>
          <w:rFonts w:ascii="Times New Roman"/>
          <w:b w:val="false"/>
          <w:i w:val="false"/>
          <w:color w:val="000000"/>
          <w:sz w:val="28"/>
        </w:rPr>
        <w:t>
      әкетілетін қарумен марапаттау туралы Қазақстан Республикасы Президентінің Жарлығы немесе Қазақстан Республикасы Үкіметінің қаулысы.</w:t>
      </w:r>
    </w:p>
    <w:bookmarkEnd w:id="135"/>
    <w:bookmarkStart w:name="z152" w:id="136"/>
    <w:p>
      <w:pPr>
        <w:spacing w:after="0"/>
        <w:ind w:left="0"/>
        <w:jc w:val="both"/>
      </w:pPr>
      <w:r>
        <w:rPr>
          <w:rFonts w:ascii="Times New Roman"/>
          <w:b w:val="false"/>
          <w:i w:val="false"/>
          <w:color w:val="000000"/>
          <w:sz w:val="28"/>
        </w:rPr>
        <w:t>
      Жеке тұлғаларға азаматтық қару мен оның патрондарының бірлі-жарым даналарын Қазақстан Республикасының аумағы арқылы транзиттеуге қорытындыны ресімдеу кезінде қосымша:</w:t>
      </w:r>
    </w:p>
    <w:bookmarkEnd w:id="136"/>
    <w:bookmarkStart w:name="z153" w:id="137"/>
    <w:p>
      <w:pPr>
        <w:spacing w:after="0"/>
        <w:ind w:left="0"/>
        <w:jc w:val="both"/>
      </w:pPr>
      <w:r>
        <w:rPr>
          <w:rFonts w:ascii="Times New Roman"/>
          <w:b w:val="false"/>
          <w:i w:val="false"/>
          <w:color w:val="000000"/>
          <w:sz w:val="28"/>
        </w:rPr>
        <w:t>
      қару мен оның патрондарын әкелетін елдің және әкететін елдің уәкілетті органдары берген, қару мен оның патрондарын сатып алу құқығын растайтын, өтініш иесінің мөрімен расталған және қолы қойылған өтініш иесінің атына берілген рұқсат құжаттары. Егер әкелу немесе әкету елдерінің заңнамасы қару мен оның патрондарын сатып алуға рұқсат құжаттарын беруді көзделмеген жағдайда, қару мен оның патрондарын сатып алудың заңдылығын көрсететін құжаттың көшірмесі ұсынылады. Ұсынылған құжат көшірмелерінде қарудың типі, моделі, түрі, калибрі, сериясы мен нөмірі көрсетіледі.</w:t>
      </w:r>
    </w:p>
    <w:bookmarkEnd w:id="137"/>
    <w:bookmarkStart w:name="z154" w:id="138"/>
    <w:p>
      <w:pPr>
        <w:spacing w:after="0"/>
        <w:ind w:left="0"/>
        <w:jc w:val="both"/>
      </w:pPr>
      <w:r>
        <w:rPr>
          <w:rFonts w:ascii="Times New Roman"/>
          <w:b w:val="false"/>
          <w:i w:val="false"/>
          <w:color w:val="000000"/>
          <w:sz w:val="28"/>
        </w:rPr>
        <w:t>
      кеден органының "транзит" кеден режимін белгілеу туралы белгісі бар кеден декларациясының данасы;</w:t>
      </w:r>
    </w:p>
    <w:bookmarkEnd w:id="138"/>
    <w:bookmarkStart w:name="z155" w:id="139"/>
    <w:p>
      <w:pPr>
        <w:spacing w:after="0"/>
        <w:ind w:left="0"/>
        <w:jc w:val="both"/>
      </w:pPr>
      <w:r>
        <w:rPr>
          <w:rFonts w:ascii="Times New Roman"/>
          <w:b w:val="false"/>
          <w:i w:val="false"/>
          <w:color w:val="000000"/>
          <w:sz w:val="28"/>
        </w:rPr>
        <w:t>
      жеке тұлғаның (өтініш иесінің) жеке басын растайтын құжаты;</w:t>
      </w:r>
    </w:p>
    <w:bookmarkEnd w:id="139"/>
    <w:bookmarkStart w:name="z156" w:id="140"/>
    <w:p>
      <w:pPr>
        <w:spacing w:after="0"/>
        <w:ind w:left="0"/>
        <w:jc w:val="both"/>
      </w:pPr>
      <w:r>
        <w:rPr>
          <w:rFonts w:ascii="Times New Roman"/>
          <w:b w:val="false"/>
          <w:i w:val="false"/>
          <w:color w:val="000000"/>
          <w:sz w:val="28"/>
        </w:rPr>
        <w:t>
      әкетілетін елдің уәкілетті органы берген қару мен оның патрондарын әкетуге рұқсаттың бар-жоғы туралы құжат;</w:t>
      </w:r>
    </w:p>
    <w:bookmarkEnd w:id="140"/>
    <w:bookmarkStart w:name="z157" w:id="141"/>
    <w:p>
      <w:pPr>
        <w:spacing w:after="0"/>
        <w:ind w:left="0"/>
        <w:jc w:val="both"/>
      </w:pPr>
      <w:r>
        <w:rPr>
          <w:rFonts w:ascii="Times New Roman"/>
          <w:b w:val="false"/>
          <w:i w:val="false"/>
          <w:color w:val="000000"/>
          <w:sz w:val="28"/>
        </w:rPr>
        <w:t>
      әкелінетін елдің уәкілетті органы берген қару мен оның патрондарын әкелуге рұқсаттың бар-жоғы туралы құжат;</w:t>
      </w:r>
    </w:p>
    <w:bookmarkEnd w:id="141"/>
    <w:bookmarkStart w:name="z158" w:id="142"/>
    <w:p>
      <w:pPr>
        <w:spacing w:after="0"/>
        <w:ind w:left="0"/>
        <w:jc w:val="both"/>
      </w:pPr>
      <w:r>
        <w:rPr>
          <w:rFonts w:ascii="Times New Roman"/>
          <w:b w:val="false"/>
          <w:i w:val="false"/>
          <w:color w:val="000000"/>
          <w:sz w:val="28"/>
        </w:rPr>
        <w:t>
      Қазақстан Республикасының заңнамасына сәйкес азаматтық-құқықтық жауапкершілігін сақтандыру шарты немесе сақтандыру полисі.</w:t>
      </w:r>
    </w:p>
    <w:bookmarkEnd w:id="142"/>
    <w:bookmarkStart w:name="z159" w:id="143"/>
    <w:p>
      <w:pPr>
        <w:spacing w:after="0"/>
        <w:ind w:left="0"/>
        <w:jc w:val="both"/>
      </w:pPr>
      <w:r>
        <w:rPr>
          <w:rFonts w:ascii="Times New Roman"/>
          <w:b w:val="false"/>
          <w:i w:val="false"/>
          <w:color w:val="000000"/>
          <w:sz w:val="28"/>
        </w:rPr>
        <w:t>
      Заңды тұлғаларға азаматтық және қызметтік қару мен оның патрондарын Қазақстан Республикасының аумағы бойынша транзиттеуге қорытындыны ресімдеу кезінде қосымша:</w:t>
      </w:r>
    </w:p>
    <w:bookmarkEnd w:id="143"/>
    <w:bookmarkStart w:name="z160" w:id="144"/>
    <w:p>
      <w:pPr>
        <w:spacing w:after="0"/>
        <w:ind w:left="0"/>
        <w:jc w:val="both"/>
      </w:pPr>
      <w:r>
        <w:rPr>
          <w:rFonts w:ascii="Times New Roman"/>
          <w:b w:val="false"/>
          <w:i w:val="false"/>
          <w:color w:val="000000"/>
          <w:sz w:val="28"/>
        </w:rPr>
        <w:t>
      сыртқы сауда мәмілесіне қатысушылар арасындағы иеліктен шығару құжатының өтініш иесінің мөрімен және қолымен куәландырылған көшірмесі;</w:t>
      </w:r>
    </w:p>
    <w:bookmarkEnd w:id="144"/>
    <w:bookmarkStart w:name="z161" w:id="145"/>
    <w:p>
      <w:pPr>
        <w:spacing w:after="0"/>
        <w:ind w:left="0"/>
        <w:jc w:val="both"/>
      </w:pPr>
      <w:r>
        <w:rPr>
          <w:rFonts w:ascii="Times New Roman"/>
          <w:b w:val="false"/>
          <w:i w:val="false"/>
          <w:color w:val="000000"/>
          <w:sz w:val="28"/>
        </w:rPr>
        <w:t>
      қаруды жасаушы елден экспортты жүзеге асыратын заңды тұлға мен қару жасаушы немесе қаруды сатып алушы елге импортты жүзеге асыратын заңды тұлға мен қаруды сатып алушы арасындағы шарттың өтініш иесінің мөрімен және қолымен куаландырылған көшірмесі;</w:t>
      </w:r>
    </w:p>
    <w:bookmarkEnd w:id="145"/>
    <w:bookmarkStart w:name="z162" w:id="146"/>
    <w:p>
      <w:pPr>
        <w:spacing w:after="0"/>
        <w:ind w:left="0"/>
        <w:jc w:val="both"/>
      </w:pPr>
      <w:r>
        <w:rPr>
          <w:rFonts w:ascii="Times New Roman"/>
          <w:b w:val="false"/>
          <w:i w:val="false"/>
          <w:color w:val="000000"/>
          <w:sz w:val="28"/>
        </w:rPr>
        <w:t>
      кеден органының "транзит" кеден режимін белгілеу туралы белгісі бар кеден декларациясының данасы;</w:t>
      </w:r>
    </w:p>
    <w:bookmarkEnd w:id="146"/>
    <w:bookmarkStart w:name="z163" w:id="147"/>
    <w:p>
      <w:pPr>
        <w:spacing w:after="0"/>
        <w:ind w:left="0"/>
        <w:jc w:val="both"/>
      </w:pPr>
      <w:r>
        <w:rPr>
          <w:rFonts w:ascii="Times New Roman"/>
          <w:b w:val="false"/>
          <w:i w:val="false"/>
          <w:color w:val="000000"/>
          <w:sz w:val="28"/>
        </w:rPr>
        <w:t>
      қарудың түрлері, типтері, моделдері, калибрлері және нөмірлері, сондай-ақ кеден органы растаған патрондардың типтері, калибрлері, дайындау партиялары және саны туралы мәліметтер көрсетілген тасымалданатын қаруды нөмірлік есепке алу тізімі;</w:t>
      </w:r>
    </w:p>
    <w:bookmarkEnd w:id="147"/>
    <w:bookmarkStart w:name="z164" w:id="148"/>
    <w:p>
      <w:pPr>
        <w:spacing w:after="0"/>
        <w:ind w:left="0"/>
        <w:jc w:val="both"/>
      </w:pPr>
      <w:r>
        <w:rPr>
          <w:rFonts w:ascii="Times New Roman"/>
          <w:b w:val="false"/>
          <w:i w:val="false"/>
          <w:color w:val="000000"/>
          <w:sz w:val="28"/>
        </w:rPr>
        <w:t>
      заңды тұлға ретінде мемлекеттік тіркелгенін растайтын құжат;</w:t>
      </w:r>
    </w:p>
    <w:bookmarkEnd w:id="148"/>
    <w:bookmarkStart w:name="z165" w:id="149"/>
    <w:p>
      <w:pPr>
        <w:spacing w:after="0"/>
        <w:ind w:left="0"/>
        <w:jc w:val="both"/>
      </w:pPr>
      <w:r>
        <w:rPr>
          <w:rFonts w:ascii="Times New Roman"/>
          <w:b w:val="false"/>
          <w:i w:val="false"/>
          <w:color w:val="000000"/>
          <w:sz w:val="28"/>
        </w:rPr>
        <w:t>
      өнімді әкетуге арналған рұқсаттың бар-жоғы туралы экспорттаушы елдің уәкілетті органы берген құжат;</w:t>
      </w:r>
    </w:p>
    <w:bookmarkEnd w:id="149"/>
    <w:bookmarkStart w:name="z166" w:id="150"/>
    <w:p>
      <w:pPr>
        <w:spacing w:after="0"/>
        <w:ind w:left="0"/>
        <w:jc w:val="both"/>
      </w:pPr>
      <w:r>
        <w:rPr>
          <w:rFonts w:ascii="Times New Roman"/>
          <w:b w:val="false"/>
          <w:i w:val="false"/>
          <w:color w:val="000000"/>
          <w:sz w:val="28"/>
        </w:rPr>
        <w:t>
      өтініш беруші мемлекеттің өнім транзитіне байланысты заңнамасына сәйкес қызметті жүзеге асыру құқығын растайтын құжат;</w:t>
      </w:r>
    </w:p>
    <w:bookmarkEnd w:id="150"/>
    <w:bookmarkStart w:name="z167" w:id="151"/>
    <w:p>
      <w:pPr>
        <w:spacing w:after="0"/>
        <w:ind w:left="0"/>
        <w:jc w:val="both"/>
      </w:pPr>
      <w:r>
        <w:rPr>
          <w:rFonts w:ascii="Times New Roman"/>
          <w:b w:val="false"/>
          <w:i w:val="false"/>
          <w:color w:val="000000"/>
          <w:sz w:val="28"/>
        </w:rPr>
        <w:t>
      Қазақстан Республикасының заңнамасына сәйкес азаматтық-құқықтық жауапкершілігін сақтандыру шарты немесе сақтандыру полисі;</w:t>
      </w:r>
    </w:p>
    <w:bookmarkEnd w:id="151"/>
    <w:bookmarkStart w:name="z168" w:id="152"/>
    <w:p>
      <w:pPr>
        <w:spacing w:after="0"/>
        <w:ind w:left="0"/>
        <w:jc w:val="both"/>
      </w:pPr>
      <w:r>
        <w:rPr>
          <w:rFonts w:ascii="Times New Roman"/>
          <w:b w:val="false"/>
          <w:i w:val="false"/>
          <w:color w:val="000000"/>
          <w:sz w:val="28"/>
        </w:rPr>
        <w:t>
      өтініш иесінің транзитпен тасымалданатын өнімнің физикалық қорғалуын жүзеге асыруды қаматасыз етуін растайтын құжат және физикалық қорғауды жүзеге асыратын заңды немесе жеке тұлғаның күзет қызметін жүзеге асыру құқығын растайтын құжат;</w:t>
      </w:r>
    </w:p>
    <w:bookmarkEnd w:id="152"/>
    <w:bookmarkStart w:name="z169" w:id="153"/>
    <w:p>
      <w:pPr>
        <w:spacing w:after="0"/>
        <w:ind w:left="0"/>
        <w:jc w:val="both"/>
      </w:pPr>
      <w:r>
        <w:rPr>
          <w:rFonts w:ascii="Times New Roman"/>
          <w:b w:val="false"/>
          <w:i w:val="false"/>
          <w:color w:val="000000"/>
          <w:sz w:val="28"/>
        </w:rPr>
        <w:t>
      жүкті жөнелтушінің оған байланысты емес себептер бойынша жүкті алушыға өнімді беруі мүмкін болмаған жағдайда сол жүкті кері қабылдауға келісетінін растайтын құжат;</w:t>
      </w:r>
    </w:p>
    <w:bookmarkEnd w:id="153"/>
    <w:bookmarkStart w:name="z170" w:id="154"/>
    <w:p>
      <w:pPr>
        <w:spacing w:after="0"/>
        <w:ind w:left="0"/>
        <w:jc w:val="both"/>
      </w:pPr>
      <w:r>
        <w:rPr>
          <w:rFonts w:ascii="Times New Roman"/>
          <w:b w:val="false"/>
          <w:i w:val="false"/>
          <w:color w:val="000000"/>
          <w:sz w:val="28"/>
        </w:rPr>
        <w:t>
      2) порталға:</w:t>
      </w:r>
    </w:p>
    <w:bookmarkEnd w:id="154"/>
    <w:bookmarkStart w:name="z171" w:id="155"/>
    <w:p>
      <w:pPr>
        <w:spacing w:after="0"/>
        <w:ind w:left="0"/>
        <w:jc w:val="both"/>
      </w:pPr>
      <w:r>
        <w:rPr>
          <w:rFonts w:ascii="Times New Roman"/>
          <w:b w:val="false"/>
          <w:i w:val="false"/>
          <w:color w:val="000000"/>
          <w:sz w:val="28"/>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алу үшін:</w:t>
      </w:r>
    </w:p>
    <w:bookmarkEnd w:id="155"/>
    <w:bookmarkStart w:name="z172" w:id="156"/>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 онда қару мен оның патрондарының саны, қару мен оның патрондары әкелінетін мемлекеттің әкелуге (әкетуге) жауапты адамының (жеке тұлғаның) тегі, аты-жөні, паспортының немесе жеке куәлігінің сериясы мен нөмірі, әкелу жүзеге асыратын кеден пункті (шекарадан өту пункті) көрсетіледі;</w:t>
      </w:r>
    </w:p>
    <w:bookmarkEnd w:id="156"/>
    <w:bookmarkStart w:name="z173" w:id="157"/>
    <w:p>
      <w:pPr>
        <w:spacing w:after="0"/>
        <w:ind w:left="0"/>
        <w:jc w:val="both"/>
      </w:pPr>
      <w:r>
        <w:rPr>
          <w:rFonts w:ascii="Times New Roman"/>
          <w:b w:val="false"/>
          <w:i w:val="false"/>
          <w:color w:val="000000"/>
          <w:sz w:val="28"/>
        </w:rPr>
        <w:t>
      Еуразиялық экономикалық комиссия алқасының 2012 жылғы 16 мамырдағы № 45 шешімімен бекітілген Үшінші елдермен саудаласуда Еуразиялық экономикалық қауымдастығы шеңберінде Кеден одағына мүше мемлекеттердің әкелуге немесе әкетуге тыйым салулары немесе шектулері қолданылатын тауарлардың бірыңғай тізбесіне енгізілген жекелеген тауарларды әкелуге, әкетуге және транзиттеуге қорытындының бірыңғай нысанын толтыру бойынша әдістемелік нұсқауларға сәйкес ресімделген қорытынды жобасының электрондық көшірмесі;</w:t>
      </w:r>
    </w:p>
    <w:bookmarkEnd w:id="157"/>
    <w:bookmarkStart w:name="z174" w:id="158"/>
    <w:p>
      <w:pPr>
        <w:spacing w:after="0"/>
        <w:ind w:left="0"/>
        <w:jc w:val="both"/>
      </w:pPr>
      <w:r>
        <w:rPr>
          <w:rFonts w:ascii="Times New Roman"/>
          <w:b w:val="false"/>
          <w:i w:val="false"/>
          <w:color w:val="000000"/>
          <w:sz w:val="28"/>
        </w:rPr>
        <w:t xml:space="preserve">
      мемлекеттік баждың төленгені туралы төлем құжатының электрондық көшірмесі (ЭҮТШ арқылы төленген жағдайларды қоспағанда). </w:t>
      </w:r>
    </w:p>
    <w:bookmarkEnd w:id="158"/>
    <w:bookmarkStart w:name="z175" w:id="159"/>
    <w:p>
      <w:pPr>
        <w:spacing w:after="0"/>
        <w:ind w:left="0"/>
        <w:jc w:val="both"/>
      </w:pPr>
      <w:r>
        <w:rPr>
          <w:rFonts w:ascii="Times New Roman"/>
          <w:b w:val="false"/>
          <w:i w:val="false"/>
          <w:color w:val="000000"/>
          <w:sz w:val="28"/>
        </w:rPr>
        <w:t>
      Қосымша:</w:t>
      </w:r>
    </w:p>
    <w:bookmarkEnd w:id="159"/>
    <w:bookmarkStart w:name="z176" w:id="160"/>
    <w:p>
      <w:pPr>
        <w:spacing w:after="0"/>
        <w:ind w:left="0"/>
        <w:jc w:val="both"/>
      </w:pPr>
      <w:r>
        <w:rPr>
          <w:rFonts w:ascii="Times New Roman"/>
          <w:b w:val="false"/>
          <w:i w:val="false"/>
          <w:color w:val="000000"/>
          <w:sz w:val="28"/>
        </w:rPr>
        <w:t>
      Заңды тұлғалар үшін:</w:t>
      </w:r>
    </w:p>
    <w:bookmarkEnd w:id="160"/>
    <w:bookmarkStart w:name="z177" w:id="161"/>
    <w:p>
      <w:pPr>
        <w:spacing w:after="0"/>
        <w:ind w:left="0"/>
        <w:jc w:val="both"/>
      </w:pPr>
      <w:r>
        <w:rPr>
          <w:rFonts w:ascii="Times New Roman"/>
          <w:b w:val="false"/>
          <w:i w:val="false"/>
          <w:color w:val="000000"/>
          <w:sz w:val="28"/>
        </w:rPr>
        <w:t>
      сәйкестік сертификатының немесе қаруды Қазақстан Республикасына әкелгеннен кейін сертификаттауды жүргізу шартының электрондық көшірмесі.</w:t>
      </w:r>
    </w:p>
    <w:bookmarkEnd w:id="161"/>
    <w:bookmarkStart w:name="z178" w:id="162"/>
    <w:p>
      <w:pPr>
        <w:spacing w:after="0"/>
        <w:ind w:left="0"/>
        <w:jc w:val="both"/>
      </w:pPr>
      <w:r>
        <w:rPr>
          <w:rFonts w:ascii="Times New Roman"/>
          <w:b w:val="false"/>
          <w:i w:val="false"/>
          <w:color w:val="000000"/>
          <w:sz w:val="28"/>
        </w:rPr>
        <w:t>
      Заңды тұлғаларға қаруды сату үшін әкелуге қорытындыны ресімдеу кезінде қосымша:</w:t>
      </w:r>
    </w:p>
    <w:bookmarkEnd w:id="162"/>
    <w:bookmarkStart w:name="z179" w:id="163"/>
    <w:p>
      <w:pPr>
        <w:spacing w:after="0"/>
        <w:ind w:left="0"/>
        <w:jc w:val="both"/>
      </w:pPr>
      <w:r>
        <w:rPr>
          <w:rFonts w:ascii="Times New Roman"/>
          <w:b w:val="false"/>
          <w:i w:val="false"/>
          <w:color w:val="000000"/>
          <w:sz w:val="28"/>
        </w:rPr>
        <w:t xml:space="preserve">
      тауарды импорттаушының азаматтық және қызметтік қару, оның негізгі (құрама) бөлшектері мен оның патрондары "Жекелеген қару түрлерінің айналымына мемлекеттік бақылау жасау туралы" 1998 жылғы 30 желтоқсандағы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көрсетілген пайдаланушыларға сатылатыны туралы кепілдік хаттың электрондық көшірмесі.</w:t>
      </w:r>
    </w:p>
    <w:bookmarkEnd w:id="163"/>
    <w:bookmarkStart w:name="z180" w:id="164"/>
    <w:p>
      <w:pPr>
        <w:spacing w:after="0"/>
        <w:ind w:left="0"/>
        <w:jc w:val="both"/>
      </w:pPr>
      <w:r>
        <w:rPr>
          <w:rFonts w:ascii="Times New Roman"/>
          <w:b w:val="false"/>
          <w:i w:val="false"/>
          <w:color w:val="000000"/>
          <w:sz w:val="28"/>
        </w:rPr>
        <w:t xml:space="preserve">
      Егер қару мен оның патрондарын импорттау кезінде соңғы тұтынушылар Қарулы Күштер, басқа да әскерлер мен әскери құралымдар, арнайы және құқық қорғау органдары болып табылған жағдайда импортқа лицензияны ресімдеу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қолданылатын (мақсаттағы) тауарлар мен технологиялар" бөлімін ескере отырып, әскери мақсаттағы өнім ретінде жүзеге асырылады;</w:t>
      </w:r>
    </w:p>
    <w:bookmarkEnd w:id="164"/>
    <w:bookmarkStart w:name="z181" w:id="165"/>
    <w:p>
      <w:pPr>
        <w:spacing w:after="0"/>
        <w:ind w:left="0"/>
        <w:jc w:val="both"/>
      </w:pPr>
      <w:r>
        <w:rPr>
          <w:rFonts w:ascii="Times New Roman"/>
          <w:b w:val="false"/>
          <w:i w:val="false"/>
          <w:color w:val="000000"/>
          <w:sz w:val="28"/>
        </w:rPr>
        <w:t>
      ерекшелігі қоса беріле отырып, қаруды жеткізуге арналған шарттың (келісімшарттың) электрондық көшірмесі, онда олардың нақты түрлері, типтері, модельдері, саны көрсетіледі;</w:t>
      </w:r>
    </w:p>
    <w:bookmarkEnd w:id="165"/>
    <w:bookmarkStart w:name="z182" w:id="166"/>
    <w:p>
      <w:pPr>
        <w:spacing w:after="0"/>
        <w:ind w:left="0"/>
        <w:jc w:val="both"/>
      </w:pPr>
      <w:r>
        <w:rPr>
          <w:rFonts w:ascii="Times New Roman"/>
          <w:b w:val="false"/>
          <w:i w:val="false"/>
          <w:color w:val="000000"/>
          <w:sz w:val="28"/>
        </w:rPr>
        <w:t>
      қару моделінің атауы және белгілеулері, негізгі техникалық көрсеткіштері, дайындаушы ел мен фирманың атауы туралы ақпараттың, оның түрлі-түсті фотосуретінің электрондық көшірмесі;</w:t>
      </w:r>
    </w:p>
    <w:bookmarkEnd w:id="166"/>
    <w:bookmarkStart w:name="z183" w:id="167"/>
    <w:p>
      <w:pPr>
        <w:spacing w:after="0"/>
        <w:ind w:left="0"/>
        <w:jc w:val="both"/>
      </w:pPr>
      <w:r>
        <w:rPr>
          <w:rFonts w:ascii="Times New Roman"/>
          <w:b w:val="false"/>
          <w:i w:val="false"/>
          <w:color w:val="000000"/>
          <w:sz w:val="28"/>
        </w:rPr>
        <w:t>
      жарақат салатын патрондармен ату мүмкіндігі бар ұңғысыз атыс қаруының, газды қарудың, электр қаруының, сондай-ақ жарақат салатын патрондардың зақымдаушы факторларының адам ағзасына тигізетін әсеріне жол берілетіні туралы денсаулық сақтау саласындағы уәкілетті орган берген қорытындыны не қаруды әкелгеннен кейін адам ағзасына жол берілетін әрекетінің нормаларға сәйкес келуіне медициналық-биологиялық сынақ жүргізу туралы кепілдік хатының электрондық көшірмесі.</w:t>
      </w:r>
    </w:p>
    <w:bookmarkEnd w:id="167"/>
    <w:bookmarkStart w:name="z184" w:id="168"/>
    <w:p>
      <w:pPr>
        <w:spacing w:after="0"/>
        <w:ind w:left="0"/>
        <w:jc w:val="both"/>
      </w:pPr>
      <w:r>
        <w:rPr>
          <w:rFonts w:ascii="Times New Roman"/>
          <w:b w:val="false"/>
          <w:i w:val="false"/>
          <w:color w:val="000000"/>
          <w:sz w:val="28"/>
        </w:rPr>
        <w:t>
      Қаруды әкетуге қорытындыны ресімдеу кезінде заңды тұлғаларға оны сату үшін қосымша:</w:t>
      </w:r>
    </w:p>
    <w:bookmarkEnd w:id="168"/>
    <w:bookmarkStart w:name="z185" w:id="169"/>
    <w:p>
      <w:pPr>
        <w:spacing w:after="0"/>
        <w:ind w:left="0"/>
        <w:jc w:val="both"/>
      </w:pPr>
      <w:r>
        <w:rPr>
          <w:rFonts w:ascii="Times New Roman"/>
          <w:b w:val="false"/>
          <w:i w:val="false"/>
          <w:color w:val="000000"/>
          <w:sz w:val="28"/>
        </w:rPr>
        <w:t>
      ерекшелігі қоса беріле отырып, қаруды жеткізуге арналған шарттың (келісімшарттың) электрондық көшірмесі, онда олардың нақты түрлері, типтері, модельдері, саны көрсетіледі;</w:t>
      </w:r>
    </w:p>
    <w:bookmarkEnd w:id="169"/>
    <w:bookmarkStart w:name="z186" w:id="170"/>
    <w:p>
      <w:pPr>
        <w:spacing w:after="0"/>
        <w:ind w:left="0"/>
        <w:jc w:val="both"/>
      </w:pPr>
      <w:r>
        <w:rPr>
          <w:rFonts w:ascii="Times New Roman"/>
          <w:b w:val="false"/>
          <w:i w:val="false"/>
          <w:color w:val="000000"/>
          <w:sz w:val="28"/>
        </w:rPr>
        <w:t>
      қару моделінің атауы және белгілеулері, негізгі техникалық көрсеткіштері, дайындаушы ел мен фирманың атауы туралы ақпараттың, оның түрлі-түсті фотосуретінің электрондық көшірмесі;</w:t>
      </w:r>
    </w:p>
    <w:bookmarkEnd w:id="170"/>
    <w:bookmarkStart w:name="z187" w:id="171"/>
    <w:p>
      <w:pPr>
        <w:spacing w:after="0"/>
        <w:ind w:left="0"/>
        <w:jc w:val="both"/>
      </w:pPr>
      <w:r>
        <w:rPr>
          <w:rFonts w:ascii="Times New Roman"/>
          <w:b w:val="false"/>
          <w:i w:val="false"/>
          <w:color w:val="000000"/>
          <w:sz w:val="28"/>
        </w:rPr>
        <w:t>
      қаруды әкелу болжанатын мемлекеттің құзыретті органы берген оны әкелуге рұқсат құжатының электрондық көшірмесі;</w:t>
      </w:r>
    </w:p>
    <w:bookmarkEnd w:id="171"/>
    <w:bookmarkStart w:name="z188" w:id="172"/>
    <w:p>
      <w:pPr>
        <w:spacing w:after="0"/>
        <w:ind w:left="0"/>
        <w:jc w:val="both"/>
      </w:pPr>
      <w:r>
        <w:rPr>
          <w:rFonts w:ascii="Times New Roman"/>
          <w:b w:val="false"/>
          <w:i w:val="false"/>
          <w:color w:val="000000"/>
          <w:sz w:val="28"/>
        </w:rPr>
        <w:t>
      шетел мемлекетінің уәкілетті мемлекеттік органының осы қару бейбіт мақсаттарда ғана пайдаланылатыны және басқа елдерге экспортталмайтыны туралы жазбаша кепілдік міндеттемесінің электрондық көшірмесі.</w:t>
      </w:r>
    </w:p>
    <w:bookmarkEnd w:id="172"/>
    <w:bookmarkStart w:name="z189" w:id="173"/>
    <w:p>
      <w:pPr>
        <w:spacing w:after="0"/>
        <w:ind w:left="0"/>
        <w:jc w:val="both"/>
      </w:pPr>
      <w:r>
        <w:rPr>
          <w:rFonts w:ascii="Times New Roman"/>
          <w:b w:val="false"/>
          <w:i w:val="false"/>
          <w:color w:val="000000"/>
          <w:sz w:val="28"/>
        </w:rPr>
        <w:t>
      Сәйкестігін растау мақсатында сынақ жүргізу, медициналық-биологиялық сынақ жүргізу, жөндеу, ауыстыру, қайтару үшін қаруды сатуға лицензиясы бар заңды тұлғаларға әкелуге (әкетуге) қорытындыны ресімдеу кезінде, сондай-ақ көрмелерде қатысу үшін уақытша әкелу (әкету) кезінде қосымша:</w:t>
      </w:r>
    </w:p>
    <w:bookmarkEnd w:id="173"/>
    <w:bookmarkStart w:name="z190" w:id="174"/>
    <w:p>
      <w:pPr>
        <w:spacing w:after="0"/>
        <w:ind w:left="0"/>
        <w:jc w:val="both"/>
      </w:pPr>
      <w:r>
        <w:rPr>
          <w:rFonts w:ascii="Times New Roman"/>
          <w:b w:val="false"/>
          <w:i w:val="false"/>
          <w:color w:val="000000"/>
          <w:sz w:val="28"/>
        </w:rPr>
        <w:t>
      ерекшелігі қоса беріле отырып, қаруды жеткізуге арналған шарттың (келісімшарттың) электрондық көшірмесі, онда олардың нақты түрлері, типтері, модельдері, саны көрсетіледі;</w:t>
      </w:r>
    </w:p>
    <w:bookmarkEnd w:id="174"/>
    <w:bookmarkStart w:name="z191" w:id="175"/>
    <w:p>
      <w:pPr>
        <w:spacing w:after="0"/>
        <w:ind w:left="0"/>
        <w:jc w:val="both"/>
      </w:pPr>
      <w:r>
        <w:rPr>
          <w:rFonts w:ascii="Times New Roman"/>
          <w:b w:val="false"/>
          <w:i w:val="false"/>
          <w:color w:val="000000"/>
          <w:sz w:val="28"/>
        </w:rPr>
        <w:t>
      қару моделінің атауы және белгілеулері, негізгі техникалық көрсеткіштері, дайындаушы ел мен фирманың атауы туралы ақпараттың, оның түрлі-түсті фотосуретінің электрондық көшірмесі;</w:t>
      </w:r>
    </w:p>
    <w:bookmarkEnd w:id="175"/>
    <w:bookmarkStart w:name="z192" w:id="176"/>
    <w:p>
      <w:pPr>
        <w:spacing w:after="0"/>
        <w:ind w:left="0"/>
        <w:jc w:val="both"/>
      </w:pPr>
      <w:r>
        <w:rPr>
          <w:rFonts w:ascii="Times New Roman"/>
          <w:b w:val="false"/>
          <w:i w:val="false"/>
          <w:color w:val="000000"/>
          <w:sz w:val="28"/>
        </w:rPr>
        <w:t>
      қаруды әкелу болжанатын мемлекеттің құзыретті органы берген оны әкелуге рұқсат құжатының электрондық көшірмесі.</w:t>
      </w:r>
    </w:p>
    <w:bookmarkEnd w:id="176"/>
    <w:bookmarkStart w:name="z193" w:id="177"/>
    <w:p>
      <w:pPr>
        <w:spacing w:after="0"/>
        <w:ind w:left="0"/>
        <w:jc w:val="both"/>
      </w:pPr>
      <w:r>
        <w:rPr>
          <w:rFonts w:ascii="Times New Roman"/>
          <w:b w:val="false"/>
          <w:i w:val="false"/>
          <w:color w:val="000000"/>
          <w:sz w:val="28"/>
        </w:rPr>
        <w:t>
      Жеке тұлғаларға сәйкестігін растау мақсатында сынақ жүргізу, медициналық-биологиялық зерттеулер жүргізу, жеке пайдалану үшін сатып алу, жөндеу, ауыстыру, қайтару үшін қаруды әкелуге қорытындыны ресімдеу кезінде қосымша:</w:t>
      </w:r>
    </w:p>
    <w:bookmarkEnd w:id="177"/>
    <w:bookmarkStart w:name="z194" w:id="178"/>
    <w:p>
      <w:pPr>
        <w:spacing w:after="0"/>
        <w:ind w:left="0"/>
        <w:jc w:val="both"/>
      </w:pPr>
      <w:r>
        <w:rPr>
          <w:rFonts w:ascii="Times New Roman"/>
          <w:b w:val="false"/>
          <w:i w:val="false"/>
          <w:color w:val="000000"/>
          <w:sz w:val="28"/>
        </w:rPr>
        <w:t>
      сәйкестік сертификатының немесе қаруды Қазақстан Республикасының аумағына әкелгеннен кейін қарудың немесе сертификаттау жүргізу шартының (жеке пайдалану үшін сатып алған кезде ғана) электрондық көшірмесі;</w:t>
      </w:r>
    </w:p>
    <w:bookmarkEnd w:id="178"/>
    <w:bookmarkStart w:name="z195" w:id="179"/>
    <w:p>
      <w:pPr>
        <w:spacing w:after="0"/>
        <w:ind w:left="0"/>
        <w:jc w:val="both"/>
      </w:pPr>
      <w:r>
        <w:rPr>
          <w:rFonts w:ascii="Times New Roman"/>
          <w:b w:val="false"/>
          <w:i w:val="false"/>
          <w:color w:val="000000"/>
          <w:sz w:val="28"/>
        </w:rPr>
        <w:t>
      жарақат салатын патрондармен ату мүмкіндігі бар ұңғысыз атыс қаруының, газды қарудың, электр қаруының, сондай-ақ жарақат салатын патрондардың зақымдаушы факторларының адам ағзасына тигізетін әсеріне жол берілетіні туралы денсаулық сақтау саласындағы уәкілетті орган берген қорытындыны не қаруды әкелгеннен кейін адам ағзасына жол берілетін әрекетінің нормаларға сәйкес келуіне медициналық-биологиялық сынақ жүргізу туралы кепілдік хаттың (жеке пайдалану үшін сатып алған кезде) электрондық көшірмесі;</w:t>
      </w:r>
    </w:p>
    <w:bookmarkEnd w:id="179"/>
    <w:bookmarkStart w:name="z196" w:id="180"/>
    <w:p>
      <w:pPr>
        <w:spacing w:after="0"/>
        <w:ind w:left="0"/>
        <w:jc w:val="both"/>
      </w:pPr>
      <w:r>
        <w:rPr>
          <w:rFonts w:ascii="Times New Roman"/>
          <w:b w:val="false"/>
          <w:i w:val="false"/>
          <w:color w:val="000000"/>
          <w:sz w:val="28"/>
        </w:rPr>
        <w:t>
      қаруды жөндеу, ауыстыру, қайтару үшін (тек қана жөндеу, ауыстыру, қайтару үшін) әкелуді растайтын құжаттың (шарт, хат) электрондық көшірмесі.</w:t>
      </w:r>
    </w:p>
    <w:bookmarkEnd w:id="180"/>
    <w:bookmarkStart w:name="z197" w:id="181"/>
    <w:p>
      <w:pPr>
        <w:spacing w:after="0"/>
        <w:ind w:left="0"/>
        <w:jc w:val="both"/>
      </w:pPr>
      <w:r>
        <w:rPr>
          <w:rFonts w:ascii="Times New Roman"/>
          <w:b w:val="false"/>
          <w:i w:val="false"/>
          <w:color w:val="000000"/>
          <w:sz w:val="28"/>
        </w:rPr>
        <w:t>
      Жеке тұлғаларға қаруды жөндеу, ауыстыру, қайтару үшін әкетуге қорытындыны ресімдеу кезінде қосымша:</w:t>
      </w:r>
    </w:p>
    <w:bookmarkEnd w:id="181"/>
    <w:bookmarkStart w:name="z198" w:id="182"/>
    <w:p>
      <w:pPr>
        <w:spacing w:after="0"/>
        <w:ind w:left="0"/>
        <w:jc w:val="both"/>
      </w:pPr>
      <w:r>
        <w:rPr>
          <w:rFonts w:ascii="Times New Roman"/>
          <w:b w:val="false"/>
          <w:i w:val="false"/>
          <w:color w:val="000000"/>
          <w:sz w:val="28"/>
        </w:rPr>
        <w:t>
      қаруды әкелу болжанатын мемлекеттің құзыретті органы берген оны әкелуге рұқсат құжатының электрондық көшірмесі;</w:t>
      </w:r>
    </w:p>
    <w:bookmarkEnd w:id="182"/>
    <w:bookmarkStart w:name="z199" w:id="183"/>
    <w:p>
      <w:pPr>
        <w:spacing w:after="0"/>
        <w:ind w:left="0"/>
        <w:jc w:val="both"/>
      </w:pPr>
      <w:r>
        <w:rPr>
          <w:rFonts w:ascii="Times New Roman"/>
          <w:b w:val="false"/>
          <w:i w:val="false"/>
          <w:color w:val="000000"/>
          <w:sz w:val="28"/>
        </w:rPr>
        <w:t>
      қаруды жөндеу, ауыстыру, қайтару үшін әкетуді растайтын құжаттың (шарт, хат) электрондық көшірмесі.</w:t>
      </w:r>
    </w:p>
    <w:bookmarkEnd w:id="183"/>
    <w:bookmarkStart w:name="z200" w:id="184"/>
    <w:p>
      <w:pPr>
        <w:spacing w:after="0"/>
        <w:ind w:left="0"/>
        <w:jc w:val="both"/>
      </w:pPr>
      <w:r>
        <w:rPr>
          <w:rFonts w:ascii="Times New Roman"/>
          <w:b w:val="false"/>
          <w:i w:val="false"/>
          <w:color w:val="000000"/>
          <w:sz w:val="28"/>
        </w:rPr>
        <w:t>
      Шетелдік заңды тұлғаларға немесе шетелдіктерге (спорт ұйымдары немесе спортшыларға) спорттық іс-шараларға қатысу үшін қаруды уақытша әкелуге қорытындыны ресімдеу кезінде қосымша:</w:t>
      </w:r>
    </w:p>
    <w:bookmarkEnd w:id="184"/>
    <w:bookmarkStart w:name="z201" w:id="185"/>
    <w:p>
      <w:pPr>
        <w:spacing w:after="0"/>
        <w:ind w:left="0"/>
        <w:jc w:val="both"/>
      </w:pPr>
      <w:r>
        <w:rPr>
          <w:rFonts w:ascii="Times New Roman"/>
          <w:b w:val="false"/>
          <w:i w:val="false"/>
          <w:color w:val="000000"/>
          <w:sz w:val="28"/>
        </w:rPr>
        <w:t>
      халықаралық спорттық жарыстарға немесе оқу-жаттығу жиындарына қатысу үшін шақыру қағазының электрондық көшірмесі;</w:t>
      </w:r>
    </w:p>
    <w:bookmarkEnd w:id="185"/>
    <w:bookmarkStart w:name="z202" w:id="186"/>
    <w:p>
      <w:pPr>
        <w:spacing w:after="0"/>
        <w:ind w:left="0"/>
        <w:jc w:val="both"/>
      </w:pPr>
      <w:r>
        <w:rPr>
          <w:rFonts w:ascii="Times New Roman"/>
          <w:b w:val="false"/>
          <w:i w:val="false"/>
          <w:color w:val="000000"/>
          <w:sz w:val="28"/>
        </w:rPr>
        <w:t>
      қару мен оның патрондарының нақты түрін спортшыға бекіту туралы ақпараттың (тізім) электрондық көшірмесі;</w:t>
      </w:r>
    </w:p>
    <w:bookmarkEnd w:id="186"/>
    <w:bookmarkStart w:name="z203" w:id="187"/>
    <w:p>
      <w:pPr>
        <w:spacing w:after="0"/>
        <w:ind w:left="0"/>
        <w:jc w:val="both"/>
      </w:pPr>
      <w:r>
        <w:rPr>
          <w:rFonts w:ascii="Times New Roman"/>
          <w:b w:val="false"/>
          <w:i w:val="false"/>
          <w:color w:val="000000"/>
          <w:sz w:val="28"/>
        </w:rPr>
        <w:t>
      әкелінетін қаруды сақтау үшін жағдайдың бар-жоғын растайтын құжаттаманың (үй-жайды жалға алу шарты, қаруды сақтауға рұқсат) электрондық көшірмесі.</w:t>
      </w:r>
    </w:p>
    <w:bookmarkEnd w:id="187"/>
    <w:bookmarkStart w:name="z204" w:id="188"/>
    <w:p>
      <w:pPr>
        <w:spacing w:after="0"/>
        <w:ind w:left="0"/>
        <w:jc w:val="both"/>
      </w:pPr>
      <w:r>
        <w:rPr>
          <w:rFonts w:ascii="Times New Roman"/>
          <w:b w:val="false"/>
          <w:i w:val="false"/>
          <w:color w:val="000000"/>
          <w:sz w:val="28"/>
        </w:rPr>
        <w:t>
      Заңды немесе жеке тұлғаларға (спорт ұйымдары немесе спортшыларға) спорттық іс-шараларға қатысу үшін қаруды уақытша әкетуге қорытындыны ресімдеу кезінде қосымша:</w:t>
      </w:r>
    </w:p>
    <w:bookmarkEnd w:id="188"/>
    <w:bookmarkStart w:name="z205" w:id="189"/>
    <w:p>
      <w:pPr>
        <w:spacing w:after="0"/>
        <w:ind w:left="0"/>
        <w:jc w:val="both"/>
      </w:pPr>
      <w:r>
        <w:rPr>
          <w:rFonts w:ascii="Times New Roman"/>
          <w:b w:val="false"/>
          <w:i w:val="false"/>
          <w:color w:val="000000"/>
          <w:sz w:val="28"/>
        </w:rPr>
        <w:t>
      халықаралық спорттық жарыстарға немесе оқу-жаттығу жиындарына қатысу үшін шақыру қағазының электрондық көшірмесі;</w:t>
      </w:r>
    </w:p>
    <w:bookmarkEnd w:id="189"/>
    <w:bookmarkStart w:name="z206" w:id="190"/>
    <w:p>
      <w:pPr>
        <w:spacing w:after="0"/>
        <w:ind w:left="0"/>
        <w:jc w:val="both"/>
      </w:pPr>
      <w:r>
        <w:rPr>
          <w:rFonts w:ascii="Times New Roman"/>
          <w:b w:val="false"/>
          <w:i w:val="false"/>
          <w:color w:val="000000"/>
          <w:sz w:val="28"/>
        </w:rPr>
        <w:t>
      қаруды әкелу болжанатын мемлекеттің құзыретті органы берген оны әкелуге рұқсат құжатының электрондық көшірмесі;</w:t>
      </w:r>
    </w:p>
    <w:bookmarkEnd w:id="190"/>
    <w:bookmarkStart w:name="z207" w:id="191"/>
    <w:p>
      <w:pPr>
        <w:spacing w:after="0"/>
        <w:ind w:left="0"/>
        <w:jc w:val="both"/>
      </w:pPr>
      <w:r>
        <w:rPr>
          <w:rFonts w:ascii="Times New Roman"/>
          <w:b w:val="false"/>
          <w:i w:val="false"/>
          <w:color w:val="000000"/>
          <w:sz w:val="28"/>
        </w:rPr>
        <w:t>
      спорт ұйымы басшысының спортшыға қарудың нақты түрін бекіту туралы бұйрығының электрондық көшірмесі;</w:t>
      </w:r>
    </w:p>
    <w:bookmarkEnd w:id="191"/>
    <w:bookmarkStart w:name="z208" w:id="192"/>
    <w:p>
      <w:pPr>
        <w:spacing w:after="0"/>
        <w:ind w:left="0"/>
        <w:jc w:val="both"/>
      </w:pPr>
      <w:r>
        <w:rPr>
          <w:rFonts w:ascii="Times New Roman"/>
          <w:b w:val="false"/>
          <w:i w:val="false"/>
          <w:color w:val="000000"/>
          <w:sz w:val="28"/>
        </w:rPr>
        <w:t>
      спорт ұйымы басшысының спортшыны (ларды) іссапарға жіберу туралы тиісті бұйрығының электрондық көшірмесі.</w:t>
      </w:r>
    </w:p>
    <w:bookmarkEnd w:id="192"/>
    <w:bookmarkStart w:name="z209" w:id="193"/>
    <w:p>
      <w:pPr>
        <w:spacing w:after="0"/>
        <w:ind w:left="0"/>
        <w:jc w:val="both"/>
      </w:pPr>
      <w:r>
        <w:rPr>
          <w:rFonts w:ascii="Times New Roman"/>
          <w:b w:val="false"/>
          <w:i w:val="false"/>
          <w:color w:val="000000"/>
          <w:sz w:val="28"/>
        </w:rPr>
        <w:t>
      Шетелдіктерге аңшылыққа қатысу үшін атыс аңшылық қаруын, оның патрондарын және аңшылық пышақтардың бірлі-жарым даналарын (екі бірліктен көп емес) уақытша әкелуге қорытындыны ресімдеу кезінде қосымша:</w:t>
      </w:r>
    </w:p>
    <w:bookmarkEnd w:id="193"/>
    <w:bookmarkStart w:name="z210" w:id="194"/>
    <w:p>
      <w:pPr>
        <w:spacing w:after="0"/>
        <w:ind w:left="0"/>
        <w:jc w:val="both"/>
      </w:pPr>
      <w:r>
        <w:rPr>
          <w:rFonts w:ascii="Times New Roman"/>
          <w:b w:val="false"/>
          <w:i w:val="false"/>
          <w:color w:val="000000"/>
          <w:sz w:val="28"/>
        </w:rPr>
        <w:t>
      аңшылық шаруашылығы ұйымының шетелдік аңшымен аң аулау шартының электрондық көшірмесі;</w:t>
      </w:r>
    </w:p>
    <w:bookmarkEnd w:id="194"/>
    <w:bookmarkStart w:name="z211" w:id="195"/>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 шешімінің электрондық көшірмесі;</w:t>
      </w:r>
    </w:p>
    <w:bookmarkEnd w:id="195"/>
    <w:bookmarkStart w:name="z212" w:id="196"/>
    <w:p>
      <w:pPr>
        <w:spacing w:after="0"/>
        <w:ind w:left="0"/>
        <w:jc w:val="both"/>
      </w:pPr>
      <w:r>
        <w:rPr>
          <w:rFonts w:ascii="Times New Roman"/>
          <w:b w:val="false"/>
          <w:i w:val="false"/>
          <w:color w:val="000000"/>
          <w:sz w:val="28"/>
        </w:rPr>
        <w:t>
      аңшылық атыс және суық қаруды әкелуге (әкетуге) қорытынды алуға арналған сенімхаттың электрондық көшірмесі;</w:t>
      </w:r>
    </w:p>
    <w:bookmarkEnd w:id="196"/>
    <w:bookmarkStart w:name="z213" w:id="197"/>
    <w:p>
      <w:pPr>
        <w:spacing w:after="0"/>
        <w:ind w:left="0"/>
        <w:jc w:val="both"/>
      </w:pPr>
      <w:r>
        <w:rPr>
          <w:rFonts w:ascii="Times New Roman"/>
          <w:b w:val="false"/>
          <w:i w:val="false"/>
          <w:color w:val="000000"/>
          <w:sz w:val="28"/>
        </w:rPr>
        <w:t>
      шетелдік аңшының жеке басын куәландыратын құжатының (паспортының) электрондық көшірмесі.</w:t>
      </w:r>
    </w:p>
    <w:bookmarkEnd w:id="197"/>
    <w:bookmarkStart w:name="z214" w:id="198"/>
    <w:p>
      <w:pPr>
        <w:spacing w:after="0"/>
        <w:ind w:left="0"/>
        <w:jc w:val="both"/>
      </w:pPr>
      <w:r>
        <w:rPr>
          <w:rFonts w:ascii="Times New Roman"/>
          <w:b w:val="false"/>
          <w:i w:val="false"/>
          <w:color w:val="000000"/>
          <w:sz w:val="28"/>
        </w:rPr>
        <w:t>
      Мүдделі аңшылық шаруашылық ұйымы өтінішпен жүгінеді, онда қосымша әкелінетін патрондар саны, шетелдіктің паспортының немесе жеке куәлігінің сериясы мен нөмірі көрсетіледі.</w:t>
      </w:r>
    </w:p>
    <w:bookmarkEnd w:id="198"/>
    <w:bookmarkStart w:name="z215" w:id="199"/>
    <w:p>
      <w:pPr>
        <w:spacing w:after="0"/>
        <w:ind w:left="0"/>
        <w:jc w:val="both"/>
      </w:pPr>
      <w:r>
        <w:rPr>
          <w:rFonts w:ascii="Times New Roman"/>
          <w:b w:val="false"/>
          <w:i w:val="false"/>
          <w:color w:val="000000"/>
          <w:sz w:val="28"/>
        </w:rPr>
        <w:t>
      Өтініш уәкілетті орман және аңшылық шаруашылығы органының облыстық аумақтық органымен келісіледі.</w:t>
      </w:r>
    </w:p>
    <w:bookmarkEnd w:id="199"/>
    <w:bookmarkStart w:name="z216" w:id="200"/>
    <w:p>
      <w:pPr>
        <w:spacing w:after="0"/>
        <w:ind w:left="0"/>
        <w:jc w:val="both"/>
      </w:pPr>
      <w:r>
        <w:rPr>
          <w:rFonts w:ascii="Times New Roman"/>
          <w:b w:val="false"/>
          <w:i w:val="false"/>
          <w:color w:val="000000"/>
          <w:sz w:val="28"/>
        </w:rPr>
        <w:t>
      Жеке тұлғаларға аңшылыққа қатысу үшін атыс аңшылық қаруының, оның патрондары мен аңшылық пышақтардың бірлі-жарым даналарын (екі бірліктен көп емес) уақытша әкетуге қорытындыны ресімдеу кезінде қосымша:</w:t>
      </w:r>
    </w:p>
    <w:bookmarkEnd w:id="200"/>
    <w:bookmarkStart w:name="z217" w:id="201"/>
    <w:p>
      <w:pPr>
        <w:spacing w:after="0"/>
        <w:ind w:left="0"/>
        <w:jc w:val="both"/>
      </w:pPr>
      <w:r>
        <w:rPr>
          <w:rFonts w:ascii="Times New Roman"/>
          <w:b w:val="false"/>
          <w:i w:val="false"/>
          <w:color w:val="000000"/>
          <w:sz w:val="28"/>
        </w:rPr>
        <w:t>
      аңшылық жүзеге асырылатын мемлекеттің заңнамасында көзделген аңшылыққа қатысуын растайтын құжаттың (қызметті көрсету туралы шарт немесе шақыру т.б.) электрондық көшірмесі;</w:t>
      </w:r>
    </w:p>
    <w:bookmarkEnd w:id="201"/>
    <w:bookmarkStart w:name="z218" w:id="202"/>
    <w:p>
      <w:pPr>
        <w:spacing w:after="0"/>
        <w:ind w:left="0"/>
        <w:jc w:val="both"/>
      </w:pPr>
      <w:r>
        <w:rPr>
          <w:rFonts w:ascii="Times New Roman"/>
          <w:b w:val="false"/>
          <w:i w:val="false"/>
          <w:color w:val="000000"/>
          <w:sz w:val="28"/>
        </w:rPr>
        <w:t>
      қаруды әкелу болжанатын мемлекеттің құзыретті органы берген оны әкелуге рұқсат құжатының электрондық көшірмесі.</w:t>
      </w:r>
    </w:p>
    <w:bookmarkEnd w:id="202"/>
    <w:bookmarkStart w:name="z219" w:id="203"/>
    <w:p>
      <w:pPr>
        <w:spacing w:after="0"/>
        <w:ind w:left="0"/>
        <w:jc w:val="both"/>
      </w:pPr>
      <w:r>
        <w:rPr>
          <w:rFonts w:ascii="Times New Roman"/>
          <w:b w:val="false"/>
          <w:i w:val="false"/>
          <w:color w:val="000000"/>
          <w:sz w:val="28"/>
        </w:rPr>
        <w:t>
      Басқа мемлекетке тұрақты тұруға кететін жеке тұлғаларға азаматтық қаруды, оның патрондарын әкетуге қорытындыны ресімдеу кезінде қосымша:</w:t>
      </w:r>
    </w:p>
    <w:bookmarkEnd w:id="203"/>
    <w:bookmarkStart w:name="z220" w:id="204"/>
    <w:p>
      <w:pPr>
        <w:spacing w:after="0"/>
        <w:ind w:left="0"/>
        <w:jc w:val="both"/>
      </w:pPr>
      <w:r>
        <w:rPr>
          <w:rFonts w:ascii="Times New Roman"/>
          <w:b w:val="false"/>
          <w:i w:val="false"/>
          <w:color w:val="000000"/>
          <w:sz w:val="28"/>
        </w:rPr>
        <w:t>
      қаруды әкету жүзеге асырылатын мемлекеттің заңнамасында көзделген тұрақты тұру орнына кетуді растайтын құжаттың электрондық көшірмесі;</w:t>
      </w:r>
    </w:p>
    <w:bookmarkEnd w:id="204"/>
    <w:bookmarkStart w:name="z221" w:id="205"/>
    <w:p>
      <w:pPr>
        <w:spacing w:after="0"/>
        <w:ind w:left="0"/>
        <w:jc w:val="both"/>
      </w:pPr>
      <w:r>
        <w:rPr>
          <w:rFonts w:ascii="Times New Roman"/>
          <w:b w:val="false"/>
          <w:i w:val="false"/>
          <w:color w:val="000000"/>
          <w:sz w:val="28"/>
        </w:rPr>
        <w:t>
      қаруды әкелу болжанатын мемлекеттің құзыретті органы берген оны әкелуге рұқсат құжатының электрондық көшірмесі.</w:t>
      </w:r>
    </w:p>
    <w:bookmarkEnd w:id="205"/>
    <w:bookmarkStart w:name="z222" w:id="206"/>
    <w:p>
      <w:pPr>
        <w:spacing w:after="0"/>
        <w:ind w:left="0"/>
        <w:jc w:val="both"/>
      </w:pPr>
      <w:r>
        <w:rPr>
          <w:rFonts w:ascii="Times New Roman"/>
          <w:b w:val="false"/>
          <w:i w:val="false"/>
          <w:color w:val="000000"/>
          <w:sz w:val="28"/>
        </w:rPr>
        <w:t>
      Қазақстан Республикасына тұрақты тұруға келетін жеке тұлғаларға азаматтық қару мен оның патрондарын әкелуге қорытындыны ресімдеу кезінде қосымша:</w:t>
      </w:r>
    </w:p>
    <w:bookmarkEnd w:id="206"/>
    <w:bookmarkStart w:name="z223" w:id="207"/>
    <w:p>
      <w:pPr>
        <w:spacing w:after="0"/>
        <w:ind w:left="0"/>
        <w:jc w:val="both"/>
      </w:pPr>
      <w:r>
        <w:rPr>
          <w:rFonts w:ascii="Times New Roman"/>
          <w:b w:val="false"/>
          <w:i w:val="false"/>
          <w:color w:val="000000"/>
          <w:sz w:val="28"/>
        </w:rPr>
        <w:t>
      қаруды әкетуге рұқсат құжатының электрондық көшірмесі.</w:t>
      </w:r>
    </w:p>
    <w:bookmarkEnd w:id="207"/>
    <w:bookmarkStart w:name="z224" w:id="208"/>
    <w:p>
      <w:pPr>
        <w:spacing w:after="0"/>
        <w:ind w:left="0"/>
        <w:jc w:val="both"/>
      </w:pPr>
      <w:r>
        <w:rPr>
          <w:rFonts w:ascii="Times New Roman"/>
          <w:b w:val="false"/>
          <w:i w:val="false"/>
          <w:color w:val="000000"/>
          <w:sz w:val="28"/>
        </w:rPr>
        <w:t>
      Қазақстан Республикасы азаматының марапаттау қаруын әкелуге қорытындыны ресімдеу кезінде қосымша:</w:t>
      </w:r>
    </w:p>
    <w:bookmarkEnd w:id="208"/>
    <w:bookmarkStart w:name="z225" w:id="209"/>
    <w:p>
      <w:pPr>
        <w:spacing w:after="0"/>
        <w:ind w:left="0"/>
        <w:jc w:val="both"/>
      </w:pPr>
      <w:r>
        <w:rPr>
          <w:rFonts w:ascii="Times New Roman"/>
          <w:b w:val="false"/>
          <w:i w:val="false"/>
          <w:color w:val="000000"/>
          <w:sz w:val="28"/>
        </w:rPr>
        <w:t>
      үшінші елдердің басшыларының және үшінші елдердің үкімет басшыларының марапаттау құжаттарының электрондық көшірмесі.</w:t>
      </w:r>
    </w:p>
    <w:bookmarkEnd w:id="209"/>
    <w:bookmarkStart w:name="z226" w:id="210"/>
    <w:p>
      <w:pPr>
        <w:spacing w:after="0"/>
        <w:ind w:left="0"/>
        <w:jc w:val="both"/>
      </w:pPr>
      <w:r>
        <w:rPr>
          <w:rFonts w:ascii="Times New Roman"/>
          <w:b w:val="false"/>
          <w:i w:val="false"/>
          <w:color w:val="000000"/>
          <w:sz w:val="28"/>
        </w:rPr>
        <w:t>
      Шетелдіктерге марапаттау қаруын әкетуге қорытындыны ресімдеу кезінде қосымша:</w:t>
      </w:r>
    </w:p>
    <w:bookmarkEnd w:id="210"/>
    <w:bookmarkStart w:name="z227" w:id="211"/>
    <w:p>
      <w:pPr>
        <w:spacing w:after="0"/>
        <w:ind w:left="0"/>
        <w:jc w:val="both"/>
      </w:pPr>
      <w:r>
        <w:rPr>
          <w:rFonts w:ascii="Times New Roman"/>
          <w:b w:val="false"/>
          <w:i w:val="false"/>
          <w:color w:val="000000"/>
          <w:sz w:val="28"/>
        </w:rPr>
        <w:t>
      Әкетілетін қарумен марапаттау туралы Қазақстан Республикасы Президентінің Жарлығы немесе Қазақстан Республикасы Үкіметінің қаулысы.</w:t>
      </w:r>
    </w:p>
    <w:bookmarkEnd w:id="211"/>
    <w:bookmarkStart w:name="z228" w:id="212"/>
    <w:p>
      <w:pPr>
        <w:spacing w:after="0"/>
        <w:ind w:left="0"/>
        <w:jc w:val="both"/>
      </w:pPr>
      <w:r>
        <w:rPr>
          <w:rFonts w:ascii="Times New Roman"/>
          <w:b w:val="false"/>
          <w:i w:val="false"/>
          <w:color w:val="000000"/>
          <w:sz w:val="28"/>
        </w:rPr>
        <w:t>
      Жеке тұлғаларға азаматтық қару мен оның патрондарының бірлі-жарым даналарын Қазақстан Республикасының аумағы арқылы транзиттеуге қорытындыны ресімдеу кезінде қосымша:</w:t>
      </w:r>
    </w:p>
    <w:bookmarkEnd w:id="212"/>
    <w:bookmarkStart w:name="z229" w:id="213"/>
    <w:p>
      <w:pPr>
        <w:spacing w:after="0"/>
        <w:ind w:left="0"/>
        <w:jc w:val="both"/>
      </w:pPr>
      <w:r>
        <w:rPr>
          <w:rFonts w:ascii="Times New Roman"/>
          <w:b w:val="false"/>
          <w:i w:val="false"/>
          <w:color w:val="000000"/>
          <w:sz w:val="28"/>
        </w:rPr>
        <w:t>
      қару мен оның патрондарын әкелетін елдің және әкететін елдің уәкілетті органдары берген, қару мен оның патрондарын сатып алу құқығын растайтын, өтініш иесінің мөрімен расталған және қолы қойылған өтініш иесінің атына берілген рұқсат құжаттарының электрондық көшірмесі. Егер әкелу және әкету елдерінің заңнамасында қару мен оның патрондарын сатып алуға рұқсат құжаттарын беру көзделмеген жағдайларда, қару мен оның патрондарын сатып алудың заңдылығын көрсететін құжаттың көшірмесі ұсынылады. Ұсынылған құжат көшірмелерінде қарудың типі, моделі, түрі, калибрі, сериясы мен нөмірі көрсетіледі;</w:t>
      </w:r>
    </w:p>
    <w:bookmarkEnd w:id="213"/>
    <w:bookmarkStart w:name="z230" w:id="214"/>
    <w:p>
      <w:pPr>
        <w:spacing w:after="0"/>
        <w:ind w:left="0"/>
        <w:jc w:val="both"/>
      </w:pPr>
      <w:r>
        <w:rPr>
          <w:rFonts w:ascii="Times New Roman"/>
          <w:b w:val="false"/>
          <w:i w:val="false"/>
          <w:color w:val="000000"/>
          <w:sz w:val="28"/>
        </w:rPr>
        <w:t>
      кеден органының "транзит" кеден режимін белгілеу туралы белгісі бар кеден декларациясының данасының электрондық көшірмесі;</w:t>
      </w:r>
    </w:p>
    <w:bookmarkEnd w:id="214"/>
    <w:bookmarkStart w:name="z231" w:id="215"/>
    <w:p>
      <w:pPr>
        <w:spacing w:after="0"/>
        <w:ind w:left="0"/>
        <w:jc w:val="both"/>
      </w:pPr>
      <w:r>
        <w:rPr>
          <w:rFonts w:ascii="Times New Roman"/>
          <w:b w:val="false"/>
          <w:i w:val="false"/>
          <w:color w:val="000000"/>
          <w:sz w:val="28"/>
        </w:rPr>
        <w:t>
      жеке тұлғаның (өтініш иесінің) жеке басын растайтын құжатының электрондық көшірмесі – Қазақстан Республикасының резиденттері еместер үшін;</w:t>
      </w:r>
    </w:p>
    <w:bookmarkEnd w:id="215"/>
    <w:bookmarkStart w:name="z232" w:id="216"/>
    <w:p>
      <w:pPr>
        <w:spacing w:after="0"/>
        <w:ind w:left="0"/>
        <w:jc w:val="both"/>
      </w:pPr>
      <w:r>
        <w:rPr>
          <w:rFonts w:ascii="Times New Roman"/>
          <w:b w:val="false"/>
          <w:i w:val="false"/>
          <w:color w:val="000000"/>
          <w:sz w:val="28"/>
        </w:rPr>
        <w:t>
      әкетілетін елдің уәкілетті органы берген қару мен оның патрондарын әкетуге рұқсаттың бар-жоғы туралы құжаттың электрондық көшірмесі;</w:t>
      </w:r>
    </w:p>
    <w:bookmarkEnd w:id="216"/>
    <w:bookmarkStart w:name="z233" w:id="217"/>
    <w:p>
      <w:pPr>
        <w:spacing w:after="0"/>
        <w:ind w:left="0"/>
        <w:jc w:val="both"/>
      </w:pPr>
      <w:r>
        <w:rPr>
          <w:rFonts w:ascii="Times New Roman"/>
          <w:b w:val="false"/>
          <w:i w:val="false"/>
          <w:color w:val="000000"/>
          <w:sz w:val="28"/>
        </w:rPr>
        <w:t>
      әкелінетін елдің уәкілетті органы берген қару мен оның патрондарын әкелуге рұқсаттың бар-жоғы туралы құжаттың электрондық көшірмесі;</w:t>
      </w:r>
    </w:p>
    <w:bookmarkEnd w:id="217"/>
    <w:bookmarkStart w:name="z234" w:id="218"/>
    <w:p>
      <w:pPr>
        <w:spacing w:after="0"/>
        <w:ind w:left="0"/>
        <w:jc w:val="both"/>
      </w:pPr>
      <w:r>
        <w:rPr>
          <w:rFonts w:ascii="Times New Roman"/>
          <w:b w:val="false"/>
          <w:i w:val="false"/>
          <w:color w:val="000000"/>
          <w:sz w:val="28"/>
        </w:rPr>
        <w:t>
      Қазақстан Республикасының заңнамасына сәйкес азаматтық-құқықтық жауапкершілігін сақтандыру шартының немесе сақтандыру полисінің электрондық көшірмесі.</w:t>
      </w:r>
    </w:p>
    <w:bookmarkEnd w:id="218"/>
    <w:bookmarkStart w:name="z235" w:id="219"/>
    <w:p>
      <w:pPr>
        <w:spacing w:after="0"/>
        <w:ind w:left="0"/>
        <w:jc w:val="both"/>
      </w:pPr>
      <w:r>
        <w:rPr>
          <w:rFonts w:ascii="Times New Roman"/>
          <w:b w:val="false"/>
          <w:i w:val="false"/>
          <w:color w:val="000000"/>
          <w:sz w:val="28"/>
        </w:rPr>
        <w:t>
      Заңды тұлғаларға азаматтық және қызметтік қару мен оның патрондарын Қазақстан Республикасының аумағы бойынша транзиттеуге қорытындыны ресімдеу кезінде қосымша:</w:t>
      </w:r>
    </w:p>
    <w:bookmarkEnd w:id="219"/>
    <w:bookmarkStart w:name="z236" w:id="220"/>
    <w:p>
      <w:pPr>
        <w:spacing w:after="0"/>
        <w:ind w:left="0"/>
        <w:jc w:val="both"/>
      </w:pPr>
      <w:r>
        <w:rPr>
          <w:rFonts w:ascii="Times New Roman"/>
          <w:b w:val="false"/>
          <w:i w:val="false"/>
          <w:color w:val="000000"/>
          <w:sz w:val="28"/>
        </w:rPr>
        <w:t>
      сыртқы сауда мәмілесіне қатысушылар арасындағы өтініш иесінің мөрімен және қолымен куәландырылған иеліктен шығару құжатының электрондық көшірмесі;</w:t>
      </w:r>
    </w:p>
    <w:bookmarkEnd w:id="220"/>
    <w:bookmarkStart w:name="z237" w:id="221"/>
    <w:p>
      <w:pPr>
        <w:spacing w:after="0"/>
        <w:ind w:left="0"/>
        <w:jc w:val="both"/>
      </w:pPr>
      <w:r>
        <w:rPr>
          <w:rFonts w:ascii="Times New Roman"/>
          <w:b w:val="false"/>
          <w:i w:val="false"/>
          <w:color w:val="000000"/>
          <w:sz w:val="28"/>
        </w:rPr>
        <w:t>
      қаруды жасаған мемлекеттен экспортты жүзеге асыратын заңды тұлға мен қару жасаушы немесе қаруды сатып алушы мемлекетке импортты жүзеге асыратын заңды тұлға мен қаруды сатып алушы арасындағы шарттың өтініш иесінің мөрімен және қолымен куаландырылған электрондық көшірмесі;</w:t>
      </w:r>
    </w:p>
    <w:bookmarkEnd w:id="221"/>
    <w:bookmarkStart w:name="z238" w:id="222"/>
    <w:p>
      <w:pPr>
        <w:spacing w:after="0"/>
        <w:ind w:left="0"/>
        <w:jc w:val="both"/>
      </w:pPr>
      <w:r>
        <w:rPr>
          <w:rFonts w:ascii="Times New Roman"/>
          <w:b w:val="false"/>
          <w:i w:val="false"/>
          <w:color w:val="000000"/>
          <w:sz w:val="28"/>
        </w:rPr>
        <w:t>
      кеден органының "транзит" кеден режимін белгілеу туралы белгісі бар кеден декларациясының данасының электрондық көшірмесі;</w:t>
      </w:r>
    </w:p>
    <w:bookmarkEnd w:id="222"/>
    <w:bookmarkStart w:name="z239" w:id="223"/>
    <w:p>
      <w:pPr>
        <w:spacing w:after="0"/>
        <w:ind w:left="0"/>
        <w:jc w:val="both"/>
      </w:pPr>
      <w:r>
        <w:rPr>
          <w:rFonts w:ascii="Times New Roman"/>
          <w:b w:val="false"/>
          <w:i w:val="false"/>
          <w:color w:val="000000"/>
          <w:sz w:val="28"/>
        </w:rPr>
        <w:t>
      қарудың түрлері, типтері, модельдері, калибрлері мен нөмірлері көрсетілген тасымалданатын қаруды нөмірлік есепке алу тізімінің, сондай-ақ кеден органы растаған патрондардың типтері, калибрлері, дайындау партиясы және саны көрсетілген мәліметтердің электрондық көшірмесі;</w:t>
      </w:r>
    </w:p>
    <w:bookmarkEnd w:id="223"/>
    <w:bookmarkStart w:name="z240" w:id="224"/>
    <w:p>
      <w:pPr>
        <w:spacing w:after="0"/>
        <w:ind w:left="0"/>
        <w:jc w:val="both"/>
      </w:pPr>
      <w:r>
        <w:rPr>
          <w:rFonts w:ascii="Times New Roman"/>
          <w:b w:val="false"/>
          <w:i w:val="false"/>
          <w:color w:val="000000"/>
          <w:sz w:val="28"/>
        </w:rPr>
        <w:t>
      заңды тұлға ретінде мемлекеттік тіркелгенін растайтын құжаттың электрондық көшірмесі – Қазақстан Республикасының резиденті еместер үшін;</w:t>
      </w:r>
    </w:p>
    <w:bookmarkEnd w:id="224"/>
    <w:bookmarkStart w:name="z241" w:id="225"/>
    <w:p>
      <w:pPr>
        <w:spacing w:after="0"/>
        <w:ind w:left="0"/>
        <w:jc w:val="both"/>
      </w:pPr>
      <w:r>
        <w:rPr>
          <w:rFonts w:ascii="Times New Roman"/>
          <w:b w:val="false"/>
          <w:i w:val="false"/>
          <w:color w:val="000000"/>
          <w:sz w:val="28"/>
        </w:rPr>
        <w:t>
      өнімді әкетуге арналған рұқсаттың бар-жоғы туралы экспорттаушы елдің уәкілетті органы берген құжаттың электрондық көшірмесі;</w:t>
      </w:r>
    </w:p>
    <w:bookmarkEnd w:id="225"/>
    <w:bookmarkStart w:name="z242" w:id="226"/>
    <w:p>
      <w:pPr>
        <w:spacing w:after="0"/>
        <w:ind w:left="0"/>
        <w:jc w:val="both"/>
      </w:pPr>
      <w:r>
        <w:rPr>
          <w:rFonts w:ascii="Times New Roman"/>
          <w:b w:val="false"/>
          <w:i w:val="false"/>
          <w:color w:val="000000"/>
          <w:sz w:val="28"/>
        </w:rPr>
        <w:t>
      өнім транзитіне байланысты өтініш иесі мемлекетінің заңнамасына сәйкес қызметті жүзеге асыру құқығын растайтын құжаттың электрондық көшірмесі;</w:t>
      </w:r>
    </w:p>
    <w:bookmarkEnd w:id="226"/>
    <w:bookmarkStart w:name="z243" w:id="227"/>
    <w:p>
      <w:pPr>
        <w:spacing w:after="0"/>
        <w:ind w:left="0"/>
        <w:jc w:val="both"/>
      </w:pPr>
      <w:r>
        <w:rPr>
          <w:rFonts w:ascii="Times New Roman"/>
          <w:b w:val="false"/>
          <w:i w:val="false"/>
          <w:color w:val="000000"/>
          <w:sz w:val="28"/>
        </w:rPr>
        <w:t>
      Қазақстан Республикасының заңнамасына сәйкес азаматтық-құқықтық жауапкершілігін сақтандыру шартының немесе сақтандыру полисінің электрондық көшірмесі;</w:t>
      </w:r>
    </w:p>
    <w:bookmarkEnd w:id="227"/>
    <w:bookmarkStart w:name="z244" w:id="228"/>
    <w:p>
      <w:pPr>
        <w:spacing w:after="0"/>
        <w:ind w:left="0"/>
        <w:jc w:val="both"/>
      </w:pPr>
      <w:r>
        <w:rPr>
          <w:rFonts w:ascii="Times New Roman"/>
          <w:b w:val="false"/>
          <w:i w:val="false"/>
          <w:color w:val="000000"/>
          <w:sz w:val="28"/>
        </w:rPr>
        <w:t>
      өтініш иесінің транзитпен тасымалданатын өнімнің физикалық қорғалуын жүзеге асыруды қаматасыз етуін растайтын құжаттың және қорғауды жүзеге асыратын заңды немесе жеке тұлғаның күзет қызметін жүзеге асыру құқығын растайтын құжаттың электрондық көшірмесі;</w:t>
      </w:r>
    </w:p>
    <w:bookmarkEnd w:id="228"/>
    <w:bookmarkStart w:name="z245" w:id="229"/>
    <w:p>
      <w:pPr>
        <w:spacing w:after="0"/>
        <w:ind w:left="0"/>
        <w:jc w:val="both"/>
      </w:pPr>
      <w:r>
        <w:rPr>
          <w:rFonts w:ascii="Times New Roman"/>
          <w:b w:val="false"/>
          <w:i w:val="false"/>
          <w:color w:val="000000"/>
          <w:sz w:val="28"/>
        </w:rPr>
        <w:t>
      жүкті жөнелтушінің оған байланысты емес себептер бойынша жүкті алушыға беруі мүмкін болмаған жағдайда осы жүкті кері қабылдауға келісетінін растайтын құжатының электрондық көшірмесі.</w:t>
      </w:r>
    </w:p>
    <w:bookmarkEnd w:id="229"/>
    <w:bookmarkStart w:name="z246" w:id="230"/>
    <w:p>
      <w:pPr>
        <w:spacing w:after="0"/>
        <w:ind w:left="0"/>
        <w:jc w:val="both"/>
      </w:pPr>
      <w:r>
        <w:rPr>
          <w:rFonts w:ascii="Times New Roman"/>
          <w:b w:val="false"/>
          <w:i w:val="false"/>
          <w:color w:val="000000"/>
          <w:sz w:val="28"/>
        </w:rPr>
        <w:t>
      Құжаттар консулдық заңдастыру туралы талаптарды сақтай отырып немесе Қазақстан Республикасының заңнамасына және Қазақстан Республикасында ратификацияланған халықаралық шарттарға сәйкес апостиль қоя отырып, ұсынылады.</w:t>
      </w:r>
    </w:p>
    <w:bookmarkEnd w:id="230"/>
    <w:bookmarkStart w:name="z247" w:id="231"/>
    <w:p>
      <w:pPr>
        <w:spacing w:after="0"/>
        <w:ind w:left="0"/>
        <w:jc w:val="both"/>
      </w:pPr>
      <w:r>
        <w:rPr>
          <w:rFonts w:ascii="Times New Roman"/>
          <w:b w:val="false"/>
          <w:i w:val="false"/>
          <w:color w:val="000000"/>
          <w:sz w:val="28"/>
        </w:rPr>
        <w:t>
      Жеке тұлғаның (көрсетілетін қызметті алушының) жеке басын растайтын құжаттың көшірмесін қоспағанда, барлық құжаттар Қазақстан Республикасының мемлекеттік тіліндегі немесе орыс тіліндегі аудармасымен, сондай-ақ Қазақстан Республикасының заңнамасына сәйкес азаматтық-құқықтық жауапкершілігін сақтандыру шартын немесе сақтандыру полисін қоспағанда, нотариалды куәландырылған көшірмелерімен (Қазақстан Республикасының резиденттері еместер үшін) ұсынылады;</w:t>
      </w:r>
    </w:p>
    <w:bookmarkEnd w:id="231"/>
    <w:bookmarkStart w:name="z248" w:id="232"/>
    <w:p>
      <w:pPr>
        <w:spacing w:after="0"/>
        <w:ind w:left="0"/>
        <w:jc w:val="both"/>
      </w:pPr>
      <w:r>
        <w:rPr>
          <w:rFonts w:ascii="Times New Roman"/>
          <w:b w:val="false"/>
          <w:i w:val="false"/>
          <w:color w:val="000000"/>
          <w:sz w:val="28"/>
        </w:rPr>
        <w:t xml:space="preserve">
      осы көрсетілетін мемлекеттік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қорытындыға мәліметтер нысаны.</w:t>
      </w:r>
    </w:p>
    <w:bookmarkEnd w:id="232"/>
    <w:bookmarkStart w:name="z249" w:id="233"/>
    <w:p>
      <w:pPr>
        <w:spacing w:after="0"/>
        <w:ind w:left="0"/>
        <w:jc w:val="both"/>
      </w:pPr>
      <w:r>
        <w:rPr>
          <w:rFonts w:ascii="Times New Roman"/>
          <w:b w:val="false"/>
          <w:i w:val="false"/>
          <w:color w:val="000000"/>
          <w:sz w:val="28"/>
        </w:rPr>
        <w:t>
      Көрсетілетін қызметті беруші жеке басын куәландыратын құжаттар, мемлекеттік тіркеу (қайта тіркеу) туралы куәліктер, экспонаттауға, коллекцияға жинауға, сатуға лицензиялар, азаматтық және қызметтік қару мен оның патрондарын сатып алуға, қару мен оның патрондарын сатып алуға, экспорттық бақылау саласындағы уәкілетті орган берген импортқа лицензиялар, рұқсаттар, экспорттық бақылау саласындағы уәкілетті орган берген соңғы пайдаланушының импорт сертификаты туралы мәліметтерді электрондық үкіметтің "шлюзі" арқылы тиісті мемлекеттік ақпараттық жүйелерден алады.</w:t>
      </w:r>
    </w:p>
    <w:bookmarkEnd w:id="233"/>
    <w:bookmarkStart w:name="z250" w:id="234"/>
    <w:p>
      <w:pPr>
        <w:spacing w:after="0"/>
        <w:ind w:left="0"/>
        <w:jc w:val="both"/>
      </w:pPr>
      <w:r>
        <w:rPr>
          <w:rFonts w:ascii="Times New Roman"/>
          <w:b w:val="false"/>
          <w:i w:val="false"/>
          <w:color w:val="000000"/>
          <w:sz w:val="28"/>
        </w:rPr>
        <w:t>
      Өтініш бергеннен кейін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тексеруді көрсетілетін қызметті беруші жүзеге асырады.</w:t>
      </w:r>
    </w:p>
    <w:bookmarkEnd w:id="234"/>
    <w:bookmarkStart w:name="z251" w:id="235"/>
    <w:p>
      <w:pPr>
        <w:spacing w:after="0"/>
        <w:ind w:left="0"/>
        <w:jc w:val="both"/>
      </w:pPr>
      <w:r>
        <w:rPr>
          <w:rFonts w:ascii="Times New Roman"/>
          <w:b w:val="false"/>
          <w:i w:val="false"/>
          <w:color w:val="000000"/>
          <w:sz w:val="28"/>
        </w:rPr>
        <w:t>
      Егер өзгесі Қазақстан Республикасының заңдарында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235"/>
    <w:bookmarkStart w:name="z252" w:id="236"/>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236"/>
    <w:bookmarkStart w:name="z253" w:id="237"/>
    <w:p>
      <w:pPr>
        <w:spacing w:after="0"/>
        <w:ind w:left="0"/>
        <w:jc w:val="both"/>
      </w:pPr>
      <w:r>
        <w:rPr>
          <w:rFonts w:ascii="Times New Roman"/>
          <w:b w:val="false"/>
          <w:i w:val="false"/>
          <w:color w:val="000000"/>
          <w:sz w:val="28"/>
        </w:rPr>
        <w:t>
      1) көрсетілетін қызметті берушіге – қағаз жеткізгіштегі өтініштің қабылданғанын растау оның көшірмесіндегі құжаттар топтамасы қабылданған күн мен уақытты көрсете отырып, көрсетілетін қызметті берушінің кеңсесінде тіркелгені туралы белгі болып табылады;</w:t>
      </w:r>
    </w:p>
    <w:bookmarkEnd w:id="237"/>
    <w:bookmarkStart w:name="z254" w:id="238"/>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 көрсету үшін сұрау салудың қабылданғаны туралы статусы көрсетіледі.";</w:t>
      </w:r>
    </w:p>
    <w:bookmarkEnd w:id="238"/>
    <w:bookmarkStart w:name="z255" w:id="239"/>
    <w:p>
      <w:pPr>
        <w:spacing w:after="0"/>
        <w:ind w:left="0"/>
        <w:jc w:val="both"/>
      </w:pPr>
      <w:r>
        <w:rPr>
          <w:rFonts w:ascii="Times New Roman"/>
          <w:b w:val="false"/>
          <w:i w:val="false"/>
          <w:color w:val="000000"/>
          <w:sz w:val="28"/>
        </w:rPr>
        <w:t>
      мынадай мазмұндағы 9-1-тармақпен толықтырылсын:</w:t>
      </w:r>
    </w:p>
    <w:bookmarkEnd w:id="239"/>
    <w:bookmarkStart w:name="z256" w:id="240"/>
    <w:p>
      <w:pPr>
        <w:spacing w:after="0"/>
        <w:ind w:left="0"/>
        <w:jc w:val="both"/>
      </w:pPr>
      <w:r>
        <w:rPr>
          <w:rFonts w:ascii="Times New Roman"/>
          <w:b w:val="false"/>
          <w:i w:val="false"/>
          <w:color w:val="000000"/>
          <w:sz w:val="28"/>
        </w:rPr>
        <w:t>
      "9-1. Мыналар:</w:t>
      </w:r>
    </w:p>
    <w:bookmarkEnd w:id="240"/>
    <w:bookmarkStart w:name="z257" w:id="241"/>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241"/>
    <w:bookmarkStart w:name="z258" w:id="242"/>
    <w:p>
      <w:pPr>
        <w:spacing w:after="0"/>
        <w:ind w:left="0"/>
        <w:jc w:val="both"/>
      </w:pPr>
      <w:r>
        <w:rPr>
          <w:rFonts w:ascii="Times New Roman"/>
          <w:b w:val="false"/>
          <w:i w:val="false"/>
          <w:color w:val="000000"/>
          <w:sz w:val="28"/>
        </w:rPr>
        <w:t xml:space="preserve">
      2) көрсетілетін қызметті алушының осы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келмейтін құжаттарды ұсынуы;</w:t>
      </w:r>
    </w:p>
    <w:bookmarkEnd w:id="242"/>
    <w:bookmarkStart w:name="z259" w:id="243"/>
    <w:p>
      <w:pPr>
        <w:spacing w:after="0"/>
        <w:ind w:left="0"/>
        <w:jc w:val="both"/>
      </w:pPr>
      <w:r>
        <w:rPr>
          <w:rFonts w:ascii="Times New Roman"/>
          <w:b w:val="false"/>
          <w:i w:val="false"/>
          <w:color w:val="000000"/>
          <w:sz w:val="28"/>
        </w:rPr>
        <w:t>
      3) көрсетілетін қызметті алушыда:</w:t>
      </w:r>
    </w:p>
    <w:bookmarkEnd w:id="243"/>
    <w:bookmarkStart w:name="z260" w:id="244"/>
    <w:p>
      <w:pPr>
        <w:spacing w:after="0"/>
        <w:ind w:left="0"/>
        <w:jc w:val="both"/>
      </w:pPr>
      <w:r>
        <w:rPr>
          <w:rFonts w:ascii="Times New Roman"/>
          <w:b w:val="false"/>
          <w:i w:val="false"/>
          <w:color w:val="000000"/>
          <w:sz w:val="28"/>
        </w:rPr>
        <w:t>
      тұрғылықты тұратын жерінің;</w:t>
      </w:r>
    </w:p>
    <w:bookmarkEnd w:id="244"/>
    <w:bookmarkStart w:name="z261" w:id="245"/>
    <w:p>
      <w:pPr>
        <w:spacing w:after="0"/>
        <w:ind w:left="0"/>
        <w:jc w:val="both"/>
      </w:pPr>
      <w:r>
        <w:rPr>
          <w:rFonts w:ascii="Times New Roman"/>
          <w:b w:val="false"/>
          <w:i w:val="false"/>
          <w:color w:val="000000"/>
          <w:sz w:val="28"/>
        </w:rPr>
        <w:t>
      қаруды сақтау үшін тиісті жағдайының болмауы;</w:t>
      </w:r>
    </w:p>
    <w:bookmarkEnd w:id="245"/>
    <w:bookmarkStart w:name="z262" w:id="246"/>
    <w:p>
      <w:pPr>
        <w:spacing w:after="0"/>
        <w:ind w:left="0"/>
        <w:jc w:val="both"/>
      </w:pPr>
      <w:r>
        <w:rPr>
          <w:rFonts w:ascii="Times New Roman"/>
          <w:b w:val="false"/>
          <w:i w:val="false"/>
          <w:color w:val="000000"/>
          <w:sz w:val="28"/>
        </w:rPr>
        <w:t>
      4) рұқсаттан ерікті түрде бас тартуы немесе қару иесiнің қайтыс болуы;</w:t>
      </w:r>
    </w:p>
    <w:bookmarkEnd w:id="246"/>
    <w:bookmarkStart w:name="z263" w:id="247"/>
    <w:p>
      <w:pPr>
        <w:spacing w:after="0"/>
        <w:ind w:left="0"/>
        <w:jc w:val="both"/>
      </w:pPr>
      <w:r>
        <w:rPr>
          <w:rFonts w:ascii="Times New Roman"/>
          <w:b w:val="false"/>
          <w:i w:val="false"/>
          <w:color w:val="000000"/>
          <w:sz w:val="28"/>
        </w:rPr>
        <w:t>
      5) жасаған қылмысы үшін өтелмеген немесе заңмен белгіленген тәртіпте алынбаған соттылығының болуы;</w:t>
      </w:r>
    </w:p>
    <w:bookmarkEnd w:id="247"/>
    <w:bookmarkStart w:name="z264" w:id="248"/>
    <w:p>
      <w:pPr>
        <w:spacing w:after="0"/>
        <w:ind w:left="0"/>
        <w:jc w:val="both"/>
      </w:pPr>
      <w:r>
        <w:rPr>
          <w:rFonts w:ascii="Times New Roman"/>
          <w:b w:val="false"/>
          <w:i w:val="false"/>
          <w:color w:val="000000"/>
          <w:sz w:val="28"/>
        </w:rPr>
        <w:t xml:space="preserve">
      6) Қазақстан Республикасы Қылмыстық кодексінің </w:t>
      </w:r>
      <w:r>
        <w:rPr>
          <w:rFonts w:ascii="Times New Roman"/>
          <w:b w:val="false"/>
          <w:i w:val="false"/>
          <w:color w:val="000000"/>
          <w:sz w:val="28"/>
        </w:rPr>
        <w:t>Ерекше бөлімі</w:t>
      </w:r>
      <w:r>
        <w:rPr>
          <w:rFonts w:ascii="Times New Roman"/>
          <w:b w:val="false"/>
          <w:i w:val="false"/>
          <w:color w:val="000000"/>
          <w:sz w:val="28"/>
        </w:rPr>
        <w:t xml:space="preserve">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bookmarkEnd w:id="248"/>
    <w:bookmarkStart w:name="z629" w:id="249"/>
    <w:p>
      <w:pPr>
        <w:spacing w:after="0"/>
        <w:ind w:left="0"/>
        <w:jc w:val="both"/>
      </w:pPr>
      <w:r>
        <w:rPr>
          <w:rFonts w:ascii="Times New Roman"/>
          <w:b w:val="false"/>
          <w:i w:val="false"/>
          <w:color w:val="000000"/>
          <w:sz w:val="28"/>
        </w:rPr>
        <w:t xml:space="preserve">
      7) Қазақстан Республикасының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бұзушылықтың бір жыл ішінде қайталануы;</w:t>
      </w:r>
    </w:p>
    <w:bookmarkEnd w:id="249"/>
    <w:bookmarkStart w:name="z628" w:id="250"/>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346</w:t>
      </w:r>
      <w:r>
        <w:rPr>
          <w:rFonts w:ascii="Times New Roman"/>
          <w:b w:val="false"/>
          <w:i w:val="false"/>
          <w:color w:val="000000"/>
          <w:sz w:val="28"/>
        </w:rPr>
        <w:t xml:space="preserve"> (бірінші бөлігінде), </w:t>
      </w:r>
      <w:r>
        <w:rPr>
          <w:rFonts w:ascii="Times New Roman"/>
          <w:b w:val="false"/>
          <w:i w:val="false"/>
          <w:color w:val="000000"/>
          <w:sz w:val="28"/>
        </w:rPr>
        <w:t>379</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w:t>
      </w:r>
      <w:r>
        <w:rPr>
          <w:rFonts w:ascii="Times New Roman"/>
          <w:b w:val="false"/>
          <w:i w:val="false"/>
          <w:color w:val="000000"/>
          <w:sz w:val="28"/>
        </w:rPr>
        <w:t>461-баптарына</w:t>
      </w:r>
      <w:r>
        <w:rPr>
          <w:rFonts w:ascii="Times New Roman"/>
          <w:b w:val="false"/>
          <w:i w:val="false"/>
          <w:color w:val="000000"/>
          <w:sz w:val="28"/>
        </w:rPr>
        <w:t xml:space="preserve"> көзделген әкімшілік құқық бұзушылық жасауы;</w:t>
      </w:r>
    </w:p>
    <w:bookmarkEnd w:id="250"/>
    <w:bookmarkStart w:name="z630" w:id="251"/>
    <w:p>
      <w:pPr>
        <w:spacing w:after="0"/>
        <w:ind w:left="0"/>
        <w:jc w:val="both"/>
      </w:pPr>
      <w:r>
        <w:rPr>
          <w:rFonts w:ascii="Times New Roman"/>
          <w:b w:val="false"/>
          <w:i w:val="false"/>
          <w:color w:val="000000"/>
          <w:sz w:val="28"/>
        </w:rPr>
        <w:t>
      9) азаматтық және қызметтік қару иесі немесе пайдаланушысы қаруды қауіпсіз қолдану қағидаларын білуін тексеруге жолдау туралы қаулыны алған күннен бастап екі ай ішінде қаруды қауіпсіз қолдану ережелерін білуін тексеру үшін емтихан тапсырмауы;</w:t>
      </w:r>
    </w:p>
    <w:bookmarkEnd w:id="251"/>
    <w:bookmarkStart w:name="z268" w:id="252"/>
    <w:p>
      <w:pPr>
        <w:spacing w:after="0"/>
        <w:ind w:left="0"/>
        <w:jc w:val="both"/>
      </w:pPr>
      <w:r>
        <w:rPr>
          <w:rFonts w:ascii="Times New Roman"/>
          <w:b w:val="false"/>
          <w:i w:val="false"/>
          <w:color w:val="000000"/>
          <w:sz w:val="28"/>
        </w:rPr>
        <w:t>
      10) Қазақстан Республикасының заңнамасында көзделген рұқсаттар алу мүмкіндігін болдырмайтын мән-жайлардың пайда болуы;</w:t>
      </w:r>
    </w:p>
    <w:bookmarkEnd w:id="252"/>
    <w:bookmarkStart w:name="z269" w:id="253"/>
    <w:p>
      <w:pPr>
        <w:spacing w:after="0"/>
        <w:ind w:left="0"/>
        <w:jc w:val="both"/>
      </w:pPr>
      <w:r>
        <w:rPr>
          <w:rFonts w:ascii="Times New Roman"/>
          <w:b w:val="false"/>
          <w:i w:val="false"/>
          <w:color w:val="000000"/>
          <w:sz w:val="28"/>
        </w:rPr>
        <w:t>
      11)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жасуы;</w:t>
      </w:r>
    </w:p>
    <w:bookmarkEnd w:id="253"/>
    <w:bookmarkStart w:name="z270" w:id="254"/>
    <w:p>
      <w:pPr>
        <w:spacing w:after="0"/>
        <w:ind w:left="0"/>
        <w:jc w:val="both"/>
      </w:pPr>
      <w:r>
        <w:rPr>
          <w:rFonts w:ascii="Times New Roman"/>
          <w:b w:val="false"/>
          <w:i w:val="false"/>
          <w:color w:val="000000"/>
          <w:sz w:val="28"/>
        </w:rPr>
        <w:t>
      12)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bookmarkEnd w:id="254"/>
    <w:bookmarkStart w:name="z271" w:id="255"/>
    <w:p>
      <w:pPr>
        <w:spacing w:after="0"/>
        <w:ind w:left="0"/>
        <w:jc w:val="both"/>
      </w:pPr>
      <w:r>
        <w:rPr>
          <w:rFonts w:ascii="Times New Roman"/>
          <w:b w:val="false"/>
          <w:i w:val="false"/>
          <w:color w:val="000000"/>
          <w:sz w:val="28"/>
        </w:rPr>
        <w:t>
      13) егер адам эктремизмге,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bookmarkEnd w:id="255"/>
    <w:bookmarkStart w:name="z272" w:id="256"/>
    <w:p>
      <w:pPr>
        <w:spacing w:after="0"/>
        <w:ind w:left="0"/>
        <w:jc w:val="both"/>
      </w:pPr>
      <w:r>
        <w:rPr>
          <w:rFonts w:ascii="Times New Roman"/>
          <w:b w:val="false"/>
          <w:i w:val="false"/>
          <w:color w:val="000000"/>
          <w:sz w:val="28"/>
        </w:rPr>
        <w:t xml:space="preserve">
      14) көрсетілетін қызметті алушының және (немесе) мемлекеттік қызметті көрсету үшін қажетті ұсынылған материалдардың, деректердің және мәліметтердің 1176 </w:t>
      </w:r>
      <w:r>
        <w:rPr>
          <w:rFonts w:ascii="Times New Roman"/>
          <w:b w:val="false"/>
          <w:i w:val="false"/>
          <w:color w:val="000000"/>
          <w:sz w:val="28"/>
        </w:rPr>
        <w:t>қаулысымен</w:t>
      </w:r>
      <w:r>
        <w:rPr>
          <w:rFonts w:ascii="Times New Roman"/>
          <w:b w:val="false"/>
          <w:i w:val="false"/>
          <w:color w:val="000000"/>
          <w:sz w:val="28"/>
        </w:rPr>
        <w:t xml:space="preserve"> бекітілген талаптарға сәйкес келмеуі;</w:t>
      </w:r>
    </w:p>
    <w:bookmarkEnd w:id="256"/>
    <w:bookmarkStart w:name="z273" w:id="257"/>
    <w:p>
      <w:pPr>
        <w:spacing w:after="0"/>
        <w:ind w:left="0"/>
        <w:jc w:val="both"/>
      </w:pPr>
      <w:r>
        <w:rPr>
          <w:rFonts w:ascii="Times New Roman"/>
          <w:b w:val="false"/>
          <w:i w:val="false"/>
          <w:color w:val="000000"/>
          <w:sz w:val="28"/>
        </w:rPr>
        <w:t>
      15) көрсетілетін қызметті алушыға қатысты қызметті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bookmarkEnd w:id="257"/>
    <w:bookmarkStart w:name="z274" w:id="258"/>
    <w:p>
      <w:pPr>
        <w:spacing w:after="0"/>
        <w:ind w:left="0"/>
        <w:jc w:val="both"/>
      </w:pPr>
      <w:r>
        <w:rPr>
          <w:rFonts w:ascii="Times New Roman"/>
          <w:b w:val="false"/>
          <w:i w:val="false"/>
          <w:color w:val="000000"/>
          <w:sz w:val="28"/>
        </w:rPr>
        <w:t>
      16)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bookmarkEnd w:id="258"/>
    <w:bookmarkStart w:name="z275" w:id="259"/>
    <w:p>
      <w:pPr>
        <w:spacing w:after="0"/>
        <w:ind w:left="0"/>
        <w:jc w:val="both"/>
      </w:pPr>
      <w:r>
        <w:rPr>
          <w:rFonts w:ascii="Times New Roman"/>
          <w:b w:val="false"/>
          <w:i w:val="false"/>
          <w:color w:val="000000"/>
          <w:sz w:val="28"/>
        </w:rPr>
        <w:t xml:space="preserve">
      5) көрсетілген бұйрықпен бекітілген "Жеке және заңды тұлғаларға азаматтық қару мен оның патрондарын сатып алуға, сақтауға, сақтау мен алып жүруге, тасымалдауға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бесінші абзацы мынадай редакцияда жазылсын:</w:t>
      </w:r>
    </w:p>
    <w:bookmarkStart w:name="z277" w:id="260"/>
    <w:p>
      <w:pPr>
        <w:spacing w:after="0"/>
        <w:ind w:left="0"/>
        <w:jc w:val="both"/>
      </w:pPr>
      <w:r>
        <w:rPr>
          <w:rFonts w:ascii="Times New Roman"/>
          <w:b w:val="false"/>
          <w:i w:val="false"/>
          <w:color w:val="000000"/>
          <w:sz w:val="28"/>
        </w:rPr>
        <w:t>
      "жеке тұлғаларға азаматтық қару мен оның патрондарын сатып алуға рұқсат беру үшін мемлекеттік бажды төлеу күніне белгіленген айлық есептік көрсеткіштің елу пайызын, заңды тұлғаларға азаматтық қару мен оның патрондарын сатып алуға рұқсат беру үшін мемлекеттік бажды төлеу күніне белгіленген айлық есептік көрсеткіштің үш жүз пайызын;".</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79" w:id="261"/>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p>
    <w:bookmarkEnd w:id="261"/>
    <w:bookmarkStart w:name="z280" w:id="262"/>
    <w:p>
      <w:pPr>
        <w:spacing w:after="0"/>
        <w:ind w:left="0"/>
        <w:jc w:val="both"/>
      </w:pPr>
      <w:r>
        <w:rPr>
          <w:rFonts w:ascii="Times New Roman"/>
          <w:b w:val="false"/>
          <w:i w:val="false"/>
          <w:color w:val="000000"/>
          <w:sz w:val="28"/>
        </w:rPr>
        <w:t>
      1) көрсетілетін қызметті берушіге:</w:t>
      </w:r>
    </w:p>
    <w:bookmarkEnd w:id="262"/>
    <w:bookmarkStart w:name="z281" w:id="263"/>
    <w:p>
      <w:pPr>
        <w:spacing w:after="0"/>
        <w:ind w:left="0"/>
        <w:jc w:val="both"/>
      </w:pPr>
      <w:r>
        <w:rPr>
          <w:rFonts w:ascii="Times New Roman"/>
          <w:b w:val="false"/>
          <w:i w:val="false"/>
          <w:color w:val="000000"/>
          <w:sz w:val="28"/>
        </w:rPr>
        <w:t xml:space="preserve">
      жеке тұлғаның азаматтық қару мен оның патрондарын сатып алуға, сақтауға, сақтау мен алып жүруге рұқсат алу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өтініші немесе заңды тұлғаның азаматтық және қызметтік қару мен оның патрондарын сатып алуға, сақтауға, сақтау мен алып жүруге рұқсат алу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өтініші; </w:t>
      </w:r>
    </w:p>
    <w:bookmarkEnd w:id="263"/>
    <w:bookmarkStart w:name="z282" w:id="264"/>
    <w:p>
      <w:pPr>
        <w:spacing w:after="0"/>
        <w:ind w:left="0"/>
        <w:jc w:val="both"/>
      </w:pPr>
      <w:r>
        <w:rPr>
          <w:rFonts w:ascii="Times New Roman"/>
          <w:b w:val="false"/>
          <w:i w:val="false"/>
          <w:color w:val="000000"/>
          <w:sz w:val="28"/>
        </w:rPr>
        <w:t>
      жеке басты куәландыратын құжат (жеке басты сәйкестендіру үшін қажет);</w:t>
      </w:r>
    </w:p>
    <w:bookmarkEnd w:id="264"/>
    <w:bookmarkStart w:name="z283" w:id="265"/>
    <w:p>
      <w:pPr>
        <w:spacing w:after="0"/>
        <w:ind w:left="0"/>
        <w:jc w:val="both"/>
      </w:pPr>
      <w:r>
        <w:rPr>
          <w:rFonts w:ascii="Times New Roman"/>
          <w:b w:val="false"/>
          <w:i w:val="false"/>
          <w:color w:val="000000"/>
          <w:sz w:val="28"/>
        </w:rPr>
        <w:t>
      денсаулық сақтау саласындағы уәкілетті орган берген қаруды иемденуге қарсы көрсепелердің жоқтығы туралы медициналық қорытынды (Қарулы Күштердің, басқа да әскерлер мен әскери құралымдардың әскери қызметшілерін, арнаулы атақтары бар арнайы мемлекеттік және құқық қорғау органдарының қызметкерлерін қоспағанда);</w:t>
      </w:r>
    </w:p>
    <w:bookmarkEnd w:id="265"/>
    <w:bookmarkStart w:name="z284" w:id="266"/>
    <w:p>
      <w:pPr>
        <w:spacing w:after="0"/>
        <w:ind w:left="0"/>
        <w:jc w:val="both"/>
      </w:pPr>
      <w:r>
        <w:rPr>
          <w:rFonts w:ascii="Times New Roman"/>
          <w:b w:val="false"/>
          <w:i w:val="false"/>
          <w:color w:val="000000"/>
          <w:sz w:val="28"/>
        </w:rPr>
        <w:t>
      қаруды қауіпсіз қолдану қағидаларын білуі мәніне тексеруден өткені туралы анықтама;</w:t>
      </w:r>
    </w:p>
    <w:bookmarkEnd w:id="266"/>
    <w:bookmarkStart w:name="z285" w:id="267"/>
    <w:p>
      <w:pPr>
        <w:spacing w:after="0"/>
        <w:ind w:left="0"/>
        <w:jc w:val="both"/>
      </w:pPr>
      <w:r>
        <w:rPr>
          <w:rFonts w:ascii="Times New Roman"/>
          <w:b w:val="false"/>
          <w:i w:val="false"/>
          <w:color w:val="000000"/>
          <w:sz w:val="28"/>
        </w:rPr>
        <w:t>
      мемлекеттік баждың төленгені туралы төлем құжат.</w:t>
      </w:r>
    </w:p>
    <w:bookmarkEnd w:id="267"/>
    <w:bookmarkStart w:name="z286" w:id="268"/>
    <w:p>
      <w:pPr>
        <w:spacing w:after="0"/>
        <w:ind w:left="0"/>
        <w:jc w:val="both"/>
      </w:pPr>
      <w:r>
        <w:rPr>
          <w:rFonts w:ascii="Times New Roman"/>
          <w:b w:val="false"/>
          <w:i w:val="false"/>
          <w:color w:val="000000"/>
          <w:sz w:val="28"/>
        </w:rPr>
        <w:t>
      Қосымша:</w:t>
      </w:r>
    </w:p>
    <w:bookmarkEnd w:id="268"/>
    <w:bookmarkStart w:name="z287" w:id="269"/>
    <w:p>
      <w:pPr>
        <w:spacing w:after="0"/>
        <w:ind w:left="0"/>
        <w:jc w:val="both"/>
      </w:pPr>
      <w:r>
        <w:rPr>
          <w:rFonts w:ascii="Times New Roman"/>
          <w:b w:val="false"/>
          <w:i w:val="false"/>
          <w:color w:val="000000"/>
          <w:sz w:val="28"/>
        </w:rPr>
        <w:t xml:space="preserve">
      азаматтық қаруды сатып алуға рұқсат алу үшін: </w:t>
      </w:r>
    </w:p>
    <w:bookmarkEnd w:id="269"/>
    <w:bookmarkStart w:name="z288" w:id="270"/>
    <w:p>
      <w:pPr>
        <w:spacing w:after="0"/>
        <w:ind w:left="0"/>
        <w:jc w:val="both"/>
      </w:pPr>
      <w:r>
        <w:rPr>
          <w:rFonts w:ascii="Times New Roman"/>
          <w:b w:val="false"/>
          <w:i w:val="false"/>
          <w:color w:val="000000"/>
          <w:sz w:val="28"/>
        </w:rPr>
        <w:t>
      аңшылық куәлік (аң аулау құқығына мемлекеттiк баждың төленгенi туралы белгiсi бар);</w:t>
      </w:r>
    </w:p>
    <w:bookmarkEnd w:id="270"/>
    <w:bookmarkStart w:name="z289" w:id="271"/>
    <w:p>
      <w:pPr>
        <w:spacing w:after="0"/>
        <w:ind w:left="0"/>
        <w:jc w:val="both"/>
      </w:pPr>
      <w:r>
        <w:rPr>
          <w:rFonts w:ascii="Times New Roman"/>
          <w:b w:val="false"/>
          <w:i w:val="false"/>
          <w:color w:val="000000"/>
          <w:sz w:val="28"/>
        </w:rPr>
        <w:t>
      туристiк жолдамалар, жеке және қызметтiк iстерi бойынша Қазақстан Республикасына келген және Қазақстан Республикасының аумағында тұру үшiн iшкi iстер органдарында тiркелген шетелдіктерге өздерi сол елдердiң азаматтары болып табылатын мемлекеттердiң дипломатиялық өкiлдiктерінің өтiнiштерi, сатып алған күннен бастап 7 (жетi) күн iшiнде Қазақстан Республикасынан тыс жерлерге әкететiн жағдайда;</w:t>
      </w:r>
    </w:p>
    <w:bookmarkEnd w:id="271"/>
    <w:bookmarkStart w:name="z290" w:id="272"/>
    <w:p>
      <w:pPr>
        <w:spacing w:after="0"/>
        <w:ind w:left="0"/>
        <w:jc w:val="both"/>
      </w:pPr>
      <w:r>
        <w:rPr>
          <w:rFonts w:ascii="Times New Roman"/>
          <w:b w:val="false"/>
          <w:i w:val="false"/>
          <w:color w:val="000000"/>
          <w:sz w:val="28"/>
        </w:rPr>
        <w:t>
      кемінде бір жыл мерзімге Қазақстан Республикасының аумағында тұру үшiн iшкi iстер органдарында тiркелген шетелдіктерге өздерi сол елдердiң азаматтары болып табылатын мемлекеттердiң дипломатиялық өкiлдiктерінің өтiнiштерi (тегіс ұзын ұңғылыны қоспағанда, өзін-өзі қорғау азаматтық қаруын сатып алуға рұқсат алу үшін);</w:t>
      </w:r>
    </w:p>
    <w:bookmarkEnd w:id="272"/>
    <w:bookmarkStart w:name="z291" w:id="273"/>
    <w:p>
      <w:pPr>
        <w:spacing w:after="0"/>
        <w:ind w:left="0"/>
        <w:jc w:val="both"/>
      </w:pPr>
      <w:r>
        <w:rPr>
          <w:rFonts w:ascii="Times New Roman"/>
          <w:b w:val="false"/>
          <w:i w:val="false"/>
          <w:color w:val="000000"/>
          <w:sz w:val="28"/>
        </w:rPr>
        <w:t>
      азаматтық және қызметтік қаруды сақтауға немесе сақтау мен алып жүруге рұқсат алу үшін:</w:t>
      </w:r>
    </w:p>
    <w:bookmarkEnd w:id="273"/>
    <w:bookmarkStart w:name="z292" w:id="274"/>
    <w:p>
      <w:pPr>
        <w:spacing w:after="0"/>
        <w:ind w:left="0"/>
        <w:jc w:val="both"/>
      </w:pPr>
      <w:r>
        <w:rPr>
          <w:rFonts w:ascii="Times New Roman"/>
          <w:b w:val="false"/>
          <w:i w:val="false"/>
          <w:color w:val="000000"/>
          <w:sz w:val="28"/>
        </w:rPr>
        <w:t xml:space="preserve">
      1176 қаулының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баяндалған талаптарға сәйкес техникалық нығайту бойынша қойылатын талаптарға жауап беретін және өрт-күзет сигнализациясы құралдарымен жабдықталған қару мен оның патрондарын сақтау және (немесе) сату үшін арнайы жабдықталған үй-жайды жалға алу шартының көшірмесі;</w:t>
      </w:r>
    </w:p>
    <w:bookmarkEnd w:id="274"/>
    <w:bookmarkStart w:name="z293" w:id="275"/>
    <w:p>
      <w:pPr>
        <w:spacing w:after="0"/>
        <w:ind w:left="0"/>
        <w:jc w:val="both"/>
      </w:pPr>
      <w:r>
        <w:rPr>
          <w:rFonts w:ascii="Times New Roman"/>
          <w:b w:val="false"/>
          <w:i w:val="false"/>
          <w:color w:val="000000"/>
          <w:sz w:val="28"/>
        </w:rPr>
        <w:t>
      қару мен оның патрондарын сатып алу және сақтау үшін жауапты адамды тағайындау туралы бұйрық;</w:t>
      </w:r>
    </w:p>
    <w:bookmarkEnd w:id="275"/>
    <w:bookmarkStart w:name="z294" w:id="276"/>
    <w:p>
      <w:pPr>
        <w:spacing w:after="0"/>
        <w:ind w:left="0"/>
        <w:jc w:val="both"/>
      </w:pPr>
      <w:r>
        <w:rPr>
          <w:rFonts w:ascii="Times New Roman"/>
          <w:b w:val="false"/>
          <w:i w:val="false"/>
          <w:color w:val="000000"/>
          <w:sz w:val="28"/>
        </w:rPr>
        <w:t>
      жеткізілетін қару мен оқ-дәрілердің нақты түрлері мен модельдерін және олардың санын (қаруды әкелуді жүзеге асыратын заңды тұлғалар үшін) көрсете отырып, қару және (немесе) оның патрондарын жеткізу немесе сатып алу шарты (келісімшарт) не қару мен оның патрондарын сатып алу-сату шарты (келісімшарты) (Қазақстан Республикасының аумағында қаруды сатуды жүзеге асыратын заңды тұлғалар үшін);</w:t>
      </w:r>
    </w:p>
    <w:bookmarkEnd w:id="276"/>
    <w:bookmarkStart w:name="z295" w:id="277"/>
    <w:p>
      <w:pPr>
        <w:spacing w:after="0"/>
        <w:ind w:left="0"/>
        <w:jc w:val="both"/>
      </w:pPr>
      <w:r>
        <w:rPr>
          <w:rFonts w:ascii="Times New Roman"/>
          <w:b w:val="false"/>
          <w:i w:val="false"/>
          <w:color w:val="000000"/>
          <w:sz w:val="28"/>
        </w:rPr>
        <w:t>
      жарақат салатын патрондармен ату мүмкіндігі бар қарудың және электр қаруының зақымдаушы факторларының адам ағзасына тигізуі мүмкін әрекетінің белгіленген нормаларына сәйкестігі туралы денсаулық сақтау саласындағы уәкілетті органның құжаты (қаруды сатуды жүзеге асыратын ұйым оны сатып алуға ниеттенген кезде);</w:t>
      </w:r>
    </w:p>
    <w:bookmarkEnd w:id="277"/>
    <w:bookmarkStart w:name="z296" w:id="278"/>
    <w:p>
      <w:pPr>
        <w:spacing w:after="0"/>
        <w:ind w:left="0"/>
        <w:jc w:val="both"/>
      </w:pPr>
      <w:r>
        <w:rPr>
          <w:rFonts w:ascii="Times New Roman"/>
          <w:b w:val="false"/>
          <w:i w:val="false"/>
          <w:color w:val="000000"/>
          <w:sz w:val="28"/>
        </w:rPr>
        <w:t xml:space="preserve">
      ұйымның: </w:t>
      </w:r>
    </w:p>
    <w:bookmarkEnd w:id="278"/>
    <w:bookmarkStart w:name="z297" w:id="279"/>
    <w:p>
      <w:pPr>
        <w:spacing w:after="0"/>
        <w:ind w:left="0"/>
        <w:jc w:val="both"/>
      </w:pPr>
      <w:r>
        <w:rPr>
          <w:rFonts w:ascii="Times New Roman"/>
          <w:b w:val="false"/>
          <w:i w:val="false"/>
          <w:color w:val="000000"/>
          <w:sz w:val="28"/>
        </w:rPr>
        <w:t>
      "Қазпочта" акционерлік қоғамы – ұлттық пошта операторына;</w:t>
      </w:r>
    </w:p>
    <w:bookmarkEnd w:id="279"/>
    <w:bookmarkStart w:name="z298" w:id="280"/>
    <w:p>
      <w:pPr>
        <w:spacing w:after="0"/>
        <w:ind w:left="0"/>
        <w:jc w:val="both"/>
      </w:pPr>
      <w:r>
        <w:rPr>
          <w:rFonts w:ascii="Times New Roman"/>
          <w:b w:val="false"/>
          <w:i w:val="false"/>
          <w:color w:val="000000"/>
          <w:sz w:val="28"/>
        </w:rPr>
        <w:t>
      Қазақстан Республикасы Ауыл шаруашылығы министрлігінің табиғатты қорғау ұйымдарына;</w:t>
      </w:r>
    </w:p>
    <w:bookmarkEnd w:id="280"/>
    <w:bookmarkStart w:name="z299" w:id="281"/>
    <w:p>
      <w:pPr>
        <w:spacing w:after="0"/>
        <w:ind w:left="0"/>
        <w:jc w:val="both"/>
      </w:pPr>
      <w:r>
        <w:rPr>
          <w:rFonts w:ascii="Times New Roman"/>
          <w:b w:val="false"/>
          <w:i w:val="false"/>
          <w:color w:val="000000"/>
          <w:sz w:val="28"/>
        </w:rPr>
        <w:t>
      аңшылық және балық аулау шаруашылығын жүргізу құқығы берілген аңшылық және балық аулау шаруашылықтарына;</w:t>
      </w:r>
    </w:p>
    <w:bookmarkEnd w:id="281"/>
    <w:bookmarkStart w:name="z300" w:id="282"/>
    <w:p>
      <w:pPr>
        <w:spacing w:after="0"/>
        <w:ind w:left="0"/>
        <w:jc w:val="both"/>
      </w:pPr>
      <w:r>
        <w:rPr>
          <w:rFonts w:ascii="Times New Roman"/>
          <w:b w:val="false"/>
          <w:i w:val="false"/>
          <w:color w:val="000000"/>
          <w:sz w:val="28"/>
        </w:rPr>
        <w:t>
      балалар-жасөспірімдер спорт мектебіне, олимпиадалық резервтегі мамандандырылған балалар-жасөспірімдер мектептеріне, жоғары шеберлік спорт мектептеріне, олимпиада резервін дайындау орталықтарына, спорт клубтарына, федерацияларына, спортта дарынды балаларға арналған мектеп-интернаттарға, ұлттық штаттық командалар және спорт резерві дирекцияларына, дене шынықтыру-спорт қоғамдарына;</w:t>
      </w:r>
    </w:p>
    <w:bookmarkEnd w:id="282"/>
    <w:bookmarkStart w:name="z301" w:id="283"/>
    <w:p>
      <w:pPr>
        <w:spacing w:after="0"/>
        <w:ind w:left="0"/>
        <w:jc w:val="both"/>
      </w:pPr>
      <w:r>
        <w:rPr>
          <w:rFonts w:ascii="Times New Roman"/>
          <w:b w:val="false"/>
          <w:i w:val="false"/>
          <w:color w:val="000000"/>
          <w:sz w:val="28"/>
        </w:rPr>
        <w:t>
      Қазақстан Республикасының Президенті Іс басқармасының иелігіндегі ұйымдардың аңшылық шаруашылықтарына және "Шарушылық басқарма" жабық акционерлік қоғамының аңшылық шаруашылықтарына;</w:t>
      </w:r>
    </w:p>
    <w:bookmarkEnd w:id="283"/>
    <w:bookmarkStart w:name="z302" w:id="284"/>
    <w:p>
      <w:pPr>
        <w:spacing w:after="0"/>
        <w:ind w:left="0"/>
        <w:jc w:val="both"/>
      </w:pPr>
      <w:r>
        <w:rPr>
          <w:rFonts w:ascii="Times New Roman"/>
          <w:b w:val="false"/>
          <w:i w:val="false"/>
          <w:color w:val="000000"/>
          <w:sz w:val="28"/>
        </w:rPr>
        <w:t xml:space="preserve">
      даярлауды және біліктілігін арттыруды (арнайы оқу курсы) жүзеге асыру жөніндегі мамандандырылған оқу орталықтары мен олардың филиалдарына; </w:t>
      </w:r>
    </w:p>
    <w:bookmarkEnd w:id="284"/>
    <w:bookmarkStart w:name="z303" w:id="285"/>
    <w:p>
      <w:pPr>
        <w:spacing w:after="0"/>
        <w:ind w:left="0"/>
        <w:jc w:val="both"/>
      </w:pPr>
      <w:r>
        <w:rPr>
          <w:rFonts w:ascii="Times New Roman"/>
          <w:b w:val="false"/>
          <w:i w:val="false"/>
          <w:color w:val="000000"/>
          <w:sz w:val="28"/>
        </w:rPr>
        <w:t xml:space="preserve">
      қару иелері мен пайдаланушыларды арнайы даярлау орталықтарына; </w:t>
      </w:r>
    </w:p>
    <w:bookmarkEnd w:id="285"/>
    <w:bookmarkStart w:name="z304" w:id="286"/>
    <w:p>
      <w:pPr>
        <w:spacing w:after="0"/>
        <w:ind w:left="0"/>
        <w:jc w:val="both"/>
      </w:pPr>
      <w:r>
        <w:rPr>
          <w:rFonts w:ascii="Times New Roman"/>
          <w:b w:val="false"/>
          <w:i w:val="false"/>
          <w:color w:val="000000"/>
          <w:sz w:val="28"/>
        </w:rPr>
        <w:t>
      Қазақстан Республикасы әуежайларының авиациялық қауіпсіздігі қызметтеріне тиісілігін растайтын құжат;</w:t>
      </w:r>
    </w:p>
    <w:bookmarkEnd w:id="286"/>
    <w:bookmarkStart w:name="z305" w:id="287"/>
    <w:p>
      <w:pPr>
        <w:spacing w:after="0"/>
        <w:ind w:left="0"/>
        <w:jc w:val="both"/>
      </w:pPr>
      <w:r>
        <w:rPr>
          <w:rFonts w:ascii="Times New Roman"/>
          <w:b w:val="false"/>
          <w:i w:val="false"/>
          <w:color w:val="000000"/>
          <w:sz w:val="28"/>
        </w:rPr>
        <w:t xml:space="preserve">
      аумақтық ішкі істер департаменттерімен (тегіс ұңғылы қару үшін) және (немесе) Ішкі істер министрлігімен (ойықты қару үшін) келісілген 1176 қаулының </w:t>
      </w:r>
      <w:r>
        <w:rPr>
          <w:rFonts w:ascii="Times New Roman"/>
          <w:b w:val="false"/>
          <w:i w:val="false"/>
          <w:color w:val="000000"/>
          <w:sz w:val="28"/>
        </w:rPr>
        <w:t>17-қосымшасына</w:t>
      </w:r>
      <w:r>
        <w:rPr>
          <w:rFonts w:ascii="Times New Roman"/>
          <w:b w:val="false"/>
          <w:i w:val="false"/>
          <w:color w:val="000000"/>
          <w:sz w:val="28"/>
        </w:rPr>
        <w:t xml:space="preserve"> сәйкес қару мен оның патрондарының қолдағы бары және қажетті саны туралы мәліметтердің бланкісі;</w:t>
      </w:r>
    </w:p>
    <w:bookmarkEnd w:id="287"/>
    <w:bookmarkStart w:name="z306" w:id="288"/>
    <w:p>
      <w:pPr>
        <w:spacing w:after="0"/>
        <w:ind w:left="0"/>
        <w:jc w:val="both"/>
      </w:pPr>
      <w:r>
        <w:rPr>
          <w:rFonts w:ascii="Times New Roman"/>
          <w:b w:val="false"/>
          <w:i w:val="false"/>
          <w:color w:val="000000"/>
          <w:sz w:val="28"/>
        </w:rPr>
        <w:t>
      азаматтық қаруды сақтауға немесе сақтау мен алып жүруге рұқсат алу үшін:</w:t>
      </w:r>
    </w:p>
    <w:bookmarkEnd w:id="288"/>
    <w:bookmarkStart w:name="z307" w:id="289"/>
    <w:p>
      <w:pPr>
        <w:spacing w:after="0"/>
        <w:ind w:left="0"/>
        <w:jc w:val="both"/>
      </w:pPr>
      <w:r>
        <w:rPr>
          <w:rFonts w:ascii="Times New Roman"/>
          <w:b w:val="false"/>
          <w:i w:val="false"/>
          <w:color w:val="000000"/>
          <w:sz w:val="28"/>
        </w:rPr>
        <w:t>
      сатып алынған ойық ұңғылы аңшылық атыс қаруының оқтары мен гильзаларының бақылау атуы туралы акті;</w:t>
      </w:r>
    </w:p>
    <w:bookmarkEnd w:id="289"/>
    <w:bookmarkStart w:name="z308" w:id="290"/>
    <w:p>
      <w:pPr>
        <w:spacing w:after="0"/>
        <w:ind w:left="0"/>
        <w:jc w:val="both"/>
      </w:pPr>
      <w:r>
        <w:rPr>
          <w:rFonts w:ascii="Times New Roman"/>
          <w:b w:val="false"/>
          <w:i w:val="false"/>
          <w:color w:val="000000"/>
          <w:sz w:val="28"/>
        </w:rPr>
        <w:t>
      кемінде бір жыл мерзімге Қазақстан Республикасының аумағында тұру үшiн iшкi iстер органдарында тiркелген шетелдіктерге өздерi сол елдердiң азаматтары болып табылатын мемлекеттердiң дипломатиялық өкiлдiктерінің өтiнiштерi (тегіс ұзын ұңғылы қаруды қоспағанда, өзін-өзі қорғау азаматтық қаруын сатып алуға рұқсат алу үшін);</w:t>
      </w:r>
    </w:p>
    <w:bookmarkEnd w:id="290"/>
    <w:bookmarkStart w:name="z309" w:id="291"/>
    <w:p>
      <w:pPr>
        <w:spacing w:after="0"/>
        <w:ind w:left="0"/>
        <w:jc w:val="both"/>
      </w:pPr>
      <w:r>
        <w:rPr>
          <w:rFonts w:ascii="Times New Roman"/>
          <w:b w:val="false"/>
          <w:i w:val="false"/>
          <w:color w:val="000000"/>
          <w:sz w:val="28"/>
        </w:rPr>
        <w:t>
      қызметтік қаруды сақтауға рұқсат алу үшін:</w:t>
      </w:r>
    </w:p>
    <w:bookmarkEnd w:id="291"/>
    <w:bookmarkStart w:name="z310" w:id="292"/>
    <w:p>
      <w:pPr>
        <w:spacing w:after="0"/>
        <w:ind w:left="0"/>
        <w:jc w:val="both"/>
      </w:pPr>
      <w:r>
        <w:rPr>
          <w:rFonts w:ascii="Times New Roman"/>
          <w:b w:val="false"/>
          <w:i w:val="false"/>
          <w:color w:val="000000"/>
          <w:sz w:val="28"/>
        </w:rPr>
        <w:t>
      сыртқы бетінде қару саудасы бойынша мамандандырылған дүкеннің: қару маркасы, моделі, сериясы, нөмірі, калибрі және шығарылған жылы туралы белгісі бар, сондай-ақ мөрмен мөрленген және жауапты қызметкердің қолымен куәландырылған қызметтік қаруды сатып алуға берілген рұқсаттың телнұсқасы;</w:t>
      </w:r>
    </w:p>
    <w:bookmarkEnd w:id="292"/>
    <w:bookmarkStart w:name="z311" w:id="293"/>
    <w:p>
      <w:pPr>
        <w:spacing w:after="0"/>
        <w:ind w:left="0"/>
        <w:jc w:val="both"/>
      </w:pPr>
      <w:r>
        <w:rPr>
          <w:rFonts w:ascii="Times New Roman"/>
          <w:b w:val="false"/>
          <w:i w:val="false"/>
          <w:color w:val="000000"/>
          <w:sz w:val="28"/>
        </w:rPr>
        <w:t>
      сақтауға немесе ішкі істер органдарының талаптарына сәйкес келетін үй-жайды жалға алуға арналған шарттың көшірмесі;</w:t>
      </w:r>
    </w:p>
    <w:bookmarkEnd w:id="293"/>
    <w:bookmarkStart w:name="z312" w:id="294"/>
    <w:p>
      <w:pPr>
        <w:spacing w:after="0"/>
        <w:ind w:left="0"/>
        <w:jc w:val="both"/>
      </w:pPr>
      <w:r>
        <w:rPr>
          <w:rFonts w:ascii="Times New Roman"/>
          <w:b w:val="false"/>
          <w:i w:val="false"/>
          <w:color w:val="000000"/>
          <w:sz w:val="28"/>
        </w:rPr>
        <w:t>
      заңды тұлға қызметкерлерінің қызметтік қаруды сақтауы мен алып жүруіне рұқсат алу үшін:</w:t>
      </w:r>
    </w:p>
    <w:bookmarkEnd w:id="294"/>
    <w:bookmarkStart w:name="z313" w:id="295"/>
    <w:p>
      <w:pPr>
        <w:spacing w:after="0"/>
        <w:ind w:left="0"/>
        <w:jc w:val="both"/>
      </w:pPr>
      <w:r>
        <w:rPr>
          <w:rFonts w:ascii="Times New Roman"/>
          <w:b w:val="false"/>
          <w:i w:val="false"/>
          <w:color w:val="000000"/>
          <w:sz w:val="28"/>
        </w:rPr>
        <w:t>
      заңды тұлға қызметкерлерінің кадрларды есепке алу жөніндегі жеке парағының (сауалнама) көшірмесі;</w:t>
      </w:r>
    </w:p>
    <w:bookmarkEnd w:id="295"/>
    <w:bookmarkStart w:name="z314" w:id="296"/>
    <w:p>
      <w:pPr>
        <w:spacing w:after="0"/>
        <w:ind w:left="0"/>
        <w:jc w:val="both"/>
      </w:pPr>
      <w:r>
        <w:rPr>
          <w:rFonts w:ascii="Times New Roman"/>
          <w:b w:val="false"/>
          <w:i w:val="false"/>
          <w:color w:val="000000"/>
          <w:sz w:val="28"/>
        </w:rPr>
        <w:t>
      күзетшілерді даярлау (біліктілігін арттыру) жөніндегі мамандандырылған оқу орталықтары берген күзетші ретінде жұмыс істеу үшін даярлықтан өткенін растайтын куәлік (күзет қызметі субъектілері үшін);</w:t>
      </w:r>
    </w:p>
    <w:bookmarkEnd w:id="296"/>
    <w:bookmarkStart w:name="z315" w:id="297"/>
    <w:p>
      <w:pPr>
        <w:spacing w:after="0"/>
        <w:ind w:left="0"/>
        <w:jc w:val="both"/>
      </w:pPr>
      <w:r>
        <w:rPr>
          <w:rFonts w:ascii="Times New Roman"/>
          <w:b w:val="false"/>
          <w:i w:val="false"/>
          <w:color w:val="000000"/>
          <w:sz w:val="28"/>
        </w:rPr>
        <w:t>
      азаматтық және қызметтік қаруды тасымалдауға рұқсат алу үшін:</w:t>
      </w:r>
    </w:p>
    <w:bookmarkEnd w:id="297"/>
    <w:bookmarkStart w:name="z316" w:id="298"/>
    <w:p>
      <w:pPr>
        <w:spacing w:after="0"/>
        <w:ind w:left="0"/>
        <w:jc w:val="both"/>
      </w:pPr>
      <w:r>
        <w:rPr>
          <w:rFonts w:ascii="Times New Roman"/>
          <w:b w:val="false"/>
          <w:i w:val="false"/>
          <w:color w:val="000000"/>
          <w:sz w:val="28"/>
        </w:rPr>
        <w:t>
      меншік құқығындағы немесе аумақтық көліктік бақылау органы берген қауіпті жүкті тасымалдауды жүзеге асыруға арналған арнайы рұқсаты бар жабық автомашинаны жалға алу құқығын растайтын құжаттың көшірмесі (автомобиль көлігімен тасымалдау кезінде);</w:t>
      </w:r>
    </w:p>
    <w:bookmarkEnd w:id="298"/>
    <w:bookmarkStart w:name="z317" w:id="299"/>
    <w:p>
      <w:pPr>
        <w:spacing w:after="0"/>
        <w:ind w:left="0"/>
        <w:jc w:val="both"/>
      </w:pPr>
      <w:r>
        <w:rPr>
          <w:rFonts w:ascii="Times New Roman"/>
          <w:b w:val="false"/>
          <w:i w:val="false"/>
          <w:color w:val="000000"/>
          <w:sz w:val="28"/>
        </w:rPr>
        <w:t>
      жол жүрісі қауіпсіздігін қамтамасыз ету жөніндегі уәкілетті органмен келісілген қозғалыс бағыты (автомобиль көлігімен тасымалдау кезінде);</w:t>
      </w:r>
    </w:p>
    <w:bookmarkEnd w:id="299"/>
    <w:bookmarkStart w:name="z318" w:id="300"/>
    <w:p>
      <w:pPr>
        <w:spacing w:after="0"/>
        <w:ind w:left="0"/>
        <w:jc w:val="both"/>
      </w:pPr>
      <w:r>
        <w:rPr>
          <w:rFonts w:ascii="Times New Roman"/>
          <w:b w:val="false"/>
          <w:i w:val="false"/>
          <w:color w:val="000000"/>
          <w:sz w:val="28"/>
        </w:rPr>
        <w:t>
      жарыстар немес жиындар өткізу орны бойынша арнайы жабдықталған үй-жайдың болуын растайтын құжаттың көшірмесі (автомобиль көлігімен тасымалдау кезінде);</w:t>
      </w:r>
    </w:p>
    <w:bookmarkEnd w:id="300"/>
    <w:bookmarkStart w:name="z319" w:id="301"/>
    <w:p>
      <w:pPr>
        <w:spacing w:after="0"/>
        <w:ind w:left="0"/>
        <w:jc w:val="both"/>
      </w:pPr>
      <w:r>
        <w:rPr>
          <w:rFonts w:ascii="Times New Roman"/>
          <w:b w:val="false"/>
          <w:i w:val="false"/>
          <w:color w:val="000000"/>
          <w:sz w:val="28"/>
        </w:rPr>
        <w:t>
      күзет қызметін көрсету жөніндегі шарттың көшірмесі;</w:t>
      </w:r>
    </w:p>
    <w:bookmarkEnd w:id="301"/>
    <w:bookmarkStart w:name="z320" w:id="302"/>
    <w:p>
      <w:pPr>
        <w:spacing w:after="0"/>
        <w:ind w:left="0"/>
        <w:jc w:val="both"/>
      </w:pPr>
      <w:r>
        <w:rPr>
          <w:rFonts w:ascii="Times New Roman"/>
          <w:b w:val="false"/>
          <w:i w:val="false"/>
          <w:color w:val="000000"/>
          <w:sz w:val="28"/>
        </w:rPr>
        <w:t>
      азаматтық қаруды тасымалдауға рұқсат алу үшін (азаматтық қаруды үшінші тұлға тасымалдаған кезде):</w:t>
      </w:r>
    </w:p>
    <w:bookmarkEnd w:id="302"/>
    <w:bookmarkStart w:name="z321" w:id="303"/>
    <w:p>
      <w:pPr>
        <w:spacing w:after="0"/>
        <w:ind w:left="0"/>
        <w:jc w:val="both"/>
      </w:pPr>
      <w:r>
        <w:rPr>
          <w:rFonts w:ascii="Times New Roman"/>
          <w:b w:val="false"/>
          <w:i w:val="false"/>
          <w:color w:val="000000"/>
          <w:sz w:val="28"/>
        </w:rPr>
        <w:t>
      қару иесінің үшінші тұлғаға қаруды тасымалдау құқығына берген нотариалды куәландырылған сенімхаты;</w:t>
      </w:r>
    </w:p>
    <w:bookmarkEnd w:id="303"/>
    <w:bookmarkStart w:name="z322" w:id="304"/>
    <w:p>
      <w:pPr>
        <w:spacing w:after="0"/>
        <w:ind w:left="0"/>
        <w:jc w:val="both"/>
      </w:pPr>
      <w:r>
        <w:rPr>
          <w:rFonts w:ascii="Times New Roman"/>
          <w:b w:val="false"/>
          <w:i w:val="false"/>
          <w:color w:val="000000"/>
          <w:sz w:val="28"/>
        </w:rPr>
        <w:t>
      үшінші тұлғаның (көрсетілетін қызметті алушының) қаруды иемдену құқығын растайтын құжат;</w:t>
      </w:r>
    </w:p>
    <w:bookmarkEnd w:id="304"/>
    <w:bookmarkStart w:name="z323" w:id="305"/>
    <w:p>
      <w:pPr>
        <w:spacing w:after="0"/>
        <w:ind w:left="0"/>
        <w:jc w:val="both"/>
      </w:pPr>
      <w:r>
        <w:rPr>
          <w:rFonts w:ascii="Times New Roman"/>
          <w:b w:val="false"/>
          <w:i w:val="false"/>
          <w:color w:val="000000"/>
          <w:sz w:val="28"/>
        </w:rPr>
        <w:t>
      2) порталда:</w:t>
      </w:r>
    </w:p>
    <w:bookmarkEnd w:id="305"/>
    <w:bookmarkStart w:name="z324" w:id="306"/>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 сұрау салу;</w:t>
      </w:r>
    </w:p>
    <w:bookmarkEnd w:id="306"/>
    <w:bookmarkStart w:name="z325" w:id="307"/>
    <w:p>
      <w:pPr>
        <w:spacing w:after="0"/>
        <w:ind w:left="0"/>
        <w:jc w:val="both"/>
      </w:pPr>
      <w:r>
        <w:rPr>
          <w:rFonts w:ascii="Times New Roman"/>
          <w:b w:val="false"/>
          <w:i w:val="false"/>
          <w:color w:val="000000"/>
          <w:sz w:val="28"/>
        </w:rPr>
        <w:t>
      денсаулық сақтау саласындағы уәкілетті орган берген қаруды иемденуге қарсы көрсетпелердің жоқтығы туралы медициналық қорытындының электрондық көшірмесі (Қарулы Күштердің, басқа да әскерлер мен әскери құралымдардың әскери қызметшілерін, арнаулы атақтары бар арнайы мемлекеттік және құқық қорғау органдарының қызметкерлерін қоспағанда);</w:t>
      </w:r>
    </w:p>
    <w:bookmarkEnd w:id="307"/>
    <w:bookmarkStart w:name="z326" w:id="308"/>
    <w:p>
      <w:pPr>
        <w:spacing w:after="0"/>
        <w:ind w:left="0"/>
        <w:jc w:val="both"/>
      </w:pPr>
      <w:r>
        <w:rPr>
          <w:rFonts w:ascii="Times New Roman"/>
          <w:b w:val="false"/>
          <w:i w:val="false"/>
          <w:color w:val="000000"/>
          <w:sz w:val="28"/>
        </w:rPr>
        <w:t>
      қаруды қауіпсіз қолдану қағидаларын білу мәніне тексеруден өткені туралы анықтаманың электрондық көшірмесі;</w:t>
      </w:r>
    </w:p>
    <w:bookmarkEnd w:id="308"/>
    <w:bookmarkStart w:name="z327" w:id="309"/>
    <w:p>
      <w:pPr>
        <w:spacing w:after="0"/>
        <w:ind w:left="0"/>
        <w:jc w:val="both"/>
      </w:pPr>
      <w:r>
        <w:rPr>
          <w:rFonts w:ascii="Times New Roman"/>
          <w:b w:val="false"/>
          <w:i w:val="false"/>
          <w:color w:val="000000"/>
          <w:sz w:val="28"/>
        </w:rPr>
        <w:t>
      ЭҮТШ арқылы төленген жағдайларды қоспағанда, мемлекеттік баждың төленгені туралы төлем құжатының электрондық көшірмесі;</w:t>
      </w:r>
    </w:p>
    <w:bookmarkEnd w:id="309"/>
    <w:bookmarkStart w:name="z328" w:id="310"/>
    <w:p>
      <w:pPr>
        <w:spacing w:after="0"/>
        <w:ind w:left="0"/>
        <w:jc w:val="both"/>
      </w:pPr>
      <w:r>
        <w:rPr>
          <w:rFonts w:ascii="Times New Roman"/>
          <w:b w:val="false"/>
          <w:i w:val="false"/>
          <w:color w:val="000000"/>
          <w:sz w:val="28"/>
        </w:rPr>
        <w:t>
      қосымша:</w:t>
      </w:r>
    </w:p>
    <w:bookmarkEnd w:id="310"/>
    <w:bookmarkStart w:name="z329" w:id="311"/>
    <w:p>
      <w:pPr>
        <w:spacing w:after="0"/>
        <w:ind w:left="0"/>
        <w:jc w:val="both"/>
      </w:pPr>
      <w:r>
        <w:rPr>
          <w:rFonts w:ascii="Times New Roman"/>
          <w:b w:val="false"/>
          <w:i w:val="false"/>
          <w:color w:val="000000"/>
          <w:sz w:val="28"/>
        </w:rPr>
        <w:t>
      азаматтық қаруды сатып алуға рұқсат алу үшін:</w:t>
      </w:r>
    </w:p>
    <w:bookmarkEnd w:id="311"/>
    <w:bookmarkStart w:name="z330" w:id="312"/>
    <w:p>
      <w:pPr>
        <w:spacing w:after="0"/>
        <w:ind w:left="0"/>
        <w:jc w:val="both"/>
      </w:pPr>
      <w:r>
        <w:rPr>
          <w:rFonts w:ascii="Times New Roman"/>
          <w:b w:val="false"/>
          <w:i w:val="false"/>
          <w:color w:val="000000"/>
          <w:sz w:val="28"/>
        </w:rPr>
        <w:t>
      аңшы куәлігінің электрондық көшірмесі (аң аулау құқығына мемлекеттік баждың төленгені туралы белгісі бар);</w:t>
      </w:r>
    </w:p>
    <w:bookmarkEnd w:id="312"/>
    <w:bookmarkStart w:name="z331" w:id="313"/>
    <w:p>
      <w:pPr>
        <w:spacing w:after="0"/>
        <w:ind w:left="0"/>
        <w:jc w:val="both"/>
      </w:pPr>
      <w:r>
        <w:rPr>
          <w:rFonts w:ascii="Times New Roman"/>
          <w:b w:val="false"/>
          <w:i w:val="false"/>
          <w:color w:val="000000"/>
          <w:sz w:val="28"/>
        </w:rPr>
        <w:t>
      туристiк жолдамалар, жеке және қызметтiк iстерi бойынша Қазақстан Республикасына келген және Қазақстан Республикасының аумағында тұру үшiн iшкi iстер органдарында тiркелген шетелдіктерге өздерi сол елдердiң азаматтары болып табылатын мемлекеттердiң дипломатиялық өкiлдiктерінің өтiнiштерi, сатып алған күннен бастап 7 (жетi) күн iшiнде Қазақстан Республикасынан тыс жерлерге әкететiн жағдайда;</w:t>
      </w:r>
    </w:p>
    <w:bookmarkEnd w:id="313"/>
    <w:bookmarkStart w:name="z332" w:id="314"/>
    <w:p>
      <w:pPr>
        <w:spacing w:after="0"/>
        <w:ind w:left="0"/>
        <w:jc w:val="both"/>
      </w:pPr>
      <w:r>
        <w:rPr>
          <w:rFonts w:ascii="Times New Roman"/>
          <w:b w:val="false"/>
          <w:i w:val="false"/>
          <w:color w:val="000000"/>
          <w:sz w:val="28"/>
        </w:rPr>
        <w:t>
      кемінде бір жыл мерзімге Қазақстан Республикасының аумағында тұру үшiн iшкi iстер органдарында тiркелген шетелдіктерге өздерi сол елдердiң азаматтары болып табылатын мемлекеттердiң дипломатиялық өкiлдiктерінің өтiнiштерi (тегіс ұзын ұңғылыны қоспағанда, өзін-өзі қорғау азаматтық қаруын сатып алуға рұқсат алу үшін);</w:t>
      </w:r>
    </w:p>
    <w:bookmarkEnd w:id="314"/>
    <w:bookmarkStart w:name="z333" w:id="315"/>
    <w:p>
      <w:pPr>
        <w:spacing w:after="0"/>
        <w:ind w:left="0"/>
        <w:jc w:val="both"/>
      </w:pPr>
      <w:r>
        <w:rPr>
          <w:rFonts w:ascii="Times New Roman"/>
          <w:b w:val="false"/>
          <w:i w:val="false"/>
          <w:color w:val="000000"/>
          <w:sz w:val="28"/>
        </w:rPr>
        <w:t>
      азаматтық және қызметтік қаруды сатып алуға рұқсат алу үшін:</w:t>
      </w:r>
    </w:p>
    <w:bookmarkEnd w:id="315"/>
    <w:bookmarkStart w:name="z334" w:id="316"/>
    <w:p>
      <w:pPr>
        <w:spacing w:after="0"/>
        <w:ind w:left="0"/>
        <w:jc w:val="both"/>
      </w:pPr>
      <w:r>
        <w:rPr>
          <w:rFonts w:ascii="Times New Roman"/>
          <w:b w:val="false"/>
          <w:i w:val="false"/>
          <w:color w:val="000000"/>
          <w:sz w:val="28"/>
        </w:rPr>
        <w:t>
      1176 қаулының 7-9-тармақтарында баяндалған талаптарға сәйкес техникалық нығайту бойынша қойылатын талаптарға жауап беретін және өрт-күзет сигнализациясы құралдарымен жабдықталған қару мен оның патрондарын сақтау және (немесе) сату үшін арнайы жабдықталған үй-жайды жалға алу шартының электрондық көшірмесі;</w:t>
      </w:r>
    </w:p>
    <w:bookmarkEnd w:id="316"/>
    <w:bookmarkStart w:name="z335" w:id="317"/>
    <w:p>
      <w:pPr>
        <w:spacing w:after="0"/>
        <w:ind w:left="0"/>
        <w:jc w:val="both"/>
      </w:pPr>
      <w:r>
        <w:rPr>
          <w:rFonts w:ascii="Times New Roman"/>
          <w:b w:val="false"/>
          <w:i w:val="false"/>
          <w:color w:val="000000"/>
          <w:sz w:val="28"/>
        </w:rPr>
        <w:t>
      қару мен оның патрондарын сатып алу және сақтау үшін жауапты адамды тағайындау туралы бұйрықтың электрондық көшірмесі;</w:t>
      </w:r>
    </w:p>
    <w:bookmarkEnd w:id="317"/>
    <w:bookmarkStart w:name="z336" w:id="318"/>
    <w:p>
      <w:pPr>
        <w:spacing w:after="0"/>
        <w:ind w:left="0"/>
        <w:jc w:val="both"/>
      </w:pPr>
      <w:r>
        <w:rPr>
          <w:rFonts w:ascii="Times New Roman"/>
          <w:b w:val="false"/>
          <w:i w:val="false"/>
          <w:color w:val="000000"/>
          <w:sz w:val="28"/>
        </w:rPr>
        <w:t>
      жеткізілетін қару мен оқ-дәрілердің нақты түрлері мен модельдерін және олардың санын (қаруды әкелуді жүзеге асыратын заңды тұлғалар үшін) көрсете отырып, қару және (немесе) оның патрондарын жеткізу немесе сатып алу шартының (келісімшарт) не қару мен оның патрондарын сатып алу-сату шартының (келісімшарты) (Қазақстан Республикасының аумағында қаруды сатуды жүзеге асыратын заңды тұлғалар үшін) электрондық көшірмесі;</w:t>
      </w:r>
    </w:p>
    <w:bookmarkEnd w:id="318"/>
    <w:bookmarkStart w:name="z337" w:id="319"/>
    <w:p>
      <w:pPr>
        <w:spacing w:after="0"/>
        <w:ind w:left="0"/>
        <w:jc w:val="both"/>
      </w:pPr>
      <w:r>
        <w:rPr>
          <w:rFonts w:ascii="Times New Roman"/>
          <w:b w:val="false"/>
          <w:i w:val="false"/>
          <w:color w:val="000000"/>
          <w:sz w:val="28"/>
        </w:rPr>
        <w:t>
      жарақат салатын патрондарымен ату мүмкіндігі бар қарудың және электр қаруының зақымдаушы факторларының адам ағзасына тигізуі мүмкін әрекетінің белгіленген нормаларына сәйкестігі туралы денсаулық сақтау саласындағы уәкілетті органның құжатының (қаруды сатуды жүзеге асыратын ұйым оны сатып алуға ниеттенген кезде) электрондық көшірмесі;</w:t>
      </w:r>
    </w:p>
    <w:bookmarkEnd w:id="319"/>
    <w:bookmarkStart w:name="z338" w:id="320"/>
    <w:p>
      <w:pPr>
        <w:spacing w:after="0"/>
        <w:ind w:left="0"/>
        <w:jc w:val="both"/>
      </w:pPr>
      <w:r>
        <w:rPr>
          <w:rFonts w:ascii="Times New Roman"/>
          <w:b w:val="false"/>
          <w:i w:val="false"/>
          <w:color w:val="000000"/>
          <w:sz w:val="28"/>
        </w:rPr>
        <w:t xml:space="preserve">
      ұйымның: </w:t>
      </w:r>
    </w:p>
    <w:bookmarkEnd w:id="320"/>
    <w:bookmarkStart w:name="z339" w:id="321"/>
    <w:p>
      <w:pPr>
        <w:spacing w:after="0"/>
        <w:ind w:left="0"/>
        <w:jc w:val="both"/>
      </w:pPr>
      <w:r>
        <w:rPr>
          <w:rFonts w:ascii="Times New Roman"/>
          <w:b w:val="false"/>
          <w:i w:val="false"/>
          <w:color w:val="000000"/>
          <w:sz w:val="28"/>
        </w:rPr>
        <w:t>
      "Қазпошта" акционерлік қоғамы – ұлттық пошта операторына;</w:t>
      </w:r>
    </w:p>
    <w:bookmarkEnd w:id="321"/>
    <w:bookmarkStart w:name="z340" w:id="322"/>
    <w:p>
      <w:pPr>
        <w:spacing w:after="0"/>
        <w:ind w:left="0"/>
        <w:jc w:val="both"/>
      </w:pPr>
      <w:r>
        <w:rPr>
          <w:rFonts w:ascii="Times New Roman"/>
          <w:b w:val="false"/>
          <w:i w:val="false"/>
          <w:color w:val="000000"/>
          <w:sz w:val="28"/>
        </w:rPr>
        <w:t>
      Қазақстан Республикасы Ауыл шаруашылығы министрлігінің табиғатты қорғау ұйымдарына;</w:t>
      </w:r>
    </w:p>
    <w:bookmarkEnd w:id="322"/>
    <w:bookmarkStart w:name="z341" w:id="323"/>
    <w:p>
      <w:pPr>
        <w:spacing w:after="0"/>
        <w:ind w:left="0"/>
        <w:jc w:val="both"/>
      </w:pPr>
      <w:r>
        <w:rPr>
          <w:rFonts w:ascii="Times New Roman"/>
          <w:b w:val="false"/>
          <w:i w:val="false"/>
          <w:color w:val="000000"/>
          <w:sz w:val="28"/>
        </w:rPr>
        <w:t>
      аңшылық және балық аулау шаруашылығын жүргізу құқығы берілген аңшылық және балық аулау шаруашылықтарына;</w:t>
      </w:r>
    </w:p>
    <w:bookmarkEnd w:id="323"/>
    <w:bookmarkStart w:name="z342" w:id="324"/>
    <w:p>
      <w:pPr>
        <w:spacing w:after="0"/>
        <w:ind w:left="0"/>
        <w:jc w:val="both"/>
      </w:pPr>
      <w:r>
        <w:rPr>
          <w:rFonts w:ascii="Times New Roman"/>
          <w:b w:val="false"/>
          <w:i w:val="false"/>
          <w:color w:val="000000"/>
          <w:sz w:val="28"/>
        </w:rPr>
        <w:t>
      балалар-жасөспірімдер спорт мектебіне, олимпиадалық резервтегі мамандандырылған балалар-жасөспірімдер мектептеріне, жоғары шеберлік спорт мектептеріне, олимпиада резервін дайындау орталықтарына, спорт клубтарына, федерацияларына, спортта дарынды балаларға арналған мектеп-интернаттарға, ұлттық штаттық командалар және спорт резерві дирекцияларына, дене шынықтыру-спорт қоғамдарына;</w:t>
      </w:r>
    </w:p>
    <w:bookmarkEnd w:id="324"/>
    <w:bookmarkStart w:name="z343" w:id="325"/>
    <w:p>
      <w:pPr>
        <w:spacing w:after="0"/>
        <w:ind w:left="0"/>
        <w:jc w:val="both"/>
      </w:pPr>
      <w:r>
        <w:rPr>
          <w:rFonts w:ascii="Times New Roman"/>
          <w:b w:val="false"/>
          <w:i w:val="false"/>
          <w:color w:val="000000"/>
          <w:sz w:val="28"/>
        </w:rPr>
        <w:t>
      Қазақстан Республикасының Президенті Іс басқармасының иелігіндегі ұйымдардың аңшылық шаруашылықтарына және "Шарушылық басқарма" жабық акционерлік қоғамының аңшылық шаруашылықтарына;</w:t>
      </w:r>
    </w:p>
    <w:bookmarkEnd w:id="325"/>
    <w:bookmarkStart w:name="z344" w:id="326"/>
    <w:p>
      <w:pPr>
        <w:spacing w:after="0"/>
        <w:ind w:left="0"/>
        <w:jc w:val="both"/>
      </w:pPr>
      <w:r>
        <w:rPr>
          <w:rFonts w:ascii="Times New Roman"/>
          <w:b w:val="false"/>
          <w:i w:val="false"/>
          <w:color w:val="000000"/>
          <w:sz w:val="28"/>
        </w:rPr>
        <w:t xml:space="preserve">
      даярлауды және біліктілігін арттыруды (арнайы оқу курсы) жүзеге асыру жөніндегі мамандандырылған оқу орталықтары мен олардың филиалдарына; </w:t>
      </w:r>
    </w:p>
    <w:bookmarkEnd w:id="326"/>
    <w:bookmarkStart w:name="z345" w:id="327"/>
    <w:p>
      <w:pPr>
        <w:spacing w:after="0"/>
        <w:ind w:left="0"/>
        <w:jc w:val="both"/>
      </w:pPr>
      <w:r>
        <w:rPr>
          <w:rFonts w:ascii="Times New Roman"/>
          <w:b w:val="false"/>
          <w:i w:val="false"/>
          <w:color w:val="000000"/>
          <w:sz w:val="28"/>
        </w:rPr>
        <w:t xml:space="preserve">
      қару иелері мен пайдаланушыларды арнайы даярлау орталықтарына; </w:t>
      </w:r>
    </w:p>
    <w:bookmarkEnd w:id="327"/>
    <w:bookmarkStart w:name="z346" w:id="328"/>
    <w:p>
      <w:pPr>
        <w:spacing w:after="0"/>
        <w:ind w:left="0"/>
        <w:jc w:val="both"/>
      </w:pPr>
      <w:r>
        <w:rPr>
          <w:rFonts w:ascii="Times New Roman"/>
          <w:b w:val="false"/>
          <w:i w:val="false"/>
          <w:color w:val="000000"/>
          <w:sz w:val="28"/>
        </w:rPr>
        <w:t>
      Қазақстан Республикасы әуежайларының авиациялық қауіпсіздігі қызметтеріне тиісілігін растайтын құжатының электрондық көшірмесі;</w:t>
      </w:r>
    </w:p>
    <w:bookmarkEnd w:id="328"/>
    <w:bookmarkStart w:name="z347" w:id="329"/>
    <w:p>
      <w:pPr>
        <w:spacing w:after="0"/>
        <w:ind w:left="0"/>
        <w:jc w:val="both"/>
      </w:pPr>
      <w:r>
        <w:rPr>
          <w:rFonts w:ascii="Times New Roman"/>
          <w:b w:val="false"/>
          <w:i w:val="false"/>
          <w:color w:val="000000"/>
          <w:sz w:val="28"/>
        </w:rPr>
        <w:t xml:space="preserve">
      аумақтық ішкі істер департаменттерімен (тегіс ұңғылы қару үшін) және (немесе) Ішкі істер министрлігімен (ойықты қару үшін) келісілген 1176 қаулының </w:t>
      </w:r>
      <w:r>
        <w:rPr>
          <w:rFonts w:ascii="Times New Roman"/>
          <w:b w:val="false"/>
          <w:i w:val="false"/>
          <w:color w:val="000000"/>
          <w:sz w:val="28"/>
        </w:rPr>
        <w:t>17-қосымшасына</w:t>
      </w:r>
      <w:r>
        <w:rPr>
          <w:rFonts w:ascii="Times New Roman"/>
          <w:b w:val="false"/>
          <w:i w:val="false"/>
          <w:color w:val="000000"/>
          <w:sz w:val="28"/>
        </w:rPr>
        <w:t xml:space="preserve"> сәйкес қару мен оның патрондарының қолдағы бары және қажетті саны туралы мәліметтер бланкісінің электрондық көшірмесі;</w:t>
      </w:r>
    </w:p>
    <w:bookmarkEnd w:id="329"/>
    <w:bookmarkStart w:name="z348" w:id="330"/>
    <w:p>
      <w:pPr>
        <w:spacing w:after="0"/>
        <w:ind w:left="0"/>
        <w:jc w:val="both"/>
      </w:pPr>
      <w:r>
        <w:rPr>
          <w:rFonts w:ascii="Times New Roman"/>
          <w:b w:val="false"/>
          <w:i w:val="false"/>
          <w:color w:val="000000"/>
          <w:sz w:val="28"/>
        </w:rPr>
        <w:t>
      азаматтық қаруды сақтауға немесе сақтау мен алып жүруге рұқсат алу үшін:</w:t>
      </w:r>
    </w:p>
    <w:bookmarkEnd w:id="330"/>
    <w:bookmarkStart w:name="z349" w:id="331"/>
    <w:p>
      <w:pPr>
        <w:spacing w:after="0"/>
        <w:ind w:left="0"/>
        <w:jc w:val="both"/>
      </w:pPr>
      <w:r>
        <w:rPr>
          <w:rFonts w:ascii="Times New Roman"/>
          <w:b w:val="false"/>
          <w:i w:val="false"/>
          <w:color w:val="000000"/>
          <w:sz w:val="28"/>
        </w:rPr>
        <w:t>
      қаруды дүкенде алғашқы сатып алу кезінде және кейіннен ІІО-да әрбір 5 жыл сайын оны қайта тіркеу кезінде сатып алынған ойық ұңғылы аңшылық атыс қаруының оқтары мен гильзаларының бақылау атуы туралы актінің электрондық көшірмесі;</w:t>
      </w:r>
    </w:p>
    <w:bookmarkEnd w:id="331"/>
    <w:bookmarkStart w:name="z350" w:id="332"/>
    <w:p>
      <w:pPr>
        <w:spacing w:after="0"/>
        <w:ind w:left="0"/>
        <w:jc w:val="both"/>
      </w:pPr>
      <w:r>
        <w:rPr>
          <w:rFonts w:ascii="Times New Roman"/>
          <w:b w:val="false"/>
          <w:i w:val="false"/>
          <w:color w:val="000000"/>
          <w:sz w:val="28"/>
        </w:rPr>
        <w:t>
      кемінде бір жыл мерзімге Қазақстан Республикасының аумағында тұру үшiн iшкi iстер органдарында тiркелген шетелдіктерге өздерi сол елдердiң азаматтары болып табылатын мемлекеттердiң дипломатиялық өкiлдiктерінің өтiнiштерi (тегіс ұзын ұңғылыны қоспағанда, өзін-өзі қорғау азаматтық қаруын сатып алуға рұқсат алу үшін);</w:t>
      </w:r>
    </w:p>
    <w:bookmarkEnd w:id="332"/>
    <w:bookmarkStart w:name="z351" w:id="333"/>
    <w:p>
      <w:pPr>
        <w:spacing w:after="0"/>
        <w:ind w:left="0"/>
        <w:jc w:val="both"/>
      </w:pPr>
      <w:r>
        <w:rPr>
          <w:rFonts w:ascii="Times New Roman"/>
          <w:b w:val="false"/>
          <w:i w:val="false"/>
          <w:color w:val="000000"/>
          <w:sz w:val="28"/>
        </w:rPr>
        <w:t>
      қызметтік қаруды сақтауға рұқсат алу үшін:</w:t>
      </w:r>
    </w:p>
    <w:bookmarkEnd w:id="333"/>
    <w:bookmarkStart w:name="z352" w:id="334"/>
    <w:p>
      <w:pPr>
        <w:spacing w:after="0"/>
        <w:ind w:left="0"/>
        <w:jc w:val="both"/>
      </w:pPr>
      <w:r>
        <w:rPr>
          <w:rFonts w:ascii="Times New Roman"/>
          <w:b w:val="false"/>
          <w:i w:val="false"/>
          <w:color w:val="000000"/>
          <w:sz w:val="28"/>
        </w:rPr>
        <w:t>
      сыртқы бетінде қару саудасы бойынша мамандандырылған дүкеннің: қару маркасы, моделі, сериясы, нөмірі, калибрі және шығарылған жылы туралы белгісі бар, сондай-ақ мөрмен мөрленген және жауапты қызметкердің қолымен куәландырылған қызметтік қаруды сатып алуға берілген рұқсат телнұсқасының электрондық көшірмесі;</w:t>
      </w:r>
    </w:p>
    <w:bookmarkEnd w:id="334"/>
    <w:bookmarkStart w:name="z353" w:id="335"/>
    <w:p>
      <w:pPr>
        <w:spacing w:after="0"/>
        <w:ind w:left="0"/>
        <w:jc w:val="both"/>
      </w:pPr>
      <w:r>
        <w:rPr>
          <w:rFonts w:ascii="Times New Roman"/>
          <w:b w:val="false"/>
          <w:i w:val="false"/>
          <w:color w:val="000000"/>
          <w:sz w:val="28"/>
        </w:rPr>
        <w:t>
      сақтауға немесе ішкі істер органдарының талаптарына сәйкес келетін үй-жайды жалға алуға арналған шарттың электрондық көшірмесі;</w:t>
      </w:r>
    </w:p>
    <w:bookmarkEnd w:id="335"/>
    <w:bookmarkStart w:name="z354" w:id="336"/>
    <w:p>
      <w:pPr>
        <w:spacing w:after="0"/>
        <w:ind w:left="0"/>
        <w:jc w:val="both"/>
      </w:pPr>
      <w:r>
        <w:rPr>
          <w:rFonts w:ascii="Times New Roman"/>
          <w:b w:val="false"/>
          <w:i w:val="false"/>
          <w:color w:val="000000"/>
          <w:sz w:val="28"/>
        </w:rPr>
        <w:t>
      заңды тұлға қызметкерлерінің қызметтік қаруды сақтауы мен алып жүруіне рұқсат алу үшін:</w:t>
      </w:r>
    </w:p>
    <w:bookmarkEnd w:id="336"/>
    <w:bookmarkStart w:name="z355" w:id="337"/>
    <w:p>
      <w:pPr>
        <w:spacing w:after="0"/>
        <w:ind w:left="0"/>
        <w:jc w:val="both"/>
      </w:pPr>
      <w:r>
        <w:rPr>
          <w:rFonts w:ascii="Times New Roman"/>
          <w:b w:val="false"/>
          <w:i w:val="false"/>
          <w:color w:val="000000"/>
          <w:sz w:val="28"/>
        </w:rPr>
        <w:t>
      заңды тұлға қызметкерлерінің кадрларды есепке алу жөніндегі жеке парағының (сауалнама) электрондық көшірмесі;</w:t>
      </w:r>
    </w:p>
    <w:bookmarkEnd w:id="337"/>
    <w:bookmarkStart w:name="z356" w:id="338"/>
    <w:p>
      <w:pPr>
        <w:spacing w:after="0"/>
        <w:ind w:left="0"/>
        <w:jc w:val="both"/>
      </w:pPr>
      <w:r>
        <w:rPr>
          <w:rFonts w:ascii="Times New Roman"/>
          <w:b w:val="false"/>
          <w:i w:val="false"/>
          <w:color w:val="000000"/>
          <w:sz w:val="28"/>
        </w:rPr>
        <w:t>
      күзетшілерді даярлау (біліктілігін арттыру) жөніндегі мамандандырылған оқу орталықтары берген күзетші ретінде жұмыс істеу үшін даярлықтан өткенін растайтын куәлігің (күзет қызметі субъектілері үшін) электрондық көшірмесі;</w:t>
      </w:r>
    </w:p>
    <w:bookmarkEnd w:id="338"/>
    <w:bookmarkStart w:name="z357" w:id="339"/>
    <w:p>
      <w:pPr>
        <w:spacing w:after="0"/>
        <w:ind w:left="0"/>
        <w:jc w:val="both"/>
      </w:pPr>
      <w:r>
        <w:rPr>
          <w:rFonts w:ascii="Times New Roman"/>
          <w:b w:val="false"/>
          <w:i w:val="false"/>
          <w:color w:val="000000"/>
          <w:sz w:val="28"/>
        </w:rPr>
        <w:t>
      азаматтық және қызметтік қаруды тасымалдауға рұқсат алу үшін:</w:t>
      </w:r>
    </w:p>
    <w:bookmarkEnd w:id="339"/>
    <w:bookmarkStart w:name="z358" w:id="340"/>
    <w:p>
      <w:pPr>
        <w:spacing w:after="0"/>
        <w:ind w:left="0"/>
        <w:jc w:val="both"/>
      </w:pPr>
      <w:r>
        <w:rPr>
          <w:rFonts w:ascii="Times New Roman"/>
          <w:b w:val="false"/>
          <w:i w:val="false"/>
          <w:color w:val="000000"/>
          <w:sz w:val="28"/>
        </w:rPr>
        <w:t>
      меншік құқығындағы немесе аумақтық көліктік бақылау органы берген қауіпті жүкті тасымалдауды жүзеге асыруға арналған арнайы рұқсаты бар жабық автомашинаны жалға алу құқығын растайтын құжаттың электрондық көшірмесі (автомобиль көлігімен тасымалдау кезінде);</w:t>
      </w:r>
    </w:p>
    <w:bookmarkEnd w:id="340"/>
    <w:bookmarkStart w:name="z359" w:id="341"/>
    <w:p>
      <w:pPr>
        <w:spacing w:after="0"/>
        <w:ind w:left="0"/>
        <w:jc w:val="both"/>
      </w:pPr>
      <w:r>
        <w:rPr>
          <w:rFonts w:ascii="Times New Roman"/>
          <w:b w:val="false"/>
          <w:i w:val="false"/>
          <w:color w:val="000000"/>
          <w:sz w:val="28"/>
        </w:rPr>
        <w:t>
      жол жүрісі қауіпсіздігін қамтамасыз ету жөніндегі уәкілетті органмен келісілген қозғалыс бағытының электрондық көшірмесі (автомобиль көлігімен тасымалдау кезінде);</w:t>
      </w:r>
    </w:p>
    <w:bookmarkEnd w:id="341"/>
    <w:bookmarkStart w:name="z360" w:id="342"/>
    <w:p>
      <w:pPr>
        <w:spacing w:after="0"/>
        <w:ind w:left="0"/>
        <w:jc w:val="both"/>
      </w:pPr>
      <w:r>
        <w:rPr>
          <w:rFonts w:ascii="Times New Roman"/>
          <w:b w:val="false"/>
          <w:i w:val="false"/>
          <w:color w:val="000000"/>
          <w:sz w:val="28"/>
        </w:rPr>
        <w:t>
      жарыстар немес жиындар өткізу орны бойынша арнайы жабдықталған үй-жайдың болуын растайтын құжаттың электрондық көшірмесі (автомобиль көлігімен тасымалдау кезінде);</w:t>
      </w:r>
    </w:p>
    <w:bookmarkEnd w:id="342"/>
    <w:bookmarkStart w:name="z361" w:id="343"/>
    <w:p>
      <w:pPr>
        <w:spacing w:after="0"/>
        <w:ind w:left="0"/>
        <w:jc w:val="both"/>
      </w:pPr>
      <w:r>
        <w:rPr>
          <w:rFonts w:ascii="Times New Roman"/>
          <w:b w:val="false"/>
          <w:i w:val="false"/>
          <w:color w:val="000000"/>
          <w:sz w:val="28"/>
        </w:rPr>
        <w:t>
      күзет қызметін көрсету жөніндегі шарттың электрондық көшірмесі;</w:t>
      </w:r>
    </w:p>
    <w:bookmarkEnd w:id="343"/>
    <w:bookmarkStart w:name="z362" w:id="344"/>
    <w:p>
      <w:pPr>
        <w:spacing w:after="0"/>
        <w:ind w:left="0"/>
        <w:jc w:val="both"/>
      </w:pPr>
      <w:r>
        <w:rPr>
          <w:rFonts w:ascii="Times New Roman"/>
          <w:b w:val="false"/>
          <w:i w:val="false"/>
          <w:color w:val="000000"/>
          <w:sz w:val="28"/>
        </w:rPr>
        <w:t>
      азаматтық қаруды тасымалдауға рұқсат алу үшін (азаматтық қаруды үшінші тұлға тасымалдаған кезде):</w:t>
      </w:r>
    </w:p>
    <w:bookmarkEnd w:id="344"/>
    <w:bookmarkStart w:name="z363" w:id="345"/>
    <w:p>
      <w:pPr>
        <w:spacing w:after="0"/>
        <w:ind w:left="0"/>
        <w:jc w:val="both"/>
      </w:pPr>
      <w:r>
        <w:rPr>
          <w:rFonts w:ascii="Times New Roman"/>
          <w:b w:val="false"/>
          <w:i w:val="false"/>
          <w:color w:val="000000"/>
          <w:sz w:val="28"/>
        </w:rPr>
        <w:t>
      қару иесінің үшінші тұлғаға қаруды тасымалдау құқығына берген нотариалды куәландырылған сенімхаты;</w:t>
      </w:r>
    </w:p>
    <w:bookmarkEnd w:id="345"/>
    <w:bookmarkStart w:name="z364" w:id="346"/>
    <w:p>
      <w:pPr>
        <w:spacing w:after="0"/>
        <w:ind w:left="0"/>
        <w:jc w:val="both"/>
      </w:pPr>
      <w:r>
        <w:rPr>
          <w:rFonts w:ascii="Times New Roman"/>
          <w:b w:val="false"/>
          <w:i w:val="false"/>
          <w:color w:val="000000"/>
          <w:sz w:val="28"/>
        </w:rPr>
        <w:t>
      үшінші тұлғаның (көрсетілетін қызметті алушының) қаруды иемдену құқығын растайтын құжаттың электрондық көшірмесі;</w:t>
      </w:r>
    </w:p>
    <w:bookmarkEnd w:id="346"/>
    <w:bookmarkStart w:name="z365" w:id="347"/>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азаматтық және қызметтік қару мен оның патрондарын сатып алуға, сақтауға, сақтау мен алып жүруге, тасымалдауға рұқсатқа мәліметтер нысаны.</w:t>
      </w:r>
    </w:p>
    <w:bookmarkEnd w:id="347"/>
    <w:bookmarkStart w:name="z366" w:id="348"/>
    <w:p>
      <w:pPr>
        <w:spacing w:after="0"/>
        <w:ind w:left="0"/>
        <w:jc w:val="both"/>
      </w:pPr>
      <w:r>
        <w:rPr>
          <w:rFonts w:ascii="Times New Roman"/>
          <w:b w:val="false"/>
          <w:i w:val="false"/>
          <w:color w:val="000000"/>
          <w:sz w:val="28"/>
        </w:rPr>
        <w:t>
      Көрсетілетін қызметті беруші жеке басын куәландыратын құжаттар, ішкі істер органдарының талаптарына сәйкес келетін қызметтік қаруды сақтауға арналған арнайы жабдықталған үй-жайдың меншік құқығын растайтын, ішкі істер органдары берген қаруды сақтау мен алып жүруге рұқсаттар, осы тұлғаның аңшылық тегіс ұңғылы қаруды кемінде үш жыл заңды иеленгені туралы мәліметтерді (ойық оқпанды аңшылық атыс қаруын сатып алған кезде) электрондық үкіметтің "шлюзі" арқылы тиісті мемлекеттік ақпараттық жүйелерден алады.</w:t>
      </w:r>
    </w:p>
    <w:bookmarkEnd w:id="348"/>
    <w:bookmarkStart w:name="z367" w:id="349"/>
    <w:p>
      <w:pPr>
        <w:spacing w:after="0"/>
        <w:ind w:left="0"/>
        <w:jc w:val="both"/>
      </w:pPr>
      <w:r>
        <w:rPr>
          <w:rFonts w:ascii="Times New Roman"/>
          <w:b w:val="false"/>
          <w:i w:val="false"/>
          <w:color w:val="000000"/>
          <w:sz w:val="28"/>
        </w:rPr>
        <w:t>
      Қаруды сақтау жағдайын ішкі істер органдарының қызметкері көрсетілетін қызметті алушы өтініш бергеннен кейін тексереді.</w:t>
      </w:r>
    </w:p>
    <w:bookmarkEnd w:id="349"/>
    <w:bookmarkStart w:name="z368" w:id="350"/>
    <w:p>
      <w:pPr>
        <w:spacing w:after="0"/>
        <w:ind w:left="0"/>
        <w:jc w:val="both"/>
      </w:pPr>
      <w:r>
        <w:rPr>
          <w:rFonts w:ascii="Times New Roman"/>
          <w:b w:val="false"/>
          <w:i w:val="false"/>
          <w:color w:val="000000"/>
          <w:sz w:val="28"/>
        </w:rPr>
        <w:t>
      Сыртқы бетінде қару саудасы бойынша мамандандырылған дүкеннің: қару маркасы, моделі, сериясы, нөмірі, калибрі және шығарылған жылы туралы белгісі бар, сондай-ақ мөрмен мөрленген және жауапты қызметкердің қолымен куәландырылған қаруды сатып алуға берілген рұқсаттың телнұсқасы, өлшемі 3х4 см екі фотосуретті және техникалық тексеру үшін қаруды (азаматтық қаруды сақтауға, сақтау мен алып жүруге рұқсат алу үшін), сыртқы бетінде қару саудасы бойынша мамандандырылған дүкеннің: қару маркасы, моделі, сериясы, нөмірі, калибрі және шығарылған жылы туралы белгісі бар, сондай-ақ мөрленген және жауапты қызметкердің қолымен куәландырылған қаруды сатып алуға берілген лицензияның телнұсқасы (қызметтік қаруды сақтауға рұқсат алу үшін), заңды тұлға қызметкерлерінің өлшемі 3х4 см екі фото суретін (заңды тұлға қызметкерлерінің қызметтік қаруды сақтау мен алып жүруге рұқсат алуы үшін) көрсетілетін қызметті берушіге қолма-қол ұсынады.</w:t>
      </w:r>
    </w:p>
    <w:bookmarkEnd w:id="350"/>
    <w:bookmarkStart w:name="z369" w:id="351"/>
    <w:p>
      <w:pPr>
        <w:spacing w:after="0"/>
        <w:ind w:left="0"/>
        <w:jc w:val="both"/>
      </w:pPr>
      <w:r>
        <w:rPr>
          <w:rFonts w:ascii="Times New Roman"/>
          <w:b w:val="false"/>
          <w:i w:val="false"/>
          <w:color w:val="000000"/>
          <w:sz w:val="28"/>
        </w:rPr>
        <w:t>
      Көрсетілетін қызметті беруші егер өзгесі Қазақстан Республикасының заңнамасында көзделмесе көрсетілетін қызметті алушыдан мемлекеттік қызмет көрсету кезінде ақпараттық жүйелердегі заңмен қорғалатын құпияларды құрайтын мәліметтерді пайдалануға келісім алады.";</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71" w:id="352"/>
    <w:p>
      <w:pPr>
        <w:spacing w:after="0"/>
        <w:ind w:left="0"/>
        <w:jc w:val="both"/>
      </w:pPr>
      <w:r>
        <w:rPr>
          <w:rFonts w:ascii="Times New Roman"/>
          <w:b w:val="false"/>
          <w:i w:val="false"/>
          <w:color w:val="000000"/>
          <w:sz w:val="28"/>
        </w:rPr>
        <w:t>
      "10. Мыналар:</w:t>
      </w:r>
    </w:p>
    <w:bookmarkEnd w:id="352"/>
    <w:bookmarkStart w:name="z372" w:id="353"/>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353"/>
    <w:bookmarkStart w:name="z373" w:id="354"/>
    <w:p>
      <w:pPr>
        <w:spacing w:after="0"/>
        <w:ind w:left="0"/>
        <w:jc w:val="both"/>
      </w:pPr>
      <w:r>
        <w:rPr>
          <w:rFonts w:ascii="Times New Roman"/>
          <w:b w:val="false"/>
          <w:i w:val="false"/>
          <w:color w:val="000000"/>
          <w:sz w:val="28"/>
        </w:rPr>
        <w:t xml:space="preserve">
      2) көрсетілетін қызметті алушының осы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келмейтін құжаттарды ұсынуы;</w:t>
      </w:r>
    </w:p>
    <w:bookmarkEnd w:id="354"/>
    <w:bookmarkStart w:name="z374" w:id="355"/>
    <w:p>
      <w:pPr>
        <w:spacing w:after="0"/>
        <w:ind w:left="0"/>
        <w:jc w:val="both"/>
      </w:pPr>
      <w:r>
        <w:rPr>
          <w:rFonts w:ascii="Times New Roman"/>
          <w:b w:val="false"/>
          <w:i w:val="false"/>
          <w:color w:val="000000"/>
          <w:sz w:val="28"/>
        </w:rPr>
        <w:t>
      3) көрсетілетін қызметті алушыда:</w:t>
      </w:r>
    </w:p>
    <w:bookmarkEnd w:id="355"/>
    <w:bookmarkStart w:name="z375" w:id="356"/>
    <w:p>
      <w:pPr>
        <w:spacing w:after="0"/>
        <w:ind w:left="0"/>
        <w:jc w:val="both"/>
      </w:pPr>
      <w:r>
        <w:rPr>
          <w:rFonts w:ascii="Times New Roman"/>
          <w:b w:val="false"/>
          <w:i w:val="false"/>
          <w:color w:val="000000"/>
          <w:sz w:val="28"/>
        </w:rPr>
        <w:t>
      тұрғылықты тұратын жерінің;</w:t>
      </w:r>
    </w:p>
    <w:bookmarkEnd w:id="356"/>
    <w:bookmarkStart w:name="z376" w:id="357"/>
    <w:p>
      <w:pPr>
        <w:spacing w:after="0"/>
        <w:ind w:left="0"/>
        <w:jc w:val="both"/>
      </w:pPr>
      <w:r>
        <w:rPr>
          <w:rFonts w:ascii="Times New Roman"/>
          <w:b w:val="false"/>
          <w:i w:val="false"/>
          <w:color w:val="000000"/>
          <w:sz w:val="28"/>
        </w:rPr>
        <w:t>
      қаруды сақтау үшін тиісті жағдайдың;</w:t>
      </w:r>
    </w:p>
    <w:bookmarkEnd w:id="357"/>
    <w:bookmarkStart w:name="z377" w:id="358"/>
    <w:p>
      <w:pPr>
        <w:spacing w:after="0"/>
        <w:ind w:left="0"/>
        <w:jc w:val="both"/>
      </w:pPr>
      <w:r>
        <w:rPr>
          <w:rFonts w:ascii="Times New Roman"/>
          <w:b w:val="false"/>
          <w:i w:val="false"/>
          <w:color w:val="000000"/>
          <w:sz w:val="28"/>
        </w:rPr>
        <w:t>
      қаруды иемденуге қарсы көрсетпелердің жоқтығы туралы медициналық қорытындының;</w:t>
      </w:r>
    </w:p>
    <w:bookmarkEnd w:id="358"/>
    <w:bookmarkStart w:name="z378" w:id="359"/>
    <w:p>
      <w:pPr>
        <w:spacing w:after="0"/>
        <w:ind w:left="0"/>
        <w:jc w:val="both"/>
      </w:pPr>
      <w:r>
        <w:rPr>
          <w:rFonts w:ascii="Times New Roman"/>
          <w:b w:val="false"/>
          <w:i w:val="false"/>
          <w:color w:val="000000"/>
          <w:sz w:val="28"/>
        </w:rPr>
        <w:t>
      қаруды қауіпсіз қолдану қағидаларын білуі мәніне тексеруден өткенін растайтын құжаттың болмауы;</w:t>
      </w:r>
    </w:p>
    <w:bookmarkEnd w:id="359"/>
    <w:bookmarkStart w:name="z379" w:id="360"/>
    <w:p>
      <w:pPr>
        <w:spacing w:after="0"/>
        <w:ind w:left="0"/>
        <w:jc w:val="both"/>
      </w:pPr>
      <w:r>
        <w:rPr>
          <w:rFonts w:ascii="Times New Roman"/>
          <w:b w:val="false"/>
          <w:i w:val="false"/>
          <w:color w:val="000000"/>
          <w:sz w:val="28"/>
        </w:rPr>
        <w:t>
      4) рұқсаттан ерікті түрде бас тартуы немесе қару иесiнің қайтыс болуы;</w:t>
      </w:r>
    </w:p>
    <w:bookmarkEnd w:id="360"/>
    <w:bookmarkStart w:name="z380" w:id="361"/>
    <w:p>
      <w:pPr>
        <w:spacing w:after="0"/>
        <w:ind w:left="0"/>
        <w:jc w:val="both"/>
      </w:pPr>
      <w:r>
        <w:rPr>
          <w:rFonts w:ascii="Times New Roman"/>
          <w:b w:val="false"/>
          <w:i w:val="false"/>
          <w:color w:val="000000"/>
          <w:sz w:val="28"/>
        </w:rPr>
        <w:t>
      5) жасаған қылмысы үшін өтелмеген немесе заңмен белгіленген тәртіпте алынбаған соттылығының болуы;</w:t>
      </w:r>
    </w:p>
    <w:bookmarkEnd w:id="361"/>
    <w:bookmarkStart w:name="z381" w:id="362"/>
    <w:p>
      <w:pPr>
        <w:spacing w:after="0"/>
        <w:ind w:left="0"/>
        <w:jc w:val="both"/>
      </w:pPr>
      <w:r>
        <w:rPr>
          <w:rFonts w:ascii="Times New Roman"/>
          <w:b w:val="false"/>
          <w:i w:val="false"/>
          <w:color w:val="000000"/>
          <w:sz w:val="28"/>
        </w:rPr>
        <w:t xml:space="preserve">
      6) Қазақстан Республикасы Қылмыстық кодексінің </w:t>
      </w:r>
      <w:r>
        <w:rPr>
          <w:rFonts w:ascii="Times New Roman"/>
          <w:b w:val="false"/>
          <w:i w:val="false"/>
          <w:color w:val="000000"/>
          <w:sz w:val="28"/>
        </w:rPr>
        <w:t>Ерекше бөлімі</w:t>
      </w:r>
      <w:r>
        <w:rPr>
          <w:rFonts w:ascii="Times New Roman"/>
          <w:b w:val="false"/>
          <w:i w:val="false"/>
          <w:color w:val="000000"/>
          <w:sz w:val="28"/>
        </w:rPr>
        <w:t xml:space="preserve">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bookmarkEnd w:id="362"/>
    <w:bookmarkStart w:name="z632" w:id="363"/>
    <w:p>
      <w:pPr>
        <w:spacing w:after="0"/>
        <w:ind w:left="0"/>
        <w:jc w:val="both"/>
      </w:pPr>
      <w:r>
        <w:rPr>
          <w:rFonts w:ascii="Times New Roman"/>
          <w:b w:val="false"/>
          <w:i w:val="false"/>
          <w:color w:val="000000"/>
          <w:sz w:val="28"/>
        </w:rPr>
        <w:t xml:space="preserve">
      7) Қазақстан Республикасының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бұзушылықтың бір жыл ішінде қайталануы;</w:t>
      </w:r>
    </w:p>
    <w:bookmarkEnd w:id="363"/>
    <w:bookmarkStart w:name="z631" w:id="364"/>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346</w:t>
      </w:r>
      <w:r>
        <w:rPr>
          <w:rFonts w:ascii="Times New Roman"/>
          <w:b w:val="false"/>
          <w:i w:val="false"/>
          <w:color w:val="000000"/>
          <w:sz w:val="28"/>
        </w:rPr>
        <w:t xml:space="preserve"> (бірінші бөлігінде), </w:t>
      </w:r>
      <w:r>
        <w:rPr>
          <w:rFonts w:ascii="Times New Roman"/>
          <w:b w:val="false"/>
          <w:i w:val="false"/>
          <w:color w:val="000000"/>
          <w:sz w:val="28"/>
        </w:rPr>
        <w:t>379</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w:t>
      </w:r>
      <w:r>
        <w:rPr>
          <w:rFonts w:ascii="Times New Roman"/>
          <w:b w:val="false"/>
          <w:i w:val="false"/>
          <w:color w:val="000000"/>
          <w:sz w:val="28"/>
        </w:rPr>
        <w:t>461-баптарына</w:t>
      </w:r>
      <w:r>
        <w:rPr>
          <w:rFonts w:ascii="Times New Roman"/>
          <w:b w:val="false"/>
          <w:i w:val="false"/>
          <w:color w:val="000000"/>
          <w:sz w:val="28"/>
        </w:rPr>
        <w:t xml:space="preserve"> көзделген әкімшілік құқық бұзушылық жасауы;</w:t>
      </w:r>
    </w:p>
    <w:bookmarkEnd w:id="364"/>
    <w:bookmarkStart w:name="z633" w:id="365"/>
    <w:p>
      <w:pPr>
        <w:spacing w:after="0"/>
        <w:ind w:left="0"/>
        <w:jc w:val="both"/>
      </w:pPr>
      <w:r>
        <w:rPr>
          <w:rFonts w:ascii="Times New Roman"/>
          <w:b w:val="false"/>
          <w:i w:val="false"/>
          <w:color w:val="000000"/>
          <w:sz w:val="28"/>
        </w:rPr>
        <w:t>
      9) азаматтық және қызметтік қарудың иесін немесе пайдаланушысын қаруды қауіпсіз қолдану пайдалану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bookmarkEnd w:id="365"/>
    <w:bookmarkStart w:name="z385" w:id="366"/>
    <w:p>
      <w:pPr>
        <w:spacing w:after="0"/>
        <w:ind w:left="0"/>
        <w:jc w:val="both"/>
      </w:pPr>
      <w:r>
        <w:rPr>
          <w:rFonts w:ascii="Times New Roman"/>
          <w:b w:val="false"/>
          <w:i w:val="false"/>
          <w:color w:val="000000"/>
          <w:sz w:val="28"/>
        </w:rPr>
        <w:t>
      10) Қазақстан Республикасының заңнамасында көзделген рұқсаттар алу мүмкіндігін болдырмайтын мән-жайлардың пайда болуы;</w:t>
      </w:r>
    </w:p>
    <w:bookmarkEnd w:id="366"/>
    <w:bookmarkStart w:name="z386" w:id="367"/>
    <w:p>
      <w:pPr>
        <w:spacing w:after="0"/>
        <w:ind w:left="0"/>
        <w:jc w:val="both"/>
      </w:pPr>
      <w:r>
        <w:rPr>
          <w:rFonts w:ascii="Times New Roman"/>
          <w:b w:val="false"/>
          <w:i w:val="false"/>
          <w:color w:val="000000"/>
          <w:sz w:val="28"/>
        </w:rPr>
        <w:t>
      11)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bookmarkEnd w:id="367"/>
    <w:bookmarkStart w:name="z387" w:id="368"/>
    <w:p>
      <w:pPr>
        <w:spacing w:after="0"/>
        <w:ind w:left="0"/>
        <w:jc w:val="both"/>
      </w:pPr>
      <w:r>
        <w:rPr>
          <w:rFonts w:ascii="Times New Roman"/>
          <w:b w:val="false"/>
          <w:i w:val="false"/>
          <w:color w:val="000000"/>
          <w:sz w:val="28"/>
        </w:rPr>
        <w:t>
      12)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bookmarkEnd w:id="368"/>
    <w:bookmarkStart w:name="z388" w:id="369"/>
    <w:p>
      <w:pPr>
        <w:spacing w:after="0"/>
        <w:ind w:left="0"/>
        <w:jc w:val="both"/>
      </w:pPr>
      <w:r>
        <w:rPr>
          <w:rFonts w:ascii="Times New Roman"/>
          <w:b w:val="false"/>
          <w:i w:val="false"/>
          <w:color w:val="000000"/>
          <w:sz w:val="28"/>
        </w:rPr>
        <w:t>
      13) егер адам эктремизмге,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bookmarkEnd w:id="369"/>
    <w:bookmarkStart w:name="z389" w:id="370"/>
    <w:p>
      <w:pPr>
        <w:spacing w:after="0"/>
        <w:ind w:left="0"/>
        <w:jc w:val="both"/>
      </w:pPr>
      <w:r>
        <w:rPr>
          <w:rFonts w:ascii="Times New Roman"/>
          <w:b w:val="false"/>
          <w:i w:val="false"/>
          <w:color w:val="000000"/>
          <w:sz w:val="28"/>
        </w:rPr>
        <w:t xml:space="preserve">
      14) көрсетілетін қызметті алушының және (немесе) мемлекеттік қызметті көрсету үшін қажетті ұсынылған материалдардың, деректердің және мәліметтердің 1176 </w:t>
      </w:r>
      <w:r>
        <w:rPr>
          <w:rFonts w:ascii="Times New Roman"/>
          <w:b w:val="false"/>
          <w:i w:val="false"/>
          <w:color w:val="000000"/>
          <w:sz w:val="28"/>
        </w:rPr>
        <w:t>қаулысымен</w:t>
      </w:r>
      <w:r>
        <w:rPr>
          <w:rFonts w:ascii="Times New Roman"/>
          <w:b w:val="false"/>
          <w:i w:val="false"/>
          <w:color w:val="000000"/>
          <w:sz w:val="28"/>
        </w:rPr>
        <w:t xml:space="preserve"> бекітілген талаптарға сәйкес келмеуі;</w:t>
      </w:r>
    </w:p>
    <w:bookmarkEnd w:id="370"/>
    <w:bookmarkStart w:name="z390" w:id="371"/>
    <w:p>
      <w:pPr>
        <w:spacing w:after="0"/>
        <w:ind w:left="0"/>
        <w:jc w:val="both"/>
      </w:pPr>
      <w:r>
        <w:rPr>
          <w:rFonts w:ascii="Times New Roman"/>
          <w:b w:val="false"/>
          <w:i w:val="false"/>
          <w:color w:val="000000"/>
          <w:sz w:val="28"/>
        </w:rPr>
        <w:t>
      15) көрсетілетін қызметті алушыға қатысты қызметті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bookmarkEnd w:id="371"/>
    <w:bookmarkStart w:name="z391" w:id="372"/>
    <w:p>
      <w:pPr>
        <w:spacing w:after="0"/>
        <w:ind w:left="0"/>
        <w:jc w:val="both"/>
      </w:pPr>
      <w:r>
        <w:rPr>
          <w:rFonts w:ascii="Times New Roman"/>
          <w:b w:val="false"/>
          <w:i w:val="false"/>
          <w:color w:val="000000"/>
          <w:sz w:val="28"/>
        </w:rPr>
        <w:t>
      16)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bookmarkEnd w:id="372"/>
    <w:bookmarkStart w:name="z392" w:id="373"/>
    <w:p>
      <w:pPr>
        <w:spacing w:after="0"/>
        <w:ind w:left="0"/>
        <w:jc w:val="both"/>
      </w:pPr>
      <w:r>
        <w:rPr>
          <w:rFonts w:ascii="Times New Roman"/>
          <w:b w:val="false"/>
          <w:i w:val="false"/>
          <w:color w:val="000000"/>
          <w:sz w:val="28"/>
        </w:rPr>
        <w:t xml:space="preserve">
      "Жеке және заңды тұлғаларға азаматтық қару мен оның патрондарын сатып алуға, сақтауға, сақтау мен алып жүруге, тасымалдауға рұқсат беру" мемлекеттік көрсетілетін қызмет стандартына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373"/>
    <w:bookmarkStart w:name="z393" w:id="374"/>
    <w:p>
      <w:pPr>
        <w:spacing w:after="0"/>
        <w:ind w:left="0"/>
        <w:jc w:val="both"/>
      </w:pPr>
      <w:r>
        <w:rPr>
          <w:rFonts w:ascii="Times New Roman"/>
          <w:b w:val="false"/>
          <w:i w:val="false"/>
          <w:color w:val="000000"/>
          <w:sz w:val="28"/>
        </w:rPr>
        <w:t xml:space="preserve">
      6) көрсетілген бұйрықпен бекітілген "Азаматтық пиротехникалық заттар мен олар қолданылып жасаған бұйымдарды сақтауға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74"/>
    <w:bookmarkStart w:name="z394" w:id="375"/>
    <w:p>
      <w:pPr>
        <w:spacing w:after="0"/>
        <w:ind w:left="0"/>
        <w:jc w:val="both"/>
      </w:pPr>
      <w:r>
        <w:rPr>
          <w:rFonts w:ascii="Times New Roman"/>
          <w:b w:val="false"/>
          <w:i w:val="false"/>
          <w:color w:val="000000"/>
          <w:sz w:val="28"/>
        </w:rPr>
        <w:t xml:space="preserve">
      стандарттың тақырыбы мынадай редакцияда жазылсын: </w:t>
      </w:r>
    </w:p>
    <w:bookmarkEnd w:id="375"/>
    <w:bookmarkStart w:name="z395" w:id="376"/>
    <w:p>
      <w:pPr>
        <w:spacing w:after="0"/>
        <w:ind w:left="0"/>
        <w:jc w:val="both"/>
      </w:pPr>
      <w:r>
        <w:rPr>
          <w:rFonts w:ascii="Times New Roman"/>
          <w:b w:val="false"/>
          <w:i w:val="false"/>
          <w:color w:val="000000"/>
          <w:sz w:val="28"/>
        </w:rPr>
        <w:t>
      "Азаматтық пиротехникалық заттар мен олар қолданылып жасаған бұйымдарды сатып алуға, сақтауға рұқсат беру" мемлекеттік көрсетілетін қызмет стандарты;</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7" w:id="377"/>
    <w:p>
      <w:pPr>
        <w:spacing w:after="0"/>
        <w:ind w:left="0"/>
        <w:jc w:val="both"/>
      </w:pPr>
      <w:r>
        <w:rPr>
          <w:rFonts w:ascii="Times New Roman"/>
          <w:b w:val="false"/>
          <w:i w:val="false"/>
          <w:color w:val="000000"/>
          <w:sz w:val="28"/>
        </w:rPr>
        <w:t>
      "1. "Азаматтық пиротехникалық заттар мен олар қолданылып жасаған бұйымдарды сатып алуға, сақтауға рұқсат беру" мемлекеттік көрсетілетін қызмет (бұдан әрі – мемлекеттік көрсетілетін қызмет).</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99" w:id="378"/>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құжаттардың тізбесі:</w:t>
      </w:r>
    </w:p>
    <w:bookmarkEnd w:id="378"/>
    <w:bookmarkStart w:name="z400" w:id="379"/>
    <w:p>
      <w:pPr>
        <w:spacing w:after="0"/>
        <w:ind w:left="0"/>
        <w:jc w:val="both"/>
      </w:pPr>
      <w:r>
        <w:rPr>
          <w:rFonts w:ascii="Times New Roman"/>
          <w:b w:val="false"/>
          <w:i w:val="false"/>
          <w:color w:val="000000"/>
          <w:sz w:val="28"/>
        </w:rPr>
        <w:t>
      көрсетілетін қызметті берушіге:</w:t>
      </w:r>
    </w:p>
    <w:bookmarkEnd w:id="379"/>
    <w:bookmarkStart w:name="z401" w:id="38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азаматтық пиротехникалық заттар мен олар қолданылып жасалған бұйымдарды сатып алуға, сақтауға рұқсат алу үшін заңды тұлғаның өтініші;</w:t>
      </w:r>
    </w:p>
    <w:bookmarkEnd w:id="380"/>
    <w:bookmarkStart w:name="z402" w:id="381"/>
    <w:p>
      <w:pPr>
        <w:spacing w:after="0"/>
        <w:ind w:left="0"/>
        <w:jc w:val="both"/>
      </w:pPr>
      <w:r>
        <w:rPr>
          <w:rFonts w:ascii="Times New Roman"/>
          <w:b w:val="false"/>
          <w:i w:val="false"/>
          <w:color w:val="000000"/>
          <w:sz w:val="28"/>
        </w:rPr>
        <w:t>
      пиротехникалық заттар мен бұйымдарға қолжетімділікке үміткер адамда мәлімделген қызметті жүзеге асыруға байланысты қарсы көрсетпелердің (психикалық ауру, алкоголизм немесе нашақорлық) жоқтығы туралы медициналық анықтама;</w:t>
      </w:r>
    </w:p>
    <w:bookmarkEnd w:id="381"/>
    <w:bookmarkStart w:name="z403" w:id="382"/>
    <w:p>
      <w:pPr>
        <w:spacing w:after="0"/>
        <w:ind w:left="0"/>
        <w:jc w:val="both"/>
      </w:pPr>
      <w:r>
        <w:rPr>
          <w:rFonts w:ascii="Times New Roman"/>
          <w:b w:val="false"/>
          <w:i w:val="false"/>
          <w:color w:val="000000"/>
          <w:sz w:val="28"/>
        </w:rPr>
        <w:t>
      Қосымша:</w:t>
      </w:r>
    </w:p>
    <w:bookmarkEnd w:id="382"/>
    <w:bookmarkStart w:name="z404" w:id="383"/>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алуға рұқсат алу үшін:</w:t>
      </w:r>
    </w:p>
    <w:bookmarkEnd w:id="383"/>
    <w:bookmarkStart w:name="z405" w:id="384"/>
    <w:p>
      <w:pPr>
        <w:spacing w:after="0"/>
        <w:ind w:left="0"/>
        <w:jc w:val="both"/>
      </w:pPr>
      <w:r>
        <w:rPr>
          <w:rFonts w:ascii="Times New Roman"/>
          <w:b w:val="false"/>
          <w:i w:val="false"/>
          <w:color w:val="000000"/>
          <w:sz w:val="28"/>
        </w:rPr>
        <w:t>
      пиротехнткалық заттар мен бұйымдарды сатып алуға жауапты адамдарды (адамды) тағайындау туралы бұйрықтың көшірмесі;</w:t>
      </w:r>
    </w:p>
    <w:bookmarkEnd w:id="384"/>
    <w:bookmarkStart w:name="z406" w:id="385"/>
    <w:p>
      <w:pPr>
        <w:spacing w:after="0"/>
        <w:ind w:left="0"/>
        <w:jc w:val="both"/>
      </w:pPr>
      <w:r>
        <w:rPr>
          <w:rFonts w:ascii="Times New Roman"/>
          <w:b w:val="false"/>
          <w:i w:val="false"/>
          <w:color w:val="000000"/>
          <w:sz w:val="28"/>
        </w:rPr>
        <w:t>
      ерекшілігімен қоса бере отырып, пиротехникалық заттар мен олар қолданылып жасалған бұйымдарды жеткізу шартының (келісімшарт) көшірмесі.</w:t>
      </w:r>
    </w:p>
    <w:bookmarkEnd w:id="385"/>
    <w:bookmarkStart w:name="z407" w:id="386"/>
    <w:p>
      <w:pPr>
        <w:spacing w:after="0"/>
        <w:ind w:left="0"/>
        <w:jc w:val="both"/>
      </w:pPr>
      <w:r>
        <w:rPr>
          <w:rFonts w:ascii="Times New Roman"/>
          <w:b w:val="false"/>
          <w:i w:val="false"/>
          <w:color w:val="000000"/>
          <w:sz w:val="28"/>
        </w:rPr>
        <w:t>
      пиротехникалық заттар мен олар қолданылып жасалған бұйымдарды сақтауға рұқсат алу үшін:</w:t>
      </w:r>
    </w:p>
    <w:bookmarkEnd w:id="386"/>
    <w:bookmarkStart w:name="z408" w:id="387"/>
    <w:p>
      <w:pPr>
        <w:spacing w:after="0"/>
        <w:ind w:left="0"/>
        <w:jc w:val="both"/>
      </w:pPr>
      <w:r>
        <w:rPr>
          <w:rFonts w:ascii="Times New Roman"/>
          <w:b w:val="false"/>
          <w:i w:val="false"/>
          <w:color w:val="000000"/>
          <w:sz w:val="28"/>
        </w:rPr>
        <w:t>
      дайын пиротехникалық өнімді сақтауға арналған қойманы жалға алу құқығын растайтын құжаттар;</w:t>
      </w:r>
    </w:p>
    <w:bookmarkEnd w:id="387"/>
    <w:bookmarkStart w:name="z409" w:id="388"/>
    <w:p>
      <w:pPr>
        <w:spacing w:after="0"/>
        <w:ind w:left="0"/>
        <w:jc w:val="both"/>
      </w:pPr>
      <w:r>
        <w:rPr>
          <w:rFonts w:ascii="Times New Roman"/>
          <w:b w:val="false"/>
          <w:i w:val="false"/>
          <w:color w:val="000000"/>
          <w:sz w:val="28"/>
        </w:rPr>
        <w:t>
      2) порталға:</w:t>
      </w:r>
    </w:p>
    <w:bookmarkEnd w:id="388"/>
    <w:bookmarkStart w:name="z410" w:id="389"/>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389"/>
    <w:bookmarkStart w:name="z411" w:id="390"/>
    <w:p>
      <w:pPr>
        <w:spacing w:after="0"/>
        <w:ind w:left="0"/>
        <w:jc w:val="both"/>
      </w:pPr>
      <w:r>
        <w:rPr>
          <w:rFonts w:ascii="Times New Roman"/>
          <w:b w:val="false"/>
          <w:i w:val="false"/>
          <w:color w:val="000000"/>
          <w:sz w:val="28"/>
        </w:rPr>
        <w:t>
      пиротехникалық заттар мен бұйымдарға қолжетімділікке үміткер адамда мәлімделген қызметті жүзеге асыруға байланысты қарсы көрсетпелердің (психикалық ауру, алкоголизм немесе нашақорлық) жоқтығы туралы медициналық анықтаманың электрондық көшірмесі;</w:t>
      </w:r>
    </w:p>
    <w:bookmarkEnd w:id="390"/>
    <w:bookmarkStart w:name="z412" w:id="391"/>
    <w:p>
      <w:pPr>
        <w:spacing w:after="0"/>
        <w:ind w:left="0"/>
        <w:jc w:val="both"/>
      </w:pPr>
      <w:r>
        <w:rPr>
          <w:rFonts w:ascii="Times New Roman"/>
          <w:b w:val="false"/>
          <w:i w:val="false"/>
          <w:color w:val="000000"/>
          <w:sz w:val="28"/>
        </w:rPr>
        <w:t>
      Қосымша:</w:t>
      </w:r>
    </w:p>
    <w:bookmarkEnd w:id="391"/>
    <w:bookmarkStart w:name="z413" w:id="392"/>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алуға рұқсат алу үшін:</w:t>
      </w:r>
    </w:p>
    <w:bookmarkEnd w:id="392"/>
    <w:bookmarkStart w:name="z414" w:id="393"/>
    <w:p>
      <w:pPr>
        <w:spacing w:after="0"/>
        <w:ind w:left="0"/>
        <w:jc w:val="both"/>
      </w:pPr>
      <w:r>
        <w:rPr>
          <w:rFonts w:ascii="Times New Roman"/>
          <w:b w:val="false"/>
          <w:i w:val="false"/>
          <w:color w:val="000000"/>
          <w:sz w:val="28"/>
        </w:rPr>
        <w:t>
      пиротехнткалық заттар мен бұйымдарды сатып алуға жауапты адамдарды (адамды) тағайындау туралы бұйрықтың электрондық көшірмесі;</w:t>
      </w:r>
    </w:p>
    <w:bookmarkEnd w:id="393"/>
    <w:bookmarkStart w:name="z415" w:id="394"/>
    <w:p>
      <w:pPr>
        <w:spacing w:after="0"/>
        <w:ind w:left="0"/>
        <w:jc w:val="both"/>
      </w:pPr>
      <w:r>
        <w:rPr>
          <w:rFonts w:ascii="Times New Roman"/>
          <w:b w:val="false"/>
          <w:i w:val="false"/>
          <w:color w:val="000000"/>
          <w:sz w:val="28"/>
        </w:rPr>
        <w:t>
      ерекшілігімен қоса бере отырып, пиротехникалық заттар мен олар қолданылып жасалған бұйымдарды жеткізу шартының (келісімшарт) электрондық көшірмесі.</w:t>
      </w:r>
    </w:p>
    <w:bookmarkEnd w:id="394"/>
    <w:bookmarkStart w:name="z416" w:id="395"/>
    <w:p>
      <w:pPr>
        <w:spacing w:after="0"/>
        <w:ind w:left="0"/>
        <w:jc w:val="both"/>
      </w:pPr>
      <w:r>
        <w:rPr>
          <w:rFonts w:ascii="Times New Roman"/>
          <w:b w:val="false"/>
          <w:i w:val="false"/>
          <w:color w:val="000000"/>
          <w:sz w:val="28"/>
        </w:rPr>
        <w:t>
      пиротехникалық заттар мен олар қолданылып жасалған бұйымдарды сақтауға рұқсат алу үшін:</w:t>
      </w:r>
    </w:p>
    <w:bookmarkEnd w:id="395"/>
    <w:bookmarkStart w:name="z417" w:id="396"/>
    <w:p>
      <w:pPr>
        <w:spacing w:after="0"/>
        <w:ind w:left="0"/>
        <w:jc w:val="both"/>
      </w:pPr>
      <w:r>
        <w:rPr>
          <w:rFonts w:ascii="Times New Roman"/>
          <w:b w:val="false"/>
          <w:i w:val="false"/>
          <w:color w:val="000000"/>
          <w:sz w:val="28"/>
        </w:rPr>
        <w:t>
      дайын пиротехникалық өнімді сақтауға арналған қойманы жалға алу құқығын растайтын құжаттардық электрондық көшірмесі;</w:t>
      </w:r>
    </w:p>
    <w:bookmarkEnd w:id="396"/>
    <w:bookmarkStart w:name="z418" w:id="39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пиротехникалық заттар мен олар қолданылып жасалған бұйымдарды сақтауға арналған рұқсатқа мәліметтер нысаны.</w:t>
      </w:r>
    </w:p>
    <w:bookmarkEnd w:id="397"/>
    <w:bookmarkStart w:name="z419" w:id="398"/>
    <w:p>
      <w:pPr>
        <w:spacing w:after="0"/>
        <w:ind w:left="0"/>
        <w:jc w:val="both"/>
      </w:pPr>
      <w:r>
        <w:rPr>
          <w:rFonts w:ascii="Times New Roman"/>
          <w:b w:val="false"/>
          <w:i w:val="false"/>
          <w:color w:val="000000"/>
          <w:sz w:val="28"/>
        </w:rPr>
        <w:t xml:space="preserve">
      Жеке басын куәландыратын құжаттар, заңды тұлғаны тіркеу (қайта тіркеу) туралы куәлік, азаматтық пиротехникалық заттар мен олар қолданылып жасалған бұйымдарды әзірлеу, өндіру, сату, пайдалану және сатып алу жөніндегі лицензияның, дайын пиротехникалық өнімді сатуға арналған арнайы жабдықталған үй-жайлардың және сақтауға арналған қойманың меншіктік құқығын, соттылығының жоқтығын растайтын құжаттар туралы мәліметтерді көрсетілетін қызметті беруші электрондық үкімет "шлюзі" арқылы тиісті мемлекеттік ақпараттық жүйелерден алады. </w:t>
      </w:r>
    </w:p>
    <w:bookmarkEnd w:id="398"/>
    <w:bookmarkStart w:name="z420" w:id="399"/>
    <w:p>
      <w:pPr>
        <w:spacing w:after="0"/>
        <w:ind w:left="0"/>
        <w:jc w:val="both"/>
      </w:pPr>
      <w:r>
        <w:rPr>
          <w:rFonts w:ascii="Times New Roman"/>
          <w:b w:val="false"/>
          <w:i w:val="false"/>
          <w:color w:val="000000"/>
          <w:sz w:val="28"/>
        </w:rPr>
        <w:t xml:space="preserve">
      Пиротехникалық заттар мен бұйымдарды сақтау үшін үй-жайдың Қазақстан Республикасы Ішкі істер министрінің 2015 жылғы 8 сәуірдегі № 319 бұйрығымен бекітілген (Нормативтік құқықтық актілерді мемлекеттік тіркеу тізілімінде № 11193 болып тіркелген) (бұдан әрі – 319 Бұйрық)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w:t>
      </w:r>
      <w:r>
        <w:rPr>
          <w:rFonts w:ascii="Times New Roman"/>
          <w:b w:val="false"/>
          <w:i w:val="false"/>
          <w:color w:val="000000"/>
          <w:sz w:val="28"/>
        </w:rPr>
        <w:t>талаптарына</w:t>
      </w:r>
      <w:r>
        <w:rPr>
          <w:rFonts w:ascii="Times New Roman"/>
          <w:b w:val="false"/>
          <w:i w:val="false"/>
          <w:color w:val="000000"/>
          <w:sz w:val="28"/>
        </w:rPr>
        <w:t xml:space="preserve"> сәйкес келуін ішкі істер органдарының қызметкері көрсетілетін қызметті алушы өтініш бергеннен кейін тексереді.</w:t>
      </w:r>
    </w:p>
    <w:bookmarkEnd w:id="399"/>
    <w:bookmarkStart w:name="z421" w:id="400"/>
    <w:p>
      <w:pPr>
        <w:spacing w:after="0"/>
        <w:ind w:left="0"/>
        <w:jc w:val="both"/>
      </w:pPr>
      <w:r>
        <w:rPr>
          <w:rFonts w:ascii="Times New Roman"/>
          <w:b w:val="false"/>
          <w:i w:val="false"/>
          <w:color w:val="000000"/>
          <w:sz w:val="28"/>
        </w:rPr>
        <w:t>
      Көрсетілетін қызметті беруші, егер өзгесі Қазақстан Республикасының заңнамасында көзделмесе көрсетілетін қызметті алушыдан мемлекеттік қызмет көрсету кезінде ақпараттық жүйелердегі заңмен қорғалатын құпияларды құрайтын мәліметтерді пайдалануға келісім алады.";</w:t>
      </w:r>
    </w:p>
    <w:bookmarkEnd w:id="400"/>
    <w:bookmarkStart w:name="z422" w:id="401"/>
    <w:p>
      <w:pPr>
        <w:spacing w:after="0"/>
        <w:ind w:left="0"/>
        <w:jc w:val="both"/>
      </w:pPr>
      <w:r>
        <w:rPr>
          <w:rFonts w:ascii="Times New Roman"/>
          <w:b w:val="false"/>
          <w:i w:val="false"/>
          <w:color w:val="000000"/>
          <w:sz w:val="28"/>
        </w:rPr>
        <w:t>
      мынадай мазмұндағы 9-1-тармақпен толықтырылсын:</w:t>
      </w:r>
    </w:p>
    <w:bookmarkEnd w:id="401"/>
    <w:bookmarkStart w:name="z423" w:id="402"/>
    <w:p>
      <w:pPr>
        <w:spacing w:after="0"/>
        <w:ind w:left="0"/>
        <w:jc w:val="both"/>
      </w:pPr>
      <w:r>
        <w:rPr>
          <w:rFonts w:ascii="Times New Roman"/>
          <w:b w:val="false"/>
          <w:i w:val="false"/>
          <w:color w:val="000000"/>
          <w:sz w:val="28"/>
        </w:rPr>
        <w:t>
      "9-1. Мыналар:</w:t>
      </w:r>
    </w:p>
    <w:bookmarkEnd w:id="402"/>
    <w:bookmarkStart w:name="z424" w:id="403"/>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403"/>
    <w:bookmarkStart w:name="z425" w:id="404"/>
    <w:p>
      <w:pPr>
        <w:spacing w:after="0"/>
        <w:ind w:left="0"/>
        <w:jc w:val="both"/>
      </w:pPr>
      <w:r>
        <w:rPr>
          <w:rFonts w:ascii="Times New Roman"/>
          <w:b w:val="false"/>
          <w:i w:val="false"/>
          <w:color w:val="000000"/>
          <w:sz w:val="28"/>
        </w:rPr>
        <w:t>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319 Бұйрықпен бекітілген талаптарына сәйкес келуі;</w:t>
      </w:r>
    </w:p>
    <w:bookmarkEnd w:id="404"/>
    <w:bookmarkStart w:name="z426" w:id="405"/>
    <w:p>
      <w:pPr>
        <w:spacing w:after="0"/>
        <w:ind w:left="0"/>
        <w:jc w:val="both"/>
      </w:pPr>
      <w:r>
        <w:rPr>
          <w:rFonts w:ascii="Times New Roman"/>
          <w:b w:val="false"/>
          <w:i w:val="false"/>
          <w:color w:val="000000"/>
          <w:sz w:val="28"/>
        </w:rPr>
        <w:t>
      3)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bookmarkEnd w:id="405"/>
    <w:bookmarkStart w:name="z427" w:id="406"/>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 мемлекеттік қызмет көрсетуден бас тартуға негіздер болып табылады.";</w:t>
      </w:r>
    </w:p>
    <w:bookmarkEnd w:id="406"/>
    <w:bookmarkStart w:name="z428" w:id="407"/>
    <w:p>
      <w:pPr>
        <w:spacing w:after="0"/>
        <w:ind w:left="0"/>
        <w:jc w:val="both"/>
      </w:pPr>
      <w:r>
        <w:rPr>
          <w:rFonts w:ascii="Times New Roman"/>
          <w:b w:val="false"/>
          <w:i w:val="false"/>
          <w:color w:val="000000"/>
          <w:sz w:val="28"/>
        </w:rPr>
        <w:t xml:space="preserve">
      "Азаматтық пиротехникалық заттар мен олар қолданылып жасаған бұйымдарды сақтауға рұқсат беру" мемлекеттік көрсетілетін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407"/>
    <w:bookmarkStart w:name="z429" w:id="408"/>
    <w:p>
      <w:pPr>
        <w:spacing w:after="0"/>
        <w:ind w:left="0"/>
        <w:jc w:val="both"/>
      </w:pPr>
      <w:r>
        <w:rPr>
          <w:rFonts w:ascii="Times New Roman"/>
          <w:b w:val="false"/>
          <w:i w:val="false"/>
          <w:color w:val="000000"/>
          <w:sz w:val="28"/>
        </w:rPr>
        <w:t>
      7) көрсетілген бұйрықпен бекітілген "Атыс тирлері (атыс орындары) мен стендтерін ашу және олардың жұмыс істеуіне рұқсат беру" мемлекеттік көрсетілетін қызмет стандарты мынадай мазмұндағы 9-1-тармақпен толықтырылсын:</w:t>
      </w:r>
    </w:p>
    <w:bookmarkEnd w:id="408"/>
    <w:bookmarkStart w:name="z430" w:id="409"/>
    <w:p>
      <w:pPr>
        <w:spacing w:after="0"/>
        <w:ind w:left="0"/>
        <w:jc w:val="both"/>
      </w:pPr>
      <w:r>
        <w:rPr>
          <w:rFonts w:ascii="Times New Roman"/>
          <w:b w:val="false"/>
          <w:i w:val="false"/>
          <w:color w:val="000000"/>
          <w:sz w:val="28"/>
        </w:rPr>
        <w:t>
      "9-1. Мыналар:</w:t>
      </w:r>
    </w:p>
    <w:bookmarkEnd w:id="409"/>
    <w:bookmarkStart w:name="z431" w:id="410"/>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410"/>
    <w:bookmarkStart w:name="z432" w:id="411"/>
    <w:p>
      <w:pPr>
        <w:spacing w:after="0"/>
        <w:ind w:left="0"/>
        <w:jc w:val="both"/>
      </w:pPr>
      <w:r>
        <w:rPr>
          <w:rFonts w:ascii="Times New Roman"/>
          <w:b w:val="false"/>
          <w:i w:val="false"/>
          <w:color w:val="000000"/>
          <w:sz w:val="28"/>
        </w:rPr>
        <w:t xml:space="preserve">
      2) көрсетілетін қызметті алушының осы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келмейтін құжаттарды ұсынуы;</w:t>
      </w:r>
    </w:p>
    <w:bookmarkEnd w:id="411"/>
    <w:bookmarkStart w:name="z433" w:id="412"/>
    <w:p>
      <w:pPr>
        <w:spacing w:after="0"/>
        <w:ind w:left="0"/>
        <w:jc w:val="both"/>
      </w:pPr>
      <w:r>
        <w:rPr>
          <w:rFonts w:ascii="Times New Roman"/>
          <w:b w:val="false"/>
          <w:i w:val="false"/>
          <w:color w:val="000000"/>
          <w:sz w:val="28"/>
        </w:rPr>
        <w:t>
      3) көрсетілетін қызметті алушыда:</w:t>
      </w:r>
    </w:p>
    <w:bookmarkEnd w:id="412"/>
    <w:bookmarkStart w:name="z434" w:id="413"/>
    <w:p>
      <w:pPr>
        <w:spacing w:after="0"/>
        <w:ind w:left="0"/>
        <w:jc w:val="both"/>
      </w:pPr>
      <w:r>
        <w:rPr>
          <w:rFonts w:ascii="Times New Roman"/>
          <w:b w:val="false"/>
          <w:i w:val="false"/>
          <w:color w:val="000000"/>
          <w:sz w:val="28"/>
        </w:rPr>
        <w:t>
      тұрғылықты тұратын жерінің;</w:t>
      </w:r>
    </w:p>
    <w:bookmarkEnd w:id="413"/>
    <w:bookmarkStart w:name="z435" w:id="414"/>
    <w:p>
      <w:pPr>
        <w:spacing w:after="0"/>
        <w:ind w:left="0"/>
        <w:jc w:val="both"/>
      </w:pPr>
      <w:r>
        <w:rPr>
          <w:rFonts w:ascii="Times New Roman"/>
          <w:b w:val="false"/>
          <w:i w:val="false"/>
          <w:color w:val="000000"/>
          <w:sz w:val="28"/>
        </w:rPr>
        <w:t>
      қаруды сақтау үшін тиісті жағдайдың;</w:t>
      </w:r>
    </w:p>
    <w:bookmarkEnd w:id="414"/>
    <w:bookmarkStart w:name="z436" w:id="415"/>
    <w:p>
      <w:pPr>
        <w:spacing w:after="0"/>
        <w:ind w:left="0"/>
        <w:jc w:val="both"/>
      </w:pPr>
      <w:r>
        <w:rPr>
          <w:rFonts w:ascii="Times New Roman"/>
          <w:b w:val="false"/>
          <w:i w:val="false"/>
          <w:color w:val="000000"/>
          <w:sz w:val="28"/>
        </w:rPr>
        <w:t>
      қаруды иемденуге қарсы көрсетпелердің жоқтығы туралы медициналық қорытындының;</w:t>
      </w:r>
    </w:p>
    <w:bookmarkEnd w:id="415"/>
    <w:bookmarkStart w:name="z437" w:id="416"/>
    <w:p>
      <w:pPr>
        <w:spacing w:after="0"/>
        <w:ind w:left="0"/>
        <w:jc w:val="both"/>
      </w:pPr>
      <w:r>
        <w:rPr>
          <w:rFonts w:ascii="Times New Roman"/>
          <w:b w:val="false"/>
          <w:i w:val="false"/>
          <w:color w:val="000000"/>
          <w:sz w:val="28"/>
        </w:rPr>
        <w:t>
      қаруды қауіпсіз қолдану қағидаларын білуі бойынша тексеруден өткенін растайтын құжаттың болмауы;</w:t>
      </w:r>
    </w:p>
    <w:bookmarkEnd w:id="416"/>
    <w:bookmarkStart w:name="z438" w:id="417"/>
    <w:p>
      <w:pPr>
        <w:spacing w:after="0"/>
        <w:ind w:left="0"/>
        <w:jc w:val="both"/>
      </w:pPr>
      <w:r>
        <w:rPr>
          <w:rFonts w:ascii="Times New Roman"/>
          <w:b w:val="false"/>
          <w:i w:val="false"/>
          <w:color w:val="000000"/>
          <w:sz w:val="28"/>
        </w:rPr>
        <w:t>
      4) рұқсаттан ерікті түрде бас тартуы немесе қару иесiнің қайтыс болуы;</w:t>
      </w:r>
    </w:p>
    <w:bookmarkEnd w:id="417"/>
    <w:bookmarkStart w:name="z439" w:id="418"/>
    <w:p>
      <w:pPr>
        <w:spacing w:after="0"/>
        <w:ind w:left="0"/>
        <w:jc w:val="both"/>
      </w:pPr>
      <w:r>
        <w:rPr>
          <w:rFonts w:ascii="Times New Roman"/>
          <w:b w:val="false"/>
          <w:i w:val="false"/>
          <w:color w:val="000000"/>
          <w:sz w:val="28"/>
        </w:rPr>
        <w:t>
      5) жасаған қылмысы үшін өтелмеген немесе заңмен белгіленген тәртіпте алынбаған соттылығының болуы;</w:t>
      </w:r>
    </w:p>
    <w:bookmarkEnd w:id="418"/>
    <w:bookmarkStart w:name="z440" w:id="419"/>
    <w:p>
      <w:pPr>
        <w:spacing w:after="0"/>
        <w:ind w:left="0"/>
        <w:jc w:val="both"/>
      </w:pPr>
      <w:r>
        <w:rPr>
          <w:rFonts w:ascii="Times New Roman"/>
          <w:b w:val="false"/>
          <w:i w:val="false"/>
          <w:color w:val="000000"/>
          <w:sz w:val="28"/>
        </w:rPr>
        <w:t xml:space="preserve">
      6) Қазақстан Республикасы Қылмыстық кодексінің </w:t>
      </w:r>
      <w:r>
        <w:rPr>
          <w:rFonts w:ascii="Times New Roman"/>
          <w:b w:val="false"/>
          <w:i w:val="false"/>
          <w:color w:val="000000"/>
          <w:sz w:val="28"/>
        </w:rPr>
        <w:t>Ерекше бөлімі</w:t>
      </w:r>
      <w:r>
        <w:rPr>
          <w:rFonts w:ascii="Times New Roman"/>
          <w:b w:val="false"/>
          <w:i w:val="false"/>
          <w:color w:val="000000"/>
          <w:sz w:val="28"/>
        </w:rPr>
        <w:t xml:space="preserve">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bookmarkEnd w:id="419"/>
    <w:bookmarkStart w:name="z635" w:id="420"/>
    <w:p>
      <w:pPr>
        <w:spacing w:after="0"/>
        <w:ind w:left="0"/>
        <w:jc w:val="both"/>
      </w:pPr>
      <w:r>
        <w:rPr>
          <w:rFonts w:ascii="Times New Roman"/>
          <w:b w:val="false"/>
          <w:i w:val="false"/>
          <w:color w:val="000000"/>
          <w:sz w:val="28"/>
        </w:rPr>
        <w:t xml:space="preserve">
      7) Қазақстан Республикасының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бұзушылықтың бір жыл ішінде қайталануы;</w:t>
      </w:r>
    </w:p>
    <w:bookmarkEnd w:id="420"/>
    <w:bookmarkStart w:name="z634" w:id="421"/>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346</w:t>
      </w:r>
      <w:r>
        <w:rPr>
          <w:rFonts w:ascii="Times New Roman"/>
          <w:b w:val="false"/>
          <w:i w:val="false"/>
          <w:color w:val="000000"/>
          <w:sz w:val="28"/>
        </w:rPr>
        <w:t xml:space="preserve"> (бірінші бөлігінде), </w:t>
      </w:r>
      <w:r>
        <w:rPr>
          <w:rFonts w:ascii="Times New Roman"/>
          <w:b w:val="false"/>
          <w:i w:val="false"/>
          <w:color w:val="000000"/>
          <w:sz w:val="28"/>
        </w:rPr>
        <w:t>379</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w:t>
      </w:r>
      <w:r>
        <w:rPr>
          <w:rFonts w:ascii="Times New Roman"/>
          <w:b w:val="false"/>
          <w:i w:val="false"/>
          <w:color w:val="000000"/>
          <w:sz w:val="28"/>
        </w:rPr>
        <w:t>461-баптарына</w:t>
      </w:r>
      <w:r>
        <w:rPr>
          <w:rFonts w:ascii="Times New Roman"/>
          <w:b w:val="false"/>
          <w:i w:val="false"/>
          <w:color w:val="000000"/>
          <w:sz w:val="28"/>
        </w:rPr>
        <w:t xml:space="preserve"> көзделген әкімшілік құқық бұзушылық жасауы;</w:t>
      </w:r>
    </w:p>
    <w:bookmarkEnd w:id="421"/>
    <w:bookmarkStart w:name="z636" w:id="422"/>
    <w:p>
      <w:pPr>
        <w:spacing w:after="0"/>
        <w:ind w:left="0"/>
        <w:jc w:val="both"/>
      </w:pPr>
      <w:r>
        <w:rPr>
          <w:rFonts w:ascii="Times New Roman"/>
          <w:b w:val="false"/>
          <w:i w:val="false"/>
          <w:color w:val="000000"/>
          <w:sz w:val="28"/>
        </w:rPr>
        <w:t>
      9) азаматтық және қызметтік қарудың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бойынша білімін тексеру үшін емтихан тапсырмауы;</w:t>
      </w:r>
    </w:p>
    <w:bookmarkEnd w:id="422"/>
    <w:bookmarkStart w:name="z444" w:id="423"/>
    <w:p>
      <w:pPr>
        <w:spacing w:after="0"/>
        <w:ind w:left="0"/>
        <w:jc w:val="both"/>
      </w:pPr>
      <w:r>
        <w:rPr>
          <w:rFonts w:ascii="Times New Roman"/>
          <w:b w:val="false"/>
          <w:i w:val="false"/>
          <w:color w:val="000000"/>
          <w:sz w:val="28"/>
        </w:rPr>
        <w:t>
      10) Қазақстан Республикасының заңнамасында көзделген рұқсаттар алу мүмкіндігін болдырмайтын мән-жайлардың пайда болуы;</w:t>
      </w:r>
    </w:p>
    <w:bookmarkEnd w:id="423"/>
    <w:bookmarkStart w:name="z445" w:id="424"/>
    <w:p>
      <w:pPr>
        <w:spacing w:after="0"/>
        <w:ind w:left="0"/>
        <w:jc w:val="both"/>
      </w:pPr>
      <w:r>
        <w:rPr>
          <w:rFonts w:ascii="Times New Roman"/>
          <w:b w:val="false"/>
          <w:i w:val="false"/>
          <w:color w:val="000000"/>
          <w:sz w:val="28"/>
        </w:rPr>
        <w:t>
      11)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bookmarkEnd w:id="424"/>
    <w:bookmarkStart w:name="z446" w:id="425"/>
    <w:p>
      <w:pPr>
        <w:spacing w:after="0"/>
        <w:ind w:left="0"/>
        <w:jc w:val="both"/>
      </w:pPr>
      <w:r>
        <w:rPr>
          <w:rFonts w:ascii="Times New Roman"/>
          <w:b w:val="false"/>
          <w:i w:val="false"/>
          <w:color w:val="000000"/>
          <w:sz w:val="28"/>
        </w:rPr>
        <w:t>
      12)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bookmarkEnd w:id="425"/>
    <w:bookmarkStart w:name="z447" w:id="426"/>
    <w:p>
      <w:pPr>
        <w:spacing w:after="0"/>
        <w:ind w:left="0"/>
        <w:jc w:val="both"/>
      </w:pPr>
      <w:r>
        <w:rPr>
          <w:rFonts w:ascii="Times New Roman"/>
          <w:b w:val="false"/>
          <w:i w:val="false"/>
          <w:color w:val="000000"/>
          <w:sz w:val="28"/>
        </w:rPr>
        <w:t>
      13) егер адам эктремизмге,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bookmarkEnd w:id="426"/>
    <w:bookmarkStart w:name="z448" w:id="427"/>
    <w:p>
      <w:pPr>
        <w:spacing w:after="0"/>
        <w:ind w:left="0"/>
        <w:jc w:val="both"/>
      </w:pPr>
      <w:r>
        <w:rPr>
          <w:rFonts w:ascii="Times New Roman"/>
          <w:b w:val="false"/>
          <w:i w:val="false"/>
          <w:color w:val="000000"/>
          <w:sz w:val="28"/>
        </w:rPr>
        <w:t xml:space="preserve">
      14) көрсетілетін қызметті алушының және (немесе) мемлекеттік қызметті көрсету үшін қажетті ұсынылған материалдардың, деректер мен мәліметтердің Қазақстан Республикасы Ішкі істер министрінің 2015 жылғы 17 сәуірдегі № 365 бұйрығымен бекітілген (Нормативтік құқықтық актілерді мемлекеттік тіркеу тізілімінде № 11219 болып тіркелген) Атыс тирлері (атыс орындары) мен стендтерін ашу және олардың жұмыс істеу қағидаларында белгіленген </w:t>
      </w:r>
      <w:r>
        <w:rPr>
          <w:rFonts w:ascii="Times New Roman"/>
          <w:b w:val="false"/>
          <w:i w:val="false"/>
          <w:color w:val="000000"/>
          <w:sz w:val="28"/>
        </w:rPr>
        <w:t>талаптарға</w:t>
      </w:r>
      <w:r>
        <w:rPr>
          <w:rFonts w:ascii="Times New Roman"/>
          <w:b w:val="false"/>
          <w:i w:val="false"/>
          <w:color w:val="000000"/>
          <w:sz w:val="28"/>
        </w:rPr>
        <w:t xml:space="preserve"> сәйкес келмеуі;</w:t>
      </w:r>
    </w:p>
    <w:bookmarkEnd w:id="427"/>
    <w:bookmarkStart w:name="z449" w:id="428"/>
    <w:p>
      <w:pPr>
        <w:spacing w:after="0"/>
        <w:ind w:left="0"/>
        <w:jc w:val="both"/>
      </w:pPr>
      <w:r>
        <w:rPr>
          <w:rFonts w:ascii="Times New Roman"/>
          <w:b w:val="false"/>
          <w:i w:val="false"/>
          <w:color w:val="000000"/>
          <w:sz w:val="28"/>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bookmarkEnd w:id="428"/>
    <w:bookmarkStart w:name="z450" w:id="429"/>
    <w:p>
      <w:pPr>
        <w:spacing w:after="0"/>
        <w:ind w:left="0"/>
        <w:jc w:val="both"/>
      </w:pPr>
      <w:r>
        <w:rPr>
          <w:rFonts w:ascii="Times New Roman"/>
          <w:b w:val="false"/>
          <w:i w:val="false"/>
          <w:color w:val="000000"/>
          <w:sz w:val="28"/>
        </w:rPr>
        <w:t>
      16)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 мемлекеттік қызмет көрсетуден бас тартуға негіздер болып табылады";</w:t>
      </w:r>
    </w:p>
    <w:bookmarkEnd w:id="429"/>
    <w:bookmarkStart w:name="z451" w:id="430"/>
    <w:p>
      <w:pPr>
        <w:spacing w:after="0"/>
        <w:ind w:left="0"/>
        <w:jc w:val="both"/>
      </w:pPr>
      <w:r>
        <w:rPr>
          <w:rFonts w:ascii="Times New Roman"/>
          <w:b w:val="false"/>
          <w:i w:val="false"/>
          <w:color w:val="000000"/>
          <w:sz w:val="28"/>
        </w:rPr>
        <w:t>
      2. Қазақстан Республикасы Ішкі істер министрлігі Әкімшілік полиция комитеті:</w:t>
      </w:r>
    </w:p>
    <w:bookmarkEnd w:id="430"/>
    <w:bookmarkStart w:name="z452" w:id="43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31"/>
    <w:bookmarkStart w:name="z453" w:id="43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көшірмесін баспа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32"/>
    <w:bookmarkStart w:name="z454" w:id="433"/>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433"/>
    <w:bookmarkStart w:name="z455" w:id="434"/>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434"/>
    <w:bookmarkStart w:name="z456" w:id="435"/>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Әкімшілік полиция комитетіне (И.В. Лепеха) жүктелсін.</w:t>
      </w:r>
    </w:p>
    <w:bookmarkEnd w:id="435"/>
    <w:bookmarkStart w:name="z457" w:id="4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енгiзiледi.</w:t>
      </w:r>
    </w:p>
    <w:bookmarkEnd w:id="4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18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2017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16 наурыздағы</w:t>
            </w:r>
            <w:r>
              <w:br/>
            </w:r>
            <w:r>
              <w:rPr>
                <w:rFonts w:ascii="Times New Roman"/>
                <w:b w:val="false"/>
                <w:i w:val="false"/>
                <w:color w:val="000000"/>
                <w:sz w:val="20"/>
              </w:rPr>
              <w:t>№ 196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395 бұйрығына</w:t>
            </w:r>
            <w:r>
              <w:br/>
            </w:r>
            <w:r>
              <w:rPr>
                <w:rFonts w:ascii="Times New Roman"/>
                <w:b w:val="false"/>
                <w:i w:val="false"/>
                <w:color w:val="000000"/>
                <w:sz w:val="20"/>
              </w:rPr>
              <w:t>3-қосымша</w:t>
            </w:r>
          </w:p>
        </w:tc>
      </w:tr>
    </w:tbl>
    <w:bookmarkStart w:name="z468" w:id="437"/>
    <w:p>
      <w:pPr>
        <w:spacing w:after="0"/>
        <w:ind w:left="0"/>
        <w:jc w:val="left"/>
      </w:pPr>
      <w:r>
        <w:rPr>
          <w:rFonts w:ascii="Times New Roman"/>
          <w:b/>
          <w:i w:val="false"/>
          <w:color w:val="000000"/>
        </w:rPr>
        <w:t xml:space="preserve"> "Жеке және заңды тұлғаларға азаматтық және қызметтік қару мен оның патрондарын комиссиялық сатуға жолдама беру" мемлекеттік көрсетілетін қызмет стандарты</w:t>
      </w:r>
    </w:p>
    <w:bookmarkEnd w:id="437"/>
    <w:bookmarkStart w:name="z469" w:id="438"/>
    <w:p>
      <w:pPr>
        <w:spacing w:after="0"/>
        <w:ind w:left="0"/>
        <w:jc w:val="left"/>
      </w:pPr>
      <w:r>
        <w:rPr>
          <w:rFonts w:ascii="Times New Roman"/>
          <w:b/>
          <w:i w:val="false"/>
          <w:color w:val="000000"/>
        </w:rPr>
        <w:t xml:space="preserve"> 1. Жалпы ережелер</w:t>
      </w:r>
    </w:p>
    <w:bookmarkEnd w:id="438"/>
    <w:bookmarkStart w:name="z470" w:id="439"/>
    <w:p>
      <w:pPr>
        <w:spacing w:after="0"/>
        <w:ind w:left="0"/>
        <w:jc w:val="both"/>
      </w:pPr>
      <w:r>
        <w:rPr>
          <w:rFonts w:ascii="Times New Roman"/>
          <w:b w:val="false"/>
          <w:i w:val="false"/>
          <w:color w:val="000000"/>
          <w:sz w:val="28"/>
        </w:rPr>
        <w:t>
      1. "Жеке және заңды тұлғаларға азаматтық және қызметтік қару мен оның патрондарын комиссиялық сатуға жолдама беру" мемлекеттік көрсетілетін қызмет (бұдан әрі – мемлекеттік көрсетілетін қызмет).</w:t>
      </w:r>
    </w:p>
    <w:bookmarkEnd w:id="439"/>
    <w:bookmarkStart w:name="z471" w:id="44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440"/>
    <w:bookmarkStart w:name="z472" w:id="441"/>
    <w:p>
      <w:pPr>
        <w:spacing w:after="0"/>
        <w:ind w:left="0"/>
        <w:jc w:val="both"/>
      </w:pPr>
      <w:r>
        <w:rPr>
          <w:rFonts w:ascii="Times New Roman"/>
          <w:b w:val="false"/>
          <w:i w:val="false"/>
          <w:color w:val="000000"/>
          <w:sz w:val="28"/>
        </w:rPr>
        <w:t>
      3. Мемлекеттік көрсетілетін қызметті Министрлік және оның аумақтық бөлімшелері (бұдан әрі – көрсетілетін қызметті беруші) көрсетеді.</w:t>
      </w:r>
    </w:p>
    <w:bookmarkEnd w:id="441"/>
    <w:bookmarkStart w:name="z473" w:id="442"/>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42"/>
    <w:bookmarkStart w:name="z474" w:id="443"/>
    <w:p>
      <w:pPr>
        <w:spacing w:after="0"/>
        <w:ind w:left="0"/>
        <w:jc w:val="left"/>
      </w:pPr>
      <w:r>
        <w:rPr>
          <w:rFonts w:ascii="Times New Roman"/>
          <w:b/>
          <w:i w:val="false"/>
          <w:color w:val="000000"/>
        </w:rPr>
        <w:t xml:space="preserve"> 2. Мемлекеттік қызмет көрсету тәртібі</w:t>
      </w:r>
    </w:p>
    <w:bookmarkEnd w:id="443"/>
    <w:bookmarkStart w:name="z475" w:id="444"/>
    <w:p>
      <w:pPr>
        <w:spacing w:after="0"/>
        <w:ind w:left="0"/>
        <w:jc w:val="both"/>
      </w:pPr>
      <w:r>
        <w:rPr>
          <w:rFonts w:ascii="Times New Roman"/>
          <w:b w:val="false"/>
          <w:i w:val="false"/>
          <w:color w:val="000000"/>
          <w:sz w:val="28"/>
        </w:rPr>
        <w:t>
      4. Мемлекеттік қызмет көрсету мерзімдері:</w:t>
      </w:r>
    </w:p>
    <w:bookmarkEnd w:id="444"/>
    <w:bookmarkStart w:name="z476" w:id="445"/>
    <w:p>
      <w:pPr>
        <w:spacing w:after="0"/>
        <w:ind w:left="0"/>
        <w:jc w:val="both"/>
      </w:pPr>
      <w:r>
        <w:rPr>
          <w:rFonts w:ascii="Times New Roman"/>
          <w:b w:val="false"/>
          <w:i w:val="false"/>
          <w:color w:val="000000"/>
          <w:sz w:val="28"/>
        </w:rPr>
        <w:t>
      1) Мемлекеттік корпорациясына құжаттарды тапсырған сәттен бастап 10 жұмыс күні.</w:t>
      </w:r>
    </w:p>
    <w:bookmarkEnd w:id="445"/>
    <w:bookmarkStart w:name="z477" w:id="446"/>
    <w:p>
      <w:pPr>
        <w:spacing w:after="0"/>
        <w:ind w:left="0"/>
        <w:jc w:val="both"/>
      </w:pPr>
      <w:r>
        <w:rPr>
          <w:rFonts w:ascii="Times New Roman"/>
          <w:b w:val="false"/>
          <w:i w:val="false"/>
          <w:color w:val="000000"/>
          <w:sz w:val="28"/>
        </w:rPr>
        <w:t>
      Мемлекеттік корпорацияға жүгіну кезінде құжаттарды қабылдау күні мемлекеттік қызметті көрсету мерзіміне кірмейді.</w:t>
      </w:r>
    </w:p>
    <w:bookmarkEnd w:id="446"/>
    <w:bookmarkStart w:name="z478" w:id="447"/>
    <w:p>
      <w:pPr>
        <w:spacing w:after="0"/>
        <w:ind w:left="0"/>
        <w:jc w:val="both"/>
      </w:pPr>
      <w:r>
        <w:rPr>
          <w:rFonts w:ascii="Times New Roman"/>
          <w:b w:val="false"/>
          <w:i w:val="false"/>
          <w:color w:val="000000"/>
          <w:sz w:val="28"/>
        </w:rPr>
        <w:t>
      2) көрсетілетін қызметті алушының Мемлекеттік корпорацияға құжаттарды тапсыруы үшін күтудің ең ұзақ рұқсат етілген уақыты - 15 минут;</w:t>
      </w:r>
    </w:p>
    <w:bookmarkEnd w:id="447"/>
    <w:bookmarkStart w:name="z479" w:id="448"/>
    <w:p>
      <w:pPr>
        <w:spacing w:after="0"/>
        <w:ind w:left="0"/>
        <w:jc w:val="both"/>
      </w:pPr>
      <w:r>
        <w:rPr>
          <w:rFonts w:ascii="Times New Roman"/>
          <w:b w:val="false"/>
          <w:i w:val="false"/>
          <w:color w:val="000000"/>
          <w:sz w:val="28"/>
        </w:rPr>
        <w:t>
      3) Мемлекеттік копорацияда көрсетілетін қызмет алушыға қызмет көрсетудің рұқсат етілетін ең ұзақ уақыты - 20 минут.</w:t>
      </w:r>
    </w:p>
    <w:bookmarkEnd w:id="448"/>
    <w:bookmarkStart w:name="z480" w:id="449"/>
    <w:p>
      <w:pPr>
        <w:spacing w:after="0"/>
        <w:ind w:left="0"/>
        <w:jc w:val="both"/>
      </w:pPr>
      <w:r>
        <w:rPr>
          <w:rFonts w:ascii="Times New Roman"/>
          <w:b w:val="false"/>
          <w:i w:val="false"/>
          <w:color w:val="000000"/>
          <w:sz w:val="28"/>
        </w:rPr>
        <w:t>
      5. Мемлекеттік қызмет көрсету нысаны – қағаз түрінде.</w:t>
      </w:r>
    </w:p>
    <w:bookmarkEnd w:id="449"/>
    <w:bookmarkStart w:name="z481" w:id="450"/>
    <w:p>
      <w:pPr>
        <w:spacing w:after="0"/>
        <w:ind w:left="0"/>
        <w:jc w:val="both"/>
      </w:pPr>
      <w:r>
        <w:rPr>
          <w:rFonts w:ascii="Times New Roman"/>
          <w:b w:val="false"/>
          <w:i w:val="false"/>
          <w:color w:val="000000"/>
          <w:sz w:val="28"/>
        </w:rPr>
        <w:t>
      6. Мемлекетік қызметті көрсету нәтижесі – азаматтық және қызметтік қаруды комиссиялық сатуға жолдама.</w:t>
      </w:r>
    </w:p>
    <w:bookmarkEnd w:id="450"/>
    <w:bookmarkStart w:name="z482" w:id="45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451"/>
    <w:bookmarkStart w:name="z483" w:id="452"/>
    <w:p>
      <w:pPr>
        <w:spacing w:after="0"/>
        <w:ind w:left="0"/>
        <w:jc w:val="both"/>
      </w:pPr>
      <w:r>
        <w:rPr>
          <w:rFonts w:ascii="Times New Roman"/>
          <w:b w:val="false"/>
          <w:i w:val="false"/>
          <w:color w:val="000000"/>
          <w:sz w:val="28"/>
        </w:rPr>
        <w:t>
      Мемлекеттік қызмет көрсету нәтижесі басып шығарылады және көрсетілетін қызметті берушінің мөрімен және оның уәкілетті адамының қолымен куәландырылады.</w:t>
      </w:r>
    </w:p>
    <w:bookmarkEnd w:id="452"/>
    <w:bookmarkStart w:name="z484" w:id="453"/>
    <w:p>
      <w:pPr>
        <w:spacing w:after="0"/>
        <w:ind w:left="0"/>
        <w:jc w:val="both"/>
      </w:pPr>
      <w:r>
        <w:rPr>
          <w:rFonts w:ascii="Times New Roman"/>
          <w:b w:val="false"/>
          <w:i w:val="false"/>
          <w:color w:val="000000"/>
          <w:sz w:val="28"/>
        </w:rPr>
        <w:t>
      7. Мемлекетік қызмет жеке және заңды тұлғаларға ақылы негізде көрсетіледі.</w:t>
      </w:r>
    </w:p>
    <w:bookmarkEnd w:id="453"/>
    <w:bookmarkStart w:name="z485" w:id="454"/>
    <w:p>
      <w:pPr>
        <w:spacing w:after="0"/>
        <w:ind w:left="0"/>
        <w:jc w:val="both"/>
      </w:pPr>
      <w:r>
        <w:rPr>
          <w:rFonts w:ascii="Times New Roman"/>
          <w:b w:val="false"/>
          <w:i w:val="false"/>
          <w:color w:val="000000"/>
          <w:sz w:val="28"/>
        </w:rPr>
        <w:t xml:space="preserve">
      Мемлекеттік қызмет көрсетілгені үшін "Салық және бюджетке төленетін басқа да міндетті төлемдер туралы" 2008 жылғы 10 желтоқсандағы Қазақстан Республикасы Кодексінің </w:t>
      </w:r>
      <w:r>
        <w:rPr>
          <w:rFonts w:ascii="Times New Roman"/>
          <w:b w:val="false"/>
          <w:i w:val="false"/>
          <w:color w:val="000000"/>
          <w:sz w:val="28"/>
        </w:rPr>
        <w:t>540-бабына</w:t>
      </w:r>
      <w:r>
        <w:rPr>
          <w:rFonts w:ascii="Times New Roman"/>
          <w:b w:val="false"/>
          <w:i w:val="false"/>
          <w:color w:val="000000"/>
          <w:sz w:val="28"/>
        </w:rPr>
        <w:t xml:space="preserve"> сәйкес мемлекеттік баж алынады, ол:</w:t>
      </w:r>
    </w:p>
    <w:bookmarkEnd w:id="454"/>
    <w:bookmarkStart w:name="z486" w:id="455"/>
    <w:p>
      <w:pPr>
        <w:spacing w:after="0"/>
        <w:ind w:left="0"/>
        <w:jc w:val="both"/>
      </w:pPr>
      <w:r>
        <w:rPr>
          <w:rFonts w:ascii="Times New Roman"/>
          <w:b w:val="false"/>
          <w:i w:val="false"/>
          <w:color w:val="000000"/>
          <w:sz w:val="28"/>
        </w:rPr>
        <w:t xml:space="preserve">
      заңды тұлғаларға комиссиялық сатуға жолдама берілгені үшін мемлекеттік бажды төлеген күніне белгіленген айлық есептік көрсеткіштің жүз пайызын; </w:t>
      </w:r>
    </w:p>
    <w:bookmarkEnd w:id="455"/>
    <w:bookmarkStart w:name="z487" w:id="456"/>
    <w:p>
      <w:pPr>
        <w:spacing w:after="0"/>
        <w:ind w:left="0"/>
        <w:jc w:val="both"/>
      </w:pPr>
      <w:r>
        <w:rPr>
          <w:rFonts w:ascii="Times New Roman"/>
          <w:b w:val="false"/>
          <w:i w:val="false"/>
          <w:color w:val="000000"/>
          <w:sz w:val="28"/>
        </w:rPr>
        <w:t>
      жеке тұлғаларға комиссиялық сатуға жолдама берілгені үшін мемлекеттік бажды төлеген күніне белгіленген айлық есептік көрсеткіштің елу пайызын құрайды.</w:t>
      </w:r>
    </w:p>
    <w:bookmarkEnd w:id="456"/>
    <w:bookmarkStart w:name="z488" w:id="457"/>
    <w:p>
      <w:pPr>
        <w:spacing w:after="0"/>
        <w:ind w:left="0"/>
        <w:jc w:val="both"/>
      </w:pPr>
      <w:r>
        <w:rPr>
          <w:rFonts w:ascii="Times New Roman"/>
          <w:b w:val="false"/>
          <w:i w:val="false"/>
          <w:color w:val="000000"/>
          <w:sz w:val="28"/>
        </w:rPr>
        <w:t>
      Мемлекеттік баж Қазақстан Республикасының банк мекемелері арқылы төленеді, олар төлемнің көлемі мен күнін растайтын құжат береді.</w:t>
      </w:r>
    </w:p>
    <w:bookmarkEnd w:id="457"/>
    <w:bookmarkStart w:name="z489" w:id="458"/>
    <w:p>
      <w:pPr>
        <w:spacing w:after="0"/>
        <w:ind w:left="0"/>
        <w:jc w:val="both"/>
      </w:pPr>
      <w:r>
        <w:rPr>
          <w:rFonts w:ascii="Times New Roman"/>
          <w:b w:val="false"/>
          <w:i w:val="false"/>
          <w:color w:val="000000"/>
          <w:sz w:val="28"/>
        </w:rPr>
        <w:t>
      8. Жұмыс кестесі:</w:t>
      </w:r>
    </w:p>
    <w:bookmarkEnd w:id="458"/>
    <w:bookmarkStart w:name="z490" w:id="459"/>
    <w:p>
      <w:pPr>
        <w:spacing w:after="0"/>
        <w:ind w:left="0"/>
        <w:jc w:val="both"/>
      </w:pPr>
      <w:r>
        <w:rPr>
          <w:rFonts w:ascii="Times New Roman"/>
          <w:b w:val="false"/>
          <w:i w:val="false"/>
          <w:color w:val="000000"/>
          <w:sz w:val="28"/>
        </w:rPr>
        <w:t>
      Мемлекеттік корпорацияда - еңбек заңнамасына сәйкес демалыс және мереке күндерінен басқа, дүйсенбі – сенбі аралығында түскі асқа үзіліссіз белгіленген жұмыс кестесіне сәйкес сағат 9.00-ден бастап 20.00-ге дейін, қабылдау "электрондық" кезек тәртібімен, көрсетілетін қызметті алушының тіркеу орны бойынша жеделдетіп қызмет көрсетусіз жүзеге асырылады, портал арқылы электрондық кезекті брондауға болады.</w:t>
      </w:r>
    </w:p>
    <w:bookmarkEnd w:id="459"/>
    <w:bookmarkStart w:name="z491" w:id="460"/>
    <w:p>
      <w:pPr>
        <w:spacing w:after="0"/>
        <w:ind w:left="0"/>
        <w:jc w:val="both"/>
      </w:pPr>
      <w:r>
        <w:rPr>
          <w:rFonts w:ascii="Times New Roman"/>
          <w:b w:val="false"/>
          <w:i w:val="false"/>
          <w:color w:val="000000"/>
          <w:sz w:val="28"/>
        </w:rPr>
        <w:t>
      9. Көрсетілетін қызметті алушы (не өкілеттігін растайтын құжат бойынша заңды тұлғаның; нотариалды куәландырылған сенімхаты бойынша жеке тұлғаның уәкілетті өкілдері) жүгінген кезде мемлекеттік қызметті көрсету үшін қажетті құжаттар тізбесі:</w:t>
      </w:r>
    </w:p>
    <w:bookmarkEnd w:id="460"/>
    <w:bookmarkStart w:name="z492" w:id="461"/>
    <w:p>
      <w:pPr>
        <w:spacing w:after="0"/>
        <w:ind w:left="0"/>
        <w:jc w:val="both"/>
      </w:pPr>
      <w:r>
        <w:rPr>
          <w:rFonts w:ascii="Times New Roman"/>
          <w:b w:val="false"/>
          <w:i w:val="false"/>
          <w:color w:val="000000"/>
          <w:sz w:val="28"/>
        </w:rPr>
        <w:t>
      жеке басты куәландыратын құжат (жеке басын сәйкестендіру үшін қажет);</w:t>
      </w:r>
    </w:p>
    <w:bookmarkEnd w:id="461"/>
    <w:bookmarkStart w:name="z493" w:id="462"/>
    <w:p>
      <w:pPr>
        <w:spacing w:after="0"/>
        <w:ind w:left="0"/>
        <w:jc w:val="both"/>
      </w:pPr>
      <w:r>
        <w:rPr>
          <w:rFonts w:ascii="Times New Roman"/>
          <w:b w:val="false"/>
          <w:i w:val="false"/>
          <w:color w:val="000000"/>
          <w:sz w:val="28"/>
        </w:rPr>
        <w:t xml:space="preserve">
      жеке тұлғаның азаматтық қаруды комиссиялық сатуға жолдама алу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өтініші немесе заңды тұлғаның қызметтік қаруды комиссиялық сатуға жолдама алу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өтініші;</w:t>
      </w:r>
    </w:p>
    <w:bookmarkEnd w:id="462"/>
    <w:bookmarkStart w:name="z494" w:id="463"/>
    <w:p>
      <w:pPr>
        <w:spacing w:after="0"/>
        <w:ind w:left="0"/>
        <w:jc w:val="both"/>
      </w:pPr>
      <w:r>
        <w:rPr>
          <w:rFonts w:ascii="Times New Roman"/>
          <w:b w:val="false"/>
          <w:i w:val="false"/>
          <w:color w:val="000000"/>
          <w:sz w:val="28"/>
        </w:rPr>
        <w:t>
      мемлекеттік баждың төленгені туралы төлем құжаты;</w:t>
      </w:r>
    </w:p>
    <w:bookmarkEnd w:id="463"/>
    <w:bookmarkStart w:name="z495" w:id="464"/>
    <w:p>
      <w:pPr>
        <w:spacing w:after="0"/>
        <w:ind w:left="0"/>
        <w:jc w:val="both"/>
      </w:pPr>
      <w:r>
        <w:rPr>
          <w:rFonts w:ascii="Times New Roman"/>
          <w:b w:val="false"/>
          <w:i w:val="false"/>
          <w:color w:val="000000"/>
          <w:sz w:val="28"/>
        </w:rPr>
        <w:t>
      жолдама алу кезінде көрсетілетін қызметті алушы азаматтық және қызметтік қаруды сақтау мен алып жүруге берілген рұқсаттың түпнұсқасын Мемлекеттік корпорацияға тапсырады.</w:t>
      </w:r>
    </w:p>
    <w:bookmarkEnd w:id="464"/>
    <w:bookmarkStart w:name="z496" w:id="465"/>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электрондық көшірмесін жасайды, содан кейін түпнұсқаларды көрсетілетін қызмет алушыға қайтарады.</w:t>
      </w:r>
    </w:p>
    <w:bookmarkEnd w:id="465"/>
    <w:bookmarkStart w:name="z497" w:id="466"/>
    <w:p>
      <w:pPr>
        <w:spacing w:after="0"/>
        <w:ind w:left="0"/>
        <w:jc w:val="both"/>
      </w:pPr>
      <w:r>
        <w:rPr>
          <w:rFonts w:ascii="Times New Roman"/>
          <w:b w:val="false"/>
          <w:i w:val="false"/>
          <w:color w:val="000000"/>
          <w:sz w:val="28"/>
        </w:rPr>
        <w:t>
      Мемлекеттік корпорацияның қызметкері егер өзгесі Қазақстан Республикасының заңдарында көзделмесе мемлекеттік қызмет көрсету кезінде ақпараттық жүйелерде қамтылған заңмен күзетілетін құпияларды құрайтын мәліметтерді пайдалануға көрсетілетін қызметті алушыдан келісім алады.</w:t>
      </w:r>
    </w:p>
    <w:bookmarkEnd w:id="466"/>
    <w:bookmarkStart w:name="z498" w:id="467"/>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алушға тиісті құжаттардың қабылданғаны туралы қолхат беріледі.</w:t>
      </w:r>
    </w:p>
    <w:bookmarkEnd w:id="467"/>
    <w:bookmarkStart w:name="z499" w:id="468"/>
    <w:p>
      <w:pPr>
        <w:spacing w:after="0"/>
        <w:ind w:left="0"/>
        <w:jc w:val="both"/>
      </w:pPr>
      <w:r>
        <w:rPr>
          <w:rFonts w:ascii="Times New Roman"/>
          <w:b w:val="false"/>
          <w:i w:val="false"/>
          <w:color w:val="000000"/>
          <w:sz w:val="28"/>
        </w:rPr>
        <w:t>
      Дайын құжаттарды беру Мемлекеттік корпорацияның жұмыс кестесіне сәйкес жеке басты куәландыратын құжатты көрсеткен кезде тиісті құжаттарды қабылдағаны туралы белгісі бар қолхат негізінде жүзеге асырылады. Өтініш иесінің өкілі оның өкілеттігін растайтын сенімхатты қосымша ұсынады.</w:t>
      </w:r>
    </w:p>
    <w:bookmarkEnd w:id="468"/>
    <w:bookmarkStart w:name="z500" w:id="469"/>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тапсырады. Көрсетілетін қызметті алушы бір айдан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 алушыға тапсыру үшін Мемлекеттік корпорацияға жолдайды.</w:t>
      </w:r>
    </w:p>
    <w:bookmarkEnd w:id="469"/>
    <w:bookmarkStart w:name="z501" w:id="470"/>
    <w:p>
      <w:pPr>
        <w:spacing w:after="0"/>
        <w:ind w:left="0"/>
        <w:jc w:val="both"/>
      </w:pPr>
      <w:r>
        <w:rPr>
          <w:rFonts w:ascii="Times New Roman"/>
          <w:b w:val="false"/>
          <w:i w:val="false"/>
          <w:color w:val="000000"/>
          <w:sz w:val="28"/>
        </w:rPr>
        <w:t xml:space="preserve">
      10. Көрсетілетін қызметі алушы толық емес құжаттар топтамасын ұсынған жағдайда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470"/>
    <w:bookmarkStart w:name="z502" w:id="471"/>
    <w:p>
      <w:pPr>
        <w:spacing w:after="0"/>
        <w:ind w:left="0"/>
        <w:jc w:val="both"/>
      </w:pPr>
      <w:r>
        <w:rPr>
          <w:rFonts w:ascii="Times New Roman"/>
          <w:b w:val="false"/>
          <w:i w:val="false"/>
          <w:color w:val="000000"/>
          <w:sz w:val="28"/>
        </w:rPr>
        <w:t>
      Көрсетілетін қызметті берушінің мемлекеттік қызметті көрсетуден бас тартуы үшін негіз:</w:t>
      </w:r>
    </w:p>
    <w:bookmarkEnd w:id="471"/>
    <w:bookmarkStart w:name="z503" w:id="472"/>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472"/>
    <w:bookmarkStart w:name="z504" w:id="47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1176 </w:t>
      </w:r>
      <w:r>
        <w:rPr>
          <w:rFonts w:ascii="Times New Roman"/>
          <w:b w:val="false"/>
          <w:i w:val="false"/>
          <w:color w:val="000000"/>
          <w:sz w:val="28"/>
        </w:rPr>
        <w:t>қаулысымен</w:t>
      </w:r>
      <w:r>
        <w:rPr>
          <w:rFonts w:ascii="Times New Roman"/>
          <w:b w:val="false"/>
          <w:i w:val="false"/>
          <w:color w:val="000000"/>
          <w:sz w:val="28"/>
        </w:rPr>
        <w:t xml:space="preserve"> бекітілген талаптарға сәйкес келмеуі;</w:t>
      </w:r>
    </w:p>
    <w:bookmarkEnd w:id="473"/>
    <w:bookmarkStart w:name="z505" w:id="474"/>
    <w:p>
      <w:pPr>
        <w:spacing w:after="0"/>
        <w:ind w:left="0"/>
        <w:jc w:val="both"/>
      </w:pPr>
      <w:r>
        <w:rPr>
          <w:rFonts w:ascii="Times New Roman"/>
          <w:b w:val="false"/>
          <w:i w:val="false"/>
          <w:color w:val="000000"/>
          <w:sz w:val="28"/>
        </w:rPr>
        <w:t>
      3) мемлекеттік қызметті көрсету үшін қажет келісу туралы сұрау салуға уәкілетті мемлекеттік органның теріс жауабы, сондай-ақ сараптаманың, зерттеудің не тексерістің теріс қорытындысы;</w:t>
      </w:r>
    </w:p>
    <w:bookmarkEnd w:id="474"/>
    <w:bookmarkStart w:name="z506" w:id="475"/>
    <w:p>
      <w:pPr>
        <w:spacing w:after="0"/>
        <w:ind w:left="0"/>
        <w:jc w:val="both"/>
      </w:pPr>
      <w:r>
        <w:rPr>
          <w:rFonts w:ascii="Times New Roman"/>
          <w:b w:val="false"/>
          <w:i w:val="false"/>
          <w:color w:val="000000"/>
          <w:sz w:val="28"/>
        </w:rPr>
        <w:t>
      4)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bookmarkEnd w:id="475"/>
    <w:bookmarkStart w:name="z507" w:id="476"/>
    <w:p>
      <w:pPr>
        <w:spacing w:after="0"/>
        <w:ind w:left="0"/>
        <w:jc w:val="both"/>
      </w:pPr>
      <w:r>
        <w:rPr>
          <w:rFonts w:ascii="Times New Roman"/>
          <w:b w:val="false"/>
          <w:i w:val="false"/>
          <w:color w:val="000000"/>
          <w:sz w:val="28"/>
        </w:rPr>
        <w:t>
      5) көрсетілетін қызметті алушыға қатысты заңды күшіне енген сот шешімінің болуы, оның негізінде көрсетілетін қызметті алушының мемлекеттік қызметті алумен байланысты арнайы құқықтан айырылуы болып табылады.</w:t>
      </w:r>
    </w:p>
    <w:bookmarkEnd w:id="476"/>
    <w:bookmarkStart w:name="z508" w:id="477"/>
    <w:p>
      <w:pPr>
        <w:spacing w:after="0"/>
        <w:ind w:left="0"/>
        <w:jc w:val="left"/>
      </w:pPr>
      <w:r>
        <w:rPr>
          <w:rFonts w:ascii="Times New Roman"/>
          <w:b/>
          <w:i w:val="false"/>
          <w:color w:val="000000"/>
        </w:rPr>
        <w:t xml:space="preserve"> 3.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477"/>
    <w:bookmarkStart w:name="z509" w:id="478"/>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Мемлекеттік корпорацияның және (немесе) оның лауазымды адамдарының шешімдеріне, әрекеттеріне (әрекетсіздігіне) шағым: шағым көрсетілетін қызметті берушінің, Мемлекеттік корпорация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беріледі.</w:t>
      </w:r>
    </w:p>
    <w:bookmarkEnd w:id="478"/>
    <w:bookmarkStart w:name="z510" w:id="479"/>
    <w:p>
      <w:pPr>
        <w:spacing w:after="0"/>
        <w:ind w:left="0"/>
        <w:jc w:val="both"/>
      </w:pPr>
      <w:r>
        <w:rPr>
          <w:rFonts w:ascii="Times New Roman"/>
          <w:b w:val="false"/>
          <w:i w:val="false"/>
          <w:color w:val="000000"/>
          <w:sz w:val="28"/>
        </w:rPr>
        <w:t>
      Шағым пошта бойынша жазбаша нысанда, "электрондық үкімет" веб-порталы арқылы не көрсетілетін қызметті берушінің кеңсесі арқылы қолма-қол беріледі.</w:t>
      </w:r>
    </w:p>
    <w:bookmarkEnd w:id="479"/>
    <w:bookmarkStart w:name="z511" w:id="480"/>
    <w:p>
      <w:pPr>
        <w:spacing w:after="0"/>
        <w:ind w:left="0"/>
        <w:jc w:val="both"/>
      </w:pPr>
      <w:r>
        <w:rPr>
          <w:rFonts w:ascii="Times New Roman"/>
          <w:b w:val="false"/>
          <w:i w:val="false"/>
          <w:color w:val="000000"/>
          <w:sz w:val="28"/>
        </w:rPr>
        <w:t>
      Жеке тұлғаның шағымында оның тегі, аты, әкесінің аты (ол болған кезде), пошталық мекенжайы, байланыс телефоны көрсетіледі.</w:t>
      </w:r>
    </w:p>
    <w:bookmarkEnd w:id="480"/>
    <w:bookmarkStart w:name="z512" w:id="481"/>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мен күн) болып табылады.</w:t>
      </w:r>
    </w:p>
    <w:bookmarkEnd w:id="481"/>
    <w:bookmarkStart w:name="z513" w:id="482"/>
    <w:p>
      <w:pPr>
        <w:spacing w:after="0"/>
        <w:ind w:left="0"/>
        <w:jc w:val="both"/>
      </w:pPr>
      <w:r>
        <w:rPr>
          <w:rFonts w:ascii="Times New Roman"/>
          <w:b w:val="false"/>
          <w:i w:val="false"/>
          <w:color w:val="000000"/>
          <w:sz w:val="28"/>
        </w:rPr>
        <w:t>
      Мемлекеттік корпорацияға қолма-қол, сондай-ақ поштамен келіп түскен шағымның қабылданғанын растау оның тіркелуі (мөртабан, кіріс нөмірі және тіркелген күні шағымның екінші данасына немесе шағымға ілеспе хатқа қойылады) болып табылады.</w:t>
      </w:r>
    </w:p>
    <w:bookmarkEnd w:id="482"/>
    <w:bookmarkStart w:name="z514" w:id="483"/>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байланыс-орталығының мемлекеттік көрсетілетін қызмет мәселелері жөніндегі 1414, 8 800 080 7777 телефоны арқылы алуға болады. </w:t>
      </w:r>
    </w:p>
    <w:bookmarkEnd w:id="483"/>
    <w:bookmarkStart w:name="z515" w:id="484"/>
    <w:p>
      <w:pPr>
        <w:spacing w:after="0"/>
        <w:ind w:left="0"/>
        <w:jc w:val="both"/>
      </w:pPr>
      <w:r>
        <w:rPr>
          <w:rFonts w:ascii="Times New Roman"/>
          <w:b w:val="false"/>
          <w:i w:val="false"/>
          <w:color w:val="000000"/>
          <w:sz w:val="28"/>
        </w:rPr>
        <w:t xml:space="preserve">
      Шағымды "жеке кабинеттен" көрсетілетін қызметті алушының порталы арқылы жолдаған кезде жүгіну туралы ақпарат қолжетімді болады, ол көрсетілетін қызметті беруші өтініштерді өңдеу (жеткізілгені, тіркелгені, орындалғаны, қаралғаны туралы жауап немесе қараудан бас тартқаны туралы белгілер) барысында жаңартылады. </w:t>
      </w:r>
    </w:p>
    <w:bookmarkEnd w:id="484"/>
    <w:bookmarkStart w:name="z516" w:id="485"/>
    <w:p>
      <w:pPr>
        <w:spacing w:after="0"/>
        <w:ind w:left="0"/>
        <w:jc w:val="both"/>
      </w:pPr>
      <w:r>
        <w:rPr>
          <w:rFonts w:ascii="Times New Roman"/>
          <w:b w:val="false"/>
          <w:i w:val="false"/>
          <w:color w:val="000000"/>
          <w:sz w:val="28"/>
        </w:rPr>
        <w:t>
      Көрсетілетін қызметті берушінің атына немесе Мемлекеттік корпорацияға келіп түскен көрсетілетін қызметті алушының шағымы оны тіркеген күннен бастап бес жұмыс күні ішінде қаралуға жатады. Шағымды қарау нәтижелері туралы дәлелді жауап көрсетілетін қызметті алушыға пошта арқылы, "электрондық үкіметтің" веб порталы арқылы жіберіледі не көрсетілетін қызметті берушінің кеңсесінде немесе Мемлекеттік корпорацияда қолма-қол беріледі.</w:t>
      </w:r>
    </w:p>
    <w:bookmarkEnd w:id="485"/>
    <w:bookmarkStart w:name="z517" w:id="48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486"/>
    <w:bookmarkStart w:name="z518" w:id="487"/>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оны тіркеген күнінен бастап он бес жұмыс күні ішінде қаралады.</w:t>
      </w:r>
    </w:p>
    <w:bookmarkEnd w:id="487"/>
    <w:bookmarkStart w:name="z519" w:id="48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488"/>
    <w:bookmarkStart w:name="z520" w:id="489"/>
    <w:p>
      <w:pPr>
        <w:spacing w:after="0"/>
        <w:ind w:left="0"/>
        <w:jc w:val="left"/>
      </w:pPr>
      <w:r>
        <w:rPr>
          <w:rFonts w:ascii="Times New Roman"/>
          <w:b/>
          <w:i w:val="false"/>
          <w:color w:val="000000"/>
        </w:rPr>
        <w:t xml:space="preserve"> 4. Мемлекеттік, оның ішінде Мемлекеттік корпорация арқылы көрсетілетін қызметті көрсету ерекшеліктері ескеріле отырып, қойылатын өзге де талаптар</w:t>
      </w:r>
    </w:p>
    <w:bookmarkEnd w:id="489"/>
    <w:bookmarkStart w:name="z521" w:id="490"/>
    <w:p>
      <w:pPr>
        <w:spacing w:after="0"/>
        <w:ind w:left="0"/>
        <w:jc w:val="both"/>
      </w:pPr>
      <w:r>
        <w:rPr>
          <w:rFonts w:ascii="Times New Roman"/>
          <w:b w:val="false"/>
          <w:i w:val="false"/>
          <w:color w:val="000000"/>
          <w:sz w:val="28"/>
        </w:rPr>
        <w:t>
      13. Ағзаның тыныс-тіршілігін шектейтін функциялары тұрақты бұзылып, денсаулығы нашарлаған көрсетілетін қызметті алушылардан құжаттарды қабылдау қажет болған жағдайда мемлекеттік қызмет көрсету үшін Мемлекеттік корпорацияның қызметкерлері 1414, 8 800 080 7777 бірыңғай байланыс орталығы арқылы тұрғылықты жері бойынша шыға отырып, жүргізеді.</w:t>
      </w:r>
    </w:p>
    <w:bookmarkEnd w:id="490"/>
    <w:bookmarkStart w:name="z522" w:id="491"/>
    <w:p>
      <w:pPr>
        <w:spacing w:after="0"/>
        <w:ind w:left="0"/>
        <w:jc w:val="both"/>
      </w:pPr>
      <w:r>
        <w:rPr>
          <w:rFonts w:ascii="Times New Roman"/>
          <w:b w:val="false"/>
          <w:i w:val="false"/>
          <w:color w:val="000000"/>
          <w:sz w:val="28"/>
        </w:rPr>
        <w:t>
      14. Мемлекеттік қызметі көрсету орындарының мекенжайлары:</w:t>
      </w:r>
    </w:p>
    <w:bookmarkEnd w:id="491"/>
    <w:bookmarkStart w:name="z523" w:id="492"/>
    <w:p>
      <w:pPr>
        <w:spacing w:after="0"/>
        <w:ind w:left="0"/>
        <w:jc w:val="both"/>
      </w:pPr>
      <w:r>
        <w:rPr>
          <w:rFonts w:ascii="Times New Roman"/>
          <w:b w:val="false"/>
          <w:i w:val="false"/>
          <w:color w:val="000000"/>
          <w:sz w:val="28"/>
        </w:rPr>
        <w:t>
      1) Қазақстан Республикасы Ішкі істер министрлігінің www.mvd.gov.kz интернет-ресурсында;</w:t>
      </w:r>
    </w:p>
    <w:bookmarkEnd w:id="492"/>
    <w:bookmarkStart w:name="z524" w:id="493"/>
    <w:p>
      <w:pPr>
        <w:spacing w:after="0"/>
        <w:ind w:left="0"/>
        <w:jc w:val="both"/>
      </w:pPr>
      <w:r>
        <w:rPr>
          <w:rFonts w:ascii="Times New Roman"/>
          <w:b w:val="false"/>
          <w:i w:val="false"/>
          <w:color w:val="000000"/>
          <w:sz w:val="28"/>
        </w:rPr>
        <w:t xml:space="preserve">
      2) Мемлекеттік корпорацияның www.goscorp.kz интернет ресурсында орналастырылған. </w:t>
      </w:r>
    </w:p>
    <w:bookmarkEnd w:id="493"/>
    <w:bookmarkStart w:name="z525" w:id="494"/>
    <w:p>
      <w:pPr>
        <w:spacing w:after="0"/>
        <w:ind w:left="0"/>
        <w:jc w:val="both"/>
      </w:pPr>
      <w:r>
        <w:rPr>
          <w:rFonts w:ascii="Times New Roman"/>
          <w:b w:val="false"/>
          <w:i w:val="false"/>
          <w:color w:val="000000"/>
          <w:sz w:val="28"/>
        </w:rPr>
        <w:t>
      15. Мемлекеттік қызмет көрсету мәселелері бойынша көрсетілетін қызметті берушінің анықтамалық қызметтерінің байланыс телефондары: 8 (7172) 714303, 722188. Мемлекеттік қызметі көрсету мәселелері жөніндегі бірыңғай байланыс орталығы: 1414, 8 800 080 7777.</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w:t>
            </w:r>
            <w:r>
              <w:br/>
            </w:r>
            <w:r>
              <w:rPr>
                <w:rFonts w:ascii="Times New Roman"/>
                <w:b w:val="false"/>
                <w:i w:val="false"/>
                <w:color w:val="000000"/>
                <w:sz w:val="20"/>
              </w:rPr>
              <w:t>комиссиялық сатуға жолдама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527" w:id="495"/>
    <w:p>
      <w:pPr>
        <w:spacing w:after="0"/>
        <w:ind w:left="0"/>
        <w:jc w:val="left"/>
      </w:pPr>
      <w:r>
        <w:rPr>
          <w:rFonts w:ascii="Times New Roman"/>
          <w:b/>
          <w:i w:val="false"/>
          <w:color w:val="000000"/>
        </w:rPr>
        <w:t xml:space="preserve"> Жеке тұлғаның азаматтық қаруды комиссиялық сатуға жолдаманы алуға өтініші</w:t>
      </w:r>
    </w:p>
    <w:bookmarkEnd w:id="49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кызметті берушінің толық атауы)</w:t>
      </w:r>
    </w:p>
    <w:p>
      <w:pPr>
        <w:spacing w:after="0"/>
        <w:ind w:left="0"/>
        <w:jc w:val="both"/>
      </w:pPr>
      <w:r>
        <w:rPr>
          <w:rFonts w:ascii="Times New Roman"/>
          <w:b w:val="false"/>
          <w:i w:val="false"/>
          <w:color w:val="000000"/>
          <w:sz w:val="28"/>
        </w:rPr>
        <w:t>
      Азамат 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Азаматтық қаруды комиссиялық сатуға жолдама беруіңізді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(қарудың типі, түрі, моделі, нөмірі мен саны көрсетіледі)</w:t>
      </w:r>
    </w:p>
    <w:p>
      <w:pPr>
        <w:spacing w:after="0"/>
        <w:ind w:left="0"/>
        <w:jc w:val="both"/>
      </w:pPr>
      <w:r>
        <w:rPr>
          <w:rFonts w:ascii="Times New Roman"/>
          <w:b w:val="false"/>
          <w:i w:val="false"/>
          <w:color w:val="000000"/>
          <w:sz w:val="28"/>
        </w:rPr>
        <w:t>
      Осыған байланысты_______________________________________________________________</w:t>
      </w:r>
    </w:p>
    <w:p>
      <w:pPr>
        <w:spacing w:after="0"/>
        <w:ind w:left="0"/>
        <w:jc w:val="both"/>
      </w:pPr>
      <w:r>
        <w:rPr>
          <w:rFonts w:ascii="Times New Roman"/>
          <w:b w:val="false"/>
          <w:i w:val="false"/>
          <w:color w:val="000000"/>
          <w:sz w:val="28"/>
        </w:rPr>
        <w:t>
                              (қаруды қажетті сатудың себебін көрсету)</w:t>
      </w:r>
    </w:p>
    <w:p>
      <w:pPr>
        <w:spacing w:after="0"/>
        <w:ind w:left="0"/>
        <w:jc w:val="both"/>
      </w:pPr>
      <w:r>
        <w:rPr>
          <w:rFonts w:ascii="Times New Roman"/>
          <w:b w:val="false"/>
          <w:i w:val="false"/>
          <w:color w:val="000000"/>
          <w:sz w:val="28"/>
        </w:rPr>
        <w:t>
      Жеке тұлғаның мекенжайы_________________________________________________________</w:t>
      </w:r>
    </w:p>
    <w:p>
      <w:pPr>
        <w:spacing w:after="0"/>
        <w:ind w:left="0"/>
        <w:jc w:val="both"/>
      </w:pPr>
      <w:r>
        <w:rPr>
          <w:rFonts w:ascii="Times New Roman"/>
          <w:b w:val="false"/>
          <w:i w:val="false"/>
          <w:color w:val="000000"/>
          <w:sz w:val="28"/>
        </w:rPr>
        <w:t>
      Электрондық поштасы 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____________ парақ қоса беріледі.</w:t>
      </w:r>
    </w:p>
    <w:p>
      <w:pPr>
        <w:spacing w:after="0"/>
        <w:ind w:left="0"/>
        <w:jc w:val="both"/>
      </w:pPr>
      <w:r>
        <w:rPr>
          <w:rFonts w:ascii="Times New Roman"/>
          <w:b w:val="false"/>
          <w:i w:val="false"/>
          <w:color w:val="000000"/>
          <w:sz w:val="28"/>
        </w:rPr>
        <w:t>
      Ақпараттық жүйелерде қамтылған, заңмен күзетілетін құпияларды құрайтын мәліметтерді</w:t>
      </w:r>
    </w:p>
    <w:p>
      <w:pPr>
        <w:spacing w:after="0"/>
        <w:ind w:left="0"/>
        <w:jc w:val="both"/>
      </w:pPr>
      <w:r>
        <w:rPr>
          <w:rFonts w:ascii="Times New Roman"/>
          <w:b w:val="false"/>
          <w:i w:val="false"/>
          <w:color w:val="000000"/>
          <w:sz w:val="28"/>
        </w:rPr>
        <w:t>
      пайдалануға келісімі</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жолдама алуға</w:t>
      </w:r>
    </w:p>
    <w:p>
      <w:pPr>
        <w:spacing w:after="0"/>
        <w:ind w:left="0"/>
        <w:jc w:val="both"/>
      </w:pPr>
      <w:r>
        <w:rPr>
          <w:rFonts w:ascii="Times New Roman"/>
          <w:b w:val="false"/>
          <w:i w:val="false"/>
          <w:color w:val="000000"/>
          <w:sz w:val="28"/>
        </w:rPr>
        <w:t>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расталады;</w:t>
      </w:r>
    </w:p>
    <w:p>
      <w:pPr>
        <w:spacing w:after="0"/>
        <w:ind w:left="0"/>
        <w:jc w:val="both"/>
      </w:pPr>
      <w:r>
        <w:rPr>
          <w:rFonts w:ascii="Times New Roman"/>
          <w:b w:val="false"/>
          <w:i w:val="false"/>
          <w:color w:val="000000"/>
          <w:sz w:val="28"/>
        </w:rPr>
        <w:t>
      Жеке тұлға ___________                  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комиссиялық сатуға жолдама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554" w:id="496"/>
    <w:p>
      <w:pPr>
        <w:spacing w:after="0"/>
        <w:ind w:left="0"/>
        <w:jc w:val="left"/>
      </w:pPr>
      <w:r>
        <w:rPr>
          <w:rFonts w:ascii="Times New Roman"/>
          <w:b/>
          <w:i w:val="false"/>
          <w:color w:val="000000"/>
        </w:rPr>
        <w:t xml:space="preserve"> Заңды тұлғаның азаматтық қаруды комиссиялық сатуға жолдаманы алуға өтініші</w:t>
      </w:r>
    </w:p>
    <w:bookmarkEnd w:id="49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(қарудың типі, түрі, моделі, нөмірі мен саны)</w:t>
      </w:r>
    </w:p>
    <w:p>
      <w:pPr>
        <w:spacing w:after="0"/>
        <w:ind w:left="0"/>
        <w:jc w:val="both"/>
      </w:pPr>
      <w:r>
        <w:rPr>
          <w:rFonts w:ascii="Times New Roman"/>
          <w:b w:val="false"/>
          <w:i w:val="false"/>
          <w:color w:val="000000"/>
          <w:sz w:val="28"/>
        </w:rPr>
        <w:t>
      қызметтік қаруды комиссиялық сатуға жолдама беруіңізді сұраймын.</w:t>
      </w:r>
    </w:p>
    <w:p>
      <w:pPr>
        <w:spacing w:after="0"/>
        <w:ind w:left="0"/>
        <w:jc w:val="both"/>
      </w:pPr>
      <w:r>
        <w:rPr>
          <w:rFonts w:ascii="Times New Roman"/>
          <w:b w:val="false"/>
          <w:i w:val="false"/>
          <w:color w:val="000000"/>
          <w:sz w:val="28"/>
        </w:rPr>
        <w:t>
      Осыған байланысты_______________________________________________________________</w:t>
      </w:r>
    </w:p>
    <w:p>
      <w:pPr>
        <w:spacing w:after="0"/>
        <w:ind w:left="0"/>
        <w:jc w:val="both"/>
      </w:pPr>
      <w:r>
        <w:rPr>
          <w:rFonts w:ascii="Times New Roman"/>
          <w:b w:val="false"/>
          <w:i w:val="false"/>
          <w:color w:val="000000"/>
          <w:sz w:val="28"/>
        </w:rPr>
        <w:t>
      (қаруды қажетті сатудың себебін көрсету)</w:t>
      </w:r>
    </w:p>
    <w:p>
      <w:pPr>
        <w:spacing w:after="0"/>
        <w:ind w:left="0"/>
        <w:jc w:val="both"/>
      </w:pPr>
      <w:r>
        <w:rPr>
          <w:rFonts w:ascii="Times New Roman"/>
          <w:b w:val="false"/>
          <w:i w:val="false"/>
          <w:color w:val="000000"/>
          <w:sz w:val="28"/>
        </w:rPr>
        <w:t>
      Электрондық поштасы 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Қызметтің жүзеге асырылатын мекенжайы ___________________________________________</w:t>
      </w:r>
    </w:p>
    <w:p>
      <w:pPr>
        <w:spacing w:after="0"/>
        <w:ind w:left="0"/>
        <w:jc w:val="both"/>
      </w:pPr>
      <w:r>
        <w:rPr>
          <w:rFonts w:ascii="Times New Roman"/>
          <w:b w:val="false"/>
          <w:i w:val="false"/>
          <w:color w:val="000000"/>
          <w:sz w:val="28"/>
        </w:rPr>
        <w:t>
                                                (пошталық индексі, облыс, қала, аудан,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елді мекен, көше атауы, үй/ғимарат (стационарлық үй-жайдың) нөмірі)</w:t>
      </w:r>
    </w:p>
    <w:p>
      <w:pPr>
        <w:spacing w:after="0"/>
        <w:ind w:left="0"/>
        <w:jc w:val="both"/>
      </w:pPr>
      <w:r>
        <w:rPr>
          <w:rFonts w:ascii="Times New Roman"/>
          <w:b w:val="false"/>
          <w:i w:val="false"/>
          <w:color w:val="000000"/>
          <w:sz w:val="28"/>
        </w:rPr>
        <w:t>
      ____________ парақ қоса беріледі.</w:t>
      </w:r>
    </w:p>
    <w:p>
      <w:pPr>
        <w:spacing w:after="0"/>
        <w:ind w:left="0"/>
        <w:jc w:val="both"/>
      </w:pPr>
      <w:r>
        <w:rPr>
          <w:rFonts w:ascii="Times New Roman"/>
          <w:b w:val="false"/>
          <w:i w:val="false"/>
          <w:color w:val="000000"/>
          <w:sz w:val="28"/>
        </w:rPr>
        <w:t>
      Ақпараттық жүйелерде қамтылған, заңмен күзетілетін құпияларды құрайтын мәліметтерді</w:t>
      </w:r>
    </w:p>
    <w:p>
      <w:pPr>
        <w:spacing w:after="0"/>
        <w:ind w:left="0"/>
        <w:jc w:val="both"/>
      </w:pPr>
      <w:r>
        <w:rPr>
          <w:rFonts w:ascii="Times New Roman"/>
          <w:b w:val="false"/>
          <w:i w:val="false"/>
          <w:color w:val="000000"/>
          <w:sz w:val="28"/>
        </w:rPr>
        <w:t>
      пайдалануға келісімі</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 жолдама</w:t>
      </w:r>
    </w:p>
    <w:p>
      <w:pPr>
        <w:spacing w:after="0"/>
        <w:ind w:left="0"/>
        <w:jc w:val="both"/>
      </w:pPr>
      <w:r>
        <w:rPr>
          <w:rFonts w:ascii="Times New Roman"/>
          <w:b w:val="false"/>
          <w:i w:val="false"/>
          <w:color w:val="000000"/>
          <w:sz w:val="28"/>
        </w:rPr>
        <w:t>
      алуға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расталады.</w:t>
      </w:r>
    </w:p>
    <w:p>
      <w:pPr>
        <w:spacing w:after="0"/>
        <w:ind w:left="0"/>
        <w:jc w:val="both"/>
      </w:pPr>
      <w:r>
        <w:rPr>
          <w:rFonts w:ascii="Times New Roman"/>
          <w:b w:val="false"/>
          <w:i w:val="false"/>
          <w:color w:val="000000"/>
          <w:sz w:val="28"/>
        </w:rPr>
        <w:t>
      Жеке тұлға ___________                  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М.О.                                    Толтырылған күні: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комиссиялық сатуға жолдама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3" w:id="497"/>
    <w:p>
      <w:pPr>
        <w:spacing w:after="0"/>
        <w:ind w:left="0"/>
        <w:jc w:val="left"/>
      </w:pPr>
      <w:r>
        <w:rPr>
          <w:rFonts w:ascii="Times New Roman"/>
          <w:b/>
          <w:i w:val="false"/>
          <w:color w:val="000000"/>
        </w:rPr>
        <w:t xml:space="preserve"> Құжаттарды қабылдаудан бас тарту туралы қолхат</w:t>
      </w:r>
    </w:p>
    <w:bookmarkEnd w:id="49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№___ бөлімі (мекенжайы көрсетілсін) Азаматтық және қызметтік қару мен оның патрондарын комиссиялық сатуға жолдама беру" мемлекеттік қызметті көрсетуге арналған құжаттарды қабылдаудан бас тартады, себебі Сіз мемлекеттік көрсетілетін қызметінің стандартында көзделген тізбеге сәйкес құжаттар топтамасын толық ұсынған жоқсыз,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3) ____________________________________.</w:t>
      </w:r>
    </w:p>
    <w:p>
      <w:pPr>
        <w:spacing w:after="0"/>
        <w:ind w:left="0"/>
        <w:jc w:val="both"/>
      </w:pPr>
      <w:r>
        <w:rPr>
          <w:rFonts w:ascii="Times New Roman"/>
          <w:b w:val="false"/>
          <w:i w:val="false"/>
          <w:color w:val="000000"/>
          <w:sz w:val="28"/>
        </w:rPr>
        <w:t>
      Осы қолхат 2 дана жасалды, тараптардың әрқайсысына</w:t>
      </w:r>
    </w:p>
    <w:p>
      <w:pPr>
        <w:spacing w:after="0"/>
        <w:ind w:left="0"/>
        <w:jc w:val="both"/>
      </w:pPr>
      <w:r>
        <w:rPr>
          <w:rFonts w:ascii="Times New Roman"/>
          <w:b w:val="false"/>
          <w:i w:val="false"/>
          <w:color w:val="000000"/>
          <w:sz w:val="28"/>
        </w:rPr>
        <w:t>
      ___________________________                        ______________________________</w:t>
      </w:r>
    </w:p>
    <w:p>
      <w:pPr>
        <w:spacing w:after="0"/>
        <w:ind w:left="0"/>
        <w:jc w:val="both"/>
      </w:pPr>
      <w:r>
        <w:rPr>
          <w:rFonts w:ascii="Times New Roman"/>
          <w:b w:val="false"/>
          <w:i w:val="false"/>
          <w:color w:val="000000"/>
          <w:sz w:val="28"/>
        </w:rPr>
        <w:t>
      Т.А.Ә. (Мемлекеттік                                          (қолы)</w:t>
      </w:r>
    </w:p>
    <w:p>
      <w:pPr>
        <w:spacing w:after="0"/>
        <w:ind w:left="0"/>
        <w:jc w:val="both"/>
      </w:pPr>
      <w:r>
        <w:rPr>
          <w:rFonts w:ascii="Times New Roman"/>
          <w:b w:val="false"/>
          <w:i w:val="false"/>
          <w:color w:val="000000"/>
          <w:sz w:val="28"/>
        </w:rPr>
        <w:t>
      корпорацияның қызметкері)</w:t>
      </w:r>
    </w:p>
    <w:p>
      <w:pPr>
        <w:spacing w:after="0"/>
        <w:ind w:left="0"/>
        <w:jc w:val="both"/>
      </w:pPr>
      <w:r>
        <w:rPr>
          <w:rFonts w:ascii="Times New Roman"/>
          <w:b w:val="false"/>
          <w:i w:val="false"/>
          <w:color w:val="000000"/>
          <w:sz w:val="28"/>
        </w:rPr>
        <w:t>
      Орындаушы. Т.А.Ә. 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Алдым: Т.А.Ә. / көрсетілетін қызметті алушы</w:t>
      </w:r>
    </w:p>
    <w:p>
      <w:pPr>
        <w:spacing w:after="0"/>
        <w:ind w:left="0"/>
        <w:jc w:val="both"/>
      </w:pPr>
      <w:r>
        <w:rPr>
          <w:rFonts w:ascii="Times New Roman"/>
          <w:b w:val="false"/>
          <w:i w:val="false"/>
          <w:color w:val="000000"/>
          <w:sz w:val="28"/>
        </w:rPr>
        <w:t>
      20___ жылғы "____"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16 наурыздағы</w:t>
            </w:r>
            <w:r>
              <w:br/>
            </w:r>
            <w:r>
              <w:rPr>
                <w:rFonts w:ascii="Times New Roman"/>
                <w:b w:val="false"/>
                <w:i w:val="false"/>
                <w:color w:val="000000"/>
                <w:sz w:val="20"/>
              </w:rPr>
              <w:t>№ 196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азаматтық қару мен оның</w:t>
            </w:r>
            <w:r>
              <w:br/>
            </w:r>
            <w:r>
              <w:rPr>
                <w:rFonts w:ascii="Times New Roman"/>
                <w:b w:val="false"/>
                <w:i w:val="false"/>
                <w:color w:val="000000"/>
                <w:sz w:val="20"/>
              </w:rPr>
              <w:t>патрондарын сатып алуға,</w:t>
            </w:r>
            <w:r>
              <w:br/>
            </w:r>
            <w:r>
              <w:rPr>
                <w:rFonts w:ascii="Times New Roman"/>
                <w:b w:val="false"/>
                <w:i w:val="false"/>
                <w:color w:val="000000"/>
                <w:sz w:val="20"/>
              </w:rPr>
              <w:t>сақтауға, сақтау мен алып</w:t>
            </w:r>
            <w:r>
              <w:br/>
            </w:r>
            <w:r>
              <w:rPr>
                <w:rFonts w:ascii="Times New Roman"/>
                <w:b w:val="false"/>
                <w:i w:val="false"/>
                <w:color w:val="000000"/>
                <w:sz w:val="20"/>
              </w:rPr>
              <w:t>жүруге,тасымалдауға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599" w:id="498"/>
    <w:p>
      <w:pPr>
        <w:spacing w:after="0"/>
        <w:ind w:left="0"/>
        <w:jc w:val="left"/>
      </w:pPr>
      <w:r>
        <w:rPr>
          <w:rFonts w:ascii="Times New Roman"/>
          <w:b/>
          <w:i w:val="false"/>
          <w:color w:val="000000"/>
        </w:rPr>
        <w:t xml:space="preserve"> Заңды тұлғаның азаматтық қару мен оның патрондарын сатып алуға, сақтауға, сақтау мен алып жүруге,тасымалдауға рұқсат рұқсат алуға өтініші</w:t>
      </w:r>
    </w:p>
    <w:bookmarkEnd w:id="49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 сәйкестендіру нөмірі)</w:t>
      </w:r>
    </w:p>
    <w:p>
      <w:pPr>
        <w:spacing w:after="0"/>
        <w:ind w:left="0"/>
        <w:jc w:val="both"/>
      </w:pPr>
      <w:r>
        <w:rPr>
          <w:rFonts w:ascii="Times New Roman"/>
          <w:b w:val="false"/>
          <w:i w:val="false"/>
          <w:color w:val="000000"/>
          <w:sz w:val="28"/>
        </w:rPr>
        <w:t>
      Қызметтік қаруды сатып алуға, сақтауға, сақтау мен алып жүруге рұқсат беруіңізді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(қарудың түрін, типін, моделін, нөмірін және санын көрсету, керегінің астын сызу)</w:t>
      </w:r>
    </w:p>
    <w:p>
      <w:pPr>
        <w:spacing w:after="0"/>
        <w:ind w:left="0"/>
        <w:jc w:val="both"/>
      </w:pPr>
      <w:r>
        <w:rPr>
          <w:rFonts w:ascii="Times New Roman"/>
          <w:b w:val="false"/>
          <w:i w:val="false"/>
          <w:color w:val="000000"/>
          <w:sz w:val="28"/>
        </w:rPr>
        <w:t>
      _____________________________________________________________________ байланысты</w:t>
      </w:r>
    </w:p>
    <w:p>
      <w:pPr>
        <w:spacing w:after="0"/>
        <w:ind w:left="0"/>
        <w:jc w:val="both"/>
      </w:pPr>
      <w:r>
        <w:rPr>
          <w:rFonts w:ascii="Times New Roman"/>
          <w:b w:val="false"/>
          <w:i w:val="false"/>
          <w:color w:val="000000"/>
          <w:sz w:val="28"/>
        </w:rPr>
        <w:t>
                              (рұқсат алу себебін көрсету)</w:t>
      </w:r>
    </w:p>
    <w:p>
      <w:pPr>
        <w:spacing w:after="0"/>
        <w:ind w:left="0"/>
        <w:jc w:val="both"/>
      </w:pPr>
      <w:r>
        <w:rPr>
          <w:rFonts w:ascii="Times New Roman"/>
          <w:b w:val="false"/>
          <w:i w:val="false"/>
          <w:color w:val="000000"/>
          <w:sz w:val="28"/>
        </w:rPr>
        <w:t>
      ____________________________ -дан __________________________________________ дейін</w:t>
      </w:r>
    </w:p>
    <w:p>
      <w:pPr>
        <w:spacing w:after="0"/>
        <w:ind w:left="0"/>
        <w:jc w:val="both"/>
      </w:pPr>
      <w:r>
        <w:rPr>
          <w:rFonts w:ascii="Times New Roman"/>
          <w:b w:val="false"/>
          <w:i w:val="false"/>
          <w:color w:val="000000"/>
          <w:sz w:val="28"/>
        </w:rPr>
        <w:t>
            (қаруды тасымалдау кезінде қаруды жөнелту және жеткізу пунктін көрсету)</w:t>
      </w:r>
    </w:p>
    <w:p>
      <w:pPr>
        <w:spacing w:after="0"/>
        <w:ind w:left="0"/>
        <w:jc w:val="both"/>
      </w:pPr>
      <w:r>
        <w:rPr>
          <w:rFonts w:ascii="Times New Roman"/>
          <w:b w:val="false"/>
          <w:i w:val="false"/>
          <w:color w:val="000000"/>
          <w:sz w:val="28"/>
        </w:rPr>
        <w:t>
      Электрондық поштасы 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Қызметті жүзеге асыру мекенжайы __________________________________________________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 атауы, үйдің/ғимараттың нөмірі (стационарлық үй-жай)</w:t>
      </w:r>
    </w:p>
    <w:p>
      <w:pPr>
        <w:spacing w:after="0"/>
        <w:ind w:left="0"/>
        <w:jc w:val="both"/>
      </w:pPr>
      <w:r>
        <w:rPr>
          <w:rFonts w:ascii="Times New Roman"/>
          <w:b w:val="false"/>
          <w:i w:val="false"/>
          <w:color w:val="000000"/>
          <w:sz w:val="28"/>
        </w:rPr>
        <w:t>
      ____________ парақ қоса беріледі.</w:t>
      </w:r>
    </w:p>
    <w:p>
      <w:pPr>
        <w:spacing w:after="0"/>
        <w:ind w:left="0"/>
        <w:jc w:val="both"/>
      </w:pPr>
      <w:r>
        <w:rPr>
          <w:rFonts w:ascii="Times New Roman"/>
          <w:b w:val="false"/>
          <w:i w:val="false"/>
          <w:color w:val="000000"/>
          <w:sz w:val="28"/>
        </w:rPr>
        <w:t>
      Осы арқылы: көрсетілген барлық деректердің ресми байланыстар болып табылатыны және</w:t>
      </w:r>
    </w:p>
    <w:p>
      <w:pPr>
        <w:spacing w:after="0"/>
        <w:ind w:left="0"/>
        <w:jc w:val="both"/>
      </w:pPr>
      <w:r>
        <w:rPr>
          <w:rFonts w:ascii="Times New Roman"/>
          <w:b w:val="false"/>
          <w:i w:val="false"/>
          <w:color w:val="000000"/>
          <w:sz w:val="28"/>
        </w:rPr>
        <w:t>
      оларға рұқсат беру немесе беруден бас тарту мәселелері бойынша кез келген ақпаратты</w:t>
      </w:r>
    </w:p>
    <w:p>
      <w:pPr>
        <w:spacing w:after="0"/>
        <w:ind w:left="0"/>
        <w:jc w:val="both"/>
      </w:pPr>
      <w:r>
        <w:rPr>
          <w:rFonts w:ascii="Times New Roman"/>
          <w:b w:val="false"/>
          <w:i w:val="false"/>
          <w:color w:val="000000"/>
          <w:sz w:val="28"/>
        </w:rPr>
        <w:t>
      жіберуге болатыны расталады.</w:t>
      </w:r>
    </w:p>
    <w:p>
      <w:pPr>
        <w:spacing w:after="0"/>
        <w:ind w:left="0"/>
        <w:jc w:val="both"/>
      </w:pPr>
      <w:r>
        <w:rPr>
          <w:rFonts w:ascii="Times New Roman"/>
          <w:b w:val="false"/>
          <w:i w:val="false"/>
          <w:color w:val="000000"/>
          <w:sz w:val="28"/>
        </w:rPr>
        <w:t>
      Басшы ___________                  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Толтырған күні: 20__жылғы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16 наурыздағы</w:t>
            </w:r>
            <w:r>
              <w:br/>
            </w:r>
            <w:r>
              <w:rPr>
                <w:rFonts w:ascii="Times New Roman"/>
                <w:b w:val="false"/>
                <w:i w:val="false"/>
                <w:color w:val="000000"/>
                <w:sz w:val="20"/>
              </w:rPr>
              <w:t>№ 196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жасаған бұйымдарды сатып</w:t>
            </w:r>
            <w:r>
              <w:br/>
            </w:r>
            <w:r>
              <w:rPr>
                <w:rFonts w:ascii="Times New Roman"/>
                <w:b w:val="false"/>
                <w:i w:val="false"/>
                <w:color w:val="000000"/>
                <w:sz w:val="20"/>
              </w:rPr>
              <w:t>алуға, сақтауға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627" w:id="499"/>
    <w:p>
      <w:pPr>
        <w:spacing w:after="0"/>
        <w:ind w:left="0"/>
        <w:jc w:val="left"/>
      </w:pPr>
      <w:r>
        <w:rPr>
          <w:rFonts w:ascii="Times New Roman"/>
          <w:b/>
          <w:i w:val="false"/>
          <w:color w:val="000000"/>
        </w:rPr>
        <w:t xml:space="preserve"> Заңды тұлғаның азаматтық пиротехникалық заттар мен олар қолданылып жасаған бұйымдарды сатып алуға, сақтауға рұқсат алуға өтініші</w:t>
      </w:r>
    </w:p>
    <w:bookmarkEnd w:id="49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Азаматтық пиротехникалық заттар мен олар қолданылып жасаған бұйымдарды сатып сатып</w:t>
      </w:r>
    </w:p>
    <w:p>
      <w:pPr>
        <w:spacing w:after="0"/>
        <w:ind w:left="0"/>
        <w:jc w:val="both"/>
      </w:pPr>
      <w:r>
        <w:rPr>
          <w:rFonts w:ascii="Times New Roman"/>
          <w:b w:val="false"/>
          <w:i w:val="false"/>
          <w:color w:val="000000"/>
          <w:sz w:val="28"/>
        </w:rPr>
        <w:t>
      алуға, сақтауға рұқсат беруіңізді сұраймын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(атауын, санын, салмағын, өлшемін көрсету)</w:t>
      </w:r>
    </w:p>
    <w:p>
      <w:pPr>
        <w:spacing w:after="0"/>
        <w:ind w:left="0"/>
        <w:jc w:val="both"/>
      </w:pPr>
      <w:r>
        <w:rPr>
          <w:rFonts w:ascii="Times New Roman"/>
          <w:b w:val="false"/>
          <w:i w:val="false"/>
          <w:color w:val="000000"/>
          <w:sz w:val="28"/>
        </w:rPr>
        <w:t>
      Электрондық пошта_______________________________________________________________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Қызметін жүзеге асыратын мекенжайы ______________________________________________</w:t>
      </w:r>
    </w:p>
    <w:p>
      <w:pPr>
        <w:spacing w:after="0"/>
        <w:ind w:left="0"/>
        <w:jc w:val="both"/>
      </w:pPr>
      <w:r>
        <w:rPr>
          <w:rFonts w:ascii="Times New Roman"/>
          <w:b w:val="false"/>
          <w:i w:val="false"/>
          <w:color w:val="000000"/>
          <w:sz w:val="28"/>
        </w:rPr>
        <w:t>
                                                   (пошталық индексі, облыс, қала,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аудан, елді мекен, көше атауы, үй/ғимарат, (стационарлық үй-жай) нөмірі)</w:t>
      </w:r>
    </w:p>
    <w:p>
      <w:pPr>
        <w:spacing w:after="0"/>
        <w:ind w:left="0"/>
        <w:jc w:val="both"/>
      </w:pPr>
      <w:r>
        <w:rPr>
          <w:rFonts w:ascii="Times New Roman"/>
          <w:b w:val="false"/>
          <w:i w:val="false"/>
          <w:color w:val="000000"/>
          <w:sz w:val="28"/>
        </w:rPr>
        <w:t>
      ____________ парақ қоса беріледі.</w:t>
      </w:r>
    </w:p>
    <w:p>
      <w:pPr>
        <w:spacing w:after="0"/>
        <w:ind w:left="0"/>
        <w:jc w:val="both"/>
      </w:pPr>
      <w:r>
        <w:rPr>
          <w:rFonts w:ascii="Times New Roman"/>
          <w:b w:val="false"/>
          <w:i w:val="false"/>
          <w:color w:val="000000"/>
          <w:sz w:val="28"/>
        </w:rPr>
        <w:t>
      Осы арқылы: көрсетілген барлық деректердің ресми байланыстар болып табылатыны және</w:t>
      </w:r>
    </w:p>
    <w:p>
      <w:pPr>
        <w:spacing w:after="0"/>
        <w:ind w:left="0"/>
        <w:jc w:val="both"/>
      </w:pPr>
      <w:r>
        <w:rPr>
          <w:rFonts w:ascii="Times New Roman"/>
          <w:b w:val="false"/>
          <w:i w:val="false"/>
          <w:color w:val="000000"/>
          <w:sz w:val="28"/>
        </w:rPr>
        <w:t>
      оларға рұқсат беру немесе беруден бас тарту мәселелері бойынша кез келген ақпаратты</w:t>
      </w:r>
    </w:p>
    <w:p>
      <w:pPr>
        <w:spacing w:after="0"/>
        <w:ind w:left="0"/>
        <w:jc w:val="both"/>
      </w:pPr>
      <w:r>
        <w:rPr>
          <w:rFonts w:ascii="Times New Roman"/>
          <w:b w:val="false"/>
          <w:i w:val="false"/>
          <w:color w:val="000000"/>
          <w:sz w:val="28"/>
        </w:rPr>
        <w:t>
      жіберуге болатыны расталады.</w:t>
      </w:r>
    </w:p>
    <w:p>
      <w:pPr>
        <w:spacing w:after="0"/>
        <w:ind w:left="0"/>
        <w:jc w:val="both"/>
      </w:pPr>
      <w:r>
        <w:rPr>
          <w:rFonts w:ascii="Times New Roman"/>
          <w:b w:val="false"/>
          <w:i w:val="false"/>
          <w:color w:val="000000"/>
          <w:sz w:val="28"/>
        </w:rPr>
        <w:t>
      Басшы ___________                  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Толтырған күні: 20__жылғы "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