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6735" w14:textId="c526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"Өрлеу" жобасына қатысуға арналған құжаттар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2017 жылғы 17 наурыздағы № 37 бұйрығы. Қазақстан Республикасының Әділет министрлігінде 2017 жылғы 17 сәуірде № 15016 болып тіркелді. Күші жойылды - Қазақстан Республикасы Еңбек және халықты әлеуметтік қорғау министрінің 2018 жылғы 9 қаңтардағы № 5 бұйрығымен</w:t>
      </w:r>
    </w:p>
    <w:p>
      <w:pPr>
        <w:spacing w:after="0"/>
        <w:ind w:left="0"/>
        <w:jc w:val="both"/>
      </w:pPr>
      <w:bookmarkStart w:name="z9" w:id="0"/>
      <w:r>
        <w:rPr>
          <w:rFonts w:ascii="Times New Roman"/>
          <w:b w:val="false"/>
          <w:i w:val="false"/>
          <w:color w:val="ff0000"/>
          <w:sz w:val="28"/>
        </w:rPr>
        <w:t xml:space="preserve">
      Ескерту. Күші жойылды – ҚР Еңбек және халықты әлеуметтік қорғау министрінің 09.01.2018 </w:t>
      </w:r>
      <w:r>
        <w:rPr>
          <w:rFonts w:ascii="Times New Roman"/>
          <w:b w:val="false"/>
          <w:i w:val="false"/>
          <w:color w:val="ff0000"/>
          <w:sz w:val="28"/>
        </w:rPr>
        <w:t>№ 5</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Қазақстан Республикасы Үкіметінің 2017 жылғы 13 ақпандағы № 52 қаулысымен бекітілген 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енгізуге берілетін ағымдағы нысаналы трансферттерді пайдалану қағидаларының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"Өрлеу" жобасына қатысуға әңгімелесу парағының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"Өрлеу" жобасына қатысуға өтініштің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"Өрлеу" жобасына қатысуға өтініш берушінің отбасылық және материалдық жағдайы туралы сауалнаманың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өтініш берушінің отбасы құрамы туралы мәліметтердің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жеке қосалқы шаруашылығының бар-жоғы туралы мәліметтердің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үміткердің және отбасы мүшелерінің жеке сәйкестендіру нөмірі бойынша мемлекеттік ақпараттық жүйелерге сұрау салудың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өтініштерді тіркеу журналының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"Өрлеу" жобасына қатысуға өтінішті қабылдаудан бас тарту туралы қолхат нысаны;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"Өрлеу" жобасына қатысуға өтініш берушінің материалдық жағдайын учаскелік комиссияның тексеру актісінің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өтініш берушінің "Өрлеу" жобасына қатысуына учаскелік комиссия қорытындысының нысаны;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үміткердің және отбасының еңбекке қабілетті мүшелерін жұмыссыз ретінде тіркеуге қою туралы жазба журналының нысаны;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отбасының белсенділігін арттырудың әлеуметтік келісімшартының нысаны;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шартты ақшалай көмекті тағайындау (тағайындаудан бас тарту) туралы шешімнің нысаны;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шартты ақшалай көмекті тағайындау немесе оны тағайындаудан бас тарту туралы хабарламаның нысаны;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"Өрлеу" жобасы бойынша отбасының белсенділігін арттырудың әлеуметтік келісімшарттарын тіркеу журналының нысаны;</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отбасының белсенділігін арттырудың әлеуметтік шартына қосымша келісімнің нысаны;</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шартты ақшалай көмек төлеуді тоқтата тұру туралы шешімнің нысаны;</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отбасының белсенділігін арттыру бойынша жасалған әлеуметтік келісімшарттар мен әлеуметтік келісімшарттар туралы есептің нысаны;</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шартты ақшалай көмек тағайындау және төлеу туралы есептің нысаны;</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шартты ақшалай көмекті алушылар туралы есептің нысаны; </w:t>
      </w:r>
    </w:p>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ассистенттің отбасының белсенділігін арттырудың әлеуметтік келісімшартын сүйемелдеу туралы ай сайынғы есебінің нысаны бекітілсін.</w:t>
      </w:r>
    </w:p>
    <w:bookmarkStart w:name="z3" w:id="3"/>
    <w:p>
      <w:pPr>
        <w:spacing w:after="0"/>
        <w:ind w:left="0"/>
        <w:jc w:val="both"/>
      </w:pPr>
      <w:r>
        <w:rPr>
          <w:rFonts w:ascii="Times New Roman"/>
          <w:b w:val="false"/>
          <w:i w:val="false"/>
          <w:color w:val="000000"/>
          <w:sz w:val="28"/>
        </w:rPr>
        <w:t xml:space="preserve">
      2. "Өрлеу" жобасына қатысуға арналған құжаттар нысанын бекіту туралы" Қазақстан Республикасы Денсаулық сақтау және әлеуметтік даму министрінің 2016 жылғы 17 мамырдағы № 385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13773 болып тіркелген және 2016 жылғы 21 маусымда "Әділет" ақпараттық-құқықтық жүйесінде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3. Әлеуметтік көмек департаменті заңнамада белгіленген тәртіппен:</w:t>
      </w:r>
    </w:p>
    <w:bookmarkEnd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түрлеріндегі көшірмесінің бір данасын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және мерзімді баспа басылымдарына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облыстардың, Астана және Алматы қалаларының жұмыспен қамтуды үйлестіру және әлеуметтік бағдарламалар басқармаларының назарына жеткізуді;</w:t>
      </w:r>
    </w:p>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Start w:name="z5" w:id="5"/>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С.Қ. Жақыповаға жүктелсін.</w:t>
      </w:r>
    </w:p>
    <w:bookmarkEnd w:id="5"/>
    <w:bookmarkStart w:name="z6" w:id="6"/>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 және 2017 жылғы 1 қаңтардан бастап туындаған қатынастарға қолданылады.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w:t>
            </w:r>
            <w:r>
              <w:br/>
            </w:r>
            <w:r>
              <w:rPr>
                <w:rFonts w:ascii="Times New Roman"/>
                <w:b w:val="false"/>
                <w:i/>
                <w:color w:val="000000"/>
                <w:sz w:val="20"/>
              </w:rPr>
              <w:t>әлеуметтік қорғау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37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 w:id="7"/>
    <w:p>
      <w:pPr>
        <w:spacing w:after="0"/>
        <w:ind w:left="0"/>
        <w:jc w:val="left"/>
      </w:pPr>
      <w:r>
        <w:rPr>
          <w:rFonts w:ascii="Times New Roman"/>
          <w:b/>
          <w:i w:val="false"/>
          <w:color w:val="000000"/>
        </w:rPr>
        <w:t xml:space="preserve"> "Өрлеу" жобасына қатысу үшін әңгімелесу парағы</w:t>
      </w:r>
    </w:p>
    <w:bookmarkEnd w:id="7"/>
    <w:p>
      <w:pPr>
        <w:spacing w:after="0"/>
        <w:ind w:left="0"/>
        <w:jc w:val="both"/>
      </w:pPr>
      <w:r>
        <w:rPr>
          <w:rFonts w:ascii="Times New Roman"/>
          <w:b w:val="false"/>
          <w:i w:val="false"/>
          <w:color w:val="000000"/>
          <w:sz w:val="28"/>
        </w:rPr>
        <w:t>
      Үміткердің тегі, аты, әкесінің аты (бар болса) __________________________________</w:t>
      </w:r>
    </w:p>
    <w:p>
      <w:pPr>
        <w:spacing w:after="0"/>
        <w:ind w:left="0"/>
        <w:jc w:val="both"/>
      </w:pPr>
      <w:r>
        <w:rPr>
          <w:rFonts w:ascii="Times New Roman"/>
          <w:b w:val="false"/>
          <w:i w:val="false"/>
          <w:color w:val="000000"/>
          <w:sz w:val="28"/>
        </w:rPr>
        <w:t>
      Халықты жұмыспен қамту орталығы маманының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Шартты ақшалай көмекті алуға жүгінген күн ____________________________________</w:t>
      </w:r>
    </w:p>
    <w:p>
      <w:pPr>
        <w:spacing w:after="0"/>
        <w:ind w:left="0"/>
        <w:jc w:val="both"/>
      </w:pPr>
      <w:r>
        <w:rPr>
          <w:rFonts w:ascii="Times New Roman"/>
          <w:b w:val="false"/>
          <w:i w:val="false"/>
          <w:color w:val="000000"/>
          <w:sz w:val="28"/>
        </w:rPr>
        <w:t>
      Отбасының (жалғыз тұратын азаматтың (азаматшаның) сипаттамасы: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Отбасының жұмыс істемейтін ересек мүшелерінің еңбек қызметі (жұмыс орны, лауазымы, жұмыстан шығу себептері):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мүшелеріндегі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 қызметінің мүмкіндіктері (пікір):</w:t>
      </w:r>
    </w:p>
    <w:p>
      <w:pPr>
        <w:spacing w:after="0"/>
        <w:ind w:left="0"/>
        <w:jc w:val="both"/>
      </w:pPr>
      <w:r>
        <w:rPr>
          <w:rFonts w:ascii="Times New Roman"/>
          <w:b w:val="false"/>
          <w:i w:val="false"/>
          <w:color w:val="000000"/>
          <w:sz w:val="28"/>
        </w:rPr>
        <w:t xml:space="preserve">
      Үміткер: __________________________________________________________________ </w:t>
      </w:r>
    </w:p>
    <w:p>
      <w:pPr>
        <w:spacing w:after="0"/>
        <w:ind w:left="0"/>
        <w:jc w:val="both"/>
      </w:pPr>
      <w:r>
        <w:rPr>
          <w:rFonts w:ascii="Times New Roman"/>
          <w:b w:val="false"/>
          <w:i w:val="false"/>
          <w:color w:val="000000"/>
          <w:sz w:val="28"/>
        </w:rPr>
        <w:t>
      Зайыбы</w:t>
      </w:r>
    </w:p>
    <w:p>
      <w:pPr>
        <w:spacing w:after="0"/>
        <w:ind w:left="0"/>
        <w:jc w:val="both"/>
      </w:pPr>
      <w:r>
        <w:rPr>
          <w:rFonts w:ascii="Times New Roman"/>
          <w:b w:val="false"/>
          <w:i w:val="false"/>
          <w:color w:val="000000"/>
          <w:sz w:val="28"/>
        </w:rPr>
        <w:t>
      (жұбайы): ________________________________________________________________</w:t>
      </w:r>
    </w:p>
    <w:p>
      <w:pPr>
        <w:spacing w:after="0"/>
        <w:ind w:left="0"/>
        <w:jc w:val="both"/>
      </w:pPr>
      <w:r>
        <w:rPr>
          <w:rFonts w:ascii="Times New Roman"/>
          <w:b w:val="false"/>
          <w:i w:val="false"/>
          <w:color w:val="000000"/>
          <w:sz w:val="28"/>
        </w:rPr>
        <w:t>
      Отбасының басқа да ересек мүшелері: _________________________________________</w:t>
      </w:r>
    </w:p>
    <w:p>
      <w:pPr>
        <w:spacing w:after="0"/>
        <w:ind w:left="0"/>
        <w:jc w:val="both"/>
      </w:pPr>
      <w:r>
        <w:rPr>
          <w:rFonts w:ascii="Times New Roman"/>
          <w:b w:val="false"/>
          <w:i w:val="false"/>
          <w:color w:val="000000"/>
          <w:sz w:val="28"/>
        </w:rPr>
        <w:t>
      Отбасы мүшелері арасындағы қарым-қатынас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Отбасындағы қиындықтар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Отбасының мүмкіндіктері (әлеуеті) – жұмыспен қамту және әлеуметтік бағдарламалар </w:t>
      </w:r>
    </w:p>
    <w:p>
      <w:pPr>
        <w:spacing w:after="0"/>
        <w:ind w:left="0"/>
        <w:jc w:val="both"/>
      </w:pPr>
      <w:r>
        <w:rPr>
          <w:rFonts w:ascii="Times New Roman"/>
          <w:b w:val="false"/>
          <w:i w:val="false"/>
          <w:color w:val="000000"/>
          <w:sz w:val="28"/>
        </w:rPr>
        <w:t>
      бөлімі маманының бағасы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Проблемалар (бүгінгі күнгі қиындықтар)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(азаматшаның) қалауы 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Басқа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i w:val="false"/>
          <w:color w:val="000000"/>
        </w:rPr>
        <w:t xml:space="preserve"> Тараптардың қолы:</w:t>
      </w:r>
    </w:p>
    <w:p>
      <w:pPr>
        <w:spacing w:after="0"/>
        <w:ind w:left="0"/>
        <w:jc w:val="both"/>
      </w:pPr>
      <w:r>
        <w:rPr>
          <w:rFonts w:ascii="Times New Roman"/>
          <w:b w:val="false"/>
          <w:i w:val="false"/>
          <w:color w:val="000000"/>
          <w:sz w:val="28"/>
        </w:rPr>
        <w:t>
      Аудандық/қалалық халықты                                                        Үміткер</w:t>
      </w:r>
    </w:p>
    <w:p>
      <w:pPr>
        <w:spacing w:after="0"/>
        <w:ind w:left="0"/>
        <w:jc w:val="both"/>
      </w:pPr>
      <w:r>
        <w:rPr>
          <w:rFonts w:ascii="Times New Roman"/>
          <w:b w:val="false"/>
          <w:i w:val="false"/>
          <w:color w:val="000000"/>
          <w:sz w:val="28"/>
        </w:rPr>
        <w:t>
      жұмыспен қамту орталығы; кент, ауыл,</w:t>
      </w:r>
    </w:p>
    <w:p>
      <w:pPr>
        <w:spacing w:after="0"/>
        <w:ind w:left="0"/>
        <w:jc w:val="both"/>
      </w:pPr>
      <w:r>
        <w:rPr>
          <w:rFonts w:ascii="Times New Roman"/>
          <w:b w:val="false"/>
          <w:i w:val="false"/>
          <w:color w:val="000000"/>
          <w:sz w:val="28"/>
        </w:rPr>
        <w:t>
      ауылдық округ әкімі</w:t>
      </w:r>
    </w:p>
    <w:p>
      <w:pPr>
        <w:spacing w:after="0"/>
        <w:ind w:left="0"/>
        <w:jc w:val="both"/>
      </w:pPr>
      <w:r>
        <w:rPr>
          <w:rFonts w:ascii="Times New Roman"/>
          <w:b w:val="false"/>
          <w:i w:val="false"/>
          <w:color w:val="000000"/>
          <w:sz w:val="28"/>
        </w:rPr>
        <w:t>
      ___________________ (қолы)                                   ___________________ (қолы)</w:t>
      </w:r>
    </w:p>
    <w:p>
      <w:pPr>
        <w:spacing w:after="0"/>
        <w:ind w:left="0"/>
        <w:jc w:val="both"/>
      </w:pPr>
      <w:r>
        <w:rPr>
          <w:rFonts w:ascii="Times New Roman"/>
          <w:b w:val="false"/>
          <w:i w:val="false"/>
          <w:color w:val="000000"/>
          <w:sz w:val="28"/>
        </w:rPr>
        <w:t>
      ___________________ (күні)                                    ___________________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37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8"/>
    <w:p>
      <w:pPr>
        <w:spacing w:after="0"/>
        <w:ind w:left="0"/>
        <w:jc w:val="left"/>
      </w:pPr>
      <w:r>
        <w:rPr>
          <w:rFonts w:ascii="Times New Roman"/>
          <w:b/>
          <w:i w:val="false"/>
          <w:color w:val="000000"/>
        </w:rPr>
        <w:t xml:space="preserve"> "Өрлеу" жобасына қатысуға өтініш</w:t>
      </w:r>
    </w:p>
    <w:bookmarkEnd w:id="8"/>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(облыс, аудан, елді мекен) </w:t>
      </w:r>
    </w:p>
    <w:p>
      <w:pPr>
        <w:spacing w:after="0"/>
        <w:ind w:left="0"/>
        <w:jc w:val="both"/>
      </w:pPr>
      <w:r>
        <w:rPr>
          <w:rFonts w:ascii="Times New Roman"/>
          <w:b w:val="false"/>
          <w:i w:val="false"/>
          <w:color w:val="000000"/>
          <w:sz w:val="28"/>
        </w:rPr>
        <w:t>
       халықты жұмыспен қамту орталығына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(елді мекен, аудан)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(көше, үй және пәтер №, телефон)</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басты куәландыратын құжаттың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берілген күні ____________________________</w:t>
      </w:r>
    </w:p>
    <w:p>
      <w:pPr>
        <w:spacing w:after="0"/>
        <w:ind w:left="0"/>
        <w:jc w:val="both"/>
      </w:pPr>
      <w:r>
        <w:rPr>
          <w:rFonts w:ascii="Times New Roman"/>
          <w:b w:val="false"/>
          <w:i w:val="false"/>
          <w:color w:val="000000"/>
          <w:sz w:val="28"/>
        </w:rPr>
        <w:t>
      жеке сәйкестендіру нөмірі__________________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w:t>
      </w:r>
    </w:p>
    <w:p>
      <w:pPr>
        <w:spacing w:after="0"/>
        <w:ind w:left="0"/>
        <w:jc w:val="both"/>
      </w:pPr>
      <w:r>
        <w:rPr>
          <w:rFonts w:ascii="Times New Roman"/>
          <w:b w:val="false"/>
          <w:i w:val="false"/>
          <w:color w:val="000000"/>
          <w:sz w:val="28"/>
        </w:rPr>
        <w:t>
       банк шотының № ________________________</w:t>
      </w:r>
    </w:p>
    <w:p>
      <w:pPr>
        <w:spacing w:after="0"/>
        <w:ind w:left="0"/>
        <w:jc w:val="both"/>
      </w:pPr>
      <w:r>
        <w:rPr>
          <w:rFonts w:ascii="Times New Roman"/>
          <w:b w:val="false"/>
          <w:i w:val="false"/>
          <w:color w:val="000000"/>
          <w:sz w:val="28"/>
        </w:rPr>
        <w:t>
       жеке шотының №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Өтініш</w:t>
            </w:r>
          </w:p>
          <w:p>
            <w:pPr>
              <w:spacing w:after="20"/>
              <w:ind w:left="20"/>
              <w:jc w:val="both"/>
            </w:pPr>
            <w:r>
              <w:rPr>
                <w:rFonts w:ascii="Times New Roman"/>
                <w:b w:val="false"/>
                <w:i w:val="false"/>
                <w:color w:val="000000"/>
                <w:sz w:val="20"/>
              </w:rPr>
              <w:t>
Мені (менің отбасымды) "Өрлеу" жобасына қабылдауды және шартты ақшалай көмек ұсынуды сұраймын.</w:t>
            </w:r>
            <w:r>
              <w:br/>
            </w:r>
            <w:r>
              <w:rPr>
                <w:rFonts w:ascii="Times New Roman"/>
                <w:b w:val="false"/>
                <w:i w:val="false"/>
                <w:color w:val="000000"/>
                <w:sz w:val="20"/>
              </w:rPr>
              <w:t xml:space="preserve">
 Осы арқылы жобаға қатысу заңдылығын бағалау үшін менің отбасымның мүшелері (мені қоса алғанда) туралы ақпаратты (табысы, білімі,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келісімді білдіремін. </w:t>
            </w:r>
            <w:r>
              <w:br/>
            </w:r>
            <w:r>
              <w:rPr>
                <w:rFonts w:ascii="Times New Roman"/>
                <w:b w:val="false"/>
                <w:i w:val="false"/>
                <w:color w:val="000000"/>
                <w:sz w:val="20"/>
              </w:rPr>
              <w:t>
 Мен берген ақпараттың құпия екені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
 Менің отбасым (мені қоса алғанда) _____ адамнан тұрады.</w:t>
            </w:r>
            <w:r>
              <w:br/>
            </w:r>
            <w:r>
              <w:rPr>
                <w:rFonts w:ascii="Times New Roman"/>
                <w:b w:val="false"/>
                <w:i w:val="false"/>
                <w:color w:val="000000"/>
                <w:sz w:val="20"/>
              </w:rPr>
              <w:t xml:space="preserve">
 "Облыстық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2017 жылғы 13 ақпандағы № 52 қаулысының </w:t>
            </w:r>
            <w:r>
              <w:rPr>
                <w:rFonts w:ascii="Times New Roman"/>
                <w:b w:val="false"/>
                <w:i w:val="false"/>
                <w:color w:val="000000"/>
                <w:sz w:val="20"/>
              </w:rPr>
              <w:t>9-тармағына</w:t>
            </w:r>
            <w:r>
              <w:rPr>
                <w:rFonts w:ascii="Times New Roman"/>
                <w:b w:val="false"/>
                <w:i w:val="false"/>
                <w:color w:val="000000"/>
                <w:sz w:val="20"/>
              </w:rPr>
              <w:t xml:space="preserve"> сәйкес маған және менің отбасымның мүшелеріне бір мезгілде: </w:t>
            </w:r>
            <w:r>
              <w:br/>
            </w:r>
            <w:r>
              <w:rPr>
                <w:rFonts w:ascii="Times New Roman"/>
                <w:b w:val="false"/>
                <w:i w:val="false"/>
                <w:color w:val="000000"/>
                <w:sz w:val="20"/>
              </w:rPr>
              <w:t>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арнаулы әлеуметтік қызметтерді; </w:t>
            </w:r>
            <w:r>
              <w:br/>
            </w:r>
            <w:r>
              <w:rPr>
                <w:rFonts w:ascii="Times New Roman"/>
                <w:b w:val="false"/>
                <w:i w:val="false"/>
                <w:color w:val="000000"/>
                <w:sz w:val="20"/>
              </w:rPr>
              <w:t>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мүгедектерді оңалту шараларын (сурдотехникалық, тифлотехникалық, протездік-ортопедиялық құралдар, арнаулы жүріп-тұру құралдары, жеке көмекшінің, ымдау тілі маманының әлеуметтік қызметі) ұсыну мүмкіндігін қарастыруды сұраймын.</w:t>
            </w:r>
            <w:r>
              <w:br/>
            </w:r>
            <w:r>
              <w:rPr>
                <w:rFonts w:ascii="Times New Roman"/>
                <w:b w:val="false"/>
                <w:i w:val="false"/>
                <w:color w:val="000000"/>
                <w:sz w:val="20"/>
              </w:rPr>
              <w:t>
20___ жылғы "____"_____________ ___________________</w:t>
            </w:r>
            <w:r>
              <w:br/>
            </w:r>
            <w:r>
              <w:rPr>
                <w:rFonts w:ascii="Times New Roman"/>
                <w:b w:val="false"/>
                <w:i w:val="false"/>
                <w:color w:val="000000"/>
                <w:sz w:val="20"/>
              </w:rPr>
              <w:t xml:space="preserve">                                      (күні) (өтініш берушінің қолы)</w:t>
            </w:r>
            <w:r>
              <w:br/>
            </w:r>
            <w:r>
              <w:rPr>
                <w:rFonts w:ascii="Times New Roman"/>
                <w:b w:val="false"/>
                <w:i w:val="false"/>
                <w:color w:val="000000"/>
                <w:sz w:val="20"/>
              </w:rPr>
              <w:t>
 Халықты жұмыспен қамту орталығының, кент, ауыл, ауылдық округ әкімінің қызметтік белгілері үшін</w:t>
            </w:r>
            <w:r>
              <w:br/>
            </w:r>
            <w:r>
              <w:rPr>
                <w:rFonts w:ascii="Times New Roman"/>
                <w:b w:val="false"/>
                <w:i w:val="false"/>
                <w:color w:val="000000"/>
                <w:sz w:val="20"/>
              </w:rPr>
              <w:t>
__________________________________________________________________________</w:t>
            </w:r>
            <w:r>
              <w:br/>
            </w:r>
            <w:r>
              <w:rPr>
                <w:rFonts w:ascii="Times New Roman"/>
                <w:b w:val="false"/>
                <w:i w:val="false"/>
                <w:color w:val="000000"/>
                <w:sz w:val="20"/>
              </w:rPr>
              <w:t>
__________________________________________________________________________</w:t>
            </w:r>
            <w:r>
              <w:br/>
            </w:r>
            <w:r>
              <w:rPr>
                <w:rFonts w:ascii="Times New Roman"/>
                <w:b w:val="false"/>
                <w:i w:val="false"/>
                <w:color w:val="000000"/>
                <w:sz w:val="20"/>
              </w:rPr>
              <w:t xml:space="preserve">
Құжаттар </w:t>
            </w:r>
            <w:r>
              <w:br/>
            </w:r>
            <w:r>
              <w:rPr>
                <w:rFonts w:ascii="Times New Roman"/>
                <w:b w:val="false"/>
                <w:i w:val="false"/>
                <w:color w:val="000000"/>
                <w:sz w:val="20"/>
              </w:rPr>
              <w:t xml:space="preserve">
20___ жылғы "____"____________ қабылданды </w:t>
            </w:r>
            <w:r>
              <w:br/>
            </w:r>
            <w:r>
              <w:rPr>
                <w:rFonts w:ascii="Times New Roman"/>
                <w:b w:val="false"/>
                <w:i w:val="false"/>
                <w:color w:val="000000"/>
                <w:sz w:val="20"/>
              </w:rPr>
              <w:t>
___________________________________________________________________________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(құжаттарды қабылдаған адамның тегі, аты, әкесінің аты (бар болса) және қолы)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Өтініш берушінің (отбасының) тіркеу нөмірі 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Өтініш қоса берілген құжаттармен 20___ жылғы "____"__________ учаскелік комиссияға берілді.</w:t>
            </w:r>
            <w:r>
              <w:br/>
            </w:r>
            <w:r>
              <w:rPr>
                <w:rFonts w:ascii="Times New Roman"/>
                <w:b w:val="false"/>
                <w:i w:val="false"/>
                <w:color w:val="000000"/>
                <w:sz w:val="20"/>
              </w:rPr>
              <w:t>20___ жылғы "____"__________қабылданды.</w:t>
            </w:r>
            <w:r>
              <w:br/>
            </w:r>
            <w:r>
              <w:rPr>
                <w:rFonts w:ascii="Times New Roman"/>
                <w:b w:val="false"/>
                <w:i w:val="false"/>
                <w:color w:val="000000"/>
                <w:sz w:val="20"/>
              </w:rPr>
              <w:t xml:space="preserve"> Құжаттарды қабылдаған учаскелік комиссия мүшесінің тегі, аты, әкесінің аты (бар болса) және қолы _______________________________________________________________; </w:t>
            </w:r>
            <w:r>
              <w:br/>
            </w:r>
            <w:r>
              <w:rPr>
                <w:rFonts w:ascii="Times New Roman"/>
                <w:b w:val="false"/>
                <w:i w:val="false"/>
                <w:color w:val="000000"/>
                <w:sz w:val="20"/>
              </w:rPr>
              <w:t xml:space="preserve">
 Өтініш берушінің қолы ___________________ </w:t>
            </w:r>
            <w:r>
              <w:br/>
            </w:r>
            <w:r>
              <w:rPr>
                <w:rFonts w:ascii="Times New Roman"/>
                <w:b w:val="false"/>
                <w:i w:val="false"/>
                <w:color w:val="000000"/>
                <w:sz w:val="20"/>
              </w:rPr>
              <w:t>
 Кент, ауыл, ауылдық округ әкімінен құжаттардың қабылданған күні туралы халықты жұмыспен қамту орталығының белгісі 20___ жылғы "____"__________.</w:t>
            </w:r>
            <w:r>
              <w:br/>
            </w:r>
            <w:r>
              <w:rPr>
                <w:rFonts w:ascii="Times New Roman"/>
                <w:b w:val="false"/>
                <w:i w:val="false"/>
                <w:color w:val="000000"/>
                <w:sz w:val="20"/>
              </w:rPr>
              <w:t>
 Құжаттарды қабылдаған адамның тегі, аты, әкесінің аты (бар болса), лауазымы, қолы</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xml:space="preserve">
 _ _ _ _ _ _ _ _ _ _ _ _ _ _ _ _ _ _ _ _ _ _ _ _ _ _ _ _ _ _ _ __ _ _ _ _ _ _ _ _ _ _ _ _ _ _ _ _ _ _ 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(қию сызығы)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Жалған ақпарат пен дәйексіз (жасанды) құжаттар бергенім үшін жауаптылық туралы ескертілдім.</w:t>
            </w:r>
            <w:r>
              <w:br/>
            </w:r>
            <w:r>
              <w:rPr>
                <w:rFonts w:ascii="Times New Roman"/>
                <w:b w:val="false"/>
                <w:i w:val="false"/>
                <w:color w:val="000000"/>
                <w:sz w:val="20"/>
              </w:rPr>
              <w:t>
Азамат (-ша) _____________________________ өтініші қоса берілген ______ данадағы құжаттармен, отбасының ______ тіркеу нөмірімен 20___ жылғы "___"_______ қабылданды.</w:t>
            </w:r>
            <w:r>
              <w:br/>
            </w:r>
            <w:r>
              <w:rPr>
                <w:rFonts w:ascii="Times New Roman"/>
                <w:b w:val="false"/>
                <w:i w:val="false"/>
                <w:color w:val="000000"/>
                <w:sz w:val="20"/>
              </w:rPr>
              <w:t>
 Құжаттарды қабылдаған адамның тегі, аты, әкесінің аты (бар болса), лауазымы, қолы</w:t>
            </w:r>
            <w:r>
              <w:br/>
            </w:r>
            <w:r>
              <w:rPr>
                <w:rFonts w:ascii="Times New Roman"/>
                <w:b w:val="false"/>
                <w:i w:val="false"/>
                <w:color w:val="000000"/>
                <w:sz w:val="20"/>
              </w:rPr>
              <w:t>
____________________________________________________________________________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37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9"/>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426"/>
        <w:gridCol w:w="426"/>
        <w:gridCol w:w="3696"/>
        <w:gridCol w:w="71"/>
        <w:gridCol w:w="2999"/>
        <w:gridCol w:w="283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w:t>
            </w:r>
            <w:r>
              <w:br/>
            </w:r>
            <w:r>
              <w:rPr>
                <w:rFonts w:ascii="Times New Roman"/>
                <w:b w:val="false"/>
                <w:i w:val="false"/>
                <w:color w:val="000000"/>
                <w:sz w:val="20"/>
              </w:rPr>
              <w:t>
(жұмыс істеуші, жұмыс істейтін зейнеткер,</w:t>
            </w:r>
            <w:r>
              <w:br/>
            </w:r>
            <w:r>
              <w:rPr>
                <w:rFonts w:ascii="Times New Roman"/>
                <w:b w:val="false"/>
                <w:i w:val="false"/>
                <w:color w:val="000000"/>
                <w:sz w:val="20"/>
              </w:rPr>
              <w:t>
жасына байланысты зейнеткер,</w:t>
            </w:r>
            <w:r>
              <w:br/>
            </w:r>
            <w:r>
              <w:rPr>
                <w:rFonts w:ascii="Times New Roman"/>
                <w:b w:val="false"/>
                <w:i w:val="false"/>
                <w:color w:val="000000"/>
                <w:sz w:val="20"/>
              </w:rPr>
              <w:t>
мүгедек, жұмыссыз, бала күтімі бойынша демалыста, үй шаруасындағы әйел, студент, оқушы, мектеп жасына дейінгі бала)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оқу орны (қазіргі уақыттағы)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кәмелетке толмаған балалары)</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Мектеп жасына дейінгі балалар мектепке дейінгі ұйымға бара ма 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3458"/>
        <w:gridCol w:w="4097"/>
        <w:gridCol w:w="978"/>
        <w:gridCol w:w="765"/>
        <w:gridCol w:w="978"/>
        <w:gridCol w:w="340"/>
        <w:gridCol w:w="340"/>
        <w:gridCol w:w="76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 (бар болса)</w:t>
            </w:r>
          </w:p>
        </w:tc>
        <w:tc>
          <w:tcPr>
            <w:tcW w:w="4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жұмыспен қамту мәселелері жөніндегі уәкілетті органдарда тіркелген анықтама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 көздері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Отбасының тұрғын үй-тұрмыстық жағдайы:</w:t>
      </w:r>
    </w:p>
    <w:p>
      <w:pPr>
        <w:spacing w:after="0"/>
        <w:ind w:left="0"/>
        <w:jc w:val="both"/>
      </w:pPr>
      <w:r>
        <w:rPr>
          <w:rFonts w:ascii="Times New Roman"/>
          <w:b w:val="false"/>
          <w:i w:val="false"/>
          <w:color w:val="000000"/>
          <w:sz w:val="28"/>
        </w:rPr>
        <w:t>
      тұрғын алаңы: __________ шаршы метр;</w:t>
      </w:r>
    </w:p>
    <w:p>
      <w:pPr>
        <w:spacing w:after="0"/>
        <w:ind w:left="0"/>
        <w:jc w:val="both"/>
      </w:pPr>
      <w:r>
        <w:rPr>
          <w:rFonts w:ascii="Times New Roman"/>
          <w:b w:val="false"/>
          <w:i w:val="false"/>
          <w:color w:val="000000"/>
          <w:sz w:val="28"/>
        </w:rPr>
        <w:t xml:space="preserve">
      меншік нысаны: ________________________; </w:t>
      </w:r>
    </w:p>
    <w:p>
      <w:pPr>
        <w:spacing w:after="0"/>
        <w:ind w:left="0"/>
        <w:jc w:val="both"/>
      </w:pPr>
      <w:r>
        <w:rPr>
          <w:rFonts w:ascii="Times New Roman"/>
          <w:b w:val="false"/>
          <w:i w:val="false"/>
          <w:color w:val="000000"/>
          <w:sz w:val="28"/>
        </w:rPr>
        <w:t>
      ас үй, қойма және дәлізді есептемегенде бөлмелер саны _______;</w:t>
      </w:r>
    </w:p>
    <w:p>
      <w:pPr>
        <w:spacing w:after="0"/>
        <w:ind w:left="0"/>
        <w:jc w:val="both"/>
      </w:pPr>
      <w:r>
        <w:rPr>
          <w:rFonts w:ascii="Times New Roman"/>
          <w:b w:val="false"/>
          <w:i w:val="false"/>
          <w:color w:val="000000"/>
          <w:sz w:val="28"/>
        </w:rPr>
        <w:t xml:space="preserve">
      тұрғын үйдің сапасы (қалыпты жағдайда, ескі, авариялық жағдайда, жөнделмеген)      ; </w:t>
      </w:r>
    </w:p>
    <w:p>
      <w:pPr>
        <w:spacing w:after="0"/>
        <w:ind w:left="0"/>
        <w:jc w:val="both"/>
      </w:pPr>
      <w:r>
        <w:rPr>
          <w:rFonts w:ascii="Times New Roman"/>
          <w:b w:val="false"/>
          <w:i w:val="false"/>
          <w:color w:val="000000"/>
          <w:sz w:val="28"/>
        </w:rPr>
        <w:t>
                                                             (қажеттінің астын сызу)</w:t>
      </w:r>
    </w:p>
    <w:p>
      <w:pPr>
        <w:spacing w:after="0"/>
        <w:ind w:left="0"/>
        <w:jc w:val="both"/>
      </w:pPr>
      <w:r>
        <w:rPr>
          <w:rFonts w:ascii="Times New Roman"/>
          <w:b w:val="false"/>
          <w:i w:val="false"/>
          <w:color w:val="000000"/>
          <w:sz w:val="28"/>
        </w:rPr>
        <w:t xml:space="preserve">
      үйдің материалы (кірпіш, ағаш, қаңқа-қамыстан жасалған, сабан, іргетасы жоқ сабан, қолдағы материалдардан салынған, уақытша баспана, киіз үй); </w:t>
      </w:r>
    </w:p>
    <w:p>
      <w:pPr>
        <w:spacing w:after="0"/>
        <w:ind w:left="0"/>
        <w:jc w:val="both"/>
      </w:pPr>
      <w:r>
        <w:rPr>
          <w:rFonts w:ascii="Times New Roman"/>
          <w:b w:val="false"/>
          <w:i w:val="false"/>
          <w:color w:val="000000"/>
          <w:sz w:val="28"/>
        </w:rPr>
        <w:t>
                                                           (қажеттінің астын сызу)</w:t>
      </w:r>
    </w:p>
    <w:p>
      <w:pPr>
        <w:spacing w:after="0"/>
        <w:ind w:left="0"/>
        <w:jc w:val="both"/>
      </w:pPr>
      <w:r>
        <w:rPr>
          <w:rFonts w:ascii="Times New Roman"/>
          <w:b w:val="false"/>
          <w:i w:val="false"/>
          <w:color w:val="000000"/>
          <w:sz w:val="28"/>
        </w:rPr>
        <w:t>
      тұрғын үйдің жабдықталуы (су құбыры, дәретхана, кәріз, жылу, газ, жуынатын бөлме, лифт, телефон) (қажеттінің астын сызу)</w:t>
      </w:r>
    </w:p>
    <w:p>
      <w:pPr>
        <w:spacing w:after="0"/>
        <w:ind w:left="0"/>
        <w:jc w:val="both"/>
      </w:pPr>
      <w:r>
        <w:rPr>
          <w:rFonts w:ascii="Times New Roman"/>
          <w:b w:val="false"/>
          <w:i w:val="false"/>
          <w:color w:val="000000"/>
          <w:sz w:val="28"/>
        </w:rPr>
        <w:t>
      Менің отбасымның мүшелеріне тиесілі меншік құқығындағы жылжымайтын мүлік пен мүлік, жер учаскесін, шаруа қожалығын, жеке қосалқы шаруашылықты иелену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8155"/>
        <w:gridCol w:w="1579"/>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w:t>
            </w:r>
            <w:r>
              <w:br/>
            </w:r>
            <w:r>
              <w:rPr>
                <w:rFonts w:ascii="Times New Roman"/>
                <w:b w:val="false"/>
                <w:i w:val="false"/>
                <w:color w:val="000000"/>
                <w:sz w:val="20"/>
              </w:rPr>
              <w:t>
(саны, мөлшері, маркасы)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Отбасы мүшелерінің денсаулық жағдайы, мүгедектіктің, сырқаттардың болуы (тексеруден қашан және қайдан өтті, қандай ем қабылдайды, диспансерлік есепте тұра ма), соңғы жылы болған операциялар немесе жарақаттар: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 ______________________________________________</w:t>
      </w:r>
    </w:p>
    <w:p>
      <w:pPr>
        <w:spacing w:after="0"/>
        <w:ind w:left="0"/>
        <w:jc w:val="both"/>
      </w:pPr>
      <w:r>
        <w:rPr>
          <w:rFonts w:ascii="Times New Roman"/>
          <w:b w:val="false"/>
          <w:i w:val="false"/>
          <w:color w:val="000000"/>
          <w:sz w:val="28"/>
        </w:rPr>
        <w:t>
      зайыбы (жұбайы) ___________________________________________</w:t>
      </w:r>
    </w:p>
    <w:p>
      <w:pPr>
        <w:spacing w:after="0"/>
        <w:ind w:left="0"/>
        <w:jc w:val="both"/>
      </w:pPr>
      <w:r>
        <w:rPr>
          <w:rFonts w:ascii="Times New Roman"/>
          <w:b w:val="false"/>
          <w:i w:val="false"/>
          <w:color w:val="000000"/>
          <w:sz w:val="28"/>
        </w:rPr>
        <w:t xml:space="preserve">
      балалары ___________________________________________________ </w:t>
      </w:r>
    </w:p>
    <w:p>
      <w:pPr>
        <w:spacing w:after="0"/>
        <w:ind w:left="0"/>
        <w:jc w:val="both"/>
      </w:pPr>
      <w:r>
        <w:rPr>
          <w:rFonts w:ascii="Times New Roman"/>
          <w:b w:val="false"/>
          <w:i w:val="false"/>
          <w:color w:val="000000"/>
          <w:sz w:val="28"/>
        </w:rPr>
        <w:t>
      басқа да туысқандары ________________________________________</w:t>
      </w:r>
    </w:p>
    <w:p>
      <w:pPr>
        <w:spacing w:after="0"/>
        <w:ind w:left="0"/>
        <w:jc w:val="both"/>
      </w:pPr>
      <w:r>
        <w:rPr>
          <w:rFonts w:ascii="Times New Roman"/>
          <w:b w:val="false"/>
          <w:i w:val="false"/>
          <w:color w:val="000000"/>
          <w:sz w:val="28"/>
        </w:rPr>
        <w:t xml:space="preserve">
      16 жасқа дейінгі мүгедек бала алатын арнаулы әлеуметтік қызметтер: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Отбасының материалдық жағдайына Сіздің беретін бағаңыз: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да жетпейді;</w:t>
      </w:r>
      <w:r>
        <w:br/>
      </w:r>
      <w:r>
        <w:rPr>
          <w:rFonts w:ascii="Times New Roman"/>
          <w:b w:val="false"/>
          <w:i w:val="false"/>
          <w:color w:val="000000"/>
          <w:sz w:val="28"/>
        </w:rPr>
        <w:t>
</w:t>
      </w:r>
      <w:r>
        <w:br/>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ғана жетеді;</w:t>
      </w:r>
      <w:r>
        <w:br/>
      </w:r>
      <w:r>
        <w:rPr>
          <w:rFonts w:ascii="Times New Roman"/>
          <w:b w:val="false"/>
          <w:i w:val="false"/>
          <w:color w:val="000000"/>
          <w:sz w:val="28"/>
        </w:rPr>
        <w:t>
</w:t>
      </w:r>
      <w:r>
        <w:br/>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және басты қажеттілік заттарына ғана жетеді; </w:t>
      </w:r>
      <w:r>
        <w:br/>
      </w:r>
      <w:r>
        <w:rPr>
          <w:rFonts w:ascii="Times New Roman"/>
          <w:b w:val="false"/>
          <w:i w:val="false"/>
          <w:color w:val="000000"/>
          <w:sz w:val="28"/>
        </w:rPr>
        <w:t>
</w:t>
      </w:r>
      <w:r>
        <w:br/>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балаларды киіммен, аяқкиіммен және мектеп керек-жарақтарымен қамтамасыз етуге мүмкіндік жоқ.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Өмірлік қиын жағдайдан шығуды көздейтін қызметтің бағыттары (өтініш берушінің пікірі)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Сіз жұмыспен қамтуға жәрдемдесудің қандай мемлекеттік шараларына қатыса аласыз: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бос жұмыс орындарына жұмысқа орналасу; </w:t>
      </w:r>
      <w:r>
        <w:br/>
      </w:r>
      <w:r>
        <w:rPr>
          <w:rFonts w:ascii="Times New Roman"/>
          <w:b w:val="false"/>
          <w:i w:val="false"/>
          <w:color w:val="000000"/>
          <w:sz w:val="28"/>
        </w:rPr>
        <w:t>
</w:t>
      </w:r>
      <w:r>
        <w:br/>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іске асырылатын инфрақұрылымдық жобалардың шеңберінде жұмыс орындарына орналасу;</w:t>
      </w:r>
      <w:r>
        <w:br/>
      </w:r>
      <w:r>
        <w:rPr>
          <w:rFonts w:ascii="Times New Roman"/>
          <w:b w:val="false"/>
          <w:i w:val="false"/>
          <w:color w:val="000000"/>
          <w:sz w:val="28"/>
        </w:rPr>
        <w:t>
</w:t>
      </w:r>
      <w:r>
        <w:br/>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микрокредиттеу; </w:t>
      </w:r>
      <w:r>
        <w:br/>
      </w:r>
      <w:r>
        <w:rPr>
          <w:rFonts w:ascii="Times New Roman"/>
          <w:b w:val="false"/>
          <w:i w:val="false"/>
          <w:color w:val="000000"/>
          <w:sz w:val="28"/>
        </w:rPr>
        <w:t>
</w:t>
      </w:r>
      <w:r>
        <w:br/>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кәсіптік оқыту (даярлау, қайта даярлау, біліктілікті арттыру);</w:t>
      </w:r>
      <w:r>
        <w:br/>
      </w:r>
      <w:r>
        <w:rPr>
          <w:rFonts w:ascii="Times New Roman"/>
          <w:b w:val="false"/>
          <w:i w:val="false"/>
          <w:color w:val="000000"/>
          <w:sz w:val="28"/>
        </w:rPr>
        <w:t>
</w:t>
      </w:r>
      <w:r>
        <w:br/>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 жұмыс орнына жұмысқа орналасу;</w:t>
      </w:r>
      <w:r>
        <w:br/>
      </w:r>
      <w:r>
        <w:rPr>
          <w:rFonts w:ascii="Times New Roman"/>
          <w:b w:val="false"/>
          <w:i w:val="false"/>
          <w:color w:val="000000"/>
          <w:sz w:val="28"/>
        </w:rPr>
        <w:t>
</w:t>
      </w:r>
      <w:r>
        <w:br/>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"Жастар практикасына" қатысу;</w:t>
      </w:r>
      <w:r>
        <w:br/>
      </w:r>
      <w:r>
        <w:rPr>
          <w:rFonts w:ascii="Times New Roman"/>
          <w:b w:val="false"/>
          <w:i w:val="false"/>
          <w:color w:val="000000"/>
          <w:sz w:val="28"/>
        </w:rPr>
        <w:t>
</w:t>
      </w:r>
      <w:r>
        <w:br/>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  __________________________________________ _________</w:t>
      </w:r>
    </w:p>
    <w:p>
      <w:pPr>
        <w:spacing w:after="0"/>
        <w:ind w:left="0"/>
        <w:jc w:val="both"/>
      </w:pPr>
      <w:r>
        <w:rPr>
          <w:rFonts w:ascii="Times New Roman"/>
          <w:b w:val="false"/>
          <w:i w:val="false"/>
          <w:color w:val="000000"/>
          <w:sz w:val="28"/>
        </w:rPr>
        <w:t>
             (күні)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37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Отбасының тіркеу нөмірі __________</w:t>
      </w:r>
    </w:p>
    <w:bookmarkStart w:name="z14" w:id="10"/>
    <w:p>
      <w:pPr>
        <w:spacing w:after="0"/>
        <w:ind w:left="0"/>
        <w:jc w:val="left"/>
      </w:pPr>
      <w:r>
        <w:rPr>
          <w:rFonts w:ascii="Times New Roman"/>
          <w:b/>
          <w:i w:val="false"/>
          <w:color w:val="000000"/>
        </w:rPr>
        <w:t xml:space="preserve"> Өтініш берушінің отбасы құрамы туралы мәліметтер</w:t>
      </w:r>
    </w:p>
    <w:bookmarkEnd w:id="10"/>
    <w:p>
      <w:pPr>
        <w:spacing w:after="0"/>
        <w:ind w:left="0"/>
        <w:jc w:val="both"/>
      </w:pPr>
      <w:r>
        <w:rPr>
          <w:rFonts w:ascii="Times New Roman"/>
          <w:b w:val="false"/>
          <w:i w:val="false"/>
          <w:color w:val="000000"/>
          <w:sz w:val="28"/>
        </w:rPr>
        <w:t>
      ____________________________ 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(үйінің мекенжайы,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1653"/>
        <w:gridCol w:w="6092"/>
        <w:gridCol w:w="2113"/>
        <w:gridCol w:w="1194"/>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 Күні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Кент, ауыл, ауылдық округ әкімінің немесе отбасы құрамы туралы мәліметтерді растайтын өзге де лауазымды адамның тегі, аты, әкесінің аты (бар болса) 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37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Отбасының тіркеу нөмірі __________</w:t>
      </w:r>
    </w:p>
    <w:bookmarkStart w:name="z16" w:id="11"/>
    <w:p>
      <w:pPr>
        <w:spacing w:after="0"/>
        <w:ind w:left="0"/>
        <w:jc w:val="left"/>
      </w:pPr>
      <w:r>
        <w:rPr>
          <w:rFonts w:ascii="Times New Roman"/>
          <w:b/>
          <w:i w:val="false"/>
          <w:color w:val="000000"/>
        </w:rPr>
        <w:t xml:space="preserve"> Жеке қосалқы шаруашылығының болуы туралы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386"/>
        <w:gridCol w:w="852"/>
        <w:gridCol w:w="4940"/>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іргесіндегі жер учаскесі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сиыр, бұқа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інген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___________________________</w:t>
      </w:r>
    </w:p>
    <w:p>
      <w:pPr>
        <w:spacing w:after="0"/>
        <w:ind w:left="0"/>
        <w:jc w:val="both"/>
      </w:pP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Кент, ауыл, ауылдық округ әкімінің немесе жеке қосалқы шаруашылықтың көлемі туралы мәліметтерді растайтын өзге де лауазымды адамның, тегі, аты, әкесінің аты (бар болса)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37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2"/>
    <w:p>
      <w:pPr>
        <w:spacing w:after="0"/>
        <w:ind w:left="0"/>
        <w:jc w:val="left"/>
      </w:pPr>
      <w:r>
        <w:rPr>
          <w:rFonts w:ascii="Times New Roman"/>
          <w:b/>
          <w:i w:val="false"/>
          <w:color w:val="000000"/>
        </w:rPr>
        <w:t xml:space="preserve"> Үміткердің және отбасы мүшелерінің жеке сәйкестендіру нөмірі бойынша мемлекеттік ақпараттық жүйелерге сұрау салу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8211"/>
        <w:gridCol w:w="3384"/>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мәліметтер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алынатын ақпараттық жүйенің атауы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 туралы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ЖТ МДҚ ("Жеке тұлғалар" мемлекеттік дерекқоры)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МДҚ ("Жеке тұлғалар" мемлекеттік дерекқоры)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балалары Қазақстан Республикасында туған жағдайда (2007 жылғы 13 тамыздан кейін туған балалары бойынша) өтініш беруші балаларының ЖСН бойынша тууын (қайтыс болуын) тіркеу туралы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АХАЖТП АЖ ("Азаматтық хал актілерін жазу тіркеу пункті" ақпараттық жүйесі)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неке қиюын (некені бұзуын) (Қазақстан Республикасының аумағында 2008 жылғы 1 маусымнан кейін тіркелгендерді) тіркеу туралы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АХАЖТП АЖ ("Азаматтық хал актілерін жазу тіркеу пункті" ақпараттық жүйесі)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растау туралы (бар болса)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 МОДҚ (Қазақстан Республикасы Еңбек және халықты әлеуметтік қорғау министрлігі мүгедектердің орталықтандырылған дерекқоры)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Табыстары туралы (жалақы, әлеуметтік төлемдер, кәсіпкерлік қызметтен түскен табыстар)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 МЗТ (Қазақстан Республикасы Еңбек және халықты әлеуметтік қорғау министрлігінің міндетті зейнетақы төлемдері)</w:t>
            </w:r>
          </w:p>
        </w:tc>
      </w:tr>
    </w:tbl>
    <w:p>
      <w:pPr>
        <w:spacing w:after="0"/>
        <w:ind w:left="0"/>
        <w:jc w:val="both"/>
      </w:pPr>
      <w:r>
        <w:rPr>
          <w:rFonts w:ascii="Times New Roman"/>
          <w:b w:val="false"/>
          <w:i w:val="false"/>
          <w:color w:val="000000"/>
          <w:sz w:val="28"/>
        </w:rPr>
        <w:t>
      * Ақпараттық жүйелерден сұратылған мәліметтерді растайтын электрондық құжаттар "электрондық үкімет" шлюзі арқылы тиісті мемлекеттік органдардың және (немесе) ұйымдардың электрондық цифрлық қолтаңбасымен, сондай-ақ шартты ақшалай көмек тағайындауға сұрау салуды жүзеге асырған халықты жұмыспен қамту орталығы маманының электрондық цифрлық қолтаңбасымен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37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3"/>
    <w:p>
      <w:pPr>
        <w:spacing w:after="0"/>
        <w:ind w:left="0"/>
        <w:jc w:val="left"/>
      </w:pPr>
      <w:r>
        <w:rPr>
          <w:rFonts w:ascii="Times New Roman"/>
          <w:b/>
          <w:i w:val="false"/>
          <w:color w:val="000000"/>
        </w:rPr>
        <w:t xml:space="preserve"> Өтініштерді тіркеу журналы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72"/>
        <w:gridCol w:w="472"/>
        <w:gridCol w:w="1742"/>
        <w:gridCol w:w="472"/>
        <w:gridCol w:w="604"/>
        <w:gridCol w:w="604"/>
        <w:gridCol w:w="472"/>
        <w:gridCol w:w="1393"/>
        <w:gridCol w:w="1262"/>
        <w:gridCol w:w="867"/>
        <w:gridCol w:w="736"/>
        <w:gridCol w:w="734"/>
        <w:gridCol w:w="1263"/>
        <w:gridCol w:w="735"/>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күн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w:t>
            </w:r>
            <w:r>
              <w:br/>
            </w:r>
            <w:r>
              <w:rPr>
                <w:rFonts w:ascii="Times New Roman"/>
                <w:b w:val="false"/>
                <w:i w:val="false"/>
                <w:color w:val="000000"/>
                <w:sz w:val="20"/>
              </w:rPr>
              <w:t>жайы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балаларының саны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w:t>
            </w:r>
            <w:r>
              <w:br/>
            </w:r>
            <w:r>
              <w:rPr>
                <w:rFonts w:ascii="Times New Roman"/>
                <w:b w:val="false"/>
                <w:i w:val="false"/>
                <w:color w:val="000000"/>
                <w:sz w:val="20"/>
              </w:rPr>
              <w:t>ға берген күні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комиссияның шартты ақшалай көмекті тағайындау туралы қорытындыны қабылдаған күні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көмекті тағайындау туралы шешім жобасының жасалған күні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есепке алынатын жиынтық табысы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көмекті тағайындау кезеңі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көмектің сомасы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көмекті тағайындау туралы хабарламаның № және күні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37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4"/>
    <w:p>
      <w:pPr>
        <w:spacing w:after="0"/>
        <w:ind w:left="0"/>
        <w:jc w:val="left"/>
      </w:pPr>
      <w:r>
        <w:rPr>
          <w:rFonts w:ascii="Times New Roman"/>
          <w:b/>
          <w:i w:val="false"/>
          <w:color w:val="000000"/>
        </w:rPr>
        <w:t xml:space="preserve"> "Өрлеу" жобасына қатысуға өтінішті қабылдаудан бас тарту туралы қолхат</w:t>
      </w:r>
    </w:p>
    <w:bookmarkEnd w:id="14"/>
    <w:p>
      <w:pPr>
        <w:spacing w:after="0"/>
        <w:ind w:left="0"/>
        <w:jc w:val="both"/>
      </w:pPr>
      <w:r>
        <w:rPr>
          <w:rFonts w:ascii="Times New Roman"/>
          <w:b w:val="false"/>
          <w:i w:val="false"/>
          <w:color w:val="000000"/>
          <w:sz w:val="28"/>
        </w:rPr>
        <w:t xml:space="preserve">
      20____ жылғы "___" __________ </w:t>
      </w:r>
    </w:p>
    <w:p>
      <w:pPr>
        <w:spacing w:after="0"/>
        <w:ind w:left="0"/>
        <w:jc w:val="both"/>
      </w:pPr>
      <w:r>
        <w:rPr>
          <w:rFonts w:ascii="Times New Roman"/>
          <w:b w:val="false"/>
          <w:i w:val="false"/>
          <w:color w:val="000000"/>
          <w:sz w:val="28"/>
        </w:rPr>
        <w:t>
      Азамат (-ша) 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Туған күні ______ жылғы "____" _______________ </w:t>
      </w:r>
    </w:p>
    <w:p>
      <w:pPr>
        <w:spacing w:after="0"/>
        <w:ind w:left="0"/>
        <w:jc w:val="both"/>
      </w:pPr>
      <w:r>
        <w:rPr>
          <w:rFonts w:ascii="Times New Roman"/>
          <w:b w:val="false"/>
          <w:i w:val="false"/>
          <w:color w:val="000000"/>
          <w:sz w:val="28"/>
        </w:rPr>
        <w:t xml:space="preserve">
      Жүгінген күні 20 ____ жылғы "____" _______________ </w:t>
      </w:r>
    </w:p>
    <w:p>
      <w:pPr>
        <w:spacing w:after="0"/>
        <w:ind w:left="0"/>
        <w:jc w:val="both"/>
      </w:pPr>
      <w:r>
        <w:rPr>
          <w:rFonts w:ascii="Times New Roman"/>
          <w:b w:val="false"/>
          <w:i w:val="false"/>
          <w:color w:val="000000"/>
          <w:sz w:val="28"/>
        </w:rPr>
        <w:t>
      "Өрлеу" жобасына қатысуға өтінішті қабылдаудан келесі себеп бойынша бас тартылды (ұсынылған себептердің біреуін таңдау):</w:t>
      </w:r>
    </w:p>
    <w:p>
      <w:pPr>
        <w:spacing w:after="0"/>
        <w:ind w:left="0"/>
        <w:jc w:val="both"/>
      </w:pPr>
      <w:r>
        <w:rPr>
          <w:rFonts w:ascii="Times New Roman"/>
          <w:b w:val="false"/>
          <w:i w:val="false"/>
          <w:color w:val="000000"/>
          <w:sz w:val="28"/>
        </w:rPr>
        <w:t>
      1) "Өрлеу" жобасына қатысуға берілген өтініштің бар болуы;</w:t>
      </w:r>
    </w:p>
    <w:p>
      <w:pPr>
        <w:spacing w:after="0"/>
        <w:ind w:left="0"/>
        <w:jc w:val="both"/>
      </w:pPr>
      <w:r>
        <w:rPr>
          <w:rFonts w:ascii="Times New Roman"/>
          <w:b w:val="false"/>
          <w:i w:val="false"/>
          <w:color w:val="000000"/>
          <w:sz w:val="28"/>
        </w:rPr>
        <w:t>
      2) жұмыспен қамту және әлеуметтік бағдарламалар бөлімінің өтініш берушіге шартты ақшалай көмек тағайындау туралы қолданыстағы шешімнің бар болуы.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(қолхатты берген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37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5"/>
    <w:p>
      <w:pPr>
        <w:spacing w:after="0"/>
        <w:ind w:left="0"/>
        <w:jc w:val="left"/>
      </w:pPr>
      <w:r>
        <w:rPr>
          <w:rFonts w:ascii="Times New Roman"/>
          <w:b/>
          <w:i w:val="false"/>
          <w:color w:val="000000"/>
        </w:rPr>
        <w:t xml:space="preserve"> "Өрлеу" жобасына қатысуға өтініш берушінің материалдық жағдайын учаскелік комиссияның тексеру актісі</w:t>
      </w:r>
    </w:p>
    <w:bookmarkEnd w:id="15"/>
    <w:p>
      <w:pPr>
        <w:spacing w:after="0"/>
        <w:ind w:left="0"/>
        <w:jc w:val="both"/>
      </w:pPr>
      <w:r>
        <w:rPr>
          <w:rFonts w:ascii="Times New Roman"/>
          <w:b w:val="false"/>
          <w:i w:val="false"/>
          <w:color w:val="000000"/>
          <w:sz w:val="28"/>
        </w:rPr>
        <w:t>
      20 ___ жылғы "____" ________________ ___________________________________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xml:space="preserve">
      1. Өтініш берушінің тегі, аты, әкесінің аты (бар болса)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2. Тұрғылықты жерінің мекенжайы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3. Туған күні және жері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4. Жұмыс орны, лауазымы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5. Азаматтың орташа айлық табысы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6. Отбасының жан басына шаққандағы орташа табысы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7. Отбасы құрамы (отбасында нақты тұратындар есепке алынады) ______________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812"/>
        <w:gridCol w:w="579"/>
        <w:gridCol w:w="740"/>
        <w:gridCol w:w="579"/>
        <w:gridCol w:w="1490"/>
        <w:gridCol w:w="793"/>
        <w:gridCol w:w="579"/>
        <w:gridCol w:w="1384"/>
        <w:gridCol w:w="3746"/>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себебі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мемлекеттік шараларына қатысқандығы туралы мәліметтер</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қабілетті барлығы ___________ адам.</w:t>
      </w:r>
    </w:p>
    <w:p>
      <w:pPr>
        <w:spacing w:after="0"/>
        <w:ind w:left="0"/>
        <w:jc w:val="both"/>
      </w:pPr>
      <w:r>
        <w:rPr>
          <w:rFonts w:ascii="Times New Roman"/>
          <w:b w:val="false"/>
          <w:i w:val="false"/>
          <w:color w:val="000000"/>
          <w:sz w:val="28"/>
        </w:rPr>
        <w:t>
      Жұмыссыз ретінде тіркелгені __________ адам.</w:t>
      </w:r>
    </w:p>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w:t>
      </w:r>
      <w:r>
        <w:rPr>
          <w:rFonts w:ascii="Times New Roman"/>
          <w:b w:val="false"/>
          <w:i w:val="false"/>
          <w:color w:val="000000"/>
          <w:sz w:val="28"/>
        </w:rPr>
        <w:t>2-бабы</w:t>
      </w:r>
      <w:r>
        <w:rPr>
          <w:rFonts w:ascii="Times New Roman"/>
          <w:b w:val="false"/>
          <w:i w:val="false"/>
          <w:color w:val="000000"/>
          <w:sz w:val="28"/>
        </w:rPr>
        <w:t xml:space="preserve"> 2-тармағының 2) тармақшасында көзделген себептер бойынша жұмыспен қамтылмағандар _________ адам. </w:t>
      </w:r>
    </w:p>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p>
    <w:p>
      <w:pPr>
        <w:spacing w:after="0"/>
        <w:ind w:left="0"/>
        <w:jc w:val="both"/>
      </w:pPr>
      <w:r>
        <w:rPr>
          <w:rFonts w:ascii="Times New Roman"/>
          <w:b w:val="false"/>
          <w:i w:val="false"/>
          <w:color w:val="000000"/>
          <w:sz w:val="28"/>
        </w:rPr>
        <w:t>
      Кәмелетке толмаған балалардың саны _________ адам, оның ішінде:</w:t>
      </w:r>
    </w:p>
    <w:p>
      <w:pPr>
        <w:spacing w:after="0"/>
        <w:ind w:left="0"/>
        <w:jc w:val="both"/>
      </w:pPr>
      <w:r>
        <w:rPr>
          <w:rFonts w:ascii="Times New Roman"/>
          <w:b w:val="false"/>
          <w:i w:val="false"/>
          <w:color w:val="000000"/>
          <w:sz w:val="28"/>
        </w:rPr>
        <w:t>
      мемлекеттің толық қамқорлығында оқитындар _________ адам;</w:t>
      </w:r>
    </w:p>
    <w:p>
      <w:pPr>
        <w:spacing w:after="0"/>
        <w:ind w:left="0"/>
        <w:jc w:val="both"/>
      </w:pPr>
      <w:r>
        <w:rPr>
          <w:rFonts w:ascii="Times New Roman"/>
          <w:b w:val="false"/>
          <w:i w:val="false"/>
          <w:color w:val="000000"/>
          <w:sz w:val="28"/>
        </w:rPr>
        <w:t xml:space="preserve">
      ақылы негізде жоғары және орта арнаулы білім беру орындарында оқитындар __________ адам, оқудың бір жылдық құны ____________ теңге. </w:t>
      </w:r>
    </w:p>
    <w:p>
      <w:pPr>
        <w:spacing w:after="0"/>
        <w:ind w:left="0"/>
        <w:jc w:val="both"/>
      </w:pPr>
      <w:r>
        <w:rPr>
          <w:rFonts w:ascii="Times New Roman"/>
          <w:b w:val="false"/>
          <w:i w:val="false"/>
          <w:color w:val="000000"/>
          <w:sz w:val="28"/>
        </w:rPr>
        <w:t xml:space="preserve">
      8. Қазақстан Республикасы Үкіметінің 2016 жылғы 29 желтоқсандағы № 919 қаулысымен бекітілген Нәтижелі жұмыспен қамтуды және жаппай кәсіпкерлікті дамыту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әлеуметтік келісімшарттың болуы: ___________ адам:</w:t>
      </w:r>
    </w:p>
    <w:p>
      <w:pPr>
        <w:spacing w:after="0"/>
        <w:ind w:left="0"/>
        <w:jc w:val="both"/>
      </w:pPr>
      <w:r>
        <w:rPr>
          <w:rFonts w:ascii="Times New Roman"/>
          <w:b w:val="false"/>
          <w:i w:val="false"/>
          <w:color w:val="000000"/>
          <w:sz w:val="28"/>
        </w:rPr>
        <w:t>
      1. Тегі, аты, әкесінің аты (бар болса) ___________________________________________</w:t>
      </w:r>
    </w:p>
    <w:p>
      <w:pPr>
        <w:spacing w:after="0"/>
        <w:ind w:left="0"/>
        <w:jc w:val="both"/>
      </w:pPr>
      <w:r>
        <w:rPr>
          <w:rFonts w:ascii="Times New Roman"/>
          <w:b w:val="false"/>
          <w:i w:val="false"/>
          <w:color w:val="000000"/>
          <w:sz w:val="28"/>
        </w:rPr>
        <w:t>
      2. Тегі, аты, әкесінің аты (бар болса) ___________________________________________</w:t>
      </w:r>
    </w:p>
    <w:p>
      <w:pPr>
        <w:spacing w:after="0"/>
        <w:ind w:left="0"/>
        <w:jc w:val="both"/>
      </w:pPr>
      <w:r>
        <w:rPr>
          <w:rFonts w:ascii="Times New Roman"/>
          <w:b w:val="false"/>
          <w:i w:val="false"/>
          <w:color w:val="000000"/>
          <w:sz w:val="28"/>
        </w:rPr>
        <w:t xml:space="preserve">
      9. Баспана жағдайы (жатақхана, жалдамалы, жекешелендірілген тұрғын үй, қызметтік тұрғын үй, тұрғын үй кооперативі, жеке тұрғын үй немесе өзгелер) </w:t>
      </w:r>
    </w:p>
    <w:p>
      <w:pPr>
        <w:spacing w:after="0"/>
        <w:ind w:left="0"/>
        <w:jc w:val="both"/>
      </w:pPr>
      <w:r>
        <w:rPr>
          <w:rFonts w:ascii="Times New Roman"/>
          <w:b w:val="false"/>
          <w:i w:val="false"/>
          <w:color w:val="000000"/>
          <w:sz w:val="28"/>
        </w:rPr>
        <w:t>
      (қажеттісін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Ас үй, қойма және дәлізді есептемегенде бөлмелер саны _________________________</w:t>
      </w:r>
    </w:p>
    <w:p>
      <w:pPr>
        <w:spacing w:after="0"/>
        <w:ind w:left="0"/>
        <w:jc w:val="both"/>
      </w:pPr>
      <w:r>
        <w:rPr>
          <w:rFonts w:ascii="Times New Roman"/>
          <w:b w:val="false"/>
          <w:i w:val="false"/>
          <w:color w:val="000000"/>
          <w:sz w:val="28"/>
        </w:rPr>
        <w:t>
      Тұрғын үйді ұстауға жұмсалатын шығыстар айына 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Отбасының табыстары: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4228"/>
        <w:gridCol w:w="694"/>
        <w:gridCol w:w="2045"/>
        <w:gridCol w:w="4616"/>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Мыналардың:</w:t>
      </w:r>
    </w:p>
    <w:p>
      <w:pPr>
        <w:spacing w:after="0"/>
        <w:ind w:left="0"/>
        <w:jc w:val="both"/>
      </w:pPr>
      <w:r>
        <w:rPr>
          <w:rFonts w:ascii="Times New Roman"/>
          <w:b w:val="false"/>
          <w:i w:val="false"/>
          <w:color w:val="000000"/>
          <w:sz w:val="28"/>
        </w:rPr>
        <w:t>
       автокөліктің (маркасы, шығарылған жылы, құқық белгілейтін құжат, оны пайдаланудан түскен табыс)________________________________________________________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қазіргі уақытта тұратын баспанадан басқа, өзге тұрғын үйдің (оны пайдаланудан түскенºтабыс)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бар-жоғы.</w:t>
      </w:r>
    </w:p>
    <w:p>
      <w:pPr>
        <w:spacing w:after="0"/>
        <w:ind w:left="0"/>
        <w:jc w:val="both"/>
      </w:pPr>
      <w:r>
        <w:rPr>
          <w:rFonts w:ascii="Times New Roman"/>
          <w:b w:val="false"/>
          <w:i w:val="false"/>
          <w:color w:val="000000"/>
          <w:sz w:val="28"/>
        </w:rPr>
        <w:t>
      12. Отбасының өзге де табыстары (түрі, сомасы, көзі):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13. Көзге көрінетін мұқтаждық белгілері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14. Көзге көрінетін әл-ауқат белгілері__________________________________________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15. Тұратын жерінің санитариялық-эпидемиологиялық жағдайлары 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16. Учаскелік комиссияның басқа да байқағандары: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17. Комиссия төрағасы:</w:t>
      </w:r>
    </w:p>
    <w:p>
      <w:pPr>
        <w:spacing w:after="0"/>
        <w:ind w:left="0"/>
        <w:jc w:val="both"/>
      </w:pPr>
      <w:r>
        <w:rPr>
          <w:rFonts w:ascii="Times New Roman"/>
          <w:b w:val="false"/>
          <w:i w:val="false"/>
          <w:color w:val="000000"/>
          <w:sz w:val="28"/>
        </w:rPr>
        <w:t>
      ____________________   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   __________________________________________________</w:t>
      </w:r>
    </w:p>
    <w:p>
      <w:pPr>
        <w:spacing w:after="0"/>
        <w:ind w:left="0"/>
        <w:jc w:val="both"/>
      </w:pPr>
      <w:r>
        <w:rPr>
          <w:rFonts w:ascii="Times New Roman"/>
          <w:b w:val="false"/>
          <w:i w:val="false"/>
          <w:color w:val="000000"/>
          <w:sz w:val="28"/>
        </w:rPr>
        <w:t>
      ____________________   __________________________________________________</w:t>
      </w:r>
    </w:p>
    <w:p>
      <w:pPr>
        <w:spacing w:after="0"/>
        <w:ind w:left="0"/>
        <w:jc w:val="both"/>
      </w:pPr>
      <w:r>
        <w:rPr>
          <w:rFonts w:ascii="Times New Roman"/>
          <w:b w:val="false"/>
          <w:i w:val="false"/>
          <w:color w:val="000000"/>
          <w:sz w:val="28"/>
        </w:rPr>
        <w:t>
      ____________________   __________________________________________________</w:t>
      </w:r>
    </w:p>
    <w:p>
      <w:pPr>
        <w:spacing w:after="0"/>
        <w:ind w:left="0"/>
        <w:jc w:val="both"/>
      </w:pPr>
      <w:r>
        <w:rPr>
          <w:rFonts w:ascii="Times New Roman"/>
          <w:b w:val="false"/>
          <w:i w:val="false"/>
          <w:color w:val="000000"/>
          <w:sz w:val="28"/>
        </w:rPr>
        <w:t>
      ____________________   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тегі, аты, әкесінің аты (бар болса) және қолы 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 жүргізуден бас тартамын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(немесе отбасы мүшелерінің бірінің)</w:t>
      </w:r>
    </w:p>
    <w:p>
      <w:pPr>
        <w:spacing w:after="0"/>
        <w:ind w:left="0"/>
        <w:jc w:val="both"/>
      </w:pPr>
      <w:r>
        <w:rPr>
          <w:rFonts w:ascii="Times New Roman"/>
          <w:b w:val="false"/>
          <w:i w:val="false"/>
          <w:color w:val="000000"/>
          <w:sz w:val="28"/>
        </w:rPr>
        <w:t>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37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6"/>
    <w:p>
      <w:pPr>
        <w:spacing w:after="0"/>
        <w:ind w:left="0"/>
        <w:jc w:val="left"/>
      </w:pPr>
      <w:r>
        <w:rPr>
          <w:rFonts w:ascii="Times New Roman"/>
          <w:b/>
          <w:i w:val="false"/>
          <w:color w:val="000000"/>
        </w:rPr>
        <w:t xml:space="preserve"> Өтініш берушінің "Өрлеу" жобасына қатысуына учаскелік комиссияның  № ____ қорытындысы</w:t>
      </w:r>
    </w:p>
    <w:bookmarkEnd w:id="16"/>
    <w:p>
      <w:pPr>
        <w:spacing w:after="0"/>
        <w:ind w:left="0"/>
        <w:jc w:val="both"/>
      </w:pPr>
      <w:r>
        <w:rPr>
          <w:rFonts w:ascii="Times New Roman"/>
          <w:b w:val="false"/>
          <w:i w:val="false"/>
          <w:color w:val="000000"/>
          <w:sz w:val="28"/>
        </w:rPr>
        <w:t>
      20_</w:t>
      </w:r>
      <w:r>
        <w:rPr>
          <w:rFonts w:ascii="Times New Roman"/>
          <w:b/>
          <w:i w:val="false"/>
          <w:color w:val="000000"/>
          <w:sz w:val="28"/>
        </w:rPr>
        <w:t>__</w:t>
      </w:r>
      <w:r>
        <w:rPr>
          <w:rFonts w:ascii="Times New Roman"/>
          <w:b w:val="false"/>
          <w:i w:val="false"/>
          <w:color w:val="000000"/>
          <w:sz w:val="28"/>
        </w:rPr>
        <w:t xml:space="preserve"> жылғы "____" ____________</w:t>
      </w:r>
    </w:p>
    <w:p>
      <w:pPr>
        <w:spacing w:after="0"/>
        <w:ind w:left="0"/>
        <w:jc w:val="both"/>
      </w:pPr>
      <w:r>
        <w:rPr>
          <w:rFonts w:ascii="Times New Roman"/>
          <w:b w:val="false"/>
          <w:i w:val="false"/>
          <w:color w:val="000000"/>
          <w:sz w:val="28"/>
        </w:rPr>
        <w:t xml:space="preserve">
      Учаскелік комиссия Қазақстан Республикасы Үкіметінің 2017 жылғы 13 ақпандағы № </w:t>
      </w:r>
    </w:p>
    <w:p>
      <w:pPr>
        <w:spacing w:after="0"/>
        <w:ind w:left="0"/>
        <w:jc w:val="both"/>
      </w:pPr>
      <w:r>
        <w:rPr>
          <w:rFonts w:ascii="Times New Roman"/>
          <w:b w:val="false"/>
          <w:i w:val="false"/>
          <w:color w:val="000000"/>
          <w:sz w:val="28"/>
        </w:rPr>
        <w:t xml:space="preserve">
      52 қаулысымен бекітілген Облыстық бюджеттердің, Астана және Алматы қалалары </w:t>
      </w:r>
    </w:p>
    <w:p>
      <w:pPr>
        <w:spacing w:after="0"/>
        <w:ind w:left="0"/>
        <w:jc w:val="both"/>
      </w:pPr>
      <w:r>
        <w:rPr>
          <w:rFonts w:ascii="Times New Roman"/>
          <w:b w:val="false"/>
          <w:i w:val="false"/>
          <w:color w:val="000000"/>
          <w:sz w:val="28"/>
        </w:rPr>
        <w:t xml:space="preserve">
      бюджеттерінің 2017 жылға арналған республикалық бюджеттен "Өрлеу" жобасы бойынша </w:t>
      </w:r>
    </w:p>
    <w:p>
      <w:pPr>
        <w:spacing w:after="0"/>
        <w:ind w:left="0"/>
        <w:jc w:val="both"/>
      </w:pPr>
      <w:r>
        <w:rPr>
          <w:rFonts w:ascii="Times New Roman"/>
          <w:b w:val="false"/>
          <w:i w:val="false"/>
          <w:color w:val="000000"/>
          <w:sz w:val="28"/>
        </w:rPr>
        <w:t xml:space="preserve">
      шартты ақшалай көмекті ендіруге берілетін ағымдағы нысаналы трансферттерді пайдалану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қағидаларына</w:t>
      </w:r>
      <w:r>
        <w:rPr>
          <w:rFonts w:ascii="Times New Roman"/>
          <w:b w:val="false"/>
          <w:i w:val="false"/>
          <w:color w:val="000000"/>
          <w:sz w:val="28"/>
        </w:rPr>
        <w:t xml:space="preserve"> сәйкес отбасының (өтініш берушінің)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өтінішін және оған қоса берілген құжаттарды қарап, ұсынылған құжаттардың және өтініш </w:t>
      </w:r>
    </w:p>
    <w:p>
      <w:pPr>
        <w:spacing w:after="0"/>
        <w:ind w:left="0"/>
        <w:jc w:val="both"/>
      </w:pPr>
      <w:r>
        <w:rPr>
          <w:rFonts w:ascii="Times New Roman"/>
          <w:b w:val="false"/>
          <w:i w:val="false"/>
          <w:color w:val="000000"/>
          <w:sz w:val="28"/>
        </w:rPr>
        <w:t xml:space="preserve">
      берушінің (отбасының) материалдық жағдайын тексеру нәтижелерінің негізінде отбасын жобаға қосу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 туралы</w:t>
      </w:r>
    </w:p>
    <w:p>
      <w:pPr>
        <w:spacing w:after="0"/>
        <w:ind w:left="0"/>
        <w:jc w:val="both"/>
      </w:pPr>
      <w:r>
        <w:rPr>
          <w:rFonts w:ascii="Times New Roman"/>
          <w:b w:val="false"/>
          <w:i w:val="false"/>
          <w:color w:val="000000"/>
          <w:sz w:val="28"/>
        </w:rPr>
        <w:t>
                                                   (қажеттілігі, қажет еместігі)</w:t>
      </w:r>
    </w:p>
    <w:p>
      <w:pPr>
        <w:spacing w:after="0"/>
        <w:ind w:left="0"/>
        <w:jc w:val="both"/>
      </w:pPr>
      <w:r>
        <w:rPr>
          <w:rFonts w:ascii="Times New Roman"/>
          <w:b w:val="false"/>
          <w:i w:val="false"/>
          <w:color w:val="000000"/>
          <w:sz w:val="28"/>
        </w:rPr>
        <w:t>
      қорытынды шығарды.</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_______________________ 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 __________________________________________________</w:t>
      </w:r>
    </w:p>
    <w:p>
      <w:pPr>
        <w:spacing w:after="0"/>
        <w:ind w:left="0"/>
        <w:jc w:val="both"/>
      </w:pPr>
      <w:r>
        <w:rPr>
          <w:rFonts w:ascii="Times New Roman"/>
          <w:b w:val="false"/>
          <w:i w:val="false"/>
          <w:color w:val="000000"/>
          <w:sz w:val="28"/>
        </w:rPr>
        <w:t>
      _______________________ __________________________________________________</w:t>
      </w:r>
    </w:p>
    <w:p>
      <w:pPr>
        <w:spacing w:after="0"/>
        <w:ind w:left="0"/>
        <w:jc w:val="both"/>
      </w:pPr>
      <w:r>
        <w:rPr>
          <w:rFonts w:ascii="Times New Roman"/>
          <w:b w:val="false"/>
          <w:i w:val="false"/>
          <w:color w:val="000000"/>
          <w:sz w:val="28"/>
        </w:rPr>
        <w:t>
      _______________________ __________________________________________________</w:t>
      </w:r>
    </w:p>
    <w:p>
      <w:pPr>
        <w:spacing w:after="0"/>
        <w:ind w:left="0"/>
        <w:jc w:val="both"/>
      </w:pPr>
      <w:r>
        <w:rPr>
          <w:rFonts w:ascii="Times New Roman"/>
          <w:b w:val="false"/>
          <w:i w:val="false"/>
          <w:color w:val="000000"/>
          <w:sz w:val="28"/>
        </w:rPr>
        <w:t>
      _______________________ _________________________________________________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____ данада қоса берілген құжаттармен қорытынды 20__ жылғы "__" ________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кент, ауыл, ауылдық округ әкімінің немесе халықты жұмыспен қамту орталығы қызметкерінің тегі, аты,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37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17"/>
    <w:p>
      <w:pPr>
        <w:spacing w:after="0"/>
        <w:ind w:left="0"/>
        <w:jc w:val="left"/>
      </w:pPr>
      <w:r>
        <w:rPr>
          <w:rFonts w:ascii="Times New Roman"/>
          <w:b/>
          <w:i w:val="false"/>
          <w:color w:val="000000"/>
        </w:rPr>
        <w:t xml:space="preserve"> Үміткерді және отбасының еңбекке қабілетті мүшелерін жұмыссыз ретінде тіркеуге қою туралы жазба журналы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3203"/>
        <w:gridCol w:w="1024"/>
        <w:gridCol w:w="1024"/>
        <w:gridCol w:w="1024"/>
        <w:gridCol w:w="1308"/>
        <w:gridCol w:w="1024"/>
        <w:gridCol w:w="2636"/>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3063"/>
        <w:gridCol w:w="1989"/>
        <w:gridCol w:w="1989"/>
        <w:gridCol w:w="1989"/>
        <w:gridCol w:w="1989"/>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себебі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органдарында жұмыссыз ретінде тіркелуі туралы деректер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орны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r>
              <w:br/>
            </w:r>
            <w:r>
              <w:rPr>
                <w:rFonts w:ascii="Times New Roman"/>
                <w:b w:val="false"/>
                <w:i w:val="false"/>
                <w:color w:val="000000"/>
                <w:sz w:val="20"/>
              </w:rPr>
              <w:t>дың байланыс телефоны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байланыс телефоны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мәртебесі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37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18"/>
    <w:p>
      <w:pPr>
        <w:spacing w:after="0"/>
        <w:ind w:left="0"/>
        <w:jc w:val="left"/>
      </w:pPr>
      <w:r>
        <w:rPr>
          <w:rFonts w:ascii="Times New Roman"/>
          <w:b/>
          <w:i w:val="false"/>
          <w:color w:val="000000"/>
        </w:rPr>
        <w:t xml:space="preserve"> Отбасының белсенділігін арттырудың әлеуметтік келісімшарты</w:t>
      </w:r>
    </w:p>
    <w:bookmarkEnd w:id="18"/>
    <w:p>
      <w:pPr>
        <w:spacing w:after="0"/>
        <w:ind w:left="0"/>
        <w:jc w:val="both"/>
      </w:pPr>
      <w:r>
        <w:rPr>
          <w:rFonts w:ascii="Times New Roman"/>
          <w:b w:val="false"/>
          <w:i w:val="false"/>
          <w:color w:val="000000"/>
          <w:sz w:val="28"/>
        </w:rPr>
        <w:t>
      _______________               № ______                      20 ___ жылғы "_____" 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Бұдан әрі Халықты жұмыспен қамту орталығы деп аталатын</w:t>
      </w:r>
    </w:p>
    <w:p>
      <w:pPr>
        <w:spacing w:after="0"/>
        <w:ind w:left="0"/>
        <w:jc w:val="both"/>
      </w:pPr>
      <w:r>
        <w:rPr>
          <w:rFonts w:ascii="Times New Roman"/>
          <w:b w:val="false"/>
          <w:i w:val="false"/>
          <w:color w:val="000000"/>
          <w:sz w:val="28"/>
        </w:rPr>
        <w:t>
      __________________________________________________________________ атынан</w:t>
      </w:r>
    </w:p>
    <w:p>
      <w:pPr>
        <w:spacing w:after="0"/>
        <w:ind w:left="0"/>
        <w:jc w:val="both"/>
      </w:pPr>
      <w:r>
        <w:rPr>
          <w:rFonts w:ascii="Times New Roman"/>
          <w:b w:val="false"/>
          <w:i w:val="false"/>
          <w:color w:val="000000"/>
          <w:sz w:val="28"/>
        </w:rPr>
        <w:t>
      (Халықты жұмыспен қамту орталығының атауы)</w:t>
      </w:r>
    </w:p>
    <w:p>
      <w:pPr>
        <w:spacing w:after="0"/>
        <w:ind w:left="0"/>
        <w:jc w:val="both"/>
      </w:pPr>
      <w:r>
        <w:rPr>
          <w:rFonts w:ascii="Times New Roman"/>
          <w:b w:val="false"/>
          <w:i w:val="false"/>
          <w:color w:val="000000"/>
          <w:sz w:val="28"/>
        </w:rPr>
        <w:t>
      __________________________________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Халықты жұмыспен қамту орталығы өкілінің </w:t>
      </w:r>
    </w:p>
    <w:p>
      <w:pPr>
        <w:spacing w:after="0"/>
        <w:ind w:left="0"/>
        <w:jc w:val="both"/>
      </w:pPr>
      <w:r>
        <w:rPr>
          <w:rFonts w:ascii="Times New Roman"/>
          <w:b w:val="false"/>
          <w:i w:val="false"/>
          <w:color w:val="000000"/>
          <w:sz w:val="28"/>
        </w:rPr>
        <w:t>
      атқаратын лауазымы)</w:t>
      </w:r>
    </w:p>
    <w:p>
      <w:pPr>
        <w:spacing w:after="0"/>
        <w:ind w:left="0"/>
        <w:jc w:val="both"/>
      </w:pPr>
      <w:r>
        <w:rPr>
          <w:rFonts w:ascii="Times New Roman"/>
          <w:b w:val="false"/>
          <w:i w:val="false"/>
          <w:color w:val="000000"/>
          <w:sz w:val="28"/>
        </w:rPr>
        <w:t>
      бір тараптан және бұдан әрі қатысушы деп аталатын азамат (-ша)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жеке басын куәландыратын құжаттың атауы, жеке </w:t>
      </w:r>
    </w:p>
    <w:p>
      <w:pPr>
        <w:spacing w:after="0"/>
        <w:ind w:left="0"/>
        <w:jc w:val="both"/>
      </w:pPr>
      <w:r>
        <w:rPr>
          <w:rFonts w:ascii="Times New Roman"/>
          <w:b w:val="false"/>
          <w:i w:val="false"/>
          <w:color w:val="000000"/>
          <w:sz w:val="28"/>
        </w:rPr>
        <w:t>
      сәйкестендіру нөмірі, құжаттың сериясы, нөмірі, кім және қашан берді)</w:t>
      </w:r>
    </w:p>
    <w:p>
      <w:pPr>
        <w:spacing w:after="0"/>
        <w:ind w:left="0"/>
        <w:jc w:val="both"/>
      </w:pPr>
      <w:r>
        <w:rPr>
          <w:rFonts w:ascii="Times New Roman"/>
          <w:b w:val="false"/>
          <w:i w:val="false"/>
          <w:color w:val="000000"/>
          <w:sz w:val="28"/>
        </w:rPr>
        <w:t>
      "Өрлеу" жобасына қатысушы отбасы атынан__________________________________ ________________________________________________________________________</w:t>
      </w:r>
    </w:p>
    <w:p>
      <w:pPr>
        <w:spacing w:after="0"/>
        <w:ind w:left="0"/>
        <w:jc w:val="both"/>
      </w:pPr>
      <w:r>
        <w:rPr>
          <w:rFonts w:ascii="Times New Roman"/>
          <w:b w:val="false"/>
          <w:i w:val="false"/>
          <w:color w:val="000000"/>
          <w:sz w:val="28"/>
        </w:rPr>
        <w:t xml:space="preserve">
      мекенжай бойынша тұратын екінші тараптан төмендегілер туралы "Өрлеу" жобасына </w:t>
      </w:r>
    </w:p>
    <w:p>
      <w:pPr>
        <w:spacing w:after="0"/>
        <w:ind w:left="0"/>
        <w:jc w:val="both"/>
      </w:pPr>
      <w:r>
        <w:rPr>
          <w:rFonts w:ascii="Times New Roman"/>
          <w:b w:val="false"/>
          <w:i w:val="false"/>
          <w:color w:val="000000"/>
          <w:sz w:val="28"/>
        </w:rPr>
        <w:t>
      қатысуға отбасының белсенділігін арттырудың осы әлеуметтік келісімшартын (бұдан әрі – келісімшарт) жасасты:</w:t>
      </w:r>
    </w:p>
    <w:bookmarkStart w:name="z31" w:id="19"/>
    <w:p>
      <w:pPr>
        <w:spacing w:after="0"/>
        <w:ind w:left="0"/>
        <w:jc w:val="left"/>
      </w:pPr>
      <w:r>
        <w:rPr>
          <w:rFonts w:ascii="Times New Roman"/>
          <w:b/>
          <w:i w:val="false"/>
          <w:color w:val="000000"/>
        </w:rPr>
        <w:t xml:space="preserve"> 1. Келісімшарт мәні</w:t>
      </w:r>
    </w:p>
    <w:bookmarkEnd w:id="19"/>
    <w:bookmarkStart w:name="z32" w:id="20"/>
    <w:p>
      <w:pPr>
        <w:spacing w:after="0"/>
        <w:ind w:left="0"/>
        <w:jc w:val="both"/>
      </w:pPr>
      <w:r>
        <w:rPr>
          <w:rFonts w:ascii="Times New Roman"/>
          <w:b w:val="false"/>
          <w:i w:val="false"/>
          <w:color w:val="000000"/>
          <w:sz w:val="28"/>
        </w:rPr>
        <w:t>
      1. Келісімшарт мәні халықты жұмыспен қамту орталығы мен отбасы (адам) жүзеге асыратын қатысушыны өмірлік қиын жағдайдан шығаруға бағытталған іс-шаралар кешені болып табылады.</w:t>
      </w:r>
    </w:p>
    <w:bookmarkEnd w:id="20"/>
    <w:bookmarkStart w:name="z33" w:id="21"/>
    <w:p>
      <w:pPr>
        <w:spacing w:after="0"/>
        <w:ind w:left="0"/>
        <w:jc w:val="left"/>
      </w:pPr>
      <w:r>
        <w:rPr>
          <w:rFonts w:ascii="Times New Roman"/>
          <w:b/>
          <w:i w:val="false"/>
          <w:color w:val="000000"/>
        </w:rPr>
        <w:t xml:space="preserve"> 2. Келісімшарт тараптарының міндеттері</w:t>
      </w:r>
    </w:p>
    <w:bookmarkEnd w:id="21"/>
    <w:bookmarkStart w:name="z34" w:id="22"/>
    <w:p>
      <w:pPr>
        <w:spacing w:after="0"/>
        <w:ind w:left="0"/>
        <w:jc w:val="both"/>
      </w:pPr>
      <w:r>
        <w:rPr>
          <w:rFonts w:ascii="Times New Roman"/>
          <w:b w:val="false"/>
          <w:i w:val="false"/>
          <w:color w:val="000000"/>
          <w:sz w:val="28"/>
        </w:rPr>
        <w:t xml:space="preserve">
      2. Аудандық/қалалық жұмыспен қамту орталығы: </w:t>
      </w:r>
    </w:p>
    <w:bookmarkEnd w:id="22"/>
    <w:p>
      <w:pPr>
        <w:spacing w:after="0"/>
        <w:ind w:left="0"/>
        <w:jc w:val="both"/>
      </w:pP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(отбасы мүшелерінің тегі, аты, әкесінің аты (бар болса)</w:t>
      </w:r>
    </w:p>
    <w:p>
      <w:pPr>
        <w:spacing w:after="0"/>
        <w:ind w:left="0"/>
        <w:jc w:val="both"/>
      </w:pPr>
      <w:r>
        <w:rPr>
          <w:rFonts w:ascii="Times New Roman"/>
          <w:b w:val="false"/>
          <w:i w:val="false"/>
          <w:color w:val="000000"/>
          <w:sz w:val="28"/>
        </w:rPr>
        <w:t xml:space="preserve">
      ______________________ бастап _____________________ дейінгі кезеңге ай сайын ______________________ (_________________________________) теңге мөлшерінде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және (немесе) бір жолғы _________ (____________________________) теңге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мөлшерінде_______________________________________________________________</w:t>
      </w:r>
    </w:p>
    <w:p>
      <w:pPr>
        <w:spacing w:after="0"/>
        <w:ind w:left="0"/>
        <w:jc w:val="both"/>
      </w:pPr>
      <w:r>
        <w:rPr>
          <w:rFonts w:ascii="Times New Roman"/>
          <w:b w:val="false"/>
          <w:i w:val="false"/>
          <w:color w:val="000000"/>
          <w:sz w:val="28"/>
        </w:rPr>
        <w:t xml:space="preserve">
      (жеке қосалқы шаруашылықты дамыту (үй малын, құсын сатып алу </w:t>
      </w:r>
    </w:p>
    <w:p>
      <w:pPr>
        <w:spacing w:after="0"/>
        <w:ind w:left="0"/>
        <w:jc w:val="both"/>
      </w:pPr>
      <w:r>
        <w:rPr>
          <w:rFonts w:ascii="Times New Roman"/>
          <w:b w:val="false"/>
          <w:i w:val="false"/>
          <w:color w:val="000000"/>
          <w:sz w:val="28"/>
        </w:rPr>
        <w:t>
      және жеке кәсіпкерлік қызметті ұйымдастыру)</w:t>
      </w:r>
    </w:p>
    <w:p>
      <w:pPr>
        <w:spacing w:after="0"/>
        <w:ind w:left="0"/>
        <w:jc w:val="both"/>
      </w:pPr>
      <w:r>
        <w:rPr>
          <w:rFonts w:ascii="Times New Roman"/>
          <w:b w:val="false"/>
          <w:i w:val="false"/>
          <w:color w:val="000000"/>
          <w:sz w:val="28"/>
        </w:rPr>
        <w:t>
      шартты ақшалай көмекті төлеу туралы шешім жобасын жасайды;</w:t>
      </w:r>
    </w:p>
    <w:p>
      <w:pPr>
        <w:spacing w:after="0"/>
        <w:ind w:left="0"/>
        <w:jc w:val="both"/>
      </w:pPr>
      <w:r>
        <w:rPr>
          <w:rFonts w:ascii="Times New Roman"/>
          <w:b w:val="false"/>
          <w:i w:val="false"/>
          <w:color w:val="000000"/>
          <w:sz w:val="28"/>
        </w:rPr>
        <w:t xml:space="preserve">
      2) келісімшарттың ажырамас қосымшасы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 </w:t>
      </w:r>
    </w:p>
    <w:p>
      <w:pPr>
        <w:spacing w:after="0"/>
        <w:ind w:left="0"/>
        <w:jc w:val="both"/>
      </w:pPr>
      <w:r>
        <w:rPr>
          <w:rFonts w:ascii="Times New Roman"/>
          <w:b w:val="false"/>
          <w:i w:val="false"/>
          <w:color w:val="000000"/>
          <w:sz w:val="28"/>
        </w:rPr>
        <w:t xml:space="preserve">
      3) отбасының (адамның) өзін-өзі қамтамасыз етуге өтуіне жәрдемдеседі және келісімшартты іске асыру мерзімі ішінде сүйемелдеуді қамтамасыз етеді; </w:t>
      </w:r>
    </w:p>
    <w:p>
      <w:pPr>
        <w:spacing w:after="0"/>
        <w:ind w:left="0"/>
        <w:jc w:val="both"/>
      </w:pPr>
      <w:r>
        <w:rPr>
          <w:rFonts w:ascii="Times New Roman"/>
          <w:b w:val="false"/>
          <w:i w:val="false"/>
          <w:color w:val="000000"/>
          <w:sz w:val="28"/>
        </w:rPr>
        <w:t>
      4) Жеке жоспарда көзделген іс-шараларды іске асыруға жұмылдырылған ұйымдармен өзара іс-әрекетті жүзеге асырады;</w:t>
      </w:r>
    </w:p>
    <w:p>
      <w:pPr>
        <w:spacing w:after="0"/>
        <w:ind w:left="0"/>
        <w:jc w:val="both"/>
      </w:pP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p>
    <w:bookmarkStart w:name="z35" w:id="23"/>
    <w:p>
      <w:pPr>
        <w:spacing w:after="0"/>
        <w:ind w:left="0"/>
        <w:jc w:val="both"/>
      </w:pPr>
      <w:r>
        <w:rPr>
          <w:rFonts w:ascii="Times New Roman"/>
          <w:b w:val="false"/>
          <w:i w:val="false"/>
          <w:color w:val="000000"/>
          <w:sz w:val="28"/>
        </w:rPr>
        <w:t>
      3. Қатысушы және оның отбасы мүшелері:</w:t>
      </w:r>
    </w:p>
    <w:bookmarkEnd w:id="23"/>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p>
      <w:pPr>
        <w:spacing w:after="0"/>
        <w:ind w:left="0"/>
        <w:jc w:val="both"/>
      </w:pPr>
      <w:r>
        <w:rPr>
          <w:rFonts w:ascii="Times New Roman"/>
          <w:b w:val="false"/>
          <w:i w:val="false"/>
          <w:color w:val="000000"/>
          <w:sz w:val="28"/>
        </w:rPr>
        <w:t>
      2) халықты жұмыспен қамту орталығымен жасалған әлеуметтік келісімшарт (келісімшарттар) талаптарын орындайды;</w:t>
      </w:r>
    </w:p>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халықты жұмыспен қамту орталығы ұсынған жұмыс орнына жұмысқа орналасады;</w:t>
      </w:r>
    </w:p>
    <w:p>
      <w:pPr>
        <w:spacing w:after="0"/>
        <w:ind w:left="0"/>
        <w:jc w:val="both"/>
      </w:pPr>
      <w:r>
        <w:rPr>
          <w:rFonts w:ascii="Times New Roman"/>
          <w:b w:val="false"/>
          <w:i w:val="false"/>
          <w:color w:val="000000"/>
          <w:sz w:val="28"/>
        </w:rPr>
        <w:t>
      4) халықты жұмыспен қамту орталығына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10 (он) жұмыс күні ішінде ұсынады;</w:t>
      </w:r>
    </w:p>
    <w:p>
      <w:pPr>
        <w:spacing w:after="0"/>
        <w:ind w:left="0"/>
        <w:jc w:val="both"/>
      </w:pPr>
      <w:r>
        <w:rPr>
          <w:rFonts w:ascii="Times New Roman"/>
          <w:b w:val="false"/>
          <w:i w:val="false"/>
          <w:color w:val="000000"/>
          <w:sz w:val="28"/>
        </w:rPr>
        <w:t>
      5) банк шотының нөмірі, тұрғылықты жері өзгерген жағдайда халықты жұмыспен қамту орталығына тиісті өзгерістерді растайтын құжаттармен осы өзгерістер туралы өтініш беру жолымен хабарлайды;</w:t>
      </w:r>
    </w:p>
    <w:p>
      <w:pPr>
        <w:spacing w:after="0"/>
        <w:ind w:left="0"/>
        <w:jc w:val="both"/>
      </w:pPr>
      <w:r>
        <w:rPr>
          <w:rFonts w:ascii="Times New Roman"/>
          <w:b w:val="false"/>
          <w:i w:val="false"/>
          <w:color w:val="000000"/>
          <w:sz w:val="28"/>
        </w:rPr>
        <w:t>
      6) қолданылмаған немесе мақсатсыз қолданылған ақшалай қаражатты, сондай-ақ заңсыз алынған ақшалай қаражатты, оның ішінде ШАК-ты заңсыз тағайындауға әкеп соқтырған жалған мәліметтер ұсынғаны анықталған жағдайда, қайтарады;</w:t>
      </w:r>
    </w:p>
    <w:p>
      <w:pPr>
        <w:spacing w:after="0"/>
        <w:ind w:left="0"/>
        <w:jc w:val="both"/>
      </w:pPr>
      <w:r>
        <w:rPr>
          <w:rFonts w:ascii="Times New Roman"/>
          <w:b w:val="false"/>
          <w:i w:val="false"/>
          <w:color w:val="000000"/>
          <w:sz w:val="28"/>
        </w:rPr>
        <w:t>
      7) халықты жұмыспен қамту орталығымен, кент, ауыл, ауылдық округ әкімімен, әлеуметтік жұмыс жөніндегі консультантпен және келісімшартты сүйемелдеуді жүзеге асыратын ассистентпен (халықты жұмыспен қамту орталығымен, кент, ауыл, ауылдық округ әкімімен келісім бойынша) өзара іс-қимыл жасайды, келісімшарттың орындалу барысы туралы барлық мәліметтерді ұдайы ұсынады.</w:t>
      </w:r>
    </w:p>
    <w:p>
      <w:pPr>
        <w:spacing w:after="0"/>
        <w:ind w:left="0"/>
        <w:jc w:val="both"/>
      </w:pPr>
      <w:r>
        <w:rPr>
          <w:rFonts w:ascii="Times New Roman"/>
          <w:b w:val="false"/>
          <w:i w:val="false"/>
          <w:color w:val="000000"/>
          <w:sz w:val="28"/>
        </w:rPr>
        <w:t>
      8) ұсынылған деректерде өзгерістер пайда болған жағдайда, олар туралы он жұмыс күні ішінде хабарлайды.</w:t>
      </w:r>
    </w:p>
    <w:bookmarkStart w:name="z36" w:id="24"/>
    <w:p>
      <w:pPr>
        <w:spacing w:after="0"/>
        <w:ind w:left="0"/>
        <w:jc w:val="left"/>
      </w:pPr>
      <w:r>
        <w:rPr>
          <w:rFonts w:ascii="Times New Roman"/>
          <w:b/>
          <w:i w:val="false"/>
          <w:color w:val="000000"/>
        </w:rPr>
        <w:t xml:space="preserve"> 3. Тараптардың құқықтары</w:t>
      </w:r>
    </w:p>
    <w:bookmarkEnd w:id="24"/>
    <w:bookmarkStart w:name="z37" w:id="25"/>
    <w:p>
      <w:pPr>
        <w:spacing w:after="0"/>
        <w:ind w:left="0"/>
        <w:jc w:val="both"/>
      </w:pPr>
      <w:r>
        <w:rPr>
          <w:rFonts w:ascii="Times New Roman"/>
          <w:b w:val="false"/>
          <w:i w:val="false"/>
          <w:color w:val="000000"/>
          <w:sz w:val="28"/>
        </w:rPr>
        <w:t>
      4. Аудандық/қалалық халықты жұмыспен қамту орталығы:</w:t>
      </w:r>
    </w:p>
    <w:bookmarkEnd w:id="25"/>
    <w:p>
      <w:pPr>
        <w:spacing w:after="0"/>
        <w:ind w:left="0"/>
        <w:jc w:val="both"/>
      </w:pP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 келісімшарты бойынша қатысушыны оны міндеттерді орындау мәнін тексеру үшін әлеуметтік бейімделу шараларын алу туралы мәліметтерді сұратады;</w:t>
      </w:r>
    </w:p>
    <w:p>
      <w:pPr>
        <w:spacing w:after="0"/>
        <w:ind w:left="0"/>
        <w:jc w:val="both"/>
      </w:pPr>
      <w:r>
        <w:rPr>
          <w:rFonts w:ascii="Times New Roman"/>
          <w:b w:val="false"/>
          <w:i w:val="false"/>
          <w:color w:val="000000"/>
          <w:sz w:val="28"/>
        </w:rPr>
        <w:t xml:space="preserve">
      2) отбасының (адамның) материалдық жағдайын тексереді; </w:t>
      </w:r>
    </w:p>
    <w:p>
      <w:pPr>
        <w:spacing w:after="0"/>
        <w:ind w:left="0"/>
        <w:jc w:val="both"/>
      </w:pP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p>
    <w:p>
      <w:pPr>
        <w:spacing w:after="0"/>
        <w:ind w:left="0"/>
        <w:jc w:val="both"/>
      </w:pPr>
      <w:r>
        <w:rPr>
          <w:rFonts w:ascii="Times New Roman"/>
          <w:b w:val="false"/>
          <w:i w:val="false"/>
          <w:color w:val="000000"/>
          <w:sz w:val="28"/>
        </w:rPr>
        <w:t>
      4) егер отбасы (адам) халықты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p>
    <w:p>
      <w:pPr>
        <w:spacing w:after="0"/>
        <w:ind w:left="0"/>
        <w:jc w:val="both"/>
      </w:pPr>
      <w:r>
        <w:rPr>
          <w:rFonts w:ascii="Times New Roman"/>
          <w:b w:val="false"/>
          <w:i w:val="false"/>
          <w:color w:val="000000"/>
          <w:sz w:val="28"/>
        </w:rPr>
        <w:t>
      5) келісімшарттың уақтылы және тиісінше орындалуын талап етеді.</w:t>
      </w:r>
    </w:p>
    <w:bookmarkStart w:name="z38" w:id="26"/>
    <w:p>
      <w:pPr>
        <w:spacing w:after="0"/>
        <w:ind w:left="0"/>
        <w:jc w:val="both"/>
      </w:pPr>
      <w:r>
        <w:rPr>
          <w:rFonts w:ascii="Times New Roman"/>
          <w:b w:val="false"/>
          <w:i w:val="false"/>
          <w:color w:val="000000"/>
          <w:sz w:val="28"/>
        </w:rPr>
        <w:t>
      5. Қатысушы:</w:t>
      </w:r>
    </w:p>
    <w:bookmarkEnd w:id="26"/>
    <w:p>
      <w:pPr>
        <w:spacing w:after="0"/>
        <w:ind w:left="0"/>
        <w:jc w:val="both"/>
      </w:pPr>
      <w:r>
        <w:rPr>
          <w:rFonts w:ascii="Times New Roman"/>
          <w:b w:val="false"/>
          <w:i w:val="false"/>
          <w:color w:val="000000"/>
          <w:sz w:val="28"/>
        </w:rPr>
        <w:t>
      1) келісімшартта және Жеке жоспарда көзделген әлеуметтік қолдау шараларын алады;</w:t>
      </w:r>
    </w:p>
    <w:p>
      <w:pPr>
        <w:spacing w:after="0"/>
        <w:ind w:left="0"/>
        <w:jc w:val="both"/>
      </w:pPr>
      <w:r>
        <w:rPr>
          <w:rFonts w:ascii="Times New Roman"/>
          <w:b w:val="false"/>
          <w:i w:val="false"/>
          <w:color w:val="000000"/>
          <w:sz w:val="28"/>
        </w:rPr>
        <w:t xml:space="preserve">
      2) келісімшарттың уақтылы және тиісінше орындалуын талап етеді; </w:t>
      </w:r>
    </w:p>
    <w:p>
      <w:pPr>
        <w:spacing w:after="0"/>
        <w:ind w:left="0"/>
        <w:jc w:val="both"/>
      </w:pPr>
      <w:r>
        <w:rPr>
          <w:rFonts w:ascii="Times New Roman"/>
          <w:b w:val="false"/>
          <w:i w:val="false"/>
          <w:color w:val="000000"/>
          <w:sz w:val="28"/>
        </w:rPr>
        <w:t>
      3) отбасы құрамының өзгеруіне байланысты шартты ақшалай көмекті қайта есептеуді талап етеді;</w:t>
      </w:r>
    </w:p>
    <w:p>
      <w:pPr>
        <w:spacing w:after="0"/>
        <w:ind w:left="0"/>
        <w:jc w:val="both"/>
      </w:pPr>
      <w:r>
        <w:rPr>
          <w:rFonts w:ascii="Times New Roman"/>
          <w:b w:val="false"/>
          <w:i w:val="false"/>
          <w:color w:val="000000"/>
          <w:sz w:val="28"/>
        </w:rPr>
        <w:t>
      4) Жеке жоспар іс-шараларының орындалуымен байланысты консультация мен ақпарат алады.</w:t>
      </w:r>
    </w:p>
    <w:bookmarkStart w:name="z39" w:id="27"/>
    <w:p>
      <w:pPr>
        <w:spacing w:after="0"/>
        <w:ind w:left="0"/>
        <w:jc w:val="left"/>
      </w:pPr>
      <w:r>
        <w:rPr>
          <w:rFonts w:ascii="Times New Roman"/>
          <w:b/>
          <w:i w:val="false"/>
          <w:color w:val="000000"/>
        </w:rPr>
        <w:t xml:space="preserve"> 4. Келісімшарттың талаптарын орындамағаны үшін тараптардың жауапкершілігі</w:t>
      </w:r>
    </w:p>
    <w:bookmarkEnd w:id="27"/>
    <w:bookmarkStart w:name="z40" w:id="28"/>
    <w:p>
      <w:pPr>
        <w:spacing w:after="0"/>
        <w:ind w:left="0"/>
        <w:jc w:val="both"/>
      </w:pPr>
      <w:r>
        <w:rPr>
          <w:rFonts w:ascii="Times New Roman"/>
          <w:b w:val="false"/>
          <w:i w:val="false"/>
          <w:color w:val="000000"/>
          <w:sz w:val="28"/>
        </w:rPr>
        <w:t>
      6.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bookmarkEnd w:id="28"/>
    <w:bookmarkStart w:name="z41" w:id="29"/>
    <w:p>
      <w:pPr>
        <w:spacing w:after="0"/>
        <w:ind w:left="0"/>
        <w:jc w:val="left"/>
      </w:pPr>
      <w:r>
        <w:rPr>
          <w:rFonts w:ascii="Times New Roman"/>
          <w:b/>
          <w:i w:val="false"/>
          <w:color w:val="000000"/>
        </w:rPr>
        <w:t xml:space="preserve"> 5. Күтпеген жағдайлар</w:t>
      </w:r>
    </w:p>
    <w:bookmarkEnd w:id="29"/>
    <w:bookmarkStart w:name="z42" w:id="30"/>
    <w:p>
      <w:pPr>
        <w:spacing w:after="0"/>
        <w:ind w:left="0"/>
        <w:jc w:val="both"/>
      </w:pPr>
      <w:r>
        <w:rPr>
          <w:rFonts w:ascii="Times New Roman"/>
          <w:b w:val="false"/>
          <w:i w:val="false"/>
          <w:color w:val="000000"/>
          <w:sz w:val="28"/>
        </w:rPr>
        <w:t>
      7. Тараптар міндеттемелерді орындауға мүмкіндік болмаған кезде оларды толық немесе ішінара орындамағаны үшін азаматтық заңнамада көзделген жауапкершіліктен босатылады.</w:t>
      </w:r>
    </w:p>
    <w:bookmarkEnd w:id="30"/>
    <w:bookmarkStart w:name="z43" w:id="31"/>
    <w:p>
      <w:pPr>
        <w:spacing w:after="0"/>
        <w:ind w:left="0"/>
        <w:jc w:val="both"/>
      </w:pPr>
      <w:r>
        <w:rPr>
          <w:rFonts w:ascii="Times New Roman"/>
          <w:b w:val="false"/>
          <w:i w:val="false"/>
          <w:color w:val="000000"/>
          <w:sz w:val="28"/>
        </w:rPr>
        <w:t>
      8.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күннен бастап 3 (үш) жұмыс күні ішінде хабардар етуге міндетті.</w:t>
      </w:r>
    </w:p>
    <w:bookmarkEnd w:id="31"/>
    <w:bookmarkStart w:name="z44" w:id="32"/>
    <w:p>
      <w:pPr>
        <w:spacing w:after="0"/>
        <w:ind w:left="0"/>
        <w:jc w:val="both"/>
      </w:pPr>
      <w:r>
        <w:rPr>
          <w:rFonts w:ascii="Times New Roman"/>
          <w:b w:val="false"/>
          <w:i w:val="false"/>
          <w:color w:val="000000"/>
          <w:sz w:val="28"/>
        </w:rPr>
        <w:t>
      9.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bookmarkEnd w:id="32"/>
    <w:bookmarkStart w:name="z45" w:id="33"/>
    <w:p>
      <w:pPr>
        <w:spacing w:after="0"/>
        <w:ind w:left="0"/>
        <w:jc w:val="left"/>
      </w:pPr>
      <w:r>
        <w:rPr>
          <w:rFonts w:ascii="Times New Roman"/>
          <w:b/>
          <w:i w:val="false"/>
          <w:color w:val="000000"/>
        </w:rPr>
        <w:t xml:space="preserve"> 6. Өзге де талаптар</w:t>
      </w:r>
    </w:p>
    <w:bookmarkEnd w:id="33"/>
    <w:bookmarkStart w:name="z46" w:id="34"/>
    <w:p>
      <w:pPr>
        <w:spacing w:after="0"/>
        <w:ind w:left="0"/>
        <w:jc w:val="both"/>
      </w:pPr>
      <w:r>
        <w:rPr>
          <w:rFonts w:ascii="Times New Roman"/>
          <w:b w:val="false"/>
          <w:i w:val="false"/>
          <w:color w:val="000000"/>
          <w:sz w:val="28"/>
        </w:rPr>
        <w:t>
      10. Келісімшартқа тараптардың келісімі бойынша қосымша келісімге қол қою арқылы өзгерістер және (немесе) толықтырулар енгізіледі.</w:t>
      </w:r>
    </w:p>
    <w:bookmarkEnd w:id="34"/>
    <w:bookmarkStart w:name="z47" w:id="35"/>
    <w:p>
      <w:pPr>
        <w:spacing w:after="0"/>
        <w:ind w:left="0"/>
        <w:jc w:val="both"/>
      </w:pPr>
      <w:r>
        <w:rPr>
          <w:rFonts w:ascii="Times New Roman"/>
          <w:b w:val="false"/>
          <w:i w:val="false"/>
          <w:color w:val="000000"/>
          <w:sz w:val="28"/>
        </w:rPr>
        <w:t>
      11. Келісімшарт қол қойылған күнінен бастап күшіне енеді және 20 ____ жылды қоса алғанға дейін қолданылады.</w:t>
      </w:r>
    </w:p>
    <w:bookmarkEnd w:id="35"/>
    <w:bookmarkStart w:name="z48" w:id="36"/>
    <w:p>
      <w:pPr>
        <w:spacing w:after="0"/>
        <w:ind w:left="0"/>
        <w:jc w:val="both"/>
      </w:pPr>
      <w:r>
        <w:rPr>
          <w:rFonts w:ascii="Times New Roman"/>
          <w:b w:val="false"/>
          <w:i w:val="false"/>
          <w:color w:val="000000"/>
          <w:sz w:val="28"/>
        </w:rPr>
        <w:t>
      12. Келісімшартты халықты жұмыспен қамту орталығы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бұзады.</w:t>
      </w:r>
    </w:p>
    <w:bookmarkEnd w:id="36"/>
    <w:bookmarkStart w:name="z49" w:id="37"/>
    <w:p>
      <w:pPr>
        <w:spacing w:after="0"/>
        <w:ind w:left="0"/>
        <w:jc w:val="both"/>
      </w:pPr>
      <w:r>
        <w:rPr>
          <w:rFonts w:ascii="Times New Roman"/>
          <w:b w:val="false"/>
          <w:i w:val="false"/>
          <w:color w:val="000000"/>
          <w:sz w:val="28"/>
        </w:rPr>
        <w:t>
      13. Осы келісімшарт бірдей заңды күші бар екі данада жасалған.</w:t>
      </w:r>
    </w:p>
    <w:bookmarkEnd w:id="37"/>
    <w:bookmarkStart w:name="z50" w:id="38"/>
    <w:p>
      <w:pPr>
        <w:spacing w:after="0"/>
        <w:ind w:left="0"/>
        <w:jc w:val="left"/>
      </w:pPr>
      <w:r>
        <w:rPr>
          <w:rFonts w:ascii="Times New Roman"/>
          <w:b/>
          <w:i w:val="false"/>
          <w:color w:val="000000"/>
        </w:rPr>
        <w:t xml:space="preserve"> 7. Тараптардың мекенжайлары мен деректемелері</w:t>
      </w:r>
    </w:p>
    <w:bookmarkEnd w:id="38"/>
    <w:tbl>
      <w:tblPr>
        <w:tblW w:w="0" w:type="auto"/>
        <w:tblCellSpacing w:w="0" w:type="auto"/>
        <w:tblBorders>
          <w:top w:val="none"/>
          <w:left w:val="none"/>
          <w:bottom w:val="none"/>
          <w:right w:val="none"/>
          <w:insideH w:val="none"/>
          <w:insideV w:val="none"/>
        </w:tblBorders>
      </w:tblPr>
      <w:tblGrid>
        <w:gridCol w:w="6239"/>
        <w:gridCol w:w="6061"/>
      </w:tblGrid>
      <w:tr>
        <w:trPr>
          <w:trHeight w:val="30" w:hRule="atLeast"/>
        </w:trPr>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халықты жұмыспен қамту орталығы</w:t>
            </w:r>
          </w:p>
        </w:tc>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 </w:t>
            </w:r>
          </w:p>
        </w:tc>
      </w:tr>
      <w:tr>
        <w:trPr>
          <w:trHeight w:val="30" w:hRule="atLeast"/>
        </w:trPr>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(халықты жұмыспен қамту орталығының</w:t>
            </w:r>
            <w:r>
              <w:br/>
            </w:r>
            <w:r>
              <w:rPr>
                <w:rFonts w:ascii="Times New Roman"/>
                <w:b w:val="false"/>
                <w:i w:val="false"/>
                <w:color w:val="000000"/>
                <w:sz w:val="20"/>
              </w:rPr>
              <w:t>
толық атауы)</w:t>
            </w:r>
            <w:r>
              <w:br/>
            </w:r>
            <w:r>
              <w:rPr>
                <w:rFonts w:ascii="Times New Roman"/>
                <w:b w:val="false"/>
                <w:i w:val="false"/>
                <w:color w:val="000000"/>
                <w:sz w:val="20"/>
              </w:rPr>
              <w:t>
__________________________________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__________________________________</w:t>
            </w:r>
            <w:r>
              <w:br/>
            </w:r>
            <w:r>
              <w:rPr>
                <w:rFonts w:ascii="Times New Roman"/>
                <w:b w:val="false"/>
                <w:i w:val="false"/>
                <w:color w:val="000000"/>
                <w:sz w:val="20"/>
              </w:rPr>
              <w:t>
(уәкілетті өкілдің тегі, аты, әкесінің аты</w:t>
            </w:r>
            <w:r>
              <w:br/>
            </w:r>
            <w:r>
              <w:rPr>
                <w:rFonts w:ascii="Times New Roman"/>
                <w:b w:val="false"/>
                <w:i w:val="false"/>
                <w:color w:val="000000"/>
                <w:sz w:val="20"/>
              </w:rPr>
              <w:t>
 (бар болса)</w:t>
            </w:r>
            <w:r>
              <w:br/>
            </w:r>
            <w:r>
              <w:rPr>
                <w:rFonts w:ascii="Times New Roman"/>
                <w:b w:val="false"/>
                <w:i w:val="false"/>
                <w:color w:val="000000"/>
                <w:sz w:val="20"/>
              </w:rPr>
              <w:t>
__________________________________</w:t>
            </w:r>
            <w:r>
              <w:br/>
            </w:r>
            <w:r>
              <w:rPr>
                <w:rFonts w:ascii="Times New Roman"/>
                <w:b w:val="false"/>
                <w:i w:val="false"/>
                <w:color w:val="000000"/>
                <w:sz w:val="20"/>
              </w:rPr>
              <w:t>
 (қолы)</w:t>
            </w:r>
            <w:r>
              <w:br/>
            </w:r>
            <w:r>
              <w:rPr>
                <w:rFonts w:ascii="Times New Roman"/>
                <w:b w:val="false"/>
                <w:i w:val="false"/>
                <w:color w:val="000000"/>
                <w:sz w:val="20"/>
              </w:rPr>
              <w:t>
 Мөрдің орны</w:t>
            </w:r>
          </w:p>
        </w:tc>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(Тегі, аты, әкесінің аты (бар болса)</w:t>
            </w:r>
            <w:r>
              <w:br/>
            </w:r>
            <w:r>
              <w:rPr>
                <w:rFonts w:ascii="Times New Roman"/>
                <w:b w:val="false"/>
                <w:i w:val="false"/>
                <w:color w:val="000000"/>
                <w:sz w:val="20"/>
              </w:rPr>
              <w:t>
_________________________________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_________________________________</w:t>
            </w:r>
            <w:r>
              <w:br/>
            </w:r>
            <w:r>
              <w:rPr>
                <w:rFonts w:ascii="Times New Roman"/>
                <w:b w:val="false"/>
                <w:i w:val="false"/>
                <w:color w:val="000000"/>
                <w:sz w:val="20"/>
              </w:rPr>
              <w:t xml:space="preserve">
(телефон)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Отбасының белсенділігін</w:t>
            </w:r>
            <w:r>
              <w:br/>
            </w:r>
            <w:r>
              <w:rPr>
                <w:rFonts w:ascii="Times New Roman"/>
                <w:b w:val="false"/>
                <w:i w:val="false"/>
                <w:color w:val="000000"/>
                <w:sz w:val="20"/>
              </w:rPr>
              <w:t>арттыру әлеуметтік</w:t>
            </w:r>
            <w:r>
              <w:br/>
            </w:r>
            <w:r>
              <w:rPr>
                <w:rFonts w:ascii="Times New Roman"/>
                <w:b w:val="false"/>
                <w:i w:val="false"/>
                <w:color w:val="000000"/>
                <w:sz w:val="20"/>
              </w:rPr>
              <w:t>келісімшартына</w:t>
            </w:r>
            <w:r>
              <w:br/>
            </w:r>
            <w:r>
              <w:rPr>
                <w:rFonts w:ascii="Times New Roman"/>
                <w:b w:val="false"/>
                <w:i w:val="false"/>
                <w:color w:val="000000"/>
                <w:sz w:val="20"/>
              </w:rPr>
              <w:t>2017 жылғы __ _________</w:t>
            </w:r>
            <w:r>
              <w:br/>
            </w:r>
            <w:r>
              <w:rPr>
                <w:rFonts w:ascii="Times New Roman"/>
                <w:b w:val="false"/>
                <w:i w:val="false"/>
                <w:color w:val="000000"/>
                <w:sz w:val="20"/>
              </w:rPr>
              <w:t>№ ___қосымша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39"/>
    <w:p>
      <w:pPr>
        <w:spacing w:after="0"/>
        <w:ind w:left="0"/>
        <w:jc w:val="left"/>
      </w:pPr>
      <w:r>
        <w:rPr>
          <w:rFonts w:ascii="Times New Roman"/>
          <w:b/>
          <w:i w:val="false"/>
          <w:color w:val="000000"/>
        </w:rPr>
        <w:t xml:space="preserve"> Отбасыға көмектің жеке жоспары</w:t>
      </w:r>
    </w:p>
    <w:bookmarkEnd w:id="39"/>
    <w:p>
      <w:pPr>
        <w:spacing w:after="0"/>
        <w:ind w:left="0"/>
        <w:jc w:val="both"/>
      </w:pPr>
      <w:r>
        <w:rPr>
          <w:rFonts w:ascii="Times New Roman"/>
          <w:b w:val="false"/>
          <w:i w:val="false"/>
          <w:color w:val="000000"/>
          <w:sz w:val="28"/>
        </w:rPr>
        <w:t>
      Жұмыспен қамту орталығы_____________________________________________</w:t>
      </w:r>
    </w:p>
    <w:p>
      <w:pPr>
        <w:spacing w:after="0"/>
        <w:ind w:left="0"/>
        <w:jc w:val="both"/>
      </w:pPr>
      <w:r>
        <w:rPr>
          <w:rFonts w:ascii="Times New Roman"/>
          <w:b w:val="false"/>
          <w:i w:val="false"/>
          <w:color w:val="000000"/>
          <w:sz w:val="28"/>
        </w:rPr>
        <w:t>
      Көмекті алушы:_________________________________________________________________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тұратын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Келісімшарттың қолданылуы басталған күн: ______________________________</w:t>
      </w:r>
    </w:p>
    <w:p>
      <w:pPr>
        <w:spacing w:after="0"/>
        <w:ind w:left="0"/>
        <w:jc w:val="both"/>
      </w:pPr>
      <w:r>
        <w:rPr>
          <w:rFonts w:ascii="Times New Roman"/>
          <w:b w:val="false"/>
          <w:i w:val="false"/>
          <w:color w:val="000000"/>
          <w:sz w:val="28"/>
        </w:rPr>
        <w:t>
      Келісімшарттың қолданылуы тоқтатылған күн:____________________________</w:t>
      </w:r>
    </w:p>
    <w:p>
      <w:pPr>
        <w:spacing w:after="0"/>
        <w:ind w:left="0"/>
        <w:jc w:val="both"/>
      </w:pPr>
      <w:r>
        <w:rPr>
          <w:rFonts w:ascii="Times New Roman"/>
          <w:b w:val="false"/>
          <w:i w:val="false"/>
          <w:color w:val="000000"/>
          <w:sz w:val="28"/>
        </w:rPr>
        <w:t>
      Қажетті іс-әрекеттер:__________________________________________________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 Отбасын өмірлік қиын жағдайдан шығаруға арналған көмектің </w:t>
      </w:r>
    </w:p>
    <w:p>
      <w:pPr>
        <w:spacing w:after="0"/>
        <w:ind w:left="0"/>
        <w:jc w:val="both"/>
      </w:pPr>
      <w:r>
        <w:rPr>
          <w:rFonts w:ascii="Times New Roman"/>
          <w:b w:val="false"/>
          <w:i w:val="false"/>
          <w:color w:val="000000"/>
          <w:sz w:val="28"/>
        </w:rPr>
        <w:t xml:space="preserve">
       20__жылғы ____________ бастап 20__ жылғы ____________ (айын көрсету) </w:t>
      </w:r>
      <w:r>
        <w:br/>
      </w:r>
      <w:r>
        <w:rPr>
          <w:rFonts w:ascii="Times New Roman"/>
          <w:b w:val="false"/>
          <w:i w:val="false"/>
          <w:color w:val="000000"/>
          <w:sz w:val="28"/>
        </w:rPr>
        <w:t xml:space="preserve"> іс-шаралар жоспары және сол бойынша 20__жылғы__________ (айын көрсету) </w:t>
      </w:r>
      <w:r>
        <w:br/>
      </w:r>
      <w:r>
        <w:rPr>
          <w:rFonts w:ascii="Times New Roman"/>
          <w:b w:val="false"/>
          <w:i w:val="false"/>
          <w:color w:val="000000"/>
          <w:sz w:val="28"/>
        </w:rPr>
        <w:t xml:space="preserve"> есептілікті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2940"/>
        <w:gridCol w:w="1287"/>
        <w:gridCol w:w="678"/>
        <w:gridCol w:w="678"/>
        <w:gridCol w:w="2418"/>
        <w:gridCol w:w="1986"/>
        <w:gridCol w:w="1374"/>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Қажетті өзара іс-әрекеттер:</w:t>
      </w:r>
    </w:p>
    <w:p>
      <w:pPr>
        <w:spacing w:after="0"/>
        <w:ind w:left="0"/>
        <w:jc w:val="both"/>
      </w:pPr>
      <w:r>
        <w:rPr>
          <w:rFonts w:ascii="Times New Roman"/>
          <w:b w:val="false"/>
          <w:i w:val="false"/>
          <w:color w:val="000000"/>
          <w:sz w:val="28"/>
        </w:rPr>
        <w:t>
      жұмыспен қамту органымен _________________________________________</w:t>
      </w:r>
    </w:p>
    <w:p>
      <w:pPr>
        <w:spacing w:after="0"/>
        <w:ind w:left="0"/>
        <w:jc w:val="both"/>
      </w:pPr>
      <w:r>
        <w:rPr>
          <w:rFonts w:ascii="Times New Roman"/>
          <w:b w:val="false"/>
          <w:i w:val="false"/>
          <w:color w:val="000000"/>
          <w:sz w:val="28"/>
        </w:rPr>
        <w:t>
      денсаулық сақтау органымен__________________________________________</w:t>
      </w:r>
    </w:p>
    <w:p>
      <w:pPr>
        <w:spacing w:after="0"/>
        <w:ind w:left="0"/>
        <w:jc w:val="both"/>
      </w:pPr>
      <w:r>
        <w:rPr>
          <w:rFonts w:ascii="Times New Roman"/>
          <w:b w:val="false"/>
          <w:i w:val="false"/>
          <w:color w:val="000000"/>
          <w:sz w:val="28"/>
        </w:rPr>
        <w:t>
      басқа да байланыстар ________________________________________________</w:t>
      </w:r>
    </w:p>
    <w:p>
      <w:pPr>
        <w:spacing w:after="0"/>
        <w:ind w:left="0"/>
        <w:jc w:val="both"/>
      </w:pPr>
      <w:r>
        <w:rPr>
          <w:rFonts w:ascii="Times New Roman"/>
          <w:b w:val="false"/>
          <w:i w:val="false"/>
          <w:color w:val="000000"/>
          <w:sz w:val="28"/>
        </w:rPr>
        <w:t>
      Әлеуметтік жұмыс жөніндегі</w:t>
      </w:r>
    </w:p>
    <w:p>
      <w:pPr>
        <w:spacing w:after="0"/>
        <w:ind w:left="0"/>
        <w:jc w:val="both"/>
      </w:pPr>
      <w:r>
        <w:rPr>
          <w:rFonts w:ascii="Times New Roman"/>
          <w:b w:val="false"/>
          <w:i w:val="false"/>
          <w:color w:val="000000"/>
          <w:sz w:val="28"/>
        </w:rPr>
        <w:t>
      консультанттың тегі, аты, жөні (бар болса)________________________________</w:t>
      </w:r>
    </w:p>
    <w:p>
      <w:pPr>
        <w:spacing w:after="0"/>
        <w:ind w:left="0"/>
        <w:jc w:val="both"/>
      </w:pPr>
      <w:r>
        <w:rPr>
          <w:rFonts w:ascii="Times New Roman"/>
          <w:b w:val="false"/>
          <w:i w:val="false"/>
          <w:color w:val="000000"/>
          <w:sz w:val="28"/>
        </w:rPr>
        <w:t xml:space="preserve">
      қолы:_______________ Күні:__________________ </w:t>
      </w:r>
    </w:p>
    <w:p>
      <w:pPr>
        <w:spacing w:after="0"/>
        <w:ind w:left="0"/>
        <w:jc w:val="both"/>
      </w:pPr>
      <w:r>
        <w:rPr>
          <w:rFonts w:ascii="Times New Roman"/>
          <w:b w:val="false"/>
          <w:i w:val="false"/>
          <w:color w:val="000000"/>
          <w:sz w:val="28"/>
        </w:rPr>
        <w:t>
      Берілетін көмектің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жәрдемақы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төлем</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есебінен іске асырылатын өзге де көмек түрлері</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Біржолғы төлем кезінде:</w:t>
      </w:r>
    </w:p>
    <w:p>
      <w:pPr>
        <w:spacing w:after="0"/>
        <w:ind w:left="0"/>
        <w:jc w:val="both"/>
      </w:pPr>
      <w:r>
        <w:rPr>
          <w:rFonts w:ascii="Times New Roman"/>
          <w:b w:val="false"/>
          <w:i w:val="false"/>
          <w:color w:val="000000"/>
          <w:sz w:val="28"/>
        </w:rPr>
        <w:t>
      Шығын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8"/>
        <w:gridCol w:w="5052"/>
      </w:tblGrid>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техниканың және жабдықтардың атаулары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Отбасының (адамның) жан басына шаққандағы табысы,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4654"/>
        <w:gridCol w:w="4655"/>
      </w:tblGrid>
      <w:tr>
        <w:trPr>
          <w:trHeight w:val="30" w:hRule="atLeast"/>
        </w:trPr>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қолданылу мерзімінің аяқталуы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мөлшерін ескергенде</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мөлшерін ескермегенде</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Жүргізілген іс-шаралардың тиімділігі туралы қорытынды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Аудандық/қалалық халықты жұмыспен қамту орталығы: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Уәкілетті өкілдің (тегі, аты, әкесінің аты (бар болса)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20___ жылғы "___"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37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Елді мекеннің коды ___________</w:t>
      </w:r>
    </w:p>
    <w:p>
      <w:pPr>
        <w:spacing w:after="0"/>
        <w:ind w:left="0"/>
        <w:jc w:val="both"/>
      </w:pPr>
      <w:r>
        <w:rPr>
          <w:rFonts w:ascii="Times New Roman"/>
          <w:b w:val="false"/>
          <w:i w:val="false"/>
          <w:color w:val="000000"/>
          <w:sz w:val="28"/>
        </w:rPr>
        <w:t>
      ______________ облысы (қаласы)</w:t>
      </w:r>
    </w:p>
    <w:p>
      <w:pPr>
        <w:spacing w:after="0"/>
        <w:ind w:left="0"/>
        <w:jc w:val="both"/>
      </w:pPr>
      <w:r>
        <w:rPr>
          <w:rFonts w:ascii="Times New Roman"/>
          <w:b w:val="false"/>
          <w:i w:val="false"/>
          <w:color w:val="000000"/>
          <w:sz w:val="28"/>
        </w:rPr>
        <w:t xml:space="preserve">
      ______________________________ (ауданы) бойынша жұмыспен қамту және </w:t>
      </w:r>
    </w:p>
    <w:p>
      <w:pPr>
        <w:spacing w:after="0"/>
        <w:ind w:left="0"/>
        <w:jc w:val="both"/>
      </w:pPr>
      <w:r>
        <w:rPr>
          <w:rFonts w:ascii="Times New Roman"/>
          <w:b w:val="false"/>
          <w:i w:val="false"/>
          <w:color w:val="000000"/>
          <w:sz w:val="28"/>
        </w:rPr>
        <w:t xml:space="preserve">
      әлеуметтік бағдарламалар бөлімінің 20__ жылғы "___" ______________ </w:t>
      </w:r>
    </w:p>
    <w:p>
      <w:pPr>
        <w:spacing w:after="0"/>
        <w:ind w:left="0"/>
        <w:jc w:val="both"/>
      </w:pPr>
      <w:r>
        <w:rPr>
          <w:rFonts w:ascii="Times New Roman"/>
          <w:b w:val="false"/>
          <w:i w:val="false"/>
          <w:color w:val="000000"/>
          <w:sz w:val="28"/>
        </w:rPr>
        <w:t>
      № __________</w:t>
      </w:r>
    </w:p>
    <w:bookmarkStart w:name="z54" w:id="40"/>
    <w:p>
      <w:pPr>
        <w:spacing w:after="0"/>
        <w:ind w:left="0"/>
        <w:jc w:val="left"/>
      </w:pPr>
      <w:r>
        <w:rPr>
          <w:rFonts w:ascii="Times New Roman"/>
          <w:b/>
          <w:i w:val="false"/>
          <w:color w:val="000000"/>
        </w:rPr>
        <w:t xml:space="preserve"> Шартты ақшалай көмекті тағайындау (тағайындаудан бас тарту) туралы шешімі</w:t>
      </w:r>
    </w:p>
    <w:bookmarkEnd w:id="40"/>
    <w:p>
      <w:pPr>
        <w:spacing w:after="0"/>
        <w:ind w:left="0"/>
        <w:jc w:val="both"/>
      </w:pPr>
      <w:r>
        <w:rPr>
          <w:rFonts w:ascii="Times New Roman"/>
          <w:b w:val="false"/>
          <w:i w:val="false"/>
          <w:color w:val="000000"/>
          <w:sz w:val="28"/>
        </w:rPr>
        <w:t>
      Іс № ___________</w:t>
      </w:r>
    </w:p>
    <w:p>
      <w:pPr>
        <w:spacing w:after="0"/>
        <w:ind w:left="0"/>
        <w:jc w:val="both"/>
      </w:pPr>
      <w:r>
        <w:rPr>
          <w:rFonts w:ascii="Times New Roman"/>
          <w:b w:val="false"/>
          <w:i w:val="false"/>
          <w:color w:val="000000"/>
          <w:sz w:val="28"/>
        </w:rPr>
        <w:t xml:space="preserve">
      Отбасының белсенділігін арттырудың әлеуметтік келісімшартының негізінде шартты </w:t>
      </w:r>
    </w:p>
    <w:p>
      <w:pPr>
        <w:spacing w:after="0"/>
        <w:ind w:left="0"/>
        <w:jc w:val="both"/>
      </w:pPr>
      <w:r>
        <w:rPr>
          <w:rFonts w:ascii="Times New Roman"/>
          <w:b w:val="false"/>
          <w:i w:val="false"/>
          <w:color w:val="000000"/>
          <w:sz w:val="28"/>
        </w:rPr>
        <w:t xml:space="preserve">
      ақшалай көмек тағайындау (мөлшерінің өзгеруі, тағайындаудан бас тарту) туралы </w:t>
      </w:r>
    </w:p>
    <w:p>
      <w:pPr>
        <w:spacing w:after="0"/>
        <w:ind w:left="0"/>
        <w:jc w:val="both"/>
      </w:pPr>
      <w:r>
        <w:rPr>
          <w:rFonts w:ascii="Times New Roman"/>
          <w:b w:val="false"/>
          <w:i w:val="false"/>
          <w:color w:val="000000"/>
          <w:sz w:val="28"/>
        </w:rPr>
        <w:t>
      Өтініш беруші 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Жүгінген күні 20___ жылғы "___" ___________ </w:t>
      </w:r>
    </w:p>
    <w:p>
      <w:pPr>
        <w:spacing w:after="0"/>
        <w:ind w:left="0"/>
        <w:jc w:val="both"/>
      </w:pPr>
      <w:r>
        <w:rPr>
          <w:rFonts w:ascii="Times New Roman"/>
          <w:b w:val="false"/>
          <w:i w:val="false"/>
          <w:color w:val="000000"/>
          <w:sz w:val="28"/>
        </w:rPr>
        <w:t xml:space="preserve">
      1. Отбасының белсенділігін арттырудың әлеуметтік келісімшартының негізінде </w:t>
      </w:r>
    </w:p>
    <w:p>
      <w:pPr>
        <w:spacing w:after="0"/>
        <w:ind w:left="0"/>
        <w:jc w:val="both"/>
      </w:pPr>
      <w:r>
        <w:rPr>
          <w:rFonts w:ascii="Times New Roman"/>
          <w:b w:val="false"/>
          <w:i w:val="false"/>
          <w:color w:val="000000"/>
          <w:sz w:val="28"/>
        </w:rPr>
        <w:t xml:space="preserve">
      отбасына 20__ жылғы _________ бастап 20__ жылғы ________ қоса алғанда </w:t>
      </w:r>
    </w:p>
    <w:p>
      <w:pPr>
        <w:spacing w:after="0"/>
        <w:ind w:left="0"/>
        <w:jc w:val="both"/>
      </w:pPr>
      <w:r>
        <w:rPr>
          <w:rFonts w:ascii="Times New Roman"/>
          <w:b w:val="false"/>
          <w:i w:val="false"/>
          <w:color w:val="000000"/>
          <w:sz w:val="28"/>
        </w:rPr>
        <w:t>
      _________________________  теңге сомасында шартты ақшалай көмек тағайындалсын.</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2. Отбасының белсенділігін арттырудың әлеуметтік келісімшартының негізінде 20__ </w:t>
      </w:r>
    </w:p>
    <w:p>
      <w:pPr>
        <w:spacing w:after="0"/>
        <w:ind w:left="0"/>
        <w:jc w:val="both"/>
      </w:pPr>
      <w:r>
        <w:rPr>
          <w:rFonts w:ascii="Times New Roman"/>
          <w:b w:val="false"/>
          <w:i w:val="false"/>
          <w:color w:val="000000"/>
          <w:sz w:val="28"/>
        </w:rPr>
        <w:t xml:space="preserve">
      жылғы ________ бастап 20__ жылғы ________ қоса алғанда шартты ақшалай көмек мөлшері </w:t>
      </w:r>
    </w:p>
    <w:p>
      <w:pPr>
        <w:spacing w:after="0"/>
        <w:ind w:left="0"/>
        <w:jc w:val="both"/>
      </w:pPr>
      <w:r>
        <w:rPr>
          <w:rFonts w:ascii="Times New Roman"/>
          <w:b w:val="false"/>
          <w:i w:val="false"/>
          <w:color w:val="000000"/>
          <w:sz w:val="28"/>
        </w:rPr>
        <w:t>
      өзгертілсін және ___________________________ теңге мөлшерінде белгіленсін.</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Негіздеме: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отбасының белсенділігін арттырудың әлеуметтік келісімшартының негізінде шартты </w:t>
      </w:r>
    </w:p>
    <w:p>
      <w:pPr>
        <w:spacing w:after="0"/>
        <w:ind w:left="0"/>
        <w:jc w:val="both"/>
      </w:pPr>
      <w:r>
        <w:rPr>
          <w:rFonts w:ascii="Times New Roman"/>
          <w:b w:val="false"/>
          <w:i w:val="false"/>
          <w:color w:val="000000"/>
          <w:sz w:val="28"/>
        </w:rPr>
        <w:t xml:space="preserve">
      ақшалай көмек тағайындаудан бас тартылсын. </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p>
    <w:p>
      <w:pPr>
        <w:spacing w:after="0"/>
        <w:ind w:left="0"/>
        <w:jc w:val="both"/>
      </w:pPr>
      <w:r>
        <w:rPr>
          <w:rFonts w:ascii="Times New Roman"/>
          <w:b w:val="false"/>
          <w:i w:val="false"/>
          <w:color w:val="000000"/>
          <w:sz w:val="28"/>
        </w:rPr>
        <w:t>
      ______________________________________________________ 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Халықты жұмыспен қамту орталығының директоры</w:t>
      </w:r>
    </w:p>
    <w:p>
      <w:pPr>
        <w:spacing w:after="0"/>
        <w:ind w:left="0"/>
        <w:jc w:val="both"/>
      </w:pPr>
      <w:r>
        <w:rPr>
          <w:rFonts w:ascii="Times New Roman"/>
          <w:b w:val="false"/>
          <w:i w:val="false"/>
          <w:color w:val="000000"/>
          <w:sz w:val="28"/>
        </w:rPr>
        <w:t>
      _______________________________________________________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Халықты жұмыспен қамту орталығының бөлім басшысы</w:t>
      </w:r>
    </w:p>
    <w:p>
      <w:pPr>
        <w:spacing w:after="0"/>
        <w:ind w:left="0"/>
        <w:jc w:val="both"/>
      </w:pPr>
      <w:r>
        <w:rPr>
          <w:rFonts w:ascii="Times New Roman"/>
          <w:b w:val="false"/>
          <w:i w:val="false"/>
          <w:color w:val="000000"/>
          <w:sz w:val="28"/>
        </w:rPr>
        <w:t>
      _______________________________________________________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Халықты жұмыспен қамту орталығының маманы</w:t>
      </w:r>
    </w:p>
    <w:p>
      <w:pPr>
        <w:spacing w:after="0"/>
        <w:ind w:left="0"/>
        <w:jc w:val="both"/>
      </w:pPr>
      <w:r>
        <w:rPr>
          <w:rFonts w:ascii="Times New Roman"/>
          <w:b w:val="false"/>
          <w:i w:val="false"/>
          <w:color w:val="000000"/>
          <w:sz w:val="28"/>
        </w:rPr>
        <w:t>
      _______________________________________________________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37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1"/>
    <w:p>
      <w:pPr>
        <w:spacing w:after="0"/>
        <w:ind w:left="0"/>
        <w:jc w:val="left"/>
      </w:pPr>
      <w:r>
        <w:rPr>
          <w:rFonts w:ascii="Times New Roman"/>
          <w:b/>
          <w:i w:val="false"/>
          <w:color w:val="000000"/>
        </w:rPr>
        <w:t xml:space="preserve"> Шартты ақшалай көмекті тағайындау немесе тағайындаудан бас тарту туралы № _____ хабарлама</w:t>
      </w:r>
    </w:p>
    <w:bookmarkEnd w:id="41"/>
    <w:p>
      <w:pPr>
        <w:spacing w:after="0"/>
        <w:ind w:left="0"/>
        <w:jc w:val="both"/>
      </w:pPr>
      <w:r>
        <w:rPr>
          <w:rFonts w:ascii="Times New Roman"/>
          <w:b w:val="false"/>
          <w:i w:val="false"/>
          <w:color w:val="000000"/>
          <w:sz w:val="28"/>
        </w:rPr>
        <w:t xml:space="preserve">
      20__ жылғы "_____" __________________ </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________________________________________________</w:t>
      </w:r>
    </w:p>
    <w:p>
      <w:pPr>
        <w:spacing w:after="0"/>
        <w:ind w:left="0"/>
        <w:jc w:val="both"/>
      </w:pPr>
      <w:r>
        <w:rPr>
          <w:rFonts w:ascii="Times New Roman"/>
          <w:b w:val="false"/>
          <w:i w:val="false"/>
          <w:color w:val="000000"/>
          <w:sz w:val="28"/>
        </w:rPr>
        <w:t>
      20__ жылғы "____" _______________ шартты ақшалай көмек тағайындау/тағайындаудан бас тарту (қажеттінің астын сызу) туралы № ___ шешім</w:t>
      </w:r>
    </w:p>
    <w:p>
      <w:pPr>
        <w:spacing w:after="0"/>
        <w:ind w:left="0"/>
        <w:jc w:val="both"/>
      </w:pPr>
      <w:r>
        <w:rPr>
          <w:rFonts w:ascii="Times New Roman"/>
          <w:b w:val="false"/>
          <w:i w:val="false"/>
          <w:color w:val="000000"/>
          <w:sz w:val="28"/>
        </w:rPr>
        <w:t>
      20__ жылғы "____" _______________ мен 20__жылғы "____" _______________ кезең аралығына ____________ теңге мөлшерінде ____ адамға атаулы әлеуметтік көмек тағайындалды.</w:t>
      </w:r>
    </w:p>
    <w:p>
      <w:pPr>
        <w:spacing w:after="0"/>
        <w:ind w:left="0"/>
        <w:jc w:val="both"/>
      </w:pPr>
      <w:r>
        <w:rPr>
          <w:rFonts w:ascii="Times New Roman"/>
          <w:b w:val="false"/>
          <w:i w:val="false"/>
          <w:color w:val="000000"/>
          <w:sz w:val="28"/>
        </w:rPr>
        <w:t>
      Мынадай себеп бойынша шартты ақшалай көмек тағайындаудан бас тартылды (қажеттісінің астын сызу):</w:t>
      </w:r>
    </w:p>
    <w:p>
      <w:pPr>
        <w:spacing w:after="0"/>
        <w:ind w:left="0"/>
        <w:jc w:val="both"/>
      </w:pPr>
      <w:r>
        <w:rPr>
          <w:rFonts w:ascii="Times New Roman"/>
          <w:b w:val="false"/>
          <w:i w:val="false"/>
          <w:color w:val="000000"/>
          <w:sz w:val="28"/>
        </w:rPr>
        <w:t>
      жан басына шаққандағы табысы ең төмен күнкөріс деңгейінен 60 пайыздан асып түсуі;</w:t>
      </w:r>
    </w:p>
    <w:p>
      <w:pPr>
        <w:spacing w:after="0"/>
        <w:ind w:left="0"/>
        <w:jc w:val="both"/>
      </w:pP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p>
    <w:p>
      <w:pPr>
        <w:spacing w:after="0"/>
        <w:ind w:left="0"/>
        <w:jc w:val="both"/>
      </w:pPr>
      <w:r>
        <w:rPr>
          <w:rFonts w:ascii="Times New Roman"/>
          <w:b w:val="false"/>
          <w:i w:val="false"/>
          <w:color w:val="000000"/>
          <w:sz w:val="28"/>
        </w:rPr>
        <w:t>
      өтініш берушінің толық емес құжаттар пакетін ұсынуы;</w:t>
      </w:r>
    </w:p>
    <w:p>
      <w:pPr>
        <w:spacing w:after="0"/>
        <w:ind w:left="0"/>
        <w:jc w:val="both"/>
      </w:pPr>
      <w:r>
        <w:rPr>
          <w:rFonts w:ascii="Times New Roman"/>
          <w:b w:val="false"/>
          <w:i w:val="false"/>
          <w:color w:val="000000"/>
          <w:sz w:val="28"/>
        </w:rPr>
        <w:t>
      өтініш беруші, отбасы мүшесі (мүшелері) учаскелік комиссияның отбасына және материалдық жағдайына зерттеу жүргізуден бас тартуы;</w:t>
      </w:r>
    </w:p>
    <w:p>
      <w:pPr>
        <w:spacing w:after="0"/>
        <w:ind w:left="0"/>
        <w:jc w:val="both"/>
      </w:pPr>
      <w:r>
        <w:rPr>
          <w:rFonts w:ascii="Times New Roman"/>
          <w:b w:val="false"/>
          <w:i w:val="false"/>
          <w:color w:val="000000"/>
          <w:sz w:val="28"/>
        </w:rPr>
        <w:t>
      күмәнді (жалған) құжаттар фактілері және жалған ақпарат анықталған жағдайда;</w:t>
      </w:r>
    </w:p>
    <w:p>
      <w:pPr>
        <w:spacing w:after="0"/>
        <w:ind w:left="0"/>
        <w:jc w:val="both"/>
      </w:pPr>
      <w:r>
        <w:rPr>
          <w:rFonts w:ascii="Times New Roman"/>
          <w:b w:val="false"/>
          <w:i w:val="false"/>
          <w:color w:val="000000"/>
          <w:sz w:val="28"/>
        </w:rPr>
        <w:t>
      шартты ақшалай көмекті тағайындау немесе тағайындауға өтініш беру фактісінің болуы;</w:t>
      </w:r>
    </w:p>
    <w:p>
      <w:pPr>
        <w:spacing w:after="0"/>
        <w:ind w:left="0"/>
        <w:jc w:val="both"/>
      </w:pPr>
      <w:r>
        <w:rPr>
          <w:rFonts w:ascii="Times New Roman"/>
          <w:b w:val="false"/>
          <w:i w:val="false"/>
          <w:color w:val="000000"/>
          <w:sz w:val="28"/>
        </w:rPr>
        <w:t>
      өтініш беруші, отбасы мүшесі (мүшелері) атаулы әлеуметтік көмек төлемін тоқтатудан бас тартуы.</w:t>
      </w:r>
    </w:p>
    <w:p>
      <w:pPr>
        <w:spacing w:after="0"/>
        <w:ind w:left="0"/>
        <w:jc w:val="both"/>
      </w:pPr>
      <w:r>
        <w:rPr>
          <w:rFonts w:ascii="Times New Roman"/>
          <w:b w:val="false"/>
          <w:i w:val="false"/>
          <w:color w:val="000000"/>
          <w:sz w:val="28"/>
        </w:rPr>
        <w:t>
      Құжаттарды қайтару күні 20__ жылғы "____" _______________.</w:t>
      </w:r>
    </w:p>
    <w:p>
      <w:pPr>
        <w:spacing w:after="0"/>
        <w:ind w:left="0"/>
        <w:jc w:val="both"/>
      </w:pPr>
      <w:r>
        <w:rPr>
          <w:rFonts w:ascii="Times New Roman"/>
          <w:b w:val="false"/>
          <w:i w:val="false"/>
          <w:color w:val="000000"/>
          <w:sz w:val="28"/>
        </w:rPr>
        <w:t xml:space="preserve">
      Хабарлама "Өрлеу" жобасы жөніндегі жұмыспен қамту және әлеуметтік бағдарламалар бөлімінің жауапты адамының Электрондық цифрлық қолтаңбасымен куәландырылды. </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37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42"/>
    <w:p>
      <w:pPr>
        <w:spacing w:after="0"/>
        <w:ind w:left="0"/>
        <w:jc w:val="left"/>
      </w:pPr>
      <w:r>
        <w:rPr>
          <w:rFonts w:ascii="Times New Roman"/>
          <w:b/>
          <w:i w:val="false"/>
          <w:color w:val="000000"/>
        </w:rPr>
        <w:t xml:space="preserve"> "Өрлеу" жобасы бойынша отбасының белсенділігін арттырудың әлеуметтік келісімшарттарын тіркеу журналы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223"/>
        <w:gridCol w:w="4959"/>
        <w:gridCol w:w="1223"/>
        <w:gridCol w:w="1224"/>
        <w:gridCol w:w="1224"/>
        <w:gridCol w:w="1224"/>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37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 _ ж. "__" _______ № __</w:t>
      </w:r>
    </w:p>
    <w:bookmarkStart w:name="z60" w:id="43"/>
    <w:p>
      <w:pPr>
        <w:spacing w:after="0"/>
        <w:ind w:left="0"/>
        <w:jc w:val="left"/>
      </w:pPr>
      <w:r>
        <w:rPr>
          <w:rFonts w:ascii="Times New Roman"/>
          <w:b/>
          <w:i w:val="false"/>
          <w:color w:val="000000"/>
        </w:rPr>
        <w:t xml:space="preserve"> Отбасының белсенділігін арттырудың әлеуметтік келісімшартына қосымша келісім</w:t>
      </w:r>
    </w:p>
    <w:bookmarkEnd w:id="43"/>
    <w:p>
      <w:pPr>
        <w:spacing w:after="0"/>
        <w:ind w:left="0"/>
        <w:jc w:val="both"/>
      </w:pPr>
      <w:r>
        <w:rPr>
          <w:rFonts w:ascii="Times New Roman"/>
          <w:b w:val="false"/>
          <w:i w:val="false"/>
          <w:color w:val="000000"/>
          <w:sz w:val="28"/>
        </w:rPr>
        <w:t>
      ____________            № __/__            20 __ ж. "____" ______________</w:t>
      </w:r>
    </w:p>
    <w:p>
      <w:pPr>
        <w:spacing w:after="0"/>
        <w:ind w:left="0"/>
        <w:jc w:val="both"/>
      </w:pPr>
      <w:r>
        <w:rPr>
          <w:rFonts w:ascii="Times New Roman"/>
          <w:b w:val="false"/>
          <w:i w:val="false"/>
          <w:color w:val="000000"/>
          <w:sz w:val="28"/>
        </w:rPr>
        <w:t>
        (жасау орны)</w:t>
      </w:r>
    </w:p>
    <w:p>
      <w:pPr>
        <w:spacing w:after="0"/>
        <w:ind w:left="0"/>
        <w:jc w:val="both"/>
      </w:pPr>
      <w:r>
        <w:rPr>
          <w:rFonts w:ascii="Times New Roman"/>
          <w:b w:val="false"/>
          <w:i w:val="false"/>
          <w:color w:val="000000"/>
          <w:sz w:val="28"/>
        </w:rPr>
        <w:t xml:space="preserve">
      Бұдан әрі "жұмыспен қамту және әлеуметтік бағдарламалар бөлімі" деп аталатын </w:t>
      </w:r>
    </w:p>
    <w:p>
      <w:pPr>
        <w:spacing w:after="0"/>
        <w:ind w:left="0"/>
        <w:jc w:val="both"/>
      </w:pPr>
      <w:r>
        <w:rPr>
          <w:rFonts w:ascii="Times New Roman"/>
          <w:b w:val="false"/>
          <w:i w:val="false"/>
          <w:color w:val="000000"/>
          <w:sz w:val="28"/>
        </w:rPr>
        <w:t xml:space="preserve">
      ________________________________________________________________________ атынан </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уәкілетті өкілдің атқаратын лауазымы)</w:t>
      </w:r>
    </w:p>
    <w:p>
      <w:pPr>
        <w:spacing w:after="0"/>
        <w:ind w:left="0"/>
        <w:jc w:val="both"/>
      </w:pPr>
      <w:r>
        <w:rPr>
          <w:rFonts w:ascii="Times New Roman"/>
          <w:b w:val="false"/>
          <w:i w:val="false"/>
          <w:color w:val="000000"/>
          <w:sz w:val="28"/>
        </w:rPr>
        <w:t xml:space="preserve">
      бір тараптан және бұдан әрі "қатысушылар" деп аталатын отбасы – "Өрлеу" жобасына </w:t>
      </w:r>
    </w:p>
    <w:p>
      <w:pPr>
        <w:spacing w:after="0"/>
        <w:ind w:left="0"/>
        <w:jc w:val="both"/>
      </w:pPr>
      <w:r>
        <w:rPr>
          <w:rFonts w:ascii="Times New Roman"/>
          <w:b w:val="false"/>
          <w:i w:val="false"/>
          <w:color w:val="000000"/>
          <w:sz w:val="28"/>
        </w:rPr>
        <w:t>
      қатысушы (қатысушылар) атынан азамат (ша)</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жеке басын куәландыратын құжаттың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атауы, жеке сәйкестендіру нөмірі, сериясы, нөмірі, кім, қашан берген)</w:t>
      </w:r>
    </w:p>
    <w:p>
      <w:pPr>
        <w:spacing w:after="0"/>
        <w:ind w:left="0"/>
        <w:jc w:val="both"/>
      </w:pPr>
      <w:r>
        <w:rPr>
          <w:rFonts w:ascii="Times New Roman"/>
          <w:b w:val="false"/>
          <w:i w:val="false"/>
          <w:color w:val="000000"/>
          <w:sz w:val="28"/>
        </w:rPr>
        <w:t xml:space="preserve">
       ____________________________ бойынша мекенжайда тұратын екінші тараптан </w:t>
      </w:r>
    </w:p>
    <w:p>
      <w:pPr>
        <w:spacing w:after="0"/>
        <w:ind w:left="0"/>
        <w:jc w:val="both"/>
      </w:pPr>
      <w:r>
        <w:rPr>
          <w:rFonts w:ascii="Times New Roman"/>
          <w:b w:val="false"/>
          <w:i w:val="false"/>
          <w:color w:val="000000"/>
          <w:sz w:val="28"/>
        </w:rPr>
        <w:t xml:space="preserve">
      төмендегілер туралы осы келісімді жасасты: </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(қосымша келісімді бекіту себебі):</w:t>
      </w:r>
    </w:p>
    <w:p>
      <w:pPr>
        <w:spacing w:after="0"/>
        <w:ind w:left="0"/>
        <w:jc w:val="both"/>
      </w:pPr>
      <w:r>
        <w:rPr>
          <w:rFonts w:ascii="Times New Roman"/>
          <w:b w:val="false"/>
          <w:i w:val="false"/>
          <w:color w:val="000000"/>
          <w:sz w:val="28"/>
        </w:rPr>
        <w:t>
      байланысты 20 _ ж. "__" _______ № __ отбасының белсенділігін арттырудың әлеуметтік</w:t>
      </w:r>
    </w:p>
    <w:p>
      <w:pPr>
        <w:spacing w:after="0"/>
        <w:ind w:left="0"/>
        <w:jc w:val="both"/>
      </w:pPr>
      <w:r>
        <w:rPr>
          <w:rFonts w:ascii="Times New Roman"/>
          <w:b w:val="false"/>
          <w:i w:val="false"/>
          <w:color w:val="000000"/>
          <w:sz w:val="28"/>
        </w:rPr>
        <w:t>
       келісімшартының 2-тармағының 1) тармақшасы мынадай редакцияда жазылсын:</w:t>
      </w:r>
    </w:p>
    <w:p>
      <w:pPr>
        <w:spacing w:after="0"/>
        <w:ind w:left="0"/>
        <w:jc w:val="both"/>
      </w:pPr>
      <w:r>
        <w:rPr>
          <w:rFonts w:ascii="Times New Roman"/>
          <w:b w:val="false"/>
          <w:i w:val="false"/>
          <w:color w:val="000000"/>
          <w:sz w:val="28"/>
        </w:rPr>
        <w:t xml:space="preserve">
      "1.1. Еңбекке қабілетті отбасы мүшелері жұмыспен қамтудың белсенді шараларына </w:t>
      </w:r>
    </w:p>
    <w:p>
      <w:pPr>
        <w:spacing w:after="0"/>
        <w:ind w:left="0"/>
        <w:jc w:val="both"/>
      </w:pPr>
      <w:r>
        <w:rPr>
          <w:rFonts w:ascii="Times New Roman"/>
          <w:b w:val="false"/>
          <w:i w:val="false"/>
          <w:color w:val="000000"/>
          <w:sz w:val="28"/>
        </w:rPr>
        <w:t xml:space="preserve">
      қатысқан кезде қатысушыға және (немесе) оның отбасына, ____ отбасы мүшесіне шартты </w:t>
      </w:r>
    </w:p>
    <w:p>
      <w:pPr>
        <w:spacing w:after="0"/>
        <w:ind w:left="0"/>
        <w:jc w:val="both"/>
      </w:pPr>
      <w:r>
        <w:rPr>
          <w:rFonts w:ascii="Times New Roman"/>
          <w:b w:val="false"/>
          <w:i w:val="false"/>
          <w:color w:val="000000"/>
          <w:sz w:val="28"/>
        </w:rPr>
        <w:t>
      ақшалай көмек төленсін: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(отбасы мүшелерінің тегі, аты, әкесінің аты (болған жағдайда)</w:t>
      </w:r>
    </w:p>
    <w:p>
      <w:pPr>
        <w:spacing w:after="0"/>
        <w:ind w:left="0"/>
        <w:jc w:val="both"/>
      </w:pPr>
      <w:r>
        <w:rPr>
          <w:rFonts w:ascii="Times New Roman"/>
          <w:b w:val="false"/>
          <w:i w:val="false"/>
          <w:color w:val="000000"/>
          <w:sz w:val="28"/>
        </w:rPr>
        <w:t>
      ай сайын ___________ мөлшерде (_______________________________________) теңге</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________________________ ______________________________ мерзімге дейін және (немесе)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қосалқы шаруашылықты дамытуға (үй малын, құсын және басқаларын</w:t>
      </w:r>
    </w:p>
    <w:p>
      <w:pPr>
        <w:spacing w:after="0"/>
        <w:ind w:left="0"/>
        <w:jc w:val="both"/>
      </w:pPr>
      <w:r>
        <w:rPr>
          <w:rFonts w:ascii="Times New Roman"/>
          <w:b w:val="false"/>
          <w:i w:val="false"/>
          <w:color w:val="000000"/>
          <w:sz w:val="28"/>
        </w:rPr>
        <w:t>
       сатып алуға) жеке кәсіпкерлік қызметін ұйымдастыруға)</w:t>
      </w:r>
    </w:p>
    <w:p>
      <w:pPr>
        <w:spacing w:after="0"/>
        <w:ind w:left="0"/>
        <w:jc w:val="both"/>
      </w:pPr>
      <w:r>
        <w:rPr>
          <w:rFonts w:ascii="Times New Roman"/>
          <w:b w:val="false"/>
          <w:i w:val="false"/>
          <w:color w:val="000000"/>
          <w:sz w:val="28"/>
        </w:rPr>
        <w:t xml:space="preserve">
      бір жолғы __________мөлшерде (____________________________________________)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2. Осы келісім 20 ___ жылғы "__" _______ дейін қолданылады. 20 __ ж. "__" _______ </w:t>
      </w:r>
    </w:p>
    <w:p>
      <w:pPr>
        <w:spacing w:after="0"/>
        <w:ind w:left="0"/>
        <w:jc w:val="both"/>
      </w:pPr>
      <w:r>
        <w:rPr>
          <w:rFonts w:ascii="Times New Roman"/>
          <w:b w:val="false"/>
          <w:i w:val="false"/>
          <w:color w:val="000000"/>
          <w:sz w:val="28"/>
        </w:rPr>
        <w:t xml:space="preserve">
      № __ отбасының белсенділігін арттырудың әлеуметтік келісімшартының қолданылу мерзімі </w:t>
      </w:r>
    </w:p>
    <w:p>
      <w:pPr>
        <w:spacing w:after="0"/>
        <w:ind w:left="0"/>
        <w:jc w:val="both"/>
      </w:pPr>
      <w:r>
        <w:rPr>
          <w:rFonts w:ascii="Times New Roman"/>
          <w:b w:val="false"/>
          <w:i w:val="false"/>
          <w:color w:val="000000"/>
          <w:sz w:val="28"/>
        </w:rPr>
        <w:t>
      осы келісімнің қолданылу мерзіміне ұзартылады.</w:t>
      </w:r>
    </w:p>
    <w:p>
      <w:pPr>
        <w:spacing w:after="0"/>
        <w:ind w:left="0"/>
        <w:jc w:val="both"/>
      </w:pPr>
      <w:r>
        <w:rPr>
          <w:rFonts w:ascii="Times New Roman"/>
          <w:b w:val="false"/>
          <w:i w:val="false"/>
          <w:color w:val="000000"/>
          <w:sz w:val="28"/>
        </w:rPr>
        <w:t>
      3. Осы келісім тараптардың әрқайсысы үшін бірдей заңды күші бар екі данада жасалды.</w:t>
      </w:r>
    </w:p>
    <w:tbl>
      <w:tblPr>
        <w:tblW w:w="0" w:type="auto"/>
        <w:tblCellSpacing w:w="0" w:type="auto"/>
        <w:tblBorders>
          <w:top w:val="none"/>
          <w:left w:val="none"/>
          <w:bottom w:val="none"/>
          <w:right w:val="none"/>
          <w:insideH w:val="none"/>
          <w:insideV w:val="none"/>
        </w:tblBorders>
      </w:tblPr>
      <w:tblGrid>
        <w:gridCol w:w="6537"/>
        <w:gridCol w:w="5763"/>
      </w:tblGrid>
      <w:tr>
        <w:trPr>
          <w:trHeight w:val="30" w:hRule="atLeast"/>
        </w:trPr>
        <w:tc>
          <w:tcPr>
            <w:tcW w:w="6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және әлеуметтік </w:t>
            </w:r>
            <w:r>
              <w:br/>
            </w:r>
            <w:r>
              <w:rPr>
                <w:rFonts w:ascii="Times New Roman"/>
                <w:b w:val="false"/>
                <w:i w:val="false"/>
                <w:color w:val="000000"/>
                <w:sz w:val="20"/>
              </w:rPr>
              <w:t>бағдарламалар бөлімі</w:t>
            </w:r>
          </w:p>
        </w:tc>
        <w:tc>
          <w:tcPr>
            <w:tcW w:w="5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(лар)</w:t>
            </w:r>
          </w:p>
        </w:tc>
      </w:tr>
      <w:tr>
        <w:trPr>
          <w:trHeight w:val="30" w:hRule="atLeast"/>
        </w:trPr>
        <w:tc>
          <w:tcPr>
            <w:tcW w:w="6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(уәкілетті органның толық атауы)</w:t>
            </w:r>
            <w:r>
              <w:br/>
            </w:r>
            <w:r>
              <w:rPr>
                <w:rFonts w:ascii="Times New Roman"/>
                <w:b w:val="false"/>
                <w:i w:val="false"/>
                <w:color w:val="000000"/>
                <w:sz w:val="20"/>
              </w:rPr>
              <w:t>
_________________________________</w:t>
            </w:r>
            <w:r>
              <w:br/>
            </w:r>
            <w:r>
              <w:rPr>
                <w:rFonts w:ascii="Times New Roman"/>
                <w:b w:val="false"/>
                <w:i w:val="false"/>
                <w:color w:val="000000"/>
                <w:sz w:val="20"/>
              </w:rPr>
              <w:t>
(уәкілетті өкілдің тегі, аты, әкесінің аты</w:t>
            </w:r>
            <w:r>
              <w:br/>
            </w:r>
            <w:r>
              <w:rPr>
                <w:rFonts w:ascii="Times New Roman"/>
                <w:b w:val="false"/>
                <w:i w:val="false"/>
                <w:color w:val="000000"/>
                <w:sz w:val="20"/>
              </w:rPr>
              <w:t xml:space="preserve">
 (бар болған кезде) </w:t>
            </w:r>
            <w:r>
              <w:br/>
            </w:r>
            <w:r>
              <w:rPr>
                <w:rFonts w:ascii="Times New Roman"/>
                <w:b w:val="false"/>
                <w:i w:val="false"/>
                <w:color w:val="000000"/>
                <w:sz w:val="20"/>
              </w:rPr>
              <w:t>
_________________________________</w:t>
            </w:r>
            <w:r>
              <w:br/>
            </w:r>
            <w:r>
              <w:rPr>
                <w:rFonts w:ascii="Times New Roman"/>
                <w:b w:val="false"/>
                <w:i w:val="false"/>
                <w:color w:val="000000"/>
                <w:sz w:val="20"/>
              </w:rPr>
              <w:t>
                    (қолы)</w:t>
            </w:r>
            <w:r>
              <w:br/>
            </w:r>
            <w:r>
              <w:rPr>
                <w:rFonts w:ascii="Times New Roman"/>
                <w:b w:val="false"/>
                <w:i w:val="false"/>
                <w:color w:val="000000"/>
                <w:sz w:val="20"/>
              </w:rPr>
              <w:t>
Мөрдің орны</w:t>
            </w:r>
          </w:p>
        </w:tc>
        <w:tc>
          <w:tcPr>
            <w:tcW w:w="5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xml:space="preserve">
(тегі, аты, әкесінің аты (бар болған </w:t>
            </w:r>
            <w:r>
              <w:br/>
            </w:r>
            <w:r>
              <w:rPr>
                <w:rFonts w:ascii="Times New Roman"/>
                <w:b w:val="false"/>
                <w:i w:val="false"/>
                <w:color w:val="000000"/>
                <w:sz w:val="20"/>
              </w:rPr>
              <w:t>
кезде)</w:t>
            </w:r>
            <w:r>
              <w:br/>
            </w:r>
            <w:r>
              <w:rPr>
                <w:rFonts w:ascii="Times New Roman"/>
                <w:b w:val="false"/>
                <w:i w:val="false"/>
                <w:color w:val="000000"/>
                <w:sz w:val="20"/>
              </w:rPr>
              <w:t>
_____________________________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37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 (ауданы) бойынша жұмыспен қамту және әлеуметтік бағдарламалар бөлімінің шартты ақшалай көмек төлеуді тоқтата тұру туралы  20__ жылғы "___" ___________  № __________ шешімі</w:t>
      </w:r>
    </w:p>
    <w:p>
      <w:pPr>
        <w:spacing w:after="0"/>
        <w:ind w:left="0"/>
        <w:jc w:val="both"/>
      </w:pPr>
      <w:r>
        <w:rPr>
          <w:rFonts w:ascii="Times New Roman"/>
          <w:b w:val="false"/>
          <w:i w:val="false"/>
          <w:color w:val="000000"/>
          <w:sz w:val="28"/>
        </w:rPr>
        <w:t>
      Iс № 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күнi 19__ жылғы "___" __________________</w:t>
      </w:r>
    </w:p>
    <w:p>
      <w:pPr>
        <w:spacing w:after="0"/>
        <w:ind w:left="0"/>
        <w:jc w:val="both"/>
      </w:pPr>
      <w:r>
        <w:rPr>
          <w:rFonts w:ascii="Times New Roman"/>
          <w:b w:val="false"/>
          <w:i w:val="false"/>
          <w:color w:val="000000"/>
          <w:sz w:val="28"/>
        </w:rPr>
        <w:t>
      Төлем 20__ жылғы "___" _______________ бастап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____________________________________________себебi бойынша тоқтатыла тұрсын.</w:t>
      </w:r>
    </w:p>
    <w:p>
      <w:pPr>
        <w:spacing w:after="0"/>
        <w:ind w:left="0"/>
        <w:jc w:val="both"/>
      </w:pPr>
      <w:r>
        <w:rPr>
          <w:rFonts w:ascii="Times New Roman"/>
          <w:b w:val="false"/>
          <w:i w:val="false"/>
          <w:color w:val="000000"/>
          <w:sz w:val="28"/>
        </w:rPr>
        <w:t>
                                   (себебiн көрсету)</w:t>
      </w:r>
    </w:p>
    <w:p>
      <w:pPr>
        <w:spacing w:after="0"/>
        <w:ind w:left="0"/>
        <w:jc w:val="both"/>
      </w:pPr>
      <w:r>
        <w:rPr>
          <w:rFonts w:ascii="Times New Roman"/>
          <w:b w:val="false"/>
          <w:i w:val="false"/>
          <w:color w:val="000000"/>
          <w:sz w:val="28"/>
        </w:rPr>
        <w:t>
      Негiздеме __________________________________________________________________________</w:t>
      </w:r>
    </w:p>
    <w:p>
      <w:pPr>
        <w:spacing w:after="0"/>
        <w:ind w:left="0"/>
        <w:jc w:val="both"/>
      </w:pPr>
      <w:r>
        <w:rPr>
          <w:rFonts w:ascii="Times New Roman"/>
          <w:b w:val="false"/>
          <w:i w:val="false"/>
          <w:color w:val="000000"/>
          <w:sz w:val="28"/>
        </w:rPr>
        <w:t xml:space="preserve">
      Аудандық (қалалық) жұмыспен қамту және </w:t>
      </w:r>
    </w:p>
    <w:p>
      <w:pPr>
        <w:spacing w:after="0"/>
        <w:ind w:left="0"/>
        <w:jc w:val="both"/>
      </w:pPr>
      <w:r>
        <w:rPr>
          <w:rFonts w:ascii="Times New Roman"/>
          <w:b w:val="false"/>
          <w:i w:val="false"/>
          <w:color w:val="000000"/>
          <w:sz w:val="28"/>
        </w:rPr>
        <w:t>
      әлеуметтік бағдарламалар бөлімінің басшысы:</w:t>
      </w:r>
    </w:p>
    <w:p>
      <w:pPr>
        <w:spacing w:after="0"/>
        <w:ind w:left="0"/>
        <w:jc w:val="both"/>
      </w:pPr>
      <w:r>
        <w:rPr>
          <w:rFonts w:ascii="Times New Roman"/>
          <w:b w:val="false"/>
          <w:i w:val="false"/>
          <w:color w:val="000000"/>
          <w:sz w:val="28"/>
        </w:rPr>
        <w:t>
      _______________________________________________ ______________________</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_______________________________________________ 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37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44"/>
    <w:p>
      <w:pPr>
        <w:spacing w:after="0"/>
        <w:ind w:left="0"/>
        <w:jc w:val="left"/>
      </w:pPr>
      <w:r>
        <w:rPr>
          <w:rFonts w:ascii="Times New Roman"/>
          <w:b/>
          <w:i w:val="false"/>
          <w:color w:val="000000"/>
        </w:rPr>
        <w:t xml:space="preserve"> Отбасының белсенділігін арттыру бойынша жасалған әлеуметтік келісімшарттар мен әлеуметтік келісімшарттар туралы 20 __ жылғы есеп</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425"/>
        <w:gridCol w:w="261"/>
        <w:gridCol w:w="263"/>
        <w:gridCol w:w="263"/>
        <w:gridCol w:w="1072"/>
        <w:gridCol w:w="1072"/>
        <w:gridCol w:w="790"/>
        <w:gridCol w:w="1637"/>
        <w:gridCol w:w="1354"/>
        <w:gridCol w:w="225"/>
        <w:gridCol w:w="508"/>
        <w:gridCol w:w="508"/>
        <w:gridCol w:w="508"/>
        <w:gridCol w:w="508"/>
        <w:gridCol w:w="508"/>
        <w:gridCol w:w="508"/>
        <w:gridCol w:w="508"/>
        <w:gridCol w:w="508"/>
        <w:gridCol w:w="508"/>
      </w:tblGrid>
      <w:tr>
        <w:trPr>
          <w:trHeight w:val="3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көмекті тағайындауға жүгінген адам,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отбасына жасалған отбасының белсенділігін арттырудың әлеуметтік келісімшарттарының саны, дана</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белсенділігін арттырудың келісімшарттарымен қамтылған адамдардың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52"/>
        <w:gridCol w:w="852"/>
        <w:gridCol w:w="1260"/>
        <w:gridCol w:w="1262"/>
        <w:gridCol w:w="1262"/>
        <w:gridCol w:w="850"/>
        <w:gridCol w:w="853"/>
        <w:gridCol w:w="853"/>
        <w:gridCol w:w="851"/>
        <w:gridCol w:w="851"/>
        <w:gridCol w:w="851"/>
        <w:gridCol w:w="8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"Өрлеу" жобасы бойынша Жұмыспен қамту орталығымен әлеуметтік келісімшарт жасағандардың саны, адам (9-бағаннан)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талаптарын орындамаумен байланысты бұзылған келісімшарттардың саны, дана/адам</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gridSpan w:val="3"/>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w:t>
            </w:r>
            <w:r>
              <w:br/>
            </w:r>
            <w:r>
              <w:rPr>
                <w:rFonts w:ascii="Times New Roman"/>
                <w:b w:val="false"/>
                <w:i w:val="false"/>
                <w:color w:val="000000"/>
                <w:sz w:val="20"/>
              </w:rPr>
              <w:t>
адам</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саны, дана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*Ескертпе: егер отбасы атаулы әлеуметтік көмек (бұдан әрі ─ АӘК) және 18 жасқа дейінгі балаларға берілетін мемлекеттік жәрдемақы (мемлекеттік балаларға берілетін жәрдемақы – МБЖ) алушы болса, онда отбасы мүшелері тек АӘК алушылары болып табылатын адамдар санын көрсетуге арналған бағанда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37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45"/>
    <w:p>
      <w:pPr>
        <w:spacing w:after="0"/>
        <w:ind w:left="0"/>
        <w:jc w:val="left"/>
      </w:pPr>
      <w:r>
        <w:rPr>
          <w:rFonts w:ascii="Times New Roman"/>
          <w:b/>
          <w:i w:val="false"/>
          <w:color w:val="000000"/>
        </w:rPr>
        <w:t xml:space="preserve"> Шартты ақшалай көмекті тағайындау және төлеу туралы </w:t>
      </w:r>
      <w:r>
        <w:br/>
      </w:r>
      <w:r>
        <w:rPr>
          <w:rFonts w:ascii="Times New Roman"/>
          <w:b/>
          <w:i w:val="false"/>
          <w:color w:val="000000"/>
        </w:rPr>
        <w:t xml:space="preserve">20___ жылғы "___" ____________ есеп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тен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37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46"/>
    <w:p>
      <w:pPr>
        <w:spacing w:after="0"/>
        <w:ind w:left="0"/>
        <w:jc w:val="left"/>
      </w:pPr>
      <w:r>
        <w:rPr>
          <w:rFonts w:ascii="Times New Roman"/>
          <w:b/>
          <w:i w:val="false"/>
          <w:color w:val="000000"/>
        </w:rPr>
        <w:t xml:space="preserve"> Шартты ақшалай көмек алушылар туралы есеп</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493"/>
        <w:gridCol w:w="477"/>
        <w:gridCol w:w="477"/>
        <w:gridCol w:w="477"/>
        <w:gridCol w:w="477"/>
        <w:gridCol w:w="1140"/>
        <w:gridCol w:w="478"/>
        <w:gridCol w:w="478"/>
        <w:gridCol w:w="610"/>
        <w:gridCol w:w="3136"/>
        <w:gridCol w:w="742"/>
        <w:gridCol w:w="742"/>
        <w:gridCol w:w="742"/>
        <w:gridCol w:w="742"/>
        <w:gridCol w:w="877"/>
      </w:tblGrid>
      <w:tr>
        <w:trPr>
          <w:trHeight w:val="30" w:hRule="atLeast"/>
        </w:trPr>
        <w:tc>
          <w:tcPr>
            <w:tcW w:w="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толмаған балалар</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 оқитын</w:t>
            </w:r>
            <w:r>
              <w:br/>
            </w:r>
            <w:r>
              <w:rPr>
                <w:rFonts w:ascii="Times New Roman"/>
                <w:b w:val="false"/>
                <w:i w:val="false"/>
                <w:color w:val="000000"/>
                <w:sz w:val="20"/>
              </w:rPr>
              <w:t>дар</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дейінгі баланың, мүгедек баланың, 1 және 2 топтағы мүгедектің, қарт адамның күтімімен айналысатын адамдар</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11-бағаннан,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сәтте жұмысы барлар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өз бетінше жұмыс істейтіндер</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752"/>
        <w:gridCol w:w="752"/>
        <w:gridCol w:w="1293"/>
        <w:gridCol w:w="752"/>
        <w:gridCol w:w="752"/>
        <w:gridCol w:w="752"/>
        <w:gridCol w:w="754"/>
        <w:gridCol w:w="752"/>
        <w:gridCol w:w="1338"/>
        <w:gridCol w:w="753"/>
        <w:gridCol w:w="753"/>
        <w:gridCol w:w="75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бағдарлау шаралары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w:t>
            </w:r>
          </w:p>
        </w:tc>
      </w:tr>
      <w:tr>
        <w:trPr>
          <w:trHeight w:val="30" w:hRule="atLeast"/>
        </w:trPr>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кестеден, оның ішінде жұмыспен қамтуға жәрдемдесу шараларына тартылғандар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халықты жұмыспен қамту орталығы арқылы</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3-бағаннан, әлеуметтік бейімдеу шаралары көрсетілгендер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бағдарламасы бойынша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біліктілікті арттыру</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бойынша шаралар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көмектің басқа түрлері</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37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47"/>
    <w:p>
      <w:pPr>
        <w:spacing w:after="0"/>
        <w:ind w:left="0"/>
        <w:jc w:val="left"/>
      </w:pPr>
      <w:r>
        <w:rPr>
          <w:rFonts w:ascii="Times New Roman"/>
          <w:b/>
          <w:i w:val="false"/>
          <w:color w:val="000000"/>
        </w:rPr>
        <w:t xml:space="preserve"> Отбасының белсенділігін арттырудың әлеуметтік  келісімшартын сүйемелдеу туралы ассистенттің ай сайынғы есебі </w:t>
      </w:r>
    </w:p>
    <w:bookmarkEnd w:id="47"/>
    <w:p>
      <w:pPr>
        <w:spacing w:after="0"/>
        <w:ind w:left="0"/>
        <w:jc w:val="both"/>
      </w:pPr>
      <w:r>
        <w:rPr>
          <w:rFonts w:ascii="Times New Roman"/>
          <w:b w:val="false"/>
          <w:i w:val="false"/>
          <w:color w:val="000000"/>
          <w:sz w:val="28"/>
        </w:rPr>
        <w:t>
      ______________________                                      ______________________</w:t>
      </w:r>
    </w:p>
    <w:p>
      <w:pPr>
        <w:spacing w:after="0"/>
        <w:ind w:left="0"/>
        <w:jc w:val="both"/>
      </w:pPr>
      <w:r>
        <w:rPr>
          <w:rFonts w:ascii="Times New Roman"/>
          <w:b w:val="false"/>
          <w:i w:val="false"/>
          <w:color w:val="000000"/>
          <w:sz w:val="28"/>
        </w:rPr>
        <w:t xml:space="preserve">
           есеп қай ай үшін                                                      есепті дайындау күні </w:t>
      </w:r>
    </w:p>
    <w:p>
      <w:pPr>
        <w:spacing w:after="0"/>
        <w:ind w:left="0"/>
        <w:jc w:val="both"/>
      </w:pPr>
      <w:r>
        <w:rPr>
          <w:rFonts w:ascii="Times New Roman"/>
          <w:b w:val="false"/>
          <w:i w:val="false"/>
          <w:color w:val="000000"/>
          <w:sz w:val="28"/>
        </w:rPr>
        <w:t>
      Жүргізілген әңгімелер: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438"/>
        <w:gridCol w:w="987"/>
        <w:gridCol w:w="1262"/>
        <w:gridCol w:w="713"/>
        <w:gridCol w:w="987"/>
        <w:gridCol w:w="873"/>
        <w:gridCol w:w="877"/>
        <w:gridCol w:w="1537"/>
        <w:gridCol w:w="714"/>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отағасының тегі, аты, әкесінің аты (бар болса)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w:t>
            </w:r>
            <w:r>
              <w:br/>
            </w:r>
            <w:r>
              <w:rPr>
                <w:rFonts w:ascii="Times New Roman"/>
                <w:b w:val="false"/>
                <w:i w:val="false"/>
                <w:color w:val="000000"/>
                <w:sz w:val="20"/>
              </w:rPr>
              <w:t>
жайы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адамдардың саны</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жүргізілген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беруге дайын 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беруден бас тарту себептері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қолы</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мониторинг: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gridCol w:w="3240"/>
        <w:gridCol w:w="4549"/>
        <w:gridCol w:w="2293"/>
      </w:tblGrid>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(адам)</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(иә/жоқ)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орындау/орындамау</w:t>
            </w:r>
            <w:r>
              <w:br/>
            </w:r>
            <w:r>
              <w:rPr>
                <w:rFonts w:ascii="Times New Roman"/>
                <w:b w:val="false"/>
                <w:i w:val="false"/>
                <w:color w:val="000000"/>
                <w:sz w:val="20"/>
              </w:rPr>
              <w:t>
бойынша ескертпелер</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түсініктемелер (егер бар болса)_______________________________________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Есепті дайындаған адамның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