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7a51" w14:textId="8db7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наурыздағы № 118 бұйрығы. Қазақстан Республикасының Әділет министрлігінде 2017 жылғы 14 сәуірде № 15014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2015 жылғы 21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негізгі орта білім туралы аттестаттың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негізгі орта білім туралы үздік аттестаттың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негізгі орта білім туралы аттестатқа қосымшаның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білім туралы аттестаттың нысаны;";</w:t>
      </w:r>
    </w:p>
    <w:bookmarkEnd w:id="6"/>
    <w:bookmarkStart w:name="z8"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5-қосымшалар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9-тармақтар </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"8.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9"/>
    <w:bookmarkStart w:name="z12" w:id="10"/>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bookmarkEnd w:id="10"/>
    <w:bookmarkStart w:name="z13" w:id="11"/>
    <w:p>
      <w:pPr>
        <w:spacing w:after="0"/>
        <w:ind w:left="0"/>
        <w:jc w:val="both"/>
      </w:pPr>
      <w:r>
        <w:rPr>
          <w:rFonts w:ascii="Times New Roman"/>
          <w:b w:val="false"/>
          <w:i w:val="false"/>
          <w:color w:val="000000"/>
          <w:sz w:val="28"/>
        </w:rPr>
        <w:t>
      Түзету білім беру ұйымында білім алушыға білім туралы куәлікті беру үшін білім беру ұйымы басшысының бұйрығы негіздеме болып табылады.</w:t>
      </w:r>
    </w:p>
    <w:bookmarkEnd w:id="11"/>
    <w:bookmarkStart w:name="z14" w:id="12"/>
    <w:p>
      <w:pPr>
        <w:spacing w:after="0"/>
        <w:ind w:left="0"/>
        <w:jc w:val="both"/>
      </w:pPr>
      <w:r>
        <w:rPr>
          <w:rFonts w:ascii="Times New Roman"/>
          <w:b w:val="false"/>
          <w:i w:val="false"/>
          <w:color w:val="000000"/>
          <w:sz w:val="28"/>
        </w:rPr>
        <w:t>
      Философия докторы (PhD), бейіні бойынша доктор дипломын беру үшін Қазақстан Республикасы Білім және ғылым саласындағы бақылау комитеті төрағасының (бұдан әрі – Комитет) философия докторы (PhD), бейіні бойынша доктор ғылыми дәрежесін беру жөніндегі бұйрығы негіздеме болып табылады.</w:t>
      </w:r>
    </w:p>
    <w:bookmarkEnd w:id="12"/>
    <w:bookmarkStart w:name="z15" w:id="13"/>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End w:id="13"/>
    <w:bookmarkStart w:name="z16" w:id="14"/>
    <w:p>
      <w:pPr>
        <w:spacing w:after="0"/>
        <w:ind w:left="0"/>
        <w:jc w:val="both"/>
      </w:pPr>
      <w:r>
        <w:rPr>
          <w:rFonts w:ascii="Times New Roman"/>
          <w:b w:val="false"/>
          <w:i w:val="false"/>
          <w:color w:val="000000"/>
          <w:sz w:val="28"/>
        </w:rPr>
        <w:t xml:space="preserve">
      9. Білім беру ұйымдарында білім алушыларға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жоғары білім туралы үздік диплом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тізіліміне № 5191 болып тіркелген) Білім алушылардың үлгеріміне ағымдық бақылау, аралық және қорытынды аттестаттау өткізудің үлгілік </w:t>
      </w:r>
      <w:r>
        <w:rPr>
          <w:rFonts w:ascii="Times New Roman"/>
          <w:b w:val="false"/>
          <w:i w:val="false"/>
          <w:color w:val="000000"/>
          <w:sz w:val="28"/>
        </w:rPr>
        <w:t>ережелерне</w:t>
      </w:r>
      <w:r>
        <w:rPr>
          <w:rFonts w:ascii="Times New Roman"/>
          <w:b w:val="false"/>
          <w:i w:val="false"/>
          <w:color w:val="000000"/>
          <w:sz w:val="28"/>
        </w:rPr>
        <w:t xml:space="preserve"> сәйкес беріледі.".</w:t>
      </w:r>
    </w:p>
    <w:bookmarkEnd w:id="14"/>
    <w:bookmarkStart w:name="z17" w:id="15"/>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9" w:id="17"/>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тіркелгеннен кейін күнтізбелік он күн ішінде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0" w:id="1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8"/>
    <w:bookmarkStart w:name="z41"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3"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Суханбердиеваға жүктелсін.</w:t>
      </w:r>
    </w:p>
    <w:bookmarkEnd w:id="20"/>
    <w:bookmarkStart w:name="z24"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2"/>
    <w:p>
      <w:pPr>
        <w:spacing w:after="0"/>
        <w:ind w:left="0"/>
        <w:jc w:val="left"/>
      </w:pPr>
      <w:r>
        <w:rPr>
          <w:rFonts w:ascii="Times New Roman"/>
          <w:b/>
          <w:i w:val="false"/>
          <w:color w:val="000000"/>
        </w:rPr>
        <w:t xml:space="preserve"> Негізгі орта білім туралы аттестат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638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w:t>
            </w:r>
            <w:r>
              <w:br/>
            </w:r>
            <w:r>
              <w:rPr>
                <w:rFonts w:ascii="Times New Roman"/>
                <w:b w:val="false"/>
                <w:i w:val="false"/>
                <w:color w:val="000000"/>
                <w:sz w:val="20"/>
              </w:rPr>
              <w:t>
Осы аттестат</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______________________________ берілді</w:t>
            </w:r>
            <w:r>
              <w:br/>
            </w:r>
            <w:r>
              <w:rPr>
                <w:rFonts w:ascii="Times New Roman"/>
                <w:b w:val="false"/>
                <w:i w:val="false"/>
                <w:color w:val="000000"/>
                <w:sz w:val="20"/>
              </w:rPr>
              <w:t>Ол _______ жылы</w:t>
            </w:r>
            <w:r>
              <w:br/>
            </w:r>
            <w:r>
              <w:rPr>
                <w:rFonts w:ascii="Times New Roman"/>
                <w:b w:val="false"/>
                <w:i w:val="false"/>
                <w:color w:val="000000"/>
                <w:sz w:val="20"/>
              </w:rPr>
              <w:t>_____________________________________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(білім беру ұйымының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
Директор_________/_________/</w:t>
            </w:r>
            <w:r>
              <w:br/>
            </w:r>
            <w:r>
              <w:rPr>
                <w:rFonts w:ascii="Times New Roman"/>
                <w:b w:val="false"/>
                <w:i w:val="false"/>
                <w:color w:val="000000"/>
                <w:sz w:val="20"/>
              </w:rPr>
              <w:t>Директордың орынбасары 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М.О.</w:t>
            </w:r>
            <w:r>
              <w:br/>
            </w:r>
            <w:r>
              <w:rPr>
                <w:rFonts w:ascii="Times New Roman"/>
                <w:b w:val="false"/>
                <w:i w:val="false"/>
                <w:color w:val="000000"/>
                <w:sz w:val="20"/>
              </w:rPr>
              <w:t>
______ жылғы "___" ____________ берілді</w:t>
            </w:r>
            <w:r>
              <w:br/>
            </w:r>
            <w:r>
              <w:rPr>
                <w:rFonts w:ascii="Times New Roman"/>
                <w:b w:val="false"/>
                <w:i w:val="false"/>
                <w:color w:val="000000"/>
                <w:sz w:val="20"/>
              </w:rPr>
              <w:t>Елді мекен ______________________</w:t>
            </w:r>
            <w:r>
              <w:br/>
            </w:r>
            <w:r>
              <w:rPr>
                <w:rFonts w:ascii="Times New Roman"/>
                <w:b w:val="false"/>
                <w:i w:val="false"/>
                <w:color w:val="000000"/>
                <w:sz w:val="20"/>
              </w:rPr>
              <w:t>Тіркеу нөмірі № _________________</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НОБ № 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в том, что он (-а) в _____ году ____________</w:t>
            </w:r>
            <w:r>
              <w:br/>
            </w:r>
            <w:r>
              <w:rPr>
                <w:rFonts w:ascii="Times New Roman"/>
                <w:b w:val="false"/>
                <w:i w:val="false"/>
                <w:color w:val="000000"/>
                <w:sz w:val="20"/>
              </w:rPr>
              <w:t>окончил (а) 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(полное наименование организации образования)</w:t>
            </w:r>
            <w:r>
              <w:br/>
            </w:r>
            <w:r>
              <w:rPr>
                <w:rFonts w:ascii="Times New Roman"/>
                <w:b w:val="false"/>
                <w:i w:val="false"/>
                <w:color w:val="000000"/>
                <w:sz w:val="20"/>
              </w:rPr>
              <w:t>и освоил (-а) _____________________________</w:t>
            </w:r>
            <w:r>
              <w:br/>
            </w:r>
            <w:r>
              <w:rPr>
                <w:rFonts w:ascii="Times New Roman"/>
                <w:b w:val="false"/>
                <w:i w:val="false"/>
                <w:color w:val="000000"/>
                <w:sz w:val="20"/>
              </w:rPr>
              <w:t>общеобразовательную учебную программу</w:t>
            </w:r>
            <w:r>
              <w:br/>
            </w:r>
            <w:r>
              <w:rPr>
                <w:rFonts w:ascii="Times New Roman"/>
                <w:b w:val="false"/>
                <w:i w:val="false"/>
                <w:color w:val="000000"/>
                <w:sz w:val="20"/>
              </w:rPr>
              <w:t>основного среднего образования</w:t>
            </w:r>
            <w:r>
              <w:br/>
            </w:r>
            <w:r>
              <w:rPr>
                <w:rFonts w:ascii="Times New Roman"/>
                <w:b w:val="false"/>
                <w:i w:val="false"/>
                <w:color w:val="000000"/>
                <w:sz w:val="20"/>
              </w:rPr>
              <w:t>
Директор _______/________/</w:t>
            </w:r>
            <w:r>
              <w:br/>
            </w:r>
            <w:r>
              <w:rPr>
                <w:rFonts w:ascii="Times New Roman"/>
                <w:b w:val="false"/>
                <w:i w:val="false"/>
                <w:color w:val="000000"/>
                <w:sz w:val="20"/>
              </w:rPr>
              <w:t>Заместитель директора _______/ ________/</w:t>
            </w:r>
            <w:r>
              <w:br/>
            </w:r>
            <w:r>
              <w:rPr>
                <w:rFonts w:ascii="Times New Roman"/>
                <w:b w:val="false"/>
                <w:i w:val="false"/>
                <w:color w:val="000000"/>
                <w:sz w:val="20"/>
              </w:rPr>
              <w:t>Классный руководитель ________/ _________/</w:t>
            </w:r>
            <w:r>
              <w:br/>
            </w:r>
            <w:r>
              <w:rPr>
                <w:rFonts w:ascii="Times New Roman"/>
                <w:b w:val="false"/>
                <w:i w:val="false"/>
                <w:color w:val="000000"/>
                <w:sz w:val="20"/>
              </w:rPr>
              <w:t>
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w:t>
            </w:r>
            <w:r>
              <w:br/>
            </w: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3"/>
    <w:p>
      <w:pPr>
        <w:spacing w:after="0"/>
        <w:ind w:left="0"/>
        <w:jc w:val="left"/>
      </w:pPr>
      <w:r>
        <w:rPr>
          <w:rFonts w:ascii="Times New Roman"/>
          <w:b/>
          <w:i w:val="false"/>
          <w:color w:val="000000"/>
        </w:rPr>
        <w:t xml:space="preserve"> Негізгі орта білім туралы үздік аттестат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үздік</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w:t>
            </w:r>
            <w:r>
              <w:br/>
            </w:r>
            <w:r>
              <w:rPr>
                <w:rFonts w:ascii="Times New Roman"/>
                <w:b w:val="false"/>
                <w:i w:val="false"/>
                <w:color w:val="000000"/>
                <w:sz w:val="20"/>
              </w:rPr>
              <w:t>
Осы аттестат 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____________________________берілді</w:t>
            </w:r>
            <w:r>
              <w:br/>
            </w:r>
            <w:r>
              <w:rPr>
                <w:rFonts w:ascii="Times New Roman"/>
                <w:b w:val="false"/>
                <w:i w:val="false"/>
                <w:color w:val="000000"/>
                <w:sz w:val="20"/>
              </w:rPr>
              <w:t>Ол _______ жылы 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______________________________________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
Директор_________/_________/</w:t>
            </w:r>
            <w:r>
              <w:br/>
            </w:r>
            <w:r>
              <w:rPr>
                <w:rFonts w:ascii="Times New Roman"/>
                <w:b w:val="false"/>
                <w:i w:val="false"/>
                <w:color w:val="000000"/>
                <w:sz w:val="20"/>
              </w:rPr>
              <w:t>Директордың орынбасары _______/______/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М.О.</w:t>
            </w:r>
            <w:r>
              <w:br/>
            </w:r>
            <w:r>
              <w:rPr>
                <w:rFonts w:ascii="Times New Roman"/>
                <w:b w:val="false"/>
                <w:i w:val="false"/>
                <w:color w:val="000000"/>
                <w:sz w:val="20"/>
              </w:rPr>
              <w:t>
______ жылғы "___" ______________ берілді</w:t>
            </w:r>
            <w:r>
              <w:br/>
            </w:r>
            <w:r>
              <w:rPr>
                <w:rFonts w:ascii="Times New Roman"/>
                <w:b w:val="false"/>
                <w:i w:val="false"/>
                <w:color w:val="000000"/>
                <w:sz w:val="20"/>
              </w:rPr>
              <w:t>Елді мекен ______________________</w:t>
            </w:r>
            <w:r>
              <w:br/>
            </w: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с отличием об основном среднем образовании</w:t>
            </w:r>
            <w:r>
              <w:br/>
            </w:r>
            <w:r>
              <w:rPr>
                <w:rFonts w:ascii="Times New Roman"/>
                <w:b w:val="false"/>
                <w:i w:val="false"/>
                <w:color w:val="000000"/>
                <w:sz w:val="20"/>
              </w:rPr>
              <w:t>НОБ № 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__________ в том, что он (-а) в ______ году</w:t>
            </w:r>
            <w:r>
              <w:br/>
            </w:r>
            <w:r>
              <w:rPr>
                <w:rFonts w:ascii="Times New Roman"/>
                <w:b w:val="false"/>
                <w:i w:val="false"/>
                <w:color w:val="000000"/>
                <w:sz w:val="20"/>
              </w:rPr>
              <w:t>окончил (а) ___________________________</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(полное наименование организации</w:t>
            </w:r>
            <w:r>
              <w:br/>
            </w:r>
            <w:r>
              <w:rPr>
                <w:rFonts w:ascii="Times New Roman"/>
                <w:b w:val="false"/>
                <w:i w:val="false"/>
                <w:color w:val="000000"/>
                <w:sz w:val="20"/>
              </w:rPr>
              <w:t xml:space="preserve"> образования)</w:t>
            </w:r>
            <w:r>
              <w:br/>
            </w:r>
            <w:r>
              <w:rPr>
                <w:rFonts w:ascii="Times New Roman"/>
                <w:b w:val="false"/>
                <w:i w:val="false"/>
                <w:color w:val="000000"/>
                <w:sz w:val="20"/>
              </w:rPr>
              <w:t>и освоил (-а) ___ общеобразовательную</w:t>
            </w:r>
            <w:r>
              <w:br/>
            </w:r>
            <w:r>
              <w:rPr>
                <w:rFonts w:ascii="Times New Roman"/>
                <w:b w:val="false"/>
                <w:i w:val="false"/>
                <w:color w:val="000000"/>
                <w:sz w:val="20"/>
              </w:rPr>
              <w:t>
учебную программу основного среднего образования</w:t>
            </w:r>
            <w:r>
              <w:br/>
            </w:r>
            <w:r>
              <w:rPr>
                <w:rFonts w:ascii="Times New Roman"/>
                <w:b w:val="false"/>
                <w:i w:val="false"/>
                <w:color w:val="000000"/>
                <w:sz w:val="20"/>
              </w:rPr>
              <w:t>
Директор _______/____________/</w:t>
            </w:r>
            <w:r>
              <w:br/>
            </w:r>
            <w:r>
              <w:rPr>
                <w:rFonts w:ascii="Times New Roman"/>
                <w:b w:val="false"/>
                <w:i w:val="false"/>
                <w:color w:val="000000"/>
                <w:sz w:val="20"/>
              </w:rPr>
              <w:t>Заместитель директора ________/ ________/</w:t>
            </w:r>
            <w:r>
              <w:br/>
            </w:r>
            <w:r>
              <w:rPr>
                <w:rFonts w:ascii="Times New Roman"/>
                <w:b w:val="false"/>
                <w:i w:val="false"/>
                <w:color w:val="000000"/>
                <w:sz w:val="20"/>
              </w:rPr>
              <w:t>Классный руководитель _______/ ________/</w:t>
            </w:r>
            <w:r>
              <w:br/>
            </w:r>
            <w:r>
              <w:rPr>
                <w:rFonts w:ascii="Times New Roman"/>
                <w:b w:val="false"/>
                <w:i w:val="false"/>
                <w:color w:val="000000"/>
                <w:sz w:val="20"/>
              </w:rPr>
              <w:t>
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w:t>
            </w:r>
            <w:r>
              <w:br/>
            </w: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4"/>
    <w:p>
      <w:pPr>
        <w:spacing w:after="0"/>
        <w:ind w:left="0"/>
        <w:jc w:val="left"/>
      </w:pPr>
      <w:r>
        <w:rPr>
          <w:rFonts w:ascii="Times New Roman"/>
          <w:b/>
          <w:i w:val="false"/>
          <w:color w:val="000000"/>
        </w:rPr>
        <w:t xml:space="preserve"> Негізгі орта білім туралы аттестатқа қосымша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4"/>
        <w:gridCol w:w="5916"/>
      </w:tblGrid>
      <w:tr>
        <w:trPr>
          <w:trHeight w:val="30" w:hRule="atLeast"/>
        </w:trPr>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(НОБ № ___ аттестатсыз жарамсыз)</w:t>
            </w:r>
            <w:r>
              <w:br/>
            </w:r>
            <w:r>
              <w:rPr>
                <w:rFonts w:ascii="Times New Roman"/>
                <w:b w:val="false"/>
                <w:i w:val="false"/>
                <w:color w:val="000000"/>
                <w:sz w:val="20"/>
              </w:rPr>
              <w:t>
________________________________________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Оқыған кезінде __________________________</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_______________________________</w:t>
            </w:r>
            <w:r>
              <w:br/>
            </w:r>
            <w:r>
              <w:rPr>
                <w:rFonts w:ascii="Times New Roman"/>
                <w:b w:val="false"/>
                <w:i w:val="false"/>
                <w:color w:val="000000"/>
                <w:sz w:val="20"/>
              </w:rPr>
              <w:t>қазақ әдебиеті ___________________________</w:t>
            </w:r>
            <w:r>
              <w:br/>
            </w:r>
            <w:r>
              <w:rPr>
                <w:rFonts w:ascii="Times New Roman"/>
                <w:b w:val="false"/>
                <w:i w:val="false"/>
                <w:color w:val="000000"/>
                <w:sz w:val="20"/>
              </w:rPr>
              <w:t>орыс тілі _______________________________</w:t>
            </w:r>
            <w:r>
              <w:br/>
            </w:r>
            <w:r>
              <w:rPr>
                <w:rFonts w:ascii="Times New Roman"/>
                <w:b w:val="false"/>
                <w:i w:val="false"/>
                <w:color w:val="000000"/>
                <w:sz w:val="20"/>
              </w:rPr>
              <w:t>орыс әдебиеті ___________________________</w:t>
            </w:r>
            <w:r>
              <w:br/>
            </w:r>
            <w:r>
              <w:rPr>
                <w:rFonts w:ascii="Times New Roman"/>
                <w:b w:val="false"/>
                <w:i w:val="false"/>
                <w:color w:val="000000"/>
                <w:sz w:val="20"/>
              </w:rPr>
              <w:t>ана тілі _________________________________</w:t>
            </w:r>
            <w:r>
              <w:br/>
            </w:r>
            <w:r>
              <w:rPr>
                <w:rFonts w:ascii="Times New Roman"/>
                <w:b w:val="false"/>
                <w:i w:val="false"/>
                <w:color w:val="000000"/>
                <w:sz w:val="20"/>
              </w:rPr>
              <w:t>( ) әдебиеті _____________________________</w:t>
            </w:r>
            <w:r>
              <w:br/>
            </w:r>
            <w:r>
              <w:rPr>
                <w:rFonts w:ascii="Times New Roman"/>
                <w:b w:val="false"/>
                <w:i w:val="false"/>
                <w:color w:val="000000"/>
                <w:sz w:val="20"/>
              </w:rPr>
              <w:t>шет тілі ________________________________</w:t>
            </w:r>
            <w:r>
              <w:br/>
            </w:r>
            <w:r>
              <w:rPr>
                <w:rFonts w:ascii="Times New Roman"/>
                <w:b w:val="false"/>
                <w:i w:val="false"/>
                <w:color w:val="000000"/>
                <w:sz w:val="20"/>
              </w:rPr>
              <w:t>алгебра _________________________________</w:t>
            </w:r>
            <w:r>
              <w:br/>
            </w:r>
            <w:r>
              <w:rPr>
                <w:rFonts w:ascii="Times New Roman"/>
                <w:b w:val="false"/>
                <w:i w:val="false"/>
                <w:color w:val="000000"/>
                <w:sz w:val="20"/>
              </w:rPr>
              <w:t>геометрия ______________________________</w:t>
            </w:r>
            <w:r>
              <w:br/>
            </w:r>
            <w:r>
              <w:rPr>
                <w:rFonts w:ascii="Times New Roman"/>
                <w:b w:val="false"/>
                <w:i w:val="false"/>
                <w:color w:val="000000"/>
                <w:sz w:val="20"/>
              </w:rPr>
              <w:t>информатика ____________________________</w:t>
            </w:r>
            <w:r>
              <w:br/>
            </w:r>
            <w:r>
              <w:rPr>
                <w:rFonts w:ascii="Times New Roman"/>
                <w:b w:val="false"/>
                <w:i w:val="false"/>
                <w:color w:val="000000"/>
                <w:sz w:val="20"/>
              </w:rPr>
              <w:t>сызу ___________________________________</w:t>
            </w:r>
            <w:r>
              <w:br/>
            </w:r>
            <w:r>
              <w:rPr>
                <w:rFonts w:ascii="Times New Roman"/>
                <w:b w:val="false"/>
                <w:i w:val="false"/>
                <w:color w:val="000000"/>
                <w:sz w:val="20"/>
              </w:rPr>
              <w:t>география ______________________________</w:t>
            </w:r>
            <w:r>
              <w:br/>
            </w:r>
            <w:r>
              <w:rPr>
                <w:rFonts w:ascii="Times New Roman"/>
                <w:b w:val="false"/>
                <w:i w:val="false"/>
                <w:color w:val="000000"/>
                <w:sz w:val="20"/>
              </w:rPr>
              <w:t>биология _______________________________</w:t>
            </w:r>
            <w:r>
              <w:br/>
            </w:r>
            <w:r>
              <w:rPr>
                <w:rFonts w:ascii="Times New Roman"/>
                <w:b w:val="false"/>
                <w:i w:val="false"/>
                <w:color w:val="000000"/>
                <w:sz w:val="20"/>
              </w:rPr>
              <w:t>физика _________________________________</w:t>
            </w:r>
            <w:r>
              <w:br/>
            </w:r>
            <w:r>
              <w:rPr>
                <w:rFonts w:ascii="Times New Roman"/>
                <w:b w:val="false"/>
                <w:i w:val="false"/>
                <w:color w:val="000000"/>
                <w:sz w:val="20"/>
              </w:rPr>
              <w:t>химия __________________________________</w:t>
            </w:r>
            <w:r>
              <w:br/>
            </w:r>
            <w:r>
              <w:rPr>
                <w:rFonts w:ascii="Times New Roman"/>
                <w:b w:val="false"/>
                <w:i w:val="false"/>
                <w:color w:val="000000"/>
                <w:sz w:val="20"/>
              </w:rPr>
              <w:t>дүние жүзі тарихы ______________________</w:t>
            </w:r>
            <w:r>
              <w:br/>
            </w:r>
            <w:r>
              <w:rPr>
                <w:rFonts w:ascii="Times New Roman"/>
                <w:b w:val="false"/>
                <w:i w:val="false"/>
                <w:color w:val="000000"/>
                <w:sz w:val="20"/>
              </w:rPr>
              <w:t>Қазақстан тарихы ________________________</w:t>
            </w:r>
            <w:r>
              <w:br/>
            </w:r>
            <w:r>
              <w:rPr>
                <w:rFonts w:ascii="Times New Roman"/>
                <w:b w:val="false"/>
                <w:i w:val="false"/>
                <w:color w:val="000000"/>
                <w:sz w:val="20"/>
              </w:rPr>
              <w:t>Адам.Қоғам.Құқық._______________________</w:t>
            </w:r>
            <w:r>
              <w:br/>
            </w:r>
            <w:r>
              <w:rPr>
                <w:rFonts w:ascii="Times New Roman"/>
                <w:b w:val="false"/>
                <w:i w:val="false"/>
                <w:color w:val="000000"/>
                <w:sz w:val="20"/>
              </w:rPr>
              <w:t>өзін-өзі тану ____________________________</w:t>
            </w:r>
            <w:r>
              <w:br/>
            </w:r>
            <w:r>
              <w:rPr>
                <w:rFonts w:ascii="Times New Roman"/>
                <w:b w:val="false"/>
                <w:i w:val="false"/>
                <w:color w:val="000000"/>
                <w:sz w:val="20"/>
              </w:rPr>
              <w:t>бейнелеу өнері __________________________</w:t>
            </w:r>
            <w:r>
              <w:br/>
            </w:r>
            <w:r>
              <w:rPr>
                <w:rFonts w:ascii="Times New Roman"/>
                <w:b w:val="false"/>
                <w:i w:val="false"/>
                <w:color w:val="000000"/>
                <w:sz w:val="20"/>
              </w:rPr>
              <w:t>музыка _________________________________</w:t>
            </w:r>
            <w:r>
              <w:br/>
            </w:r>
            <w:r>
              <w:rPr>
                <w:rFonts w:ascii="Times New Roman"/>
                <w:b w:val="false"/>
                <w:i w:val="false"/>
                <w:color w:val="000000"/>
                <w:sz w:val="20"/>
              </w:rPr>
              <w:t>технология _____________________________</w:t>
            </w:r>
            <w:r>
              <w:br/>
            </w:r>
            <w:r>
              <w:rPr>
                <w:rFonts w:ascii="Times New Roman"/>
                <w:b w:val="false"/>
                <w:i w:val="false"/>
                <w:color w:val="000000"/>
                <w:sz w:val="20"/>
              </w:rPr>
              <w:t>дене шынықтыру ________________________</w:t>
            </w:r>
            <w:r>
              <w:br/>
            </w:r>
            <w:r>
              <w:rPr>
                <w:rFonts w:ascii="Times New Roman"/>
                <w:b w:val="false"/>
                <w:i w:val="false"/>
                <w:color w:val="000000"/>
                <w:sz w:val="20"/>
              </w:rPr>
              <w:t>таңдауы бойынша курстар _______________</w:t>
            </w:r>
            <w:r>
              <w:br/>
            </w:r>
            <w:r>
              <w:rPr>
                <w:rFonts w:ascii="Times New Roman"/>
                <w:b w:val="false"/>
                <w:i w:val="false"/>
                <w:color w:val="000000"/>
                <w:sz w:val="20"/>
              </w:rPr>
              <w:t>______________ факультативтік курстар</w:t>
            </w:r>
            <w:r>
              <w:br/>
            </w:r>
            <w:r>
              <w:rPr>
                <w:rFonts w:ascii="Times New Roman"/>
                <w:b w:val="false"/>
                <w:i w:val="false"/>
                <w:color w:val="000000"/>
                <w:sz w:val="20"/>
              </w:rPr>
              <w:t>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Директордың орынбасары _______/ ________/</w:t>
            </w:r>
            <w:r>
              <w:br/>
            </w:r>
            <w:r>
              <w:rPr>
                <w:rFonts w:ascii="Times New Roman"/>
                <w:b w:val="false"/>
                <w:i w:val="false"/>
                <w:color w:val="000000"/>
                <w:sz w:val="20"/>
              </w:rPr>
              <w:t>Сынып жетекшісі _______/ ___________/</w:t>
            </w:r>
            <w:r>
              <w:br/>
            </w:r>
            <w:r>
              <w:rPr>
                <w:rFonts w:ascii="Times New Roman"/>
                <w:b w:val="false"/>
                <w:i w:val="false"/>
                <w:color w:val="000000"/>
                <w:sz w:val="20"/>
              </w:rPr>
              <w:t>
М.О.</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w:t>
            </w:r>
            <w:r>
              <w:br/>
            </w:r>
            <w:r>
              <w:rPr>
                <w:rFonts w:ascii="Times New Roman"/>
                <w:b w:val="false"/>
                <w:i w:val="false"/>
                <w:color w:val="000000"/>
                <w:sz w:val="20"/>
              </w:rPr>
              <w:t>
среднем образовании</w:t>
            </w:r>
            <w:r>
              <w:br/>
            </w:r>
            <w:r>
              <w:rPr>
                <w:rFonts w:ascii="Times New Roman"/>
                <w:b w:val="false"/>
                <w:i w:val="false"/>
                <w:color w:val="000000"/>
                <w:sz w:val="20"/>
              </w:rPr>
              <w:t>
(без аттестата НОБ № __недействительно)</w:t>
            </w:r>
            <w:r>
              <w:br/>
            </w:r>
            <w:r>
              <w:rPr>
                <w:rFonts w:ascii="Times New Roman"/>
                <w:b w:val="false"/>
                <w:i w:val="false"/>
                <w:color w:val="000000"/>
                <w:sz w:val="20"/>
              </w:rPr>
              <w:t>
_____________________________________</w:t>
            </w:r>
            <w:r>
              <w:br/>
            </w:r>
            <w:r>
              <w:rPr>
                <w:rFonts w:ascii="Times New Roman"/>
                <w:b w:val="false"/>
                <w:i w:val="false"/>
                <w:color w:val="000000"/>
                <w:sz w:val="20"/>
              </w:rPr>
              <w:t>(фамилия, имя,отчество) (при его наличии)</w:t>
            </w:r>
            <w:r>
              <w:br/>
            </w:r>
            <w:r>
              <w:rPr>
                <w:rFonts w:ascii="Times New Roman"/>
                <w:b w:val="false"/>
                <w:i w:val="false"/>
                <w:color w:val="000000"/>
                <w:sz w:val="20"/>
              </w:rPr>
              <w:t>за время обучения в 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_____________________________________</w:t>
            </w:r>
            <w:r>
              <w:br/>
            </w:r>
            <w:r>
              <w:rPr>
                <w:rFonts w:ascii="Times New Roman"/>
                <w:b w:val="false"/>
                <w:i w:val="false"/>
                <w:color w:val="000000"/>
                <w:sz w:val="20"/>
              </w:rPr>
              <w:t>показал (-а) следующие знания:</w:t>
            </w:r>
            <w:r>
              <w:br/>
            </w:r>
            <w:r>
              <w:rPr>
                <w:rFonts w:ascii="Times New Roman"/>
                <w:b w:val="false"/>
                <w:i w:val="false"/>
                <w:color w:val="000000"/>
                <w:sz w:val="20"/>
              </w:rPr>
              <w:t>казахский язык _______________________</w:t>
            </w:r>
            <w:r>
              <w:br/>
            </w:r>
            <w:r>
              <w:rPr>
                <w:rFonts w:ascii="Times New Roman"/>
                <w:b w:val="false"/>
                <w:i w:val="false"/>
                <w:color w:val="000000"/>
                <w:sz w:val="20"/>
              </w:rPr>
              <w:t>казахская литература __________________</w:t>
            </w:r>
            <w:r>
              <w:br/>
            </w:r>
            <w:r>
              <w:rPr>
                <w:rFonts w:ascii="Times New Roman"/>
                <w:b w:val="false"/>
                <w:i w:val="false"/>
                <w:color w:val="000000"/>
                <w:sz w:val="20"/>
              </w:rPr>
              <w:t>русский язык _________________________</w:t>
            </w:r>
            <w:r>
              <w:br/>
            </w:r>
            <w:r>
              <w:rPr>
                <w:rFonts w:ascii="Times New Roman"/>
                <w:b w:val="false"/>
                <w:i w:val="false"/>
                <w:color w:val="000000"/>
                <w:sz w:val="20"/>
              </w:rPr>
              <w:t>русская литература ___________________</w:t>
            </w:r>
            <w:r>
              <w:br/>
            </w:r>
            <w:r>
              <w:rPr>
                <w:rFonts w:ascii="Times New Roman"/>
                <w:b w:val="false"/>
                <w:i w:val="false"/>
                <w:color w:val="000000"/>
                <w:sz w:val="20"/>
              </w:rPr>
              <w:t>родной язык _________________________</w:t>
            </w:r>
            <w:r>
              <w:br/>
            </w:r>
            <w:r>
              <w:rPr>
                <w:rFonts w:ascii="Times New Roman"/>
                <w:b w:val="false"/>
                <w:i w:val="false"/>
                <w:color w:val="000000"/>
                <w:sz w:val="20"/>
              </w:rPr>
              <w:t>( ) литература _______________________</w:t>
            </w:r>
            <w:r>
              <w:br/>
            </w:r>
            <w:r>
              <w:rPr>
                <w:rFonts w:ascii="Times New Roman"/>
                <w:b w:val="false"/>
                <w:i w:val="false"/>
                <w:color w:val="000000"/>
                <w:sz w:val="20"/>
              </w:rPr>
              <w:t>иностранный язык ____________________</w:t>
            </w:r>
            <w:r>
              <w:br/>
            </w:r>
            <w:r>
              <w:rPr>
                <w:rFonts w:ascii="Times New Roman"/>
                <w:b w:val="false"/>
                <w:i w:val="false"/>
                <w:color w:val="000000"/>
                <w:sz w:val="20"/>
              </w:rPr>
              <w:t>алгебра _____________________________</w:t>
            </w:r>
            <w:r>
              <w:br/>
            </w:r>
            <w:r>
              <w:rPr>
                <w:rFonts w:ascii="Times New Roman"/>
                <w:b w:val="false"/>
                <w:i w:val="false"/>
                <w:color w:val="000000"/>
                <w:sz w:val="20"/>
              </w:rPr>
              <w:t>геометрия ___________________________</w:t>
            </w:r>
            <w:r>
              <w:br/>
            </w:r>
            <w:r>
              <w:rPr>
                <w:rFonts w:ascii="Times New Roman"/>
                <w:b w:val="false"/>
                <w:i w:val="false"/>
                <w:color w:val="000000"/>
                <w:sz w:val="20"/>
              </w:rPr>
              <w:t>информатика _________________________</w:t>
            </w:r>
            <w:r>
              <w:br/>
            </w:r>
            <w:r>
              <w:rPr>
                <w:rFonts w:ascii="Times New Roman"/>
                <w:b w:val="false"/>
                <w:i w:val="false"/>
                <w:color w:val="000000"/>
                <w:sz w:val="20"/>
              </w:rPr>
              <w:t>черчение ____________________________</w:t>
            </w:r>
            <w:r>
              <w:br/>
            </w:r>
            <w:r>
              <w:rPr>
                <w:rFonts w:ascii="Times New Roman"/>
                <w:b w:val="false"/>
                <w:i w:val="false"/>
                <w:color w:val="000000"/>
                <w:sz w:val="20"/>
              </w:rPr>
              <w:t>география ___________________________</w:t>
            </w:r>
            <w:r>
              <w:br/>
            </w:r>
            <w:r>
              <w:rPr>
                <w:rFonts w:ascii="Times New Roman"/>
                <w:b w:val="false"/>
                <w:i w:val="false"/>
                <w:color w:val="000000"/>
                <w:sz w:val="20"/>
              </w:rPr>
              <w:t>биология ____________________________</w:t>
            </w:r>
            <w:r>
              <w:br/>
            </w:r>
            <w:r>
              <w:rPr>
                <w:rFonts w:ascii="Times New Roman"/>
                <w:b w:val="false"/>
                <w:i w:val="false"/>
                <w:color w:val="000000"/>
                <w:sz w:val="20"/>
              </w:rPr>
              <w:t>физика ______________________________</w:t>
            </w:r>
            <w:r>
              <w:br/>
            </w:r>
            <w:r>
              <w:rPr>
                <w:rFonts w:ascii="Times New Roman"/>
                <w:b w:val="false"/>
                <w:i w:val="false"/>
                <w:color w:val="000000"/>
                <w:sz w:val="20"/>
              </w:rPr>
              <w:t>химия _______________________________</w:t>
            </w:r>
            <w:r>
              <w:br/>
            </w:r>
            <w:r>
              <w:rPr>
                <w:rFonts w:ascii="Times New Roman"/>
                <w:b w:val="false"/>
                <w:i w:val="false"/>
                <w:color w:val="000000"/>
                <w:sz w:val="20"/>
              </w:rPr>
              <w:t>всемирная история ____________________</w:t>
            </w:r>
            <w:r>
              <w:br/>
            </w:r>
            <w:r>
              <w:rPr>
                <w:rFonts w:ascii="Times New Roman"/>
                <w:b w:val="false"/>
                <w:i w:val="false"/>
                <w:color w:val="000000"/>
                <w:sz w:val="20"/>
              </w:rPr>
              <w:t>история Казахстана ___________________</w:t>
            </w:r>
            <w:r>
              <w:br/>
            </w:r>
            <w:r>
              <w:rPr>
                <w:rFonts w:ascii="Times New Roman"/>
                <w:b w:val="false"/>
                <w:i w:val="false"/>
                <w:color w:val="000000"/>
                <w:sz w:val="20"/>
              </w:rPr>
              <w:t>Человек.Общество.Право. ______________</w:t>
            </w:r>
            <w:r>
              <w:br/>
            </w:r>
            <w:r>
              <w:rPr>
                <w:rFonts w:ascii="Times New Roman"/>
                <w:b w:val="false"/>
                <w:i w:val="false"/>
                <w:color w:val="000000"/>
                <w:sz w:val="20"/>
              </w:rPr>
              <w:t>самопознание ________________________</w:t>
            </w:r>
            <w:r>
              <w:br/>
            </w:r>
            <w:r>
              <w:rPr>
                <w:rFonts w:ascii="Times New Roman"/>
                <w:b w:val="false"/>
                <w:i w:val="false"/>
                <w:color w:val="000000"/>
                <w:sz w:val="20"/>
              </w:rPr>
              <w:t>изобразительное искусство ____________</w:t>
            </w:r>
            <w:r>
              <w:br/>
            </w:r>
            <w:r>
              <w:rPr>
                <w:rFonts w:ascii="Times New Roman"/>
                <w:b w:val="false"/>
                <w:i w:val="false"/>
                <w:color w:val="000000"/>
                <w:sz w:val="20"/>
              </w:rPr>
              <w:t>музыка ______________________________</w:t>
            </w:r>
            <w:r>
              <w:br/>
            </w:r>
            <w:r>
              <w:rPr>
                <w:rFonts w:ascii="Times New Roman"/>
                <w:b w:val="false"/>
                <w:i w:val="false"/>
                <w:color w:val="000000"/>
                <w:sz w:val="20"/>
              </w:rPr>
              <w:t>технология __________________________</w:t>
            </w:r>
            <w:r>
              <w:br/>
            </w:r>
            <w:r>
              <w:rPr>
                <w:rFonts w:ascii="Times New Roman"/>
                <w:b w:val="false"/>
                <w:i w:val="false"/>
                <w:color w:val="000000"/>
                <w:sz w:val="20"/>
              </w:rPr>
              <w:t>физическая культура _________________</w:t>
            </w:r>
            <w:r>
              <w:br/>
            </w:r>
            <w:r>
              <w:rPr>
                <w:rFonts w:ascii="Times New Roman"/>
                <w:b w:val="false"/>
                <w:i w:val="false"/>
                <w:color w:val="000000"/>
                <w:sz w:val="20"/>
              </w:rPr>
              <w:t>курсы по выбору _____________________</w:t>
            </w:r>
            <w:r>
              <w:br/>
            </w:r>
            <w:r>
              <w:rPr>
                <w:rFonts w:ascii="Times New Roman"/>
                <w:b w:val="false"/>
                <w:i w:val="false"/>
                <w:color w:val="000000"/>
                <w:sz w:val="20"/>
              </w:rPr>
              <w:t>Выполнил (-а) программу по факультативным</w:t>
            </w:r>
            <w:r>
              <w:br/>
            </w:r>
            <w:r>
              <w:rPr>
                <w:rFonts w:ascii="Times New Roman"/>
                <w:b w:val="false"/>
                <w:i w:val="false"/>
                <w:color w:val="000000"/>
                <w:sz w:val="20"/>
              </w:rPr>
              <w:t>
курсам _______________</w:t>
            </w:r>
            <w:r>
              <w:br/>
            </w:r>
            <w:r>
              <w:rPr>
                <w:rFonts w:ascii="Times New Roman"/>
                <w:b w:val="false"/>
                <w:i w:val="false"/>
                <w:color w:val="000000"/>
                <w:sz w:val="20"/>
              </w:rPr>
              <w:t>
Директор __________/ ___________/</w:t>
            </w:r>
            <w:r>
              <w:br/>
            </w:r>
            <w:r>
              <w:rPr>
                <w:rFonts w:ascii="Times New Roman"/>
                <w:b w:val="false"/>
                <w:i w:val="false"/>
                <w:color w:val="000000"/>
                <w:sz w:val="20"/>
              </w:rPr>
              <w:t>Заместитель директора _______/ ________/</w:t>
            </w:r>
            <w:r>
              <w:br/>
            </w:r>
            <w:r>
              <w:rPr>
                <w:rFonts w:ascii="Times New Roman"/>
                <w:b w:val="false"/>
                <w:i w:val="false"/>
                <w:color w:val="000000"/>
                <w:sz w:val="20"/>
              </w:rPr>
              <w:t>Классный руководитель ______/ ________/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5"/>
    <w:p>
      <w:pPr>
        <w:spacing w:after="0"/>
        <w:ind w:left="0"/>
        <w:jc w:val="left"/>
      </w:pPr>
      <w:r>
        <w:rPr>
          <w:rFonts w:ascii="Times New Roman"/>
          <w:b/>
          <w:i w:val="false"/>
          <w:color w:val="000000"/>
        </w:rPr>
        <w:t xml:space="preserve"> Білім туралы аттестат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8"/>
        <w:gridCol w:w="6072"/>
      </w:tblGrid>
      <w:tr>
        <w:trPr>
          <w:trHeight w:val="30"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r>
              <w:br/>
            </w:r>
            <w:r>
              <w:rPr>
                <w:rFonts w:ascii="Times New Roman"/>
                <w:b w:val="false"/>
                <w:i w:val="false"/>
                <w:color w:val="000000"/>
                <w:sz w:val="20"/>
              </w:rPr>
              <w:t>АТТЕСТАТ</w:t>
            </w:r>
            <w:r>
              <w:br/>
            </w:r>
            <w:r>
              <w:rPr>
                <w:rFonts w:ascii="Times New Roman"/>
                <w:b w:val="false"/>
                <w:i w:val="false"/>
                <w:color w:val="000000"/>
                <w:sz w:val="20"/>
              </w:rPr>
              <w:t>БТ № __________________</w:t>
            </w:r>
            <w:r>
              <w:br/>
            </w:r>
            <w:r>
              <w:rPr>
                <w:rFonts w:ascii="Times New Roman"/>
                <w:b w:val="false"/>
                <w:i w:val="false"/>
                <w:color w:val="000000"/>
                <w:sz w:val="20"/>
              </w:rPr>
              <w:t>
Осы аттестат________________________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_______________________________________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 _______ жылы ____________________</w:t>
            </w:r>
            <w:r>
              <w:br/>
            </w:r>
            <w:r>
              <w:rPr>
                <w:rFonts w:ascii="Times New Roman"/>
                <w:b w:val="false"/>
                <w:i w:val="false"/>
                <w:color w:val="000000"/>
                <w:sz w:val="20"/>
              </w:rPr>
              <w:t>
(арнайы білім беру ұйымының (мектебінің)</w:t>
            </w:r>
            <w:r>
              <w:br/>
            </w:r>
            <w:r>
              <w:rPr>
                <w:rFonts w:ascii="Times New Roman"/>
                <w:b w:val="false"/>
                <w:i w:val="false"/>
                <w:color w:val="000000"/>
                <w:sz w:val="20"/>
              </w:rPr>
              <w:t>
толық атауы)</w:t>
            </w:r>
            <w:r>
              <w:br/>
            </w:r>
            <w:r>
              <w:rPr>
                <w:rFonts w:ascii="Times New Roman"/>
                <w:b w:val="false"/>
                <w:i w:val="false"/>
                <w:color w:val="000000"/>
                <w:sz w:val="20"/>
              </w:rPr>
              <w:t>_______________________________________</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_____________________________</w:t>
            </w:r>
            <w:r>
              <w:br/>
            </w:r>
            <w:r>
              <w:rPr>
                <w:rFonts w:ascii="Times New Roman"/>
                <w:b w:val="false"/>
                <w:i w:val="false"/>
                <w:color w:val="000000"/>
                <w:sz w:val="20"/>
              </w:rPr>
              <w:t>
оқу және сөйлеуді дамыту _______________</w:t>
            </w:r>
            <w:r>
              <w:br/>
            </w:r>
            <w:r>
              <w:rPr>
                <w:rFonts w:ascii="Times New Roman"/>
                <w:b w:val="false"/>
                <w:i w:val="false"/>
                <w:color w:val="000000"/>
                <w:sz w:val="20"/>
              </w:rPr>
              <w:t>
орыс тілі ______________________________</w:t>
            </w:r>
            <w:r>
              <w:br/>
            </w:r>
            <w:r>
              <w:rPr>
                <w:rFonts w:ascii="Times New Roman"/>
                <w:b w:val="false"/>
                <w:i w:val="false"/>
                <w:color w:val="000000"/>
                <w:sz w:val="20"/>
              </w:rPr>
              <w:t>
математика ____________________________</w:t>
            </w:r>
            <w:r>
              <w:br/>
            </w:r>
            <w:r>
              <w:rPr>
                <w:rFonts w:ascii="Times New Roman"/>
                <w:b w:val="false"/>
                <w:i w:val="false"/>
                <w:color w:val="000000"/>
                <w:sz w:val="20"/>
              </w:rPr>
              <w:t>
информатика ___________________________</w:t>
            </w:r>
            <w:r>
              <w:br/>
            </w:r>
            <w:r>
              <w:rPr>
                <w:rFonts w:ascii="Times New Roman"/>
                <w:b w:val="false"/>
                <w:i w:val="false"/>
                <w:color w:val="000000"/>
                <w:sz w:val="20"/>
              </w:rPr>
              <w:t>
қоршаған әлем _________________________</w:t>
            </w:r>
            <w:r>
              <w:br/>
            </w:r>
            <w:r>
              <w:rPr>
                <w:rFonts w:ascii="Times New Roman"/>
                <w:b w:val="false"/>
                <w:i w:val="false"/>
                <w:color w:val="000000"/>
                <w:sz w:val="20"/>
              </w:rPr>
              <w:t>
жаратылыстану _________________________</w:t>
            </w:r>
            <w:r>
              <w:br/>
            </w:r>
            <w:r>
              <w:rPr>
                <w:rFonts w:ascii="Times New Roman"/>
                <w:b w:val="false"/>
                <w:i w:val="false"/>
                <w:color w:val="000000"/>
                <w:sz w:val="20"/>
              </w:rPr>
              <w:t>
география _____________________________</w:t>
            </w:r>
            <w:r>
              <w:br/>
            </w:r>
            <w:r>
              <w:rPr>
                <w:rFonts w:ascii="Times New Roman"/>
                <w:b w:val="false"/>
                <w:i w:val="false"/>
                <w:color w:val="000000"/>
                <w:sz w:val="20"/>
              </w:rPr>
              <w:t>
Қазақстан тарихы_______________________</w:t>
            </w:r>
            <w:r>
              <w:br/>
            </w:r>
            <w:r>
              <w:rPr>
                <w:rFonts w:ascii="Times New Roman"/>
                <w:b w:val="false"/>
                <w:i w:val="false"/>
                <w:color w:val="000000"/>
                <w:sz w:val="20"/>
              </w:rPr>
              <w:t>
қоғам және құқық_______________________</w:t>
            </w:r>
            <w:r>
              <w:br/>
            </w:r>
            <w:r>
              <w:rPr>
                <w:rFonts w:ascii="Times New Roman"/>
                <w:b w:val="false"/>
                <w:i w:val="false"/>
                <w:color w:val="000000"/>
                <w:sz w:val="20"/>
              </w:rPr>
              <w:t>
мінез-құлық мәдениеті___________________</w:t>
            </w:r>
            <w:r>
              <w:br/>
            </w:r>
            <w:r>
              <w:rPr>
                <w:rFonts w:ascii="Times New Roman"/>
                <w:b w:val="false"/>
                <w:i w:val="false"/>
                <w:color w:val="000000"/>
                <w:sz w:val="20"/>
              </w:rPr>
              <w:t>
бейнелеу өнері _________________________</w:t>
            </w:r>
            <w:r>
              <w:br/>
            </w:r>
            <w:r>
              <w:rPr>
                <w:rFonts w:ascii="Times New Roman"/>
                <w:b w:val="false"/>
                <w:i w:val="false"/>
                <w:color w:val="000000"/>
                <w:sz w:val="20"/>
              </w:rPr>
              <w:t>
музыка ________________________________</w:t>
            </w:r>
            <w:r>
              <w:br/>
            </w:r>
            <w:r>
              <w:rPr>
                <w:rFonts w:ascii="Times New Roman"/>
                <w:b w:val="false"/>
                <w:i w:val="false"/>
                <w:color w:val="000000"/>
                <w:sz w:val="20"/>
              </w:rPr>
              <w:t>
әлеуметтік-тұрмыстық бағытталу__________</w:t>
            </w:r>
            <w:r>
              <w:br/>
            </w:r>
            <w:r>
              <w:rPr>
                <w:rFonts w:ascii="Times New Roman"/>
                <w:b w:val="false"/>
                <w:i w:val="false"/>
                <w:color w:val="000000"/>
                <w:sz w:val="20"/>
              </w:rPr>
              <w:t>
жалпы еңбекке баулу____________________</w:t>
            </w:r>
            <w:r>
              <w:br/>
            </w:r>
            <w:r>
              <w:rPr>
                <w:rFonts w:ascii="Times New Roman"/>
                <w:b w:val="false"/>
                <w:i w:val="false"/>
                <w:color w:val="000000"/>
                <w:sz w:val="20"/>
              </w:rPr>
              <w:t>
кәсіби-еңбекке баулу____________________</w:t>
            </w:r>
            <w:r>
              <w:br/>
            </w:r>
            <w:r>
              <w:rPr>
                <w:rFonts w:ascii="Times New Roman"/>
                <w:b w:val="false"/>
                <w:i w:val="false"/>
                <w:color w:val="000000"/>
                <w:sz w:val="20"/>
              </w:rPr>
              <w:t>
бейімдік дене тәрбиесі ___________________</w:t>
            </w:r>
            <w:r>
              <w:br/>
            </w:r>
            <w:r>
              <w:rPr>
                <w:rFonts w:ascii="Times New Roman"/>
                <w:b w:val="false"/>
                <w:i w:val="false"/>
                <w:color w:val="000000"/>
                <w:sz w:val="20"/>
              </w:rPr>
              <w:t>
кәсіптік еңбекке баулу ___________________</w:t>
            </w:r>
            <w:r>
              <w:br/>
            </w:r>
            <w:r>
              <w:rPr>
                <w:rFonts w:ascii="Times New Roman"/>
                <w:b w:val="false"/>
                <w:i w:val="false"/>
                <w:color w:val="000000"/>
                <w:sz w:val="20"/>
              </w:rPr>
              <w:t>
(кәсібі)</w:t>
            </w:r>
            <w:r>
              <w:br/>
            </w:r>
            <w:r>
              <w:rPr>
                <w:rFonts w:ascii="Times New Roman"/>
                <w:b w:val="false"/>
                <w:i w:val="false"/>
                <w:color w:val="000000"/>
                <w:sz w:val="20"/>
              </w:rPr>
              <w:t>
Директор _______/ __________/</w:t>
            </w:r>
            <w:r>
              <w:br/>
            </w:r>
            <w:r>
              <w:rPr>
                <w:rFonts w:ascii="Times New Roman"/>
                <w:b w:val="false"/>
                <w:i w:val="false"/>
                <w:color w:val="000000"/>
                <w:sz w:val="20"/>
              </w:rPr>
              <w:t>Директордың орынбасары _______/ _______/</w:t>
            </w:r>
            <w:r>
              <w:br/>
            </w:r>
            <w:r>
              <w:rPr>
                <w:rFonts w:ascii="Times New Roman"/>
                <w:b w:val="false"/>
                <w:i w:val="false"/>
                <w:color w:val="000000"/>
                <w:sz w:val="20"/>
              </w:rPr>
              <w:t>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______ жылғы "___" ___________ берілді.</w:t>
            </w:r>
            <w:r>
              <w:br/>
            </w:r>
            <w:r>
              <w:rPr>
                <w:rFonts w:ascii="Times New Roman"/>
                <w:b w:val="false"/>
                <w:i w:val="false"/>
                <w:color w:val="000000"/>
                <w:sz w:val="20"/>
              </w:rPr>
              <w:t>Тіркеу нөмірі № ______________</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об образовании</w:t>
            </w:r>
            <w:r>
              <w:br/>
            </w:r>
            <w:r>
              <w:rPr>
                <w:rFonts w:ascii="Times New Roman"/>
                <w:b w:val="false"/>
                <w:i w:val="false"/>
                <w:color w:val="000000"/>
                <w:sz w:val="20"/>
              </w:rPr>
              <w:t>БТ № 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________ в том, что он (-а) в ______ году</w:t>
            </w:r>
            <w:r>
              <w:br/>
            </w:r>
            <w:r>
              <w:rPr>
                <w:rFonts w:ascii="Times New Roman"/>
                <w:b w:val="false"/>
                <w:i w:val="false"/>
                <w:color w:val="000000"/>
                <w:sz w:val="20"/>
              </w:rPr>
              <w:t>
Окончил (-а) __________________________</w:t>
            </w:r>
            <w:r>
              <w:br/>
            </w:r>
            <w:r>
              <w:rPr>
                <w:rFonts w:ascii="Times New Roman"/>
                <w:b w:val="false"/>
                <w:i w:val="false"/>
                <w:color w:val="000000"/>
                <w:sz w:val="20"/>
              </w:rPr>
              <w:t>______________________________________</w:t>
            </w:r>
            <w:r>
              <w:br/>
            </w:r>
            <w:r>
              <w:rPr>
                <w:rFonts w:ascii="Times New Roman"/>
                <w:b w:val="false"/>
                <w:i w:val="false"/>
                <w:color w:val="000000"/>
                <w:sz w:val="20"/>
              </w:rPr>
              <w:t>(полное наименование специальной</w:t>
            </w:r>
            <w:r>
              <w:br/>
            </w:r>
            <w:r>
              <w:rPr>
                <w:rFonts w:ascii="Times New Roman"/>
                <w:b w:val="false"/>
                <w:i w:val="false"/>
                <w:color w:val="000000"/>
                <w:sz w:val="20"/>
              </w:rPr>
              <w:t>
организации образования (школы))</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и показал (-а) следующие знания:</w:t>
            </w:r>
            <w:r>
              <w:br/>
            </w:r>
            <w:r>
              <w:rPr>
                <w:rFonts w:ascii="Times New Roman"/>
                <w:b w:val="false"/>
                <w:i w:val="false"/>
                <w:color w:val="000000"/>
                <w:sz w:val="20"/>
              </w:rPr>
              <w:t>
казахский язык _________________________</w:t>
            </w:r>
            <w:r>
              <w:br/>
            </w:r>
            <w:r>
              <w:rPr>
                <w:rFonts w:ascii="Times New Roman"/>
                <w:b w:val="false"/>
                <w:i w:val="false"/>
                <w:color w:val="000000"/>
                <w:sz w:val="20"/>
              </w:rPr>
              <w:t>
чтение и развитие речи __________________</w:t>
            </w:r>
            <w:r>
              <w:br/>
            </w:r>
            <w:r>
              <w:rPr>
                <w:rFonts w:ascii="Times New Roman"/>
                <w:b w:val="false"/>
                <w:i w:val="false"/>
                <w:color w:val="000000"/>
                <w:sz w:val="20"/>
              </w:rPr>
              <w:t>русский язык __________________________</w:t>
            </w:r>
            <w:r>
              <w:br/>
            </w:r>
            <w:r>
              <w:rPr>
                <w:rFonts w:ascii="Times New Roman"/>
                <w:b w:val="false"/>
                <w:i w:val="false"/>
                <w:color w:val="000000"/>
                <w:sz w:val="20"/>
              </w:rPr>
              <w:t>математика ____________________________</w:t>
            </w:r>
            <w:r>
              <w:br/>
            </w:r>
            <w:r>
              <w:rPr>
                <w:rFonts w:ascii="Times New Roman"/>
                <w:b w:val="false"/>
                <w:i w:val="false"/>
                <w:color w:val="000000"/>
                <w:sz w:val="20"/>
              </w:rPr>
              <w:t>
информатика __________________________</w:t>
            </w:r>
            <w:r>
              <w:br/>
            </w:r>
            <w:r>
              <w:rPr>
                <w:rFonts w:ascii="Times New Roman"/>
                <w:b w:val="false"/>
                <w:i w:val="false"/>
                <w:color w:val="000000"/>
                <w:sz w:val="20"/>
              </w:rPr>
              <w:t>мир вокруг ____________________________</w:t>
            </w:r>
            <w:r>
              <w:br/>
            </w:r>
            <w:r>
              <w:rPr>
                <w:rFonts w:ascii="Times New Roman"/>
                <w:b w:val="false"/>
                <w:i w:val="false"/>
                <w:color w:val="000000"/>
                <w:sz w:val="20"/>
              </w:rPr>
              <w:t>естествознание _________________________</w:t>
            </w:r>
            <w:r>
              <w:br/>
            </w:r>
            <w:r>
              <w:rPr>
                <w:rFonts w:ascii="Times New Roman"/>
                <w:b w:val="false"/>
                <w:i w:val="false"/>
                <w:color w:val="000000"/>
                <w:sz w:val="20"/>
              </w:rPr>
              <w:t>география _____________________________</w:t>
            </w:r>
            <w:r>
              <w:br/>
            </w:r>
            <w:r>
              <w:rPr>
                <w:rFonts w:ascii="Times New Roman"/>
                <w:b w:val="false"/>
                <w:i w:val="false"/>
                <w:color w:val="000000"/>
                <w:sz w:val="20"/>
              </w:rPr>
              <w:t>
история Казахстана_____________________</w:t>
            </w:r>
            <w:r>
              <w:br/>
            </w:r>
            <w:r>
              <w:rPr>
                <w:rFonts w:ascii="Times New Roman"/>
                <w:b w:val="false"/>
                <w:i w:val="false"/>
                <w:color w:val="000000"/>
                <w:sz w:val="20"/>
              </w:rPr>
              <w:t>
общество и право_______________________</w:t>
            </w:r>
            <w:r>
              <w:br/>
            </w:r>
            <w:r>
              <w:rPr>
                <w:rFonts w:ascii="Times New Roman"/>
                <w:b w:val="false"/>
                <w:i w:val="false"/>
                <w:color w:val="000000"/>
                <w:sz w:val="20"/>
              </w:rPr>
              <w:t>
культура поведения_____________________</w:t>
            </w:r>
            <w:r>
              <w:br/>
            </w:r>
            <w:r>
              <w:rPr>
                <w:rFonts w:ascii="Times New Roman"/>
                <w:b w:val="false"/>
                <w:i w:val="false"/>
                <w:color w:val="000000"/>
                <w:sz w:val="20"/>
              </w:rPr>
              <w:t>изобразительное искусство ______________</w:t>
            </w:r>
            <w:r>
              <w:br/>
            </w:r>
            <w:r>
              <w:rPr>
                <w:rFonts w:ascii="Times New Roman"/>
                <w:b w:val="false"/>
                <w:i w:val="false"/>
                <w:color w:val="000000"/>
                <w:sz w:val="20"/>
              </w:rPr>
              <w:t>
музыка _______________________________</w:t>
            </w:r>
            <w:r>
              <w:br/>
            </w:r>
            <w:r>
              <w:rPr>
                <w:rFonts w:ascii="Times New Roman"/>
                <w:b w:val="false"/>
                <w:i w:val="false"/>
                <w:color w:val="000000"/>
                <w:sz w:val="20"/>
              </w:rPr>
              <w:t>
социально-бытовая ориентировка_________</w:t>
            </w:r>
            <w:r>
              <w:br/>
            </w:r>
            <w:r>
              <w:rPr>
                <w:rFonts w:ascii="Times New Roman"/>
                <w:b w:val="false"/>
                <w:i w:val="false"/>
                <w:color w:val="000000"/>
                <w:sz w:val="20"/>
              </w:rPr>
              <w:t>
общетрудовая подготовка________________</w:t>
            </w:r>
            <w:r>
              <w:br/>
            </w:r>
            <w:r>
              <w:rPr>
                <w:rFonts w:ascii="Times New Roman"/>
                <w:b w:val="false"/>
                <w:i w:val="false"/>
                <w:color w:val="000000"/>
                <w:sz w:val="20"/>
              </w:rPr>
              <w:t>
профессионально-трудовое обучение______</w:t>
            </w:r>
            <w:r>
              <w:br/>
            </w:r>
            <w:r>
              <w:rPr>
                <w:rFonts w:ascii="Times New Roman"/>
                <w:b w:val="false"/>
                <w:i w:val="false"/>
                <w:color w:val="000000"/>
                <w:sz w:val="20"/>
              </w:rPr>
              <w:t>адаптивная физическая культура __________</w:t>
            </w:r>
            <w:r>
              <w:br/>
            </w:r>
            <w:r>
              <w:rPr>
                <w:rFonts w:ascii="Times New Roman"/>
                <w:b w:val="false"/>
                <w:i w:val="false"/>
                <w:color w:val="000000"/>
                <w:sz w:val="20"/>
              </w:rPr>
              <w:t>профессионально-трудовое обучение</w:t>
            </w:r>
            <w:r>
              <w:br/>
            </w:r>
            <w:r>
              <w:rPr>
                <w:rFonts w:ascii="Times New Roman"/>
                <w:b w:val="false"/>
                <w:i w:val="false"/>
                <w:color w:val="000000"/>
                <w:sz w:val="20"/>
              </w:rPr>
              <w:t>
_____________________________________</w:t>
            </w:r>
            <w:r>
              <w:br/>
            </w:r>
            <w:r>
              <w:rPr>
                <w:rFonts w:ascii="Times New Roman"/>
                <w:b w:val="false"/>
                <w:i w:val="false"/>
                <w:color w:val="000000"/>
                <w:sz w:val="20"/>
              </w:rPr>
              <w:t>(профессия)</w:t>
            </w:r>
            <w:r>
              <w:br/>
            </w:r>
            <w:r>
              <w:rPr>
                <w:rFonts w:ascii="Times New Roman"/>
                <w:b w:val="false"/>
                <w:i w:val="false"/>
                <w:color w:val="000000"/>
                <w:sz w:val="20"/>
              </w:rPr>
              <w:t>Директор _________/ __________/</w:t>
            </w:r>
            <w:r>
              <w:br/>
            </w:r>
            <w:r>
              <w:rPr>
                <w:rFonts w:ascii="Times New Roman"/>
                <w:b w:val="false"/>
                <w:i w:val="false"/>
                <w:color w:val="000000"/>
                <w:sz w:val="20"/>
              </w:rPr>
              <w:t>Заместитель директора _______/ _________/</w:t>
            </w:r>
            <w:r>
              <w:br/>
            </w:r>
            <w:r>
              <w:rPr>
                <w:rFonts w:ascii="Times New Roman"/>
                <w:b w:val="false"/>
                <w:i w:val="false"/>
                <w:color w:val="000000"/>
                <w:sz w:val="20"/>
              </w:rPr>
              <w:t>Классный руководитель _______/ 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Выдан "____" _______________ года</w:t>
            </w:r>
            <w:r>
              <w:br/>
            </w:r>
            <w:r>
              <w:rPr>
                <w:rFonts w:ascii="Times New Roman"/>
                <w:b w:val="false"/>
                <w:i w:val="false"/>
                <w:color w:val="000000"/>
                <w:sz w:val="20"/>
              </w:rPr>
              <w:t>Регистрационный номер №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