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eb00" w14:textId="f79e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24 ақпандағы № 69 бұйрығы. Қазақстан Республикасының Әділет министрлігінде 2017 жылғы 13 сәуірде № 15012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11222 болып тіркелген, "Әділет" ақпараттық-құқықтық жүйесінде 2015 жылы 14 шілдеде жарияланған)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орындауға лицензия беру" мемлекеттік қызмет көрсету стандарты;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мемлекеттік қызмет көрсету стандарты;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қызмет көрсету стандарты;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қызмет көрсету стандарты;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мемлекеттік қызмет көрсету стандарты;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қызмет көрсету стандарты;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 стандарты;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қызмет көрсету стандарты;</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қорғауға лицензия беру" мемлекеттік қызмет көрсету стандарты;</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қызмет көрсету стандарты;</w:t>
      </w:r>
    </w:p>
    <w:bookmarkEnd w:id="13"/>
    <w:bookmarkStart w:name="z15" w:id="14"/>
    <w:p>
      <w:pPr>
        <w:spacing w:after="0"/>
        <w:ind w:left="0"/>
        <w:jc w:val="both"/>
      </w:pPr>
      <w:r>
        <w:rPr>
          <w:rFonts w:ascii="Times New Roman"/>
          <w:b w:val="false"/>
          <w:i w:val="false"/>
          <w:color w:val="000000"/>
          <w:sz w:val="28"/>
        </w:rPr>
        <w:t>
      11) осы бұйрыққа 11-қосымшаға сәйкес "Атом энергиясы пайдаланылатын объектілерде жұмыс істейтін персоналды аттестаттау" мемлекеттік қызмет көрсету стандарты;</w:t>
      </w:r>
    </w:p>
    <w:bookmarkEnd w:id="14"/>
    <w:bookmarkStart w:name="z16" w:id="15"/>
    <w:p>
      <w:pPr>
        <w:spacing w:after="0"/>
        <w:ind w:left="0"/>
        <w:jc w:val="both"/>
      </w:pPr>
      <w:r>
        <w:rPr>
          <w:rFonts w:ascii="Times New Roman"/>
          <w:b w:val="false"/>
          <w:i w:val="false"/>
          <w:color w:val="000000"/>
          <w:sz w:val="28"/>
        </w:rPr>
        <w:t>
      12) осы бұйрыққа 12-қосымшаға сәйкес "Ядролық, радиациялық, ядролық физикалық қауіпсіздік сараптамасын жүргізу құқығына ұйымдарды аккредиттеу" мемлекеттік қызмет көрсету стандарты;</w:t>
      </w:r>
    </w:p>
    <w:bookmarkEnd w:id="15"/>
    <w:bookmarkStart w:name="z17" w:id="16"/>
    <w:p>
      <w:pPr>
        <w:spacing w:after="0"/>
        <w:ind w:left="0"/>
        <w:jc w:val="both"/>
      </w:pPr>
      <w:r>
        <w:rPr>
          <w:rFonts w:ascii="Times New Roman"/>
          <w:b w:val="false"/>
          <w:i w:val="false"/>
          <w:color w:val="000000"/>
          <w:sz w:val="28"/>
        </w:rPr>
        <w:t xml:space="preserve">
      13) осы бұйрыққа 13-қосымшаға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 стандарты бекітілсін."; </w:t>
      </w:r>
    </w:p>
    <w:bookmarkEnd w:id="16"/>
    <w:bookmarkStart w:name="z18"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11, 12 және 13-қосымшалармен толықтырылсын. </w:t>
      </w:r>
    </w:p>
    <w:bookmarkEnd w:id="17"/>
    <w:bookmarkStart w:name="z19" w:id="18"/>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2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9"/>
    <w:bookmarkStart w:name="z21" w:id="20"/>
    <w:p>
      <w:pPr>
        <w:spacing w:after="0"/>
        <w:ind w:left="0"/>
        <w:jc w:val="both"/>
      </w:pPr>
      <w:r>
        <w:rPr>
          <w:rFonts w:ascii="Times New Roman"/>
          <w:b w:val="false"/>
          <w:i w:val="false"/>
          <w:color w:val="000000"/>
          <w:sz w:val="28"/>
        </w:rPr>
        <w:t>
      4. Осы бұйрық оның алғашқы ресми жарияланған күнінен кейін күнтiзбелiк жиырма бір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11-қосымша</w:t>
            </w:r>
          </w:p>
        </w:tc>
      </w:tr>
    </w:tbl>
    <w:bookmarkStart w:name="z23" w:id="21"/>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көрсетілетін қызмет стандарты 1-тарау. Жалпы ережелер</w:t>
      </w:r>
    </w:p>
    <w:bookmarkEnd w:id="21"/>
    <w:bookmarkStart w:name="z24" w:id="22"/>
    <w:p>
      <w:pPr>
        <w:spacing w:after="0"/>
        <w:ind w:left="0"/>
        <w:jc w:val="both"/>
      </w:pPr>
      <w:r>
        <w:rPr>
          <w:rFonts w:ascii="Times New Roman"/>
          <w:b w:val="false"/>
          <w:i w:val="false"/>
          <w:color w:val="000000"/>
          <w:sz w:val="28"/>
        </w:rPr>
        <w:t>
      1. "Атом энергиясы пайдаланылатын объектілерде жұмыс істейтін персоналды аттестаттау" мемлекеттік көрсетілетін қызмет (бұдан әрі – мемлекеттік көрсетілетін қызмет).</w:t>
      </w:r>
    </w:p>
    <w:bookmarkEnd w:id="22"/>
    <w:bookmarkStart w:name="z25" w:id="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3"/>
    <w:bookmarkStart w:name="z26" w:id="24"/>
    <w:p>
      <w:pPr>
        <w:spacing w:after="0"/>
        <w:ind w:left="0"/>
        <w:jc w:val="both"/>
      </w:pPr>
      <w:r>
        <w:rPr>
          <w:rFonts w:ascii="Times New Roman"/>
          <w:b w:val="false"/>
          <w:i w:val="false"/>
          <w:color w:val="000000"/>
          <w:sz w:val="28"/>
        </w:rPr>
        <w:t xml:space="preserve">
      3. Мемлекеттік көрсетілетін қызметті Министрліктің Атомдық және энергетикалық қадағалау мен бақылау комитеті көрсетеді (бұдан әрі – көрсетілетін қызметті беруші). </w:t>
      </w:r>
    </w:p>
    <w:bookmarkEnd w:id="2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4. Мемлекеттік қызметті көрсету мерзімі:</w:t>
      </w:r>
    </w:p>
    <w:bookmarkEnd w:id="2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күнтізбелік 30 (отыз) күн ішінде;</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көрсетуге рұқсат етілетін ең ұзақ уақыт – 15 (он бес) минут.</w:t>
      </w:r>
    </w:p>
    <w:p>
      <w:pPr>
        <w:spacing w:after="0"/>
        <w:ind w:left="0"/>
        <w:jc w:val="both"/>
      </w:pPr>
      <w:r>
        <w:rPr>
          <w:rFonts w:ascii="Times New Roman"/>
          <w:b w:val="false"/>
          <w:i w:val="false"/>
          <w:color w:val="000000"/>
          <w:sz w:val="28"/>
        </w:rPr>
        <w:t xml:space="preserve">
      Көрсетілетін қызметті беруші өтінішті қоса берілген құжаттармен алған кезден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Өтініш беруші ұсынған құжаттардың топтамасы толық болмаған жағдайда көрсетілетін қызметті беруші көрсетілген мерзімдерде өтінішті одан әрі қараудан дәлелді бас тартады. </w:t>
      </w:r>
    </w:p>
    <w:bookmarkStart w:name="z29" w:id="27"/>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27"/>
    <w:bookmarkStart w:name="z30" w:id="28"/>
    <w:p>
      <w:pPr>
        <w:spacing w:after="0"/>
        <w:ind w:left="0"/>
        <w:jc w:val="both"/>
      </w:pPr>
      <w:r>
        <w:rPr>
          <w:rFonts w:ascii="Times New Roman"/>
          <w:b w:val="false"/>
          <w:i w:val="false"/>
          <w:color w:val="000000"/>
          <w:sz w:val="28"/>
        </w:rPr>
        <w:t xml:space="preserve">
      6. Мемлекеттік қызмет көрсету нәтижесі –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аттестаттауды өткізу нәтижелерін куәландыратын хаттаманы беру немесе осы мемлекеттік қызмет көрсету стандартының 10-тармағына сәйкес мемлекеттік қызмет көрсетуден дәлелді бас тарту.</w:t>
      </w:r>
    </w:p>
    <w:bookmarkEnd w:id="28"/>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жүзінде. </w:t>
      </w:r>
    </w:p>
    <w:bookmarkStart w:name="z31" w:id="29"/>
    <w:p>
      <w:pPr>
        <w:spacing w:after="0"/>
        <w:ind w:left="0"/>
        <w:jc w:val="both"/>
      </w:pPr>
      <w:r>
        <w:rPr>
          <w:rFonts w:ascii="Times New Roman"/>
          <w:b w:val="false"/>
          <w:i w:val="false"/>
          <w:color w:val="000000"/>
          <w:sz w:val="28"/>
        </w:rPr>
        <w:t xml:space="preserve">
      7. Мемлекеттік көрсетілетін қызмет жеке тұлғаларға (бұдан әрі – көрсетілетін қызметті алушы) ақысыз негізде көрсетіледі. </w:t>
      </w:r>
    </w:p>
    <w:bookmarkEnd w:id="29"/>
    <w:bookmarkStart w:name="z32" w:id="3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bookmarkEnd w:id="3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xml:space="preserve">
      Өтініштерді қабылдау алдын ала жазылусыз және жеделдетіп қызмет көрсетусіз кезек тәртібімен көрсетіледі. </w:t>
      </w:r>
    </w:p>
    <w:bookmarkStart w:name="z33" w:id="31"/>
    <w:p>
      <w:pPr>
        <w:spacing w:after="0"/>
        <w:ind w:left="0"/>
        <w:jc w:val="both"/>
      </w:pPr>
      <w:r>
        <w:rPr>
          <w:rFonts w:ascii="Times New Roman"/>
          <w:b w:val="false"/>
          <w:i w:val="false"/>
          <w:color w:val="000000"/>
          <w:sz w:val="28"/>
        </w:rPr>
        <w:t>
      9. Мемлекеттік қызметті көрсетуге қажетті құжаттар тізбесі:</w:t>
      </w:r>
    </w:p>
    <w:bookmarkEnd w:id="31"/>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ұсыным;</w:t>
      </w:r>
    </w:p>
    <w:p>
      <w:pPr>
        <w:spacing w:after="0"/>
        <w:ind w:left="0"/>
        <w:jc w:val="both"/>
      </w:pPr>
      <w:r>
        <w:rPr>
          <w:rFonts w:ascii="Times New Roman"/>
          <w:b w:val="false"/>
          <w:i w:val="false"/>
          <w:color w:val="000000"/>
          <w:sz w:val="28"/>
        </w:rPr>
        <w:t xml:space="preserve">
      3) аттестаттауға жататын қызметкердің білімін, біліктілігін және жұмыс тәжірибесін растайтын құжаттардың көшірмелері; </w:t>
      </w:r>
    </w:p>
    <w:p>
      <w:pPr>
        <w:spacing w:after="0"/>
        <w:ind w:left="0"/>
        <w:jc w:val="both"/>
      </w:pPr>
      <w:r>
        <w:rPr>
          <w:rFonts w:ascii="Times New Roman"/>
          <w:b w:val="false"/>
          <w:i w:val="false"/>
          <w:color w:val="000000"/>
          <w:sz w:val="28"/>
        </w:rPr>
        <w:t>
      4) аттестаттауға жататын қызметкердің лауазымдық нұсқаулығының көшірмесі;</w:t>
      </w:r>
    </w:p>
    <w:p>
      <w:pPr>
        <w:spacing w:after="0"/>
        <w:ind w:left="0"/>
        <w:jc w:val="both"/>
      </w:pPr>
      <w:r>
        <w:rPr>
          <w:rFonts w:ascii="Times New Roman"/>
          <w:b w:val="false"/>
          <w:i w:val="false"/>
          <w:color w:val="000000"/>
          <w:sz w:val="28"/>
        </w:rPr>
        <w:t xml:space="preserve">
      5) лауазымға тағайындау туралы бұйрықтың көшірмесі (бастапқы аттестаттаудан өткен жағдайда). </w:t>
      </w:r>
    </w:p>
    <w:bookmarkStart w:name="z34" w:id="32"/>
    <w:p>
      <w:pPr>
        <w:spacing w:after="0"/>
        <w:ind w:left="0"/>
        <w:jc w:val="both"/>
      </w:pPr>
      <w:r>
        <w:rPr>
          <w:rFonts w:ascii="Times New Roman"/>
          <w:b w:val="false"/>
          <w:i w:val="false"/>
          <w:color w:val="000000"/>
          <w:sz w:val="28"/>
        </w:rPr>
        <w:t xml:space="preserve">
      10. Мемлекеттік көрсетілетін қызметті көрсетуден бас тарту үшін мыналар негіздеме болып табылады: </w:t>
      </w:r>
    </w:p>
    <w:bookmarkEnd w:id="3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құжаттардың,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bookmarkStart w:name="z35" w:id="3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органның, сондай-ақ көрсетілетін қызметті берушінің және (немесе) оның лауазымды адамдарының шешімдеріне, әрекетіне (әрекетсіздігіне) шағымдану тәртібі </w:t>
      </w:r>
    </w:p>
    <w:bookmarkEnd w:id="33"/>
    <w:bookmarkStart w:name="z36" w:id="3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15-тармағында көрсетілген мекенжай бойынша Министрлік басшысының атына беріледі.</w:t>
      </w:r>
    </w:p>
    <w:bookmarkEnd w:id="34"/>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"Электрондық үкіметтің" веб-порталы (бұдан әрі –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bookmarkStart w:name="z37" w:id="3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35"/>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8" w:id="36"/>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36"/>
    <w:bookmarkStart w:name="z39" w:id="37"/>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 </w:t>
      </w:r>
    </w:p>
    <w:bookmarkEnd w:id="37"/>
    <w:bookmarkStart w:name="z40" w:id="38"/>
    <w:p>
      <w:pPr>
        <w:spacing w:after="0"/>
        <w:ind w:left="0"/>
        <w:jc w:val="both"/>
      </w:pPr>
      <w:r>
        <w:rPr>
          <w:rFonts w:ascii="Times New Roman"/>
          <w:b w:val="false"/>
          <w:i w:val="false"/>
          <w:color w:val="000000"/>
          <w:sz w:val="28"/>
        </w:rPr>
        <w:t xml:space="preserve">
      14. Мүмкіндіктері шектеулі қызметті алушыларға (олардың өкілдеріне) мемлекеттік қызметті көрсетудің олар қызмет берушіге жүгінген жағдайда ерекшелігі: "Министрліктер үйі" ғимараты он төртінші және он бесінші кіреберістер аралығында орналасқан мүмкіндіктері шектеулі адамдарға арналған жеке есікпен жабдықталған. </w:t>
      </w:r>
    </w:p>
    <w:bookmarkEnd w:id="38"/>
    <w:bookmarkStart w:name="z41" w:id="39"/>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39"/>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www.kaenk.gov.kz, "Мемлекеттік көрсетілетін қызметтер" бөлімінде орналастырылған.</w:t>
      </w:r>
    </w:p>
    <w:bookmarkStart w:name="z42" w:id="40"/>
    <w:p>
      <w:pPr>
        <w:spacing w:after="0"/>
        <w:ind w:left="0"/>
        <w:jc w:val="both"/>
      </w:pPr>
      <w:r>
        <w:rPr>
          <w:rFonts w:ascii="Times New Roman"/>
          <w:b w:val="false"/>
          <w:i w:val="false"/>
          <w:color w:val="000000"/>
          <w:sz w:val="28"/>
        </w:rPr>
        <w:t xml:space="preserve">
      16. Көрсетілетін қызметті алушы мемлекеттік қызмет көрсетудің тәртібі мен мәртебесі туралы ақпаратты қашықтықтан қол жеткізу режимінде осы стандарттың 17-тармағында көрсетілген, қызмет берушінің байланыс телефондары, сондай-ақ Мемлекеттік қызметтерді көрсету мәселелері жөніндегі бірыңғай байланыс орталығы арқылы алу мүмкіндігі бар. </w:t>
      </w:r>
    </w:p>
    <w:bookmarkEnd w:id="40"/>
    <w:bookmarkStart w:name="z43" w:id="41"/>
    <w:p>
      <w:pPr>
        <w:spacing w:after="0"/>
        <w:ind w:left="0"/>
        <w:jc w:val="both"/>
      </w:pPr>
      <w:r>
        <w:rPr>
          <w:rFonts w:ascii="Times New Roman"/>
          <w:b w:val="false"/>
          <w:i w:val="false"/>
          <w:color w:val="000000"/>
          <w:sz w:val="28"/>
        </w:rPr>
        <w:t>
      17. Мемлекеттік қызметті көрсету мәселелері бойынша қызмет берушінің анықтама қызметінің байланыс телефондары: 8 (7172) 50-30-79, 50-30-77. Мемлекеттік қызметтер көрсету мәселелері жөніндегі бірыңғай байланыс орталығы: 1414, 8 800 080 7777.</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Аттестаттауды өткізу нәтижелері туралы</w:t>
      </w:r>
      <w:r>
        <w:br/>
      </w:r>
      <w:r>
        <w:rPr>
          <w:rFonts w:ascii="Times New Roman"/>
          <w:b/>
          <w:i w:val="false"/>
          <w:color w:val="000000"/>
        </w:rPr>
        <w:t>№_____ хаттама</w:t>
      </w:r>
    </w:p>
    <w:p>
      <w:pPr>
        <w:spacing w:after="0"/>
        <w:ind w:left="0"/>
        <w:jc w:val="both"/>
      </w:pPr>
      <w:r>
        <w:rPr>
          <w:rFonts w:ascii="Times New Roman"/>
          <w:b w:val="false"/>
          <w:i w:val="false"/>
          <w:color w:val="000000"/>
          <w:sz w:val="28"/>
        </w:rPr>
        <w:t>
      Астана қ.                                          "___"__________20___ж.</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Хатшы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_________________________________________________________________</w:t>
      </w:r>
    </w:p>
    <w:p>
      <w:pPr>
        <w:spacing w:after="0"/>
        <w:ind w:left="0"/>
        <w:jc w:val="both"/>
      </w:pPr>
      <w:r>
        <w:rPr>
          <w:rFonts w:ascii="Times New Roman"/>
          <w:b w:val="false"/>
          <w:i w:val="false"/>
          <w:color w:val="000000"/>
          <w:sz w:val="28"/>
        </w:rPr>
        <w:t>
                               (аттестациядан өтушінің тегі, аты, әкесінің аты (болған жағдайда))</w:t>
      </w:r>
    </w:p>
    <w:p>
      <w:pPr>
        <w:spacing w:after="0"/>
        <w:ind w:left="0"/>
        <w:jc w:val="both"/>
      </w:pPr>
      <w:r>
        <w:rPr>
          <w:rFonts w:ascii="Times New Roman"/>
          <w:b w:val="false"/>
          <w:i w:val="false"/>
          <w:color w:val="000000"/>
          <w:sz w:val="28"/>
        </w:rPr>
        <w:t>
      атом энергиясы пайдаланылатын объектілерге жұмыс істеуге</w:t>
      </w:r>
    </w:p>
    <w:p>
      <w:pPr>
        <w:spacing w:after="0"/>
        <w:ind w:left="0"/>
        <w:jc w:val="both"/>
      </w:pPr>
      <w:r>
        <w:rPr>
          <w:rFonts w:ascii="Times New Roman"/>
          <w:b w:val="false"/>
          <w:i w:val="false"/>
          <w:color w:val="000000"/>
          <w:sz w:val="28"/>
        </w:rPr>
        <w:t>
      ______________________________________________________________ аттестаттауға</w:t>
      </w:r>
    </w:p>
    <w:p>
      <w:pPr>
        <w:spacing w:after="0"/>
        <w:ind w:left="0"/>
        <w:jc w:val="both"/>
      </w:pPr>
      <w:r>
        <w:rPr>
          <w:rFonts w:ascii="Times New Roman"/>
          <w:b w:val="false"/>
          <w:i w:val="false"/>
          <w:color w:val="000000"/>
          <w:sz w:val="28"/>
        </w:rPr>
        <w:t>
                             (бастапқы, мерзімді, кезектен тыс аттестаттау)</w:t>
      </w:r>
    </w:p>
    <w:p>
      <w:pPr>
        <w:spacing w:after="0"/>
        <w:ind w:left="0"/>
        <w:jc w:val="both"/>
      </w:pPr>
      <w:r>
        <w:rPr>
          <w:rFonts w:ascii="Times New Roman"/>
          <w:b w:val="false"/>
          <w:i w:val="false"/>
          <w:color w:val="000000"/>
          <w:sz w:val="28"/>
        </w:rPr>
        <w:t>
      тестілеу (әңгімелесу) нәтижесін қарап шығып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ШЕШТІ: Атқаратын қызметіне лайық / қайтадан аттестаттауға жатады</w:t>
      </w:r>
    </w:p>
    <w:p>
      <w:pPr>
        <w:spacing w:after="0"/>
        <w:ind w:left="0"/>
        <w:jc w:val="both"/>
      </w:pPr>
      <w:r>
        <w:rPr>
          <w:rFonts w:ascii="Times New Roman"/>
          <w:b w:val="false"/>
          <w:i w:val="false"/>
          <w:color w:val="000000"/>
          <w:sz w:val="28"/>
        </w:rPr>
        <w:t>
      Комиссия төрағасы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Хатшы                                                  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p>
        </w:tc>
      </w:tr>
    </w:tbl>
    <w:p>
      <w:pPr>
        <w:spacing w:after="0"/>
        <w:ind w:left="0"/>
        <w:jc w:val="both"/>
      </w:pPr>
      <w:r>
        <w:rPr>
          <w:rFonts w:ascii="Times New Roman"/>
          <w:b w:val="false"/>
          <w:i w:val="false"/>
          <w:color w:val="000000"/>
          <w:sz w:val="28"/>
        </w:rPr>
        <w:t>
      № _______                                                                                Күні: "___" _______20__ ж.</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ядролық, радиациялық, ядролық физикалық қауіпсіздік нормалары мен талаптарын білуімді тексеру, сондай-ақ еңбек міндеттерімді атқару кезінде шешімдер қабылдау қабілетімді анықтау үшін аттестаттауға ______________________________________</w:t>
      </w:r>
    </w:p>
    <w:p>
      <w:pPr>
        <w:spacing w:after="0"/>
        <w:ind w:left="0"/>
        <w:jc w:val="both"/>
      </w:pPr>
      <w:r>
        <w:rPr>
          <w:rFonts w:ascii="Times New Roman"/>
          <w:b w:val="false"/>
          <w:i w:val="false"/>
          <w:color w:val="000000"/>
          <w:sz w:val="28"/>
        </w:rPr>
        <w:t>
                                                                                    (бастапқы, мерзімді немесе кезектен тыс)</w:t>
      </w:r>
    </w:p>
    <w:p>
      <w:pPr>
        <w:spacing w:after="0"/>
        <w:ind w:left="0"/>
        <w:jc w:val="both"/>
      </w:pPr>
      <w:r>
        <w:rPr>
          <w:rFonts w:ascii="Times New Roman"/>
          <w:b w:val="false"/>
          <w:i w:val="false"/>
          <w:color w:val="000000"/>
          <w:sz w:val="28"/>
        </w:rPr>
        <w:t>
      жіберуіңізді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ұсыным;</w:t>
      </w:r>
    </w:p>
    <w:p>
      <w:pPr>
        <w:spacing w:after="0"/>
        <w:ind w:left="0"/>
        <w:jc w:val="both"/>
      </w:pPr>
      <w:r>
        <w:rPr>
          <w:rFonts w:ascii="Times New Roman"/>
          <w:b w:val="false"/>
          <w:i w:val="false"/>
          <w:color w:val="000000"/>
          <w:sz w:val="28"/>
        </w:rPr>
        <w:t xml:space="preserve">
      2) аттестаттауға жататын қызметкердің білімін, біліктілігін және жұмыс тәжірибесін растайтын құжаттардың көшірмелері; </w:t>
      </w:r>
    </w:p>
    <w:p>
      <w:pPr>
        <w:spacing w:after="0"/>
        <w:ind w:left="0"/>
        <w:jc w:val="both"/>
      </w:pPr>
      <w:r>
        <w:rPr>
          <w:rFonts w:ascii="Times New Roman"/>
          <w:b w:val="false"/>
          <w:i w:val="false"/>
          <w:color w:val="000000"/>
          <w:sz w:val="28"/>
        </w:rPr>
        <w:t>
      3) аттестаттауға жататын қызметкердің лауазымдық нұсқаулығының көшірмесі;</w:t>
      </w:r>
    </w:p>
    <w:p>
      <w:pPr>
        <w:spacing w:after="0"/>
        <w:ind w:left="0"/>
        <w:jc w:val="both"/>
      </w:pPr>
      <w:r>
        <w:rPr>
          <w:rFonts w:ascii="Times New Roman"/>
          <w:b w:val="false"/>
          <w:i w:val="false"/>
          <w:color w:val="000000"/>
          <w:sz w:val="28"/>
        </w:rPr>
        <w:t>
      4) лауазымға тағайындау туралы бұйрықтың көшірмесі (бастапқы аттестаттаудан өткен жағдайда).</w:t>
      </w:r>
    </w:p>
    <w:p>
      <w:pPr>
        <w:spacing w:after="0"/>
        <w:ind w:left="0"/>
        <w:jc w:val="both"/>
      </w:pPr>
      <w:r>
        <w:rPr>
          <w:rFonts w:ascii="Times New Roman"/>
          <w:b w:val="false"/>
          <w:i w:val="false"/>
          <w:color w:val="000000"/>
          <w:sz w:val="28"/>
        </w:rPr>
        <w:t>
      Қолы__________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Әкімшілік 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болған жағдайда))</w:t>
      </w:r>
    </w:p>
    <w:p>
      <w:pPr>
        <w:spacing w:after="0"/>
        <w:ind w:left="0"/>
        <w:jc w:val="both"/>
      </w:pPr>
      <w:r>
        <w:rPr>
          <w:rFonts w:ascii="Times New Roman"/>
          <w:b w:val="false"/>
          <w:i w:val="false"/>
          <w:color w:val="000000"/>
          <w:sz w:val="28"/>
        </w:rPr>
        <w:t xml:space="preserve">
      ___________________________________________ қызмет бойынша міндеттерін </w:t>
      </w:r>
    </w:p>
    <w:p>
      <w:pPr>
        <w:spacing w:after="0"/>
        <w:ind w:left="0"/>
        <w:jc w:val="both"/>
      </w:pPr>
      <w:r>
        <w:rPr>
          <w:rFonts w:ascii="Times New Roman"/>
          <w:b w:val="false"/>
          <w:i w:val="false"/>
          <w:color w:val="000000"/>
          <w:sz w:val="28"/>
        </w:rPr>
        <w:t>
      (қызметтің, бөлімшенің, қондырғының, ұйымның атауы)</w:t>
      </w:r>
    </w:p>
    <w:p>
      <w:pPr>
        <w:spacing w:after="0"/>
        <w:ind w:left="0"/>
        <w:jc w:val="both"/>
      </w:pPr>
      <w:r>
        <w:rPr>
          <w:rFonts w:ascii="Times New Roman"/>
          <w:b w:val="false"/>
          <w:i w:val="false"/>
          <w:color w:val="000000"/>
          <w:sz w:val="28"/>
        </w:rPr>
        <w:t xml:space="preserve">
      орындау кезінде __________________________________________ аттестаттаудан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өткізуді сұрайды.</w:t>
      </w:r>
    </w:p>
    <w:p>
      <w:pPr>
        <w:spacing w:after="0"/>
        <w:ind w:left="0"/>
        <w:jc w:val="both"/>
      </w:pPr>
      <w:r>
        <w:rPr>
          <w:rFonts w:ascii="Times New Roman"/>
          <w:b w:val="false"/>
          <w:i w:val="false"/>
          <w:color w:val="000000"/>
          <w:sz w:val="28"/>
        </w:rPr>
        <w:t>
      Қоса берілетін құжаттар:____________________________________________</w:t>
      </w:r>
    </w:p>
    <w:p>
      <w:pPr>
        <w:spacing w:after="0"/>
        <w:ind w:left="0"/>
        <w:jc w:val="both"/>
      </w:pPr>
      <w:r>
        <w:rPr>
          <w:rFonts w:ascii="Times New Roman"/>
          <w:b w:val="false"/>
          <w:i w:val="false"/>
          <w:color w:val="000000"/>
          <w:sz w:val="28"/>
        </w:rPr>
        <w:t>
      Басшы __________________________________ 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М.О. (болған жағдайда)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12-қосымша</w:t>
            </w:r>
          </w:p>
        </w:tc>
      </w:tr>
    </w:tbl>
    <w:bookmarkStart w:name="z48" w:id="42"/>
    <w:p>
      <w:pPr>
        <w:spacing w:after="0"/>
        <w:ind w:left="0"/>
        <w:jc w:val="left"/>
      </w:pPr>
      <w:r>
        <w:rPr>
          <w:rFonts w:ascii="Times New Roman"/>
          <w:b/>
          <w:i w:val="false"/>
          <w:color w:val="000000"/>
        </w:rPr>
        <w:t xml:space="preserve"> "Ядролық, радиациялық, ядролық физикалық қауіпсіздік сараптамасын жүргізу құқығына ұйымдарды аккредиттеу" мемлекеттік көрсетілетін қызмет стандарты 1-тарау. Жалпы ережелер</w:t>
      </w:r>
    </w:p>
    <w:bookmarkEnd w:id="42"/>
    <w:bookmarkStart w:name="z49" w:id="43"/>
    <w:p>
      <w:pPr>
        <w:spacing w:after="0"/>
        <w:ind w:left="0"/>
        <w:jc w:val="both"/>
      </w:pPr>
      <w:r>
        <w:rPr>
          <w:rFonts w:ascii="Times New Roman"/>
          <w:b w:val="false"/>
          <w:i w:val="false"/>
          <w:color w:val="000000"/>
          <w:sz w:val="28"/>
        </w:rPr>
        <w:t>
      1. "Ядролық, радиациялық, ядролық физикалық қауіпсіздік сараптамасын жүргізу құқығына ұйымдарды аккредиттеу" мемлекеттік көрсетілетін қызметі (бұдан әрі – мемлекеттік көрсетілетін қызмет).</w:t>
      </w:r>
    </w:p>
    <w:bookmarkEnd w:id="43"/>
    <w:bookmarkStart w:name="z50"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(бұдан әрі – Министрлік) әзірледі.</w:t>
      </w:r>
    </w:p>
    <w:bookmarkEnd w:id="44"/>
    <w:bookmarkStart w:name="z51" w:id="45"/>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52" w:id="46"/>
    <w:p>
      <w:pPr>
        <w:spacing w:after="0"/>
        <w:ind w:left="0"/>
        <w:jc w:val="left"/>
      </w:pPr>
      <w:r>
        <w:rPr>
          <w:rFonts w:ascii="Times New Roman"/>
          <w:b/>
          <w:i w:val="false"/>
          <w:color w:val="000000"/>
        </w:rPr>
        <w:t xml:space="preserve"> 2-тарау. Мемлекеттік қызметті көрсету тәртібі</w:t>
      </w:r>
    </w:p>
    <w:bookmarkEnd w:id="46"/>
    <w:bookmarkStart w:name="z53" w:id="47"/>
    <w:p>
      <w:pPr>
        <w:spacing w:after="0"/>
        <w:ind w:left="0"/>
        <w:jc w:val="both"/>
      </w:pPr>
      <w:r>
        <w:rPr>
          <w:rFonts w:ascii="Times New Roman"/>
          <w:b w:val="false"/>
          <w:i w:val="false"/>
          <w:color w:val="000000"/>
          <w:sz w:val="28"/>
        </w:rPr>
        <w:t>
      4. Мемлекеттік қызметті көрсету мерзімі:</w:t>
      </w:r>
    </w:p>
    <w:bookmarkEnd w:id="47"/>
    <w:p>
      <w:pPr>
        <w:spacing w:after="0"/>
        <w:ind w:left="0"/>
        <w:jc w:val="both"/>
      </w:pPr>
      <w:r>
        <w:rPr>
          <w:rFonts w:ascii="Times New Roman"/>
          <w:b w:val="false"/>
          <w:i w:val="false"/>
          <w:color w:val="000000"/>
          <w:sz w:val="28"/>
        </w:rPr>
        <w:t>
      заңды тұлғаның (бұдан әрі – көрсетілетін қызметті алушы) құжаттар топтамасын тапсырған сәттен бастап –30 (отыз) жұмыс күні ішінде;</w:t>
      </w:r>
    </w:p>
    <w:p>
      <w:pPr>
        <w:spacing w:after="0"/>
        <w:ind w:left="0"/>
        <w:jc w:val="both"/>
      </w:pPr>
      <w:r>
        <w:rPr>
          <w:rFonts w:ascii="Times New Roman"/>
          <w:b w:val="false"/>
          <w:i w:val="false"/>
          <w:color w:val="000000"/>
          <w:sz w:val="28"/>
        </w:rPr>
        <w:t>
      көрсетілетін қызметті алушының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тапсырылған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пакетін тапсырған жағдайда, көрсетілетін қызметті беруші көрсетілген мерзімде өтінішті одан әрі қараудан дәлелді бас тартады.</w:t>
      </w:r>
    </w:p>
    <w:bookmarkStart w:name="z54" w:id="48"/>
    <w:p>
      <w:pPr>
        <w:spacing w:after="0"/>
        <w:ind w:left="0"/>
        <w:jc w:val="both"/>
      </w:pPr>
      <w:r>
        <w:rPr>
          <w:rFonts w:ascii="Times New Roman"/>
          <w:b w:val="false"/>
          <w:i w:val="false"/>
          <w:color w:val="000000"/>
          <w:sz w:val="28"/>
        </w:rPr>
        <w:t>
      5. Мемлекеттік қызметті көрсету нысаны: қағаз түрінде.</w:t>
      </w:r>
    </w:p>
    <w:bookmarkEnd w:id="48"/>
    <w:bookmarkStart w:name="z55" w:id="49"/>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ядролық, радиациялық, ядролық физикалық қауіпсіздік сараптамасын жүргізу құқығына ұйымдарды аккредиттеу туралы куәлік немесе осы мемлекеттік көрсетілетін қызмет стандартының 10-тармағында көрсетілген жағдайлар мен негіздер бойынша мемлекеттік қызметті көрсетуден бас тарту туралы дәлелді жауап.</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6" w:id="50"/>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тегін көрсетіледі. </w:t>
      </w:r>
    </w:p>
    <w:bookmarkEnd w:id="50"/>
    <w:bookmarkStart w:name="z57" w:id="5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есептегенде, сағат 13.00-ден 14.30-ға дейінгі түскі асқа үзіліспен 9.00-ден 18.30-ға дейін.</w:t>
      </w:r>
    </w:p>
    <w:bookmarkEnd w:id="5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асқа үзіліспен 9.00-ден 17.30-ға дейін жүзеге асырылады.</w:t>
      </w:r>
    </w:p>
    <w:p>
      <w:pPr>
        <w:spacing w:after="0"/>
        <w:ind w:left="0"/>
        <w:jc w:val="both"/>
      </w:pPr>
      <w:r>
        <w:rPr>
          <w:rFonts w:ascii="Times New Roman"/>
          <w:b w:val="false"/>
          <w:i w:val="false"/>
          <w:color w:val="000000"/>
          <w:sz w:val="28"/>
        </w:rPr>
        <w:t>
      Өтініштерді қабылдау алдын ала жазылусыз және жеделдетіп қызмет көрсетусіз кезек күту тәртібімен жүзеге асырылады.</w:t>
      </w:r>
    </w:p>
    <w:bookmarkStart w:name="z58" w:id="52"/>
    <w:p>
      <w:pPr>
        <w:spacing w:after="0"/>
        <w:ind w:left="0"/>
        <w:jc w:val="both"/>
      </w:pPr>
      <w:r>
        <w:rPr>
          <w:rFonts w:ascii="Times New Roman"/>
          <w:b w:val="false"/>
          <w:i w:val="false"/>
          <w:color w:val="000000"/>
          <w:sz w:val="28"/>
        </w:rPr>
        <w:t>
      9. Көрсетілетін қызметті алушының (не сенімхат бойынша көрсетілетін қызметті алушының өкілі), оның ішінде көрсетілетін мемлекеттік қызметті алу үшін қажетті жеңілдіктері бар тұлғалардың көрсетілетін қызметті берушіге жүгінген кезде мемлекеттік қызметті көрсету үшін қажет құжаттар тізбесі:</w:t>
      </w:r>
    </w:p>
    <w:bookmarkEnd w:id="5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көшірмелері және заңды тұлғаны мемлекеттік тіркеу (қайта тіркеу) туралы куәлік* немесе анықтамалар;</w:t>
      </w:r>
    </w:p>
    <w:p>
      <w:pPr>
        <w:spacing w:after="0"/>
        <w:ind w:left="0"/>
        <w:jc w:val="both"/>
      </w:pPr>
      <w:r>
        <w:rPr>
          <w:rFonts w:ascii="Times New Roman"/>
          <w:b w:val="false"/>
          <w:i w:val="false"/>
          <w:color w:val="000000"/>
          <w:sz w:val="28"/>
        </w:rPr>
        <w:t>
      3) аккредиттеу саласында немесе аккредиттеу саласымен тікелей байланысты қызметте кемінде бес жыл практикалық жұмыс тәжірибесі барын растайтын құжаттар;</w:t>
      </w:r>
    </w:p>
    <w:p>
      <w:pPr>
        <w:spacing w:after="0"/>
        <w:ind w:left="0"/>
        <w:jc w:val="both"/>
      </w:pPr>
      <w:r>
        <w:rPr>
          <w:rFonts w:ascii="Times New Roman"/>
          <w:b w:val="false"/>
          <w:i w:val="false"/>
          <w:color w:val="000000"/>
          <w:sz w:val="28"/>
        </w:rPr>
        <w:t>
      4) персоналдың біліктілігін растайтын құжаттардың көшірмелері;</w:t>
      </w:r>
    </w:p>
    <w:p>
      <w:pPr>
        <w:spacing w:after="0"/>
        <w:ind w:left="0"/>
        <w:jc w:val="both"/>
      </w:pPr>
      <w:r>
        <w:rPr>
          <w:rFonts w:ascii="Times New Roman"/>
          <w:b w:val="false"/>
          <w:i w:val="false"/>
          <w:color w:val="000000"/>
          <w:sz w:val="28"/>
        </w:rPr>
        <w:t>
      5) мәлімделген жұмыстарды орындау үшін бағдарламалық-техникалық құралдар және (немесе) есептеу әдістемелері.</w:t>
      </w:r>
    </w:p>
    <w:p>
      <w:pPr>
        <w:spacing w:after="0"/>
        <w:ind w:left="0"/>
        <w:jc w:val="both"/>
      </w:pPr>
      <w:r>
        <w:rPr>
          <w:rFonts w:ascii="Times New Roman"/>
          <w:b w:val="false"/>
          <w:i w:val="false"/>
          <w:color w:val="000000"/>
          <w:sz w:val="28"/>
        </w:rPr>
        <w:t>
      Бағдарламалық-техникалық құралдарға ядролық, радиациялық, ядролық физикалық қауіпсіздікті негіздеу үшін қажетті нәтижелерді алуға бастапқы деректер мен формулаларды енгізуге мүмкіндік беретін электрондық-есептеу машиналарының бағдарламалық қамтылымы жатады.</w:t>
      </w:r>
    </w:p>
    <w:bookmarkStart w:name="z59" w:id="53"/>
    <w:p>
      <w:pPr>
        <w:spacing w:after="0"/>
        <w:ind w:left="0"/>
        <w:jc w:val="both"/>
      </w:pPr>
      <w:r>
        <w:rPr>
          <w:rFonts w:ascii="Times New Roman"/>
          <w:b w:val="false"/>
          <w:i w:val="false"/>
          <w:color w:val="000000"/>
          <w:sz w:val="28"/>
        </w:rPr>
        <w:t xml:space="preserve">
      10. Мыналар: </w:t>
      </w:r>
    </w:p>
    <w:bookmarkEnd w:id="5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60" w:id="54"/>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4"/>
    <w:bookmarkStart w:name="z61" w:id="55"/>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15-тармағында көрсетілген мекенжай бойынша беріледі.</w:t>
      </w:r>
    </w:p>
    <w:bookmarkEnd w:id="55"/>
    <w:p>
      <w:pPr>
        <w:spacing w:after="0"/>
        <w:ind w:left="0"/>
        <w:jc w:val="both"/>
      </w:pPr>
      <w:r>
        <w:rPr>
          <w:rFonts w:ascii="Times New Roman"/>
          <w:b w:val="false"/>
          <w:i w:val="false"/>
          <w:color w:val="000000"/>
          <w:sz w:val="28"/>
        </w:rPr>
        <w:t>
      Шағымдар жазбаша түрде пошта арқылы немесе қолма-қол көрсетілетін қызметті берушінің немесе Министрліктің кеңсесі арқылы жұмыс күндері, немесе "Электрондық үкіметтің" веб-порталы арқылы қабылданады (бұдан әрі – Портал).</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bookmarkStart w:name="z62" w:id="5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56"/>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63" w:id="57"/>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57"/>
    <w:bookmarkStart w:name="z64" w:id="58"/>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58"/>
    <w:bookmarkStart w:name="z65" w:id="59"/>
    <w:p>
      <w:pPr>
        <w:spacing w:after="0"/>
        <w:ind w:left="0"/>
        <w:jc w:val="both"/>
      </w:pPr>
      <w:r>
        <w:rPr>
          <w:rFonts w:ascii="Times New Roman"/>
          <w:b w:val="false"/>
          <w:i w:val="false"/>
          <w:color w:val="000000"/>
          <w:sz w:val="28"/>
        </w:rPr>
        <w:t>
      14. Мүмкіндігі шектеулі көрсетілетін қызметті алушылар (олардың өкілдері) көрсетілетін қызметті берушіге жүгінген кездегі мемлекеттік қызмет көрсету ерекшеліктері: "Министрліктер үйі" ғимаратының он төртінші және он бесінші кіреберістері арасында орналасқан мүмкіндігі шектеулі адамдарға арналған жеке кіретін есікпен жабдықталған.</w:t>
      </w:r>
    </w:p>
    <w:bookmarkEnd w:id="59"/>
    <w:bookmarkStart w:name="z66" w:id="60"/>
    <w:p>
      <w:pPr>
        <w:spacing w:after="0"/>
        <w:ind w:left="0"/>
        <w:jc w:val="both"/>
      </w:pPr>
      <w:r>
        <w:rPr>
          <w:rFonts w:ascii="Times New Roman"/>
          <w:b w:val="false"/>
          <w:i w:val="false"/>
          <w:color w:val="000000"/>
          <w:sz w:val="28"/>
        </w:rPr>
        <w:t>
      15. Мемлекеттік қызметті көрсететін жердің мекенжайы:</w:t>
      </w:r>
    </w:p>
    <w:bookmarkEnd w:id="60"/>
    <w:p>
      <w:pPr>
        <w:spacing w:after="0"/>
        <w:ind w:left="0"/>
        <w:jc w:val="both"/>
      </w:pPr>
      <w:r>
        <w:rPr>
          <w:rFonts w:ascii="Times New Roman"/>
          <w:b w:val="false"/>
          <w:i w:val="false"/>
          <w:color w:val="000000"/>
          <w:sz w:val="28"/>
        </w:rPr>
        <w:t>
      1) Министрліктің интернет-ресурсына: www.energo.gov.kz, "Байланыс" бөліміне;</w:t>
      </w:r>
    </w:p>
    <w:p>
      <w:pPr>
        <w:spacing w:after="0"/>
        <w:ind w:left="0"/>
        <w:jc w:val="both"/>
      </w:pPr>
      <w:r>
        <w:rPr>
          <w:rFonts w:ascii="Times New Roman"/>
          <w:b w:val="false"/>
          <w:i w:val="false"/>
          <w:color w:val="000000"/>
          <w:sz w:val="28"/>
        </w:rPr>
        <w:t>
      2) көрсетілетін қызметті берушінің интернет-ресурсына: www.kaenk.gov.kz, "Байланыс" бөліміне орналастырылған.</w:t>
      </w:r>
    </w:p>
    <w:bookmarkStart w:name="z67" w:id="61"/>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осы мемлекеттік көрсетілетін қызмет стандартының 17-тармағында көрсетілген көрсетілетін қызметті берушінің байланыс телефоны, сондай-ақ, мемлекеттік қызметтерді көрсету мәселелері бойынша бірыңғай байланыс орталығы арқылы қашықтықтан қол жеткізу режимінде алуға мүмкіндігі бар.</w:t>
      </w:r>
    </w:p>
    <w:bookmarkEnd w:id="61"/>
    <w:bookmarkStart w:name="z68" w:id="62"/>
    <w:p>
      <w:pPr>
        <w:spacing w:after="0"/>
        <w:ind w:left="0"/>
        <w:jc w:val="both"/>
      </w:pPr>
      <w:r>
        <w:rPr>
          <w:rFonts w:ascii="Times New Roman"/>
          <w:b w:val="false"/>
          <w:i w:val="false"/>
          <w:color w:val="000000"/>
          <w:sz w:val="28"/>
        </w:rPr>
        <w:t>
      17. Мемлекеттік қызметтерді көрсету мәселелері бойынша көрсетілетін қызметті берушінің анықтама қызметтерінің байланыс телефондары: 8 (7172) 50-30-78, 50-29-56, 50-29-54. Мемлекеттік қызметтерді көрсету мәселелері бойынша бірыңғай байланыс орталығы: 1414, 8 800 080 7777.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сараптамасын жүргізу құқығына</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Елтаңба</w:t>
      </w:r>
    </w:p>
    <w:p>
      <w:pPr>
        <w:spacing w:after="0"/>
        <w:ind w:left="0"/>
        <w:jc w:val="left"/>
      </w:pPr>
      <w:r>
        <w:rPr>
          <w:rFonts w:ascii="Times New Roman"/>
          <w:b/>
          <w:i w:val="false"/>
          <w:color w:val="000000"/>
        </w:rPr>
        <w:t xml:space="preserve"> Ядролық, радиациялық және ядролық физикалық қауіпсіздік</w:t>
      </w:r>
      <w:r>
        <w:br/>
      </w:r>
      <w:r>
        <w:rPr>
          <w:rFonts w:ascii="Times New Roman"/>
          <w:b/>
          <w:i w:val="false"/>
          <w:color w:val="000000"/>
        </w:rPr>
        <w:t>сараптамасын жүргізу құқығына ұйымды аккредиттеу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 қызметі саласында</w:t>
      </w:r>
    </w:p>
    <w:p>
      <w:pPr>
        <w:spacing w:after="0"/>
        <w:ind w:left="0"/>
        <w:jc w:val="both"/>
      </w:pPr>
      <w:r>
        <w:rPr>
          <w:rFonts w:ascii="Times New Roman"/>
          <w:b w:val="false"/>
          <w:i w:val="false"/>
          <w:color w:val="000000"/>
          <w:sz w:val="28"/>
        </w:rPr>
        <w:t>
      _________________________ сараптаманы жүзеге асыру үшін аккредиттеледі.</w:t>
      </w:r>
    </w:p>
    <w:p>
      <w:pPr>
        <w:spacing w:after="0"/>
        <w:ind w:left="0"/>
        <w:jc w:val="both"/>
      </w:pPr>
      <w:r>
        <w:rPr>
          <w:rFonts w:ascii="Times New Roman"/>
          <w:b w:val="false"/>
          <w:i w:val="false"/>
          <w:color w:val="000000"/>
          <w:sz w:val="28"/>
        </w:rPr>
        <w:t>
      Куәлік 20__ жылғы "___"___________ дейін жарамды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Сериясы ______№ 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сараптамасын жүргізу құқығына</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w:t>
      </w:r>
      <w:r>
        <w:br/>
      </w:r>
      <w:r>
        <w:rPr>
          <w:rFonts w:ascii="Times New Roman"/>
          <w:b w:val="false"/>
          <w:i w:val="false"/>
          <w:color w:val="000000"/>
          <w:sz w:val="28"/>
        </w:rPr>
        <w:t>(уәкілетті орган басшысының</w:t>
      </w:r>
      <w:r>
        <w:br/>
      </w:r>
      <w:r>
        <w:rPr>
          <w:rFonts w:ascii="Times New Roman"/>
          <w:b w:val="false"/>
          <w:i w:val="false"/>
          <w:color w:val="000000"/>
          <w:sz w:val="28"/>
        </w:rPr>
        <w:t>__________________________________</w:t>
      </w:r>
      <w:r>
        <w:br/>
      </w:r>
      <w:r>
        <w:rPr>
          <w:rFonts w:ascii="Times New Roman"/>
          <w:b w:val="false"/>
          <w:i w:val="false"/>
          <w:color w:val="000000"/>
          <w:sz w:val="28"/>
        </w:rPr>
        <w:t>Т.А.Ә., лауазымы)</w:t>
      </w:r>
      <w:r>
        <w:br/>
      </w:r>
      <w:r>
        <w:rPr>
          <w:rFonts w:ascii="Times New Roman"/>
          <w:b w:val="false"/>
          <w:i w:val="false"/>
          <w:color w:val="000000"/>
          <w:sz w:val="28"/>
        </w:rPr>
        <w:t>Кімнен:__________________________</w:t>
      </w:r>
      <w:r>
        <w:br/>
      </w:r>
      <w:r>
        <w:rPr>
          <w:rFonts w:ascii="Times New Roman"/>
          <w:b w:val="false"/>
          <w:i w:val="false"/>
          <w:color w:val="000000"/>
          <w:sz w:val="28"/>
        </w:rPr>
        <w:t>(ұйым басшысының</w:t>
      </w:r>
      <w:r>
        <w:br/>
      </w:r>
      <w:r>
        <w:rPr>
          <w:rFonts w:ascii="Times New Roman"/>
          <w:b w:val="false"/>
          <w:i w:val="false"/>
          <w:color w:val="000000"/>
          <w:sz w:val="28"/>
        </w:rPr>
        <w:t>__________________________________</w:t>
      </w:r>
      <w:r>
        <w:br/>
      </w:r>
      <w:r>
        <w:rPr>
          <w:rFonts w:ascii="Times New Roman"/>
          <w:b w:val="false"/>
          <w:i w:val="false"/>
          <w:color w:val="000000"/>
          <w:sz w:val="28"/>
        </w:rPr>
        <w:t>Т.А.Ә., лауазымы (бар болса))</w:t>
      </w:r>
      <w:r>
        <w:br/>
      </w:r>
      <w:r>
        <w:rPr>
          <w:rFonts w:ascii="Times New Roman"/>
          <w:b w:val="false"/>
          <w:i w:val="false"/>
          <w:color w:val="000000"/>
          <w:sz w:val="28"/>
        </w:rPr>
        <w:t>Деректемелер:____________________</w:t>
      </w:r>
      <w:r>
        <w:br/>
      </w:r>
      <w:r>
        <w:rPr>
          <w:rFonts w:ascii="Times New Roman"/>
          <w:b w:val="false"/>
          <w:i w:val="false"/>
          <w:color w:val="000000"/>
          <w:sz w:val="28"/>
        </w:rPr>
        <w:t>(ЖСН (жеке тұлға үшін), ЖБН (ұйым</w:t>
      </w:r>
      <w:r>
        <w:br/>
      </w:r>
      <w:r>
        <w:rPr>
          <w:rFonts w:ascii="Times New Roman"/>
          <w:b w:val="false"/>
          <w:i w:val="false"/>
          <w:color w:val="000000"/>
          <w:sz w:val="28"/>
        </w:rPr>
        <w:t>__________________________________</w:t>
      </w:r>
      <w:r>
        <w:br/>
      </w:r>
      <w:r>
        <w:rPr>
          <w:rFonts w:ascii="Times New Roman"/>
          <w:b w:val="false"/>
          <w:i w:val="false"/>
          <w:color w:val="000000"/>
          <w:sz w:val="28"/>
        </w:rPr>
        <w:t>үшін),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 қызметі саласында</w:t>
      </w:r>
    </w:p>
    <w:p>
      <w:pPr>
        <w:spacing w:after="0"/>
        <w:ind w:left="0"/>
        <w:jc w:val="both"/>
      </w:pPr>
      <w:r>
        <w:rPr>
          <w:rFonts w:ascii="Times New Roman"/>
          <w:b w:val="false"/>
          <w:i w:val="false"/>
          <w:color w:val="000000"/>
          <w:sz w:val="28"/>
        </w:rPr>
        <w:t>
      __________________________________________ сараптаманы жүзеге асыру үшін аккредиттеу жүргізуді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Ұйымның басшысы __________________________ 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                            Толтырылған күні 20__жылғы "_____" ___________</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13-қосымша</w:t>
            </w:r>
          </w:p>
        </w:tc>
      </w:tr>
    </w:tbl>
    <w:bookmarkStart w:name="z72" w:id="63"/>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 1-тарау. Жалпы ережелер</w:t>
      </w:r>
    </w:p>
    <w:bookmarkEnd w:id="63"/>
    <w:bookmarkStart w:name="z73" w:id="64"/>
    <w:p>
      <w:pPr>
        <w:spacing w:after="0"/>
        <w:ind w:left="0"/>
        <w:jc w:val="both"/>
      </w:pPr>
      <w:r>
        <w:rPr>
          <w:rFonts w:ascii="Times New Roman"/>
          <w:b w:val="false"/>
          <w:i w:val="false"/>
          <w:color w:val="000000"/>
          <w:sz w:val="28"/>
        </w:rPr>
        <w:t>
      1.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қызметі (бұдан әрі – мемлекеттік көрсетілетін қызмет).</w:t>
      </w:r>
    </w:p>
    <w:bookmarkEnd w:id="64"/>
    <w:bookmarkStart w:name="z74"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(бұдан әрі – Министрлік) әзірледі.</w:t>
      </w:r>
    </w:p>
    <w:bookmarkEnd w:id="65"/>
    <w:bookmarkStart w:name="z75" w:id="66"/>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6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76" w:id="67"/>
    <w:p>
      <w:pPr>
        <w:spacing w:after="0"/>
        <w:ind w:left="0"/>
        <w:jc w:val="left"/>
      </w:pPr>
      <w:r>
        <w:rPr>
          <w:rFonts w:ascii="Times New Roman"/>
          <w:b/>
          <w:i w:val="false"/>
          <w:color w:val="000000"/>
        </w:rPr>
        <w:t xml:space="preserve"> 2-тарау. Мемлекеттік қызметті көрсету тәртібі</w:t>
      </w:r>
    </w:p>
    <w:bookmarkEnd w:id="67"/>
    <w:bookmarkStart w:name="z77" w:id="68"/>
    <w:p>
      <w:pPr>
        <w:spacing w:after="0"/>
        <w:ind w:left="0"/>
        <w:jc w:val="both"/>
      </w:pPr>
      <w:r>
        <w:rPr>
          <w:rFonts w:ascii="Times New Roman"/>
          <w:b w:val="false"/>
          <w:i w:val="false"/>
          <w:color w:val="000000"/>
          <w:sz w:val="28"/>
        </w:rPr>
        <w:t>
      4. Мемлекеттік қызметті көрсету мерзімі:</w:t>
      </w:r>
    </w:p>
    <w:bookmarkEnd w:id="68"/>
    <w:p>
      <w:pPr>
        <w:spacing w:after="0"/>
        <w:ind w:left="0"/>
        <w:jc w:val="both"/>
      </w:pPr>
      <w:r>
        <w:rPr>
          <w:rFonts w:ascii="Times New Roman"/>
          <w:b w:val="false"/>
          <w:i w:val="false"/>
          <w:color w:val="000000"/>
          <w:sz w:val="28"/>
        </w:rPr>
        <w:t>
      1) көрсетілетін қызметті берушіге құжаттар пакетін тапсырған күннен бастап – күнтізбелік 30 (отыз) күн;</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көрсетуге рұқсат етілетін ең ұзақ уақыт – 15 (он бес) минут.</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көрсетілген мерзімде өтінішті қабылдаудан бас тартады.</w:t>
      </w:r>
    </w:p>
    <w:bookmarkStart w:name="z78" w:id="69"/>
    <w:p>
      <w:pPr>
        <w:spacing w:after="0"/>
        <w:ind w:left="0"/>
        <w:jc w:val="both"/>
      </w:pPr>
      <w:r>
        <w:rPr>
          <w:rFonts w:ascii="Times New Roman"/>
          <w:b w:val="false"/>
          <w:i w:val="false"/>
          <w:color w:val="000000"/>
          <w:sz w:val="28"/>
        </w:rPr>
        <w:t>
      5. Мемлекеттік қызметті көрсету нысаны: қағаз түрінде.</w:t>
      </w:r>
    </w:p>
    <w:bookmarkEnd w:id="69"/>
    <w:bookmarkStart w:name="z79" w:id="70"/>
    <w:p>
      <w:pPr>
        <w:spacing w:after="0"/>
        <w:ind w:left="0"/>
        <w:jc w:val="both"/>
      </w:pPr>
      <w:r>
        <w:rPr>
          <w:rFonts w:ascii="Times New Roman"/>
          <w:b w:val="false"/>
          <w:i w:val="false"/>
          <w:color w:val="000000"/>
          <w:sz w:val="28"/>
        </w:rPr>
        <w:t>
      6. Мемлекеттік қызметті көрсету нәтижесі – көліктік қаптама комплектілерінің конструкцияларын бекіту туралы немесе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немесе осы мемлекеттік көрсетілетін қызмет стандартының 10-тармағында көрсетілген жағдайлар мен негіздер бойынша мемлекеттік қызметті көрсетуге дәлелденген бас тарту туралы жауап.</w:t>
      </w:r>
    </w:p>
    <w:bookmarkEnd w:id="7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0" w:id="71"/>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71"/>
    <w:bookmarkStart w:name="z81" w:id="72"/>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есептегенде сағат 09.00-ден 18.30-ға дейін, түскі асқа үзіліс сағат 13.00-ден 14.30-ға дейін.</w:t>
      </w:r>
    </w:p>
    <w:bookmarkEnd w:id="7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түскі асқа сағат 13.00-ден 14.30-ға дейінгі үзіліспен 09.00-ден 17.30-ға дейін жүзеге асырылады.</w:t>
      </w:r>
    </w:p>
    <w:p>
      <w:pPr>
        <w:spacing w:after="0"/>
        <w:ind w:left="0"/>
        <w:jc w:val="both"/>
      </w:pPr>
      <w:r>
        <w:rPr>
          <w:rFonts w:ascii="Times New Roman"/>
          <w:b w:val="false"/>
          <w:i w:val="false"/>
          <w:color w:val="000000"/>
          <w:sz w:val="28"/>
        </w:rPr>
        <w:t>
      Өтініштерді қабылдау алдын ала жазылусыз және жеделдетіп қызмет көрсетусіз кезек тәртібімен көрсетіледі.</w:t>
      </w:r>
    </w:p>
    <w:bookmarkStart w:name="z82" w:id="73"/>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мемлекеттік қызметті көрсету үшін көрсетілетін қызметті берушіге жүгінген кезде қажетті құжаттар тізбесі:</w:t>
      </w:r>
    </w:p>
    <w:bookmarkEnd w:id="73"/>
    <w:p>
      <w:pPr>
        <w:spacing w:after="0"/>
        <w:ind w:left="0"/>
        <w:jc w:val="both"/>
      </w:pPr>
      <w:r>
        <w:rPr>
          <w:rFonts w:ascii="Times New Roman"/>
          <w:b w:val="false"/>
          <w:i w:val="false"/>
          <w:color w:val="000000"/>
          <w:sz w:val="28"/>
        </w:rPr>
        <w:t>
      Көліктік қаптама комплектілерінің (бұдан әрі – КҚК) конструкциясын бекіту үшін:</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КҚК конструкциясын бекітуге арналған өтінім;</w:t>
      </w:r>
    </w:p>
    <w:p>
      <w:pPr>
        <w:spacing w:after="0"/>
        <w:ind w:left="0"/>
        <w:jc w:val="both"/>
      </w:pPr>
      <w:r>
        <w:rPr>
          <w:rFonts w:ascii="Times New Roman"/>
          <w:b w:val="false"/>
          <w:i w:val="false"/>
          <w:color w:val="000000"/>
          <w:sz w:val="28"/>
        </w:rPr>
        <w:t>
      2) уәкілетті органның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қызмет түріне арналған лицензиясының көшірмесі;</w:t>
      </w:r>
    </w:p>
    <w:p>
      <w:pPr>
        <w:spacing w:after="0"/>
        <w:ind w:left="0"/>
        <w:jc w:val="both"/>
      </w:pPr>
      <w:r>
        <w:rPr>
          <w:rFonts w:ascii="Times New Roman"/>
          <w:b w:val="false"/>
          <w:i w:val="false"/>
          <w:color w:val="000000"/>
          <w:sz w:val="28"/>
        </w:rPr>
        <w:t>
      3) B (U) типіне, С типіне және уран гексофторидіне КҚК конструкциясын бекіту үшін:</w:t>
      </w:r>
    </w:p>
    <w:p>
      <w:pPr>
        <w:spacing w:after="0"/>
        <w:ind w:left="0"/>
        <w:jc w:val="both"/>
      </w:pPr>
      <w:r>
        <w:rPr>
          <w:rFonts w:ascii="Times New Roman"/>
          <w:b w:val="false"/>
          <w:i w:val="false"/>
          <w:color w:val="000000"/>
          <w:sz w:val="28"/>
        </w:rPr>
        <w:t>
      болжамды радиоактивті құрамы, оның физикалық және химиялық құрамын және сәулелену сипатын көрсете отырып, толық сипаттамасы;</w:t>
      </w:r>
    </w:p>
    <w:p>
      <w:pPr>
        <w:spacing w:after="0"/>
        <w:ind w:left="0"/>
        <w:jc w:val="both"/>
      </w:pPr>
      <w:r>
        <w:rPr>
          <w:rFonts w:ascii="Times New Roman"/>
          <w:b w:val="false"/>
          <w:i w:val="false"/>
          <w:color w:val="000000"/>
          <w:sz w:val="28"/>
        </w:rPr>
        <w:t>
      инженерлік-техникалық құжаттаманың (сызбалардың) толық жинағын, пайдаланылатын материалдардың тізбесін және дайындау әдістерін қоса алғанда, КҚК конструкциясының толық сипаттамасы;</w:t>
      </w:r>
    </w:p>
    <w:p>
      <w:pPr>
        <w:spacing w:after="0"/>
        <w:ind w:left="0"/>
        <w:jc w:val="both"/>
      </w:pPr>
      <w:r>
        <w:rPr>
          <w:rFonts w:ascii="Times New Roman"/>
          <w:b w:val="false"/>
          <w:i w:val="false"/>
          <w:color w:val="000000"/>
          <w:sz w:val="28"/>
        </w:rPr>
        <w:t>
      жүргізілген сынақтар және олардың нәтижелері туралы акт;</w:t>
      </w:r>
    </w:p>
    <w:p>
      <w:pPr>
        <w:spacing w:after="0"/>
        <w:ind w:left="0"/>
        <w:jc w:val="both"/>
      </w:pPr>
      <w:r>
        <w:rPr>
          <w:rFonts w:ascii="Times New Roman"/>
          <w:b w:val="false"/>
          <w:i w:val="false"/>
          <w:color w:val="000000"/>
          <w:sz w:val="28"/>
        </w:rPr>
        <w:t>
      КҚК пайдалану және оны пайдаланған уақытта қызмет көрсету жөніндегі нұсқаулықтар;</w:t>
      </w:r>
    </w:p>
    <w:p>
      <w:pPr>
        <w:spacing w:after="0"/>
        <w:ind w:left="0"/>
        <w:jc w:val="both"/>
      </w:pPr>
      <w:r>
        <w:rPr>
          <w:rFonts w:ascii="Times New Roman"/>
          <w:b w:val="false"/>
          <w:i w:val="false"/>
          <w:color w:val="000000"/>
          <w:sz w:val="28"/>
        </w:rPr>
        <w:t>
      егер ҚҚК 100 кПа-ға тең манометрлік қысымнан асып түсетін ең жоғарғы деңгейдегі қалыпты жұмыс қысымына есептелген болса, қорғауыш қабықша жүйесінің конструкциялық материалдарының, таңдап алуы жоспарланған сынамалардың және ұсынылған сынақтардың толық сипаттамасы;</w:t>
      </w:r>
    </w:p>
    <w:p>
      <w:pPr>
        <w:spacing w:after="0"/>
        <w:ind w:left="0"/>
        <w:jc w:val="both"/>
      </w:pPr>
      <w:r>
        <w:rPr>
          <w:rFonts w:ascii="Times New Roman"/>
          <w:b w:val="false"/>
          <w:i w:val="false"/>
          <w:color w:val="000000"/>
          <w:sz w:val="28"/>
        </w:rPr>
        <w:t>
      егер болжауы радиоактивті құрамы сәулеленген отын болса, онда қауіпсіздікті талдау кезінде жасалған отынның сипаттамасына қатысты кез келген жорамалдың дәйектемесі және шығарған елдің талаптарына сәйкес талап етілетін тасымал алдындағы кез келген өлшеулердің сипаттамасы;</w:t>
      </w:r>
    </w:p>
    <w:p>
      <w:pPr>
        <w:spacing w:after="0"/>
        <w:ind w:left="0"/>
        <w:jc w:val="both"/>
      </w:pPr>
      <w:r>
        <w:rPr>
          <w:rFonts w:ascii="Times New Roman"/>
          <w:b w:val="false"/>
          <w:i w:val="false"/>
          <w:color w:val="000000"/>
          <w:sz w:val="28"/>
        </w:rPr>
        <w:t>
      көліктің әралуан түрлерін және тасымалдайтын құралдардың немесе жүк контейнерінің типін пайдалануды ескере отырып, КҚК-ден жылуды қауіпсіз бұрып әкету үшін қажет салудың кез келген арнайы шарттарын сипаттауды;</w:t>
      </w:r>
    </w:p>
    <w:p>
      <w:pPr>
        <w:spacing w:after="0"/>
        <w:ind w:left="0"/>
        <w:jc w:val="both"/>
      </w:pPr>
      <w:r>
        <w:rPr>
          <w:rFonts w:ascii="Times New Roman"/>
          <w:b w:val="false"/>
          <w:i w:val="false"/>
          <w:color w:val="000000"/>
          <w:sz w:val="28"/>
        </w:rPr>
        <w:t>
      КҚК құрастыруын суретпен сипаттаушы өлшемі 21 см х 30 см артық емес нақты көшірмесін алуға жарайтын кескінделген бейнелемені;</w:t>
      </w:r>
    </w:p>
    <w:p>
      <w:pPr>
        <w:spacing w:after="0"/>
        <w:ind w:left="0"/>
        <w:jc w:val="both"/>
      </w:pPr>
      <w:r>
        <w:rPr>
          <w:rFonts w:ascii="Times New Roman"/>
          <w:b w:val="false"/>
          <w:i w:val="false"/>
          <w:color w:val="000000"/>
          <w:sz w:val="28"/>
        </w:rPr>
        <w:t>
      КҚК-нің ядролық, радиациялық және ядролық физикалық қауіпсіздігі сараптамасының нәтижелері ұсынылады;</w:t>
      </w:r>
    </w:p>
    <w:p>
      <w:pPr>
        <w:spacing w:after="0"/>
        <w:ind w:left="0"/>
        <w:jc w:val="both"/>
      </w:pPr>
      <w:r>
        <w:rPr>
          <w:rFonts w:ascii="Times New Roman"/>
          <w:b w:val="false"/>
          <w:i w:val="false"/>
          <w:color w:val="000000"/>
          <w:sz w:val="28"/>
        </w:rPr>
        <w:t>
      4) B (М) типіне КҚК конструкциясын бекіту үшін осы қосымшаның 3) тармақшасында талап етілетін мәліметтерден бөлек:</w:t>
      </w:r>
    </w:p>
    <w:p>
      <w:pPr>
        <w:spacing w:after="0"/>
        <w:ind w:left="0"/>
        <w:jc w:val="both"/>
      </w:pPr>
      <w:r>
        <w:rPr>
          <w:rFonts w:ascii="Times New Roman"/>
          <w:b w:val="false"/>
          <w:i w:val="false"/>
          <w:color w:val="000000"/>
          <w:sz w:val="28"/>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0"/>
        <w:ind w:left="0"/>
        <w:jc w:val="both"/>
      </w:pPr>
      <w:r>
        <w:rPr>
          <w:rFonts w:ascii="Times New Roman"/>
          <w:b w:val="false"/>
          <w:i w:val="false"/>
          <w:color w:val="000000"/>
          <w:sz w:val="28"/>
        </w:rPr>
        <w:t>
      көліктің түрі жайында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0"/>
        <w:ind w:left="0"/>
        <w:jc w:val="both"/>
      </w:pPr>
      <w:r>
        <w:rPr>
          <w:rFonts w:ascii="Times New Roman"/>
          <w:b w:val="false"/>
          <w:i w:val="false"/>
          <w:color w:val="000000"/>
          <w:sz w:val="28"/>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p>
      <w:pPr>
        <w:spacing w:after="0"/>
        <w:ind w:left="0"/>
        <w:jc w:val="both"/>
      </w:pPr>
      <w:r>
        <w:rPr>
          <w:rFonts w:ascii="Times New Roman"/>
          <w:b w:val="false"/>
          <w:i w:val="false"/>
          <w:color w:val="000000"/>
          <w:sz w:val="28"/>
        </w:rPr>
        <w:t>
      Басқа елдердің уәкілетті органдары бекіткен КҚК конструкциясына сертификат-рұқсаттардың қолданылуын Қазақстан Республикасы аумағына тарату үшін:</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КҚК конструкциясына басқа елдердің уәкілетті органдары бекіткен сертификаттар-рұқсаттардың қолданылуын Қазақстан Республикасының аумағына таратуға арналған өтінім;</w:t>
      </w:r>
    </w:p>
    <w:p>
      <w:pPr>
        <w:spacing w:after="0"/>
        <w:ind w:left="0"/>
        <w:jc w:val="both"/>
      </w:pPr>
      <w:r>
        <w:rPr>
          <w:rFonts w:ascii="Times New Roman"/>
          <w:b w:val="false"/>
          <w:i w:val="false"/>
          <w:color w:val="000000"/>
          <w:sz w:val="28"/>
        </w:rPr>
        <w:t>
      2) Уәкілетті органның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қызмет түріне арналған мемлекеттік лицензиясының көшірмесі;</w:t>
      </w:r>
    </w:p>
    <w:p>
      <w:pPr>
        <w:spacing w:after="0"/>
        <w:ind w:left="0"/>
        <w:jc w:val="both"/>
      </w:pPr>
      <w:r>
        <w:rPr>
          <w:rFonts w:ascii="Times New Roman"/>
          <w:b w:val="false"/>
          <w:i w:val="false"/>
          <w:color w:val="000000"/>
          <w:sz w:val="28"/>
        </w:rPr>
        <w:t>
      3) басқа елдің уәкілетті органы бекіткен КҚК конструкциясына сертификат-рұқсаттардың есепке алынған көшірмесі;</w:t>
      </w:r>
    </w:p>
    <w:p>
      <w:pPr>
        <w:spacing w:after="0"/>
        <w:ind w:left="0"/>
        <w:jc w:val="both"/>
      </w:pPr>
      <w:r>
        <w:rPr>
          <w:rFonts w:ascii="Times New Roman"/>
          <w:b w:val="false"/>
          <w:i w:val="false"/>
          <w:color w:val="000000"/>
          <w:sz w:val="28"/>
        </w:rPr>
        <w:t>
      4) КҚК тасымалдау кезіндегі радиациялық қорғау бағдарламасының толық сипаттамасы.</w:t>
      </w:r>
    </w:p>
    <w:bookmarkStart w:name="z83" w:id="74"/>
    <w:p>
      <w:pPr>
        <w:spacing w:after="0"/>
        <w:ind w:left="0"/>
        <w:jc w:val="both"/>
      </w:pPr>
      <w:r>
        <w:rPr>
          <w:rFonts w:ascii="Times New Roman"/>
          <w:b w:val="false"/>
          <w:i w:val="false"/>
          <w:color w:val="000000"/>
          <w:sz w:val="28"/>
        </w:rPr>
        <w:t xml:space="preserve">
      10. Мыналар: </w:t>
      </w:r>
    </w:p>
    <w:bookmarkEnd w:id="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мемлекеттік қызмет көрсетуден бас тарту үшін негіздеме болып табылады.</w:t>
      </w:r>
    </w:p>
    <w:bookmarkStart w:name="z84" w:id="75"/>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75"/>
    <w:bookmarkStart w:name="z85" w:id="76"/>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15-тармағында көрсетілген мекенжай бойынша беріледі.</w:t>
      </w:r>
    </w:p>
    <w:bookmarkEnd w:id="76"/>
    <w:p>
      <w:pPr>
        <w:spacing w:after="0"/>
        <w:ind w:left="0"/>
        <w:jc w:val="both"/>
      </w:pPr>
      <w:r>
        <w:rPr>
          <w:rFonts w:ascii="Times New Roman"/>
          <w:b w:val="false"/>
          <w:i w:val="false"/>
          <w:color w:val="000000"/>
          <w:sz w:val="28"/>
        </w:rPr>
        <w:t>
      Шағымдар жазбаша түрде пошта арқылы немесе қолма-қол көрсетілетін қызметті берушінің немесе Министрліктің кеңсесі арқылы жұмыс күндері, немесе "Электрондық үкіметтің" веб-порталы арқылы қабылданады (бұдан әрі – Портал).</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bookmarkStart w:name="z86" w:id="7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7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7" w:id="78"/>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78"/>
    <w:bookmarkStart w:name="z88" w:id="79"/>
    <w:p>
      <w:pPr>
        <w:spacing w:after="0"/>
        <w:ind w:left="0"/>
        <w:jc w:val="left"/>
      </w:pPr>
      <w:r>
        <w:rPr>
          <w:rFonts w:ascii="Times New Roman"/>
          <w:b/>
          <w:i w:val="false"/>
          <w:color w:val="000000"/>
        </w:rPr>
        <w:t xml:space="preserve"> 4-тарау. Мемлекеттік қызметтің ерекшеліктері ескерілген өзге де талаптар</w:t>
      </w:r>
    </w:p>
    <w:bookmarkEnd w:id="79"/>
    <w:bookmarkStart w:name="z89" w:id="80"/>
    <w:p>
      <w:pPr>
        <w:spacing w:after="0"/>
        <w:ind w:left="0"/>
        <w:jc w:val="both"/>
      </w:pPr>
      <w:r>
        <w:rPr>
          <w:rFonts w:ascii="Times New Roman"/>
          <w:b w:val="false"/>
          <w:i w:val="false"/>
          <w:color w:val="000000"/>
          <w:sz w:val="28"/>
        </w:rPr>
        <w:t>
      14. Мүмкіндіктері шектеулі көрсетілетін қызметті алушылар көрсетілетін қызметті берушіге жүгінген кезде мемлекеттік қызмет көрсету ерекшеліктері: Министрліктер үйі ғимаратының он төртінші және он бесінші кіреберістер арасында орналасқан мүмкіндіктері шектеулі адамдарға арналған бөлек кіріспен жабдықталған.</w:t>
      </w:r>
    </w:p>
    <w:bookmarkEnd w:id="80"/>
    <w:bookmarkStart w:name="z90" w:id="81"/>
    <w:p>
      <w:pPr>
        <w:spacing w:after="0"/>
        <w:ind w:left="0"/>
        <w:jc w:val="both"/>
      </w:pPr>
      <w:r>
        <w:rPr>
          <w:rFonts w:ascii="Times New Roman"/>
          <w:b w:val="false"/>
          <w:i w:val="false"/>
          <w:color w:val="000000"/>
          <w:sz w:val="28"/>
        </w:rPr>
        <w:t>
      15. Мемлекеттік қызметтің көрсетілетін мекенжайы:</w:t>
      </w:r>
    </w:p>
    <w:bookmarkEnd w:id="81"/>
    <w:p>
      <w:pPr>
        <w:spacing w:after="0"/>
        <w:ind w:left="0"/>
        <w:jc w:val="both"/>
      </w:pPr>
      <w:r>
        <w:rPr>
          <w:rFonts w:ascii="Times New Roman"/>
          <w:b w:val="false"/>
          <w:i w:val="false"/>
          <w:color w:val="000000"/>
          <w:sz w:val="28"/>
        </w:rPr>
        <w:t>
      1) Министрліктің интернет-ресурсінде: www.energo.gov.kz, "Мемлекеттік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интернет-ресурсінде: www.kaenk.gov.kz, "Мемлекеттік қызметтер" бөлімінде.</w:t>
      </w:r>
    </w:p>
    <w:bookmarkStart w:name="z91" w:id="82"/>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осы мемлекеттік көрсетілетін қызмет стандартының 17-тармағында көрсетілген көрсетілетін қызметті берушінің байланыс телефоны, сондай-ақ, мемлекеттік қызметтерді көрсету мәселелері бойынша бірыңғай байланыс орталығы арқылы қашықтықтан қол жеткізу режимінде ала алады.</w:t>
      </w:r>
    </w:p>
    <w:bookmarkEnd w:id="82"/>
    <w:bookmarkStart w:name="z92" w:id="83"/>
    <w:p>
      <w:pPr>
        <w:spacing w:after="0"/>
        <w:ind w:left="0"/>
        <w:jc w:val="both"/>
      </w:pPr>
      <w:r>
        <w:rPr>
          <w:rFonts w:ascii="Times New Roman"/>
          <w:b w:val="false"/>
          <w:i w:val="false"/>
          <w:color w:val="000000"/>
          <w:sz w:val="28"/>
        </w:rPr>
        <w:t>
      17. Мемлекеттік қызметтерді көрсету мәселелері бойынша көрсетілетін қызметті берушінің анықтама қызметтерінің байланыс телефондары: 8 (7172) 50-30-78, 50-29-54. мемлекеттік қызметтерді көрсету мәселелері бойынша бірыңғай байланыс орталығы: 1414, 8 800 080 7777.</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конструкциясын бекіту,</w:t>
            </w:r>
            <w:r>
              <w:br/>
            </w:r>
            <w:r>
              <w:rPr>
                <w:rFonts w:ascii="Times New Roman"/>
                <w:b w:val="false"/>
                <w:i w:val="false"/>
                <w:color w:val="000000"/>
                <w:sz w:val="20"/>
              </w:rPr>
              <w:t>сондай-ақ басқа елдердің</w:t>
            </w:r>
            <w:r>
              <w:br/>
            </w:r>
            <w:r>
              <w:rPr>
                <w:rFonts w:ascii="Times New Roman"/>
                <w:b w:val="false"/>
                <w:i w:val="false"/>
                <w:color w:val="000000"/>
                <w:sz w:val="20"/>
              </w:rPr>
              <w:t>уәкілетті органдары бекіткен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оларға</w:t>
            </w:r>
            <w:r>
              <w:br/>
            </w:r>
            <w:r>
              <w:rPr>
                <w:rFonts w:ascii="Times New Roman"/>
                <w:b w:val="false"/>
                <w:i w:val="false"/>
                <w:color w:val="000000"/>
                <w:sz w:val="20"/>
              </w:rPr>
              <w:t>сертификаттар-рұқсаттар күшін</w:t>
            </w:r>
            <w:r>
              <w:br/>
            </w:r>
            <w:r>
              <w:rPr>
                <w:rFonts w:ascii="Times New Roman"/>
                <w:b w:val="false"/>
                <w:i w:val="false"/>
                <w:color w:val="000000"/>
                <w:sz w:val="20"/>
              </w:rPr>
              <w:t>қолдану"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Кімге ___________________________</w:t>
      </w:r>
      <w:r>
        <w:br/>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Кімнен ___________________________</w:t>
      </w:r>
      <w:r>
        <w:br/>
      </w:r>
      <w:r>
        <w:rPr>
          <w:rFonts w:ascii="Times New Roman"/>
          <w:b w:val="false"/>
          <w:i w:val="false"/>
          <w:color w:val="000000"/>
          <w:sz w:val="28"/>
        </w:rPr>
        <w:t>(Т.А.Ә/ұйымның атауы)</w:t>
      </w:r>
    </w:p>
    <w:p>
      <w:pPr>
        <w:spacing w:after="0"/>
        <w:ind w:left="0"/>
        <w:jc w:val="both"/>
      </w:pPr>
      <w:r>
        <w:rPr>
          <w:rFonts w:ascii="Times New Roman"/>
          <w:b w:val="false"/>
          <w:i w:val="false"/>
          <w:color w:val="000000"/>
          <w:sz w:val="28"/>
        </w:rPr>
        <w:t xml:space="preserve">
      Сіздерден ____________ (толық атауы) көліктік қаптама комплектілерінің </w:t>
      </w:r>
    </w:p>
    <w:p>
      <w:pPr>
        <w:spacing w:after="0"/>
        <w:ind w:left="0"/>
        <w:jc w:val="both"/>
      </w:pPr>
      <w:r>
        <w:rPr>
          <w:rFonts w:ascii="Times New Roman"/>
          <w:b w:val="false"/>
          <w:i w:val="false"/>
          <w:color w:val="000000"/>
          <w:sz w:val="28"/>
        </w:rPr>
        <w:t>
      конструкциясын бекітуді / немесе _________________________________________</w:t>
      </w:r>
    </w:p>
    <w:p>
      <w:pPr>
        <w:spacing w:after="0"/>
        <w:ind w:left="0"/>
        <w:jc w:val="both"/>
      </w:pPr>
      <w:r>
        <w:rPr>
          <w:rFonts w:ascii="Times New Roman"/>
          <w:b w:val="false"/>
          <w:i w:val="false"/>
          <w:color w:val="000000"/>
          <w:sz w:val="28"/>
        </w:rPr>
        <w:t>
       (сертификат-рұқсатты берген орган көрсетіледі)</w:t>
      </w:r>
    </w:p>
    <w:p>
      <w:pPr>
        <w:spacing w:after="0"/>
        <w:ind w:left="0"/>
        <w:jc w:val="both"/>
      </w:pPr>
      <w:r>
        <w:rPr>
          <w:rFonts w:ascii="Times New Roman"/>
          <w:b w:val="false"/>
          <w:i w:val="false"/>
          <w:color w:val="000000"/>
          <w:sz w:val="28"/>
        </w:rPr>
        <w:t xml:space="preserve">
      сертификат-рұқсаттардың күшін қолданылуын Қазақстан Республикасы аумағына 20__ </w:t>
      </w:r>
    </w:p>
    <w:p>
      <w:pPr>
        <w:spacing w:after="0"/>
        <w:ind w:left="0"/>
        <w:jc w:val="both"/>
      </w:pPr>
      <w:r>
        <w:rPr>
          <w:rFonts w:ascii="Times New Roman"/>
          <w:b w:val="false"/>
          <w:i w:val="false"/>
          <w:color w:val="000000"/>
          <w:sz w:val="28"/>
        </w:rPr>
        <w:t>
      жылғы "__" ________ дейінгі мерзімде таратуды сұраймын.</w:t>
      </w:r>
    </w:p>
    <w:p>
      <w:pPr>
        <w:spacing w:after="0"/>
        <w:ind w:left="0"/>
        <w:jc w:val="both"/>
      </w:pPr>
      <w:r>
        <w:rPr>
          <w:rFonts w:ascii="Times New Roman"/>
          <w:b w:val="false"/>
          <w:i w:val="false"/>
          <w:color w:val="000000"/>
          <w:sz w:val="28"/>
        </w:rPr>
        <w:t>
      Жеке тұлғаның/ұйымның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Жеке тұлға/ұйым басшысы _______________________ 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 Толтырылған күні 20__ жылғы "___"__________</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