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ffb9" w14:textId="171f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үшін оқыту мерзімдері және білім беру деңгейлері бойынша кәсіптер мен мамандықтардың тізбесін бекіту туралы" Қазақстан Республикасы Білім және ғылым министрінің 2016 жылғы 22 қаңтардағы № 65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2 наурыздағы № 97 бұйрығы. Қазақстан Республикасының Әділет министрлігінде 2017 жылғы 10 сәуірде № 15002 болып тіркелді. Күші жойылды - Қазақстан Республикасы Білім және ғылым министрінің 2021 жылғы 15 наурыздағы № 111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15.03.2021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Заңының 5-бабының </w:t>
      </w:r>
      <w:r>
        <w:rPr>
          <w:rFonts w:ascii="Times New Roman"/>
          <w:b w:val="false"/>
          <w:i w:val="false"/>
          <w:color w:val="000000"/>
          <w:sz w:val="28"/>
        </w:rPr>
        <w:t>15-2)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білім үшін оқыту мерзімдері және білім беру деңгейлері бойынша кәсіптер мен мамандықтардың тізбесін бекіту туралы" Қазақстан Республикасы Білім және ғылым министрлігінің 2016 жылғы 22 қаңтардағы № 65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13149 болып тіркелген, "Қазақстан Республикасы нормативтік құқықтық актілерінің эталондық бақылау банкі" ақпараттық жүйесінде 2016 жылғы 5 мамырда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атауы мынадай редакцияда жазылсын:</w:t>
      </w:r>
    </w:p>
    <w:bookmarkEnd w:id="2"/>
    <w:bookmarkStart w:name="z4" w:id="3"/>
    <w:p>
      <w:pPr>
        <w:spacing w:after="0"/>
        <w:ind w:left="0"/>
        <w:jc w:val="both"/>
      </w:pPr>
      <w:r>
        <w:rPr>
          <w:rFonts w:ascii="Times New Roman"/>
          <w:b w:val="false"/>
          <w:i w:val="false"/>
          <w:color w:val="000000"/>
          <w:sz w:val="28"/>
        </w:rPr>
        <w:t>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Қоса беріліп отырған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үшін оқыту мерзімдері және білім беру деңгейлері бойынша кәсіптер мен мамандықтардың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(Н.Ж. Оспанова)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оның көшірамін мерзімді баспа басылымдарында ресми жариялау үшін,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9"/>
    <w:bookmarkStart w:name="z12"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 А. Суханбердиеваға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министрі</w:t>
      </w:r>
    </w:p>
    <w:p>
      <w:pPr>
        <w:spacing w:after="0"/>
        <w:ind w:left="0"/>
        <w:jc w:val="both"/>
      </w:pPr>
      <w:r>
        <w:rPr>
          <w:rFonts w:ascii="Times New Roman"/>
          <w:b w:val="false"/>
          <w:i w:val="false"/>
          <w:color w:val="000000"/>
          <w:sz w:val="28"/>
        </w:rPr>
        <w:t>
      ______________ Е. Биртанов</w:t>
      </w:r>
    </w:p>
    <w:p>
      <w:pPr>
        <w:spacing w:after="0"/>
        <w:ind w:left="0"/>
        <w:jc w:val="both"/>
      </w:pPr>
      <w:r>
        <w:rPr>
          <w:rFonts w:ascii="Times New Roman"/>
          <w:b w:val="false"/>
          <w:i w:val="false"/>
          <w:color w:val="000000"/>
          <w:sz w:val="28"/>
        </w:rPr>
        <w:t>
      2017 жылғы 1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 А. Мұхамедиұлы</w:t>
      </w:r>
    </w:p>
    <w:p>
      <w:pPr>
        <w:spacing w:after="0"/>
        <w:ind w:left="0"/>
        <w:jc w:val="both"/>
      </w:pPr>
      <w:r>
        <w:rPr>
          <w:rFonts w:ascii="Times New Roman"/>
          <w:b w:val="false"/>
          <w:i w:val="false"/>
          <w:color w:val="000000"/>
          <w:sz w:val="28"/>
        </w:rPr>
        <w:t>
      2017 жылғы 24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 наурыздағы</w:t>
            </w:r>
            <w:r>
              <w:br/>
            </w:r>
            <w:r>
              <w:rPr>
                <w:rFonts w:ascii="Times New Roman"/>
                <w:b w:val="false"/>
                <w:i w:val="false"/>
                <w:color w:val="000000"/>
                <w:sz w:val="20"/>
              </w:rPr>
              <w:t>№ 97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65 бұйрығымен</w:t>
            </w:r>
            <w:r>
              <w:br/>
            </w:r>
            <w:r>
              <w:rPr>
                <w:rFonts w:ascii="Times New Roman"/>
                <w:b w:val="false"/>
                <w:i w:val="false"/>
                <w:color w:val="000000"/>
                <w:sz w:val="20"/>
              </w:rPr>
              <w:t>бекітілген</w:t>
            </w:r>
          </w:p>
        </w:tc>
      </w:tr>
    </w:tbl>
    <w:bookmarkStart w:name="z17" w:id="13"/>
    <w:p>
      <w:pPr>
        <w:spacing w:after="0"/>
        <w:ind w:left="0"/>
        <w:jc w:val="left"/>
      </w:pPr>
      <w:r>
        <w:rPr>
          <w:rFonts w:ascii="Times New Roman"/>
          <w:b/>
          <w:i w:val="false"/>
          <w:color w:val="000000"/>
        </w:rPr>
        <w:t xml:space="preserve"> Техникалық және кәсіптік, орта білімнен кейінгі білім үшін оқыту мерзімдері және білім беру деңгейлері бойынша кәсіптер мен мамандықтардың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2236"/>
        <w:gridCol w:w="1710"/>
        <w:gridCol w:w="826"/>
        <w:gridCol w:w="1839"/>
        <w:gridCol w:w="1840"/>
        <w:gridCol w:w="905"/>
        <w:gridCol w:w="826"/>
        <w:gridCol w:w="827"/>
      </w:tblGrid>
      <w:tr>
        <w:trPr>
          <w:trHeight w:val="30" w:hRule="atLeast"/>
        </w:trPr>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техникалық және кәсіптік оқыту мамандықтарының коды</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және мамандықтың атауы</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үшін оқыту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үшін оқыту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 жалпы орта білім алусыз</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білім базасында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 базасында</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 Білім беру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 ана (патронат тәрбиешісі)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ағылшынша білімі бар тәрбиешісі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жұмыстарын ұйымдастыру (деңгей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Ұйымдастырушы–педагог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тәрбиешісі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ұйымдастыру бастауышы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010300 0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нұсқаушысы, суда жүзу нұсқаушысы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 мұғалімі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жаттықтырушысы-оқытушы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дене тәрбиесі мұғалімі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аталымдар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пәнінен бастауыш білім беру мұғалімі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мұғалімі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010505 1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Гувернант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010506 1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010507 1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шаралар ұйымдастырушы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 мұғалімі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010509 3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бастауыш білім берудің информатика пәні мұғалімі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 пәнінің негізгі орта білім беру мұғалімі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пәнінен негізгі орта білім беру мұғалімі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010800 0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ұйымдарындағы музыка пәнінің мұғалімі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және валеология пәнінің негізгі орта білім беру мұғалімі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зертханашы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мұғалімі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мен әдебиеті мұғалімі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тілі мен әдебиеті мұғалімі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 мен әдебиеті мұғалімі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тілі мұғалімі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өзін-өзі тану пәні мұғалімі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математика пәні мұғалімі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білімі бар физика пәні мұғалімі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 хатиб</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негізінің мұғалімі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0200000-Құқық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Заңгер-кеңесші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Патенттану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0300000 – Медицина, фармацевтика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030201 1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ісінің кіші медбикесі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Маманданған медбике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Гигиенист-эпидемиолог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030400 0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Стоматолог-дәрігердің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0304032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гигиенашы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030800 0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Оптик-офтальмолог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Оптикометрист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0400000 - Өнер және мәдениет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r>
              <w:br/>
            </w:r>
            <w:r>
              <w:rPr>
                <w:rFonts w:ascii="Times New Roman"/>
                <w:b w:val="false"/>
                <w:i w:val="false"/>
                <w:color w:val="000000"/>
                <w:sz w:val="20"/>
              </w:rPr>
              <w:t>
2 жыл 10 ай</w:t>
            </w:r>
            <w:r>
              <w:rPr>
                <w:rFonts w:ascii="Times New Roman"/>
                <w:b/>
                <w:i w:val="false"/>
                <w:color w:val="000000"/>
                <w:sz w:val="20"/>
              </w:rPr>
              <w:t>*</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Көркемдік-әсемдеу жұмыстарын орындаушы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Ұйымдастырушы-педагог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концертмейстер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аспаптар оркестрінің әртісі (жетекшісі)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хормейстер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академиялық ән салу әртісі, ансамбль солисі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эстрадалық әндер орындау әртісі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 әртісі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әртісі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сыныптан бастап 7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ансамблі әртісі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 әртісі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театрының әртісі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театры әртісі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жанрының әртісі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жанрының әртісі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сыныптан бастап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Театр-декорациясы өнері (бейін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Гримші-пастижер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аппараттары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бойынша суретші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 мүсіндеу және графика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Суретші-мүсінші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Суретші-безендіруші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өнері және халықтық кәсіпшілік (бейін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көркем заттар дайындаушы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көркем заттар дайындаушы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құю формасын жасаушы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заттарды шекуші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Металға көркем сәндік жазу жазушы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көркем заттарды жасаушы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 гобелендер және кілемдерді қайта өңдеуші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көркем заттарға детальдар мен материалдар дайындаушы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заттарды дайындаушы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Матаға сурет салушы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заттарды тері мен жүннен жасаушы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дайындаушы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мүйізден заттар дайындаушы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кескіндеу суретшісі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өнімдерін өңдеуші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келтіріп жөндеу (салалар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және кітапхана материалдарын қайта қалпына келтіруші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Сәндік-көркем бояуларды қайта қалпына келтіруші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сылақтар мен саздан иленген заттарды қайта қалпына келтіруші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және көркем заттарды қалпына келтіруші (тері, былғары, мата және т.б.)</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ағаш заттарын қайта қалпына келтіруші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заттарды қайта қалпына келтіруші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ескерткіш тас заттарды қайта қалпына келтіруші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құрастырылымдарды қалпына келтіруші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жабатын қапталған заттарды қалпына келтіруші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қалпына келтіруші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041411 3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келтіруші-суретші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ісі (салалар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көркемдік бұйымдарға өндірмені бедерлеуші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Зергер-шынжыршы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Зергер-нақыштаушы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 орнықтырушы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Зергер-бұрамашы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Алмастарды гауһарларға сұрыптаушы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Алмасты әшекейлеуші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Алмасты кесуші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Зергер-білезікші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 орындаушы, концерттік бағдарламалардың дыбыс операторы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мектебінің оқытушысы, оркестр әртісі, дыбыс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0500000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экономика және басқару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әлеуметтік қорғау ұйымдарындағы маман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құралдар мен тұрмыстық техникаларды жөндеу және қызмет көрсету (салалар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жабдықтарды жөндеу және оған қызмет көрсету жөніндегі радиомеханик (радио, теле-, аудио-, бейне)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Телеоператор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Құрал-жабдықтарды жөндеу және пайдалану технигі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 жабдықтарын жөндеуші слесарь-электрик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 автослесарь</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050401 1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Булаушы-нығыздаушы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050402 1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Дақты кетіруші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тазалау аппаратшысы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өңдеу сапасын бақылаушы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050501 1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Ретушер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Шаштараз-модельер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Визажист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050604 1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Педикюр шебері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050605 1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шебері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Суретші-модельер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стилист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050608 1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шебері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050609 1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 өсіру шебері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050610 1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 дизайны бойынша шебер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 өңдеу шебері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050701 1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Портье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050702 1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050703 1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көрсетуші менеджер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Бармен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менеджер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Метрдотель</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аяқ киім тігу шебері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 киім тігу шебері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жөндеу шебері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Референт-хатшы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жөніндегі нұсқаушы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жүргізушісі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 агенті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Менеджер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Гид-аудармашы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сатушысы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еай тауарлар сатушысы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Бақылаушы-кассир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агент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Техник-бағалаушы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агенті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Маклер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жұмысы бойынша экономист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 (аудитор)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Экономист-бухгалтер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(барлық атаулары)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Экономист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жөніндегі экономист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стандарттау және сертификаттау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технигі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Техник-метролог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(қолдану салалары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Техник-дозиметрист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Бұзбайтын бақылаудың салалары мен түрлері бойынша бұзбайтын бақылау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бақылаудың маманы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геологиялық түсіру, іздеу және барлау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суретке түсіру және іздеу жұмыстарының жұмысшысы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үлгіні шаюшы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 мен шлихті байытушы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Техник-геолог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барлау технологиясы және техникасы***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жылжымалы компрессор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бұрғылау кезінде ұңғымаларды пайдалану және барлау бұрғылаушысы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Шыңырау қазу агрегаты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қондырғыларының машинисінің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 жұмысшысы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түсіру және іздеу жұмыстары жұмысшысы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тәсілдер мен пайдалы қазбаларды іздеу және барлау***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Каротаждық стансаның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аппаратураларды іске қосуға дайындаушы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 жұмысшысы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Зертханашы-радиометрист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 машиналарының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жұмысшысы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забойының тау-кен жұмысшысы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қондырғысының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қазбаларын жөндейтін тау-кен жұмысшысы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пойызының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монтажшысы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070512 1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 жасаушы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070513 1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Тиеуіш жүргізушісі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070514 1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Үңгілеуші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070515 1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Скреперлік шығыр машинисі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070516 1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алдын алу және оны сөндіру жөніндегі тау-кен жұмысшысы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қималы шахта оқпандарын бұрғылау жөніндегі құрылғы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машинасының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машинисінің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Жол-сапар жұмысшысы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Сығымдағыш қондырғының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Вибротиеу қондырғысы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Ұсатқыш қондырғылары машинисі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экскаватор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қалыптастырғыш машинаның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жөндеу жөніндегі кезекші электр слесарі (слесарі)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машинисінің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Электрослесарь-байланыстырушы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070618 1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Үйінді көпір машинисі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070620 3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070622 1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Қимадағы тау-кен жұмысшысы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070623 1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Қопарғыш</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070624 1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үлестіруші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070625 1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Габаритті еай тау массаларын қопару қондырғысының машинисі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070626 1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Экскаваторлардағы, үйінді көпірлердегі және үйіндідегі кен жұмысшысы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электр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машинаның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монтажшысы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қондырғыларының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жұмыс істейтін көтергіш-көлік құралдарын монтаждаушы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кезекші электр слесарі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монтаждаушы-реттеуші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Дизельпойыз машинисінің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өлшеуіш құралдарын жөндейтін және қызмет көрсететін электр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қондырғыларына қызмет көрсететін электр жөндеушісі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тиегіштердің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Сығымдағыш қондырғының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қондырғылар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қазба жабдықтарын монтаждаушы электр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070719 3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машинисінің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Ұсатқыш қондырғылар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экскаватор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қалыптастыратын машина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жасаушы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Қазып суыратын тау-кен машинасының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070729 2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Вибротиеу қондырғысы машинисі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Қоюлатқыштар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Байыту өнімінің бақылаушысы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пультінің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Үйірткілеуші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байыту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қабылдауды бақылаушы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Концентраторшы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Диірмен машинисі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машинасының машинисі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070907 1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Реагенттерді ерітуші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өнімін бақылаушы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Қоюлатқыштар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Құрал-жабдықтарға қызмет көрсету және оларды жөндеу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жөндеу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Минералогиялық талдау зертханашысы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070918 3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070919 1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шаруашылығын реттеуші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070920 1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Сұрыптаушы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070921 1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Шламшы-бассейнші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кеніштің электр-механикалық жабдықтарына техникалық қызмет көрсету және жөндеу***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Уату-ұнтау жабдығын және сұрыптау мен байытуға арналған жабдықты монтаждаушы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Ұсату-ұнтақтау жабдығының және сұрыптау механизмінің машинисі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кеніш электровозы машинисінің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кеніш дизельді пойызы машинисінің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Конвейер машинисі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өлшеуіш құралдарын жөндеу және қызмет көрсету жөніндегі электр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жөндеу және қызмет көрсету жөніндегі электр монтері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тиегіштер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Үйінділеу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суын сору қондырғыларының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Топограф-геодезиялық және маркшейдерлік жұмыстардағы өлшеуші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жұмыстардағы тау-кен жұмысшысы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Техник-маркшейдер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жолы кешенінің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Шпур бұрғылаушы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қазып суыратын машина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 машина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жұмысшысы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071209 3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қимамен шахта оқпандарын бұрғылауға арналған құрылғылардың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жабдықтарын құрастырушы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қатыруға арналған тоңазытқыш қондырғылардың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071213 2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Үстіңгі жұмыстардағы үңгілеуші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Техник-геодезист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0800000 – Мұнай-газ және химия өндірісі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скважиналарын бұрғылау және бұрғылау жұмыстарының технологиясы (бейін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қондырғысының моторисі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Мұнай/газға барлау және пайдалану скважинасын бұрғылау бұрғышысы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қалқымалы бұрғылау агрегатының бұрғышысы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құрастырушы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газға барлау және пайдалану скважинасын бұрғылау бұрғышы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қалқымалы бұрғылау агрегатының бұрғышы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бұрғылаумен барлау және пайдалану скважинасын бұрғылау бұрғышы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агрегатының моторисі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цементтеу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сынау көтергішінің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шебері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 жинау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 жұмысшы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мен көтеру қондырғыларына қызмет көрсету және бұрғылау бойынша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 мен мұнай-газ қоймаларын салу және пайдалану***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құбыржолшысы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қалпына келтіру жұмыстарының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астындағы газ құбырларын пайдалану және жөндеу жөніндегі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стансалар мен жер асты құбырларының электр жүйесін жөндеу және қызмет көрсету***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жөндеуші және қызмет көрсетуші электромонтер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құрылыстарының және коммуникациялық байланыс электр монтері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Электроқондырғыларға қызмет көрсетуші электромонтер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Электромеханик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жабдықтар мен құбырларды монтаждау***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монтаждаушы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және оған байланысты құрылымдарды монтаждаушы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мен газды тасымалдау және сақтау***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Скважиналарды мұнай мен газға сынау***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Cкважиналарды сынау (байқау)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 стансасының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кәсіпшіліктерінің жабдықтарына техникалық қызмет көрсету және жөндеу***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қалпына келтіру жұмыстары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өңдеу және химия өнеркәсібінің жабдықтарына техникалық қызмет көрсету және жөндеу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Слесарь-жөндеуші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қалпына келтіру жұмыстары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(бейін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кәсіпшілік жабдықтарына қызмет көрсету агрегатының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Парафиннен тазарту бу жылжымалы қондырғысының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агрегатының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химиялық өңдеу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 өнімін өлшеуші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зерттеу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және тұздан тазарту қондырғысының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жинау операторы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өндірудегі басқару пультінің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жұмыс агентін айдау сорабы станциясының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қабатына бу айдайтын бугенератор қондырғысының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қысымын сақтау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күрделі жөндеу бұрғышысы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салушы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су арынды жару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күрделі және жер асты жөндеуге дайындау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жер асты жөндеу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күрделі жөндеу бұрғышысының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080923 4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инженер-технолог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құбырларын, мұнай-газ қоймалары мен жанар май құю станцияларын салу және пайдалану***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май құю станциясының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компрессорлар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сораптар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Жіпті созу аппаратшысы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ораушы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қондырушы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 өңдеуші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 ширату және орау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қоспаны дайындайтын аппаратшы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желімі мен жабындарын дайындайтын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қоспасын үгітуші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 жинаушы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 өлшенділерін құрушы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өңімдері мен бөлшектерін дайындаушы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аяқ киім үлгішісі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 мен бұйымдарды кесуші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 мен бөлшектерді пішуші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полимер бөлшектері мен бұйымдарды желімдеуші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майлаушы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бұйымдарды құрастырушы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араластырғыш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Стрейнер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 шлангларды дайындау агрегатының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агрегатының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081218 3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 және вулканизация процесі**/***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заттар мен бөлшектерді пішуші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Метал-корд жайманың резеңкелігінде каландрлаушы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Білезіктер мен брекерлер жинаушы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Бандажсыз шиналар жинаушы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жинаушысы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құюшы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Автокамералық агрегат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Протекторлық агрегат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Сығымдаушы-вулканизаторшы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заттарды нығыздаушы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материалдарын нығыздаушы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Қысу-орам әдісімен үлдір материалдарын нығыздаушы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профильдерді қысушы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құюшы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бұйымдар өндіру жөніндегі роторлы жүйенің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 үлдірін өндірудің үгітетін-каландрлық желі операторы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Пластмассаларды түйіршіктеу машинисі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Микструдер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желімделетін үлдірлерді орнату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081412 3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және сусымалы материалдарды химиялық өндіретін машиналар мен жабдықтарды пайдалану***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диірмені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қалыптаушы машинаның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машинасының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пештер машинисінің (күйдіруші) көмекшісі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Сығымдағыш қондырғылардың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Шаң-тозаң сорғыларының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сығымдағыштардың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сорғылардың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081509 3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талдау зертханашысы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 (барлық аталымдар)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пештерінің газдаушысы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Қалыптағы коксты өндіру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Коксталатын шихтаны жылу өңдеу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сұрыптау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 технологиясы (бейін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Сорап қондырғысы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Сығымдағыш қондырғылардың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шаңды талдау лаборанты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мен вакуумды техника***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және өнім сапасын бақылаушы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мен көтергіш қондырғыларға қызмет көрсету және бұрғылау бойынша 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пайдалану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минералдық ресурстар саласының технологы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инжиниринг технологиясы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химиялық процестер мен компоненттерді өңдеу техник-технологы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Техник-мехатроник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технологиясы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инжинирингі технологиясы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жабдықтары***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қалпына келтіру жұмыстарының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құрал-саймандарын жөндеу және техникалық қызмет көрсету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механигі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өнеркәсіп жабдықтары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жабдықтардың техник-механигі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  нжинирингі технологиясы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Энергетиканы қайта өңдеу және электроэнергетикалық инжиниринг технологиясы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 және энергожобалау технологы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инжиниринг технологиясы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электрондық жобалау технологы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(барлық атаулар)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станцияларындағы электр жабдықтарын жөндеуші электр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тораптар мен электр жабдықтарының электр құрастырушысы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бойынша электр құрастырушы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электр жабдықтарын жөндеу жөніндегі электр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Электрэнергетика (салалар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 техникалық жүйелерін электрмен жабдықтау, пайдалану, техникалық қызмет көрсету және жөндеу***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 электромонтері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кіші станса электр монтері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қызмет көрсету және жөндеу жөніндегі слесарь</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тасымалдау қондырғыларын пайдалану (көлік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жабдықтарын аралаушы машинист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 жабдықтарды аралаушы машинист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0906033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Жылу-техникалық жабдық және жылумен қамтамасыз ету жүйелері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жүйелерінің жабдығын жөндеу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пен шаң дайындау цехтарының жабдықтарын жөндеу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0907033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технигі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стансаларындағы су, отын және жағармай материалдары технологиясы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энергетикалық қондырғылар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Техник-энергетик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электр стансалары жабдықтарының монтажшысы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машиналары бойынша электр монтаждаушы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желілері және электр жабдықтары бойынша электр монтаждаушы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және жарықтандыру желілері бойынша электр монтаждаушы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кезекші электр слесарі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жөніндегі электр монтері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технологиясы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 менеджмент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Энергокәсіпорын менеджері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Энергоаудит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нысандар аудиторы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Техник-гидроэнергетик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091502 4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жабдықтарды пайдалану жөніндегі кіші инженер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және машина жасау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 жөндеу және қызмет көрсету***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пештерге газ жағушы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пештерге су құбырын жүргізуші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 сульфитсіздендіру кеншісі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машинасының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беру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 (барлық атаулары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 пешінің болат балқытушысы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 пешінің болат қорытушысының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машинасының машинисі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машинасының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болат балқытушы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Конвертер болат қорытушы көмекшісі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Дистрибутор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Конвертерді жүктеу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пешінің болат балқытушысы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пешінің болат қорытушысы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пешінің болат балқытушысы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пешінің болат балқытушысының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 кранының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Электр-қож қайта балқыту қондырғыларының болат балқытушысы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Техник-металлург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Дайындаманы үздіксіз құю машинасының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бекетінің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пешін газдаушы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пешінің жұмысшысы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қождарды балқытушы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Қышқылсыздандырушылар балқытушысы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балқыту пешінің пульт басқарушысы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және қоспаларды балқытушы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және қоспаларды құюшы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ерітінділерін электролиздеуші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Ерітілген тұздарды электролиздеушісі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металл таптаушысы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металл балқытушысы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металлургия өнімдерін бақылаушы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 (барлық атаулары)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Аппаратшы-гидрометаллург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1003132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қыздырушы (дәнекерлеуші)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1003153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Техник-металлург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өндірісі***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құюшысы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Автоматтар және автоматты тізбектерде құюшы-оператор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өндірісіндегі бақылаушы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үлгілері бойынша үлгіші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үлгілері бойынша үлгіші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қалып пішуші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қалыптау пішуші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қалыптау қалыпшысы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100409 3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қорытпаны балқытушы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Қалыптау қоспаларын сараптау зертханашысы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металл үлгілері бойынша пішуші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машиналарын жөндеуші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 қондырғысының балқытушысы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 қондырғысы балқытушысының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құюшы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металл құюшы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металл жаныштаушысы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илеуші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өңдеу жөніндегі желі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 лактаушы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және сығымдау ұстасы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соғу ұстасы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Штамптаушы ұста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Термист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 өндірісі***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металдарды пештен түсіруші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Термиялық пештер тиеушісі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Пештердегі балқытушы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Пештерге және тоннельді вагондарға отырғызушы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материалдарды қалыптаушы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Араластырушыларда масса құраушы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електерде ұнтақтарды елеуші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заттарды өндіруші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және ұнтақты материалдар, жабындылар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Металлизатор (қатты еритін ұнтақтарды қаптау және еріту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прокаттау білдегінің жаныштаушысы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 прокаттау білдегінің жаныштаушысы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Профильдік ию агрегатының жаныштаушысы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 илеу білдегін басқару бекетінің операторы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Профильдік ию агрегатының операторы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Илем және құбыр қыздырушысы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 металл кесушісі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металл кесушісі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100909 3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Илемді-гипс-бетон панельдері бойынша қондырғы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салқын илеу қондырғысының жаныштаушысы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қалыптау білдегінің жаныштаушысы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Құбырды ыстықтай илеу қондырғысының жаныштаушысы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Таптау машинасының жаныштаушысы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қондырғысының жаныштаушысы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пеште пісіру қондырғысының жаныштаушысы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ыстықтай илеу қондырғысын басқару бекетінің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және дайындамаларды кесуші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қыздырушысы (дәнекерлеуші)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құбырларды сығымдаушы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және баллондарды сынауға сығымдаушы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 құбырды калибрлеуші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Қондырғыда құбырды электрмен дәнекерлеуші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Табақтар мен таспаларды электрмен дәнекерлеуші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және баллондарды пісіруші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желілер және агрегаттық станоктар***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желілерді және агрегаттық станоктарды реттеуші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қызмет көрсету және жөндеу жөніндегі электр монтері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Аппаратшы-гидрометаллург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автоматты желілер***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Манипулятор операторы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Станоктар мен қондырғылардың автоматты және жартылай автоматты желілері операторы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Бағдарламамен басқарылатын қондырғылар операторы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роботтарына қызмет көрсететін бақылаушы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желілер мен агрегаттық станоктарды реттеуші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Автоматтар мен жартылай автоматтарды реттеуші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 және бағдарламамен басқарылатын манипуляторларды реттеуші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Әрлеу станоктарын реттеуші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 мен автоматтандыруды реттеуші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өлшеу аспаптары және автоматика бойынша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жұмыстарды бақылаушы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Хонингтеуші (ұзын өлшемдегі цилиндрлерді өңдеу)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Техник-мехатроник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101408 4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инженер-механик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жасаудағы монтаж және автомобильді сынау***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Жүргізуші-сынаушы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кесуші және бұранда жасау станоктарын реттеуші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қаптау және бояу жабдықтарын реттеуші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Слесарь-электрмонтаждаушы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Кузовтарды құрастырушы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және сынау жөніндегі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өндірісі***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Қозғалтқыштарды жинаушы-слесарь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 жинаушы- слесарь</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 қозғалтқыштарды жөндеуші слесарь</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жөндеуші-слесарь</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аппаратын жөндеуші- слесарь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Электромеханик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құралдар өндірісі***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құралдарды жөндеу жөніндегі слесарь-механик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құралдарды жинаушы-слесарь</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 жабдықтарды монтаждаушы-слесарь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аппараттарының электр жабдықтарын монтаждаушы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аппараттарының радио және арнайы жабдықтарын монтаждаушы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сынау және жөндеу электромеханигі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Электромеханик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қазандығы жұмысшысы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жинаушы-құрастырушы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кеменің корпусын жинаушы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ұстасы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кемелерді құрастырушы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Темір-бетон кемелерін құрастырушы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кемелерді құрастырушы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ағаш шебері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корпусын жөндеуші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құбыр июшісі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құбыршысы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монтаждаушы-слесарь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жөндеуші-слесарь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Қондырғылар мен аппаратураларды сынау жөніндегі слесарь-механик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Электрлік-механикалық құралдар мен жүйелердің слесарь-механигі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жүйесінің механигі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техникасын электр радиолық монтаждау***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радио монтаждаушысы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электр монтаждаушысы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жабдықтарын сынау және жөндеу электр механигі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 (кемедегі)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электр көліктерін пайдалану, техникалық қызмет көрсету және жөндеу (салалар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жүргізушісі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Троллейбус жүргізушісі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жабдықтарына қызмет көрсету және жөндеу электр-слесарі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 стансалық және үңгі жол жабдықтарына қызмет көрсету және жөндеу электр-слесарі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жөндеу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электр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Эскалаторды жөндеу және қызмет көрсету электр-слесарі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110508 3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көлік, құрылыс, жол машиналары мен жабдықтарын темір жол көлігінде техникалық пайдалану***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 мен механизмдерді іске қосушы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 машиналарының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Түзету-соғу рихтовты машиналардың машинисі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Слесарь-вагондарды қараушы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электр механигі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жөндеу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 жүргізушісі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вагонының жолсерігі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машинисінің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пойызы машинисінің көмекшісі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пойызы машинисінің көмекшісі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 пойызының машинисі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жабдықтарын жөндеуші электр слесарі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 қондырғылардың механигі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 (тепловоз және электровоз) жөндеу бойынша слесарь</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Автомотрис машинисі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110818 3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және жабдықтар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Токарькарусельші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Токарь-егеуші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Токарьревольверші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кесуші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Шевингтеуші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 (барлық атаулары)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станокшы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жұмыстарды бақылаушы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Хонингтеуші (ұзын өлшемдегі цилиндрлерді өңдеу)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және транспортерлер***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машинаның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өндіріс кранының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Ұсталық-тығыздау жабдығы**/***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Ұсталық-тығыздау жабдығын реттеуші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жинақтау жұмысының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механигі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Металлургиядағы машиналар мен жабдықтар***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зауыттардың жабдығының монтажшысы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w:t>
            </w:r>
            <w:r>
              <w:br/>
            </w:r>
            <w:r>
              <w:rPr>
                <w:rFonts w:ascii="Times New Roman"/>
                <w:b w:val="false"/>
                <w:i w:val="false"/>
                <w:color w:val="000000"/>
                <w:sz w:val="20"/>
              </w:rPr>
              <w:t>(барлық атауларымен)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жұмыстарының бақылаушысы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өндірісінің инспекторы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Трансформаторларды жинаушы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 мен жартылай автоматтарды реттеуші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 өндірісіндегі жартылай автоматты қондырғыларды реттеуші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жөндеуші және қызмет көрсетуші электр монтері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 моторисі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 (барлық атаулары)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111508 3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аппаратураларды реттеуші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техника өндірісіне арналған жабдық***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реттеуші (электрондық техника өндірісі)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сауда және ет өнеркәсібі кәсіпорындарының жабдықтары**/***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тоңазытқыш жабдықтарының электр механигі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және қондырғылар***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қондырғылары жабдықтарын құрастырушы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кәсіпорындары жабдығын құрастырушы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шебері (өнеркәсіпте)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мен жабдықтарға техникалық қызмет көрсету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кескіш автоматтар мен жартылай автоматтарды реттеуші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және газ-плазма кесетін жабдықтарды реттеуші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Құрастырылатын автоматтарды, жартылай автоматтарды және автоматты желілерді реттеуші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 жөндеу және қызмет көрсету электр механигі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пайдалану және жөндеу технигі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120101 1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диспетчері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тасымалдау көлігінің тексерушісі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техникалық күйін бақылаушы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Автосервис менеджері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электр құрылғыларын жөндеуші электрик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 шанағын қалпына келтіруші шебер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 жөндеу шебері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механигі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Мехатроник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120114 4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Кіші-инженер 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тауар кассирі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(билет сататын)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қоюшы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 өңдеуші оператор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4-ші және 5-ші кластардың теміржол стансасының кезекшісі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станса бекетінің кезекшісі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120303 1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Бағыттау бекетінің кезекшісі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120304 1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қабылдап алушы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120307 1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беруші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120309 3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Матрос (теңіз және балық аулау флоты)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Рөлші (ұстаушы)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қозғалтқышын өздігінен басқару моторшысы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қондырғыларының моторшысы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кеме жүргізушісі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механигі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120408 3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электр механигі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120409 3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жүйелерінің механигі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Техник-кеме жүргізуші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көліктерінің қозғалысын басқару және пайдалану***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қозғалысының (ұшақтың) диспетчері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серігі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отын кешенінен ұшақтарға отынды орталықтандырылған құю жүйесінің авиатехнигі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120508 3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120509 3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авиатехнигі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агрегаттар мен авиациялық жабдықтарды жөндеу жөніндегі авиациялық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инспекторы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қолданыстағы тауарлар мен бұйымдар технологиясы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 өңдеуші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өндіру бойынша ағындық желі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жабдықтарының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Линтер жабдықтарының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жабдықтарының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және мата өңдеуші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Түту жабдықтары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Таспалық жабдықтар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Туралау жабдықтар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автоматының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Айналдыру жабдықтары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Ширату жабдықтары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Қопсыту-түту агрегатының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бөлу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Реттеп орау агрегатының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түту машинасының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Мыжып түту машинасының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Айналдырып түту машинасының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Түту-қайта түту агрегатының операторы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Түту-таспа агрегаты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Аппретирлеу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машинасының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тоқу тоқымашысы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Арқаушыбық жабдығы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Шлихталау жабдығының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 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технологиясы**/***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ұршықшысы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Тоқыма-галантерея бұйымдарын тоқушы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Арқаушыбық жабдығы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тесу жабдығының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Түту-тоқу жабдығының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Бүктеу-жаю машинасының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Тоқу-тігу жабдығының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121102 1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Лекалдарды жаюшы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пішуші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конструкторы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тігінші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Модельер-конструктор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технологы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 модисткасы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құрастырушы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 пішуші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созушы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Модельер-құрастырушы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пішуші және құраушы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бояу және безендіру шебері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 мен қой терісі бұйымдары өндірісінің технологиясы**/***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 тері шикізаттары мен шала өнімдерді шелдеуші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шелдеуші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Скорняк-киім пішуші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тігуші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ұйымдарының жабдығы**/***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 жабдықтары операторы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 жөніндегі электр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кәсіпорындары жабдықтарының монтажнигі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өндіру технологиясы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тартатын, жармалық және құрама жем өндірісі***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өндірісінің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Жармалық өндірістің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өндірісі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өңдеу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өндірісі***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өнімін қайта өңдеудің ағынды-автоматты желілер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кәсіпорындарының жабдықтары**/***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өндіруде жабдықтарды реттеуші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кесуші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даярлаушы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 даярлаушы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даярлаушы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Бисквит даярлаушы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Мармелад-пастильді даярлаушы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 даярлаушы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Глазурь даярлаушы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Кондитер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 илеуші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кәмпит дайындаушы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Бөлуші-ораушы машиналар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Наубайшы-шебер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илеуші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дайындаушы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Қамырға пішін беруші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бөлетін машиналар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ыдыссыз сақтау қондырғысының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жартылай өнімдерін нығыздаушы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түтікше макарон өнімдерін кептіруші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Тоғын-автоматты желі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Утфель қайнату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шырынының дефекосатурациялау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өндірісінде басқару пультінің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1220043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өнімдерін өңдеуші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өңдеуші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 өңдеуші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өнімдері мен балықтан тағамдар әзірлеуші кулинар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өнімі өндірісіндегі жүйелердің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 өндірісі**/***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Бұрап жабу машиналарының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Бөлуші-буып-түюші машиналар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Құю-толтыру автоматтарының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Бу-су-жылу агрегатының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алкогольсыз және спиртті ішімдіктер өндірісі***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Купажист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өндіру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ректификациялау және айыру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 өндірісінің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Ашытылу процесінің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материалдарын және шарап өңдеуші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122308 3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жасаушы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салқындату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пастерлеу және салқындату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және ашымалы сүт өнімдерін жасау шебері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өндірісіндегі автоматты желілер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субөнімдерін сіңірден ажыратушы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Еттен жартылай фабрикаттар дайындаушы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қалыптастырушы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Фарш құрастырушы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Фарш дайындау жүйесінің операторы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Пісірілген шұжық өндіру автоматының операторы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камералары мен жылу агрегатының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122510 3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тұздаушы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дайындалған тағам өнімдерін даярлаушы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өндірісі**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баспа баспагері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өнеркәсібі ұйымдарының жабдықтарын монтаждаушы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теру автоматтары мен жүйелерінің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теру және беттеу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түрлі түсті ажырату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Кабелдер мен сымдарды пластиктермен және резеңкелермен нығыздаушы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мен кабелдерді ораушы-оқшаулаушы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созушы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бұйымдарды нығыздаушы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балқытушы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өндірісінің монтері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 орап шырмаушы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 материалдарын кесуші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 дайындаушы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122810 3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жасау (салалар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механигі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(барлық атаулары)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май ауыстырғыштар технологиясы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қызмет көрсету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суларды тазалау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су тазарту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 қалдықтарын қайта өңдеу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Шаң-газ тұтатын қондырғыларға қызмет көрсету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жинау және тазарту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және шыныдан жасалған заттар өндірісі**/***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Маталық емес шыныталшықты материалдарды өндіру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шыны талшықтарын алу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Үрлеуші жартылай автомат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жіптерін ораушы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пластик құрастырылымдарын дайындайтын қондырғылардың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пештерін басқару пультінің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Бүрмеленген шыны пластик табақтарын дайындау қондырғысының операторы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заттарды үрлеуші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үрлеуші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үрлеуші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Кварцты балқытушы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қалыптаушы машиналардың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заттарды сүрлеуші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заттарды әрлеуші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әрлеуші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кесуші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Үрленетін заттарды бөлуші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123218 3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қалыптаушы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күйдіруші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беруші-тазалаушы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құрастырушы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 құрал-жабдықтарын реттеуші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қышы бұйымдарын қалыптаушы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қышы бұйымдарын сығымдаушы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Каландршы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Кептіруші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Қосындылау аппаратшысы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Сіңдіру аппаратшысы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Жұмсарту аппаратшысы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Ширату жабдығының операторы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 безендірушісі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Қайнатушы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Аппретирлеу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Бұйымды өңдеу сапасын бақылаушы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Техник-механик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Суретші дизайнер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үлбірді химиялық өңдеу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(тері және үлбір)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Күлдеу (былғары және тері шикізаттық өндіріс)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сығындысын дайындау аппаратшысы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жұқартушы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мен көкөністерді сақтау және қайта өңдеу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телекоммуникация және ақпараттық технологиялар. Электрондық техника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құралдар мен құрылғылар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және басқару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электроншысы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электригі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монтері - релейщик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бұғаттау құрылғыларына қызмет көрсету және жөндеу электр монтері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аппаратурасы мен құрылғыларына қызмет көрсету және жөндеу электр монтері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есептеу машиналарының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1жыл 10 ай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құрастырушысы-кабельші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көрсетуші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 машиналарын баптаушы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130409 4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инженер-бағдарламашы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радиоэлектроника және телекоммуни-кациялар***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желілер және жүйелер бойынша электромонтер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байланысының электр монтері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монтаждаушы-кабелші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130608 3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байланысының технигі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электроншы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Техник-радиотехник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130613 4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бойынша кіші инженер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желімен хабарлаудың желілік құрылыстарын пайдалану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құрылыстар мен телекоммуникация желілерін пайдалану бойынша бақылаушы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желімен хабарлау желілік құрылыстарының электр монтері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монтаждаушы-кабелші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байланысының стансалық жабдықтары электр монтері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желілік құрылыстарының және абоненттік құрылғылардың электр механигі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байланыс жүйесін пайдалану***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жүйелердің жарық-техникалық құрал-жабдығына қызмет көрсету электр механигі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құрал-жабдығын құрастырушы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Техник-электроншы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Техник-метеоролог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радио электрондық жабдықтарды техникалық пайдалану (көлік түрі бойынша)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пайдалану технигі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Радионавигация, радиолокация және байланыс технигі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Техник-электрик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технигі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жедел технологиялық байланыс құрылғыларын пайдалану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электромеханигі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коммуналдық шаруашылық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шебері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салушы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Қаптаушы-мәрмәрші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Қаптаушы-тасшы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Қаптаушы-өрнектеуші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Қаптаушы-жылтыратушы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 және дана материалдардан жасалған жапқыштармен төбе жабушы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жапқыштармен төбе жабушы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темір бетон құрылымдарды монтаждау жөніндегі монтаждаушы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Стропальші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электр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құрғақ әдіс жөніндегі маманы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Қаңқа-қаптауыш құрылымдарды монтаждаушы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Қаңқалы-қаптау технологиялары маманы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құрылыс шебері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құрылыс жұмыстарының шебері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құрылыс жұмыстарының шебері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140127 4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инженер-құрылысшы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 реттеуші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жаншығыштары бар өздігімен жүретін илем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шиналы жартылай тіркеме және өздігімен жүретін илем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Тығыздаушы және тегістеуші тығыздаушы машина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қозғалтқышы бар жылжымалы сығымдағыш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төсеуші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құрамға қызмет көрсету жөніндегі қондырғы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ожаулы экскаватор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экскаватор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Тиейтін автомобиль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Автомұнара және автогидрокөтергіш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Автосығымдағыш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кранының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 (краншы)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 машиналарын және тракторларын жөндеу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қағатын кондырғысының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140220 3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 жолдарын құрастырушы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құрал-жабдықты құрастырушы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жүйелерін құрастырушы: ауаны кондиционерлеу, пневмокөлікті, аспирациялауы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 мен құрылғыларды құрастырушы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дәнекерлеушi</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Электромонтаждаушы-реттеушi</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 дәнекерлеушi</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140309 3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Техник-сантехник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қамтамасыздандыру және су бұрғыш жүйелерінің тазартқыш ғимараттары***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құрылғылары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және оған байланысты құрастырылымдарды құрастырушы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 кәріз шаруашылығының желілері мен құрылыстарын пайдалану технигі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 пайдалану және жөндеу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шаруашылығында апатты қалпына келтіру жұмыстарының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газ құбырларын пайдалану және жөндеу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құрал-жабдығын пайдалану технигі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дайындау және жөндеу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құрастырушы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дәнекерлеуші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қатынас жолдарын салу және пайдалану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140901 1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монтері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ғимараттар мен жолдарды жөндеу және ағымдық ұстау (босатылған) бригадирі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Дефектоскопты арбалар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Дефектоскопты жабдықтар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1409053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Техник-жолшы-құрылысшы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төсеуші машинист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шиналы өздігімен жүретін және жартылай тіркемелі катоктың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айналмасоққышты өздігімен жүретін каток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Тығыздаушы және тегістеуші машинасының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Автогрейдер машинисі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141010 4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инженер-құрылысшы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үңгі жолдары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құрастырылымдар өндірісі**/***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Үңгіржол пешін тиеуші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және тұтқыр материалдар өндірісіндегі қалыптаушы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агрегатының 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 өндірісіндегі жабдықты реттеуші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және тұтқыр материалдар өндірісіндегі түсіруші-қалаушы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бұйымдар өндірісіндегі басқару пульті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141209 3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Металл-пластик өнімдерін жасау және құрастыру шебері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және металл бұйымдары өндірісі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құрылымдарды жинау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темір-бетон құрылымдарын құрастырушы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жинақтаушы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әсемдік элементін дайындаушы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станоктарының жұмысшысы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Ағаш-талшық термоөңдеуші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бұйымдарын жинаушы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жихаз өндірісінің шебері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электромеханигі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технигі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 қалдықтарын сұрыптау жөніндегі базаның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жөніндегі оператор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Техник-дизайнер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Техник-жобалаушы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техникасына техникалық қызмет көрсету және жөндеу**/***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механизмдерді пайдалану және жөндеу шебері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реттеуші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агрономы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өсіруші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өсіруші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алынатын өсімдіктерді өсіруші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Егуші-фитосанитар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Тәлімбақшы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дайындаушы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мақтаны алғашқы өңдеу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өсіруші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сиыр сауу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тракторларын реттеуші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қызмет көрсету электр монтері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Техник-балық өсіруші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Техник-аңшы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Егерь</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 дизайны бойынша көгалдандырушы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Техник-ағаш отырғызушы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150808 3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150809 2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ағашын жығушы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 дизайн шебері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қорғау және пайдалану жөніндегі инспектор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табиғат аумақтарының технигі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кешендері мен механикаландырылған фермалар операторы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үрдісін механикаландыру бойынша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6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кешендері мен механикаландырылған фермалар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жаюшы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151209 3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құс өсіруші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151210 3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өсіруші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өсіруші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ветеринарлық өңдеу жөніндегі оператор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жасанды ұрықтандыру операторы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жасанды ұрықтандыру технигі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151308 3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 инспектор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 ресурстарын тиімді пайдалану</w:t>
            </w:r>
            <w:r>
              <w:br/>
            </w:r>
            <w:r>
              <w:rPr>
                <w:rFonts w:ascii="Times New Roman"/>
                <w:b w:val="false"/>
                <w:i w:val="false"/>
                <w:color w:val="000000"/>
                <w:sz w:val="20"/>
              </w:rPr>
              <w:t>(салалар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Сынауықпен талдау зертханашысы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Зертханашы-микробиолог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151403 2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талдау зертханашысы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Химиялық-бактериологиялық талдау зертханашысы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Физикалық-механикалық талдау зертханашысы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151407 2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151408 2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Зертханашы-радиометрист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151409 3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және метеорология</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Техник-метролог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Техник-агрометеоролог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151504 3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Гидрометбақылаушы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151601 3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инспекторы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(бейін бойынша)***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Ілгектеуші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151705 2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151706 2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Шахтадағы сынама жинаушы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151707 3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альпинист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151708 3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электрлендіру және автоматтандыру***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151801 2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151802 2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слесарі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151803 3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10 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10 ай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негізгі орта білім базасында көркемдеу кәсіпшілікпен оқыту мерзімі.</w:t>
      </w:r>
    </w:p>
    <w:p>
      <w:pPr>
        <w:spacing w:after="0"/>
        <w:ind w:left="0"/>
        <w:jc w:val="both"/>
      </w:pPr>
      <w:r>
        <w:rPr>
          <w:rFonts w:ascii="Times New Roman"/>
          <w:b w:val="false"/>
          <w:i w:val="false"/>
          <w:color w:val="000000"/>
          <w:sz w:val="28"/>
        </w:rPr>
        <w:t>
      **білім беруге ерекше қажеттілік бар адамдар үшін техникалық және кәсіптік, орта білімнен кейінгі оқыту мерзімі.</w:t>
      </w:r>
    </w:p>
    <w:p>
      <w:pPr>
        <w:spacing w:after="0"/>
        <w:ind w:left="0"/>
        <w:jc w:val="both"/>
      </w:pPr>
      <w:r>
        <w:rPr>
          <w:rFonts w:ascii="Times New Roman"/>
          <w:b w:val="false"/>
          <w:i w:val="false"/>
          <w:color w:val="000000"/>
          <w:sz w:val="28"/>
        </w:rPr>
        <w:t>
      *** оқытудың екі деңгейлік моделі бойынша оқыту мерзімі.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