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93952" w14:textId="c2939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2017 жылғы 3 наурыздағы № 145 бұйрығы. Қазақстан Республикасының Әділет министрлігінде 2017 жылғы 7 сәуірде № 14999 болып тіркелді. Күші жойылды - Қазақстан Республикасы Қаржы министрінің 2018 жылғы 9 шілдедегі № 651 бұйрығымен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ff0000"/>
          <w:sz w:val="28"/>
        </w:rPr>
        <w:t xml:space="preserve">
      Ескерту. Күші жойылды - ҚР Қаржы министрінің 09.07.2018 </w:t>
      </w:r>
      <w:r>
        <w:rPr>
          <w:rFonts w:ascii="Times New Roman"/>
          <w:b w:val="false"/>
          <w:i w:val="false"/>
          <w:color w:val="ff0000"/>
          <w:sz w:val="28"/>
        </w:rPr>
        <w:t>№ 651</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Қаржы министрлігінің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Қаржы министрлігінің "Б" корпусы мемлекеттік әкімшілік қызметшілерінің қызметін бағалаудың әдістемесін бекіту туралы" Қазақстан Республикасы Қаржы министрінің 2016 жылғы 23 ақпандағы № 82 </w:t>
      </w:r>
      <w:r>
        <w:rPr>
          <w:rFonts w:ascii="Times New Roman"/>
          <w:b w:val="false"/>
          <w:i w:val="false"/>
          <w:color w:val="000000"/>
          <w:sz w:val="28"/>
        </w:rPr>
        <w:t>бұйрығының</w:t>
      </w:r>
      <w:r>
        <w:rPr>
          <w:rFonts w:ascii="Times New Roman"/>
          <w:b w:val="false"/>
          <w:i w:val="false"/>
          <w:color w:val="000000"/>
          <w:sz w:val="28"/>
        </w:rPr>
        <w:t xml:space="preserve"> ("Әділет" ақпараттық-құқықтық жүйесінде 2016 жылғы 7 сәуірде жарияланған Нормативтік құқықтық актілерді мемлекеттік тіркеу тізілімінде № 13492 болып тіркелді)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Қаржы министрлігінің Кадр қызметі департаменті (Г.А. Омарова) заңнамада белгіленген тәртіппен:</w:t>
      </w:r>
    </w:p>
    <w:bookmarkEnd w:id="3"/>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p>
      <w:pPr>
        <w:spacing w:after="0"/>
        <w:ind w:left="0"/>
        <w:jc w:val="both"/>
      </w:pPr>
      <w:r>
        <w:rPr>
          <w:rFonts w:ascii="Times New Roman"/>
          <w:b w:val="false"/>
          <w:i w:val="false"/>
          <w:color w:val="000000"/>
          <w:sz w:val="28"/>
        </w:rPr>
        <w:t>
      2) осы бұйрықты мемлекеттік тіркелген күннен бастап күнтізбелік он күн өткен соң Қазақстан Республикасының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Start w:name="z5" w:id="4"/>
    <w:p>
      <w:pPr>
        <w:spacing w:after="0"/>
        <w:ind w:left="0"/>
        <w:jc w:val="both"/>
      </w:pPr>
      <w:r>
        <w:rPr>
          <w:rFonts w:ascii="Times New Roman"/>
          <w:b w:val="false"/>
          <w:i w:val="false"/>
          <w:color w:val="000000"/>
          <w:sz w:val="28"/>
        </w:rPr>
        <w:t>
      4. Осы бұйрық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3 наурыздағы</w:t>
            </w:r>
            <w:r>
              <w:br/>
            </w:r>
            <w:r>
              <w:rPr>
                <w:rFonts w:ascii="Times New Roman"/>
                <w:b w:val="false"/>
                <w:i w:val="false"/>
                <w:color w:val="000000"/>
                <w:sz w:val="20"/>
              </w:rPr>
              <w:t>№ 145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Қазақстан Республикасы Қаржы министрлігінің "Б" корпусының мемлекеттік әкімшілік қызметшілерінің жұмысын бағалау әдістемесі</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Қазақстан Республикасы Қаржы министрлігінің "Б" корпусының мемлекеттік әкімшілік қызметшілерінің жұмысын бағалау әдістемесі (бұдан әрі – Әдістеме) Қазақстан Республикасы Мемлекеттік қызмет істері министрінің 2016 жылғы 29 желтоқсандағы № 110 бұйрығымен (Нормативтік құқықтық актілерді мемлекеттік тіркеу тізілімінде № 14637 болып тіркелген) бекітілген "Б" корпусы мемлекеттік әкімшілік қызметшілерінің қызметін бағалаудың үлгілік </w:t>
      </w:r>
      <w:r>
        <w:rPr>
          <w:rFonts w:ascii="Times New Roman"/>
          <w:b w:val="false"/>
          <w:i w:val="false"/>
          <w:color w:val="000000"/>
          <w:sz w:val="28"/>
        </w:rPr>
        <w:t>әдістемесінің</w:t>
      </w:r>
      <w:r>
        <w:rPr>
          <w:rFonts w:ascii="Times New Roman"/>
          <w:b w:val="false"/>
          <w:i w:val="false"/>
          <w:color w:val="000000"/>
          <w:sz w:val="28"/>
        </w:rPr>
        <w:t xml:space="preserve"> негізінде әзірленген.</w:t>
      </w:r>
    </w:p>
    <w:bookmarkEnd w:id="7"/>
    <w:bookmarkStart w:name="z10" w:id="8"/>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айқындау үшін жүргізіледі.</w:t>
      </w:r>
    </w:p>
    <w:bookmarkEnd w:id="8"/>
    <w:bookmarkStart w:name="z11" w:id="9"/>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9"/>
    <w:bookmarkStart w:name="z12" w:id="10"/>
    <w:p>
      <w:pPr>
        <w:spacing w:after="0"/>
        <w:ind w:left="0"/>
        <w:jc w:val="both"/>
      </w:pPr>
      <w:r>
        <w:rPr>
          <w:rFonts w:ascii="Times New Roman"/>
          <w:b w:val="false"/>
          <w:i w:val="false"/>
          <w:color w:val="000000"/>
          <w:sz w:val="28"/>
        </w:rPr>
        <w:t>
      1) тоқсан қорытындысы бойынша (тоқсандық бағалау) – есепті тоқсаннан кейінгі айдың оны күнінен кешіктірмей (бағалануы оныншы желтоқсаннан кешіктірілмей жүргізілетін төртінші тоқсанды қоспағанда);</w:t>
      </w:r>
    </w:p>
    <w:bookmarkEnd w:id="10"/>
    <w:bookmarkStart w:name="z13" w:id="11"/>
    <w:p>
      <w:pPr>
        <w:spacing w:after="0"/>
        <w:ind w:left="0"/>
        <w:jc w:val="both"/>
      </w:pPr>
      <w:r>
        <w:rPr>
          <w:rFonts w:ascii="Times New Roman"/>
          <w:b w:val="false"/>
          <w:i w:val="false"/>
          <w:color w:val="000000"/>
          <w:sz w:val="28"/>
        </w:rPr>
        <w:t>
      2) жыл қорытындысы бойынша (жылдық бағалау) – бағаланатын жылдың жиырма бесінші желтоқсанынан кешіктірмей жүргізіледі.</w:t>
      </w:r>
    </w:p>
    <w:bookmarkEnd w:id="11"/>
    <w:p>
      <w:pPr>
        <w:spacing w:after="0"/>
        <w:ind w:left="0"/>
        <w:jc w:val="both"/>
      </w:pPr>
      <w:r>
        <w:rPr>
          <w:rFonts w:ascii="Times New Roman"/>
          <w:b w:val="false"/>
          <w:i w:val="false"/>
          <w:color w:val="000000"/>
          <w:sz w:val="28"/>
        </w:rPr>
        <w:t>
      Егер бағаланатын кезеңдегі атқаратын лауазымға орналасу мерзімі үш айдан кем болған жағдайда, сондай-ақ сынақ мерзімі кезеңінде "Б" корпусының қызметшісін бағалау жүргізілмейді.</w:t>
      </w:r>
    </w:p>
    <w:p>
      <w:pPr>
        <w:spacing w:after="0"/>
        <w:ind w:left="0"/>
        <w:jc w:val="both"/>
      </w:pPr>
      <w:r>
        <w:rPr>
          <w:rFonts w:ascii="Times New Roman"/>
          <w:b w:val="false"/>
          <w:i w:val="false"/>
          <w:color w:val="000000"/>
          <w:sz w:val="28"/>
        </w:rPr>
        <w:t>
      Әлеуметтік демалыстағы не еңбекке уақытша қабілетсіздігі кезеңіндегі "Б" корпусының қызметшілері жұмысқа шыққаннан кейін 5 жұмыс күні ішінде бағалаудан өтеді.</w:t>
      </w:r>
    </w:p>
    <w:bookmarkStart w:name="z14" w:id="12"/>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2"/>
    <w:p>
      <w:pPr>
        <w:spacing w:after="0"/>
        <w:ind w:left="0"/>
        <w:jc w:val="both"/>
      </w:pPr>
      <w:r>
        <w:rPr>
          <w:rFonts w:ascii="Times New Roman"/>
          <w:b w:val="false"/>
          <w:i w:val="false"/>
          <w:color w:val="000000"/>
          <w:sz w:val="28"/>
        </w:rPr>
        <w:t>
      "Б" корпусы қызметшісінің тікелей басшысы осы қызметші өз лауазымдық нұсқаулығына сәйкес бағынатын тұлға болып табылады.</w:t>
      </w:r>
    </w:p>
    <w:bookmarkStart w:name="z15" w:id="13"/>
    <w:p>
      <w:pPr>
        <w:spacing w:after="0"/>
        <w:ind w:left="0"/>
        <w:jc w:val="both"/>
      </w:pPr>
      <w:r>
        <w:rPr>
          <w:rFonts w:ascii="Times New Roman"/>
          <w:b w:val="false"/>
          <w:i w:val="false"/>
          <w:color w:val="000000"/>
          <w:sz w:val="28"/>
        </w:rPr>
        <w:t>
      5. Жылдық бағалау:</w:t>
      </w:r>
    </w:p>
    <w:bookmarkEnd w:id="13"/>
    <w:bookmarkStart w:name="z16" w:id="14"/>
    <w:p>
      <w:pPr>
        <w:spacing w:after="0"/>
        <w:ind w:left="0"/>
        <w:jc w:val="both"/>
      </w:pPr>
      <w:r>
        <w:rPr>
          <w:rFonts w:ascii="Times New Roman"/>
          <w:b w:val="false"/>
          <w:i w:val="false"/>
          <w:color w:val="000000"/>
          <w:sz w:val="28"/>
        </w:rPr>
        <w:t>
      1) "Б" корпусы қызметшісінің есепті тоқсандардағы орташа бағасынан;</w:t>
      </w:r>
    </w:p>
    <w:bookmarkEnd w:id="14"/>
    <w:bookmarkStart w:name="z17" w:id="15"/>
    <w:p>
      <w:pPr>
        <w:spacing w:after="0"/>
        <w:ind w:left="0"/>
        <w:jc w:val="both"/>
      </w:pPr>
      <w:r>
        <w:rPr>
          <w:rFonts w:ascii="Times New Roman"/>
          <w:b w:val="false"/>
          <w:i w:val="false"/>
          <w:color w:val="000000"/>
          <w:sz w:val="28"/>
        </w:rPr>
        <w:t>
      2) "Б" корпусы қызметшісінің жеке жұмыс жоспарын орындау бағасынан құралады.</w:t>
      </w:r>
    </w:p>
    <w:bookmarkEnd w:id="15"/>
    <w:bookmarkStart w:name="z18" w:id="16"/>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персоналды басқару қызметі оның жұмыс органы болып табылады.</w:t>
      </w:r>
    </w:p>
    <w:bookmarkEnd w:id="16"/>
    <w:bookmarkStart w:name="z19" w:id="17"/>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17"/>
    <w:p>
      <w:pPr>
        <w:spacing w:after="0"/>
        <w:ind w:left="0"/>
        <w:jc w:val="both"/>
      </w:pPr>
      <w:r>
        <w:rPr>
          <w:rFonts w:ascii="Times New Roman"/>
          <w:b w:val="false"/>
          <w:i w:val="false"/>
          <w:color w:val="000000"/>
          <w:sz w:val="28"/>
        </w:rPr>
        <w:t>
      Бағалау жөніндегі комиссияның болмаған мүшесін немесе төрағасын ауыстыру Бағалау жөніндегі комиссияны құру туралы бұйрыққа өзгерістер енгізу арқылы уәкілетті тұлғаның шешімі бойынша жүзеге асырылады.</w:t>
      </w:r>
    </w:p>
    <w:bookmarkStart w:name="z20" w:id="18"/>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18"/>
    <w:bookmarkStart w:name="z21" w:id="19"/>
    <w:p>
      <w:pPr>
        <w:spacing w:after="0"/>
        <w:ind w:left="0"/>
        <w:jc w:val="both"/>
      </w:pPr>
      <w:r>
        <w:rPr>
          <w:rFonts w:ascii="Times New Roman"/>
          <w:b w:val="false"/>
          <w:i w:val="false"/>
          <w:color w:val="000000"/>
          <w:sz w:val="28"/>
        </w:rPr>
        <w:t>
      9. Дауыс беру нәтижелері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19"/>
    <w:p>
      <w:pPr>
        <w:spacing w:after="0"/>
        <w:ind w:left="0"/>
        <w:jc w:val="both"/>
      </w:pPr>
      <w:r>
        <w:rPr>
          <w:rFonts w:ascii="Times New Roman"/>
          <w:b w:val="false"/>
          <w:i w:val="false"/>
          <w:color w:val="000000"/>
          <w:sz w:val="28"/>
        </w:rPr>
        <w:t>
      Бағалау жөніндегі комиссияның хатшысы персоналды басқару қызметінің қызметкері болып табылады. Бағалау жөніндегі комиссияның хатшысы дауыс беруге қатыспайды.</w:t>
      </w:r>
    </w:p>
    <w:bookmarkStart w:name="z22" w:id="20"/>
    <w:p>
      <w:pPr>
        <w:spacing w:after="0"/>
        <w:ind w:left="0"/>
        <w:jc w:val="left"/>
      </w:pPr>
      <w:r>
        <w:rPr>
          <w:rFonts w:ascii="Times New Roman"/>
          <w:b/>
          <w:i w:val="false"/>
          <w:color w:val="000000"/>
        </w:rPr>
        <w:t xml:space="preserve"> 2-тарау. Жеке жұмыс жоспарын жасау</w:t>
      </w:r>
    </w:p>
    <w:bookmarkEnd w:id="20"/>
    <w:bookmarkStart w:name="z23" w:id="21"/>
    <w:p>
      <w:pPr>
        <w:spacing w:after="0"/>
        <w:ind w:left="0"/>
        <w:jc w:val="both"/>
      </w:pPr>
      <w:r>
        <w:rPr>
          <w:rFonts w:ascii="Times New Roman"/>
          <w:b w:val="false"/>
          <w:i w:val="false"/>
          <w:color w:val="000000"/>
          <w:sz w:val="28"/>
        </w:rPr>
        <w:t xml:space="preserve">
      10. Жеке жұмыс жоспарын "Б" корпусының қызметшісі өзінің тікелей басшысымен бірлесіп, бағаланатын жылдың оныншы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жасайды.</w:t>
      </w:r>
    </w:p>
    <w:bookmarkEnd w:id="21"/>
    <w:bookmarkStart w:name="z24" w:id="22"/>
    <w:p>
      <w:pPr>
        <w:spacing w:after="0"/>
        <w:ind w:left="0"/>
        <w:jc w:val="both"/>
      </w:pPr>
      <w:r>
        <w:rPr>
          <w:rFonts w:ascii="Times New Roman"/>
          <w:b w:val="false"/>
          <w:i w:val="false"/>
          <w:color w:val="000000"/>
          <w:sz w:val="28"/>
        </w:rPr>
        <w:t>
      11. "Б" корпусының қызметшісін лауазымға осы Әдістеменің 10-тармағында көрсетілген мерзім өткеннен кейін тағайындаған жағдайда, атқаратын лауазымдағы "Б" корпусы қызметшісінің жеке жұмыс жоспары оны лауазымға тағайындаған күннен бастап он жұмыс күні ішінде жасалады.</w:t>
      </w:r>
    </w:p>
    <w:bookmarkEnd w:id="22"/>
    <w:bookmarkStart w:name="z25" w:id="23"/>
    <w:p>
      <w:pPr>
        <w:spacing w:after="0"/>
        <w:ind w:left="0"/>
        <w:jc w:val="both"/>
      </w:pPr>
      <w:r>
        <w:rPr>
          <w:rFonts w:ascii="Times New Roman"/>
          <w:b w:val="false"/>
          <w:i w:val="false"/>
          <w:color w:val="000000"/>
          <w:sz w:val="28"/>
        </w:rPr>
        <w:t>
      12. "Б" корпусы қызметшісінің жеке жұмыс жоспарындағы нысаналы көрсеткіштердің саны төрттен көп емес және олар нақты, өлшенетін, қолжетімді, белгілі бір орындау мерзімімен болуы тиіс.</w:t>
      </w:r>
    </w:p>
    <w:bookmarkEnd w:id="23"/>
    <w:bookmarkStart w:name="z26" w:id="24"/>
    <w:p>
      <w:pPr>
        <w:spacing w:after="0"/>
        <w:ind w:left="0"/>
        <w:jc w:val="both"/>
      </w:pPr>
      <w:r>
        <w:rPr>
          <w:rFonts w:ascii="Times New Roman"/>
          <w:b w:val="false"/>
          <w:i w:val="false"/>
          <w:color w:val="000000"/>
          <w:sz w:val="28"/>
        </w:rPr>
        <w:t>
      13. Жеке жоспар екі данада жасалады. Бір данасы персоналды басқару қызметіне беріледі. Екінші данасы "Б" корпусы қызметшісінің құрылымдық бөлімше басшысында болады.</w:t>
      </w:r>
    </w:p>
    <w:bookmarkEnd w:id="24"/>
    <w:bookmarkStart w:name="z27" w:id="25"/>
    <w:p>
      <w:pPr>
        <w:spacing w:after="0"/>
        <w:ind w:left="0"/>
        <w:jc w:val="left"/>
      </w:pPr>
      <w:r>
        <w:rPr>
          <w:rFonts w:ascii="Times New Roman"/>
          <w:b/>
          <w:i w:val="false"/>
          <w:color w:val="000000"/>
        </w:rPr>
        <w:t xml:space="preserve"> 3-тарау. Бағалауды жүргізуге дайындық</w:t>
      </w:r>
    </w:p>
    <w:bookmarkEnd w:id="25"/>
    <w:bookmarkStart w:name="z28" w:id="26"/>
    <w:p>
      <w:pPr>
        <w:spacing w:after="0"/>
        <w:ind w:left="0"/>
        <w:jc w:val="both"/>
      </w:pPr>
      <w:r>
        <w:rPr>
          <w:rFonts w:ascii="Times New Roman"/>
          <w:b w:val="false"/>
          <w:i w:val="false"/>
          <w:color w:val="000000"/>
          <w:sz w:val="28"/>
        </w:rPr>
        <w:t>
      14. Персоналды басқару қызметі Бағалау жөніндегі комиссия төрағасымен келісім бойынша бағалауды өткізу кестесін қалыптастырады.</w:t>
      </w:r>
    </w:p>
    <w:bookmarkEnd w:id="26"/>
    <w:p>
      <w:pPr>
        <w:spacing w:after="0"/>
        <w:ind w:left="0"/>
        <w:jc w:val="both"/>
      </w:pPr>
      <w:r>
        <w:rPr>
          <w:rFonts w:ascii="Times New Roman"/>
          <w:b w:val="false"/>
          <w:i w:val="false"/>
          <w:color w:val="000000"/>
          <w:sz w:val="28"/>
        </w:rPr>
        <w:t>
      Персоналды басқару қызметі бағалауға жататын "Б" корпусы қызметшісіне және бағалауды жүзеге асыратын тұлғаларға бағалау басталғанға дейін күнтізбелік он күн бұрын бағалау жүргізу туралы уақтылы хабарлауды қамтамасыз етеді және толтыру үшін оларға бағалау парақтарын жібереді.</w:t>
      </w:r>
    </w:p>
    <w:bookmarkStart w:name="z29" w:id="27"/>
    <w:p>
      <w:pPr>
        <w:spacing w:after="0"/>
        <w:ind w:left="0"/>
        <w:jc w:val="left"/>
      </w:pPr>
      <w:r>
        <w:rPr>
          <w:rFonts w:ascii="Times New Roman"/>
          <w:b/>
          <w:i w:val="false"/>
          <w:color w:val="000000"/>
        </w:rPr>
        <w:t xml:space="preserve"> 4-тарау. Лауазымдық міндеттердің орындалуын тоқсандық бағалау</w:t>
      </w:r>
    </w:p>
    <w:bookmarkEnd w:id="27"/>
    <w:bookmarkStart w:name="z30" w:id="28"/>
    <w:p>
      <w:pPr>
        <w:spacing w:after="0"/>
        <w:ind w:left="0"/>
        <w:jc w:val="both"/>
      </w:pPr>
      <w:r>
        <w:rPr>
          <w:rFonts w:ascii="Times New Roman"/>
          <w:b w:val="false"/>
          <w:i w:val="false"/>
          <w:color w:val="000000"/>
          <w:sz w:val="28"/>
        </w:rPr>
        <w:t>
      15. Лауазымдық міндеттердің орындалуын бағалау базалық, көтермелеу және айыппұл баллдарынан құралады.</w:t>
      </w:r>
    </w:p>
    <w:bookmarkEnd w:id="28"/>
    <w:bookmarkStart w:name="z31" w:id="29"/>
    <w:p>
      <w:pPr>
        <w:spacing w:after="0"/>
        <w:ind w:left="0"/>
        <w:jc w:val="both"/>
      </w:pPr>
      <w:r>
        <w:rPr>
          <w:rFonts w:ascii="Times New Roman"/>
          <w:b w:val="false"/>
          <w:i w:val="false"/>
          <w:color w:val="000000"/>
          <w:sz w:val="28"/>
        </w:rPr>
        <w:t>
      16. Қызметшінің өз лауазымдық міндеттерін орындағаны үшін базалық баллдар 100 балл деңгейінде белгіленеді.</w:t>
      </w:r>
    </w:p>
    <w:bookmarkEnd w:id="29"/>
    <w:bookmarkStart w:name="z32" w:id="30"/>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0"/>
    <w:bookmarkStart w:name="z33" w:id="31"/>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қызмет түрлері жауапты хатшының шешімімен, ведомстволарда тиісті ведомство басшысының шешімімен дербес айқындалады және жүзеге асыратын жұмыстың көлемі мен күрделігінің өспелі тәртібімен бес деңгейлі шәкіл бойынша бөлінеді.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1"/>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шкалаға сәйкес "1"-ден "5" баллға дейін иеленеді:</w:t>
      </w:r>
    </w:p>
    <w:p>
      <w:pPr>
        <w:spacing w:after="0"/>
        <w:ind w:left="0"/>
        <w:jc w:val="both"/>
      </w:pPr>
      <w:r>
        <w:rPr>
          <w:rFonts w:ascii="Times New Roman"/>
          <w:b w:val="false"/>
          <w:i w:val="false"/>
          <w:color w:val="000000"/>
          <w:sz w:val="28"/>
        </w:rPr>
        <w:t>
      1 балл - тапсырмаларды орындаған кезде қызметкер бақылауды және басшы нұсқаулығын тұрақты түрде күтті, қателері болуы себебінен тапсырмалар басшының тарапынан мұқият тексеруді талап етеді;</w:t>
      </w:r>
    </w:p>
    <w:p>
      <w:pPr>
        <w:spacing w:after="0"/>
        <w:ind w:left="0"/>
        <w:jc w:val="both"/>
      </w:pPr>
      <w:r>
        <w:rPr>
          <w:rFonts w:ascii="Times New Roman"/>
          <w:b w:val="false"/>
          <w:i w:val="false"/>
          <w:color w:val="000000"/>
          <w:sz w:val="28"/>
        </w:rPr>
        <w:t>
      2 балл – қиындық туындаған кезде қызметкер өз шешімін ұсынбастан, түсіндірме алу үшін басшыға жүгінді, ұсақ қателер болуы себебінен тапсырмалар басшының тарапынан мұқият тексеруді талап етті;</w:t>
      </w:r>
    </w:p>
    <w:p>
      <w:pPr>
        <w:spacing w:after="0"/>
        <w:ind w:left="0"/>
        <w:jc w:val="both"/>
      </w:pPr>
      <w:r>
        <w:rPr>
          <w:rFonts w:ascii="Times New Roman"/>
          <w:b w:val="false"/>
          <w:i w:val="false"/>
          <w:color w:val="000000"/>
          <w:sz w:val="28"/>
        </w:rPr>
        <w:t>
      3 балл – қиындық туындаған кезде қызметкер түсіндірме алу үшін, бұл ретте өз шешімінің нұсқаларын ұсына отырып, басшыға жүгінді, елеусіз қателері болуы себебінен тапсырмалар басшының тарапынан тексеруді талап етті;</w:t>
      </w:r>
    </w:p>
    <w:p>
      <w:pPr>
        <w:spacing w:after="0"/>
        <w:ind w:left="0"/>
        <w:jc w:val="both"/>
      </w:pPr>
      <w:r>
        <w:rPr>
          <w:rFonts w:ascii="Times New Roman"/>
          <w:b w:val="false"/>
          <w:i w:val="false"/>
          <w:color w:val="000000"/>
          <w:sz w:val="28"/>
        </w:rPr>
        <w:t>
      4 балл - қызметкер өз өкілеттіктері шеңберінде туындаған қиындықтарды өзі дербес еңсерді, тіпті болмаса басшыға шешім нұсқасын ұсына отырып жүгінді, тапсырмаларды орындаған кезде қателерге жол бермеген;</w:t>
      </w:r>
    </w:p>
    <w:p>
      <w:pPr>
        <w:spacing w:after="0"/>
        <w:ind w:left="0"/>
        <w:jc w:val="both"/>
      </w:pPr>
      <w:r>
        <w:rPr>
          <w:rFonts w:ascii="Times New Roman"/>
          <w:b w:val="false"/>
          <w:i w:val="false"/>
          <w:color w:val="000000"/>
          <w:sz w:val="28"/>
        </w:rPr>
        <w:t>
      5 балл – қызметкер өзінде бар өкілеттіктер шеңберінде туындайтын қиындықтарды дербес еңсерген, деректерді тез тексерген және ақпарат жинаған, орындалуы туралы ғана баяндаған, тапсырмаларды орындаған кезде қателерге жол бермеген.</w:t>
      </w:r>
    </w:p>
    <w:bookmarkStart w:name="z34" w:id="32"/>
    <w:p>
      <w:pPr>
        <w:spacing w:after="0"/>
        <w:ind w:left="0"/>
        <w:jc w:val="both"/>
      </w:pPr>
      <w:r>
        <w:rPr>
          <w:rFonts w:ascii="Times New Roman"/>
          <w:b w:val="false"/>
          <w:i w:val="false"/>
          <w:color w:val="000000"/>
          <w:sz w:val="28"/>
        </w:rPr>
        <w:t>
      19. Айыппұл баллдары атқарушылық және еңбек тәртібін бұзғаны үшін қойылады.</w:t>
      </w:r>
    </w:p>
    <w:bookmarkEnd w:id="32"/>
    <w:bookmarkStart w:name="z35" w:id="33"/>
    <w:p>
      <w:pPr>
        <w:spacing w:after="0"/>
        <w:ind w:left="0"/>
        <w:jc w:val="both"/>
      </w:pPr>
      <w:r>
        <w:rPr>
          <w:rFonts w:ascii="Times New Roman"/>
          <w:b w:val="false"/>
          <w:i w:val="false"/>
          <w:color w:val="000000"/>
          <w:sz w:val="28"/>
        </w:rPr>
        <w:t>
      20. Атқарушылық тәртіп бұзушылықтарына жоғары тұрған органдардың, мемлекеттік орган басшылығының, тікелей басшының тапсырмалары мен жеке және заңды тұлғалардың өтініштерін орындау мерзімдерін бұзу жатады.</w:t>
      </w:r>
    </w:p>
    <w:bookmarkEnd w:id="33"/>
    <w:p>
      <w:pPr>
        <w:spacing w:after="0"/>
        <w:ind w:left="0"/>
        <w:jc w:val="both"/>
      </w:pPr>
      <w:r>
        <w:rPr>
          <w:rFonts w:ascii="Times New Roman"/>
          <w:b w:val="false"/>
          <w:i w:val="false"/>
          <w:color w:val="000000"/>
          <w:sz w:val="28"/>
        </w:rPr>
        <w:t>
      Атқарушылық тәртіп фактілерін бұзу туралы ақпараттың көздері ретінде Құжат айналымы департаментінің және "Б" корпусы қызметшісінің тікелей басшысының құжатпен дәлелденген мәліметі саналады.</w:t>
      </w:r>
    </w:p>
    <w:p>
      <w:pPr>
        <w:spacing w:after="0"/>
        <w:ind w:left="0"/>
        <w:jc w:val="both"/>
      </w:pPr>
      <w:r>
        <w:rPr>
          <w:rFonts w:ascii="Times New Roman"/>
          <w:b w:val="false"/>
          <w:i w:val="false"/>
          <w:color w:val="000000"/>
          <w:sz w:val="28"/>
        </w:rPr>
        <w:t>
      21. Еңбек тәртібін бұзуға:</w:t>
      </w:r>
    </w:p>
    <w:bookmarkStart w:name="z36" w:id="34"/>
    <w:p>
      <w:pPr>
        <w:spacing w:after="0"/>
        <w:ind w:left="0"/>
        <w:jc w:val="both"/>
      </w:pPr>
      <w:r>
        <w:rPr>
          <w:rFonts w:ascii="Times New Roman"/>
          <w:b w:val="false"/>
          <w:i w:val="false"/>
          <w:color w:val="000000"/>
          <w:sz w:val="28"/>
        </w:rPr>
        <w:t>
      1) дәлелді себепсіз жұмысқа кешігу;</w:t>
      </w:r>
    </w:p>
    <w:bookmarkEnd w:id="34"/>
    <w:bookmarkStart w:name="z37" w:id="35"/>
    <w:p>
      <w:pPr>
        <w:spacing w:after="0"/>
        <w:ind w:left="0"/>
        <w:jc w:val="both"/>
      </w:pPr>
      <w:r>
        <w:rPr>
          <w:rFonts w:ascii="Times New Roman"/>
          <w:b w:val="false"/>
          <w:i w:val="false"/>
          <w:color w:val="000000"/>
          <w:sz w:val="28"/>
        </w:rPr>
        <w:t>
      2) қызметшілердің қызметтік әдепті бұзуы жатады.</w:t>
      </w:r>
    </w:p>
    <w:bookmarkEnd w:id="35"/>
    <w:p>
      <w:pPr>
        <w:spacing w:after="0"/>
        <w:ind w:left="0"/>
        <w:jc w:val="both"/>
      </w:pPr>
      <w:r>
        <w:rPr>
          <w:rFonts w:ascii="Times New Roman"/>
          <w:b w:val="false"/>
          <w:i w:val="false"/>
          <w:color w:val="000000"/>
          <w:sz w:val="28"/>
        </w:rPr>
        <w:t>
      Еңбек тәртібін бұзу фактілері туралы ақпараттың көздері ретінде персоналды басқару қызметінің және "Б" корпусы қызметшісінің тікелей басшысының құжатпен дәлелденген мәліметі саналады.</w:t>
      </w:r>
    </w:p>
    <w:bookmarkStart w:name="z38" w:id="36"/>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баллы қойылады.</w:t>
      </w:r>
    </w:p>
    <w:bookmarkEnd w:id="36"/>
    <w:bookmarkStart w:name="z39" w:id="37"/>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37"/>
    <w:bookmarkStart w:name="z40" w:id="38"/>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тәртіпті бұзған фактілері туралы ұсынылған мәліметтерді ескере отырып, бағалау парағында берілген мәліметтердің дұрыстығын қарастырып, оған түзетулер (болған жағдайда) енгізеді және оны келіседі.</w:t>
      </w:r>
    </w:p>
    <w:bookmarkEnd w:id="38"/>
    <w:bookmarkStart w:name="z41" w:id="39"/>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 қол қояды.</w:t>
      </w:r>
    </w:p>
    <w:bookmarkEnd w:id="39"/>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қызметінің қызметкері және "Б" корпусы қызметшісінің тікелей басшысы еркін нысанда танысудан бас тарту туралы акт жасайды.</w:t>
      </w:r>
    </w:p>
    <w:bookmarkStart w:name="z42" w:id="40"/>
    <w:p>
      <w:pPr>
        <w:spacing w:after="0"/>
        <w:ind w:left="0"/>
        <w:jc w:val="both"/>
      </w:pPr>
      <w:r>
        <w:rPr>
          <w:rFonts w:ascii="Times New Roman"/>
          <w:b w:val="false"/>
          <w:i w:val="false"/>
          <w:color w:val="000000"/>
          <w:sz w:val="28"/>
        </w:rPr>
        <w:t>
      26. "Б" корпусы қызметшісінің тоқсандық қорытынды бағасын тікелей басшы мынадай формула бойынша есептейді:</w:t>
      </w:r>
    </w:p>
    <w:bookmarkEnd w:id="4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06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066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drawing>
          <wp:inline distT="0" distB="0" distL="0" distR="0">
            <wp:extent cx="584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842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–тоқсандық баға;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 – көтермелеу баллдары;</w:t>
      </w:r>
    </w:p>
    <w:p>
      <w:pPr>
        <w:spacing w:after="0"/>
        <w:ind w:left="0"/>
        <w:jc w:val="both"/>
      </w:pPr>
      <w:r>
        <w:rPr>
          <w:rFonts w:ascii="Times New Roman"/>
          <w:b w:val="false"/>
          <w:i w:val="false"/>
          <w:color w:val="000000"/>
          <w:sz w:val="28"/>
        </w:rPr>
        <w:t>
      в – айыппұл баллдары.</w:t>
      </w:r>
    </w:p>
    <w:bookmarkStart w:name="z43" w:id="41"/>
    <w:p>
      <w:pPr>
        <w:spacing w:after="0"/>
        <w:ind w:left="0"/>
        <w:jc w:val="both"/>
      </w:pPr>
      <w:r>
        <w:rPr>
          <w:rFonts w:ascii="Times New Roman"/>
          <w:b w:val="false"/>
          <w:i w:val="false"/>
          <w:color w:val="000000"/>
          <w:sz w:val="28"/>
        </w:rPr>
        <w:t>
      27. Тоқсандық қорытынды баға мынадай шәкіл бойынша қойылады:</w:t>
      </w:r>
    </w:p>
    <w:bookmarkEnd w:id="41"/>
    <w:p>
      <w:pPr>
        <w:spacing w:after="0"/>
        <w:ind w:left="0"/>
        <w:jc w:val="both"/>
      </w:pPr>
      <w:r>
        <w:rPr>
          <w:rFonts w:ascii="Times New Roman"/>
          <w:b w:val="false"/>
          <w:i w:val="false"/>
          <w:color w:val="000000"/>
          <w:sz w:val="28"/>
        </w:rPr>
        <w:t>
      80 баллдан төмен – "қанағаттанарлықсыз";</w:t>
      </w:r>
    </w:p>
    <w:p>
      <w:pPr>
        <w:spacing w:after="0"/>
        <w:ind w:left="0"/>
        <w:jc w:val="both"/>
      </w:pPr>
      <w:r>
        <w:rPr>
          <w:rFonts w:ascii="Times New Roman"/>
          <w:b w:val="false"/>
          <w:i w:val="false"/>
          <w:color w:val="000000"/>
          <w:sz w:val="28"/>
        </w:rPr>
        <w:t>
      80-нен 105 (қоса алғанда) баллға дейін – "қанағаттанарлық";</w:t>
      </w:r>
    </w:p>
    <w:p>
      <w:pPr>
        <w:spacing w:after="0"/>
        <w:ind w:left="0"/>
        <w:jc w:val="both"/>
      </w:pPr>
      <w:r>
        <w:rPr>
          <w:rFonts w:ascii="Times New Roman"/>
          <w:b w:val="false"/>
          <w:i w:val="false"/>
          <w:color w:val="000000"/>
          <w:sz w:val="28"/>
        </w:rPr>
        <w:t>
      106-дан 130 баллға дейін (қоса алғанда) – "тиімді";</w:t>
      </w:r>
    </w:p>
    <w:p>
      <w:pPr>
        <w:spacing w:after="0"/>
        <w:ind w:left="0"/>
        <w:jc w:val="both"/>
      </w:pPr>
      <w:r>
        <w:rPr>
          <w:rFonts w:ascii="Times New Roman"/>
          <w:b w:val="false"/>
          <w:i w:val="false"/>
          <w:color w:val="000000"/>
          <w:sz w:val="28"/>
        </w:rPr>
        <w:t>
      130 баллдан астам – "өте жақсы".</w:t>
      </w:r>
    </w:p>
    <w:bookmarkStart w:name="z44" w:id="42"/>
    <w:p>
      <w:pPr>
        <w:spacing w:after="0"/>
        <w:ind w:left="0"/>
        <w:jc w:val="left"/>
      </w:pPr>
      <w:r>
        <w:rPr>
          <w:rFonts w:ascii="Times New Roman"/>
          <w:b/>
          <w:i w:val="false"/>
          <w:color w:val="000000"/>
        </w:rPr>
        <w:t xml:space="preserve"> 5-тарау. Жылдық бағалау</w:t>
      </w:r>
    </w:p>
    <w:bookmarkEnd w:id="42"/>
    <w:bookmarkStart w:name="z45" w:id="43"/>
    <w:p>
      <w:pPr>
        <w:spacing w:after="0"/>
        <w:ind w:left="0"/>
        <w:jc w:val="both"/>
      </w:pPr>
      <w:r>
        <w:rPr>
          <w:rFonts w:ascii="Times New Roman"/>
          <w:b w:val="false"/>
          <w:i w:val="false"/>
          <w:color w:val="000000"/>
          <w:sz w:val="28"/>
        </w:rPr>
        <w:t xml:space="preserve">
      28. Жылдық бағалауды жүргізу үшін "Б" корпусының қызметшісі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тікелей басшыға келісу үшін жолдайды.</w:t>
      </w:r>
    </w:p>
    <w:bookmarkEnd w:id="43"/>
    <w:bookmarkStart w:name="z46" w:id="44"/>
    <w:p>
      <w:pPr>
        <w:spacing w:after="0"/>
        <w:ind w:left="0"/>
        <w:jc w:val="both"/>
      </w:pPr>
      <w:r>
        <w:rPr>
          <w:rFonts w:ascii="Times New Roman"/>
          <w:b w:val="false"/>
          <w:i w:val="false"/>
          <w:color w:val="000000"/>
          <w:sz w:val="28"/>
        </w:rPr>
        <w:t>
      29. Тікелей басшы бағалау парағын онда берілген мәліметтердің дұрыстығы тұрғысынан қарастырып, түзету енгізеді (болған жағдайда) және оған келісім береді.</w:t>
      </w:r>
    </w:p>
    <w:bookmarkEnd w:id="44"/>
    <w:bookmarkStart w:name="z47" w:id="45"/>
    <w:p>
      <w:pPr>
        <w:spacing w:after="0"/>
        <w:ind w:left="0"/>
        <w:jc w:val="both"/>
      </w:pPr>
      <w:r>
        <w:rPr>
          <w:rFonts w:ascii="Times New Roman"/>
          <w:b w:val="false"/>
          <w:i w:val="false"/>
          <w:color w:val="000000"/>
          <w:sz w:val="28"/>
        </w:rPr>
        <w:t>
      30. Жеке жұмыс жоспарының орындалуын бағалау мынадай шәкіл бойынша:</w:t>
      </w:r>
    </w:p>
    <w:bookmarkEnd w:id="45"/>
    <w:p>
      <w:pPr>
        <w:spacing w:after="0"/>
        <w:ind w:left="0"/>
        <w:jc w:val="both"/>
      </w:pPr>
      <w:r>
        <w:rPr>
          <w:rFonts w:ascii="Times New Roman"/>
          <w:b w:val="false"/>
          <w:i w:val="false"/>
          <w:color w:val="000000"/>
          <w:sz w:val="28"/>
        </w:rPr>
        <w:t>
      жеке жұмыс жоспарында көзделген нысаналы көрсеткішті орындамағаны үшін 2 балл қойылады;</w:t>
      </w:r>
    </w:p>
    <w:p>
      <w:pPr>
        <w:spacing w:after="0"/>
        <w:ind w:left="0"/>
        <w:jc w:val="both"/>
      </w:pPr>
      <w:r>
        <w:rPr>
          <w:rFonts w:ascii="Times New Roman"/>
          <w:b w:val="false"/>
          <w:i w:val="false"/>
          <w:color w:val="000000"/>
          <w:sz w:val="28"/>
        </w:rPr>
        <w:t>
      нысаналы көрсеткішті ішінара орындағаны үшін – 3 балл;</w:t>
      </w:r>
    </w:p>
    <w:p>
      <w:pPr>
        <w:spacing w:after="0"/>
        <w:ind w:left="0"/>
        <w:jc w:val="both"/>
      </w:pPr>
      <w:r>
        <w:rPr>
          <w:rFonts w:ascii="Times New Roman"/>
          <w:b w:val="false"/>
          <w:i w:val="false"/>
          <w:color w:val="000000"/>
          <w:sz w:val="28"/>
        </w:rPr>
        <w:t>
      нысаналы көрсеткішті орындағаны (күтілетін нәтижеге қол жеткізгені) үшін – 4 балл;</w:t>
      </w:r>
    </w:p>
    <w:p>
      <w:pPr>
        <w:spacing w:after="0"/>
        <w:ind w:left="0"/>
        <w:jc w:val="both"/>
      </w:pPr>
      <w:r>
        <w:rPr>
          <w:rFonts w:ascii="Times New Roman"/>
          <w:b w:val="false"/>
          <w:i w:val="false"/>
          <w:color w:val="000000"/>
          <w:sz w:val="28"/>
        </w:rPr>
        <w:t>
      нысаналы көрсеткіштің күтілетін нәтижесінен асырғаны үшін – 5 балл қойылады.</w:t>
      </w:r>
    </w:p>
    <w:bookmarkStart w:name="z48" w:id="46"/>
    <w:p>
      <w:pPr>
        <w:spacing w:after="0"/>
        <w:ind w:left="0"/>
        <w:jc w:val="both"/>
      </w:pPr>
      <w:r>
        <w:rPr>
          <w:rFonts w:ascii="Times New Roman"/>
          <w:b w:val="false"/>
          <w:i w:val="false"/>
          <w:color w:val="000000"/>
          <w:sz w:val="28"/>
        </w:rPr>
        <w:t>
      31. Тікелей басшы келіскеннен кейін бағалау парағын "Б" корпусының қызметшісі растайды.</w:t>
      </w:r>
    </w:p>
    <w:bookmarkEnd w:id="46"/>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қызметінің қызметкері және "Б" корпусы қызметшісінің тікелей басшысы еркін нысанда танысудан бас тарту туралы акт жасайды.</w:t>
      </w:r>
    </w:p>
    <w:bookmarkStart w:name="z49" w:id="47"/>
    <w:p>
      <w:pPr>
        <w:spacing w:after="0"/>
        <w:ind w:left="0"/>
        <w:jc w:val="both"/>
      </w:pPr>
      <w:r>
        <w:rPr>
          <w:rFonts w:ascii="Times New Roman"/>
          <w:b w:val="false"/>
          <w:i w:val="false"/>
          <w:color w:val="000000"/>
          <w:sz w:val="28"/>
        </w:rPr>
        <w:t>
      32.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p>
    <w:bookmarkEnd w:id="4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25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259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drawing>
          <wp:inline distT="0" distB="0" distL="0" distR="0">
            <wp:extent cx="8128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128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r>
        <w:br/>
      </w:r>
    </w:p>
    <w:p>
      <w:pPr>
        <w:spacing w:after="0"/>
        <w:ind w:left="0"/>
        <w:jc w:val="both"/>
      </w:pPr>
      <w:r>
        <w:drawing>
          <wp:inline distT="0" distB="0" distL="0" distR="0">
            <wp:extent cx="584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842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 тоқсандардағы орташа баға (орташа арифметикалық мән). Бұл ретте тоқсандық бағалардың алынған орташа арифметикалық мәні осы Әдістеменің 27-тармағында көрсетілген шәкілді есепке ала отырып, бағалаудың бес баллдық жүйесіне келтіріледі, атап айтқанда: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"қанағаттанарлықсыз" деген мәнге (80 баллдан төмен) – 2 балл;</w:t>
      </w:r>
    </w:p>
    <w:p>
      <w:pPr>
        <w:spacing w:after="0"/>
        <w:ind w:left="0"/>
        <w:jc w:val="both"/>
      </w:pPr>
      <w:r>
        <w:rPr>
          <w:rFonts w:ascii="Times New Roman"/>
          <w:b w:val="false"/>
          <w:i w:val="false"/>
          <w:color w:val="000000"/>
          <w:sz w:val="28"/>
        </w:rPr>
        <w:t>
      "қанағаттанарлық" деген мәнге (80-нен 105 баллға дейін) – 3 балл;</w:t>
      </w:r>
    </w:p>
    <w:p>
      <w:pPr>
        <w:spacing w:after="0"/>
        <w:ind w:left="0"/>
        <w:jc w:val="both"/>
      </w:pPr>
      <w:r>
        <w:rPr>
          <w:rFonts w:ascii="Times New Roman"/>
          <w:b w:val="false"/>
          <w:i w:val="false"/>
          <w:color w:val="000000"/>
          <w:sz w:val="28"/>
        </w:rPr>
        <w:t>
      "тиімді" деген мәнге (106-дан 130 баллға (қоса алғанда) дейін) – 4 балл;</w:t>
      </w:r>
    </w:p>
    <w:p>
      <w:pPr>
        <w:spacing w:after="0"/>
        <w:ind w:left="0"/>
        <w:jc w:val="both"/>
      </w:pPr>
      <w:r>
        <w:rPr>
          <w:rFonts w:ascii="Times New Roman"/>
          <w:b w:val="false"/>
          <w:i w:val="false"/>
          <w:color w:val="000000"/>
          <w:sz w:val="28"/>
        </w:rPr>
        <w:t>
      "өте жақсы" деген мәнге (130 баллдан астам) – 5 балл;</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20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620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(орташа арифметикалық мән).</w:t>
      </w:r>
      <w:r>
        <w:br/>
      </w:r>
      <w:r>
        <w:rPr>
          <w:rFonts w:ascii="Times New Roman"/>
          <w:b w:val="false"/>
          <w:i w:val="false"/>
          <w:color w:val="000000"/>
          <w:sz w:val="28"/>
        </w:rPr>
        <w:t>
</w:t>
      </w:r>
    </w:p>
    <w:bookmarkStart w:name="z50" w:id="48"/>
    <w:p>
      <w:pPr>
        <w:spacing w:after="0"/>
        <w:ind w:left="0"/>
        <w:jc w:val="both"/>
      </w:pPr>
      <w:r>
        <w:rPr>
          <w:rFonts w:ascii="Times New Roman"/>
          <w:b w:val="false"/>
          <w:i w:val="false"/>
          <w:color w:val="000000"/>
          <w:sz w:val="28"/>
        </w:rPr>
        <w:t>
      33. Жылдың қорытынды бағасы мынадай шәкіл бойынша қойылады:</w:t>
      </w:r>
    </w:p>
    <w:bookmarkEnd w:id="48"/>
    <w:p>
      <w:pPr>
        <w:spacing w:after="0"/>
        <w:ind w:left="0"/>
        <w:jc w:val="both"/>
      </w:pPr>
      <w:r>
        <w:rPr>
          <w:rFonts w:ascii="Times New Roman"/>
          <w:b w:val="false"/>
          <w:i w:val="false"/>
          <w:color w:val="000000"/>
          <w:sz w:val="28"/>
        </w:rPr>
        <w:t>
      3 баллдан төмен – "қанағаттанарлықсыз";</w:t>
      </w:r>
    </w:p>
    <w:p>
      <w:pPr>
        <w:spacing w:after="0"/>
        <w:ind w:left="0"/>
        <w:jc w:val="both"/>
      </w:pPr>
      <w:r>
        <w:rPr>
          <w:rFonts w:ascii="Times New Roman"/>
          <w:b w:val="false"/>
          <w:i w:val="false"/>
          <w:color w:val="000000"/>
          <w:sz w:val="28"/>
        </w:rPr>
        <w:t>
      3 баллдан бастап 3,9 баллға дейін – "қанағаттанарлық";</w:t>
      </w:r>
    </w:p>
    <w:p>
      <w:pPr>
        <w:spacing w:after="0"/>
        <w:ind w:left="0"/>
        <w:jc w:val="both"/>
      </w:pPr>
      <w:r>
        <w:rPr>
          <w:rFonts w:ascii="Times New Roman"/>
          <w:b w:val="false"/>
          <w:i w:val="false"/>
          <w:color w:val="000000"/>
          <w:sz w:val="28"/>
        </w:rPr>
        <w:t>
      4 баллдан бастап 4,9 балға дейін – "тиімді";</w:t>
      </w:r>
    </w:p>
    <w:p>
      <w:pPr>
        <w:spacing w:after="0"/>
        <w:ind w:left="0"/>
        <w:jc w:val="both"/>
      </w:pPr>
      <w:r>
        <w:rPr>
          <w:rFonts w:ascii="Times New Roman"/>
          <w:b w:val="false"/>
          <w:i w:val="false"/>
          <w:color w:val="000000"/>
          <w:sz w:val="28"/>
        </w:rPr>
        <w:t>
      5 балл – "өте жақсы".</w:t>
      </w:r>
    </w:p>
    <w:bookmarkStart w:name="z51" w:id="49"/>
    <w:p>
      <w:pPr>
        <w:spacing w:after="0"/>
        <w:ind w:left="0"/>
        <w:jc w:val="left"/>
      </w:pPr>
      <w:r>
        <w:rPr>
          <w:rFonts w:ascii="Times New Roman"/>
          <w:b/>
          <w:i w:val="false"/>
          <w:color w:val="000000"/>
        </w:rPr>
        <w:t xml:space="preserve"> 6-тарау. Комиссияның бағалау нәтижелерін қарауы</w:t>
      </w:r>
    </w:p>
    <w:bookmarkEnd w:id="49"/>
    <w:bookmarkStart w:name="z52" w:id="50"/>
    <w:p>
      <w:pPr>
        <w:spacing w:after="0"/>
        <w:ind w:left="0"/>
        <w:jc w:val="both"/>
      </w:pPr>
      <w:r>
        <w:rPr>
          <w:rFonts w:ascii="Times New Roman"/>
          <w:b w:val="false"/>
          <w:i w:val="false"/>
          <w:color w:val="000000"/>
          <w:sz w:val="28"/>
        </w:rPr>
        <w:t>
      34. Персоналды басқару қызметі Комиссия төрағасымен келісілген кестеге сәйкес Бағалау нәтижелерін қарау жөніндегі комиссияның отырысын өткізуді қамтамасыз етеді.</w:t>
      </w:r>
    </w:p>
    <w:bookmarkEnd w:id="50"/>
    <w:p>
      <w:pPr>
        <w:spacing w:after="0"/>
        <w:ind w:left="0"/>
        <w:jc w:val="both"/>
      </w:pPr>
      <w:r>
        <w:rPr>
          <w:rFonts w:ascii="Times New Roman"/>
          <w:b w:val="false"/>
          <w:i w:val="false"/>
          <w:color w:val="000000"/>
          <w:sz w:val="28"/>
        </w:rPr>
        <w:t>
      Персоналды басқару қызметі Комиссияның отырысына мынадай құжаттарды:</w:t>
      </w:r>
    </w:p>
    <w:bookmarkStart w:name="z53" w:id="51"/>
    <w:p>
      <w:pPr>
        <w:spacing w:after="0"/>
        <w:ind w:left="0"/>
        <w:jc w:val="both"/>
      </w:pPr>
      <w:r>
        <w:rPr>
          <w:rFonts w:ascii="Times New Roman"/>
          <w:b w:val="false"/>
          <w:i w:val="false"/>
          <w:color w:val="000000"/>
          <w:sz w:val="28"/>
        </w:rPr>
        <w:t>
      1) толтырылған бағалау парақтарын;</w:t>
      </w:r>
    </w:p>
    <w:bookmarkEnd w:id="51"/>
    <w:bookmarkStart w:name="z54" w:id="52"/>
    <w:p>
      <w:pPr>
        <w:spacing w:after="0"/>
        <w:ind w:left="0"/>
        <w:jc w:val="both"/>
      </w:pPr>
      <w:r>
        <w:rPr>
          <w:rFonts w:ascii="Times New Roman"/>
          <w:b w:val="false"/>
          <w:i w:val="false"/>
          <w:color w:val="000000"/>
          <w:sz w:val="28"/>
        </w:rPr>
        <w:t>
      2) "Б" корпусы қызметшісінің лауазымдық нұсқаулығын;</w:t>
      </w:r>
    </w:p>
    <w:bookmarkEnd w:id="52"/>
    <w:bookmarkStart w:name="z81" w:id="53"/>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53"/>
    <w:bookmarkStart w:name="z55" w:id="54"/>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мына шешімдердің бірін шығарады:</w:t>
      </w:r>
    </w:p>
    <w:bookmarkEnd w:id="54"/>
    <w:bookmarkStart w:name="z56" w:id="55"/>
    <w:p>
      <w:pPr>
        <w:spacing w:after="0"/>
        <w:ind w:left="0"/>
        <w:jc w:val="both"/>
      </w:pPr>
      <w:r>
        <w:rPr>
          <w:rFonts w:ascii="Times New Roman"/>
          <w:b w:val="false"/>
          <w:i w:val="false"/>
          <w:color w:val="000000"/>
          <w:sz w:val="28"/>
        </w:rPr>
        <w:t>
      1) бағалау нәтижелері бекітілсін;</w:t>
      </w:r>
    </w:p>
    <w:bookmarkEnd w:id="55"/>
    <w:bookmarkStart w:name="z57" w:id="56"/>
    <w:p>
      <w:pPr>
        <w:spacing w:after="0"/>
        <w:ind w:left="0"/>
        <w:jc w:val="both"/>
      </w:pPr>
      <w:r>
        <w:rPr>
          <w:rFonts w:ascii="Times New Roman"/>
          <w:b w:val="false"/>
          <w:i w:val="false"/>
          <w:color w:val="000000"/>
          <w:sz w:val="28"/>
        </w:rPr>
        <w:t>
      2) бағалау нәтижелері қайта қаралсын.</w:t>
      </w:r>
    </w:p>
    <w:bookmarkEnd w:id="56"/>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Start w:name="z58" w:id="57"/>
    <w:p>
      <w:pPr>
        <w:spacing w:after="0"/>
        <w:ind w:left="0"/>
        <w:jc w:val="both"/>
      </w:pPr>
      <w:r>
        <w:rPr>
          <w:rFonts w:ascii="Times New Roman"/>
          <w:b w:val="false"/>
          <w:i w:val="false"/>
          <w:color w:val="000000"/>
          <w:sz w:val="28"/>
        </w:rPr>
        <w:t>
      36. Персоналды басқару қызметі "Б" корпусының қызметшісін бағалау нәтижелерімен ол аяқталған соң екі жұмыс күні ішінде таныстырады.</w:t>
      </w:r>
    </w:p>
    <w:bookmarkEnd w:id="57"/>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электрондық нысанда жүргізіледі.</w:t>
      </w:r>
    </w:p>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қызметінің қызметкері еркін нысанда танысудан бас тарту туралы акт жасайды.</w:t>
      </w:r>
    </w:p>
    <w:bookmarkStart w:name="z59" w:id="58"/>
    <w:p>
      <w:pPr>
        <w:spacing w:after="0"/>
        <w:ind w:left="0"/>
        <w:jc w:val="both"/>
      </w:pPr>
      <w:r>
        <w:rPr>
          <w:rFonts w:ascii="Times New Roman"/>
          <w:b w:val="false"/>
          <w:i w:val="false"/>
          <w:color w:val="000000"/>
          <w:sz w:val="28"/>
        </w:rPr>
        <w:t>
      37. Осы Әдістеменің 34-тармағында көрсетілген құжаттар, сондай-ақ комиссия отырысының қол қойылған хаттамасы персоналды басқару қызметінде сақталады.</w:t>
      </w:r>
    </w:p>
    <w:bookmarkEnd w:id="58"/>
    <w:bookmarkStart w:name="z60" w:id="59"/>
    <w:p>
      <w:pPr>
        <w:spacing w:after="0"/>
        <w:ind w:left="0"/>
        <w:jc w:val="left"/>
      </w:pPr>
      <w:r>
        <w:rPr>
          <w:rFonts w:ascii="Times New Roman"/>
          <w:b/>
          <w:i w:val="false"/>
          <w:color w:val="000000"/>
        </w:rPr>
        <w:t xml:space="preserve"> 7-тарау. Бағалау нәтижелеріне шағымдану</w:t>
      </w:r>
    </w:p>
    <w:bookmarkEnd w:id="59"/>
    <w:bookmarkStart w:name="z61" w:id="60"/>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60"/>
    <w:bookmarkStart w:name="z62" w:id="61"/>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күннен бастап он жұмыс күні ішінде шағымды қарайды және заңнамада белгіленген бағалау жүргізудің тәртібін бұзушылықтары анықталған жағдайда, мемлекеттік органға Комиссия шешімінің күшін жою туралы ұсыныс жасайды.</w:t>
      </w:r>
    </w:p>
    <w:bookmarkEnd w:id="61"/>
    <w:bookmarkStart w:name="z63" w:id="62"/>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p>
    <w:bookmarkEnd w:id="62"/>
    <w:bookmarkStart w:name="z64" w:id="63"/>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63"/>
    <w:bookmarkStart w:name="z65" w:id="64"/>
    <w:p>
      <w:pPr>
        <w:spacing w:after="0"/>
        <w:ind w:left="0"/>
        <w:jc w:val="left"/>
      </w:pPr>
      <w:r>
        <w:rPr>
          <w:rFonts w:ascii="Times New Roman"/>
          <w:b/>
          <w:i w:val="false"/>
          <w:color w:val="000000"/>
        </w:rPr>
        <w:t xml:space="preserve"> 8-тарау. Бағалау нәтижелері бойынша шешім қабылдау</w:t>
      </w:r>
    </w:p>
    <w:bookmarkEnd w:id="64"/>
    <w:bookmarkStart w:name="z66" w:id="65"/>
    <w:p>
      <w:pPr>
        <w:spacing w:after="0"/>
        <w:ind w:left="0"/>
        <w:jc w:val="both"/>
      </w:pPr>
      <w:r>
        <w:rPr>
          <w:rFonts w:ascii="Times New Roman"/>
          <w:b w:val="false"/>
          <w:i w:val="false"/>
          <w:color w:val="000000"/>
          <w:sz w:val="28"/>
        </w:rPr>
        <w:t>
      42. Бағалау нәтижелері бонус төлеу және оқыту жөнінде шешім қабылдауға негіз болып табылады.</w:t>
      </w:r>
    </w:p>
    <w:bookmarkEnd w:id="65"/>
    <w:bookmarkStart w:name="z67" w:id="66"/>
    <w:p>
      <w:pPr>
        <w:spacing w:after="0"/>
        <w:ind w:left="0"/>
        <w:jc w:val="both"/>
      </w:pPr>
      <w:r>
        <w:rPr>
          <w:rFonts w:ascii="Times New Roman"/>
          <w:b w:val="false"/>
          <w:i w:val="false"/>
          <w:color w:val="000000"/>
          <w:sz w:val="28"/>
        </w:rPr>
        <w:t>
      43. Бонустар "өте жақсы" және "тиімді" деген бағалау нәтижелері бар "Б" корпусы қызметшілеріне төленеді.</w:t>
      </w:r>
    </w:p>
    <w:bookmarkEnd w:id="66"/>
    <w:bookmarkStart w:name="z68" w:id="67"/>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67"/>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арттыру курстарына жіберіледі.</w:t>
      </w:r>
    </w:p>
    <w:bookmarkStart w:name="z69" w:id="68"/>
    <w:p>
      <w:pPr>
        <w:spacing w:after="0"/>
        <w:ind w:left="0"/>
        <w:jc w:val="both"/>
      </w:pPr>
      <w:r>
        <w:rPr>
          <w:rFonts w:ascii="Times New Roman"/>
          <w:b w:val="false"/>
          <w:i w:val="false"/>
          <w:color w:val="000000"/>
          <w:sz w:val="28"/>
        </w:rPr>
        <w:t>
      45. "Қанағаттанарлықсыз" деген баға алған "Б" корпусының қызметшісі мемлекеттік әкімшілік лауазымға алғаш рет қабылданған тұлғаларға тәлімгер ретінде бекітілмейді.</w:t>
      </w:r>
    </w:p>
    <w:bookmarkEnd w:id="68"/>
    <w:bookmarkStart w:name="z70" w:id="69"/>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оның лауазымын төмендетуге негіз болып табылады. Кез-келген төмен тұрған бос лауазым болмаған жағдайда, "Б" корпусының қызметшісі заңнамада белгіленген тәртіппен жұмыстан шығарылады.</w:t>
      </w:r>
    </w:p>
    <w:bookmarkEnd w:id="69"/>
    <w:bookmarkStart w:name="z71" w:id="70"/>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3" w:id="71"/>
    <w:p>
      <w:pPr>
        <w:spacing w:after="0"/>
        <w:ind w:left="0"/>
        <w:jc w:val="left"/>
      </w:pPr>
      <w:r>
        <w:rPr>
          <w:rFonts w:ascii="Times New Roman"/>
          <w:b/>
          <w:i w:val="false"/>
          <w:color w:val="000000"/>
        </w:rPr>
        <w:t xml:space="preserve"> "Б" корпусы мемлекеттік әкімшілік қызметшісінің</w:t>
      </w:r>
      <w:r>
        <w:br/>
      </w:r>
      <w:r>
        <w:rPr>
          <w:rFonts w:ascii="Times New Roman"/>
          <w:b/>
          <w:i w:val="false"/>
          <w:color w:val="000000"/>
        </w:rPr>
        <w:t>жеке жұмыс жоспары</w:t>
      </w:r>
    </w:p>
    <w:bookmarkEnd w:id="71"/>
    <w:p>
      <w:pPr>
        <w:spacing w:after="0"/>
        <w:ind w:left="0"/>
        <w:jc w:val="both"/>
      </w:pPr>
      <w:r>
        <w:rPr>
          <w:rFonts w:ascii="Times New Roman"/>
          <w:b w:val="false"/>
          <w:i w:val="false"/>
          <w:color w:val="000000"/>
          <w:sz w:val="28"/>
        </w:rPr>
        <w:t>
      _________________________ жыл</w:t>
      </w:r>
    </w:p>
    <w:p>
      <w:pPr>
        <w:spacing w:after="0"/>
        <w:ind w:left="0"/>
        <w:jc w:val="both"/>
      </w:pPr>
      <w:r>
        <w:rPr>
          <w:rFonts w:ascii="Times New Roman"/>
          <w:b w:val="false"/>
          <w:i w:val="false"/>
          <w:color w:val="000000"/>
          <w:sz w:val="28"/>
        </w:rPr>
        <w:t xml:space="preserve">
      </w:t>
      </w:r>
      <w:r>
        <w:rPr>
          <w:rFonts w:ascii="Times New Roman"/>
          <w:b w:val="false"/>
          <w:i/>
          <w:color w:val="000000"/>
          <w:sz w:val="28"/>
        </w:rPr>
        <w:t>(жеке жоспар жасалатын кезең)</w:t>
      </w:r>
    </w:p>
    <w:p>
      <w:pPr>
        <w:spacing w:after="0"/>
        <w:ind w:left="0"/>
        <w:jc w:val="both"/>
      </w:pPr>
      <w:r>
        <w:rPr>
          <w:rFonts w:ascii="Times New Roman"/>
          <w:b w:val="false"/>
          <w:i w:val="false"/>
          <w:color w:val="000000"/>
          <w:sz w:val="28"/>
        </w:rPr>
        <w:t>
      Қызметшінің Т.А.Ә. (</w:t>
      </w:r>
      <w:r>
        <w:rPr>
          <w:rFonts w:ascii="Times New Roman"/>
          <w:b w:val="false"/>
          <w:i/>
          <w:color w:val="000000"/>
          <w:sz w:val="28"/>
        </w:rPr>
        <w:t>болған жағдайда</w:t>
      </w:r>
      <w:r>
        <w:rPr>
          <w:rFonts w:ascii="Times New Roman"/>
          <w:b w:val="false"/>
          <w:i w:val="false"/>
          <w:color w:val="000000"/>
          <w:sz w:val="28"/>
        </w:rPr>
        <w:t>):_____________________________________________</w:t>
      </w:r>
    </w:p>
    <w:p>
      <w:pPr>
        <w:spacing w:after="0"/>
        <w:ind w:left="0"/>
        <w:jc w:val="both"/>
      </w:pPr>
      <w:r>
        <w:rPr>
          <w:rFonts w:ascii="Times New Roman"/>
          <w:b w:val="false"/>
          <w:i w:val="false"/>
          <w:color w:val="000000"/>
          <w:sz w:val="28"/>
        </w:rPr>
        <w:t>
      Қызметшінің лауазымы: __________________________________________________________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0"/>
        <w:gridCol w:w="6014"/>
        <w:gridCol w:w="2636"/>
      </w:tblGrid>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1-нысаналы көрсеткіш</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2-нысаналы көрсеткіш</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3-нысаналы көрсеткіш</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4" w:id="72"/>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w:t>
      </w:r>
      <w:r>
        <w:rPr>
          <w:rFonts w:ascii="Times New Roman"/>
          <w:b w:val="false"/>
          <w:i/>
          <w:color w:val="000000"/>
          <w:sz w:val="28"/>
        </w:rPr>
        <w:t>у</w:t>
      </w:r>
      <w:r>
        <w:rPr>
          <w:rFonts w:ascii="Times New Roman"/>
          <w:b w:val="false"/>
          <w:i/>
          <w:color w:val="000000"/>
          <w:sz w:val="28"/>
        </w:rPr>
        <w:t>:</w:t>
      </w:r>
      <w:r>
        <w:rPr>
          <w:rFonts w:ascii="Times New Roman"/>
          <w:b w:val="false"/>
          <w:i w:val="false"/>
          <w:color w:val="000000"/>
          <w:sz w:val="28"/>
        </w:rPr>
        <w:t>* Нысаналы көрсеткіштер олардың мемлекеттік органның стратегиялық мақсатына (мақсаттарына) қол жеткізуге бағдарлануын, ал олар болмаған жағдайда қызметшінің функционалдық міндеттеріне сүйене отырып айқындалады.</w:t>
      </w:r>
    </w:p>
    <w:bookmarkEnd w:id="72"/>
    <w:p>
      <w:pPr>
        <w:spacing w:after="0"/>
        <w:ind w:left="0"/>
        <w:jc w:val="both"/>
      </w:pPr>
      <w:r>
        <w:rPr>
          <w:rFonts w:ascii="Times New Roman"/>
          <w:b w:val="false"/>
          <w:i w:val="false"/>
          <w:color w:val="000000"/>
          <w:sz w:val="28"/>
        </w:rPr>
        <w:t>
      Нысаналы көрсеткіштердің саны төрттен көп емес, оның ішінде кемінде жартысы өлшенетін болуы тиіс.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1"/>
        <w:gridCol w:w="6259"/>
      </w:tblGrid>
      <w:tr>
        <w:trPr>
          <w:trHeight w:val="30" w:hRule="atLeast"/>
        </w:trPr>
        <w:tc>
          <w:tcPr>
            <w:tcW w:w="6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 </w:t>
            </w:r>
            <w:r>
              <w:br/>
            </w:r>
            <w:r>
              <w:rPr>
                <w:rFonts w:ascii="Times New Roman"/>
                <w:b w:val="false"/>
                <w:i w:val="false"/>
                <w:color w:val="000000"/>
                <w:sz w:val="20"/>
              </w:rPr>
              <w:t>Т.А.Ә. (болған жағдайда)</w:t>
            </w:r>
            <w:r>
              <w:br/>
            </w:r>
            <w:r>
              <w:rPr>
                <w:rFonts w:ascii="Times New Roman"/>
                <w:b w:val="false"/>
                <w:i w:val="false"/>
                <w:color w:val="000000"/>
                <w:sz w:val="20"/>
              </w:rPr>
              <w:t>
___________________________</w:t>
            </w:r>
            <w:r>
              <w:br/>
            </w:r>
            <w:r>
              <w:rPr>
                <w:rFonts w:ascii="Times New Roman"/>
                <w:b w:val="false"/>
                <w:i w:val="false"/>
                <w:color w:val="000000"/>
                <w:sz w:val="20"/>
              </w:rPr>
              <w:t>күні_______________________</w:t>
            </w:r>
            <w:r>
              <w:br/>
            </w:r>
            <w:r>
              <w:rPr>
                <w:rFonts w:ascii="Times New Roman"/>
                <w:b w:val="false"/>
                <w:i w:val="false"/>
                <w:color w:val="000000"/>
                <w:sz w:val="20"/>
              </w:rPr>
              <w:t>қолы______________________</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Т.А.Ә. (болған жағдайда)</w:t>
            </w:r>
            <w:r>
              <w:br/>
            </w:r>
            <w:r>
              <w:rPr>
                <w:rFonts w:ascii="Times New Roman"/>
                <w:b w:val="false"/>
                <w:i w:val="false"/>
                <w:color w:val="000000"/>
                <w:sz w:val="20"/>
              </w:rPr>
              <w:t>
____________________________</w:t>
            </w:r>
            <w:r>
              <w:br/>
            </w:r>
            <w:r>
              <w:rPr>
                <w:rFonts w:ascii="Times New Roman"/>
                <w:b w:val="false"/>
                <w:i w:val="false"/>
                <w:color w:val="000000"/>
                <w:sz w:val="20"/>
              </w:rPr>
              <w:t>күні_________________________</w:t>
            </w:r>
            <w:r>
              <w:br/>
            </w:r>
            <w:r>
              <w:rPr>
                <w:rFonts w:ascii="Times New Roman"/>
                <w:b w:val="false"/>
                <w:i w:val="false"/>
                <w:color w:val="000000"/>
                <w:sz w:val="20"/>
              </w:rPr>
              <w:t>қолы 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6" w:id="73"/>
    <w:p>
      <w:pPr>
        <w:spacing w:after="0"/>
        <w:ind w:left="0"/>
        <w:jc w:val="left"/>
      </w:pPr>
      <w:r>
        <w:rPr>
          <w:rFonts w:ascii="Times New Roman"/>
          <w:b/>
          <w:i w:val="false"/>
          <w:color w:val="000000"/>
        </w:rPr>
        <w:t xml:space="preserve"> Бағалау парағы</w:t>
      </w:r>
    </w:p>
    <w:bookmarkEnd w:id="73"/>
    <w:p>
      <w:pPr>
        <w:spacing w:after="0"/>
        <w:ind w:left="0"/>
        <w:jc w:val="both"/>
      </w:pPr>
      <w:r>
        <w:rPr>
          <w:rFonts w:ascii="Times New Roman"/>
          <w:b w:val="false"/>
          <w:i w:val="false"/>
          <w:color w:val="000000"/>
          <w:sz w:val="28"/>
        </w:rPr>
        <w:t>
      _____________________ жылдың _____ тоқсаны</w:t>
      </w:r>
      <w:r>
        <w:br/>
      </w:r>
      <w:r>
        <w:rPr>
          <w:rFonts w:ascii="Times New Roman"/>
          <w:b w:val="false"/>
          <w:i w:val="false"/>
          <w:color w:val="000000"/>
          <w:sz w:val="28"/>
        </w:rPr>
        <w:t>(бағаланатын кезең)</w:t>
      </w:r>
    </w:p>
    <w:p>
      <w:pPr>
        <w:spacing w:after="0"/>
        <w:ind w:left="0"/>
        <w:jc w:val="both"/>
      </w:pPr>
      <w:r>
        <w:rPr>
          <w:rFonts w:ascii="Times New Roman"/>
          <w:b w:val="false"/>
          <w:i w:val="false"/>
          <w:color w:val="000000"/>
          <w:sz w:val="28"/>
        </w:rPr>
        <w:t>
      Бағаланатын қызметшінің Т.А.Ә. (</w:t>
      </w:r>
      <w:r>
        <w:rPr>
          <w:rFonts w:ascii="Times New Roman"/>
          <w:b w:val="false"/>
          <w:i/>
          <w:color w:val="000000"/>
          <w:sz w:val="28"/>
        </w:rPr>
        <w:t>болған жағдайда</w:t>
      </w: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Бағаланатын қызметшінің лауазымы: _______________________________________________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Лауазымдық міндеттерді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4"/>
        <w:gridCol w:w="2184"/>
        <w:gridCol w:w="1609"/>
        <w:gridCol w:w="1609"/>
        <w:gridCol w:w="2185"/>
        <w:gridCol w:w="1609"/>
        <w:gridCol w:w="1610"/>
        <w:gridCol w:w="460"/>
      </w:tblGrid>
      <w:tr>
        <w:trPr>
          <w:trHeight w:val="30" w:hRule="atLeast"/>
        </w:trPr>
        <w:tc>
          <w:tcPr>
            <w:tcW w:w="1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тәртіпті бұзу туралы мәліметтер</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тәртіпті бұзу туралы мәліметтер</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1"/>
        <w:gridCol w:w="6259"/>
      </w:tblGrid>
      <w:tr>
        <w:trPr>
          <w:trHeight w:val="30" w:hRule="atLeast"/>
        </w:trPr>
        <w:tc>
          <w:tcPr>
            <w:tcW w:w="6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 </w:t>
            </w:r>
            <w:r>
              <w:br/>
            </w:r>
            <w:r>
              <w:rPr>
                <w:rFonts w:ascii="Times New Roman"/>
                <w:b w:val="false"/>
                <w:i w:val="false"/>
                <w:color w:val="000000"/>
                <w:sz w:val="20"/>
              </w:rPr>
              <w:t>Т.А.Ә. (болған жағдайда)</w:t>
            </w:r>
            <w:r>
              <w:br/>
            </w:r>
            <w:r>
              <w:rPr>
                <w:rFonts w:ascii="Times New Roman"/>
                <w:b w:val="false"/>
                <w:i w:val="false"/>
                <w:color w:val="000000"/>
                <w:sz w:val="20"/>
              </w:rPr>
              <w:t>
___________________________</w:t>
            </w:r>
            <w:r>
              <w:br/>
            </w:r>
            <w:r>
              <w:rPr>
                <w:rFonts w:ascii="Times New Roman"/>
                <w:b w:val="false"/>
                <w:i w:val="false"/>
                <w:color w:val="000000"/>
                <w:sz w:val="20"/>
              </w:rPr>
              <w:t>күні_______________________</w:t>
            </w:r>
            <w:r>
              <w:br/>
            </w:r>
            <w:r>
              <w:rPr>
                <w:rFonts w:ascii="Times New Roman"/>
                <w:b w:val="false"/>
                <w:i w:val="false"/>
                <w:color w:val="000000"/>
                <w:sz w:val="20"/>
              </w:rPr>
              <w:t>қолы______________________</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Т.А.Ә. (болған жағдайда)</w:t>
            </w:r>
            <w:r>
              <w:br/>
            </w:r>
            <w:r>
              <w:rPr>
                <w:rFonts w:ascii="Times New Roman"/>
                <w:b w:val="false"/>
                <w:i w:val="false"/>
                <w:color w:val="000000"/>
                <w:sz w:val="20"/>
              </w:rPr>
              <w:t>
____________________________</w:t>
            </w:r>
            <w:r>
              <w:br/>
            </w:r>
            <w:r>
              <w:rPr>
                <w:rFonts w:ascii="Times New Roman"/>
                <w:b w:val="false"/>
                <w:i w:val="false"/>
                <w:color w:val="000000"/>
                <w:sz w:val="20"/>
              </w:rPr>
              <w:t>күні_________________________</w:t>
            </w:r>
            <w:r>
              <w:br/>
            </w:r>
            <w:r>
              <w:rPr>
                <w:rFonts w:ascii="Times New Roman"/>
                <w:b w:val="false"/>
                <w:i w:val="false"/>
                <w:color w:val="000000"/>
                <w:sz w:val="20"/>
              </w:rPr>
              <w:t>қолы 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8" w:id="74"/>
    <w:p>
      <w:pPr>
        <w:spacing w:after="0"/>
        <w:ind w:left="0"/>
        <w:jc w:val="left"/>
      </w:pPr>
      <w:r>
        <w:rPr>
          <w:rFonts w:ascii="Times New Roman"/>
          <w:b/>
          <w:i w:val="false"/>
          <w:color w:val="000000"/>
        </w:rPr>
        <w:t xml:space="preserve"> Бағалау парағы</w:t>
      </w:r>
    </w:p>
    <w:bookmarkEnd w:id="74"/>
    <w:p>
      <w:pPr>
        <w:spacing w:after="0"/>
        <w:ind w:left="0"/>
        <w:jc w:val="both"/>
      </w:pPr>
      <w:r>
        <w:rPr>
          <w:rFonts w:ascii="Times New Roman"/>
          <w:b w:val="false"/>
          <w:i w:val="false"/>
          <w:color w:val="000000"/>
          <w:sz w:val="28"/>
        </w:rPr>
        <w:t>
      _________________________________________________ жыл</w:t>
      </w:r>
      <w:r>
        <w:br/>
      </w:r>
      <w:r>
        <w:rPr>
          <w:rFonts w:ascii="Times New Roman"/>
          <w:b w:val="false"/>
          <w:i w:val="false"/>
          <w:color w:val="000000"/>
          <w:sz w:val="28"/>
        </w:rPr>
        <w:t>(бағаланатын жыл)</w:t>
      </w:r>
    </w:p>
    <w:p>
      <w:pPr>
        <w:spacing w:after="0"/>
        <w:ind w:left="0"/>
        <w:jc w:val="both"/>
      </w:pPr>
      <w:r>
        <w:rPr>
          <w:rFonts w:ascii="Times New Roman"/>
          <w:b w:val="false"/>
          <w:i w:val="false"/>
          <w:color w:val="000000"/>
          <w:sz w:val="28"/>
        </w:rPr>
        <w:t>
      Бағаланатын қызметшінің Т.А.Ә. (</w:t>
      </w:r>
      <w:r>
        <w:rPr>
          <w:rFonts w:ascii="Times New Roman"/>
          <w:b w:val="false"/>
          <w:i/>
          <w:color w:val="000000"/>
          <w:sz w:val="28"/>
        </w:rPr>
        <w:t>болған жағдайда</w:t>
      </w: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Бағаланатын қызметшінің лауазымы: _______________________________________________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Жеке жоспарды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2"/>
        <w:gridCol w:w="2010"/>
        <w:gridCol w:w="2883"/>
        <w:gridCol w:w="3391"/>
        <w:gridCol w:w="2058"/>
        <w:gridCol w:w="916"/>
      </w:tblGrid>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көрсеткіштің нәтижесі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1-нысаналы көрсеткіштің нәтижесі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2-нысаналы көрсеткіштің нәтижесі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3-нысаналы көрсеткіштің нәтижесі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Т.А.Ә. (</w:t>
            </w:r>
            <w:r>
              <w:rPr>
                <w:rFonts w:ascii="Times New Roman"/>
                <w:b w:val="false"/>
                <w:i/>
                <w:color w:val="000000"/>
                <w:sz w:val="20"/>
              </w:rPr>
              <w:t>болған жағдай</w:t>
            </w:r>
            <w:r>
              <w:rPr>
                <w:rFonts w:ascii="Times New Roman"/>
                <w:b w:val="false"/>
                <w:i/>
                <w:color w:val="000000"/>
                <w:sz w:val="20"/>
              </w:rPr>
              <w:t>да</w:t>
            </w:r>
            <w:r>
              <w:rPr>
                <w:rFonts w:ascii="Times New Roman"/>
                <w:b w:val="false"/>
                <w:i w:val="false"/>
                <w:color w:val="000000"/>
                <w:sz w:val="20"/>
              </w:rPr>
              <w:t>)</w:t>
            </w:r>
            <w:r>
              <w:br/>
            </w:r>
            <w:r>
              <w:rPr>
                <w:rFonts w:ascii="Times New Roman"/>
                <w:b w:val="false"/>
                <w:i w:val="false"/>
                <w:color w:val="000000"/>
                <w:sz w:val="20"/>
              </w:rPr>
              <w:t>
___________________________</w:t>
            </w:r>
            <w:r>
              <w:br/>
            </w:r>
            <w:r>
              <w:rPr>
                <w:rFonts w:ascii="Times New Roman"/>
                <w:b w:val="false"/>
                <w:i w:val="false"/>
                <w:color w:val="000000"/>
                <w:sz w:val="20"/>
              </w:rPr>
              <w:t>күні_______________________</w:t>
            </w:r>
            <w:r>
              <w:br/>
            </w:r>
            <w:r>
              <w:rPr>
                <w:rFonts w:ascii="Times New Roman"/>
                <w:b w:val="false"/>
                <w:i w:val="false"/>
                <w:color w:val="000000"/>
                <w:sz w:val="20"/>
              </w:rPr>
              <w:t>қолы______________________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Т.А.Ә. (</w:t>
            </w:r>
            <w:r>
              <w:rPr>
                <w:rFonts w:ascii="Times New Roman"/>
                <w:b w:val="false"/>
                <w:i/>
                <w:color w:val="000000"/>
                <w:sz w:val="20"/>
              </w:rPr>
              <w:t>болған</w:t>
            </w:r>
            <w:r>
              <w:rPr>
                <w:rFonts w:ascii="Times New Roman"/>
                <w:b w:val="false"/>
                <w:i w:val="false"/>
                <w:color w:val="000000"/>
                <w:sz w:val="20"/>
              </w:rPr>
              <w:t xml:space="preserve"> </w:t>
            </w:r>
            <w:r>
              <w:rPr>
                <w:rFonts w:ascii="Times New Roman"/>
                <w:b w:val="false"/>
                <w:i/>
                <w:color w:val="000000"/>
                <w:sz w:val="20"/>
              </w:rPr>
              <w:t>жағдайда</w:t>
            </w:r>
            <w:r>
              <w:rPr>
                <w:rFonts w:ascii="Times New Roman"/>
                <w:b w:val="false"/>
                <w:i w:val="false"/>
                <w:color w:val="000000"/>
                <w:sz w:val="20"/>
              </w:rPr>
              <w:t>)</w:t>
            </w:r>
            <w:r>
              <w:br/>
            </w:r>
            <w:r>
              <w:rPr>
                <w:rFonts w:ascii="Times New Roman"/>
                <w:b w:val="false"/>
                <w:i w:val="false"/>
                <w:color w:val="000000"/>
                <w:sz w:val="20"/>
              </w:rPr>
              <w:t>
_____________________________</w:t>
            </w:r>
            <w:r>
              <w:br/>
            </w:r>
            <w:r>
              <w:rPr>
                <w:rFonts w:ascii="Times New Roman"/>
                <w:b w:val="false"/>
                <w:i w:val="false"/>
                <w:color w:val="000000"/>
                <w:sz w:val="20"/>
              </w:rPr>
              <w:t>күні_________________________</w:t>
            </w:r>
            <w:r>
              <w:br/>
            </w:r>
            <w:r>
              <w:rPr>
                <w:rFonts w:ascii="Times New Roman"/>
                <w:b w:val="false"/>
                <w:i w:val="false"/>
                <w:color w:val="000000"/>
                <w:sz w:val="20"/>
              </w:rPr>
              <w:t>қолы 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0" w:id="75"/>
    <w:p>
      <w:pPr>
        <w:spacing w:after="0"/>
        <w:ind w:left="0"/>
        <w:jc w:val="left"/>
      </w:pPr>
      <w:r>
        <w:rPr>
          <w:rFonts w:ascii="Times New Roman"/>
          <w:b/>
          <w:i w:val="false"/>
          <w:color w:val="000000"/>
        </w:rPr>
        <w:t xml:space="preserve"> Бағалау жөніндегі комиссия отырысының хаттамасы</w:t>
      </w:r>
    </w:p>
    <w:bookmarkEnd w:id="75"/>
    <w:p>
      <w:pPr>
        <w:spacing w:after="0"/>
        <w:ind w:left="0"/>
        <w:jc w:val="both"/>
      </w:pPr>
      <w:r>
        <w:rPr>
          <w:rFonts w:ascii="Times New Roman"/>
          <w:b w:val="false"/>
          <w:i w:val="false"/>
          <w:color w:val="000000"/>
          <w:sz w:val="28"/>
        </w:rPr>
        <w:t>
      ____________________________________________________________</w:t>
      </w:r>
      <w:r>
        <w:br/>
      </w:r>
      <w:r>
        <w:rPr>
          <w:rFonts w:ascii="Times New Roman"/>
          <w:b w:val="false"/>
          <w:i/>
          <w:color w:val="000000"/>
          <w:sz w:val="28"/>
        </w:rPr>
        <w:t>(мемлекеттік органның атауы)</w:t>
      </w:r>
    </w:p>
    <w:p>
      <w:pPr>
        <w:spacing w:after="0"/>
        <w:ind w:left="0"/>
        <w:jc w:val="both"/>
      </w:pPr>
      <w:r>
        <w:rPr>
          <w:rFonts w:ascii="Times New Roman"/>
          <w:b w:val="false"/>
          <w:i w:val="false"/>
          <w:color w:val="000000"/>
          <w:sz w:val="28"/>
        </w:rPr>
        <w:t>
      ____________________________________________________________</w:t>
      </w:r>
      <w:r>
        <w:br/>
      </w:r>
      <w:r>
        <w:rPr>
          <w:rFonts w:ascii="Times New Roman"/>
          <w:b w:val="false"/>
          <w:i/>
          <w:color w:val="000000"/>
          <w:sz w:val="28"/>
        </w:rPr>
        <w:t>(бағалау түрі: тоқсандық/жылдық және бағаланатын кезең</w:t>
      </w:r>
      <w:r>
        <w:br/>
      </w:r>
      <w:r>
        <w:rPr>
          <w:rFonts w:ascii="Times New Roman"/>
          <w:b w:val="false"/>
          <w:i/>
          <w:color w:val="000000"/>
          <w:sz w:val="28"/>
        </w:rPr>
        <w:t>(тоқсан және (немесе) жыл)</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6"/>
        <w:gridCol w:w="4029"/>
        <w:gridCol w:w="1806"/>
        <w:gridCol w:w="3638"/>
        <w:gridCol w:w="1021"/>
      </w:tblGrid>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Т.А.Ә. (</w:t>
            </w:r>
            <w:r>
              <w:rPr>
                <w:rFonts w:ascii="Times New Roman"/>
                <w:b w:val="false"/>
                <w:i/>
                <w:color w:val="000000"/>
                <w:sz w:val="20"/>
              </w:rPr>
              <w:t>болған жағдайда</w:t>
            </w:r>
            <w:r>
              <w:rPr>
                <w:rFonts w:ascii="Times New Roman"/>
                <w:b w:val="false"/>
                <w:i w:val="false"/>
                <w:color w:val="000000"/>
                <w:sz w:val="20"/>
              </w:rPr>
              <w:t>)</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мәліметтер</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бағалау нәтижелерін түзетуі (болған жағдайда)</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қорытындысы: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Тексерген:</w:t>
      </w:r>
    </w:p>
    <w:p>
      <w:pPr>
        <w:spacing w:after="0"/>
        <w:ind w:left="0"/>
        <w:jc w:val="both"/>
      </w:pPr>
      <w:r>
        <w:rPr>
          <w:rFonts w:ascii="Times New Roman"/>
          <w:b w:val="false"/>
          <w:i w:val="false"/>
          <w:color w:val="000000"/>
          <w:sz w:val="28"/>
        </w:rPr>
        <w:t>
      Комиссия хатшысы: ______________________________________ Күні: 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(Т.А.Ә. (болған жағдайда), қолы)</w:t>
      </w:r>
    </w:p>
    <w:p>
      <w:pPr>
        <w:spacing w:after="0"/>
        <w:ind w:left="0"/>
        <w:jc w:val="both"/>
      </w:pPr>
      <w:r>
        <w:rPr>
          <w:rFonts w:ascii="Times New Roman"/>
          <w:b w:val="false"/>
          <w:i w:val="false"/>
          <w:color w:val="000000"/>
          <w:sz w:val="28"/>
        </w:rPr>
        <w:t>
      Комиссия төрағасы: ______________________________________ Күні: 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(Т.А.Ә. (болған жағдайда), қолы)</w:t>
      </w:r>
    </w:p>
    <w:p>
      <w:pPr>
        <w:spacing w:after="0"/>
        <w:ind w:left="0"/>
        <w:jc w:val="both"/>
      </w:pPr>
      <w:r>
        <w:rPr>
          <w:rFonts w:ascii="Times New Roman"/>
          <w:b w:val="false"/>
          <w:i w:val="false"/>
          <w:color w:val="000000"/>
          <w:sz w:val="28"/>
        </w:rPr>
        <w:t>
      Комиссия мүшесі: _______________________________________ Күні: 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(Т.А.Ә.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