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b2f4" w14:textId="715b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радиобақылауды жүзеге асыру ережесін бекіту туралы" Қазақстан Республикасы Көлік және коммуникациялар министрінің 2002 жылғы 10 қыркүйектегі № 304-I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коммуникациялар министрінің 2017 жылғы 27 қаңтардағы № 27 бұйрығы. Қазақстан Республикасының Әділет министрлігінде 2017 жылғы 7 сәуірде № 14996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аумағында радиобақылауды жүзеге асыру ережесін бекіту туралы" Қазақстан Республикасы Көлік және коммуникациялар министрінің 2002 жылғы 10 қыркүйектегі № 304-I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2023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Ақпарат және коммуникациялар министрлігінің Байланыс, ақпараттандыру және бұқаралық ақпарат құралдары саласындағы мемлекеттік бақылау комитеті (А.Ғ. Қожықов) заңнамада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 Қазақстан Республикасы Әділет министрлігінде мемлекеттік тіркелген күнінен бастап күнтізбелік он күн ішінде оның көшірмелерін Қазақстан Республикасының нормативтік құқықтық актілерінің эталондық бақылау банкіне ресми жариялауға жолдауды;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 Ақпарат және коммуникациялар министрлігінің интернет-ресурсында орналастыруды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Ақпарат және коммуникациялар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Ақпарат және коммуникациялар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С. Жасұзақов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2017 жылғы 17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Ұлттық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23 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6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