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57ec" w14:textId="d055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 арқылы көрсетілуге жататын мемлекеттік көрсетілетін қызметтерді іріктеу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22 ақпандағы № 67 бұйрығы. Қазақстан Республикасының Әділет министрлігінде 2017 жылғы 6 сәуірде № 14983 болып тіркелді. Күші жойылды - Қазақстан Республикасының Цифрлық даму, инновациялар және аэроғарыш өнеркәсібі министрінің 2022 жылғы 5 қыркүйектегі № 309/НҚ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05.09.2022 </w:t>
      </w:r>
      <w:r>
        <w:rPr>
          <w:rFonts w:ascii="Times New Roman"/>
          <w:b w:val="false"/>
          <w:i w:val="false"/>
          <w:color w:val="ff0000"/>
          <w:sz w:val="28"/>
        </w:rPr>
        <w:t>№ 309/НҚ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9-1-бабы</w:t>
      </w:r>
      <w:r>
        <w:rPr>
          <w:rFonts w:ascii="Times New Roman"/>
          <w:b w:val="false"/>
          <w:i w:val="false"/>
          <w:color w:val="000000"/>
          <w:sz w:val="28"/>
        </w:rPr>
        <w:t xml:space="preserve"> 2) тармақшасына сәйкес </w:t>
      </w:r>
      <w:r>
        <w:rPr>
          <w:rFonts w:ascii="Times New Roman"/>
          <w:b/>
          <w:i w:val="false"/>
          <w:color w:val="000000"/>
          <w:sz w:val="28"/>
        </w:rPr>
        <w:t>Б</w:t>
      </w:r>
      <w:r>
        <w:rPr>
          <w:rFonts w:ascii="Times New Roman"/>
          <w:b/>
          <w:i w:val="false"/>
          <w:color w:val="000000"/>
          <w:sz w:val="28"/>
        </w:rPr>
        <w:t>ҰЙЫР</w:t>
      </w:r>
      <w:r>
        <w:rPr>
          <w:rFonts w:ascii="Times New Roman"/>
          <w:b/>
          <w:i w:val="false"/>
          <w:color w:val="000000"/>
          <w:sz w:val="28"/>
        </w:rPr>
        <w:t>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"Азаматтарға арналған үкімет" мемлекеттік корпорациясы арқылы көрсетілуге жататын мемлекеттік көрсетілетін қызметтерді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"Азаматтарға арналған үкімет" мемлекеттік корпорациясы арқылы көрсетілуге жататын мемлекеттік көрсетілетін қызметтерді іріктеу қағидаларын бекіту туралы" Қазақстан Республикасы Инвестициялар және даму министрінің міндетін атқарушының 2016 жылғы 6 қаңтардағы № 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13295 болып тіркелген, 2016 жылғы 29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Мемлекеттік көрсетілетін қызметтерді дамыту департаменті (А.Н. Хатиев):</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оның көшірмелерін күнтізбелік он күн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коммуникациялар</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___________________ Т. Сүлейменов</w:t>
      </w:r>
    </w:p>
    <w:p>
      <w:pPr>
        <w:spacing w:after="0"/>
        <w:ind w:left="0"/>
        <w:jc w:val="both"/>
      </w:pPr>
      <w:r>
        <w:rPr>
          <w:rFonts w:ascii="Times New Roman"/>
          <w:b w:val="false"/>
          <w:i w:val="false"/>
          <w:color w:val="000000"/>
          <w:sz w:val="28"/>
        </w:rPr>
        <w:t>
      2017 жылғы 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22 ақпандағы</w:t>
            </w:r>
            <w:r>
              <w:br/>
            </w:r>
            <w:r>
              <w:rPr>
                <w:rFonts w:ascii="Times New Roman"/>
                <w:b w:val="false"/>
                <w:i w:val="false"/>
                <w:color w:val="000000"/>
                <w:sz w:val="20"/>
              </w:rPr>
              <w:t>№ 67 бұйрығымен бекітілді</w:t>
            </w:r>
          </w:p>
        </w:tc>
      </w:tr>
    </w:tbl>
    <w:bookmarkStart w:name="z15" w:id="9"/>
    <w:p>
      <w:pPr>
        <w:spacing w:after="0"/>
        <w:ind w:left="0"/>
        <w:jc w:val="left"/>
      </w:pPr>
      <w:r>
        <w:rPr>
          <w:rFonts w:ascii="Times New Roman"/>
          <w:b/>
          <w:i w:val="false"/>
          <w:color w:val="000000"/>
        </w:rPr>
        <w:t xml:space="preserve"> "Азаматтарға арналған үкімет" мемлекеттік корпорациясы арқылы көрсетілуге жататын мемлекеттік көрсетілетін қызметтерді іріктеу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 арқылы көрсетілуге жататын мемлекеттік көрсетілетін қызметтерді іріктеу қағидалары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9-1-бабының</w:t>
      </w:r>
      <w:r>
        <w:rPr>
          <w:rFonts w:ascii="Times New Roman"/>
          <w:b w:val="false"/>
          <w:i w:val="false"/>
          <w:color w:val="000000"/>
          <w:sz w:val="28"/>
        </w:rPr>
        <w:t xml:space="preserve"> 2) тармақшасына сәйкес әзірленді және "Азаматтарға арналған үкімет" мемлекеттік корпорациясы арқылы көрсетілуге жататын мемлекеттік көрсетілетін қызметтерді іріктеу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анықтамалар қолданылады:</w:t>
      </w:r>
    </w:p>
    <w:bookmarkEnd w:id="12"/>
    <w:bookmarkStart w:name="z19"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3"/>
    <w:bookmarkStart w:name="z20" w:id="14"/>
    <w:p>
      <w:pPr>
        <w:spacing w:after="0"/>
        <w:ind w:left="0"/>
        <w:jc w:val="both"/>
      </w:pPr>
      <w:r>
        <w:rPr>
          <w:rFonts w:ascii="Times New Roman"/>
          <w:b w:val="false"/>
          <w:i w:val="false"/>
          <w:color w:val="000000"/>
          <w:sz w:val="28"/>
        </w:rPr>
        <w:t>
      2) ақпараттандыру саласындағы уәкілетті орган (бұдан әрі - уәкілетті орган) - ақпараттандыру және "электрондық үкімет" саласындағы басшылықты және салааралық үйлестіруді жүзеге асыратын орталық атқарушы орган;</w:t>
      </w:r>
    </w:p>
    <w:bookmarkEnd w:id="14"/>
    <w:bookmarkStart w:name="z21" w:id="15"/>
    <w:p>
      <w:pPr>
        <w:spacing w:after="0"/>
        <w:ind w:left="0"/>
        <w:jc w:val="both"/>
      </w:pPr>
      <w:r>
        <w:rPr>
          <w:rFonts w:ascii="Times New Roman"/>
          <w:b w:val="false"/>
          <w:i w:val="false"/>
          <w:color w:val="000000"/>
          <w:sz w:val="28"/>
        </w:rPr>
        <w:t>
      3) ведомствоаралық комиссия - Мемлекеттік корпорация арқылы көрсетілуге жататын мемлекеттік көрсетілетін қызметтерді іріктеу жөніндегі ведомствоаралық комиссия;</w:t>
      </w:r>
    </w:p>
    <w:bookmarkEnd w:id="15"/>
    <w:bookmarkStart w:name="z22" w:id="16"/>
    <w:p>
      <w:pPr>
        <w:spacing w:after="0"/>
        <w:ind w:left="0"/>
        <w:jc w:val="both"/>
      </w:pPr>
      <w:r>
        <w:rPr>
          <w:rFonts w:ascii="Times New Roman"/>
          <w:b w:val="false"/>
          <w:i w:val="false"/>
          <w:color w:val="000000"/>
          <w:sz w:val="28"/>
        </w:rPr>
        <w:t>
      4)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16"/>
    <w:bookmarkStart w:name="z23" w:id="17"/>
    <w:p>
      <w:pPr>
        <w:spacing w:after="0"/>
        <w:ind w:left="0"/>
        <w:jc w:val="both"/>
      </w:pPr>
      <w:r>
        <w:rPr>
          <w:rFonts w:ascii="Times New Roman"/>
          <w:b w:val="false"/>
          <w:i w:val="false"/>
          <w:color w:val="000000"/>
          <w:sz w:val="28"/>
        </w:rPr>
        <w:t>
      5) мемлекеттік көрсетілетін қызметтер тізілімі - мемлекеттік көрсетілетін қызметтердің сыныпталған тізбесі.</w:t>
      </w:r>
    </w:p>
    <w:bookmarkEnd w:id="17"/>
    <w:bookmarkStart w:name="z24" w:id="18"/>
    <w:p>
      <w:pPr>
        <w:spacing w:after="0"/>
        <w:ind w:left="0"/>
        <w:jc w:val="left"/>
      </w:pPr>
      <w:r>
        <w:rPr>
          <w:rFonts w:ascii="Times New Roman"/>
          <w:b/>
          <w:i w:val="false"/>
          <w:color w:val="000000"/>
        </w:rPr>
        <w:t xml:space="preserve"> 2-тарау. Мемлекеттік корпорация арқылы көрсетілуге жататын мемлекеттік көрсетілетін қызметтерді іріктеу тәртібі</w:t>
      </w:r>
    </w:p>
    <w:bookmarkEnd w:id="18"/>
    <w:bookmarkStart w:name="z25" w:id="19"/>
    <w:p>
      <w:pPr>
        <w:spacing w:after="0"/>
        <w:ind w:left="0"/>
        <w:jc w:val="both"/>
      </w:pPr>
      <w:r>
        <w:rPr>
          <w:rFonts w:ascii="Times New Roman"/>
          <w:b w:val="false"/>
          <w:i w:val="false"/>
          <w:color w:val="000000"/>
          <w:sz w:val="28"/>
        </w:rPr>
        <w:t xml:space="preserve">
      3. Орталық мемлекеттік органдар және жергілікті атқарушы органдар 20 ақпаннан және 20 шілдеден кешіктірмей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көрсету үшін мемлекеттік қызметтерді қосудың орындылығы туралы ұсыныстарды,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қызметтер көрсетудің бизнес-процестерін схема түрінде ұсынады.</w:t>
      </w:r>
    </w:p>
    <w:bookmarkEnd w:id="19"/>
    <w:bookmarkStart w:name="z26" w:id="20"/>
    <w:p>
      <w:pPr>
        <w:spacing w:after="0"/>
        <w:ind w:left="0"/>
        <w:jc w:val="both"/>
      </w:pPr>
      <w:r>
        <w:rPr>
          <w:rFonts w:ascii="Times New Roman"/>
          <w:b w:val="false"/>
          <w:i w:val="false"/>
          <w:color w:val="000000"/>
          <w:sz w:val="28"/>
        </w:rPr>
        <w:t>
      4. Уәкілетті орган 20 наурыздан және 20 тамыздан кешіктірмей орталық мемлекеттік органдар және жергілікті атқарушы органдар ұсыныстарының негізінде жеке тұлғалар мен коммерциялық емес ұйымдар жүзеге асыратын мемлекеттік қызметтер көрсету сапасына жалпы мониторинг, мемлекеттік қызметтер көрсету сапасын тікелей бағалау, сондай-ақ дербес талдау нәтижелерін ескере отырып, Мемлекеттік корпорация арқылы көрсетілуге жататын мемлекеттік көрсетілетін қызметтердің тізбесін (бұдан әрі - тізбе) қалыптастырады.</w:t>
      </w:r>
    </w:p>
    <w:bookmarkEnd w:id="20"/>
    <w:bookmarkStart w:name="z27" w:id="21"/>
    <w:p>
      <w:pPr>
        <w:spacing w:after="0"/>
        <w:ind w:left="0"/>
        <w:jc w:val="both"/>
      </w:pPr>
      <w:r>
        <w:rPr>
          <w:rFonts w:ascii="Times New Roman"/>
          <w:b w:val="false"/>
          <w:i w:val="false"/>
          <w:color w:val="000000"/>
          <w:sz w:val="28"/>
        </w:rPr>
        <w:t>
      5. Уәкілетті орган жыл сайын 30 наурыздан және 30 тамыздан кешіктірмей тізбені мемлекеттік қызметтер көрсету саласындағы уәкілетті органға келісуге енгізеді.</w:t>
      </w:r>
    </w:p>
    <w:bookmarkEnd w:id="21"/>
    <w:bookmarkStart w:name="z28" w:id="22"/>
    <w:p>
      <w:pPr>
        <w:spacing w:after="0"/>
        <w:ind w:left="0"/>
        <w:jc w:val="both"/>
      </w:pPr>
      <w:r>
        <w:rPr>
          <w:rFonts w:ascii="Times New Roman"/>
          <w:b w:val="false"/>
          <w:i w:val="false"/>
          <w:color w:val="000000"/>
          <w:sz w:val="28"/>
        </w:rPr>
        <w:t>
      6. Мемлекеттік қызметтер көрсету саласындағы уәкілетті орган күнтізбелік 10 күн ішінде тізбе бойынша оң немесе теріс қорытындысын уәкілетті органға ұсынады.</w:t>
      </w:r>
    </w:p>
    <w:bookmarkEnd w:id="22"/>
    <w:bookmarkStart w:name="z29" w:id="23"/>
    <w:p>
      <w:pPr>
        <w:spacing w:after="0"/>
        <w:ind w:left="0"/>
        <w:jc w:val="both"/>
      </w:pPr>
      <w:r>
        <w:rPr>
          <w:rFonts w:ascii="Times New Roman"/>
          <w:b w:val="false"/>
          <w:i w:val="false"/>
          <w:color w:val="000000"/>
          <w:sz w:val="28"/>
        </w:rPr>
        <w:t>
      7. Уәкілетті орган жыл сайын 20 сәуірден және 20 қыркүйектен кешіктірмей тізбені ведомствоаралық комиссияның қарауына енгізеді.</w:t>
      </w:r>
    </w:p>
    <w:bookmarkEnd w:id="23"/>
    <w:bookmarkStart w:name="z30" w:id="24"/>
    <w:p>
      <w:pPr>
        <w:spacing w:after="0"/>
        <w:ind w:left="0"/>
        <w:jc w:val="both"/>
      </w:pPr>
      <w:r>
        <w:rPr>
          <w:rFonts w:ascii="Times New Roman"/>
          <w:b w:val="false"/>
          <w:i w:val="false"/>
          <w:color w:val="000000"/>
          <w:sz w:val="28"/>
        </w:rPr>
        <w:t>
      8. Ведомствоаралық комиссия тізбені қарау қорытындысы бойынша мемлекеттік қызметті Мемлекеттік корпорация арқылы көрсетудің орындылығы туралы оң және (немесе) теріс ұсынымдар шығарады, ол ведомствоаралық комиссия отырысының хаттамасымен (бұдан әрі - хаттама) еркін нысанда ресімделінеді.</w:t>
      </w:r>
    </w:p>
    <w:bookmarkEnd w:id="24"/>
    <w:bookmarkStart w:name="z31" w:id="25"/>
    <w:p>
      <w:pPr>
        <w:spacing w:after="0"/>
        <w:ind w:left="0"/>
        <w:jc w:val="both"/>
      </w:pPr>
      <w:r>
        <w:rPr>
          <w:rFonts w:ascii="Times New Roman"/>
          <w:b w:val="false"/>
          <w:i w:val="false"/>
          <w:color w:val="000000"/>
          <w:sz w:val="28"/>
        </w:rPr>
        <w:t>
      9. Уәкілетті орган жыл сайын ведомствоаралық комиссияның орындылығы туралы ұсынымдары шығарылғаннан кейін 10 маусымнан және 10 қарашадан кешіктірмей хаттамасын мүдделі мемлекеттік органдарға, сондай-ақ мемлекеттік қызметтер көрсету саласындағы уәкілетті органға жібереді. Мемлекеттік қызметтер көрсету саласындағы уәкілетті органға хаттаманы белгіленген мерзімде ұсынбаған жағдайда, мемлекеттік көрсетілетін қызметтер тізіліміне келесі өзгерістер мен (немесе) толықтырулар енгізілгенге дейін тиісті өзгерістер енгізу кейінге қалдырылады.</w:t>
      </w:r>
    </w:p>
    <w:bookmarkEnd w:id="25"/>
    <w:p>
      <w:pPr>
        <w:spacing w:after="0"/>
        <w:ind w:left="0"/>
        <w:jc w:val="both"/>
      </w:pPr>
      <w:r>
        <w:rPr>
          <w:rFonts w:ascii="Times New Roman"/>
          <w:b w:val="false"/>
          <w:i w:val="false"/>
          <w:color w:val="000000"/>
          <w:sz w:val="28"/>
        </w:rPr>
        <w:t>
      Мемлекеттік қызметті Мемлекеттік корпорация арқылы көрсетудің орынсыздығы туралы теріс ұсыным отырыс өткізілген күнінен бастап бір жыл ішінде қолданыста болады.</w:t>
      </w:r>
    </w:p>
    <w:bookmarkStart w:name="z33" w:id="26"/>
    <w:p>
      <w:pPr>
        <w:spacing w:after="0"/>
        <w:ind w:left="0"/>
        <w:jc w:val="both"/>
      </w:pPr>
      <w:r>
        <w:rPr>
          <w:rFonts w:ascii="Times New Roman"/>
          <w:b w:val="false"/>
          <w:i w:val="false"/>
          <w:color w:val="000000"/>
          <w:sz w:val="28"/>
        </w:rPr>
        <w:t>
      10. Мемлекеттік қызметтер көрсету саласындағы уәкілетті орган жыл сайын 1 шілдеден және 1 желтоқсаннан кешіктірмей хаттама негізінде мемлекеттік көрсетілетін қызметтер тізіліміне тиісті өзгерістер мен (немесе) толықтырулар енгізуді көздейтін Қазақстан Республикасының Үкіметі қаулысының жобасын әзірлейді және Қазақстан Республикасының Үкіметіне енгізеді.</w:t>
      </w:r>
    </w:p>
    <w:bookmarkEnd w:id="26"/>
    <w:bookmarkStart w:name="z34" w:id="27"/>
    <w:p>
      <w:pPr>
        <w:spacing w:after="0"/>
        <w:ind w:left="0"/>
        <w:jc w:val="both"/>
      </w:pPr>
      <w:r>
        <w:rPr>
          <w:rFonts w:ascii="Times New Roman"/>
          <w:b w:val="false"/>
          <w:i w:val="false"/>
          <w:color w:val="000000"/>
          <w:sz w:val="28"/>
        </w:rPr>
        <w:t xml:space="preserve">
      11. Уәкілетті орган және мүдделі мемлекеттік органдар мемлекеттік көрсетілетін қызметтер тізіліміне өзгерістер мен толықтырулар енгізілгеннен кейін үш ай мерзімде мемлекеттік көрсетілетін қызметтердің стандарттарына және Мемлекеттік корпорация арқылы көрсетілетін мемлекеттік қызметтерді ұсыну тәртібін регламенттейтін "Құқықтық актілер туралы" 2016 жылғы 6 сәуірдегі Қазақстан Республикасының Заңы 7-бабы </w:t>
      </w:r>
      <w:r>
        <w:rPr>
          <w:rFonts w:ascii="Times New Roman"/>
          <w:b w:val="false"/>
          <w:i w:val="false"/>
          <w:color w:val="000000"/>
          <w:sz w:val="28"/>
        </w:rPr>
        <w:t>2-тармағының</w:t>
      </w:r>
      <w:r>
        <w:rPr>
          <w:rFonts w:ascii="Times New Roman"/>
          <w:b w:val="false"/>
          <w:i w:val="false"/>
          <w:color w:val="000000"/>
          <w:sz w:val="28"/>
        </w:rPr>
        <w:t xml:space="preserve"> 6) - 9) тармақшаларында көрсетілген өзге де нормативтік құқықтық актілерге тиісті өзгерістер мен (немесе) толықтырулар енгізе отырып, Мемлекеттік корпорацияға мемлекеттік қызметтерді беру бойынша шараларды қабылдайды.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w:t>
            </w:r>
            <w:r>
              <w:br/>
            </w:r>
            <w:r>
              <w:rPr>
                <w:rFonts w:ascii="Times New Roman"/>
                <w:b w:val="false"/>
                <w:i w:val="false"/>
                <w:color w:val="000000"/>
                <w:sz w:val="20"/>
              </w:rPr>
              <w:t>арқылы көрсетілуге</w:t>
            </w:r>
            <w:r>
              <w:br/>
            </w:r>
            <w:r>
              <w:rPr>
                <w:rFonts w:ascii="Times New Roman"/>
                <w:b w:val="false"/>
                <w:i w:val="false"/>
                <w:color w:val="000000"/>
                <w:sz w:val="20"/>
              </w:rPr>
              <w:t>жататын мемлекеттік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іріктеу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28"/>
    <w:p>
      <w:pPr>
        <w:spacing w:after="0"/>
        <w:ind w:left="0"/>
        <w:jc w:val="left"/>
      </w:pPr>
      <w:r>
        <w:rPr>
          <w:rFonts w:ascii="Times New Roman"/>
          <w:b/>
          <w:i w:val="false"/>
          <w:color w:val="000000"/>
        </w:rPr>
        <w:t xml:space="preserve"> Мемлекеттік корпорация арқылы көрсету үшін мемлекеттік кызметтерді қосудың орындылығы туралы ұсыныстар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тізіліміндегі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ресімделген құжаттарды беруді жүзеге асыратын 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мерзімдері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нысаны (электрондық/қағаз түрінде), мемлекеттік қызметті көрсету нәтижесі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көрсетілген мемлекеттік қызметтердің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мемлекеттік қызметтерді қосу орынсыз болса, негіздеме)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w:t>
            </w:r>
            <w:r>
              <w:br/>
            </w:r>
            <w:r>
              <w:rPr>
                <w:rFonts w:ascii="Times New Roman"/>
                <w:b w:val="false"/>
                <w:i w:val="false"/>
                <w:color w:val="000000"/>
                <w:sz w:val="20"/>
              </w:rPr>
              <w:t>арқылы көрсетілуге</w:t>
            </w:r>
            <w:r>
              <w:br/>
            </w:r>
            <w:r>
              <w:rPr>
                <w:rFonts w:ascii="Times New Roman"/>
                <w:b w:val="false"/>
                <w:i w:val="false"/>
                <w:color w:val="000000"/>
                <w:sz w:val="20"/>
              </w:rPr>
              <w:t>жататын мемлекеттік</w:t>
            </w:r>
            <w:r>
              <w:br/>
            </w:r>
            <w:r>
              <w:rPr>
                <w:rFonts w:ascii="Times New Roman"/>
                <w:b w:val="false"/>
                <w:i w:val="false"/>
                <w:color w:val="000000"/>
                <w:sz w:val="20"/>
              </w:rPr>
              <w:t>көрсетілетін қызметтерді</w:t>
            </w:r>
            <w:r>
              <w:br/>
            </w:r>
            <w:r>
              <w:rPr>
                <w:rFonts w:ascii="Times New Roman"/>
                <w:b w:val="false"/>
                <w:i w:val="false"/>
                <w:color w:val="000000"/>
                <w:sz w:val="20"/>
              </w:rPr>
              <w:t>іріктеу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