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b443" w14:textId="258b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2-тоқсанға арналған кедейлік шегінің мөлшерін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15 наурыздағы № 30 бұйрығы. Қазақстан Республикасының Әділет министрлігінде 2017 жылғы 31 наурызда № 14967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01.04.2017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бойынша 2017 жылғы 2-тоқсанға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көшірмесінің қазақ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3"/>
    <w:bookmarkStart w:name="z5" w:id="4"/>
    <w:p>
      <w:pPr>
        <w:spacing w:after="0"/>
        <w:ind w:left="0"/>
        <w:jc w:val="both"/>
      </w:pPr>
      <w:r>
        <w:rPr>
          <w:rFonts w:ascii="Times New Roman"/>
          <w:b w:val="false"/>
          <w:i w:val="false"/>
          <w:color w:val="000000"/>
          <w:sz w:val="28"/>
        </w:rPr>
        <w:t xml:space="preserve">
      4. Осы бұйрық 2017 жылғы 1 сәуірден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