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c147" w14:textId="7a5c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 наурыздағы № 81 бұйрығы. Қазақстан Республикасының Әділет министрлігінде 2017 жылғы 31 наурызда № 14964 болып тіркелді. Күші жойылды - Қазақстан Республикасы Ақпарат және коммуникациялар министрінің 2018 жылғы 26 наурыздағы № 103 бұйрығымен</w:t>
      </w:r>
    </w:p>
    <w:p>
      <w:pPr>
        <w:spacing w:after="0"/>
        <w:ind w:left="0"/>
        <w:jc w:val="both"/>
      </w:pPr>
      <w:bookmarkStart w:name="z4" w:id="0"/>
      <w:r>
        <w:rPr>
          <w:rFonts w:ascii="Times New Roman"/>
          <w:b w:val="false"/>
          <w:i w:val="false"/>
          <w:color w:val="ff0000"/>
          <w:sz w:val="28"/>
        </w:rPr>
        <w:t xml:space="preserve">
      Ескерту. Күші жойылды – ҚР Ақпарат және коммуникациялар министрінің 26.03.2018 </w:t>
      </w:r>
      <w:r>
        <w:rPr>
          <w:rFonts w:ascii="Times New Roman"/>
          <w:b w:val="false"/>
          <w:i w:val="false"/>
          <w:color w:val="ff0000"/>
          <w:sz w:val="28"/>
        </w:rPr>
        <w:t>№ 103</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Ақпарат және коммуникациялар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Мыналардың күші жойылды деп танылсын:</w:t>
      </w:r>
    </w:p>
    <w:bookmarkEnd w:id="3"/>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министрлігінің "Б" корпусы мемлекеттік әкімшілік қызметшілерінің жұмысын бағалау әдістемесін бекіту туралы" Қазақстан Республикасы Ақпарат және коммуникациялар министрінің 2016 жылғы 22 тамыздағы № 105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14260 болып тіркелген, 2016 жылғы 7 қазанда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"Б" корпусы мемлекеттік әкімшілік қызметшілерінің жұмысын бағалау әдістемесін бекіту туралы" Қазақстан Республикасы Ақпарат және коммуникациялар министрінің 2016 жылғы 22 тамыздағы № 105 бұйрығына өзгерістер енгізу туралы" Қазақстан Республикасы Ақпарат және коммуникациялар министрінің 2016 жылғы 28 қарашадағы № 261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14527 болып тіркелген, 2016 жылғы 22 желтоқсанда "Әділет" ақпараттық-құқықтық жүйесінде жарияланған).</w:t>
      </w:r>
    </w:p>
    <w:bookmarkStart w:name="z4" w:id="4"/>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Персоналды басқару департаменті (А.Ә. Рахымбаев)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Қазақстан Республикасы Нормативтік құқықтық актілерінің эталондық бақылау банкінде жариялау үшін "Қазақстан Республикасы Әділет министрлігі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Start w:name="z5" w:id="5"/>
    <w:p>
      <w:pPr>
        <w:spacing w:after="0"/>
        <w:ind w:left="0"/>
        <w:jc w:val="both"/>
      </w:pPr>
      <w:r>
        <w:rPr>
          <w:rFonts w:ascii="Times New Roman"/>
          <w:b w:val="false"/>
          <w:i w:val="false"/>
          <w:color w:val="000000"/>
          <w:sz w:val="28"/>
        </w:rPr>
        <w:t>
      4. Осы бұйрықтың орындалуын бақылау Қазақстан Республикасы Ақпарат және коммуникациялар министрлігінің жауапты хатшысына (Ж.М. Қожахметов) жүктелсін.</w:t>
      </w:r>
    </w:p>
    <w:bookmarkEnd w:id="5"/>
    <w:bookmarkStart w:name="z6" w:id="6"/>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i/>
                <w:color w:val="000000"/>
                <w:sz w:val="20"/>
              </w:rPr>
              <w:t>А</w:t>
            </w:r>
            <w:r>
              <w:rPr>
                <w:rFonts w:ascii="Times New Roman"/>
                <w:b/>
                <w:i/>
                <w:color w:val="000000"/>
                <w:sz w:val="20"/>
              </w:rPr>
              <w:t>қ</w:t>
            </w:r>
            <w:r>
              <w:rPr>
                <w:rFonts w:ascii="Times New Roman"/>
                <w:b/>
                <w:i/>
                <w:color w:val="000000"/>
                <w:sz w:val="20"/>
              </w:rPr>
              <w:t>парат ж</w:t>
            </w:r>
            <w:r>
              <w:rPr>
                <w:rFonts w:ascii="Times New Roman"/>
                <w:b/>
                <w:i/>
                <w:color w:val="000000"/>
                <w:sz w:val="20"/>
              </w:rPr>
              <w:t>ә</w:t>
            </w:r>
            <w:r>
              <w:rPr>
                <w:rFonts w:ascii="Times New Roman"/>
                <w:b/>
                <w:i/>
                <w:color w:val="000000"/>
                <w:sz w:val="20"/>
              </w:rPr>
              <w:t>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2 наурыздағы</w:t>
            </w:r>
            <w:r>
              <w:br/>
            </w:r>
            <w:r>
              <w:rPr>
                <w:rFonts w:ascii="Times New Roman"/>
                <w:b w:val="false"/>
                <w:i w:val="false"/>
                <w:color w:val="000000"/>
                <w:sz w:val="20"/>
              </w:rPr>
              <w:t>№ 81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 Ақпарат және коммуникациялар министрлігінің</w:t>
      </w:r>
      <w:r>
        <w:br/>
      </w:r>
      <w:r>
        <w:rPr>
          <w:rFonts w:ascii="Times New Roman"/>
          <w:b/>
          <w:i w:val="false"/>
          <w:color w:val="000000"/>
        </w:rPr>
        <w:t>"Б" корпусы мемлекеттік әкімшілік қызметшілерінің қызметін бағалау әдістемесі 1-тарау. Жалпы ережелер</w:t>
      </w:r>
    </w:p>
    <w:bookmarkEnd w:id="7"/>
    <w:bookmarkStart w:name="z9" w:id="8"/>
    <w:p>
      <w:pPr>
        <w:spacing w:after="0"/>
        <w:ind w:left="0"/>
        <w:jc w:val="both"/>
      </w:pPr>
      <w:r>
        <w:rPr>
          <w:rFonts w:ascii="Times New Roman"/>
          <w:b w:val="false"/>
          <w:i w:val="false"/>
          <w:color w:val="000000"/>
          <w:sz w:val="28"/>
        </w:rPr>
        <w:t xml:space="preserve">
       1. Осы Қазақстан Республикасы Ақпарат және коммуникациялар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14637 болып тіркелген) сәйкес әзірленді және Қазақстан Республикасы Ақпарат және коммуникациялар министрлігінің, оның ведомстволарының және ведомстволарының аумақтық бөлімшелерінің "Б" корпусы мемлекеттік әкімшілік қызметшілерінің (бұдан әрі – қызметшілер) қызметін бағалау алгоритмін айқындайды.</w:t>
      </w:r>
    </w:p>
    <w:bookmarkEnd w:id="8"/>
    <w:bookmarkStart w:name="z10" w:id="9"/>
    <w:p>
      <w:pPr>
        <w:spacing w:after="0"/>
        <w:ind w:left="0"/>
        <w:jc w:val="both"/>
      </w:pPr>
      <w:r>
        <w:rPr>
          <w:rFonts w:ascii="Times New Roman"/>
          <w:b w:val="false"/>
          <w:i w:val="false"/>
          <w:color w:val="000000"/>
          <w:sz w:val="28"/>
        </w:rPr>
        <w:t>
      2. Қызметшілердің қызметін бағалау (бұдан әрі – бағалау) олардың жұмыс тиімділігі мен сапасын анықтау үшін жүргізіледі.</w:t>
      </w:r>
    </w:p>
    <w:bookmarkEnd w:id="9"/>
    <w:bookmarkStart w:name="z11" w:id="10"/>
    <w:p>
      <w:pPr>
        <w:spacing w:after="0"/>
        <w:ind w:left="0"/>
        <w:jc w:val="both"/>
      </w:pPr>
      <w:r>
        <w:rPr>
          <w:rFonts w:ascii="Times New Roman"/>
          <w:b w:val="false"/>
          <w:i w:val="false"/>
          <w:color w:val="000000"/>
          <w:sz w:val="28"/>
        </w:rPr>
        <w:t>
      3. Бағалау қызметшінің атқаратын лауазымындағы қызметінің нәтижелері бойынша:</w:t>
      </w:r>
    </w:p>
    <w:bookmarkEnd w:id="10"/>
    <w:bookmarkStart w:name="z12"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кешіктірілмей өткізілетін төртінші тоқсанды қоспағанда);</w:t>
      </w:r>
    </w:p>
    <w:bookmarkEnd w:id="11"/>
    <w:bookmarkStart w:name="z13"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p>
      <w:pPr>
        <w:spacing w:after="0"/>
        <w:ind w:left="0"/>
        <w:jc w:val="both"/>
      </w:pPr>
      <w:r>
        <w:rPr>
          <w:rFonts w:ascii="Times New Roman"/>
          <w:b w:val="false"/>
          <w:i w:val="false"/>
          <w:color w:val="000000"/>
          <w:sz w:val="28"/>
        </w:rPr>
        <w:t>
      Қызметшіні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қызметшілердің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xml:space="preserve">
      Әлеуметтік демалыстағы және есептік (бағаланатын) кезеңде 1 айдан көп жұмыс істеген қызметшілер нақты жұмыс істеген уақыты ескеріле отырып бағаланады. </w:t>
      </w:r>
    </w:p>
    <w:bookmarkStart w:name="z14" w:id="13"/>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3"/>
    <w:p>
      <w:pPr>
        <w:spacing w:after="0"/>
        <w:ind w:left="0"/>
        <w:jc w:val="both"/>
      </w:pPr>
      <w:r>
        <w:rPr>
          <w:rFonts w:ascii="Times New Roman"/>
          <w:b w:val="false"/>
          <w:i w:val="false"/>
          <w:color w:val="000000"/>
          <w:sz w:val="28"/>
        </w:rPr>
        <w:t>
      Лауазымдық нұсқаулыққа сәйкес қызметші тікелей бағынатын тұлға, оның тікелей басшысы болып табылады.</w:t>
      </w:r>
    </w:p>
    <w:bookmarkStart w:name="z15" w:id="14"/>
    <w:p>
      <w:pPr>
        <w:spacing w:after="0"/>
        <w:ind w:left="0"/>
        <w:jc w:val="both"/>
      </w:pPr>
      <w:r>
        <w:rPr>
          <w:rFonts w:ascii="Times New Roman"/>
          <w:b w:val="false"/>
          <w:i w:val="false"/>
          <w:color w:val="000000"/>
          <w:sz w:val="28"/>
        </w:rPr>
        <w:t>
      5. Жылдық бағалау:</w:t>
      </w:r>
    </w:p>
    <w:bookmarkEnd w:id="14"/>
    <w:bookmarkStart w:name="z16" w:id="15"/>
    <w:p>
      <w:pPr>
        <w:spacing w:after="0"/>
        <w:ind w:left="0"/>
        <w:jc w:val="both"/>
      </w:pPr>
      <w:r>
        <w:rPr>
          <w:rFonts w:ascii="Times New Roman"/>
          <w:b w:val="false"/>
          <w:i w:val="false"/>
          <w:color w:val="000000"/>
          <w:sz w:val="28"/>
        </w:rPr>
        <w:t>
      1) қызметшінің есептік тоқсандардағы орта бағасынан;</w:t>
      </w:r>
    </w:p>
    <w:bookmarkEnd w:id="15"/>
    <w:bookmarkStart w:name="z17" w:id="16"/>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қызметшінің жеке жұмыс жоспарын орындау бағасынан құралады. </w:t>
      </w:r>
    </w:p>
    <w:bookmarkEnd w:id="16"/>
    <w:bookmarkStart w:name="z18" w:id="17"/>
    <w:p>
      <w:pPr>
        <w:spacing w:after="0"/>
        <w:ind w:left="0"/>
        <w:jc w:val="both"/>
      </w:pPr>
      <w:r>
        <w:rPr>
          <w:rFonts w:ascii="Times New Roman"/>
          <w:b w:val="false"/>
          <w:i w:val="false"/>
          <w:color w:val="000000"/>
          <w:sz w:val="28"/>
        </w:rPr>
        <w:t>
      6. Бағалауды өткізу үшін қызметшіні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7"/>
    <w:bookmarkStart w:name="z19" w:id="18"/>
    <w:p>
      <w:pPr>
        <w:spacing w:after="0"/>
        <w:ind w:left="0"/>
        <w:jc w:val="both"/>
      </w:pPr>
      <w:r>
        <w:rPr>
          <w:rFonts w:ascii="Times New Roman"/>
          <w:b w:val="false"/>
          <w:i w:val="false"/>
          <w:color w:val="000000"/>
          <w:sz w:val="28"/>
        </w:rPr>
        <w:t>
      7. Бағалау жөніндегі комиссия кемінде бес мүшеден тұрады, олардың үшеуі бағалау жүргізілетін мемлекеттік органнның түрлі құрылымдық бөлімшелерінің өкілдерінен, оның ішінде төрағадан тұруы тиіс.</w:t>
      </w:r>
    </w:p>
    <w:bookmarkEnd w:id="18"/>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өзгерістер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Бағалау жөніндегі комиссияның отырысы оның құрамының үштен екісінен астамы қатысқан жағдайда өкілетті болып есептеледі.</w:t>
      </w:r>
    </w:p>
    <w:bookmarkStart w:name="z20" w:id="19"/>
    <w:p>
      <w:pPr>
        <w:spacing w:after="0"/>
        <w:ind w:left="0"/>
        <w:jc w:val="both"/>
      </w:pPr>
      <w:r>
        <w:rPr>
          <w:rFonts w:ascii="Times New Roman"/>
          <w:b w:val="false"/>
          <w:i w:val="false"/>
          <w:color w:val="000000"/>
          <w:sz w:val="28"/>
        </w:rPr>
        <w:t>
      8. Бағалау жөніндегі комиссияның шешімі (хаттамасы) ашық дауыс беру арқылы қабылданады.</w:t>
      </w:r>
    </w:p>
    <w:bookmarkEnd w:id="19"/>
    <w:bookmarkStart w:name="z21" w:id="20"/>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0"/>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22" w:id="21"/>
    <w:p>
      <w:pPr>
        <w:spacing w:after="0"/>
        <w:ind w:left="0"/>
        <w:jc w:val="left"/>
      </w:pPr>
      <w:r>
        <w:rPr>
          <w:rFonts w:ascii="Times New Roman"/>
          <w:b/>
          <w:i w:val="false"/>
          <w:color w:val="000000"/>
        </w:rPr>
        <w:t xml:space="preserve"> 2-тарау. Жұмыстың жеке жоспарын құрастыру </w:t>
      </w:r>
    </w:p>
    <w:bookmarkEnd w:id="21"/>
    <w:bookmarkStart w:name="z23" w:id="22"/>
    <w:p>
      <w:pPr>
        <w:spacing w:after="0"/>
        <w:ind w:left="0"/>
        <w:jc w:val="both"/>
      </w:pPr>
      <w:r>
        <w:rPr>
          <w:rFonts w:ascii="Times New Roman"/>
          <w:b w:val="false"/>
          <w:i w:val="false"/>
          <w:color w:val="000000"/>
          <w:sz w:val="28"/>
        </w:rPr>
        <w:t>
      10. Жұмыстың жеке жоспары қызметшімен және оның тікелей басшысымен бірлесіп бағаланатын жылдың оныншы қаңтарынан кешіктірілмей осы әдістемеге 1-қосымшаға сәйкес нысан бойынша құрастырылады.</w:t>
      </w:r>
    </w:p>
    <w:bookmarkEnd w:id="22"/>
    <w:bookmarkStart w:name="z24" w:id="23"/>
    <w:p>
      <w:pPr>
        <w:spacing w:after="0"/>
        <w:ind w:left="0"/>
        <w:jc w:val="both"/>
      </w:pPr>
      <w:r>
        <w:rPr>
          <w:rFonts w:ascii="Times New Roman"/>
          <w:b w:val="false"/>
          <w:i w:val="false"/>
          <w:color w:val="000000"/>
          <w:sz w:val="28"/>
        </w:rPr>
        <w:t>
      11. Қызметшіні лауазымға осы әдістеменің 10-тармағында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p>
    <w:bookmarkEnd w:id="23"/>
    <w:bookmarkStart w:name="z25" w:id="24"/>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4"/>
    <w:bookmarkStart w:name="z26" w:id="25"/>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қызметшінің құрылымдық бөлімше басшысында болады.</w:t>
      </w:r>
    </w:p>
    <w:bookmarkEnd w:id="25"/>
    <w:bookmarkStart w:name="z27" w:id="26"/>
    <w:p>
      <w:pPr>
        <w:spacing w:after="0"/>
        <w:ind w:left="0"/>
        <w:jc w:val="left"/>
      </w:pPr>
      <w:r>
        <w:rPr>
          <w:rFonts w:ascii="Times New Roman"/>
          <w:b/>
          <w:i w:val="false"/>
          <w:color w:val="000000"/>
        </w:rPr>
        <w:t xml:space="preserve"> 3-тарау. Бағалауды жүргізуге дайындық</w:t>
      </w:r>
    </w:p>
    <w:bookmarkEnd w:id="26"/>
    <w:bookmarkStart w:name="z28" w:id="27"/>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27"/>
    <w:p>
      <w:pPr>
        <w:spacing w:after="0"/>
        <w:ind w:left="0"/>
        <w:jc w:val="both"/>
      </w:pPr>
      <w:r>
        <w:rPr>
          <w:rFonts w:ascii="Times New Roman"/>
          <w:b w:val="false"/>
          <w:i w:val="false"/>
          <w:color w:val="000000"/>
          <w:sz w:val="28"/>
        </w:rPr>
        <w:t>
      Персоналды басқару қызметі бағалауға жататын қызметші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9" w:id="2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8"/>
    <w:bookmarkStart w:name="z30" w:id="2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9"/>
    <w:bookmarkStart w:name="z31" w:id="30"/>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0"/>
    <w:bookmarkStart w:name="z32" w:id="31"/>
    <w:p>
      <w:pPr>
        <w:spacing w:after="0"/>
        <w:ind w:left="0"/>
        <w:jc w:val="both"/>
      </w:pPr>
      <w:r>
        <w:rPr>
          <w:rFonts w:ascii="Times New Roman"/>
          <w:b w:val="false"/>
          <w:i w:val="false"/>
          <w:color w:val="000000"/>
          <w:sz w:val="28"/>
        </w:rPr>
        <w:t>
      17. Көтермелеу балдары Министрліктің және оның ведомстволарының "Б" корпусы қызметшілеріне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 Оның ішінде:</w:t>
      </w:r>
    </w:p>
    <w:bookmarkEnd w:id="31"/>
    <w:bookmarkStart w:name="z175" w:id="32"/>
    <w:p>
      <w:pPr>
        <w:spacing w:after="0"/>
        <w:ind w:left="0"/>
        <w:jc w:val="both"/>
      </w:pPr>
      <w:r>
        <w:rPr>
          <w:rFonts w:ascii="Times New Roman"/>
          <w:b w:val="false"/>
          <w:i w:val="false"/>
          <w:color w:val="000000"/>
          <w:sz w:val="28"/>
        </w:rPr>
        <w:t xml:space="preserve">
      1) Қазақстан Республикасы Президентінің тапсырмаларын уақтылы және сапалы орындағаны үшін – әрбір құжатқа "+3"-тен "+5" балға дейін. </w:t>
      </w:r>
    </w:p>
    <w:bookmarkEnd w:id="32"/>
    <w:bookmarkStart w:name="z176" w:id="33"/>
    <w:p>
      <w:pPr>
        <w:spacing w:after="0"/>
        <w:ind w:left="0"/>
        <w:jc w:val="both"/>
      </w:pPr>
      <w:r>
        <w:rPr>
          <w:rFonts w:ascii="Times New Roman"/>
          <w:b w:val="false"/>
          <w:i w:val="false"/>
          <w:color w:val="000000"/>
          <w:sz w:val="28"/>
        </w:rPr>
        <w:t>
      Қазақстан Республикасы Президентінің екі немесе одан да көп тапсырмаларын орындаған жағдайда, көтермелеу балы 3-ке көбейтіледі, бұл ретте көрсетілген құжаттардың орындалу сапасы мен уақтылығы ескеріледі;</w:t>
      </w:r>
    </w:p>
    <w:bookmarkEnd w:id="33"/>
    <w:bookmarkStart w:name="z177" w:id="34"/>
    <w:p>
      <w:pPr>
        <w:spacing w:after="0"/>
        <w:ind w:left="0"/>
        <w:jc w:val="both"/>
      </w:pPr>
      <w:r>
        <w:rPr>
          <w:rFonts w:ascii="Times New Roman"/>
          <w:b w:val="false"/>
          <w:i w:val="false"/>
          <w:color w:val="000000"/>
          <w:sz w:val="28"/>
        </w:rPr>
        <w:t xml:space="preserve">
      2) Қазақстан Республикасы Премьер-Министрінің, Қазақстан Республикасы Мемлекеттік хатшысының, Қазақстан Республикасы Президенті Әкімшілігі Басшысының тапсырмаларын уақтылы және сапалы орындағаны үшін – әрбір құжатқа "+2"-ден "+4" балға дейін. </w:t>
      </w:r>
    </w:p>
    <w:bookmarkEnd w:id="34"/>
    <w:bookmarkStart w:name="z178" w:id="35"/>
    <w:p>
      <w:pPr>
        <w:spacing w:after="0"/>
        <w:ind w:left="0"/>
        <w:jc w:val="both"/>
      </w:pPr>
      <w:r>
        <w:rPr>
          <w:rFonts w:ascii="Times New Roman"/>
          <w:b w:val="false"/>
          <w:i w:val="false"/>
          <w:color w:val="000000"/>
          <w:sz w:val="28"/>
        </w:rPr>
        <w:t xml:space="preserve">
      Қазақстан Республикасы Премьер-Министрінің, Қазақстан Республикасы Мемлекеттік хатшысының, Қазақстан Республикасы Президенті Әкімшілігі Басшысының екі және одан да көп тапсырмаларын орындаған жағдайда, көтермелеу балы 2-ге көбейтіледі, бұл ретте көрсетілген құжаттардың орындалу сапасы мен уақтылығы ескеріледі; </w:t>
      </w:r>
    </w:p>
    <w:bookmarkEnd w:id="35"/>
    <w:bookmarkStart w:name="z179" w:id="36"/>
    <w:p>
      <w:pPr>
        <w:spacing w:after="0"/>
        <w:ind w:left="0"/>
        <w:jc w:val="both"/>
      </w:pPr>
      <w:r>
        <w:rPr>
          <w:rFonts w:ascii="Times New Roman"/>
          <w:b w:val="false"/>
          <w:i w:val="false"/>
          <w:color w:val="000000"/>
          <w:sz w:val="28"/>
        </w:rPr>
        <w:t xml:space="preserve">
      Осы тармақтың 1) және 2) тармақшаларында көрсетілген, кемінде 3 жұмыс күні мерзімі бар әрбір орындалған құжат үшін көтермелеу балы 2-ге көбейтіледі. </w:t>
      </w:r>
    </w:p>
    <w:bookmarkEnd w:id="36"/>
    <w:bookmarkStart w:name="z180" w:id="37"/>
    <w:p>
      <w:pPr>
        <w:spacing w:after="0"/>
        <w:ind w:left="0"/>
        <w:jc w:val="both"/>
      </w:pPr>
      <w:r>
        <w:rPr>
          <w:rFonts w:ascii="Times New Roman"/>
          <w:b w:val="false"/>
          <w:i w:val="false"/>
          <w:color w:val="000000"/>
          <w:sz w:val="28"/>
        </w:rPr>
        <w:t>
      Қазақстан Республикасы Ақпарат және коммуникациялар министрлігінің құзыретіне кірмейтін Үкімет мүшелерінің дауыс беруге жолдаған құжаттар бойынша көтермелеу балы қойылмайды.</w:t>
      </w:r>
    </w:p>
    <w:bookmarkEnd w:id="37"/>
    <w:bookmarkStart w:name="z181" w:id="38"/>
    <w:p>
      <w:pPr>
        <w:spacing w:after="0"/>
        <w:ind w:left="0"/>
        <w:jc w:val="both"/>
      </w:pPr>
      <w:r>
        <w:rPr>
          <w:rFonts w:ascii="Times New Roman"/>
          <w:b w:val="false"/>
          <w:i w:val="false"/>
          <w:color w:val="000000"/>
          <w:sz w:val="28"/>
        </w:rPr>
        <w:t>
      Аталған тармақша бойынша жалпы көтермелеу балы "+30" балдан аса алмайды;</w:t>
      </w:r>
    </w:p>
    <w:bookmarkEnd w:id="38"/>
    <w:bookmarkStart w:name="z182" w:id="39"/>
    <w:p>
      <w:pPr>
        <w:spacing w:after="0"/>
        <w:ind w:left="0"/>
        <w:jc w:val="both"/>
      </w:pPr>
      <w:r>
        <w:rPr>
          <w:rFonts w:ascii="Times New Roman"/>
          <w:b w:val="false"/>
          <w:i w:val="false"/>
          <w:color w:val="000000"/>
          <w:sz w:val="28"/>
        </w:rPr>
        <w:t xml:space="preserve">
      3) Қазақстан Республикасы Президенті Әкімшілігінің Басшысы орынбасарының, Қазақстан Республикасы Премьер-Министрі орынбасарының, Қазақстан Республикасы Президенті Әкімшілігі бөлімінің, Қазақстан Республикасы Премьер-Министрі Кеңсесі Басшысының және оның орынбасарының тапсырмаларын, сондай-ақ Қазақстан Республикасы Парламенті депутаттарының сауалдарына жауап дайындауды уақтылы және сапалы орындағаны үшін – әрбір құжатқа "+1"-ден "+3" балға дейін. </w:t>
      </w:r>
    </w:p>
    <w:bookmarkEnd w:id="39"/>
    <w:bookmarkStart w:name="z183" w:id="40"/>
    <w:p>
      <w:pPr>
        <w:spacing w:after="0"/>
        <w:ind w:left="0"/>
        <w:jc w:val="both"/>
      </w:pPr>
      <w:r>
        <w:rPr>
          <w:rFonts w:ascii="Times New Roman"/>
          <w:b w:val="false"/>
          <w:i w:val="false"/>
          <w:color w:val="000000"/>
          <w:sz w:val="28"/>
        </w:rPr>
        <w:t>
      Аталған тармақша бойынша жалпы көтермелеу балы "+10" балдан аса алмайды;</w:t>
      </w:r>
    </w:p>
    <w:bookmarkEnd w:id="40"/>
    <w:bookmarkStart w:name="z184" w:id="41"/>
    <w:p>
      <w:pPr>
        <w:spacing w:after="0"/>
        <w:ind w:left="0"/>
        <w:jc w:val="both"/>
      </w:pPr>
      <w:r>
        <w:rPr>
          <w:rFonts w:ascii="Times New Roman"/>
          <w:b w:val="false"/>
          <w:i w:val="false"/>
          <w:color w:val="000000"/>
          <w:sz w:val="28"/>
        </w:rPr>
        <w:t xml:space="preserve">
      Осы тармақтың 1), 2) және 3) тармақшаларындағы жинақтаушы мемлекеттік органға құжаттарды дайындауда елеулі үлес әрі жүйелі ұсыныстарды уақытылы қосқан, негізгі орындаушымен келісім бойынша бірлесіп орындаушыларға, оның ішінде Министрлік ішінде бірлесіп орындаушыға "+1" балл қойылады. </w:t>
      </w:r>
    </w:p>
    <w:bookmarkEnd w:id="41"/>
    <w:bookmarkStart w:name="z185" w:id="42"/>
    <w:p>
      <w:pPr>
        <w:spacing w:after="0"/>
        <w:ind w:left="0"/>
        <w:jc w:val="both"/>
      </w:pPr>
      <w:r>
        <w:rPr>
          <w:rFonts w:ascii="Times New Roman"/>
          <w:b w:val="false"/>
          <w:i w:val="false"/>
          <w:color w:val="000000"/>
          <w:sz w:val="28"/>
        </w:rPr>
        <w:t>
      Осы тармақтың 1), 2) және 3) тармақшаларындағы құжаттарды дайындауда елеулі үлес әрі жүйелі ұсыныстарды уақтылы қосқан, оның ішінде Министрлік ішінде бірлесіп орындаушыға "+1" - ден "+3" балға дейін қойылады. Бұл ретте, ескертулер мен ұсыныстар жоқ деп жазылған құжаттарға көтермелеу балдары қойылмайды.</w:t>
      </w:r>
    </w:p>
    <w:bookmarkEnd w:id="42"/>
    <w:bookmarkStart w:name="z186" w:id="43"/>
    <w:p>
      <w:pPr>
        <w:spacing w:after="0"/>
        <w:ind w:left="0"/>
        <w:jc w:val="both"/>
      </w:pPr>
      <w:r>
        <w:rPr>
          <w:rFonts w:ascii="Times New Roman"/>
          <w:b w:val="false"/>
          <w:i w:val="false"/>
          <w:color w:val="000000"/>
          <w:sz w:val="28"/>
        </w:rPr>
        <w:t>
      4) жеке және заңды тұлғалардың өтініштерін уақтылы және сапалы қарастырғаны үшін. Балл есептік кезеңде жеке және заңды тұлғалардың қарастырылған өтініштер санына байланысты қойылады:</w:t>
      </w:r>
    </w:p>
    <w:bookmarkEnd w:id="43"/>
    <w:bookmarkStart w:name="z187" w:id="44"/>
    <w:p>
      <w:pPr>
        <w:spacing w:after="0"/>
        <w:ind w:left="0"/>
        <w:jc w:val="both"/>
      </w:pPr>
      <w:r>
        <w:rPr>
          <w:rFonts w:ascii="Times New Roman"/>
          <w:b w:val="false"/>
          <w:i w:val="false"/>
          <w:color w:val="000000"/>
          <w:sz w:val="28"/>
        </w:rPr>
        <w:t xml:space="preserve">
      5-тен 10-ды қоса алғанға дейін – "+2" балл; </w:t>
      </w:r>
    </w:p>
    <w:bookmarkEnd w:id="44"/>
    <w:bookmarkStart w:name="z188" w:id="45"/>
    <w:p>
      <w:pPr>
        <w:spacing w:after="0"/>
        <w:ind w:left="0"/>
        <w:jc w:val="both"/>
      </w:pPr>
      <w:r>
        <w:rPr>
          <w:rFonts w:ascii="Times New Roman"/>
          <w:b w:val="false"/>
          <w:i w:val="false"/>
          <w:color w:val="000000"/>
          <w:sz w:val="28"/>
        </w:rPr>
        <w:t>
      11-ден 15-ті қоса алғанға дейін – "+3" балл;</w:t>
      </w:r>
    </w:p>
    <w:bookmarkEnd w:id="45"/>
    <w:bookmarkStart w:name="z189" w:id="46"/>
    <w:p>
      <w:pPr>
        <w:spacing w:after="0"/>
        <w:ind w:left="0"/>
        <w:jc w:val="both"/>
      </w:pPr>
      <w:r>
        <w:rPr>
          <w:rFonts w:ascii="Times New Roman"/>
          <w:b w:val="false"/>
          <w:i w:val="false"/>
          <w:color w:val="000000"/>
          <w:sz w:val="28"/>
        </w:rPr>
        <w:t>
      16-дан 20-ны қоса алғанға дейін – "+4" балл;</w:t>
      </w:r>
    </w:p>
    <w:bookmarkEnd w:id="46"/>
    <w:bookmarkStart w:name="z190" w:id="47"/>
    <w:p>
      <w:pPr>
        <w:spacing w:after="0"/>
        <w:ind w:left="0"/>
        <w:jc w:val="both"/>
      </w:pPr>
      <w:r>
        <w:rPr>
          <w:rFonts w:ascii="Times New Roman"/>
          <w:b w:val="false"/>
          <w:i w:val="false"/>
          <w:color w:val="000000"/>
          <w:sz w:val="28"/>
        </w:rPr>
        <w:t>
      21-ден 40-ты қоса алғанға дейін – "+5" балл.</w:t>
      </w:r>
    </w:p>
    <w:bookmarkEnd w:id="47"/>
    <w:bookmarkStart w:name="z191" w:id="48"/>
    <w:p>
      <w:pPr>
        <w:spacing w:after="0"/>
        <w:ind w:left="0"/>
        <w:jc w:val="both"/>
      </w:pPr>
      <w:r>
        <w:rPr>
          <w:rFonts w:ascii="Times New Roman"/>
          <w:b w:val="false"/>
          <w:i w:val="false"/>
          <w:color w:val="000000"/>
          <w:sz w:val="28"/>
        </w:rPr>
        <w:t>
      Есептік кезеңде 41 және одан жоғары жеке және заңды тұлғалардың өтініштерін қарастырған жағдайда, көтермелеу балы 2-ге көбейтіледі;</w:t>
      </w:r>
    </w:p>
    <w:bookmarkEnd w:id="48"/>
    <w:bookmarkStart w:name="z192" w:id="49"/>
    <w:p>
      <w:pPr>
        <w:spacing w:after="0"/>
        <w:ind w:left="0"/>
        <w:jc w:val="both"/>
      </w:pPr>
      <w:r>
        <w:rPr>
          <w:rFonts w:ascii="Times New Roman"/>
          <w:b w:val="false"/>
          <w:i w:val="false"/>
          <w:color w:val="000000"/>
          <w:sz w:val="28"/>
        </w:rPr>
        <w:t>
      5) Министрдің блогына келіп түскен жеке және заңды тұлғалардың өтініштерін уақтылы және сапалы қарастырғаны үшін. Балл есептік кезеңде қарастырылған өтініштер санына байланысты қойылады:</w:t>
      </w:r>
    </w:p>
    <w:bookmarkEnd w:id="49"/>
    <w:bookmarkStart w:name="z193" w:id="50"/>
    <w:p>
      <w:pPr>
        <w:spacing w:after="0"/>
        <w:ind w:left="0"/>
        <w:jc w:val="both"/>
      </w:pPr>
      <w:r>
        <w:rPr>
          <w:rFonts w:ascii="Times New Roman"/>
          <w:b w:val="false"/>
          <w:i w:val="false"/>
          <w:color w:val="000000"/>
          <w:sz w:val="28"/>
        </w:rPr>
        <w:t>
      3-тен 5-ті қоса алғанға дейін – "+2" балл;</w:t>
      </w:r>
    </w:p>
    <w:bookmarkEnd w:id="50"/>
    <w:bookmarkStart w:name="z194" w:id="51"/>
    <w:p>
      <w:pPr>
        <w:spacing w:after="0"/>
        <w:ind w:left="0"/>
        <w:jc w:val="both"/>
      </w:pPr>
      <w:r>
        <w:rPr>
          <w:rFonts w:ascii="Times New Roman"/>
          <w:b w:val="false"/>
          <w:i w:val="false"/>
          <w:color w:val="000000"/>
          <w:sz w:val="28"/>
        </w:rPr>
        <w:t>
      6-дан 7-ні қоса алғанға дейін – "+3" балл;</w:t>
      </w:r>
    </w:p>
    <w:bookmarkEnd w:id="51"/>
    <w:bookmarkStart w:name="z195" w:id="52"/>
    <w:p>
      <w:pPr>
        <w:spacing w:after="0"/>
        <w:ind w:left="0"/>
        <w:jc w:val="both"/>
      </w:pPr>
      <w:r>
        <w:rPr>
          <w:rFonts w:ascii="Times New Roman"/>
          <w:b w:val="false"/>
          <w:i w:val="false"/>
          <w:color w:val="000000"/>
          <w:sz w:val="28"/>
        </w:rPr>
        <w:t>
      8-ден 10-ды қоса алғанға дейін – "+4" балл;</w:t>
      </w:r>
    </w:p>
    <w:bookmarkEnd w:id="52"/>
    <w:bookmarkStart w:name="z196" w:id="53"/>
    <w:p>
      <w:pPr>
        <w:spacing w:after="0"/>
        <w:ind w:left="0"/>
        <w:jc w:val="both"/>
      </w:pPr>
      <w:r>
        <w:rPr>
          <w:rFonts w:ascii="Times New Roman"/>
          <w:b w:val="false"/>
          <w:i w:val="false"/>
          <w:color w:val="000000"/>
          <w:sz w:val="28"/>
        </w:rPr>
        <w:t>
      11-ден 30-ды қоса алғанға дейін – "+5" балл.</w:t>
      </w:r>
    </w:p>
    <w:bookmarkEnd w:id="53"/>
    <w:bookmarkStart w:name="z197" w:id="54"/>
    <w:p>
      <w:pPr>
        <w:spacing w:after="0"/>
        <w:ind w:left="0"/>
        <w:jc w:val="both"/>
      </w:pPr>
      <w:r>
        <w:rPr>
          <w:rFonts w:ascii="Times New Roman"/>
          <w:b w:val="false"/>
          <w:i w:val="false"/>
          <w:color w:val="000000"/>
          <w:sz w:val="28"/>
        </w:rPr>
        <w:t>
      Есептік кезеңде Министрдің блогына келіп түскен 31 және одан жоғары жеке және заңды тұлғалардың өтініштерін қарастырған жағдайда, көтермелеу балы 2-ге көбейтіледі;</w:t>
      </w:r>
    </w:p>
    <w:bookmarkEnd w:id="54"/>
    <w:bookmarkStart w:name="z198" w:id="55"/>
    <w:p>
      <w:pPr>
        <w:spacing w:after="0"/>
        <w:ind w:left="0"/>
        <w:jc w:val="both"/>
      </w:pPr>
      <w:r>
        <w:rPr>
          <w:rFonts w:ascii="Times New Roman"/>
          <w:b w:val="false"/>
          <w:i w:val="false"/>
          <w:color w:val="000000"/>
          <w:sz w:val="28"/>
        </w:rPr>
        <w:t>
      6) мемлекеттік органдар келісуге жолдаған нормативтік құқықтық актілердің жобаларын уақтылы және сапалы қарастырғаны үшін. Балл есептік кезеңде қарастырылған нормативтік құқықтық актілер жобаларының санына байланысты қойылады:</w:t>
      </w:r>
    </w:p>
    <w:bookmarkEnd w:id="55"/>
    <w:bookmarkStart w:name="z199" w:id="56"/>
    <w:p>
      <w:pPr>
        <w:spacing w:after="0"/>
        <w:ind w:left="0"/>
        <w:jc w:val="both"/>
      </w:pPr>
      <w:r>
        <w:rPr>
          <w:rFonts w:ascii="Times New Roman"/>
          <w:b w:val="false"/>
          <w:i w:val="false"/>
          <w:color w:val="000000"/>
          <w:sz w:val="28"/>
        </w:rPr>
        <w:t>
      10-нан 15-ті қоса алғанға дейін – "+3" балл;</w:t>
      </w:r>
    </w:p>
    <w:bookmarkEnd w:id="56"/>
    <w:bookmarkStart w:name="z200" w:id="57"/>
    <w:p>
      <w:pPr>
        <w:spacing w:after="0"/>
        <w:ind w:left="0"/>
        <w:jc w:val="both"/>
      </w:pPr>
      <w:r>
        <w:rPr>
          <w:rFonts w:ascii="Times New Roman"/>
          <w:b w:val="false"/>
          <w:i w:val="false"/>
          <w:color w:val="000000"/>
          <w:sz w:val="28"/>
        </w:rPr>
        <w:t>
      16-дан 20-ны қоса алғанға дейін – "+5" балл;</w:t>
      </w:r>
    </w:p>
    <w:bookmarkEnd w:id="57"/>
    <w:bookmarkStart w:name="z201" w:id="58"/>
    <w:p>
      <w:pPr>
        <w:spacing w:after="0"/>
        <w:ind w:left="0"/>
        <w:jc w:val="both"/>
      </w:pPr>
      <w:r>
        <w:rPr>
          <w:rFonts w:ascii="Times New Roman"/>
          <w:b w:val="false"/>
          <w:i w:val="false"/>
          <w:color w:val="000000"/>
          <w:sz w:val="28"/>
        </w:rPr>
        <w:t>
      21 және одан жоғары нормативтік құқықтық актілерді уақтылы және сапалы қарастырған кезде аталған критерий бойынша ең жоғарғы көтермелеу балы 2-ге көбейтіледі. Егер, аталған тармақ бойынша Заң департаментінің қызметкерлері бірлесіп орындаушы болса, оларға көтермелеу балының жартысы қойылады;</w:t>
      </w:r>
    </w:p>
    <w:bookmarkEnd w:id="58"/>
    <w:bookmarkStart w:name="z202" w:id="59"/>
    <w:p>
      <w:pPr>
        <w:spacing w:after="0"/>
        <w:ind w:left="0"/>
        <w:jc w:val="both"/>
      </w:pPr>
      <w:r>
        <w:rPr>
          <w:rFonts w:ascii="Times New Roman"/>
          <w:b w:val="false"/>
          <w:i w:val="false"/>
          <w:color w:val="000000"/>
          <w:sz w:val="28"/>
        </w:rPr>
        <w:t>
      7) осы тармақтың 1) - 5) тармақшаларында көрсетілген құжаттарды есептемегенде, бақылаудағы кіріс хат-хабарларды уақтылы және сапалы орындағаны үшін. Балл есептік кезеңде орындалған кіріс құжаттар санына байланысты қойылады:</w:t>
      </w:r>
    </w:p>
    <w:bookmarkEnd w:id="59"/>
    <w:bookmarkStart w:name="z203" w:id="60"/>
    <w:p>
      <w:pPr>
        <w:spacing w:after="0"/>
        <w:ind w:left="0"/>
        <w:jc w:val="both"/>
      </w:pPr>
      <w:r>
        <w:rPr>
          <w:rFonts w:ascii="Times New Roman"/>
          <w:b w:val="false"/>
          <w:i w:val="false"/>
          <w:color w:val="000000"/>
          <w:sz w:val="28"/>
        </w:rPr>
        <w:t>
      10-нан 40-ты қоса алғанға дейін – "+1" балл;</w:t>
      </w:r>
    </w:p>
    <w:bookmarkEnd w:id="60"/>
    <w:bookmarkStart w:name="z204" w:id="61"/>
    <w:p>
      <w:pPr>
        <w:spacing w:after="0"/>
        <w:ind w:left="0"/>
        <w:jc w:val="both"/>
      </w:pPr>
      <w:r>
        <w:rPr>
          <w:rFonts w:ascii="Times New Roman"/>
          <w:b w:val="false"/>
          <w:i w:val="false"/>
          <w:color w:val="000000"/>
          <w:sz w:val="28"/>
        </w:rPr>
        <w:t>
      41-ден 50-ді қоса алғанға дейін – "+2" балл;</w:t>
      </w:r>
    </w:p>
    <w:bookmarkEnd w:id="61"/>
    <w:bookmarkStart w:name="z205" w:id="62"/>
    <w:p>
      <w:pPr>
        <w:spacing w:after="0"/>
        <w:ind w:left="0"/>
        <w:jc w:val="both"/>
      </w:pPr>
      <w:r>
        <w:rPr>
          <w:rFonts w:ascii="Times New Roman"/>
          <w:b w:val="false"/>
          <w:i w:val="false"/>
          <w:color w:val="000000"/>
          <w:sz w:val="28"/>
        </w:rPr>
        <w:t>
      51-ден 60-ты қоса алғанға дейін – "+3" балл;</w:t>
      </w:r>
    </w:p>
    <w:bookmarkEnd w:id="62"/>
    <w:bookmarkStart w:name="z206" w:id="63"/>
    <w:p>
      <w:pPr>
        <w:spacing w:after="0"/>
        <w:ind w:left="0"/>
        <w:jc w:val="both"/>
      </w:pPr>
      <w:r>
        <w:rPr>
          <w:rFonts w:ascii="Times New Roman"/>
          <w:b w:val="false"/>
          <w:i w:val="false"/>
          <w:color w:val="000000"/>
          <w:sz w:val="28"/>
        </w:rPr>
        <w:t>
      61-ден 70-ті қоса алғанға дейін – "+4" балл;</w:t>
      </w:r>
    </w:p>
    <w:bookmarkEnd w:id="63"/>
    <w:bookmarkStart w:name="z207" w:id="64"/>
    <w:p>
      <w:pPr>
        <w:spacing w:after="0"/>
        <w:ind w:left="0"/>
        <w:jc w:val="both"/>
      </w:pPr>
      <w:r>
        <w:rPr>
          <w:rFonts w:ascii="Times New Roman"/>
          <w:b w:val="false"/>
          <w:i w:val="false"/>
          <w:color w:val="000000"/>
          <w:sz w:val="28"/>
        </w:rPr>
        <w:t>
      71 және одан жоғары – "+5" балл.</w:t>
      </w:r>
    </w:p>
    <w:bookmarkEnd w:id="64"/>
    <w:bookmarkStart w:name="z208" w:id="65"/>
    <w:p>
      <w:pPr>
        <w:spacing w:after="0"/>
        <w:ind w:left="0"/>
        <w:jc w:val="both"/>
      </w:pPr>
      <w:r>
        <w:rPr>
          <w:rFonts w:ascii="Times New Roman"/>
          <w:b w:val="false"/>
          <w:i w:val="false"/>
          <w:color w:val="000000"/>
          <w:sz w:val="28"/>
        </w:rPr>
        <w:t xml:space="preserve">
      Кемінде 3 күн орындалу мерзімі бар әрбір құжатқа олардың санына қарамастан Министрліктің және оның ведомстволарының "Б" корпусы қызметшілеріне қосымша "+2" көтермелеу балы қойылады; </w:t>
      </w:r>
    </w:p>
    <w:bookmarkEnd w:id="65"/>
    <w:bookmarkStart w:name="z209" w:id="66"/>
    <w:p>
      <w:pPr>
        <w:spacing w:after="0"/>
        <w:ind w:left="0"/>
        <w:jc w:val="both"/>
      </w:pPr>
      <w:r>
        <w:rPr>
          <w:rFonts w:ascii="Times New Roman"/>
          <w:b w:val="false"/>
          <w:i w:val="false"/>
          <w:color w:val="000000"/>
          <w:sz w:val="28"/>
        </w:rPr>
        <w:t xml:space="preserve">
      8) осы тармақтың 1), 2) және 3) тармақшаларында көрсетілген тұлғалардың тапсырмаларында көзделмеген құқықтық актілердің жобаларын әзірлегені үшін әрбір құжатқа көтермелеу "+2" балы қойылады. Аталған критерий бойынша жалпы көтермелеу балы "+10" балдан аса алмайды; </w:t>
      </w:r>
    </w:p>
    <w:bookmarkEnd w:id="66"/>
    <w:bookmarkStart w:name="z210" w:id="67"/>
    <w:p>
      <w:pPr>
        <w:spacing w:after="0"/>
        <w:ind w:left="0"/>
        <w:jc w:val="both"/>
      </w:pPr>
      <w:r>
        <w:rPr>
          <w:rFonts w:ascii="Times New Roman"/>
          <w:b w:val="false"/>
          <w:i w:val="false"/>
          <w:color w:val="000000"/>
          <w:sz w:val="28"/>
        </w:rPr>
        <w:t xml:space="preserve">
      9) әзірлеу күрделілігі, еңбек шығыны және мазмұнының жаңалығы сияқты белгілері бар, Министрліктің салаларын немесе қызметтерін дамытудың өзекті мәселелерін шешуге бағытталған нормативтік құқықтық актілердің жобаларын Қазақстан Республикасы Премьер-Министрінің Кеңсесінен қайтарусыз сапалы дайындаған кезде нормативтік құқықтық акті жобасының негізгі орындаушысына әрбір құжат үшін "+3"-тен "+5"-ке дейін, ал құжатты бірлесіп орындаған Заң департаментінің қызметкеріне әрбір құжат үшін "+1"-ден "+3"-ке дейін көтермелеу балдары қойылады. Әділет министрлігінен мемлекеттік тіркеуден қайтарусыз орындаған әрбір құжат үшін негізгі орындаушыға және құжатты бірлесіп орындаған Заң департаментінің қызметкеріне әрбір құжат үшін "+1"-ден "+3"-ке дейін көтермелеу балдары қойылады. Аталған критерий бойынша жалпы көтермелеу балы "+10" балдан аса алмайды. Аталған көрсеткіш бойынша көтермелеу балдары құжаттарды көрсетілген мемлекеттік органдарға бірінші рет ұсынған жағдайда ғана есептеледі; </w:t>
      </w:r>
    </w:p>
    <w:bookmarkEnd w:id="67"/>
    <w:bookmarkStart w:name="z211" w:id="68"/>
    <w:p>
      <w:pPr>
        <w:spacing w:after="0"/>
        <w:ind w:left="0"/>
        <w:jc w:val="both"/>
      </w:pPr>
      <w:r>
        <w:rPr>
          <w:rFonts w:ascii="Times New Roman"/>
          <w:b w:val="false"/>
          <w:i w:val="false"/>
          <w:color w:val="000000"/>
          <w:sz w:val="28"/>
        </w:rPr>
        <w:t>
      10) жоғары тұрған мемлекеттiк органдардың тапсырмаларына жауап жобаларының, нормативтік құқықтық актілер, ұйымдық-өкімдік құжаттар және Министрліктің қызметінде құрылатын басқа да құжаттар жобаларының қазақ және орыс тілдеріндегі мәтіндерінің теңтүпнұсқалығын сапалы тексергені үшін. Балл есептік кезеңде редакцияланған құжаттардың баспа парақтар санына байланысты қойылады:</w:t>
      </w:r>
    </w:p>
    <w:bookmarkEnd w:id="68"/>
    <w:bookmarkStart w:name="z212" w:id="69"/>
    <w:p>
      <w:pPr>
        <w:spacing w:after="0"/>
        <w:ind w:left="0"/>
        <w:jc w:val="both"/>
      </w:pPr>
      <w:r>
        <w:rPr>
          <w:rFonts w:ascii="Times New Roman"/>
          <w:b w:val="false"/>
          <w:i w:val="false"/>
          <w:color w:val="000000"/>
          <w:sz w:val="28"/>
        </w:rPr>
        <w:t>
      1000-нан – 1300-ді қоса алғанға дейін баспа парақ - "+2" балл;</w:t>
      </w:r>
    </w:p>
    <w:bookmarkEnd w:id="69"/>
    <w:bookmarkStart w:name="z213" w:id="70"/>
    <w:p>
      <w:pPr>
        <w:spacing w:after="0"/>
        <w:ind w:left="0"/>
        <w:jc w:val="both"/>
      </w:pPr>
      <w:r>
        <w:rPr>
          <w:rFonts w:ascii="Times New Roman"/>
          <w:b w:val="false"/>
          <w:i w:val="false"/>
          <w:color w:val="000000"/>
          <w:sz w:val="28"/>
        </w:rPr>
        <w:t>
      1301-ден – 1600-ді қоса алғанға дейін баспа парақ - "+3" балл;</w:t>
      </w:r>
    </w:p>
    <w:bookmarkEnd w:id="70"/>
    <w:bookmarkStart w:name="z214" w:id="71"/>
    <w:p>
      <w:pPr>
        <w:spacing w:after="0"/>
        <w:ind w:left="0"/>
        <w:jc w:val="both"/>
      </w:pPr>
      <w:r>
        <w:rPr>
          <w:rFonts w:ascii="Times New Roman"/>
          <w:b w:val="false"/>
          <w:i w:val="false"/>
          <w:color w:val="000000"/>
          <w:sz w:val="28"/>
        </w:rPr>
        <w:t>
      1601-ден – 2000-ды қоса алғанға дейін баспа парақ - "+5" балл;</w:t>
      </w:r>
    </w:p>
    <w:bookmarkEnd w:id="71"/>
    <w:bookmarkStart w:name="z215" w:id="72"/>
    <w:p>
      <w:pPr>
        <w:spacing w:after="0"/>
        <w:ind w:left="0"/>
        <w:jc w:val="both"/>
      </w:pPr>
      <w:r>
        <w:rPr>
          <w:rFonts w:ascii="Times New Roman"/>
          <w:b w:val="false"/>
          <w:i w:val="false"/>
          <w:color w:val="000000"/>
          <w:sz w:val="28"/>
        </w:rPr>
        <w:t>
      Парақ саны 2001 және одан жоғары болған жағдайда, аталған критерий бойынша ең жоғарғы көтермелеу балы 2-ге көбейтіледі;</w:t>
      </w:r>
    </w:p>
    <w:bookmarkEnd w:id="72"/>
    <w:bookmarkStart w:name="z216" w:id="73"/>
    <w:p>
      <w:pPr>
        <w:spacing w:after="0"/>
        <w:ind w:left="0"/>
        <w:jc w:val="both"/>
      </w:pPr>
      <w:r>
        <w:rPr>
          <w:rFonts w:ascii="Times New Roman"/>
          <w:b w:val="false"/>
          <w:i w:val="false"/>
          <w:color w:val="000000"/>
          <w:sz w:val="28"/>
        </w:rPr>
        <w:t>
      11) Министрмен немесе оның міндеттерін атқарушы адаммен, жауапты хатшымен және вице-министрлермен бекітілген хаттамалық тапсырмаларды және іс-шаралар жоспарларын уақтылы және сапалы орындағаны үшін. Балл есептік кезеңде орындалған тапсырмалар санына байланысты қойылады:</w:t>
      </w:r>
    </w:p>
    <w:bookmarkEnd w:id="73"/>
    <w:bookmarkStart w:name="z217" w:id="74"/>
    <w:p>
      <w:pPr>
        <w:spacing w:after="0"/>
        <w:ind w:left="0"/>
        <w:jc w:val="both"/>
      </w:pPr>
      <w:r>
        <w:rPr>
          <w:rFonts w:ascii="Times New Roman"/>
          <w:b w:val="false"/>
          <w:i w:val="false"/>
          <w:color w:val="000000"/>
          <w:sz w:val="28"/>
        </w:rPr>
        <w:t>
      10-нан 20-ны қоса алғанға дейін – "+1" балл;</w:t>
      </w:r>
    </w:p>
    <w:bookmarkEnd w:id="74"/>
    <w:bookmarkStart w:name="z218" w:id="75"/>
    <w:p>
      <w:pPr>
        <w:spacing w:after="0"/>
        <w:ind w:left="0"/>
        <w:jc w:val="both"/>
      </w:pPr>
      <w:r>
        <w:rPr>
          <w:rFonts w:ascii="Times New Roman"/>
          <w:b w:val="false"/>
          <w:i w:val="false"/>
          <w:color w:val="000000"/>
          <w:sz w:val="28"/>
        </w:rPr>
        <w:t>
      21-ден 30-ды қоса алғанға дейін – "+2" балл;</w:t>
      </w:r>
    </w:p>
    <w:bookmarkEnd w:id="75"/>
    <w:bookmarkStart w:name="z219" w:id="76"/>
    <w:p>
      <w:pPr>
        <w:spacing w:after="0"/>
        <w:ind w:left="0"/>
        <w:jc w:val="both"/>
      </w:pPr>
      <w:r>
        <w:rPr>
          <w:rFonts w:ascii="Times New Roman"/>
          <w:b w:val="false"/>
          <w:i w:val="false"/>
          <w:color w:val="000000"/>
          <w:sz w:val="28"/>
        </w:rPr>
        <w:t>
      31-ден 40-ты қоса алғанға дейін – "+3" балл;</w:t>
      </w:r>
    </w:p>
    <w:bookmarkEnd w:id="76"/>
    <w:bookmarkStart w:name="z220" w:id="77"/>
    <w:p>
      <w:pPr>
        <w:spacing w:after="0"/>
        <w:ind w:left="0"/>
        <w:jc w:val="both"/>
      </w:pPr>
      <w:r>
        <w:rPr>
          <w:rFonts w:ascii="Times New Roman"/>
          <w:b w:val="false"/>
          <w:i w:val="false"/>
          <w:color w:val="000000"/>
          <w:sz w:val="28"/>
        </w:rPr>
        <w:t>
      41-ден 50-ді қоса алғанға дейін – "+4" балл;</w:t>
      </w:r>
    </w:p>
    <w:bookmarkEnd w:id="77"/>
    <w:bookmarkStart w:name="z221" w:id="78"/>
    <w:p>
      <w:pPr>
        <w:spacing w:after="0"/>
        <w:ind w:left="0"/>
        <w:jc w:val="both"/>
      </w:pPr>
      <w:r>
        <w:rPr>
          <w:rFonts w:ascii="Times New Roman"/>
          <w:b w:val="false"/>
          <w:i w:val="false"/>
          <w:color w:val="000000"/>
          <w:sz w:val="28"/>
        </w:rPr>
        <w:t xml:space="preserve">
      51 және одан жоғары – "+5" балл; </w:t>
      </w:r>
    </w:p>
    <w:bookmarkEnd w:id="78"/>
    <w:bookmarkStart w:name="z222" w:id="79"/>
    <w:p>
      <w:pPr>
        <w:spacing w:after="0"/>
        <w:ind w:left="0"/>
        <w:jc w:val="both"/>
      </w:pPr>
      <w:r>
        <w:rPr>
          <w:rFonts w:ascii="Times New Roman"/>
          <w:b w:val="false"/>
          <w:i w:val="false"/>
          <w:color w:val="000000"/>
          <w:sz w:val="28"/>
        </w:rPr>
        <w:t>
      12) конкурстық комиссия мүшелерінің, сондай-ақ конкурстық комиссия хатшысының әлеуетті өнім берушілердің конкурстық өтінімдерін уақтылы және сапалы қарастырғаны үшін. Балл есептік кезеңде әрбір лотқа бөлек ұсынылған өтінімдер санына байланысты қойылады:</w:t>
      </w:r>
    </w:p>
    <w:bookmarkEnd w:id="79"/>
    <w:bookmarkStart w:name="z223" w:id="80"/>
    <w:p>
      <w:pPr>
        <w:spacing w:after="0"/>
        <w:ind w:left="0"/>
        <w:jc w:val="both"/>
      </w:pPr>
      <w:r>
        <w:rPr>
          <w:rFonts w:ascii="Times New Roman"/>
          <w:b w:val="false"/>
          <w:i w:val="false"/>
          <w:color w:val="000000"/>
          <w:sz w:val="28"/>
        </w:rPr>
        <w:t>
      10-нан 15-ті қоса алғанға дейін – "+1" балл;</w:t>
      </w:r>
    </w:p>
    <w:bookmarkEnd w:id="80"/>
    <w:bookmarkStart w:name="z224" w:id="81"/>
    <w:p>
      <w:pPr>
        <w:spacing w:after="0"/>
        <w:ind w:left="0"/>
        <w:jc w:val="both"/>
      </w:pPr>
      <w:r>
        <w:rPr>
          <w:rFonts w:ascii="Times New Roman"/>
          <w:b w:val="false"/>
          <w:i w:val="false"/>
          <w:color w:val="000000"/>
          <w:sz w:val="28"/>
        </w:rPr>
        <w:t>
      16-дан 20-ны қоса алғанға дейін – "+2" балл;</w:t>
      </w:r>
    </w:p>
    <w:bookmarkEnd w:id="81"/>
    <w:bookmarkStart w:name="z225" w:id="82"/>
    <w:p>
      <w:pPr>
        <w:spacing w:after="0"/>
        <w:ind w:left="0"/>
        <w:jc w:val="both"/>
      </w:pPr>
      <w:r>
        <w:rPr>
          <w:rFonts w:ascii="Times New Roman"/>
          <w:b w:val="false"/>
          <w:i w:val="false"/>
          <w:color w:val="000000"/>
          <w:sz w:val="28"/>
        </w:rPr>
        <w:t>
      21-ден 25-ті қоса алғанға дейін – "+3" балл;</w:t>
      </w:r>
    </w:p>
    <w:bookmarkEnd w:id="82"/>
    <w:bookmarkStart w:name="z226" w:id="83"/>
    <w:p>
      <w:pPr>
        <w:spacing w:after="0"/>
        <w:ind w:left="0"/>
        <w:jc w:val="both"/>
      </w:pPr>
      <w:r>
        <w:rPr>
          <w:rFonts w:ascii="Times New Roman"/>
          <w:b w:val="false"/>
          <w:i w:val="false"/>
          <w:color w:val="000000"/>
          <w:sz w:val="28"/>
        </w:rPr>
        <w:t>
      26-дан 30-ды қоса алғанға дейін – "+4" балл;</w:t>
      </w:r>
    </w:p>
    <w:bookmarkEnd w:id="83"/>
    <w:bookmarkStart w:name="z227" w:id="84"/>
    <w:p>
      <w:pPr>
        <w:spacing w:after="0"/>
        <w:ind w:left="0"/>
        <w:jc w:val="both"/>
      </w:pPr>
      <w:r>
        <w:rPr>
          <w:rFonts w:ascii="Times New Roman"/>
          <w:b w:val="false"/>
          <w:i w:val="false"/>
          <w:color w:val="000000"/>
          <w:sz w:val="28"/>
        </w:rPr>
        <w:t xml:space="preserve">
      31 және одан жоғары – "+5" балл; </w:t>
      </w:r>
    </w:p>
    <w:bookmarkEnd w:id="84"/>
    <w:bookmarkStart w:name="z228" w:id="85"/>
    <w:p>
      <w:pPr>
        <w:spacing w:after="0"/>
        <w:ind w:left="0"/>
        <w:jc w:val="both"/>
      </w:pPr>
      <w:r>
        <w:rPr>
          <w:rFonts w:ascii="Times New Roman"/>
          <w:b w:val="false"/>
          <w:i w:val="false"/>
          <w:color w:val="000000"/>
          <w:sz w:val="28"/>
        </w:rPr>
        <w:t>
      13) техникалық ерекшеліктерді уақтылы және сапалы әзірлегені және қарастырғаны үшін. Балл есептік кезеңде құжаттар санына байланысты қойылады:</w:t>
      </w:r>
    </w:p>
    <w:bookmarkEnd w:id="85"/>
    <w:bookmarkStart w:name="z229" w:id="86"/>
    <w:p>
      <w:pPr>
        <w:spacing w:after="0"/>
        <w:ind w:left="0"/>
        <w:jc w:val="both"/>
      </w:pPr>
      <w:r>
        <w:rPr>
          <w:rFonts w:ascii="Times New Roman"/>
          <w:b w:val="false"/>
          <w:i w:val="false"/>
          <w:color w:val="000000"/>
          <w:sz w:val="28"/>
        </w:rPr>
        <w:t>
      10-нан 15-ті қоса алғанға дейін – "+1" балл;</w:t>
      </w:r>
    </w:p>
    <w:bookmarkEnd w:id="86"/>
    <w:bookmarkStart w:name="z230" w:id="87"/>
    <w:p>
      <w:pPr>
        <w:spacing w:after="0"/>
        <w:ind w:left="0"/>
        <w:jc w:val="both"/>
      </w:pPr>
      <w:r>
        <w:rPr>
          <w:rFonts w:ascii="Times New Roman"/>
          <w:b w:val="false"/>
          <w:i w:val="false"/>
          <w:color w:val="000000"/>
          <w:sz w:val="28"/>
        </w:rPr>
        <w:t>
      16-дан 20-ны қоса алғанға дейін – "+2" балл;</w:t>
      </w:r>
    </w:p>
    <w:bookmarkEnd w:id="87"/>
    <w:bookmarkStart w:name="z231" w:id="88"/>
    <w:p>
      <w:pPr>
        <w:spacing w:after="0"/>
        <w:ind w:left="0"/>
        <w:jc w:val="both"/>
      </w:pPr>
      <w:r>
        <w:rPr>
          <w:rFonts w:ascii="Times New Roman"/>
          <w:b w:val="false"/>
          <w:i w:val="false"/>
          <w:color w:val="000000"/>
          <w:sz w:val="28"/>
        </w:rPr>
        <w:t>
      21-ден 25-ті қоса алғанға дейін – "+3" балл;</w:t>
      </w:r>
    </w:p>
    <w:bookmarkEnd w:id="88"/>
    <w:bookmarkStart w:name="z232" w:id="89"/>
    <w:p>
      <w:pPr>
        <w:spacing w:after="0"/>
        <w:ind w:left="0"/>
        <w:jc w:val="both"/>
      </w:pPr>
      <w:r>
        <w:rPr>
          <w:rFonts w:ascii="Times New Roman"/>
          <w:b w:val="false"/>
          <w:i w:val="false"/>
          <w:color w:val="000000"/>
          <w:sz w:val="28"/>
        </w:rPr>
        <w:t>
      26-дан 30-ды қоса алғанға дейін – "+4" балл;</w:t>
      </w:r>
    </w:p>
    <w:bookmarkEnd w:id="89"/>
    <w:bookmarkStart w:name="z233" w:id="90"/>
    <w:p>
      <w:pPr>
        <w:spacing w:after="0"/>
        <w:ind w:left="0"/>
        <w:jc w:val="both"/>
      </w:pPr>
      <w:r>
        <w:rPr>
          <w:rFonts w:ascii="Times New Roman"/>
          <w:b w:val="false"/>
          <w:i w:val="false"/>
          <w:color w:val="000000"/>
          <w:sz w:val="28"/>
        </w:rPr>
        <w:t xml:space="preserve">
      31-ден 50-ді қоса алғанға дейін – "+5" балл. </w:t>
      </w:r>
    </w:p>
    <w:bookmarkEnd w:id="90"/>
    <w:bookmarkStart w:name="z234" w:id="91"/>
    <w:p>
      <w:pPr>
        <w:spacing w:after="0"/>
        <w:ind w:left="0"/>
        <w:jc w:val="both"/>
      </w:pPr>
      <w:r>
        <w:rPr>
          <w:rFonts w:ascii="Times New Roman"/>
          <w:b w:val="false"/>
          <w:i w:val="false"/>
          <w:color w:val="000000"/>
          <w:sz w:val="28"/>
        </w:rPr>
        <w:t>
      10 жұмыс күні ішінде 51 және одан жоғары күрделі техникалық ерекшеліктерді келіскен кезде көтермелеу балы 2-ге көбейтіледі;</w:t>
      </w:r>
    </w:p>
    <w:bookmarkEnd w:id="91"/>
    <w:bookmarkStart w:name="z235" w:id="92"/>
    <w:p>
      <w:pPr>
        <w:spacing w:after="0"/>
        <w:ind w:left="0"/>
        <w:jc w:val="both"/>
      </w:pPr>
      <w:r>
        <w:rPr>
          <w:rFonts w:ascii="Times New Roman"/>
          <w:b w:val="false"/>
          <w:i w:val="false"/>
          <w:color w:val="000000"/>
          <w:sz w:val="28"/>
        </w:rPr>
        <w:t xml:space="preserve">
      14) мемлекеттік сатып алу және мемлекеттік тапсырмалар шеңберінде орындалған жұмыс актілерін, сараптамаларды уақтылы және сапалы тексергені үшін. Балл есептік кезеңде мемлекеттік сатып алу және мемлекеттік тапсырмалар шеңберінде орындалған жұмыс актілерінің және сараптамалардың санына байланысты қойылады: </w:t>
      </w:r>
    </w:p>
    <w:bookmarkEnd w:id="92"/>
    <w:bookmarkStart w:name="z236" w:id="93"/>
    <w:p>
      <w:pPr>
        <w:spacing w:after="0"/>
        <w:ind w:left="0"/>
        <w:jc w:val="both"/>
      </w:pPr>
      <w:r>
        <w:rPr>
          <w:rFonts w:ascii="Times New Roman"/>
          <w:b w:val="false"/>
          <w:i w:val="false"/>
          <w:color w:val="000000"/>
          <w:sz w:val="28"/>
        </w:rPr>
        <w:t>
      5-тен 10-ды қоса алғанға дейін – "+2" балл;</w:t>
      </w:r>
    </w:p>
    <w:bookmarkEnd w:id="93"/>
    <w:bookmarkStart w:name="z237" w:id="94"/>
    <w:p>
      <w:pPr>
        <w:spacing w:after="0"/>
        <w:ind w:left="0"/>
        <w:jc w:val="both"/>
      </w:pPr>
      <w:r>
        <w:rPr>
          <w:rFonts w:ascii="Times New Roman"/>
          <w:b w:val="false"/>
          <w:i w:val="false"/>
          <w:color w:val="000000"/>
          <w:sz w:val="28"/>
        </w:rPr>
        <w:t>
      11-ден 15-ті қоса алғанға дейін – "+3" балл;</w:t>
      </w:r>
    </w:p>
    <w:bookmarkEnd w:id="94"/>
    <w:bookmarkStart w:name="z238" w:id="95"/>
    <w:p>
      <w:pPr>
        <w:spacing w:after="0"/>
        <w:ind w:left="0"/>
        <w:jc w:val="both"/>
      </w:pPr>
      <w:r>
        <w:rPr>
          <w:rFonts w:ascii="Times New Roman"/>
          <w:b w:val="false"/>
          <w:i w:val="false"/>
          <w:color w:val="000000"/>
          <w:sz w:val="28"/>
        </w:rPr>
        <w:t>
      16-дан 20-ны қоса алғанға дейін – "+4" балл;</w:t>
      </w:r>
    </w:p>
    <w:bookmarkEnd w:id="95"/>
    <w:bookmarkStart w:name="z239" w:id="96"/>
    <w:p>
      <w:pPr>
        <w:spacing w:after="0"/>
        <w:ind w:left="0"/>
        <w:jc w:val="both"/>
      </w:pPr>
      <w:r>
        <w:rPr>
          <w:rFonts w:ascii="Times New Roman"/>
          <w:b w:val="false"/>
          <w:i w:val="false"/>
          <w:color w:val="000000"/>
          <w:sz w:val="28"/>
        </w:rPr>
        <w:t>
      21 және одан жоғары – "+5" балл;</w:t>
      </w:r>
    </w:p>
    <w:bookmarkEnd w:id="96"/>
    <w:bookmarkStart w:name="z240" w:id="97"/>
    <w:p>
      <w:pPr>
        <w:spacing w:after="0"/>
        <w:ind w:left="0"/>
        <w:jc w:val="both"/>
      </w:pPr>
      <w:r>
        <w:rPr>
          <w:rFonts w:ascii="Times New Roman"/>
          <w:b w:val="false"/>
          <w:i w:val="false"/>
          <w:color w:val="000000"/>
          <w:sz w:val="28"/>
        </w:rPr>
        <w:t>
      15) заңнамалық актілердің талаптарын іске асыру шеңберінде салалық қорытындыларды уақтылы және сапалы бергені үшін. Балл есептік кезеңде заңнамалық актілердің талаптарын іске асыру шеңберінде берілген салалық қорытындылардың санына байланысты қойылады:</w:t>
      </w:r>
    </w:p>
    <w:bookmarkEnd w:id="97"/>
    <w:bookmarkStart w:name="z241" w:id="98"/>
    <w:p>
      <w:pPr>
        <w:spacing w:after="0"/>
        <w:ind w:left="0"/>
        <w:jc w:val="both"/>
      </w:pPr>
      <w:r>
        <w:rPr>
          <w:rFonts w:ascii="Times New Roman"/>
          <w:b w:val="false"/>
          <w:i w:val="false"/>
          <w:color w:val="000000"/>
          <w:sz w:val="28"/>
        </w:rPr>
        <w:t>
      5-тен 10-ды қоса алғанға дейін – "+1" балл;</w:t>
      </w:r>
    </w:p>
    <w:bookmarkEnd w:id="98"/>
    <w:bookmarkStart w:name="z242" w:id="99"/>
    <w:p>
      <w:pPr>
        <w:spacing w:after="0"/>
        <w:ind w:left="0"/>
        <w:jc w:val="both"/>
      </w:pPr>
      <w:r>
        <w:rPr>
          <w:rFonts w:ascii="Times New Roman"/>
          <w:b w:val="false"/>
          <w:i w:val="false"/>
          <w:color w:val="000000"/>
          <w:sz w:val="28"/>
        </w:rPr>
        <w:t>
      11-ден 15-ті қоса алғанға дейін – "+2" балл;</w:t>
      </w:r>
    </w:p>
    <w:bookmarkEnd w:id="99"/>
    <w:bookmarkStart w:name="z243" w:id="100"/>
    <w:p>
      <w:pPr>
        <w:spacing w:after="0"/>
        <w:ind w:left="0"/>
        <w:jc w:val="both"/>
      </w:pPr>
      <w:r>
        <w:rPr>
          <w:rFonts w:ascii="Times New Roman"/>
          <w:b w:val="false"/>
          <w:i w:val="false"/>
          <w:color w:val="000000"/>
          <w:sz w:val="28"/>
        </w:rPr>
        <w:t>
      16-дан 20-ны қоса алғанға дейін – "+3" балл;</w:t>
      </w:r>
    </w:p>
    <w:bookmarkEnd w:id="100"/>
    <w:bookmarkStart w:name="z244" w:id="101"/>
    <w:p>
      <w:pPr>
        <w:spacing w:after="0"/>
        <w:ind w:left="0"/>
        <w:jc w:val="both"/>
      </w:pPr>
      <w:r>
        <w:rPr>
          <w:rFonts w:ascii="Times New Roman"/>
          <w:b w:val="false"/>
          <w:i w:val="false"/>
          <w:color w:val="000000"/>
          <w:sz w:val="28"/>
        </w:rPr>
        <w:t>
      21-ден 25-ті қоса алғанға дейін – "+4" балл;</w:t>
      </w:r>
    </w:p>
    <w:bookmarkEnd w:id="101"/>
    <w:bookmarkStart w:name="z245" w:id="102"/>
    <w:p>
      <w:pPr>
        <w:spacing w:after="0"/>
        <w:ind w:left="0"/>
        <w:jc w:val="both"/>
      </w:pPr>
      <w:r>
        <w:rPr>
          <w:rFonts w:ascii="Times New Roman"/>
          <w:b w:val="false"/>
          <w:i w:val="false"/>
          <w:color w:val="000000"/>
          <w:sz w:val="28"/>
        </w:rPr>
        <w:t>
      26 және одан жоғары – "+5" балл;</w:t>
      </w:r>
    </w:p>
    <w:bookmarkEnd w:id="102"/>
    <w:bookmarkStart w:name="z246" w:id="103"/>
    <w:p>
      <w:pPr>
        <w:spacing w:after="0"/>
        <w:ind w:left="0"/>
        <w:jc w:val="both"/>
      </w:pPr>
      <w:r>
        <w:rPr>
          <w:rFonts w:ascii="Times New Roman"/>
          <w:b w:val="false"/>
          <w:i w:val="false"/>
          <w:color w:val="000000"/>
          <w:sz w:val="28"/>
        </w:rPr>
        <w:t>
      16) аудит қорытындысы бойынша бұзушылық тізілімінде көрсетілген сома көлемін аудитпен қамтылғанның пайыздық қатынастағы бұзушылықтар сомасын анықтағаны үшін. Балл есептік кезеңде аудитпен қамтылған бұзушылық тізілімінде көрсетілген сома көлеміне байланысты қойылады:</w:t>
      </w:r>
    </w:p>
    <w:bookmarkEnd w:id="103"/>
    <w:bookmarkStart w:name="z247" w:id="104"/>
    <w:p>
      <w:pPr>
        <w:spacing w:after="0"/>
        <w:ind w:left="0"/>
        <w:jc w:val="both"/>
      </w:pPr>
      <w:r>
        <w:rPr>
          <w:rFonts w:ascii="Times New Roman"/>
          <w:b w:val="false"/>
          <w:i w:val="false"/>
          <w:color w:val="000000"/>
          <w:sz w:val="28"/>
        </w:rPr>
        <w:t>
      10%-дан - 14%-ды қоса алғанға дейін – "+3" балл;</w:t>
      </w:r>
    </w:p>
    <w:bookmarkEnd w:id="104"/>
    <w:bookmarkStart w:name="z248" w:id="105"/>
    <w:p>
      <w:pPr>
        <w:spacing w:after="0"/>
        <w:ind w:left="0"/>
        <w:jc w:val="both"/>
      </w:pPr>
      <w:r>
        <w:rPr>
          <w:rFonts w:ascii="Times New Roman"/>
          <w:b w:val="false"/>
          <w:i w:val="false"/>
          <w:color w:val="000000"/>
          <w:sz w:val="28"/>
        </w:rPr>
        <w:t>
      15 %-дан - 30 %-ды қоса алғанға дейін – "+4" балл;</w:t>
      </w:r>
    </w:p>
    <w:bookmarkEnd w:id="105"/>
    <w:bookmarkStart w:name="z249" w:id="106"/>
    <w:p>
      <w:pPr>
        <w:spacing w:after="0"/>
        <w:ind w:left="0"/>
        <w:jc w:val="both"/>
      </w:pPr>
      <w:r>
        <w:rPr>
          <w:rFonts w:ascii="Times New Roman"/>
          <w:b w:val="false"/>
          <w:i w:val="false"/>
          <w:color w:val="000000"/>
          <w:sz w:val="28"/>
        </w:rPr>
        <w:t xml:space="preserve">
      31% және одан жоғары – "+5" балл; </w:t>
      </w:r>
    </w:p>
    <w:bookmarkEnd w:id="106"/>
    <w:bookmarkStart w:name="z250" w:id="107"/>
    <w:p>
      <w:pPr>
        <w:spacing w:after="0"/>
        <w:ind w:left="0"/>
        <w:jc w:val="both"/>
      </w:pPr>
      <w:r>
        <w:rPr>
          <w:rFonts w:ascii="Times New Roman"/>
          <w:b w:val="false"/>
          <w:i w:val="false"/>
          <w:color w:val="000000"/>
          <w:sz w:val="28"/>
        </w:rPr>
        <w:t>
      17) ішкі аудит барысында республикалық бюджетке немесе ведомстволық бағынысты ұйымдардың бюджетіне өтеуге жататын соманы өтеуді қамтамасыз еткені үшін. Балл есептік кезеңде өтелген соманың пайызына байланысты қойылады:</w:t>
      </w:r>
    </w:p>
    <w:bookmarkEnd w:id="107"/>
    <w:bookmarkStart w:name="z251" w:id="108"/>
    <w:p>
      <w:pPr>
        <w:spacing w:after="0"/>
        <w:ind w:left="0"/>
        <w:jc w:val="both"/>
      </w:pPr>
      <w:r>
        <w:rPr>
          <w:rFonts w:ascii="Times New Roman"/>
          <w:b w:val="false"/>
          <w:i w:val="false"/>
          <w:color w:val="000000"/>
          <w:sz w:val="28"/>
        </w:rPr>
        <w:t>
      10%-дан - 14%-ды қоса алғанға дейін – "+3" балл;</w:t>
      </w:r>
    </w:p>
    <w:bookmarkEnd w:id="108"/>
    <w:bookmarkStart w:name="z252" w:id="109"/>
    <w:p>
      <w:pPr>
        <w:spacing w:after="0"/>
        <w:ind w:left="0"/>
        <w:jc w:val="both"/>
      </w:pPr>
      <w:r>
        <w:rPr>
          <w:rFonts w:ascii="Times New Roman"/>
          <w:b w:val="false"/>
          <w:i w:val="false"/>
          <w:color w:val="000000"/>
          <w:sz w:val="28"/>
        </w:rPr>
        <w:t>
      15%-дан - 30%-ды қоса алғанға дейін – "+4" балл;</w:t>
      </w:r>
    </w:p>
    <w:bookmarkEnd w:id="109"/>
    <w:bookmarkStart w:name="z253" w:id="110"/>
    <w:p>
      <w:pPr>
        <w:spacing w:after="0"/>
        <w:ind w:left="0"/>
        <w:jc w:val="both"/>
      </w:pPr>
      <w:r>
        <w:rPr>
          <w:rFonts w:ascii="Times New Roman"/>
          <w:b w:val="false"/>
          <w:i w:val="false"/>
          <w:color w:val="000000"/>
          <w:sz w:val="28"/>
        </w:rPr>
        <w:t>
      31% және одан жоғары – "+5" балл.</w:t>
      </w:r>
    </w:p>
    <w:bookmarkEnd w:id="110"/>
    <w:bookmarkStart w:name="z254" w:id="111"/>
    <w:p>
      <w:pPr>
        <w:spacing w:after="0"/>
        <w:ind w:left="0"/>
        <w:jc w:val="both"/>
      </w:pPr>
      <w:r>
        <w:rPr>
          <w:rFonts w:ascii="Times New Roman"/>
          <w:b w:val="false"/>
          <w:i w:val="false"/>
          <w:color w:val="000000"/>
          <w:sz w:val="28"/>
        </w:rPr>
        <w:t>
      Бұл ретте ішкі аудит барысында өтеу сомасы кемінде 1 миллион теңге болған жағдайда, көтермелеу балы қойылады.</w:t>
      </w:r>
    </w:p>
    <w:bookmarkEnd w:id="111"/>
    <w:bookmarkStart w:name="z255" w:id="112"/>
    <w:p>
      <w:pPr>
        <w:spacing w:after="0"/>
        <w:ind w:left="0"/>
        <w:jc w:val="both"/>
      </w:pPr>
      <w:r>
        <w:rPr>
          <w:rFonts w:ascii="Times New Roman"/>
          <w:b w:val="false"/>
          <w:i w:val="false"/>
          <w:color w:val="000000"/>
          <w:sz w:val="28"/>
        </w:rPr>
        <w:t xml:space="preserve">
      18) Қазақстан Республикасы Ақпарат және коммуникациялар министрінің 2016 жылғы 9 желтоқсандағы № 278 бұйрығымен бекітілген Ашық деректердің интернет-порталында орналастырылатын Қазақстан Республикасы Ақпарат және коммуникациялар министрлігінің ашық деректер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14608 болып тіркелген) (бұдан әрі – Тізбе) сәйкес "Ашық ақпарат" интранет-порталында, Министрліктің интернет-ресурсында орналастыру үшін ақпаратты уақтылы және толық ұсынғаны үшін "+2" балл қойылады; </w:t>
      </w:r>
    </w:p>
    <w:bookmarkEnd w:id="112"/>
    <w:bookmarkStart w:name="z256" w:id="113"/>
    <w:p>
      <w:pPr>
        <w:spacing w:after="0"/>
        <w:ind w:left="0"/>
        <w:jc w:val="both"/>
      </w:pPr>
      <w:r>
        <w:rPr>
          <w:rFonts w:ascii="Times New Roman"/>
          <w:b w:val="false"/>
          <w:i w:val="false"/>
          <w:color w:val="000000"/>
          <w:sz w:val="28"/>
        </w:rPr>
        <w:t xml:space="preserve">
      19) Қазақстан Республикасы Инвестициялар және даму министрінің міндетін атқарушысының 2015 жылғы 30 желтоқсандағы № 1271 бұйрығымен бекітілген Ашық бюджеттер интернет-порталында ақпарат орналастыру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12803 болып тіркелген) (бұдан әрі – Қағидалар) сәйкес қалыптастыру мерзімі өткеннен кейін он бес жұмыс күні ішінде шоғырландырылған қаржы есептілігін; бюджет есептілігін; мемлекеттік аудит және қаржылық бақылау органынан алғаннан кейін он бес жұмыс күні ішінде мемлекеттік аудит және қаржылық бақылау нәтижелері туралы ақпаратты; өткен қаржы жылына бюджеттік бағдарламаларды іске асыру туралы есептерді және бюджеттік бағдарламалар жобаларын "Ашық бюджеттер" интернет-порталында орналастыру үшін ақпаратты уақтылы және толық ұсынғаны үшін "+2" балл қойылады; </w:t>
      </w:r>
    </w:p>
    <w:bookmarkEnd w:id="113"/>
    <w:bookmarkStart w:name="z257" w:id="114"/>
    <w:p>
      <w:pPr>
        <w:spacing w:after="0"/>
        <w:ind w:left="0"/>
        <w:jc w:val="both"/>
      </w:pPr>
      <w:r>
        <w:rPr>
          <w:rFonts w:ascii="Times New Roman"/>
          <w:b w:val="false"/>
          <w:i w:val="false"/>
          <w:color w:val="000000"/>
          <w:sz w:val="28"/>
        </w:rPr>
        <w:t xml:space="preserve">
      20) Қазақстан Республикасы Ақпарат және коммуникациялар министрінің 2016 жылғы 20 қазандағы № 214 бұйрығымен бекітілген Мемлекеттік органдар қызметінің тиімділігін бағалау интернет-порталында ақпарат орналастыру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14463 болып тіркелген) (бұдан әрі – Мемлекеттік органдар қызметінің тиімділігін бағалау интернет-порталында ақпарат орналастыру қағидалары) сәйкес нысаналы индикаторларға жету бөлігінде стратегиялық жоспарларды іске асыру туралы есептерді "Мемлекеттік орган қызметінің тиімділігін бағалау" интернет-порталында орналастыру үшін ақпаратты уақтылы ұсынғаны үшін, сондай-ақ мемлекеттік органның қызметін жария талқылау өткізгені үшін "+2" балл қойылады;</w:t>
      </w:r>
    </w:p>
    <w:bookmarkEnd w:id="114"/>
    <w:bookmarkStart w:name="z258" w:id="115"/>
    <w:p>
      <w:pPr>
        <w:spacing w:after="0"/>
        <w:ind w:left="0"/>
        <w:jc w:val="both"/>
      </w:pPr>
      <w:r>
        <w:rPr>
          <w:rFonts w:ascii="Times New Roman"/>
          <w:b w:val="false"/>
          <w:i w:val="false"/>
          <w:color w:val="000000"/>
          <w:sz w:val="28"/>
        </w:rPr>
        <w:t>
      21) байланыс  (радиожиілік спектрін пайдалануға рұқсат беру, рұқсатты қайта рәсімдеу немесе беруден дәлелді бас тарту, байланыс саласында қызмет көрсетуге лицензия беру және нөмірлеу ресурсын бөлу және де қайтарып алу) және БАҚ (мерзімді баспасөз басылымдарын, отандық және шетелдік, теле-, радиоарналарды есепке қою, қайта есепке қою, куәліктің телнұсқаларын беру немесе дәлелді бас тарту) саласындағы мемлекеттік қызметтерді уақтылы және сапалы көрсеткені үшін. Балл есептік кезеңде байланыс (рұқсаттар, бас тарту туралы хаттар, лицензиялар және нөмірлеу бұйрықтары) БАҚ (мерзімді баспасөз басылымдарын, отандық және шетелдік, теле-, радиоарналарды есепке қою, қайта есепке қою, куәліктің телнұсқаларын беру немесе дәлелді бас тарту)  саласында көрсетілген қызметтердің санына байланысты қойылады:</w:t>
      </w:r>
    </w:p>
    <w:bookmarkEnd w:id="115"/>
    <w:bookmarkStart w:name="z259" w:id="116"/>
    <w:p>
      <w:pPr>
        <w:spacing w:after="0"/>
        <w:ind w:left="0"/>
        <w:jc w:val="both"/>
      </w:pPr>
      <w:r>
        <w:rPr>
          <w:rFonts w:ascii="Times New Roman"/>
          <w:b w:val="false"/>
          <w:i w:val="false"/>
          <w:color w:val="000000"/>
          <w:sz w:val="28"/>
        </w:rPr>
        <w:t>
      170-тен 180-ді қоса алғанға дейін – "+1" балл;</w:t>
      </w:r>
    </w:p>
    <w:bookmarkEnd w:id="116"/>
    <w:bookmarkStart w:name="z260" w:id="117"/>
    <w:p>
      <w:pPr>
        <w:spacing w:after="0"/>
        <w:ind w:left="0"/>
        <w:jc w:val="both"/>
      </w:pPr>
      <w:r>
        <w:rPr>
          <w:rFonts w:ascii="Times New Roman"/>
          <w:b w:val="false"/>
          <w:i w:val="false"/>
          <w:color w:val="000000"/>
          <w:sz w:val="28"/>
        </w:rPr>
        <w:t>
      181-ден 200-ді қоса алғанға дейін – "+2" балл;</w:t>
      </w:r>
    </w:p>
    <w:bookmarkEnd w:id="117"/>
    <w:bookmarkStart w:name="z261" w:id="118"/>
    <w:p>
      <w:pPr>
        <w:spacing w:after="0"/>
        <w:ind w:left="0"/>
        <w:jc w:val="both"/>
      </w:pPr>
      <w:r>
        <w:rPr>
          <w:rFonts w:ascii="Times New Roman"/>
          <w:b w:val="false"/>
          <w:i w:val="false"/>
          <w:color w:val="000000"/>
          <w:sz w:val="28"/>
        </w:rPr>
        <w:t>
      201-ден 250-ді қоса алғанға дейін – "+3" балл;</w:t>
      </w:r>
    </w:p>
    <w:bookmarkEnd w:id="118"/>
    <w:bookmarkStart w:name="z262" w:id="119"/>
    <w:p>
      <w:pPr>
        <w:spacing w:after="0"/>
        <w:ind w:left="0"/>
        <w:jc w:val="both"/>
      </w:pPr>
      <w:r>
        <w:rPr>
          <w:rFonts w:ascii="Times New Roman"/>
          <w:b w:val="false"/>
          <w:i w:val="false"/>
          <w:color w:val="000000"/>
          <w:sz w:val="28"/>
        </w:rPr>
        <w:t>
      251-ден 300-ді қоса алғанға дейін – "+4" балл;</w:t>
      </w:r>
    </w:p>
    <w:bookmarkEnd w:id="119"/>
    <w:bookmarkStart w:name="z263" w:id="120"/>
    <w:p>
      <w:pPr>
        <w:spacing w:after="0"/>
        <w:ind w:left="0"/>
        <w:jc w:val="both"/>
      </w:pPr>
      <w:r>
        <w:rPr>
          <w:rFonts w:ascii="Times New Roman"/>
          <w:b w:val="false"/>
          <w:i w:val="false"/>
          <w:color w:val="000000"/>
          <w:sz w:val="28"/>
        </w:rPr>
        <w:t>
      301 және одан жоғары – "+5" балл;</w:t>
      </w:r>
    </w:p>
    <w:bookmarkEnd w:id="120"/>
    <w:bookmarkStart w:name="z264" w:id="121"/>
    <w:p>
      <w:pPr>
        <w:spacing w:after="0"/>
        <w:ind w:left="0"/>
        <w:jc w:val="both"/>
      </w:pPr>
      <w:r>
        <w:rPr>
          <w:rFonts w:ascii="Times New Roman"/>
          <w:b w:val="false"/>
          <w:i w:val="false"/>
          <w:color w:val="000000"/>
          <w:sz w:val="28"/>
        </w:rPr>
        <w:t xml:space="preserve">
      22) Қазақстан Республикасы Инвестициялар және даму министрінің міндетін атқарушысының 2016 жылғы 16 наурыздағы № 274 бұйрығымен бекітілген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w:t>
      </w:r>
      <w:r>
        <w:rPr>
          <w:rFonts w:ascii="Times New Roman"/>
          <w:b w:val="false"/>
          <w:i w:val="false"/>
          <w:color w:val="000000"/>
          <w:sz w:val="28"/>
        </w:rPr>
        <w:t>нұсқаулықтың</w:t>
      </w:r>
      <w:r>
        <w:rPr>
          <w:rFonts w:ascii="Times New Roman"/>
          <w:b w:val="false"/>
          <w:i w:val="false"/>
          <w:color w:val="000000"/>
          <w:sz w:val="28"/>
        </w:rPr>
        <w:t xml:space="preserve"> (Нормативтік құқықтық актілерді мемлекеттік тіркеу тізілімінде № 13631 болып тіркелген) (бұдан әрі – Нұсқаулық) талаптарына сәйкес электрондық құжат нысанында архитектура порталы арқылы ағымдағы қаржы жылының 1 наурызына дейінгі мерзімде ақпараттандыру саласындағы тауарларды, жұмыстар мен көрсетілетін қызметтерді мемлекеттік сатып алуға арналған шығыстардың есеп-қисабын уақтылы ұсынғаны үшін "+3" балл қойылады;</w:t>
      </w:r>
    </w:p>
    <w:bookmarkEnd w:id="121"/>
    <w:bookmarkStart w:name="z265" w:id="122"/>
    <w:p>
      <w:pPr>
        <w:spacing w:after="0"/>
        <w:ind w:left="0"/>
        <w:jc w:val="both"/>
      </w:pPr>
      <w:r>
        <w:rPr>
          <w:rFonts w:ascii="Times New Roman"/>
          <w:b w:val="false"/>
          <w:i w:val="false"/>
          <w:color w:val="000000"/>
          <w:sz w:val="28"/>
        </w:rPr>
        <w:t>
      23) Министрліктің пайдасына соттың оң шешімін шығарғаны үшін. Балл есептік кезеңде соттың шығарған оң шешімдері санына байланысты қойылады:</w:t>
      </w:r>
    </w:p>
    <w:bookmarkEnd w:id="122"/>
    <w:bookmarkStart w:name="z266" w:id="123"/>
    <w:p>
      <w:pPr>
        <w:spacing w:after="0"/>
        <w:ind w:left="0"/>
        <w:jc w:val="both"/>
      </w:pPr>
      <w:r>
        <w:rPr>
          <w:rFonts w:ascii="Times New Roman"/>
          <w:b w:val="false"/>
          <w:i w:val="false"/>
          <w:color w:val="000000"/>
          <w:sz w:val="28"/>
        </w:rPr>
        <w:t>
      1-ден 5 шешімді қоса алғанға дейін – "+3" балл;</w:t>
      </w:r>
    </w:p>
    <w:bookmarkEnd w:id="123"/>
    <w:bookmarkStart w:name="z267" w:id="124"/>
    <w:p>
      <w:pPr>
        <w:spacing w:after="0"/>
        <w:ind w:left="0"/>
        <w:jc w:val="both"/>
      </w:pPr>
      <w:r>
        <w:rPr>
          <w:rFonts w:ascii="Times New Roman"/>
          <w:b w:val="false"/>
          <w:i w:val="false"/>
          <w:color w:val="000000"/>
          <w:sz w:val="28"/>
        </w:rPr>
        <w:t>
      6-дан 10-ды қоса алғанға дейін – "+4" балл;</w:t>
      </w:r>
    </w:p>
    <w:bookmarkEnd w:id="124"/>
    <w:bookmarkStart w:name="z268" w:id="125"/>
    <w:p>
      <w:pPr>
        <w:spacing w:after="0"/>
        <w:ind w:left="0"/>
        <w:jc w:val="both"/>
      </w:pPr>
      <w:r>
        <w:rPr>
          <w:rFonts w:ascii="Times New Roman"/>
          <w:b w:val="false"/>
          <w:i w:val="false"/>
          <w:color w:val="000000"/>
          <w:sz w:val="28"/>
        </w:rPr>
        <w:t>
      11 және одан жоғары – "+5" балл;</w:t>
      </w:r>
    </w:p>
    <w:bookmarkEnd w:id="125"/>
    <w:bookmarkStart w:name="z269" w:id="126"/>
    <w:p>
      <w:pPr>
        <w:spacing w:after="0"/>
        <w:ind w:left="0"/>
        <w:jc w:val="both"/>
      </w:pPr>
      <w:r>
        <w:rPr>
          <w:rFonts w:ascii="Times New Roman"/>
          <w:b w:val="false"/>
          <w:i w:val="false"/>
          <w:color w:val="000000"/>
          <w:sz w:val="28"/>
        </w:rPr>
        <w:t>
      24) сыбайлас жемқорлыққа қарсы мониторинг жүргізгені үшін "+3" балл қойылады;</w:t>
      </w:r>
    </w:p>
    <w:bookmarkEnd w:id="126"/>
    <w:bookmarkStart w:name="z270" w:id="127"/>
    <w:p>
      <w:pPr>
        <w:spacing w:after="0"/>
        <w:ind w:left="0"/>
        <w:jc w:val="both"/>
      </w:pPr>
      <w:r>
        <w:rPr>
          <w:rFonts w:ascii="Times New Roman"/>
          <w:b w:val="false"/>
          <w:i w:val="false"/>
          <w:color w:val="000000"/>
          <w:sz w:val="28"/>
        </w:rPr>
        <w:t>
      25) уәкілетті жұмыс тобы мүшелерінің сыбайлас жемқорлық тәуекелдеріне талдау жасағаны үшін "+3" балл қойылады;</w:t>
      </w:r>
    </w:p>
    <w:bookmarkEnd w:id="127"/>
    <w:bookmarkStart w:name="z271" w:id="128"/>
    <w:p>
      <w:pPr>
        <w:spacing w:after="0"/>
        <w:ind w:left="0"/>
        <w:jc w:val="both"/>
      </w:pPr>
      <w:r>
        <w:rPr>
          <w:rFonts w:ascii="Times New Roman"/>
          <w:b w:val="false"/>
          <w:i w:val="false"/>
          <w:color w:val="000000"/>
          <w:sz w:val="28"/>
        </w:rPr>
        <w:t>
      26) телерадио хабарларын тарату саласындағы республикалық және өңірлік телеарналардың эфирінде, бұқаралық ақпарат құралдары саласындағы республикалық және өңірлік баспасөз бұқаралық ақпарат құралдарында, интернет-ресурстарда заңнама бұзушылықтарын уақтылы және сапалы жойғаны үшін. Балл есептік кезеңде жойылған бұзушылықтардың санына байланысты қойылады.</w:t>
      </w:r>
    </w:p>
    <w:bookmarkEnd w:id="128"/>
    <w:bookmarkStart w:name="z272" w:id="129"/>
    <w:p>
      <w:pPr>
        <w:spacing w:after="0"/>
        <w:ind w:left="0"/>
        <w:jc w:val="both"/>
      </w:pPr>
      <w:r>
        <w:rPr>
          <w:rFonts w:ascii="Times New Roman"/>
          <w:b w:val="false"/>
          <w:i w:val="false"/>
          <w:color w:val="000000"/>
          <w:sz w:val="28"/>
        </w:rPr>
        <w:t>
      100-ден 110-ды қоса алғанға дейін – "+1" балл;</w:t>
      </w:r>
    </w:p>
    <w:bookmarkEnd w:id="129"/>
    <w:bookmarkStart w:name="z273" w:id="130"/>
    <w:p>
      <w:pPr>
        <w:spacing w:after="0"/>
        <w:ind w:left="0"/>
        <w:jc w:val="both"/>
      </w:pPr>
      <w:r>
        <w:rPr>
          <w:rFonts w:ascii="Times New Roman"/>
          <w:b w:val="false"/>
          <w:i w:val="false"/>
          <w:color w:val="000000"/>
          <w:sz w:val="28"/>
        </w:rPr>
        <w:t>
      111-ден 120-ны қоса алғанға дейін – "+2" балл;</w:t>
      </w:r>
    </w:p>
    <w:bookmarkEnd w:id="130"/>
    <w:bookmarkStart w:name="z274" w:id="131"/>
    <w:p>
      <w:pPr>
        <w:spacing w:after="0"/>
        <w:ind w:left="0"/>
        <w:jc w:val="both"/>
      </w:pPr>
      <w:r>
        <w:rPr>
          <w:rFonts w:ascii="Times New Roman"/>
          <w:b w:val="false"/>
          <w:i w:val="false"/>
          <w:color w:val="000000"/>
          <w:sz w:val="28"/>
        </w:rPr>
        <w:t>
      121-ден 130-ды қоса алғанға дейін – "+3" балл;</w:t>
      </w:r>
    </w:p>
    <w:bookmarkEnd w:id="131"/>
    <w:bookmarkStart w:name="z275" w:id="132"/>
    <w:p>
      <w:pPr>
        <w:spacing w:after="0"/>
        <w:ind w:left="0"/>
        <w:jc w:val="both"/>
      </w:pPr>
      <w:r>
        <w:rPr>
          <w:rFonts w:ascii="Times New Roman"/>
          <w:b w:val="false"/>
          <w:i w:val="false"/>
          <w:color w:val="000000"/>
          <w:sz w:val="28"/>
        </w:rPr>
        <w:t>
      131-ден 140-ты қоса алғанға дейін – "+4" балл;</w:t>
      </w:r>
    </w:p>
    <w:bookmarkEnd w:id="132"/>
    <w:bookmarkStart w:name="z276" w:id="133"/>
    <w:p>
      <w:pPr>
        <w:spacing w:after="0"/>
        <w:ind w:left="0"/>
        <w:jc w:val="both"/>
      </w:pPr>
      <w:r>
        <w:rPr>
          <w:rFonts w:ascii="Times New Roman"/>
          <w:b w:val="false"/>
          <w:i w:val="false"/>
          <w:color w:val="000000"/>
          <w:sz w:val="28"/>
        </w:rPr>
        <w:t>
      141 және одан жоғары – "+5" балл;</w:t>
      </w:r>
    </w:p>
    <w:bookmarkEnd w:id="133"/>
    <w:bookmarkStart w:name="z277" w:id="134"/>
    <w:p>
      <w:pPr>
        <w:spacing w:after="0"/>
        <w:ind w:left="0"/>
        <w:jc w:val="both"/>
      </w:pPr>
      <w:r>
        <w:rPr>
          <w:rFonts w:ascii="Times New Roman"/>
          <w:b w:val="false"/>
          <w:i w:val="false"/>
          <w:color w:val="000000"/>
          <w:sz w:val="28"/>
        </w:rPr>
        <w:t xml:space="preserve">
      27) Қазақстан Республикасының халықаралық келіссөздерге қатысу кезінде Министрліктің атынан қазақстандық ұстанымын келісудің әрбір фактісі үшін "+2" балл қойылады. </w:t>
      </w:r>
    </w:p>
    <w:bookmarkEnd w:id="134"/>
    <w:bookmarkStart w:name="z278" w:id="135"/>
    <w:p>
      <w:pPr>
        <w:spacing w:after="0"/>
        <w:ind w:left="0"/>
        <w:jc w:val="both"/>
      </w:pPr>
      <w:r>
        <w:rPr>
          <w:rFonts w:ascii="Times New Roman"/>
          <w:b w:val="false"/>
          <w:i w:val="false"/>
          <w:color w:val="000000"/>
          <w:sz w:val="28"/>
        </w:rPr>
        <w:t>
      Аталған критерий бойынша жалпы көтермелеу балы "+10" балдан аса алмайды;</w:t>
      </w:r>
    </w:p>
    <w:bookmarkEnd w:id="135"/>
    <w:bookmarkStart w:name="z279" w:id="136"/>
    <w:p>
      <w:pPr>
        <w:spacing w:after="0"/>
        <w:ind w:left="0"/>
        <w:jc w:val="both"/>
      </w:pPr>
      <w:r>
        <w:rPr>
          <w:rFonts w:ascii="Times New Roman"/>
          <w:b w:val="false"/>
          <w:i w:val="false"/>
          <w:color w:val="000000"/>
          <w:sz w:val="28"/>
        </w:rPr>
        <w:t>
      28) Қазақстан Республикасы Президентінің, Қазақстан Республикасы Президенті Әкімшілігі Басшысының және оның орынбасарларының, Премьер-Министрдің және оның орынбасарларының қатысуымен мемлекеттік органдар басшыларын, азаматтық қоғам өкілдерін, Парламент депутаттарын, шетел делегаттарын, бұқаралық ақпарат құралдарын шақыра отырып, ірі іс-шараларды ұйымдастырып, сәтті өткізгені үшін, сондай-ақ Бұқаралық ақпарат құралдары саласындағы арнайы ақпараттық жобалар үшін – "+1"-ден "+5" балға дейін. Көтермелеу балы іс-шараны ұйымдастыруға және өткізуге тікелей жұмылдырылған қызметшісіне қойылады; Аталған критерий бойынша жалпы көтермелеу балы "+15" балдан аса алмайды.</w:t>
      </w:r>
    </w:p>
    <w:bookmarkEnd w:id="136"/>
    <w:bookmarkStart w:name="z280" w:id="137"/>
    <w:p>
      <w:pPr>
        <w:spacing w:after="0"/>
        <w:ind w:left="0"/>
        <w:jc w:val="both"/>
      </w:pPr>
      <w:r>
        <w:rPr>
          <w:rFonts w:ascii="Times New Roman"/>
          <w:b w:val="false"/>
          <w:i w:val="false"/>
          <w:color w:val="000000"/>
          <w:sz w:val="28"/>
        </w:rPr>
        <w:t>
      Бағалау кезінде іс-шараны ұйымдастыру сапасы, оның ішінде материалдардың сапасы және дайындау уақтылығы, іс-шараға қатысушылар тарапынан ескертулердің болмауы, іс-шараларда қабылданған шешімдердің өзектілігі және Министрліктің салаларын немесе қызметтерін дамыту үшін нәтижелердің тиімділігі ескеріледі.</w:t>
      </w:r>
    </w:p>
    <w:bookmarkEnd w:id="137"/>
    <w:bookmarkStart w:name="z281" w:id="138"/>
    <w:p>
      <w:pPr>
        <w:spacing w:after="0"/>
        <w:ind w:left="0"/>
        <w:jc w:val="both"/>
      </w:pPr>
      <w:r>
        <w:rPr>
          <w:rFonts w:ascii="Times New Roman"/>
          <w:b w:val="false"/>
          <w:i w:val="false"/>
          <w:color w:val="000000"/>
          <w:sz w:val="28"/>
        </w:rPr>
        <w:t>
      29) Министрліктің стратегиялық мақсаттарына қол жеткізуге және басшылық мақұлдаған қызметін жетілдіруге бағытталған талдамалық жазбаларды енгізгені үшін. Есептік кезеңде Министр талдамалық жазбаның ұсынымдарын мақұлдаған кезде, жауапты хатшы не жетекшілік ететін вице-министр:</w:t>
      </w:r>
    </w:p>
    <w:bookmarkEnd w:id="138"/>
    <w:bookmarkStart w:name="z282" w:id="139"/>
    <w:p>
      <w:pPr>
        <w:spacing w:after="0"/>
        <w:ind w:left="0"/>
        <w:jc w:val="both"/>
      </w:pPr>
      <w:r>
        <w:rPr>
          <w:rFonts w:ascii="Times New Roman"/>
          <w:b w:val="false"/>
          <w:i w:val="false"/>
          <w:color w:val="000000"/>
          <w:sz w:val="28"/>
        </w:rPr>
        <w:t>
      1-ден 3 жазбаны қоса алғанға дейін - "+3" балл;</w:t>
      </w:r>
    </w:p>
    <w:bookmarkEnd w:id="139"/>
    <w:bookmarkStart w:name="z283" w:id="140"/>
    <w:p>
      <w:pPr>
        <w:spacing w:after="0"/>
        <w:ind w:left="0"/>
        <w:jc w:val="both"/>
      </w:pPr>
      <w:r>
        <w:rPr>
          <w:rFonts w:ascii="Times New Roman"/>
          <w:b w:val="false"/>
          <w:i w:val="false"/>
          <w:color w:val="000000"/>
          <w:sz w:val="28"/>
        </w:rPr>
        <w:t>
      4 және одан жоғары - "+5" балл қояды;</w:t>
      </w:r>
    </w:p>
    <w:bookmarkEnd w:id="140"/>
    <w:bookmarkStart w:name="z284" w:id="141"/>
    <w:p>
      <w:pPr>
        <w:spacing w:after="0"/>
        <w:ind w:left="0"/>
        <w:jc w:val="both"/>
      </w:pPr>
      <w:r>
        <w:rPr>
          <w:rFonts w:ascii="Times New Roman"/>
          <w:b w:val="false"/>
          <w:i w:val="false"/>
          <w:color w:val="000000"/>
          <w:sz w:val="28"/>
        </w:rPr>
        <w:t>
      30) "Ашық үкімет" жобасы шеңберінде интернет конференцияларды өткізгені, үкіметтік емес ұйымдар мен басқа да ұйымдар өкілдерінің қатысуымен комиссияның отырыстарын өткізгені үшін. Балл есептік кезеңде өткізілген интернет конференциялардың, комиссия отырыстарының санына байланысты қойылады:</w:t>
      </w:r>
    </w:p>
    <w:bookmarkEnd w:id="141"/>
    <w:bookmarkStart w:name="z285" w:id="142"/>
    <w:p>
      <w:pPr>
        <w:spacing w:after="0"/>
        <w:ind w:left="0"/>
        <w:jc w:val="both"/>
      </w:pPr>
      <w:r>
        <w:rPr>
          <w:rFonts w:ascii="Times New Roman"/>
          <w:b w:val="false"/>
          <w:i w:val="false"/>
          <w:color w:val="000000"/>
          <w:sz w:val="28"/>
        </w:rPr>
        <w:t>
      3-тен 5-ті қоса алғанға дейін – "+3" балл;</w:t>
      </w:r>
    </w:p>
    <w:bookmarkEnd w:id="142"/>
    <w:bookmarkStart w:name="z286" w:id="143"/>
    <w:p>
      <w:pPr>
        <w:spacing w:after="0"/>
        <w:ind w:left="0"/>
        <w:jc w:val="both"/>
      </w:pPr>
      <w:r>
        <w:rPr>
          <w:rFonts w:ascii="Times New Roman"/>
          <w:b w:val="false"/>
          <w:i w:val="false"/>
          <w:color w:val="000000"/>
          <w:sz w:val="28"/>
        </w:rPr>
        <w:t>
      6-дан 8-ді қоса алғанға дейін – "+4" балл;</w:t>
      </w:r>
    </w:p>
    <w:bookmarkEnd w:id="143"/>
    <w:bookmarkStart w:name="z287" w:id="144"/>
    <w:p>
      <w:pPr>
        <w:spacing w:after="0"/>
        <w:ind w:left="0"/>
        <w:jc w:val="both"/>
      </w:pPr>
      <w:r>
        <w:rPr>
          <w:rFonts w:ascii="Times New Roman"/>
          <w:b w:val="false"/>
          <w:i w:val="false"/>
          <w:color w:val="000000"/>
          <w:sz w:val="28"/>
        </w:rPr>
        <w:t>
      9 және одан жоғары – "+5" балл қойылады;</w:t>
      </w:r>
    </w:p>
    <w:bookmarkEnd w:id="144"/>
    <w:bookmarkStart w:name="z288" w:id="145"/>
    <w:p>
      <w:pPr>
        <w:spacing w:after="0"/>
        <w:ind w:left="0"/>
        <w:jc w:val="both"/>
      </w:pPr>
      <w:r>
        <w:rPr>
          <w:rFonts w:ascii="Times New Roman"/>
          <w:b w:val="false"/>
          <w:i w:val="false"/>
          <w:color w:val="000000"/>
          <w:sz w:val="28"/>
        </w:rPr>
        <w:t>
      31) директорлар кеңесінің немесе бақылаушы кеңестердің күндізгі және сырттай отырысында шығарылған мәселелерді қарастырғаны үшін. Балл есептік кезеңде қарастырылған мәселелердің санына байланысты қойылады;</w:t>
      </w:r>
    </w:p>
    <w:bookmarkEnd w:id="145"/>
    <w:bookmarkStart w:name="z289" w:id="146"/>
    <w:p>
      <w:pPr>
        <w:spacing w:after="0"/>
        <w:ind w:left="0"/>
        <w:jc w:val="both"/>
      </w:pPr>
      <w:r>
        <w:rPr>
          <w:rFonts w:ascii="Times New Roman"/>
          <w:b w:val="false"/>
          <w:i w:val="false"/>
          <w:color w:val="000000"/>
          <w:sz w:val="28"/>
        </w:rPr>
        <w:t>
      2-ден 5-ті қоса алғанға дейін – "+1" балл;</w:t>
      </w:r>
    </w:p>
    <w:bookmarkEnd w:id="146"/>
    <w:bookmarkStart w:name="z290" w:id="147"/>
    <w:p>
      <w:pPr>
        <w:spacing w:after="0"/>
        <w:ind w:left="0"/>
        <w:jc w:val="both"/>
      </w:pPr>
      <w:r>
        <w:rPr>
          <w:rFonts w:ascii="Times New Roman"/>
          <w:b w:val="false"/>
          <w:i w:val="false"/>
          <w:color w:val="000000"/>
          <w:sz w:val="28"/>
        </w:rPr>
        <w:t>
      6-дан 9-ды қоса алғанға дейін – "+2" балл;</w:t>
      </w:r>
    </w:p>
    <w:bookmarkEnd w:id="147"/>
    <w:bookmarkStart w:name="z291" w:id="148"/>
    <w:p>
      <w:pPr>
        <w:spacing w:after="0"/>
        <w:ind w:left="0"/>
        <w:jc w:val="both"/>
      </w:pPr>
      <w:r>
        <w:rPr>
          <w:rFonts w:ascii="Times New Roman"/>
          <w:b w:val="false"/>
          <w:i w:val="false"/>
          <w:color w:val="000000"/>
          <w:sz w:val="28"/>
        </w:rPr>
        <w:t>
      10-нан 13-ті қоса алғанға дейін – "+3" балл;</w:t>
      </w:r>
    </w:p>
    <w:bookmarkEnd w:id="148"/>
    <w:bookmarkStart w:name="z292" w:id="149"/>
    <w:p>
      <w:pPr>
        <w:spacing w:after="0"/>
        <w:ind w:left="0"/>
        <w:jc w:val="both"/>
      </w:pPr>
      <w:r>
        <w:rPr>
          <w:rFonts w:ascii="Times New Roman"/>
          <w:b w:val="false"/>
          <w:i w:val="false"/>
          <w:color w:val="000000"/>
          <w:sz w:val="28"/>
        </w:rPr>
        <w:t>
      14-тен 17-ні қоса алғанға дейін – "+4" балл;</w:t>
      </w:r>
    </w:p>
    <w:bookmarkEnd w:id="149"/>
    <w:bookmarkStart w:name="z293" w:id="150"/>
    <w:p>
      <w:pPr>
        <w:spacing w:after="0"/>
        <w:ind w:left="0"/>
        <w:jc w:val="both"/>
      </w:pPr>
      <w:r>
        <w:rPr>
          <w:rFonts w:ascii="Times New Roman"/>
          <w:b w:val="false"/>
          <w:i w:val="false"/>
          <w:color w:val="000000"/>
          <w:sz w:val="28"/>
        </w:rPr>
        <w:t>
      18 және одан жоғары - "+5" балл қойылады.</w:t>
      </w:r>
    </w:p>
    <w:bookmarkEnd w:id="150"/>
    <w:bookmarkStart w:name="z294" w:id="151"/>
    <w:p>
      <w:pPr>
        <w:spacing w:after="0"/>
        <w:ind w:left="0"/>
        <w:jc w:val="both"/>
      </w:pPr>
      <w:r>
        <w:rPr>
          <w:rFonts w:ascii="Times New Roman"/>
          <w:b w:val="false"/>
          <w:i w:val="false"/>
          <w:color w:val="000000"/>
          <w:sz w:val="28"/>
        </w:rPr>
        <w:t>
      Уақтылы және сапалы қорытынды берген бірлесіп орындаушыларға құжаттардың санына қарай қаралатын мәселелердің саны мен күрделілігіне байланысты "+1"-ден – "+3"-ке дейінгі балл қойылады.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Ақпарат және коммуникациялар министрінің 29.08.2017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1" w:id="152"/>
    <w:p>
      <w:pPr>
        <w:spacing w:after="0"/>
        <w:ind w:left="0"/>
        <w:jc w:val="both"/>
      </w:pPr>
      <w:r>
        <w:rPr>
          <w:rFonts w:ascii="Times New Roman"/>
          <w:b w:val="false"/>
          <w:i w:val="false"/>
          <w:color w:val="000000"/>
          <w:sz w:val="28"/>
        </w:rPr>
        <w:t>
      18. Әрбір көтермелеу көрсеткіші мен қызмет түрі үшін тікелей басшы қызметшіге бекітілген шәкілге сәйкес "+1"-ден "+5"-ке дейін балл қояды.</w:t>
      </w:r>
    </w:p>
    <w:bookmarkEnd w:id="152"/>
    <w:p>
      <w:pPr>
        <w:spacing w:after="0"/>
        <w:ind w:left="0"/>
        <w:jc w:val="both"/>
      </w:pPr>
      <w:r>
        <w:rPr>
          <w:rFonts w:ascii="Times New Roman"/>
          <w:b w:val="false"/>
          <w:i w:val="false"/>
          <w:color w:val="000000"/>
          <w:sz w:val="28"/>
        </w:rPr>
        <w:t xml:space="preserve">
      Қызметшінің сыйақысын есептеу үшін қызметкердің тиімділік коэффициенті (бұдан әрі – Коэффициент) келесі схема бойынша жалпы көтермелеу балдарына байланысты анықталады: </w:t>
      </w:r>
    </w:p>
    <w:p>
      <w:pPr>
        <w:spacing w:after="0"/>
        <w:ind w:left="0"/>
        <w:jc w:val="both"/>
      </w:pPr>
      <w:r>
        <w:rPr>
          <w:rFonts w:ascii="Times New Roman"/>
          <w:b w:val="false"/>
          <w:i w:val="false"/>
          <w:color w:val="000000"/>
          <w:sz w:val="28"/>
        </w:rPr>
        <w:t>
      100 балдан төмен – 0,75</w:t>
      </w:r>
    </w:p>
    <w:p>
      <w:pPr>
        <w:spacing w:after="0"/>
        <w:ind w:left="0"/>
        <w:jc w:val="both"/>
      </w:pPr>
      <w:r>
        <w:rPr>
          <w:rFonts w:ascii="Times New Roman"/>
          <w:b w:val="false"/>
          <w:i w:val="false"/>
          <w:color w:val="000000"/>
          <w:sz w:val="28"/>
        </w:rPr>
        <w:t xml:space="preserve">
      100-109 балл – 0,8 </w:t>
      </w:r>
    </w:p>
    <w:p>
      <w:pPr>
        <w:spacing w:after="0"/>
        <w:ind w:left="0"/>
        <w:jc w:val="both"/>
      </w:pPr>
      <w:r>
        <w:rPr>
          <w:rFonts w:ascii="Times New Roman"/>
          <w:b w:val="false"/>
          <w:i w:val="false"/>
          <w:color w:val="000000"/>
          <w:sz w:val="28"/>
        </w:rPr>
        <w:t xml:space="preserve">
      110-119 балл – 0,85 </w:t>
      </w:r>
    </w:p>
    <w:p>
      <w:pPr>
        <w:spacing w:after="0"/>
        <w:ind w:left="0"/>
        <w:jc w:val="both"/>
      </w:pPr>
      <w:r>
        <w:rPr>
          <w:rFonts w:ascii="Times New Roman"/>
          <w:b w:val="false"/>
          <w:i w:val="false"/>
          <w:color w:val="000000"/>
          <w:sz w:val="28"/>
        </w:rPr>
        <w:t xml:space="preserve">
      120-129 балл – 0,9 </w:t>
      </w:r>
    </w:p>
    <w:p>
      <w:pPr>
        <w:spacing w:after="0"/>
        <w:ind w:left="0"/>
        <w:jc w:val="both"/>
      </w:pPr>
      <w:r>
        <w:rPr>
          <w:rFonts w:ascii="Times New Roman"/>
          <w:b w:val="false"/>
          <w:i w:val="false"/>
          <w:color w:val="000000"/>
          <w:sz w:val="28"/>
        </w:rPr>
        <w:t xml:space="preserve">
      130-139 балл – 0,95 </w:t>
      </w:r>
    </w:p>
    <w:p>
      <w:pPr>
        <w:spacing w:after="0"/>
        <w:ind w:left="0"/>
        <w:jc w:val="both"/>
      </w:pPr>
      <w:r>
        <w:rPr>
          <w:rFonts w:ascii="Times New Roman"/>
          <w:b w:val="false"/>
          <w:i w:val="false"/>
          <w:color w:val="000000"/>
          <w:sz w:val="28"/>
        </w:rPr>
        <w:t>
      140 балл және одан жоғары – 1 және айыппұл балдарын ескере отырып, қорытынды бағалау нәтижесіне көбейтіледі.</w:t>
      </w:r>
    </w:p>
    <w:p>
      <w:pPr>
        <w:spacing w:after="0"/>
        <w:ind w:left="0"/>
        <w:jc w:val="both"/>
      </w:pPr>
      <w:r>
        <w:rPr>
          <w:rFonts w:ascii="Times New Roman"/>
          <w:b w:val="false"/>
          <w:i w:val="false"/>
          <w:color w:val="000000"/>
          <w:sz w:val="28"/>
        </w:rPr>
        <w:t>
      Министрліктің құрылымдық бөлімшелерінің және ведомстволарының аумақтық бөлімшелерінің қызметін бағалауды жүзеге асыру кезінде өте жақсы бағасының ең жоғары балын алған кезде, құрылымдық бөлімшелердің, сондай-ақ аумақтық бөлімшелердің басшыларының қорытынды балы 1,2-ге (Коэффициентке) көбейтіледі.</w:t>
      </w:r>
    </w:p>
    <w:p>
      <w:pPr>
        <w:spacing w:after="0"/>
        <w:ind w:left="0"/>
        <w:jc w:val="both"/>
      </w:pPr>
      <w:r>
        <w:rPr>
          <w:rFonts w:ascii="Times New Roman"/>
          <w:b w:val="false"/>
          <w:i w:val="false"/>
          <w:color w:val="000000"/>
          <w:sz w:val="28"/>
        </w:rPr>
        <w:t>
      Министрліктің құрылымдық бөлімшелерінің және ведомстволарының аумақтық бөлімшелерінің қызметін бағалауды жүзеге асыру кезінде қанағаттанарлық деген баға алған кезде, құрылымдық бөлімшелердің, сондай-ақ аумақтық бөлімшелердің басшыларының қорытынды балы 0,75-ке (Коэффициентке) көбейтіледі.</w:t>
      </w:r>
    </w:p>
    <w:p>
      <w:pPr>
        <w:spacing w:after="0"/>
        <w:ind w:left="0"/>
        <w:jc w:val="both"/>
      </w:pPr>
      <w:r>
        <w:rPr>
          <w:rFonts w:ascii="Times New Roman"/>
          <w:b w:val="false"/>
          <w:i w:val="false"/>
          <w:color w:val="000000"/>
          <w:sz w:val="28"/>
        </w:rPr>
        <w:t>
      Министрліктің құрылымдық бөлімшелерінің және ведомстволарының аумақтық бөлімшелерінің қызметін бағалауды жүзеге асыру кезінде қанағаттанарлықсыз деген баға алған кезде, құрылымдық бөлімшелердің, сондай-ақ аумақтық бөлімшелердің басшыларының қорытынды балы 0,5-ке (Коэффициентке) көбейтіледі.</w:t>
      </w:r>
    </w:p>
    <w:p>
      <w:pPr>
        <w:spacing w:after="0"/>
        <w:ind w:left="0"/>
        <w:jc w:val="both"/>
      </w:pPr>
      <w:r>
        <w:rPr>
          <w:rFonts w:ascii="Times New Roman"/>
          <w:b w:val="false"/>
          <w:i w:val="false"/>
          <w:color w:val="000000"/>
          <w:sz w:val="28"/>
        </w:rPr>
        <w:t xml:space="preserve">
      Бұл ретте, осы тармақта көрсетілген шарттар жыл қорытындысы бойынша сыйақы есептеу үшін қолданылмайды. Жыл қорытындысы бойынша сыйақы есептеу осы Әдістеменің </w:t>
      </w:r>
      <w:r>
        <w:rPr>
          <w:rFonts w:ascii="Times New Roman"/>
          <w:b w:val="false"/>
          <w:i w:val="false"/>
          <w:color w:val="000000"/>
          <w:sz w:val="28"/>
        </w:rPr>
        <w:t>46-тармағында</w:t>
      </w:r>
      <w:r>
        <w:rPr>
          <w:rFonts w:ascii="Times New Roman"/>
          <w:b w:val="false"/>
          <w:i w:val="false"/>
          <w:color w:val="000000"/>
          <w:sz w:val="28"/>
        </w:rPr>
        <w:t xml:space="preserve"> көрсетілген шарттарға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Ақпарат және коммуникациялар министрінің 26.06.2017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2" w:id="153"/>
    <w:p>
      <w:pPr>
        <w:spacing w:after="0"/>
        <w:ind w:left="0"/>
        <w:jc w:val="both"/>
      </w:pPr>
      <w:r>
        <w:rPr>
          <w:rFonts w:ascii="Times New Roman"/>
          <w:b w:val="false"/>
          <w:i w:val="false"/>
          <w:color w:val="000000"/>
          <w:sz w:val="28"/>
        </w:rPr>
        <w:t xml:space="preserve">
      19. Айыппұл балдары орындау және еңбек тәртібін бұзғаны үшін қойылады және жалпы көтермелеу балдарынан шегеріледі. </w:t>
      </w:r>
    </w:p>
    <w:bookmarkEnd w:id="153"/>
    <w:bookmarkStart w:name="z63" w:id="154"/>
    <w:p>
      <w:pPr>
        <w:spacing w:after="0"/>
        <w:ind w:left="0"/>
        <w:jc w:val="both"/>
      </w:pPr>
      <w:r>
        <w:rPr>
          <w:rFonts w:ascii="Times New Roman"/>
          <w:b w:val="false"/>
          <w:i w:val="false"/>
          <w:color w:val="000000"/>
          <w:sz w:val="28"/>
        </w:rPr>
        <w:t>
      20. Айыппұл балдары шегерілген қорытынды көтермелеу балы 40 балдан аса алмайды.</w:t>
      </w:r>
    </w:p>
    <w:bookmarkEnd w:id="154"/>
    <w:bookmarkStart w:name="z64" w:id="155"/>
    <w:p>
      <w:pPr>
        <w:spacing w:after="0"/>
        <w:ind w:left="0"/>
        <w:jc w:val="both"/>
      </w:pPr>
      <w:r>
        <w:rPr>
          <w:rFonts w:ascii="Times New Roman"/>
          <w:b w:val="false"/>
          <w:i w:val="false"/>
          <w:color w:val="000000"/>
          <w:sz w:val="28"/>
        </w:rPr>
        <w:t>
      21. Министрліктің және оның ведомстволарының "Б" корпусы қызметшілерінің орындау тәртібін бұзуға келесілер жатады:</w:t>
      </w:r>
    </w:p>
    <w:bookmarkEnd w:id="155"/>
    <w:bookmarkStart w:name="z295" w:id="156"/>
    <w:p>
      <w:pPr>
        <w:spacing w:after="0"/>
        <w:ind w:left="0"/>
        <w:jc w:val="both"/>
      </w:pPr>
      <w:r>
        <w:rPr>
          <w:rFonts w:ascii="Times New Roman"/>
          <w:b w:val="false"/>
          <w:i w:val="false"/>
          <w:color w:val="000000"/>
          <w:sz w:val="28"/>
        </w:rPr>
        <w:t xml:space="preserve">
      1) Қазақстан Республикасы Президентінің, Қазақстан Республикасы Мемлекеттік хатшысының, Қазақстан Республикасы Президенті Әкімшілігі Басшысының, Қазақстан Республикасы Премьер-Министрінің тапсырмаларын орындамау,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w:t>
      </w:r>
    </w:p>
    <w:bookmarkEnd w:id="156"/>
    <w:bookmarkStart w:name="z296" w:id="157"/>
    <w:p>
      <w:pPr>
        <w:spacing w:after="0"/>
        <w:ind w:left="0"/>
        <w:jc w:val="both"/>
      </w:pPr>
      <w:r>
        <w:rPr>
          <w:rFonts w:ascii="Times New Roman"/>
          <w:b w:val="false"/>
          <w:i w:val="false"/>
          <w:color w:val="000000"/>
          <w:sz w:val="28"/>
        </w:rPr>
        <w:t>
      Аталған фактілер екі және одан да көп болған жағдайда, әрбір бұзушылық фактісі үшін айыппұл балы 20-ға көбейтіледі;</w:t>
      </w:r>
    </w:p>
    <w:bookmarkEnd w:id="157"/>
    <w:bookmarkStart w:name="z297" w:id="158"/>
    <w:p>
      <w:pPr>
        <w:spacing w:after="0"/>
        <w:ind w:left="0"/>
        <w:jc w:val="both"/>
      </w:pPr>
      <w:r>
        <w:rPr>
          <w:rFonts w:ascii="Times New Roman"/>
          <w:b w:val="false"/>
          <w:i w:val="false"/>
          <w:color w:val="000000"/>
          <w:sz w:val="28"/>
        </w:rPr>
        <w:t xml:space="preserve">
      2) Қазақстан Республикасы Президенті Әкімшілігі Басшысының орынбасарларының, Қазақстан Республикасы Премьер-Министрінің орынбасарларының, Қазақстан Республикасы Премьер-Министрі Кеңсесі Басшысының тапсырмаларын орындамау,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Айыппұл балы аталған критерий бойынша кемінде үш жұмыс күн (қоса алғанда) орындау мерзімі бар құжаттарға қойылмайды; </w:t>
      </w:r>
    </w:p>
    <w:bookmarkEnd w:id="158"/>
    <w:bookmarkStart w:name="z298" w:id="159"/>
    <w:p>
      <w:pPr>
        <w:spacing w:after="0"/>
        <w:ind w:left="0"/>
        <w:jc w:val="both"/>
      </w:pPr>
      <w:r>
        <w:rPr>
          <w:rFonts w:ascii="Times New Roman"/>
          <w:b w:val="false"/>
          <w:i w:val="false"/>
          <w:color w:val="000000"/>
          <w:sz w:val="28"/>
        </w:rPr>
        <w:t>
      Аталған бұзушылық фактілері екі және одан да көп болған жағдайда, әрбір бұзушылық фактісі үшін айыппұл балы 5-ке көбейтіледі;</w:t>
      </w:r>
    </w:p>
    <w:bookmarkEnd w:id="159"/>
    <w:bookmarkStart w:name="z299" w:id="160"/>
    <w:p>
      <w:pPr>
        <w:spacing w:after="0"/>
        <w:ind w:left="0"/>
        <w:jc w:val="both"/>
      </w:pPr>
      <w:r>
        <w:rPr>
          <w:rFonts w:ascii="Times New Roman"/>
          <w:b w:val="false"/>
          <w:i w:val="false"/>
          <w:color w:val="000000"/>
          <w:sz w:val="28"/>
        </w:rPr>
        <w:t xml:space="preserve">
      3) Қазақстан Республикасы Президенті Әкімшілігі бөлімдерінің, Қазақстан Республикасы Премьер-Министрі Кеңсесі Басшысының орынбасарларының тапсырмаларын орындамау, сондай-ақ Қазақстан Республикасы Парламенті депутаттарының сауалдарына жауаптарын қайтармау, орындау мерзімдерін бұзу, орындау мерзімдерін ұзарту, сапасыз орындау фактілері енгізбегенге, уақтылы енгізбегенге, не жоғарыда аталған тапсырмалар бойынша жинақтауды жүзеге асыратын мемлекеттік органға сапасыз ақпарат енгізгенге тең. Айыппұл балы аталған критерий бойынша кемінде үш жұмыс күн (қоса алғанда) орындау мерзімі бар құжаттарға қойылмайды; </w:t>
      </w:r>
    </w:p>
    <w:bookmarkEnd w:id="160"/>
    <w:bookmarkStart w:name="z300" w:id="161"/>
    <w:p>
      <w:pPr>
        <w:spacing w:after="0"/>
        <w:ind w:left="0"/>
        <w:jc w:val="both"/>
      </w:pPr>
      <w:r>
        <w:rPr>
          <w:rFonts w:ascii="Times New Roman"/>
          <w:b w:val="false"/>
          <w:i w:val="false"/>
          <w:color w:val="000000"/>
          <w:sz w:val="28"/>
        </w:rPr>
        <w:t>
      4) осы тармақтың 1-3) тармақшаларында көрсетілген тапсырмалар бойынша жинақтауды жүзеге асыратын Министрліктің құрылымдық бөлімшесіне ақпарат енгізбеу, орындау мерзімдерін бұзу не сапасыз ақпарат енгізу фактілері;</w:t>
      </w:r>
    </w:p>
    <w:bookmarkEnd w:id="161"/>
    <w:bookmarkStart w:name="z301" w:id="162"/>
    <w:p>
      <w:pPr>
        <w:spacing w:after="0"/>
        <w:ind w:left="0"/>
        <w:jc w:val="both"/>
      </w:pPr>
      <w:r>
        <w:rPr>
          <w:rFonts w:ascii="Times New Roman"/>
          <w:b w:val="false"/>
          <w:i w:val="false"/>
          <w:color w:val="000000"/>
          <w:sz w:val="28"/>
        </w:rPr>
        <w:t>
      5) жеке және заңды тұлғалардың өтініштерін, оның ішінде Қазақстан Республикасы Ақпарат және коммуникациялар министрінің блогына келіп түскен өтініштерді қарастыру мерзімдерін бұзу фактілері;</w:t>
      </w:r>
    </w:p>
    <w:bookmarkEnd w:id="162"/>
    <w:bookmarkStart w:name="z302" w:id="163"/>
    <w:p>
      <w:pPr>
        <w:spacing w:after="0"/>
        <w:ind w:left="0"/>
        <w:jc w:val="both"/>
      </w:pPr>
      <w:r>
        <w:rPr>
          <w:rFonts w:ascii="Times New Roman"/>
          <w:b w:val="false"/>
          <w:i w:val="false"/>
          <w:color w:val="000000"/>
          <w:sz w:val="28"/>
        </w:rPr>
        <w:t>
      Аталған бұзушылық фактілері екі және одан да көп болған жағдайда, әрбір бұзушылық фактісі үшін айыппұл балы 20-ға көбейтіледі;</w:t>
      </w:r>
    </w:p>
    <w:bookmarkEnd w:id="163"/>
    <w:bookmarkStart w:name="z303" w:id="164"/>
    <w:p>
      <w:pPr>
        <w:spacing w:after="0"/>
        <w:ind w:left="0"/>
        <w:jc w:val="both"/>
      </w:pPr>
      <w:r>
        <w:rPr>
          <w:rFonts w:ascii="Times New Roman"/>
          <w:b w:val="false"/>
          <w:i w:val="false"/>
          <w:color w:val="000000"/>
          <w:sz w:val="28"/>
        </w:rPr>
        <w:t>
      6) мемлекеттік органдар келісуге жолдаған нормативтік құқықтық актілердің жобаларын қарастыру Қазақстан Республикасы Ақпарат және коммуникациялар министрлігінің регламентімен көзделген мерзімдерін бұзу фактілері;</w:t>
      </w:r>
    </w:p>
    <w:bookmarkEnd w:id="164"/>
    <w:bookmarkStart w:name="z304" w:id="165"/>
    <w:p>
      <w:pPr>
        <w:spacing w:after="0"/>
        <w:ind w:left="0"/>
        <w:jc w:val="both"/>
      </w:pPr>
      <w:r>
        <w:rPr>
          <w:rFonts w:ascii="Times New Roman"/>
          <w:b w:val="false"/>
          <w:i w:val="false"/>
          <w:color w:val="000000"/>
          <w:sz w:val="28"/>
        </w:rPr>
        <w:t>
      7) осы тармақтың 1) - 6) тармақшаларына жатпайтын кіріс хат-хабарларды орындау мерзімдерін бұзу фактілері;</w:t>
      </w:r>
    </w:p>
    <w:bookmarkEnd w:id="165"/>
    <w:bookmarkStart w:name="z305" w:id="166"/>
    <w:p>
      <w:pPr>
        <w:spacing w:after="0"/>
        <w:ind w:left="0"/>
        <w:jc w:val="both"/>
      </w:pPr>
      <w:r>
        <w:rPr>
          <w:rFonts w:ascii="Times New Roman"/>
          <w:b w:val="false"/>
          <w:i w:val="false"/>
          <w:color w:val="000000"/>
          <w:sz w:val="28"/>
        </w:rPr>
        <w:t xml:space="preserve">
      8) Министрліктің ішінде бірлесіп орындаушымен негізгі орындаушыға электрондық құжат айналымының бірыңғай жүйесі/мемлекеттік органдардың интранет порталы арқылы негізгі орындаушының орындау тәртібін бұзуына әкелетін ақпаратты уақтылы енгізбеу және/немесе сапасыз енгізу фактілері. Негізгі орындаушыға айыппұл балы қойылмайды; </w:t>
      </w:r>
    </w:p>
    <w:bookmarkEnd w:id="166"/>
    <w:bookmarkStart w:name="z306" w:id="167"/>
    <w:p>
      <w:pPr>
        <w:spacing w:after="0"/>
        <w:ind w:left="0"/>
        <w:jc w:val="both"/>
      </w:pPr>
      <w:r>
        <w:rPr>
          <w:rFonts w:ascii="Times New Roman"/>
          <w:b w:val="false"/>
          <w:i w:val="false"/>
          <w:color w:val="000000"/>
          <w:sz w:val="28"/>
        </w:rPr>
        <w:t>
      9) Қазақстан Республикасы Премьер-Министрінің Кеңсесіне нормативтік құқықтық актілер жобаларын, сондай-ақ Қазақстан Республикасы Әділет министрлігіне нормативтік құқықтық актілерді мемлекеттік тіркеуге енгізу мерзімдерінің бұзылу фактілері;</w:t>
      </w:r>
    </w:p>
    <w:bookmarkEnd w:id="167"/>
    <w:bookmarkStart w:name="z307" w:id="168"/>
    <w:p>
      <w:pPr>
        <w:spacing w:after="0"/>
        <w:ind w:left="0"/>
        <w:jc w:val="both"/>
      </w:pPr>
      <w:r>
        <w:rPr>
          <w:rFonts w:ascii="Times New Roman"/>
          <w:b w:val="false"/>
          <w:i w:val="false"/>
          <w:color w:val="000000"/>
          <w:sz w:val="28"/>
        </w:rPr>
        <w:t xml:space="preserve">
      10) Қазақстан Республикасы Әділет министрлігінен нормативтік құқықтық акті заңнама талаптарына сәйкес ескертулермен мемлекеттік тіркеуден бас тартылған жағдайда, айыппұл балы негізгі орындаушыға қойылады, ал Қазақстан Республикасының Конституциясына және Қазақстан Республикасының заңнамасына, оның ішінде сыбайлас жемқорлыққа қарсы іс-қимыл саласындағы заңнамаға сәйкес келмеуіне қатысты заңдық ескертулері болған жағдайда, айыппұл балы нормативтік құқықтық акті жобасын келіскен Заң департаментінің қызметкерлеріне қойылады; </w:t>
      </w:r>
    </w:p>
    <w:bookmarkEnd w:id="168"/>
    <w:bookmarkStart w:name="z308" w:id="169"/>
    <w:p>
      <w:pPr>
        <w:spacing w:after="0"/>
        <w:ind w:left="0"/>
        <w:jc w:val="both"/>
      </w:pPr>
      <w:r>
        <w:rPr>
          <w:rFonts w:ascii="Times New Roman"/>
          <w:b w:val="false"/>
          <w:i w:val="false"/>
          <w:color w:val="000000"/>
          <w:sz w:val="28"/>
        </w:rPr>
        <w:t xml:space="preserve">
      Әділет министрлігі нормативтік құқықтық актіні мемлекеттік тіркеуден екі және одан да көп рет бас тартқан жағдайда, айыппұл балы 2-ге көбейтіледі; </w:t>
      </w:r>
    </w:p>
    <w:bookmarkEnd w:id="169"/>
    <w:bookmarkStart w:name="z309" w:id="170"/>
    <w:p>
      <w:pPr>
        <w:spacing w:after="0"/>
        <w:ind w:left="0"/>
        <w:jc w:val="both"/>
      </w:pPr>
      <w:r>
        <w:rPr>
          <w:rFonts w:ascii="Times New Roman"/>
          <w:b w:val="false"/>
          <w:i w:val="false"/>
          <w:color w:val="000000"/>
          <w:sz w:val="28"/>
        </w:rPr>
        <w:t xml:space="preserve">
      11) Қазақстан Республикасы Премьер-Министрінің Кеңсесінен нормативтік құқықтық акті заңнама талаптарына сәйкес ескертулермен қайтарылған жағдайда, айыппұл балы негізгі орындаушыға қойылады, ал Қазақстан Республикасының Конституциясына және Қазақстан Республикасының заңнамасына, оның ішінде сыбайлас жемқорлыққа қарсы іс-қимыл саласындағы заңнамаға сәйкес келмеуіне қатысты заңдық ескертулер болған жағдайда, айыппұл балы Заң департаментінің қызметкерлеріне қойылады. </w:t>
      </w:r>
    </w:p>
    <w:bookmarkEnd w:id="170"/>
    <w:bookmarkStart w:name="z310" w:id="171"/>
    <w:p>
      <w:pPr>
        <w:spacing w:after="0"/>
        <w:ind w:left="0"/>
        <w:jc w:val="both"/>
      </w:pPr>
      <w:r>
        <w:rPr>
          <w:rFonts w:ascii="Times New Roman"/>
          <w:b w:val="false"/>
          <w:i w:val="false"/>
          <w:color w:val="000000"/>
          <w:sz w:val="28"/>
        </w:rPr>
        <w:t xml:space="preserve">
      Премьер-Министрдің Кеңсесінен нормативтік құқықтық акті екі және одан да көп кері қайтарылған жағдайда, айыппұл балы 3-ке көбейтіледі; </w:t>
      </w:r>
    </w:p>
    <w:bookmarkEnd w:id="171"/>
    <w:bookmarkStart w:name="z311" w:id="172"/>
    <w:p>
      <w:pPr>
        <w:spacing w:after="0"/>
        <w:ind w:left="0"/>
        <w:jc w:val="both"/>
      </w:pPr>
      <w:r>
        <w:rPr>
          <w:rFonts w:ascii="Times New Roman"/>
          <w:b w:val="false"/>
          <w:i w:val="false"/>
          <w:color w:val="000000"/>
          <w:sz w:val="28"/>
        </w:rPr>
        <w:t xml:space="preserve">
      12) жоғарғы тұрған мемлекеттік органдардың нормативтік құқықтық актілер жобалары мәтіндерінің теңтүпнұсқалығы мәніне және қазақ тілінің грамматикалық ережелеріне сәйкестігіне мемлекеттік тілді дамытуға жауапты қызметшісінің ескертулер алу фактілері; </w:t>
      </w:r>
    </w:p>
    <w:bookmarkEnd w:id="172"/>
    <w:bookmarkStart w:name="z312" w:id="173"/>
    <w:p>
      <w:pPr>
        <w:spacing w:after="0"/>
        <w:ind w:left="0"/>
        <w:jc w:val="both"/>
      </w:pPr>
      <w:r>
        <w:rPr>
          <w:rFonts w:ascii="Times New Roman"/>
          <w:b w:val="false"/>
          <w:i w:val="false"/>
          <w:color w:val="000000"/>
          <w:sz w:val="28"/>
        </w:rPr>
        <w:t xml:space="preserve">
      13) жауапты орындаушының 3 және одан да көп бақылау құжаттарының орындалу карточкаларын уақтылы және сапасыз жабу фактілері болған жағдайда, әрбір факті бойынша "-2" айыппұл балы қойылады; </w:t>
      </w:r>
    </w:p>
    <w:bookmarkEnd w:id="173"/>
    <w:bookmarkStart w:name="z313" w:id="174"/>
    <w:p>
      <w:pPr>
        <w:spacing w:after="0"/>
        <w:ind w:left="0"/>
        <w:jc w:val="both"/>
      </w:pPr>
      <w:r>
        <w:rPr>
          <w:rFonts w:ascii="Times New Roman"/>
          <w:b w:val="false"/>
          <w:i w:val="false"/>
          <w:color w:val="000000"/>
          <w:sz w:val="28"/>
        </w:rPr>
        <w:t>
      14) министрмен немесе оның міндеттерін атқарушы адаммен, жауапты хатшымен және вице-министрмен бекітілген хаттамалық тапсырмаларды және іс-шаралар жоспарларын уақтылы және/немесе сапалы орындамау фактілері;</w:t>
      </w:r>
    </w:p>
    <w:bookmarkEnd w:id="174"/>
    <w:bookmarkStart w:name="z314" w:id="175"/>
    <w:p>
      <w:pPr>
        <w:spacing w:after="0"/>
        <w:ind w:left="0"/>
        <w:jc w:val="both"/>
      </w:pPr>
      <w:r>
        <w:rPr>
          <w:rFonts w:ascii="Times New Roman"/>
          <w:b w:val="false"/>
          <w:i w:val="false"/>
          <w:color w:val="000000"/>
          <w:sz w:val="28"/>
        </w:rPr>
        <w:t>
      15) құрылымдық бөлімшеге бөлінген жалпы қаражатты субъективті себептер бойынша бюджет құралдарын уақтылы игермеу:</w:t>
      </w:r>
    </w:p>
    <w:bookmarkEnd w:id="175"/>
    <w:bookmarkStart w:name="z315" w:id="176"/>
    <w:p>
      <w:pPr>
        <w:spacing w:after="0"/>
        <w:ind w:left="0"/>
        <w:jc w:val="both"/>
      </w:pPr>
      <w:r>
        <w:rPr>
          <w:rFonts w:ascii="Times New Roman"/>
          <w:b w:val="false"/>
          <w:i w:val="false"/>
          <w:color w:val="000000"/>
          <w:sz w:val="28"/>
        </w:rPr>
        <w:t>
      2 %-ға дейін – "-2" балл;</w:t>
      </w:r>
    </w:p>
    <w:bookmarkEnd w:id="176"/>
    <w:bookmarkStart w:name="z316" w:id="177"/>
    <w:p>
      <w:pPr>
        <w:spacing w:after="0"/>
        <w:ind w:left="0"/>
        <w:jc w:val="both"/>
      </w:pPr>
      <w:r>
        <w:rPr>
          <w:rFonts w:ascii="Times New Roman"/>
          <w:b w:val="false"/>
          <w:i w:val="false"/>
          <w:color w:val="000000"/>
          <w:sz w:val="28"/>
        </w:rPr>
        <w:t>
      2,1% - 5% – айыппұл балы 2-ге көбейтіледі;</w:t>
      </w:r>
    </w:p>
    <w:bookmarkEnd w:id="177"/>
    <w:bookmarkStart w:name="z317" w:id="178"/>
    <w:p>
      <w:pPr>
        <w:spacing w:after="0"/>
        <w:ind w:left="0"/>
        <w:jc w:val="both"/>
      </w:pPr>
      <w:r>
        <w:rPr>
          <w:rFonts w:ascii="Times New Roman"/>
          <w:b w:val="false"/>
          <w:i w:val="false"/>
          <w:color w:val="000000"/>
          <w:sz w:val="28"/>
        </w:rPr>
        <w:t>
      5,1% - 10% – айыппұл балы 3-ке көбейтіледі;</w:t>
      </w:r>
    </w:p>
    <w:bookmarkEnd w:id="178"/>
    <w:bookmarkStart w:name="z318" w:id="179"/>
    <w:p>
      <w:pPr>
        <w:spacing w:after="0"/>
        <w:ind w:left="0"/>
        <w:jc w:val="both"/>
      </w:pPr>
      <w:r>
        <w:rPr>
          <w:rFonts w:ascii="Times New Roman"/>
          <w:b w:val="false"/>
          <w:i w:val="false"/>
          <w:color w:val="000000"/>
          <w:sz w:val="28"/>
        </w:rPr>
        <w:t xml:space="preserve">
      10%-дан жоғары – айыппұл балы 10-ға көбейтіледі; </w:t>
      </w:r>
    </w:p>
    <w:bookmarkEnd w:id="179"/>
    <w:bookmarkStart w:name="z319" w:id="180"/>
    <w:p>
      <w:pPr>
        <w:spacing w:after="0"/>
        <w:ind w:left="0"/>
        <w:jc w:val="both"/>
      </w:pPr>
      <w:r>
        <w:rPr>
          <w:rFonts w:ascii="Times New Roman"/>
          <w:b w:val="false"/>
          <w:i w:val="false"/>
          <w:color w:val="000000"/>
          <w:sz w:val="28"/>
        </w:rPr>
        <w:t xml:space="preserve">
      16) субъективті себептер бойынша ерекшеліктер арасында сомаларды ауыстыру, ағымдағы айдан алдағы айға ерекшелік сомасын ауыстыру немесе бағдарлама/кіші бағдарлама шеңберінде басқа іс-шараларға бюджет құралдарын қайта бөлу бөлігінде қаржыландыру жоспарларына өзгерістер мен толықтырулар енгізу фактілері. </w:t>
      </w:r>
    </w:p>
    <w:bookmarkEnd w:id="180"/>
    <w:bookmarkStart w:name="z320" w:id="181"/>
    <w:p>
      <w:pPr>
        <w:spacing w:after="0"/>
        <w:ind w:left="0"/>
        <w:jc w:val="both"/>
      </w:pPr>
      <w:r>
        <w:rPr>
          <w:rFonts w:ascii="Times New Roman"/>
          <w:b w:val="false"/>
          <w:i w:val="false"/>
          <w:color w:val="000000"/>
          <w:sz w:val="28"/>
        </w:rPr>
        <w:t>
      Аталған тармақ бойынша екі және одан да көп бұзушылық фактілері болған жағдайда, айыппұл балы 2,5-ке көбейтіледі;</w:t>
      </w:r>
    </w:p>
    <w:bookmarkEnd w:id="181"/>
    <w:bookmarkStart w:name="z321" w:id="182"/>
    <w:p>
      <w:pPr>
        <w:spacing w:after="0"/>
        <w:ind w:left="0"/>
        <w:jc w:val="both"/>
      </w:pPr>
      <w:r>
        <w:rPr>
          <w:rFonts w:ascii="Times New Roman"/>
          <w:b w:val="false"/>
          <w:i w:val="false"/>
          <w:color w:val="000000"/>
          <w:sz w:val="28"/>
        </w:rPr>
        <w:t>
      17) мемлекеттік сатып алуды ұйымдастыру және өткізу мәселелері бойынша ішкі актімен белгіленген рәсімдер мен мерзімді бұзу фактілері.</w:t>
      </w:r>
    </w:p>
    <w:bookmarkEnd w:id="182"/>
    <w:bookmarkStart w:name="z322" w:id="183"/>
    <w:p>
      <w:pPr>
        <w:spacing w:after="0"/>
        <w:ind w:left="0"/>
        <w:jc w:val="both"/>
      </w:pPr>
      <w:r>
        <w:rPr>
          <w:rFonts w:ascii="Times New Roman"/>
          <w:b w:val="false"/>
          <w:i w:val="false"/>
          <w:color w:val="000000"/>
          <w:sz w:val="28"/>
        </w:rPr>
        <w:t>
      Бұзушылық фактілері 3-тен көп болған жағдайда, айыппұл балы 5-ке көбейтіледі;</w:t>
      </w:r>
    </w:p>
    <w:bookmarkEnd w:id="183"/>
    <w:bookmarkStart w:name="z323" w:id="184"/>
    <w:p>
      <w:pPr>
        <w:spacing w:after="0"/>
        <w:ind w:left="0"/>
        <w:jc w:val="both"/>
      </w:pPr>
      <w:r>
        <w:rPr>
          <w:rFonts w:ascii="Times New Roman"/>
          <w:b w:val="false"/>
          <w:i w:val="false"/>
          <w:color w:val="000000"/>
          <w:sz w:val="28"/>
        </w:rPr>
        <w:t>
      18) заңнамамен белгіленген мемлекеттік сатып алу веб-порталында дауыс беру, мемлекеттік сатып алу туралы хаттамаға қол қою мерзімдерін бұзу фактілері. Бұзушылық фактілері 3-тен көп болған жағдайда, айыппұл балы 5-ке көбейтіледі;</w:t>
      </w:r>
    </w:p>
    <w:bookmarkEnd w:id="184"/>
    <w:bookmarkStart w:name="z324" w:id="185"/>
    <w:p>
      <w:pPr>
        <w:spacing w:after="0"/>
        <w:ind w:left="0"/>
        <w:jc w:val="both"/>
      </w:pPr>
      <w:r>
        <w:rPr>
          <w:rFonts w:ascii="Times New Roman"/>
          <w:b w:val="false"/>
          <w:i w:val="false"/>
          <w:color w:val="000000"/>
          <w:sz w:val="28"/>
        </w:rPr>
        <w:t>
      19) заңнама актілерінің талаптарын іске асыру шеңберінде салалық қорытындылар берудің мерзімдерін бұзу фактілері. Бұзушылық фактілері 3-тен көп болған жағдайда, айыппұл балы 5-ке көбейтіледі;</w:t>
      </w:r>
    </w:p>
    <w:bookmarkEnd w:id="185"/>
    <w:bookmarkStart w:name="z325" w:id="186"/>
    <w:p>
      <w:pPr>
        <w:spacing w:after="0"/>
        <w:ind w:left="0"/>
        <w:jc w:val="both"/>
      </w:pPr>
      <w:r>
        <w:rPr>
          <w:rFonts w:ascii="Times New Roman"/>
          <w:b w:val="false"/>
          <w:i w:val="false"/>
          <w:color w:val="000000"/>
          <w:sz w:val="28"/>
        </w:rPr>
        <w:t xml:space="preserve">
      20) есептік кезеңде бақылаушы не жоғары тұрған органдармен тексеру іс-шараларының қорытындысы бойынша анықталған және Министрлік қабылдаған бюджет және өзге де заңнамаларының бұзылу фактілері; </w:t>
      </w:r>
    </w:p>
    <w:bookmarkEnd w:id="186"/>
    <w:bookmarkStart w:name="z326" w:id="187"/>
    <w:p>
      <w:pPr>
        <w:spacing w:after="0"/>
        <w:ind w:left="0"/>
        <w:jc w:val="both"/>
      </w:pPr>
      <w:r>
        <w:rPr>
          <w:rFonts w:ascii="Times New Roman"/>
          <w:b w:val="false"/>
          <w:i w:val="false"/>
          <w:color w:val="000000"/>
          <w:sz w:val="28"/>
        </w:rPr>
        <w:t xml:space="preserve">
      21) Қазақстан Республикасы Қаржы министрлігі Қазынашылық комитетінен және оның аумақтық бөлімшелерінен төлем шоттары және заңнамада белгіленген тәртіппен бұзылып ресімделген басқа да қаржы құжаттарын қайтару фактілері. Айыппұл балы осы құжаттарды ресімдеуге жауапты қызметкерлерге қойылады; </w:t>
      </w:r>
    </w:p>
    <w:bookmarkEnd w:id="187"/>
    <w:bookmarkStart w:name="z327" w:id="188"/>
    <w:p>
      <w:pPr>
        <w:spacing w:after="0"/>
        <w:ind w:left="0"/>
        <w:jc w:val="both"/>
      </w:pPr>
      <w:r>
        <w:rPr>
          <w:rFonts w:ascii="Times New Roman"/>
          <w:b w:val="false"/>
          <w:i w:val="false"/>
          <w:color w:val="000000"/>
          <w:sz w:val="28"/>
        </w:rPr>
        <w:t xml:space="preserve">
      22) заңнама талаптарына сәйкес құпиялылық режимін бұзу фактілері (рұқсатсыз шетелге шығу, рұқсатты ресімдеуге құжаттарды уақтылы тапсырмау, Министрлікте шетел азаматтарын қабылдау бойынша ішкі тәртіпті сақтамау, жұмыс компьютерлерінде құпия файл құжаттармен жұмыс істеу және сақтау және тағы басқа). Аталған тармақ бойынша екі және одан көп бұзушылықтар болған жағдайда, айыппұл балы 5-ке көбейтіледі; </w:t>
      </w:r>
    </w:p>
    <w:bookmarkEnd w:id="188"/>
    <w:bookmarkStart w:name="z328" w:id="189"/>
    <w:p>
      <w:pPr>
        <w:spacing w:after="0"/>
        <w:ind w:left="0"/>
        <w:jc w:val="both"/>
      </w:pPr>
      <w:r>
        <w:rPr>
          <w:rFonts w:ascii="Times New Roman"/>
          <w:b w:val="false"/>
          <w:i w:val="false"/>
          <w:color w:val="000000"/>
          <w:sz w:val="28"/>
        </w:rPr>
        <w:t xml:space="preserve">
      23) есептік кезеңде Министрлікке берілген және талап қоюшы пайдасына сотпен қанағаттандырылған, не Министрліктің пайдасына Министрлікпен берілген және сотпен қанағаттандырылмаған талаптардың болуы; </w:t>
      </w:r>
    </w:p>
    <w:bookmarkEnd w:id="189"/>
    <w:bookmarkStart w:name="z329" w:id="190"/>
    <w:p>
      <w:pPr>
        <w:spacing w:after="0"/>
        <w:ind w:left="0"/>
        <w:jc w:val="both"/>
      </w:pPr>
      <w:r>
        <w:rPr>
          <w:rFonts w:ascii="Times New Roman"/>
          <w:b w:val="false"/>
          <w:i w:val="false"/>
          <w:color w:val="000000"/>
          <w:sz w:val="28"/>
        </w:rPr>
        <w:t>
      24) Министрліктің құрылымдық бөлімшелерімен нормативтік құқықтық актілерінің құқықтық мониторингін уақтылы немесе сапалы өткізілмеуі;</w:t>
      </w:r>
    </w:p>
    <w:bookmarkEnd w:id="190"/>
    <w:bookmarkStart w:name="z330" w:id="191"/>
    <w:p>
      <w:pPr>
        <w:spacing w:after="0"/>
        <w:ind w:left="0"/>
        <w:jc w:val="both"/>
      </w:pPr>
      <w:r>
        <w:rPr>
          <w:rFonts w:ascii="Times New Roman"/>
          <w:b w:val="false"/>
          <w:i w:val="false"/>
          <w:color w:val="000000"/>
          <w:sz w:val="28"/>
        </w:rPr>
        <w:t xml:space="preserve">
      25) тікелей қызмет көрсеткен жағдайда, мемлекеттік қызмет көрсету стандарттарында және регламенттерінде көзделген мерзімдерін бұзу фактілері; </w:t>
      </w:r>
    </w:p>
    <w:bookmarkEnd w:id="191"/>
    <w:bookmarkStart w:name="z331" w:id="192"/>
    <w:p>
      <w:pPr>
        <w:spacing w:after="0"/>
        <w:ind w:left="0"/>
        <w:jc w:val="both"/>
      </w:pPr>
      <w:r>
        <w:rPr>
          <w:rFonts w:ascii="Times New Roman"/>
          <w:b w:val="false"/>
          <w:i w:val="false"/>
          <w:color w:val="000000"/>
          <w:sz w:val="28"/>
        </w:rPr>
        <w:t>
      26) Министрліктің ресми интернет-ресурсын толықтыру үшін ақпараттық материалдарды уақтылы ұсынбау, не сапасыз ұсыну фактілері;</w:t>
      </w:r>
    </w:p>
    <w:bookmarkEnd w:id="192"/>
    <w:bookmarkStart w:name="z332" w:id="193"/>
    <w:p>
      <w:pPr>
        <w:spacing w:after="0"/>
        <w:ind w:left="0"/>
        <w:jc w:val="both"/>
      </w:pPr>
      <w:r>
        <w:rPr>
          <w:rFonts w:ascii="Times New Roman"/>
          <w:b w:val="false"/>
          <w:i w:val="false"/>
          <w:color w:val="000000"/>
          <w:sz w:val="28"/>
        </w:rPr>
        <w:t>
      27) тікелей басшысының тапсырмаларын уақтылы және (немесе) сапалы орындамау фактілері;</w:t>
      </w:r>
    </w:p>
    <w:bookmarkEnd w:id="193"/>
    <w:bookmarkStart w:name="z333" w:id="194"/>
    <w:p>
      <w:pPr>
        <w:spacing w:after="0"/>
        <w:ind w:left="0"/>
        <w:jc w:val="both"/>
      </w:pPr>
      <w:r>
        <w:rPr>
          <w:rFonts w:ascii="Times New Roman"/>
          <w:b w:val="false"/>
          <w:i w:val="false"/>
          <w:color w:val="000000"/>
          <w:sz w:val="28"/>
        </w:rPr>
        <w:t xml:space="preserve">
      28) Тізбеге сәйкес "Ашық деректер" интернет-порталында, Министрліктің ресми интернет-ресурсында орналастыру үшін ақпаратты уақтылы және толық ұсынбау фактілері; </w:t>
      </w:r>
    </w:p>
    <w:bookmarkEnd w:id="194"/>
    <w:bookmarkStart w:name="z334" w:id="195"/>
    <w:p>
      <w:pPr>
        <w:spacing w:after="0"/>
        <w:ind w:left="0"/>
        <w:jc w:val="both"/>
      </w:pPr>
      <w:r>
        <w:rPr>
          <w:rFonts w:ascii="Times New Roman"/>
          <w:b w:val="false"/>
          <w:i w:val="false"/>
          <w:color w:val="000000"/>
          <w:sz w:val="28"/>
        </w:rPr>
        <w:t xml:space="preserve">
      29) Қағидаларға сәйкес шоғырландырылған қаржы есептілігі, бюджет есептілігі туралы ақпаратты, мемлекеттік аудит және қаржылық бақылау нәтижелері туралы ақпаратты, өткен қаржы жылына бюджеттік бағдарламаларды іске асыру туралы есептерді және бюджеттік бағдарламалар жобаларын "Ашық бюджеттер" интернет-порталында орналастыру үшін уақтылы және толық ұсынбау фактілері; </w:t>
      </w:r>
    </w:p>
    <w:bookmarkEnd w:id="195"/>
    <w:bookmarkStart w:name="z335" w:id="196"/>
    <w:p>
      <w:pPr>
        <w:spacing w:after="0"/>
        <w:ind w:left="0"/>
        <w:jc w:val="both"/>
      </w:pPr>
      <w:r>
        <w:rPr>
          <w:rFonts w:ascii="Times New Roman"/>
          <w:b w:val="false"/>
          <w:i w:val="false"/>
          <w:color w:val="000000"/>
          <w:sz w:val="28"/>
        </w:rPr>
        <w:t>
      30) Мемлекеттік органдар қызметінің тиімділігін бағалау интернет-порталында ақпарат орналастыру қағидаларына сәйкес нысаналы индикаторларға жету бөлігінде стратегиялық жоспарларды іске асыру, сондай-ақ мемлекеттік органның қызметін жария талқылау өткізу туралы есептерді "Мемлекеттік органның қызметінің тиімділігін бағалау" интернет-порталында орналастыру үшін уақтылы және толық ұсынбау фактілері;</w:t>
      </w:r>
    </w:p>
    <w:bookmarkEnd w:id="196"/>
    <w:bookmarkStart w:name="z336" w:id="197"/>
    <w:p>
      <w:pPr>
        <w:spacing w:after="0"/>
        <w:ind w:left="0"/>
        <w:jc w:val="both"/>
      </w:pPr>
      <w:r>
        <w:rPr>
          <w:rFonts w:ascii="Times New Roman"/>
          <w:b w:val="false"/>
          <w:i w:val="false"/>
          <w:color w:val="000000"/>
          <w:sz w:val="28"/>
        </w:rPr>
        <w:t>
      31) сыбайлас жемқорлыққа қарсы мониторинг жүргізу үшін ақпарат ұсынбау;</w:t>
      </w:r>
    </w:p>
    <w:bookmarkEnd w:id="197"/>
    <w:bookmarkStart w:name="z337" w:id="198"/>
    <w:p>
      <w:pPr>
        <w:spacing w:after="0"/>
        <w:ind w:left="0"/>
        <w:jc w:val="both"/>
      </w:pPr>
      <w:r>
        <w:rPr>
          <w:rFonts w:ascii="Times New Roman"/>
          <w:b w:val="false"/>
          <w:i w:val="false"/>
          <w:color w:val="000000"/>
          <w:sz w:val="28"/>
        </w:rPr>
        <w:t>
      32) сыбайлас жемқорлық тәуекелдеріне талдау жасау үшін ақпарат ұсынбау;</w:t>
      </w:r>
    </w:p>
    <w:bookmarkEnd w:id="198"/>
    <w:bookmarkStart w:name="z338" w:id="199"/>
    <w:p>
      <w:pPr>
        <w:spacing w:after="0"/>
        <w:ind w:left="0"/>
        <w:jc w:val="both"/>
      </w:pPr>
      <w:r>
        <w:rPr>
          <w:rFonts w:ascii="Times New Roman"/>
          <w:b w:val="false"/>
          <w:i w:val="false"/>
          <w:color w:val="000000"/>
          <w:sz w:val="28"/>
        </w:rPr>
        <w:t>
      33) байланыс саласындағы мемлекеттік қызметтерді уақытылы және сапалы көрсетпеу (радиожиілік спектрін пайдалануға рұқсат беру, рұқсатты қайта рәсімдеу немесе беруден дәлелді бас тарту, байланыс саласында қызмет көрсетуге лицензия беру және нөмірлеу ресурсын бөлу және де қайтарып алу);</w:t>
      </w:r>
    </w:p>
    <w:bookmarkEnd w:id="199"/>
    <w:bookmarkStart w:name="z339" w:id="200"/>
    <w:p>
      <w:pPr>
        <w:spacing w:after="0"/>
        <w:ind w:left="0"/>
        <w:jc w:val="both"/>
      </w:pPr>
      <w:r>
        <w:rPr>
          <w:rFonts w:ascii="Times New Roman"/>
          <w:b w:val="false"/>
          <w:i w:val="false"/>
          <w:color w:val="000000"/>
          <w:sz w:val="28"/>
        </w:rPr>
        <w:t>
      34) Нұсқаулықтың талаптарына сәйкес электрондық құжат нысанында архитектура порталы арқылы ағымдағы қаржы жылының 1 наурызына дейінгі мерзімде ақпараттандыру саласындағы тауарларды, жұмыстар мен көрсетілетін қызметтерді мемлекеттік сатып алуға арналған шығыстарды уақтылы ұсынбау фактілері;</w:t>
      </w:r>
    </w:p>
    <w:bookmarkEnd w:id="200"/>
    <w:bookmarkStart w:name="z340" w:id="201"/>
    <w:p>
      <w:pPr>
        <w:spacing w:after="0"/>
        <w:ind w:left="0"/>
        <w:jc w:val="both"/>
      </w:pPr>
      <w:r>
        <w:rPr>
          <w:rFonts w:ascii="Times New Roman"/>
          <w:b w:val="false"/>
          <w:i w:val="false"/>
          <w:color w:val="000000"/>
          <w:sz w:val="28"/>
        </w:rPr>
        <w:t>
      35) телерадио хабарларын тарату саласындағы республикалық және өңірлік телеарналардың эфирінде; бұқаралық ақпарат құралдары саласындағы республикалық және өңірлік баспасөз бұқаралық ақпарат құралдарында; сондай-ақ интернет-ресурстарда заңнама бұзушылықтарын уақтылы және сапалы жоймау фактілері;</w:t>
      </w:r>
    </w:p>
    <w:bookmarkEnd w:id="201"/>
    <w:bookmarkStart w:name="z341" w:id="202"/>
    <w:p>
      <w:pPr>
        <w:spacing w:after="0"/>
        <w:ind w:left="0"/>
        <w:jc w:val="both"/>
      </w:pPr>
      <w:r>
        <w:rPr>
          <w:rFonts w:ascii="Times New Roman"/>
          <w:b w:val="false"/>
          <w:i w:val="false"/>
          <w:color w:val="000000"/>
          <w:sz w:val="28"/>
        </w:rPr>
        <w:t xml:space="preserve">
      36) Қазақстандық ұстанымды келіспегені және өзаратиімді шешімдерге қол жеткізбегені Қазақстан Республикасының халықаралық келіссөздерде Министрліктің атынан қатыспауына тең. </w:t>
      </w:r>
    </w:p>
    <w:bookmarkEnd w:id="202"/>
    <w:bookmarkStart w:name="z342" w:id="203"/>
    <w:p>
      <w:pPr>
        <w:spacing w:after="0"/>
        <w:ind w:left="0"/>
        <w:jc w:val="both"/>
      </w:pPr>
      <w:r>
        <w:rPr>
          <w:rFonts w:ascii="Times New Roman"/>
          <w:b w:val="false"/>
          <w:i w:val="false"/>
          <w:color w:val="000000"/>
          <w:sz w:val="28"/>
        </w:rPr>
        <w:t>
      37) шетел іссапарлары бойынша есептілікті уақтылы және сапалы ұсынбау фактілері;</w:t>
      </w:r>
    </w:p>
    <w:bookmarkEnd w:id="203"/>
    <w:bookmarkStart w:name="z343" w:id="204"/>
    <w:p>
      <w:pPr>
        <w:spacing w:after="0"/>
        <w:ind w:left="0"/>
        <w:jc w:val="both"/>
      </w:pPr>
      <w:r>
        <w:rPr>
          <w:rFonts w:ascii="Times New Roman"/>
          <w:b w:val="false"/>
          <w:i w:val="false"/>
          <w:color w:val="000000"/>
          <w:sz w:val="28"/>
        </w:rPr>
        <w:t>
      38) Директорлар кеңесінің немесе бақылаушы кеңесінің күндізгі немесе сырттай отырыстарына дейін 2 күннен бұрын қорытындыны ұсыну. Көрсетілген фактілері үш және одан да көп болған жағдайда, әрбір бұзушылық фактісі үшін айыппұл балы 2-ге көбейтіледі;</w:t>
      </w:r>
    </w:p>
    <w:bookmarkEnd w:id="204"/>
    <w:bookmarkStart w:name="z344" w:id="205"/>
    <w:p>
      <w:pPr>
        <w:spacing w:after="0"/>
        <w:ind w:left="0"/>
        <w:jc w:val="both"/>
      </w:pPr>
      <w:r>
        <w:rPr>
          <w:rFonts w:ascii="Times New Roman"/>
          <w:b w:val="false"/>
          <w:i w:val="false"/>
          <w:color w:val="000000"/>
          <w:sz w:val="28"/>
        </w:rPr>
        <w:t xml:space="preserve">
      39) Құрылымдық бөлімшелердің бастамасы бойынша бюджеттік бағдарламаларға тоқсандық негізінде жылдық соманы өзгертпей, тікелей көрсеткіштердің сандық мәнін өзгерту бөлігінде өзгерістер енгізу; </w:t>
      </w:r>
    </w:p>
    <w:bookmarkEnd w:id="205"/>
    <w:bookmarkStart w:name="z345" w:id="206"/>
    <w:p>
      <w:pPr>
        <w:spacing w:after="0"/>
        <w:ind w:left="0"/>
        <w:jc w:val="both"/>
      </w:pPr>
      <w:r>
        <w:rPr>
          <w:rFonts w:ascii="Times New Roman"/>
          <w:b w:val="false"/>
          <w:i w:val="false"/>
          <w:color w:val="000000"/>
          <w:sz w:val="28"/>
        </w:rPr>
        <w:t>
      40) тоқсандық негізде бюджеттік бағдарламаларды сапасыз жоспарлау, оның ішінде:</w:t>
      </w:r>
    </w:p>
    <w:bookmarkEnd w:id="206"/>
    <w:bookmarkStart w:name="z346" w:id="207"/>
    <w:p>
      <w:pPr>
        <w:spacing w:after="0"/>
        <w:ind w:left="0"/>
        <w:jc w:val="both"/>
      </w:pPr>
      <w:r>
        <w:rPr>
          <w:rFonts w:ascii="Times New Roman"/>
          <w:b w:val="false"/>
          <w:i w:val="false"/>
          <w:color w:val="000000"/>
          <w:sz w:val="28"/>
        </w:rPr>
        <w:t>
      І тоқсанда – бюджетке 1-ші нақтылауда қайтарылуға жататын пайдаланылмаған бюджет құралдарының сомасы;</w:t>
      </w:r>
    </w:p>
    <w:bookmarkEnd w:id="207"/>
    <w:bookmarkStart w:name="z347" w:id="208"/>
    <w:p>
      <w:pPr>
        <w:spacing w:after="0"/>
        <w:ind w:left="0"/>
        <w:jc w:val="both"/>
      </w:pPr>
      <w:r>
        <w:rPr>
          <w:rFonts w:ascii="Times New Roman"/>
          <w:b w:val="false"/>
          <w:i w:val="false"/>
          <w:color w:val="000000"/>
          <w:sz w:val="28"/>
        </w:rPr>
        <w:t xml:space="preserve">
      ІІ тоқсанда – бюджеттік өтінімдерді ұсыну сапасы (толықтылығы, анықтығы, ұсыну мерзімдері); </w:t>
      </w:r>
    </w:p>
    <w:bookmarkEnd w:id="208"/>
    <w:bookmarkStart w:name="z348" w:id="209"/>
    <w:p>
      <w:pPr>
        <w:spacing w:after="0"/>
        <w:ind w:left="0"/>
        <w:jc w:val="both"/>
      </w:pPr>
      <w:r>
        <w:rPr>
          <w:rFonts w:ascii="Times New Roman"/>
          <w:b w:val="false"/>
          <w:i w:val="false"/>
          <w:color w:val="000000"/>
          <w:sz w:val="28"/>
        </w:rPr>
        <w:t>
      ІІІ тоқсанда – бюджетке 2-ші нақтылауда қайтарылуға жататын пайдаланылмаған бюджет құралдарының сомасы;</w:t>
      </w:r>
    </w:p>
    <w:bookmarkEnd w:id="209"/>
    <w:bookmarkStart w:name="z349" w:id="210"/>
    <w:p>
      <w:pPr>
        <w:spacing w:after="0"/>
        <w:ind w:left="0"/>
        <w:jc w:val="both"/>
      </w:pPr>
      <w:r>
        <w:rPr>
          <w:rFonts w:ascii="Times New Roman"/>
          <w:b w:val="false"/>
          <w:i w:val="false"/>
          <w:color w:val="000000"/>
          <w:sz w:val="28"/>
        </w:rPr>
        <w:t>
      ІV тоқсанда – Қазақстан Республикасы Қаржы министрлігі қолдаған сомаға бюджеттік өтінімдерді ұсыну сапасы (толықтылығы, анықтығы, ұсыну мерзімдері).</w:t>
      </w:r>
    </w:p>
    <w:bookmarkEnd w:id="210"/>
    <w:bookmarkStart w:name="z350" w:id="211"/>
    <w:p>
      <w:pPr>
        <w:spacing w:after="0"/>
        <w:ind w:left="0"/>
        <w:jc w:val="both"/>
      </w:pPr>
      <w:r>
        <w:rPr>
          <w:rFonts w:ascii="Times New Roman"/>
          <w:b w:val="false"/>
          <w:i w:val="false"/>
          <w:color w:val="000000"/>
          <w:sz w:val="28"/>
        </w:rPr>
        <w:t xml:space="preserve">
      21-тармақтың 1) - 40) тармақшаларында көрсетілген бұзушылықтар бойынша жауапты орындаушы болмаған жағдайда, айыппұл балдары құрылымдық бөлімше басшысына қойылады. </w:t>
      </w:r>
    </w:p>
    <w:bookmarkEnd w:id="211"/>
    <w:bookmarkStart w:name="z351" w:id="212"/>
    <w:p>
      <w:pPr>
        <w:spacing w:after="0"/>
        <w:ind w:left="0"/>
        <w:jc w:val="both"/>
      </w:pPr>
      <w:r>
        <w:rPr>
          <w:rFonts w:ascii="Times New Roman"/>
          <w:b w:val="false"/>
          <w:i w:val="false"/>
          <w:color w:val="000000"/>
          <w:sz w:val="28"/>
        </w:rPr>
        <w:t>
      Осы тармақтың 4), 6) - 9), 13), 14), 24 - 30), 33) - 35), 37) тармақшаларында көрсетілген тапсырмалардың орындалу мерзімі 5-тен 10 күнге дейін бұзылған жағдайда, айыппұл балы 2-ге көбейтіледі.</w:t>
      </w:r>
    </w:p>
    <w:bookmarkEnd w:id="212"/>
    <w:bookmarkStart w:name="z352" w:id="213"/>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құжатайналым қызметінің, жауапты құрылымдық бөлімшелерінің және "Б" корпусы қызметшісінің тікелей басшысының құжатпен расталған мәліметі саналады.</w:t>
      </w:r>
    </w:p>
    <w:bookmarkEnd w:id="213"/>
    <w:bookmarkStart w:name="z353" w:id="214"/>
    <w:p>
      <w:pPr>
        <w:spacing w:after="0"/>
        <w:ind w:left="0"/>
        <w:jc w:val="both"/>
      </w:pPr>
      <w:r>
        <w:rPr>
          <w:rFonts w:ascii="Times New Roman"/>
          <w:b w:val="false"/>
          <w:i w:val="false"/>
          <w:color w:val="000000"/>
          <w:sz w:val="28"/>
        </w:rPr>
        <w:t xml:space="preserve">
      "Б" корпусының қызметшісінде тәртіптік жазасы бар болған жағдайда, есептік кезеңде тәртіптік жазаның мерзімі ішінде әрбір ай үшін қорытынды бағаның жалпы балынан 16% шегеріледі. </w:t>
      </w:r>
    </w:p>
    <w:bookmarkEnd w:id="214"/>
    <w:bookmarkStart w:name="z354" w:id="215"/>
    <w:p>
      <w:pPr>
        <w:spacing w:after="0"/>
        <w:ind w:left="0"/>
        <w:jc w:val="both"/>
      </w:pPr>
      <w:r>
        <w:rPr>
          <w:rFonts w:ascii="Times New Roman"/>
          <w:b w:val="false"/>
          <w:i w:val="false"/>
          <w:color w:val="000000"/>
          <w:sz w:val="28"/>
        </w:rPr>
        <w:t xml:space="preserve">
      Байланыс, ақпараттандыру және бұқаралық ақпарат құралдары саласындағы мемлекеттік бақылау комитетінің аумақтық органдарының (бұдан әрі – аумақтық органдары) қызметшісінің орындау тәртібі бойынша көтермелеу және айыппұл балдары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қойылады.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Ақпарат және коммуникациялар министрінің 29.08.2017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1" w:id="216"/>
    <w:p>
      <w:pPr>
        <w:spacing w:after="0"/>
        <w:ind w:left="0"/>
        <w:jc w:val="both"/>
      </w:pPr>
      <w:r>
        <w:rPr>
          <w:rFonts w:ascii="Times New Roman"/>
          <w:b w:val="false"/>
          <w:i w:val="false"/>
          <w:color w:val="000000"/>
          <w:sz w:val="28"/>
        </w:rPr>
        <w:t>
      22. Қызметшілердің еңбек тәртібін бұзуға:</w:t>
      </w:r>
    </w:p>
    <w:bookmarkEnd w:id="216"/>
    <w:p>
      <w:pPr>
        <w:spacing w:after="0"/>
        <w:ind w:left="0"/>
        <w:jc w:val="both"/>
      </w:pPr>
      <w:r>
        <w:rPr>
          <w:rFonts w:ascii="Times New Roman"/>
          <w:b w:val="false"/>
          <w:i w:val="false"/>
          <w:color w:val="000000"/>
          <w:sz w:val="28"/>
        </w:rPr>
        <w:t xml:space="preserve">
      1) дәлелді себепсіз жұмысқа кешігу. Дәлелді себепсіз жұмысқа 6 реттен көп немесе кешіккен немесе жиынтығы 60 минуттан асқан жағдайда, әрбір бұзушылық фактісі үшін айыппұл балы 3-ке көбейтіледі. </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қызметінің, қызметшінің тікелей басшысының, аумақтық органдардың қызметшілеріне қатысты Байланыс, ақпараттандыру және бұқаралық ақпарат құралдары саласындағы мемлекеттік бақылау комитетінің құжатпен расталған мәліметі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Ақпарат және коммуникациялар министрінің 26.06.2017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4" w:id="217"/>
    <w:p>
      <w:pPr>
        <w:spacing w:after="0"/>
        <w:ind w:left="0"/>
        <w:jc w:val="both"/>
      </w:pPr>
      <w:r>
        <w:rPr>
          <w:rFonts w:ascii="Times New Roman"/>
          <w:b w:val="false"/>
          <w:i w:val="false"/>
          <w:color w:val="000000"/>
          <w:sz w:val="28"/>
        </w:rPr>
        <w:t xml:space="preserve">
      23. Әр орындау және еңбек тәртібін бұзғаны үшін қызметшіге әр бұзу фактісі үшін "-2" көлемінде айыппұл балдары қойылады. </w:t>
      </w:r>
    </w:p>
    <w:bookmarkEnd w:id="217"/>
    <w:bookmarkStart w:name="z105" w:id="218"/>
    <w:p>
      <w:pPr>
        <w:spacing w:after="0"/>
        <w:ind w:left="0"/>
        <w:jc w:val="both"/>
      </w:pPr>
      <w:r>
        <w:rPr>
          <w:rFonts w:ascii="Times New Roman"/>
          <w:b w:val="false"/>
          <w:i w:val="false"/>
          <w:color w:val="000000"/>
          <w:sz w:val="28"/>
        </w:rPr>
        <w:t xml:space="preserve">
      24. Лауазымдық міндеттердің орындалуын бағалауды жүргізу үшін қызметші тікелей басшыға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218"/>
    <w:bookmarkStart w:name="z106" w:id="219"/>
    <w:p>
      <w:pPr>
        <w:spacing w:after="0"/>
        <w:ind w:left="0"/>
        <w:jc w:val="both"/>
      </w:pPr>
      <w:r>
        <w:rPr>
          <w:rFonts w:ascii="Times New Roman"/>
          <w:b w:val="false"/>
          <w:i w:val="false"/>
          <w:color w:val="000000"/>
          <w:sz w:val="28"/>
        </w:rPr>
        <w:t>
      25. Тікелей басшы қызметшінің еңбек және орындау тәртібін бұзғаны туралы персоналды басқару, құжат айналымы қызметтері, Байланыс, ақпараттандыру және бұқаралық ақпарат құралдары саласындағы мемлекеттік бақылау комитетінің (аумақтық органдардың қызметшілеріне қатысты)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219"/>
    <w:bookmarkStart w:name="z107" w:id="220"/>
    <w:p>
      <w:pPr>
        <w:spacing w:after="0"/>
        <w:ind w:left="0"/>
        <w:jc w:val="both"/>
      </w:pPr>
      <w:r>
        <w:rPr>
          <w:rFonts w:ascii="Times New Roman"/>
          <w:b w:val="false"/>
          <w:i w:val="false"/>
          <w:color w:val="000000"/>
          <w:sz w:val="28"/>
        </w:rPr>
        <w:t>
      26. Құрылымдық бөлімшенің басшысы әрбір қызметшісіне жеке көтермелеу ("+1"-ден - "+5" балға дейін) және айыппұл ("-2" балл) балдарын қоя алады. Бұл ретте, Министрліктің мақсаттарына жету мен міндеттерін іске асыруда қызметшінің пайдалылығы мен жұмысының оң әсері, қарастырылған құжаттардың күрделілігі, оның ішінде жеке және заңды тұлғалардың өтініштері, есептік кезеңде жұмыс жүктемесі және оның іскерлік қасиеттері (жоғары ұйымдастырушылық және талдау қабілеттері, бастамашылық, орындаушылық, жауапкершілік) ескеріледі. Бұл ретте, осы балдар айыппұл балдары шегерілгеннен кейін қойылады. Сонымен бірге, нақты негіздемелері бар ескертпелерді толтырған жағдайда, аталған балдар есепке алынады. Орындау немесе еңбек тәртібін бес және одан да көп бұзу фактілері болған жағдайда, осы тармақ бойынша көтермелеу балы қойылмайды. Аталған критерий бойынша қызметшінің жалпы көтермелеу балы "+15" балдан аса алмайды.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Ақпарат және коммуникациялар министрінің 26.06.2017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8" w:id="221"/>
    <w:p>
      <w:pPr>
        <w:spacing w:after="0"/>
        <w:ind w:left="0"/>
        <w:jc w:val="both"/>
      </w:pPr>
      <w:r>
        <w:rPr>
          <w:rFonts w:ascii="Times New Roman"/>
          <w:b w:val="false"/>
          <w:i w:val="false"/>
          <w:color w:val="000000"/>
          <w:sz w:val="28"/>
        </w:rPr>
        <w:t>
      27. Тікелей басшы келіскеннен кейін, бағалау парағына қызметшімен қол қойылады.</w:t>
      </w:r>
    </w:p>
    <w:bookmarkEnd w:id="221"/>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қызметшінің тікелей басшысы еркін нысанда танысудан бас тарту туралы акт құрастырады.</w:t>
      </w:r>
    </w:p>
    <w:bookmarkStart w:name="z109" w:id="222"/>
    <w:p>
      <w:pPr>
        <w:spacing w:after="0"/>
        <w:ind w:left="0"/>
        <w:jc w:val="both"/>
      </w:pPr>
      <w:r>
        <w:rPr>
          <w:rFonts w:ascii="Times New Roman"/>
          <w:b w:val="false"/>
          <w:i w:val="false"/>
          <w:color w:val="000000"/>
          <w:sz w:val="28"/>
        </w:rPr>
        <w:t>
      28. Қызметшінің тікелей басшысы қызметшісінің тоқсандық қорытынды бағасын келесі формула арқылы есептейді:</w:t>
      </w:r>
    </w:p>
    <w:bookmarkEnd w:id="2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10" w:id="223"/>
    <w:p>
      <w:pPr>
        <w:spacing w:after="0"/>
        <w:ind w:left="0"/>
        <w:jc w:val="both"/>
      </w:pPr>
      <w:r>
        <w:rPr>
          <w:rFonts w:ascii="Times New Roman"/>
          <w:b w:val="false"/>
          <w:i w:val="false"/>
          <w:color w:val="000000"/>
          <w:sz w:val="28"/>
        </w:rPr>
        <w:t xml:space="preserve">
      29. Тоқсандық қорытынды баға келесі шәкіл бойынша қойылады: </w:t>
      </w:r>
    </w:p>
    <w:bookmarkEnd w:id="223"/>
    <w:p>
      <w:pPr>
        <w:spacing w:after="0"/>
        <w:ind w:left="0"/>
        <w:jc w:val="both"/>
      </w:pPr>
      <w:r>
        <w:rPr>
          <w:rFonts w:ascii="Times New Roman"/>
          <w:b w:val="false"/>
          <w:i w:val="false"/>
          <w:color w:val="000000"/>
          <w:sz w:val="28"/>
        </w:rPr>
        <w:t xml:space="preserve">
      80 балдан төмен – "қанағаттанарлықсыз", </w:t>
      </w:r>
    </w:p>
    <w:p>
      <w:pPr>
        <w:spacing w:after="0"/>
        <w:ind w:left="0"/>
        <w:jc w:val="both"/>
      </w:pPr>
      <w:r>
        <w:rPr>
          <w:rFonts w:ascii="Times New Roman"/>
          <w:b w:val="false"/>
          <w:i w:val="false"/>
          <w:color w:val="000000"/>
          <w:sz w:val="28"/>
        </w:rPr>
        <w:t xml:space="preserve">
      80-нен 105 (қоса алғанда) балға дейін – "қанағаттанарлық", </w:t>
      </w:r>
    </w:p>
    <w:p>
      <w:pPr>
        <w:spacing w:after="0"/>
        <w:ind w:left="0"/>
        <w:jc w:val="both"/>
      </w:pPr>
      <w:r>
        <w:rPr>
          <w:rFonts w:ascii="Times New Roman"/>
          <w:b w:val="false"/>
          <w:i w:val="false"/>
          <w:color w:val="000000"/>
          <w:sz w:val="28"/>
        </w:rPr>
        <w:t xml:space="preserve">
      106-дан 130 балға дейін (қоса алғанда) – "тиімді", </w:t>
      </w:r>
    </w:p>
    <w:p>
      <w:pPr>
        <w:spacing w:after="0"/>
        <w:ind w:left="0"/>
        <w:jc w:val="both"/>
      </w:pPr>
      <w:r>
        <w:rPr>
          <w:rFonts w:ascii="Times New Roman"/>
          <w:b w:val="false"/>
          <w:i w:val="false"/>
          <w:color w:val="000000"/>
          <w:sz w:val="28"/>
        </w:rPr>
        <w:t>
      130 балдан астам – "өте жақсы" қойылады.</w:t>
      </w:r>
    </w:p>
    <w:bookmarkStart w:name="z111" w:id="224"/>
    <w:p>
      <w:pPr>
        <w:spacing w:after="0"/>
        <w:ind w:left="0"/>
        <w:jc w:val="left"/>
      </w:pPr>
      <w:r>
        <w:rPr>
          <w:rFonts w:ascii="Times New Roman"/>
          <w:b/>
          <w:i w:val="false"/>
          <w:color w:val="000000"/>
        </w:rPr>
        <w:t xml:space="preserve"> 5-тарау. Жылдық бағалау </w:t>
      </w:r>
    </w:p>
    <w:bookmarkEnd w:id="224"/>
    <w:bookmarkStart w:name="z112" w:id="225"/>
    <w:p>
      <w:pPr>
        <w:spacing w:after="0"/>
        <w:ind w:left="0"/>
        <w:jc w:val="both"/>
      </w:pPr>
      <w:r>
        <w:rPr>
          <w:rFonts w:ascii="Times New Roman"/>
          <w:b w:val="false"/>
          <w:i w:val="false"/>
          <w:color w:val="000000"/>
          <w:sz w:val="28"/>
        </w:rPr>
        <w:t xml:space="preserve">
      30. Жылдық бағалауды өткізу үшін қызметші тікелей басшыға келісу үшін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225"/>
    <w:bookmarkStart w:name="z113" w:id="226"/>
    <w:p>
      <w:pPr>
        <w:spacing w:after="0"/>
        <w:ind w:left="0"/>
        <w:jc w:val="both"/>
      </w:pPr>
      <w:r>
        <w:rPr>
          <w:rFonts w:ascii="Times New Roman"/>
          <w:b w:val="false"/>
          <w:i w:val="false"/>
          <w:color w:val="000000"/>
          <w:sz w:val="28"/>
        </w:rPr>
        <w:t>
      31.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226"/>
    <w:bookmarkStart w:name="z114" w:id="227"/>
    <w:p>
      <w:pPr>
        <w:spacing w:after="0"/>
        <w:ind w:left="0"/>
        <w:jc w:val="both"/>
      </w:pPr>
      <w:r>
        <w:rPr>
          <w:rFonts w:ascii="Times New Roman"/>
          <w:b w:val="false"/>
          <w:i w:val="false"/>
          <w:color w:val="000000"/>
          <w:sz w:val="28"/>
        </w:rPr>
        <w:t>
      32. Жұмыстың жеке жоспарының орындалуын бағалау келесі шәкіл бойынша қойылады:</w:t>
      </w:r>
    </w:p>
    <w:bookmarkEnd w:id="227"/>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жеткізу) үшін – 4 балл;</w:t>
      </w:r>
    </w:p>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қойылады. </w:t>
      </w:r>
    </w:p>
    <w:bookmarkStart w:name="z115" w:id="228"/>
    <w:p>
      <w:pPr>
        <w:spacing w:after="0"/>
        <w:ind w:left="0"/>
        <w:jc w:val="both"/>
      </w:pPr>
      <w:r>
        <w:rPr>
          <w:rFonts w:ascii="Times New Roman"/>
          <w:b w:val="false"/>
          <w:i w:val="false"/>
          <w:color w:val="000000"/>
          <w:sz w:val="28"/>
        </w:rPr>
        <w:t xml:space="preserve">
      33. Тікелей басшымен келіскеннен кейін бағалау парағын қызметші растайды. </w:t>
      </w:r>
    </w:p>
    <w:bookmarkEnd w:id="228"/>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қызметшінің тікелей басшысы танысудан бас тарту туралы еркін нысанда акт құрастырылады.</w:t>
      </w:r>
    </w:p>
    <w:bookmarkStart w:name="z116" w:id="229"/>
    <w:p>
      <w:pPr>
        <w:spacing w:after="0"/>
        <w:ind w:left="0"/>
        <w:jc w:val="both"/>
      </w:pPr>
      <w:r>
        <w:rPr>
          <w:rFonts w:ascii="Times New Roman"/>
          <w:b w:val="false"/>
          <w:i w:val="false"/>
          <w:color w:val="000000"/>
          <w:sz w:val="28"/>
        </w:rPr>
        <w:t>
      34. Қызметшінің жылдық қорытынды бағасы персоналды басқару қызметімен Бағалау жөніндегі комиссия отырысына дейін бес жұмыс күнінен кешіктірілмей келесі формула бойынша есептеледі:</w:t>
      </w:r>
    </w:p>
    <w:bookmarkEnd w:id="2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38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44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28-тармағында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(қоса алғанда)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мәні).</w:t>
      </w:r>
      <w:r>
        <w:br/>
      </w:r>
      <w:r>
        <w:rPr>
          <w:rFonts w:ascii="Times New Roman"/>
          <w:b w:val="false"/>
          <w:i w:val="false"/>
          <w:color w:val="000000"/>
          <w:sz w:val="28"/>
        </w:rPr>
        <w:t>
</w:t>
      </w:r>
    </w:p>
    <w:bookmarkStart w:name="z117" w:id="230"/>
    <w:p>
      <w:pPr>
        <w:spacing w:after="0"/>
        <w:ind w:left="0"/>
        <w:jc w:val="both"/>
      </w:pPr>
      <w:r>
        <w:rPr>
          <w:rFonts w:ascii="Times New Roman"/>
          <w:b w:val="false"/>
          <w:i w:val="false"/>
          <w:color w:val="000000"/>
          <w:sz w:val="28"/>
        </w:rPr>
        <w:t xml:space="preserve">
      35. Жылдың қорытынды бағасы мынадай шәкіл бойынша қойылады: </w:t>
      </w:r>
    </w:p>
    <w:bookmarkEnd w:id="230"/>
    <w:p>
      <w:pPr>
        <w:spacing w:after="0"/>
        <w:ind w:left="0"/>
        <w:jc w:val="both"/>
      </w:pPr>
      <w:r>
        <w:rPr>
          <w:rFonts w:ascii="Times New Roman"/>
          <w:b w:val="false"/>
          <w:i w:val="false"/>
          <w:color w:val="000000"/>
          <w:sz w:val="28"/>
        </w:rPr>
        <w:t xml:space="preserve">
      3 балдан төмен – "қанағаттанарлықсыз"; </w:t>
      </w:r>
    </w:p>
    <w:p>
      <w:pPr>
        <w:spacing w:after="0"/>
        <w:ind w:left="0"/>
        <w:jc w:val="both"/>
      </w:pPr>
      <w:r>
        <w:rPr>
          <w:rFonts w:ascii="Times New Roman"/>
          <w:b w:val="false"/>
          <w:i w:val="false"/>
          <w:color w:val="000000"/>
          <w:sz w:val="28"/>
        </w:rPr>
        <w:t xml:space="preserve">
      3 балдан бастап 3,9 балға (қоса алғанда) дейін – "қанағаттанарлық"; </w:t>
      </w:r>
    </w:p>
    <w:p>
      <w:pPr>
        <w:spacing w:after="0"/>
        <w:ind w:left="0"/>
        <w:jc w:val="both"/>
      </w:pPr>
      <w:r>
        <w:rPr>
          <w:rFonts w:ascii="Times New Roman"/>
          <w:b w:val="false"/>
          <w:i w:val="false"/>
          <w:color w:val="000000"/>
          <w:sz w:val="28"/>
        </w:rPr>
        <w:t xml:space="preserve">
      4 балдан бастап 4,9 балға (қоса алғанда) дейін – "тиімді"; </w:t>
      </w:r>
    </w:p>
    <w:p>
      <w:pPr>
        <w:spacing w:after="0"/>
        <w:ind w:left="0"/>
        <w:jc w:val="both"/>
      </w:pPr>
      <w:r>
        <w:rPr>
          <w:rFonts w:ascii="Times New Roman"/>
          <w:b w:val="false"/>
          <w:i w:val="false"/>
          <w:color w:val="000000"/>
          <w:sz w:val="28"/>
        </w:rPr>
        <w:t>
      5 балл – "өте жақсы" қойылады.</w:t>
      </w:r>
    </w:p>
    <w:bookmarkStart w:name="z118" w:id="231"/>
    <w:p>
      <w:pPr>
        <w:spacing w:after="0"/>
        <w:ind w:left="0"/>
        <w:jc w:val="left"/>
      </w:pPr>
      <w:r>
        <w:rPr>
          <w:rFonts w:ascii="Times New Roman"/>
          <w:b/>
          <w:i w:val="false"/>
          <w:color w:val="000000"/>
        </w:rPr>
        <w:t xml:space="preserve"> 6-тарау. Комиссияның бағалау нәтижелерін қарауы</w:t>
      </w:r>
    </w:p>
    <w:bookmarkEnd w:id="231"/>
    <w:bookmarkStart w:name="z119" w:id="232"/>
    <w:p>
      <w:pPr>
        <w:spacing w:after="0"/>
        <w:ind w:left="0"/>
        <w:jc w:val="both"/>
      </w:pPr>
      <w:r>
        <w:rPr>
          <w:rFonts w:ascii="Times New Roman"/>
          <w:b w:val="false"/>
          <w:i w:val="false"/>
          <w:color w:val="000000"/>
          <w:sz w:val="28"/>
        </w:rPr>
        <w:t xml:space="preserve">
      36.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 </w:t>
      </w:r>
    </w:p>
    <w:bookmarkEnd w:id="232"/>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Start w:name="z120" w:id="233"/>
    <w:p>
      <w:pPr>
        <w:spacing w:after="0"/>
        <w:ind w:left="0"/>
        <w:jc w:val="both"/>
      </w:pPr>
      <w:r>
        <w:rPr>
          <w:rFonts w:ascii="Times New Roman"/>
          <w:b w:val="false"/>
          <w:i w:val="false"/>
          <w:color w:val="000000"/>
          <w:sz w:val="28"/>
        </w:rPr>
        <w:t>
      1) толтырылған бағалау парақтарын;</w:t>
      </w:r>
    </w:p>
    <w:bookmarkEnd w:id="233"/>
    <w:bookmarkStart w:name="z121" w:id="234"/>
    <w:p>
      <w:pPr>
        <w:spacing w:after="0"/>
        <w:ind w:left="0"/>
        <w:jc w:val="both"/>
      </w:pPr>
      <w:r>
        <w:rPr>
          <w:rFonts w:ascii="Times New Roman"/>
          <w:b w:val="false"/>
          <w:i w:val="false"/>
          <w:color w:val="000000"/>
          <w:sz w:val="28"/>
        </w:rPr>
        <w:t>
      2) қызметшінің лауазымдық нұсқаулығын;</w:t>
      </w:r>
    </w:p>
    <w:bookmarkEnd w:id="234"/>
    <w:bookmarkStart w:name="z122" w:id="23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235"/>
    <w:bookmarkStart w:name="z123" w:id="236"/>
    <w:p>
      <w:pPr>
        <w:spacing w:after="0"/>
        <w:ind w:left="0"/>
        <w:jc w:val="both"/>
      </w:pPr>
      <w:r>
        <w:rPr>
          <w:rFonts w:ascii="Times New Roman"/>
          <w:b w:val="false"/>
          <w:i w:val="false"/>
          <w:color w:val="000000"/>
          <w:sz w:val="28"/>
        </w:rPr>
        <w:t>
      37. Комиссия басшылардың қызметкерлеріне жүргізілген бағалаудың нәтижелерін ескере отырып, көтермелеу және айыппұл балдарының мөлшерін айқындайды.</w:t>
      </w:r>
    </w:p>
    <w:bookmarkEnd w:id="236"/>
    <w:bookmarkStart w:name="z124" w:id="237"/>
    <w:p>
      <w:pPr>
        <w:spacing w:after="0"/>
        <w:ind w:left="0"/>
        <w:jc w:val="both"/>
      </w:pPr>
      <w:r>
        <w:rPr>
          <w:rFonts w:ascii="Times New Roman"/>
          <w:b w:val="false"/>
          <w:i w:val="false"/>
          <w:color w:val="000000"/>
          <w:sz w:val="28"/>
        </w:rPr>
        <w:t>
      38. Комиссия тоқсандық және жылдық бағалау нәтижелерін қарастырады және келесі шешімдердің бірін шығарады:</w:t>
      </w:r>
    </w:p>
    <w:bookmarkEnd w:id="237"/>
    <w:bookmarkStart w:name="z125" w:id="238"/>
    <w:p>
      <w:pPr>
        <w:spacing w:after="0"/>
        <w:ind w:left="0"/>
        <w:jc w:val="both"/>
      </w:pPr>
      <w:r>
        <w:rPr>
          <w:rFonts w:ascii="Times New Roman"/>
          <w:b w:val="false"/>
          <w:i w:val="false"/>
          <w:color w:val="000000"/>
          <w:sz w:val="28"/>
        </w:rPr>
        <w:t>
      1) бағалау нәтижелерін бекіту;</w:t>
      </w:r>
    </w:p>
    <w:bookmarkEnd w:id="238"/>
    <w:bookmarkStart w:name="z126" w:id="239"/>
    <w:p>
      <w:pPr>
        <w:spacing w:after="0"/>
        <w:ind w:left="0"/>
        <w:jc w:val="both"/>
      </w:pPr>
      <w:r>
        <w:rPr>
          <w:rFonts w:ascii="Times New Roman"/>
          <w:b w:val="false"/>
          <w:i w:val="false"/>
          <w:color w:val="000000"/>
          <w:sz w:val="28"/>
        </w:rPr>
        <w:t>
      2) бағалау нәтижелерін қайта қарау.</w:t>
      </w:r>
    </w:p>
    <w:bookmarkEnd w:id="23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127" w:id="240"/>
    <w:p>
      <w:pPr>
        <w:spacing w:after="0"/>
        <w:ind w:left="0"/>
        <w:jc w:val="both"/>
      </w:pPr>
      <w:r>
        <w:rPr>
          <w:rFonts w:ascii="Times New Roman"/>
          <w:b w:val="false"/>
          <w:i w:val="false"/>
          <w:color w:val="000000"/>
          <w:sz w:val="28"/>
        </w:rPr>
        <w:t>
      39. Персоналды басқару қызметі бағалау нәтижелерімен ол аяқталған соң екі жұмыс күні ішінде қызметшіні таныстырады.</w:t>
      </w:r>
    </w:p>
    <w:bookmarkEnd w:id="240"/>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128" w:id="241"/>
    <w:p>
      <w:pPr>
        <w:spacing w:after="0"/>
        <w:ind w:left="0"/>
        <w:jc w:val="both"/>
      </w:pPr>
      <w:r>
        <w:rPr>
          <w:rFonts w:ascii="Times New Roman"/>
          <w:b w:val="false"/>
          <w:i w:val="false"/>
          <w:color w:val="000000"/>
          <w:sz w:val="28"/>
        </w:rPr>
        <w:t>
      40. Осы Әдістеменің 36-тармағында көрсетілген құжаттар, сондай-ақ Комиссия отырысының қол қойылған хаттамасы персоналды басқару қызметінде сақталады.</w:t>
      </w:r>
    </w:p>
    <w:bookmarkEnd w:id="241"/>
    <w:bookmarkStart w:name="z129" w:id="242"/>
    <w:p>
      <w:pPr>
        <w:spacing w:after="0"/>
        <w:ind w:left="0"/>
        <w:jc w:val="left"/>
      </w:pPr>
      <w:r>
        <w:rPr>
          <w:rFonts w:ascii="Times New Roman"/>
          <w:b/>
          <w:i w:val="false"/>
          <w:color w:val="000000"/>
        </w:rPr>
        <w:t xml:space="preserve"> 7-тарау. Бағалау нәтижелеріне шағымдану</w:t>
      </w:r>
    </w:p>
    <w:bookmarkEnd w:id="242"/>
    <w:bookmarkStart w:name="z130" w:id="243"/>
    <w:p>
      <w:pPr>
        <w:spacing w:after="0"/>
        <w:ind w:left="0"/>
        <w:jc w:val="both"/>
      </w:pPr>
      <w:r>
        <w:rPr>
          <w:rFonts w:ascii="Times New Roman"/>
          <w:b w:val="false"/>
          <w:i w:val="false"/>
          <w:color w:val="000000"/>
          <w:sz w:val="28"/>
        </w:rPr>
        <w:t>
      41.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243"/>
    <w:bookmarkStart w:name="z131" w:id="244"/>
    <w:p>
      <w:pPr>
        <w:spacing w:after="0"/>
        <w:ind w:left="0"/>
        <w:jc w:val="both"/>
      </w:pPr>
      <w:r>
        <w:rPr>
          <w:rFonts w:ascii="Times New Roman"/>
          <w:b w:val="false"/>
          <w:i w:val="false"/>
          <w:color w:val="000000"/>
          <w:sz w:val="28"/>
        </w:rPr>
        <w:t>
      42. Мемлекеттік қызмет істері жөніндегі уәкілетті орган немесе оның аумақтық департаменті қызметшіден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244"/>
    <w:bookmarkStart w:name="z132" w:id="245"/>
    <w:p>
      <w:pPr>
        <w:spacing w:after="0"/>
        <w:ind w:left="0"/>
        <w:jc w:val="both"/>
      </w:pPr>
      <w:r>
        <w:rPr>
          <w:rFonts w:ascii="Times New Roman"/>
          <w:b w:val="false"/>
          <w:i w:val="false"/>
          <w:color w:val="000000"/>
          <w:sz w:val="28"/>
        </w:rPr>
        <w:t>
      43.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245"/>
    <w:bookmarkStart w:name="z133" w:id="246"/>
    <w:p>
      <w:pPr>
        <w:spacing w:after="0"/>
        <w:ind w:left="0"/>
        <w:jc w:val="both"/>
      </w:pPr>
      <w:r>
        <w:rPr>
          <w:rFonts w:ascii="Times New Roman"/>
          <w:b w:val="false"/>
          <w:i w:val="false"/>
          <w:color w:val="000000"/>
          <w:sz w:val="28"/>
        </w:rPr>
        <w:t>
      44. Қызметшінің бағалау нәтижелеріне сотта шағымдануға құқығы бар.</w:t>
      </w:r>
    </w:p>
    <w:bookmarkEnd w:id="246"/>
    <w:bookmarkStart w:name="z134" w:id="247"/>
    <w:p>
      <w:pPr>
        <w:spacing w:after="0"/>
        <w:ind w:left="0"/>
        <w:jc w:val="left"/>
      </w:pPr>
      <w:r>
        <w:rPr>
          <w:rFonts w:ascii="Times New Roman"/>
          <w:b/>
          <w:i w:val="false"/>
          <w:color w:val="000000"/>
        </w:rPr>
        <w:t xml:space="preserve"> 8-тарау. Бағалау нәтижелері бойынша шешім қабылдау</w:t>
      </w:r>
    </w:p>
    <w:bookmarkEnd w:id="247"/>
    <w:bookmarkStart w:name="z135" w:id="248"/>
    <w:p>
      <w:pPr>
        <w:spacing w:after="0"/>
        <w:ind w:left="0"/>
        <w:jc w:val="both"/>
      </w:pPr>
      <w:r>
        <w:rPr>
          <w:rFonts w:ascii="Times New Roman"/>
          <w:b w:val="false"/>
          <w:i w:val="false"/>
          <w:color w:val="000000"/>
          <w:sz w:val="28"/>
        </w:rPr>
        <w:t xml:space="preserve">
      45. Мемлекеттік қызметшілердің қызметін бағалау нәтижелері сыйақы, бонус төлеу, көтермелеу, оқыту, ротациялау бойынша шешім қабылдауға негіз болып табылады. </w:t>
      </w:r>
    </w:p>
    <w:bookmarkEnd w:id="248"/>
    <w:bookmarkStart w:name="z136" w:id="249"/>
    <w:p>
      <w:pPr>
        <w:spacing w:after="0"/>
        <w:ind w:left="0"/>
        <w:jc w:val="both"/>
      </w:pPr>
      <w:r>
        <w:rPr>
          <w:rFonts w:ascii="Times New Roman"/>
          <w:b w:val="false"/>
          <w:i w:val="false"/>
          <w:color w:val="000000"/>
          <w:sz w:val="28"/>
        </w:rPr>
        <w:t xml:space="preserve">
      46. Бонустар (жұмыс қорытындысы бойынша жылдық сыйақы) "өте жақсы" және "тиімді" бағалау нәтижелері бар қызметшілеріне төленеді. Бұл ретте сыйақы көлемін анықтау үшін өлшеу бірлігімен есептелген балл саны – пайыз қолданылады. Қызметкерге бонус (жұмыс қорытындысы бойынша жылдық сыйақы) осы пайызға көбейтілген сыйақының базалық сомасы көлемінде сыйақы есептеледі. </w:t>
      </w:r>
    </w:p>
    <w:bookmarkEnd w:id="249"/>
    <w:bookmarkStart w:name="z137" w:id="250"/>
    <w:p>
      <w:pPr>
        <w:spacing w:after="0"/>
        <w:ind w:left="0"/>
        <w:jc w:val="both"/>
      </w:pPr>
      <w:r>
        <w:rPr>
          <w:rFonts w:ascii="Times New Roman"/>
          <w:b w:val="false"/>
          <w:i w:val="false"/>
          <w:color w:val="000000"/>
          <w:sz w:val="28"/>
        </w:rPr>
        <w:t>
      47.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250"/>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біліктілік жоғарылату курстарына жіберіледі.</w:t>
      </w:r>
    </w:p>
    <w:bookmarkStart w:name="z138" w:id="251"/>
    <w:p>
      <w:pPr>
        <w:spacing w:after="0"/>
        <w:ind w:left="0"/>
        <w:jc w:val="both"/>
      </w:pPr>
      <w:r>
        <w:rPr>
          <w:rFonts w:ascii="Times New Roman"/>
          <w:b w:val="false"/>
          <w:i w:val="false"/>
          <w:color w:val="000000"/>
          <w:sz w:val="28"/>
        </w:rPr>
        <w:t>
      48. "Қанағаттанарлықсыз" баға алған қызметші мемлекеттік әкімшілік лауазымға алғаш рет қабылданған тұлғаларға тәлімгер ретінде бекітілмейді.</w:t>
      </w:r>
    </w:p>
    <w:bookmarkEnd w:id="251"/>
    <w:bookmarkStart w:name="z139" w:id="252"/>
    <w:p>
      <w:pPr>
        <w:spacing w:after="0"/>
        <w:ind w:left="0"/>
        <w:jc w:val="both"/>
      </w:pPr>
      <w:r>
        <w:rPr>
          <w:rFonts w:ascii="Times New Roman"/>
          <w:b w:val="false"/>
          <w:i w:val="false"/>
          <w:color w:val="000000"/>
          <w:sz w:val="28"/>
        </w:rPr>
        <w:t xml:space="preserve">
      49. Қызметші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 </w:t>
      </w:r>
    </w:p>
    <w:bookmarkEnd w:id="252"/>
    <w:bookmarkStart w:name="z140" w:id="253"/>
    <w:p>
      <w:pPr>
        <w:spacing w:after="0"/>
        <w:ind w:left="0"/>
        <w:jc w:val="both"/>
      </w:pPr>
      <w:r>
        <w:rPr>
          <w:rFonts w:ascii="Times New Roman"/>
          <w:b w:val="false"/>
          <w:i w:val="false"/>
          <w:color w:val="000000"/>
          <w:sz w:val="28"/>
        </w:rPr>
        <w:t xml:space="preserve">
      50. Қызметшілерді бағалаудың нәтижелері олардың қызметтік тізімдеріне енгізіледі. </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254"/>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254"/>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5182"/>
        <w:gridCol w:w="2929"/>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255"/>
    <w:p>
      <w:pPr>
        <w:spacing w:after="0"/>
        <w:ind w:left="0"/>
        <w:jc w:val="both"/>
      </w:pPr>
      <w:r>
        <w:rPr>
          <w:rFonts w:ascii="Times New Roman"/>
          <w:b w:val="false"/>
          <w:i w:val="false"/>
          <w:color w:val="000000"/>
          <w:sz w:val="28"/>
        </w:rPr>
        <w:t>
      Ескертпе:</w:t>
      </w:r>
    </w:p>
    <w:bookmarkEnd w:id="25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256"/>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 аумақтық органдарының көтермелеу және айыппұл көрсеткіштерінің тізбесі</w:t>
      </w:r>
    </w:p>
    <w:bookmarkEnd w:id="256"/>
    <w:bookmarkStart w:name="z146" w:id="257"/>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 аумақтық органдарының мемлекеттік әкімшілік қызметшілеріне (бұдан әрі – аумақтық органдарының қызметшілері) көтермелеу балдары ағымдағы жұмыстың орташа көлемінен асатын қызметінің көрсеткіштері, сондай-ақ мазмұны және/немесе ұйымдастыру жағынан күрделі болып табылатын қызметінің түрлері үшін қойылады. Оның ішінде:</w:t>
      </w:r>
    </w:p>
    <w:bookmarkEnd w:id="257"/>
    <w:bookmarkStart w:name="z147" w:id="258"/>
    <w:p>
      <w:pPr>
        <w:spacing w:after="0"/>
        <w:ind w:left="0"/>
        <w:jc w:val="both"/>
      </w:pPr>
      <w:r>
        <w:rPr>
          <w:rFonts w:ascii="Times New Roman"/>
          <w:b w:val="false"/>
          <w:i w:val="false"/>
          <w:color w:val="000000"/>
          <w:sz w:val="28"/>
        </w:rPr>
        <w:t>
      1) Байланыс, ақпараттандыру және бұқаралық ақпарат құралдары саласындағы мемлекеттік бақылау комитетінің, Қазақстан Республикасы Ақпарат және коммуникациялар министрлігінің тапсырмаларын уақтылы және сапалы орындағаны үшін. Балл қызметшінің есептік кезеңде орындаған құжаттар санына байланысты қойылады:</w:t>
      </w:r>
    </w:p>
    <w:bookmarkEnd w:id="258"/>
    <w:p>
      <w:pPr>
        <w:spacing w:after="0"/>
        <w:ind w:left="0"/>
        <w:jc w:val="both"/>
      </w:pPr>
      <w:r>
        <w:rPr>
          <w:rFonts w:ascii="Times New Roman"/>
          <w:b w:val="false"/>
          <w:i w:val="false"/>
          <w:color w:val="000000"/>
          <w:sz w:val="28"/>
        </w:rPr>
        <w:t>
      30-дан 40-қа дейін – "+1" балл;</w:t>
      </w:r>
    </w:p>
    <w:p>
      <w:pPr>
        <w:spacing w:after="0"/>
        <w:ind w:left="0"/>
        <w:jc w:val="both"/>
      </w:pPr>
      <w:r>
        <w:rPr>
          <w:rFonts w:ascii="Times New Roman"/>
          <w:b w:val="false"/>
          <w:i w:val="false"/>
          <w:color w:val="000000"/>
          <w:sz w:val="28"/>
        </w:rPr>
        <w:t>
      41-ден 50-ге дейін – "+2" балл;</w:t>
      </w:r>
    </w:p>
    <w:p>
      <w:pPr>
        <w:spacing w:after="0"/>
        <w:ind w:left="0"/>
        <w:jc w:val="both"/>
      </w:pPr>
      <w:r>
        <w:rPr>
          <w:rFonts w:ascii="Times New Roman"/>
          <w:b w:val="false"/>
          <w:i w:val="false"/>
          <w:color w:val="000000"/>
          <w:sz w:val="28"/>
        </w:rPr>
        <w:t>
      51-ден 60-қа дейін – "+3" балл;</w:t>
      </w:r>
    </w:p>
    <w:p>
      <w:pPr>
        <w:spacing w:after="0"/>
        <w:ind w:left="0"/>
        <w:jc w:val="both"/>
      </w:pPr>
      <w:r>
        <w:rPr>
          <w:rFonts w:ascii="Times New Roman"/>
          <w:b w:val="false"/>
          <w:i w:val="false"/>
          <w:color w:val="000000"/>
          <w:sz w:val="28"/>
        </w:rPr>
        <w:t>
      61-ден 70-ке дейін – "+4" балл;</w:t>
      </w:r>
    </w:p>
    <w:p>
      <w:pPr>
        <w:spacing w:after="0"/>
        <w:ind w:left="0"/>
        <w:jc w:val="both"/>
      </w:pPr>
      <w:r>
        <w:rPr>
          <w:rFonts w:ascii="Times New Roman"/>
          <w:b w:val="false"/>
          <w:i w:val="false"/>
          <w:color w:val="000000"/>
          <w:sz w:val="28"/>
        </w:rPr>
        <w:t>
      70-тен жоғары – "+5" балл;</w:t>
      </w:r>
    </w:p>
    <w:bookmarkStart w:name="z148" w:id="259"/>
    <w:p>
      <w:pPr>
        <w:spacing w:after="0"/>
        <w:ind w:left="0"/>
        <w:jc w:val="both"/>
      </w:pPr>
      <w:r>
        <w:rPr>
          <w:rFonts w:ascii="Times New Roman"/>
          <w:b w:val="false"/>
          <w:i w:val="false"/>
          <w:color w:val="000000"/>
          <w:sz w:val="28"/>
        </w:rPr>
        <w:t xml:space="preserve">
      2) радиожиілік спектрін пайдалану құқығына рұқсат алу өтінімін және радио электрондық құралдарды пайдалану құқығына рұқсат алу өтінімін есептемегенде, жеке және заңды тұлғалардың өтініштерін уақтылы және сапалы қарастырғаны үшін. Балл қызметшінің есептік кезеңде қарастырған жеке және заңды тұлғалардың өтініштер санына байланысты қойылады: </w:t>
      </w:r>
    </w:p>
    <w:bookmarkEnd w:id="259"/>
    <w:p>
      <w:pPr>
        <w:spacing w:after="0"/>
        <w:ind w:left="0"/>
        <w:jc w:val="both"/>
      </w:pPr>
      <w:r>
        <w:rPr>
          <w:rFonts w:ascii="Times New Roman"/>
          <w:b w:val="false"/>
          <w:i w:val="false"/>
          <w:color w:val="000000"/>
          <w:sz w:val="28"/>
        </w:rPr>
        <w:t>
      4-тен 10-ға дейін – "+1" балл;</w:t>
      </w:r>
    </w:p>
    <w:p>
      <w:pPr>
        <w:spacing w:after="0"/>
        <w:ind w:left="0"/>
        <w:jc w:val="both"/>
      </w:pPr>
      <w:r>
        <w:rPr>
          <w:rFonts w:ascii="Times New Roman"/>
          <w:b w:val="false"/>
          <w:i w:val="false"/>
          <w:color w:val="000000"/>
          <w:sz w:val="28"/>
        </w:rPr>
        <w:t>
      11-ден 15-ке дейін – "+2" балл;</w:t>
      </w:r>
    </w:p>
    <w:p>
      <w:pPr>
        <w:spacing w:after="0"/>
        <w:ind w:left="0"/>
        <w:jc w:val="both"/>
      </w:pPr>
      <w:r>
        <w:rPr>
          <w:rFonts w:ascii="Times New Roman"/>
          <w:b w:val="false"/>
          <w:i w:val="false"/>
          <w:color w:val="000000"/>
          <w:sz w:val="28"/>
        </w:rPr>
        <w:t>
      16-дан 20-ға дейін – "+3" балл;</w:t>
      </w:r>
    </w:p>
    <w:p>
      <w:pPr>
        <w:spacing w:after="0"/>
        <w:ind w:left="0"/>
        <w:jc w:val="both"/>
      </w:pPr>
      <w:r>
        <w:rPr>
          <w:rFonts w:ascii="Times New Roman"/>
          <w:b w:val="false"/>
          <w:i w:val="false"/>
          <w:color w:val="000000"/>
          <w:sz w:val="28"/>
        </w:rPr>
        <w:t>
      21-ден 25-ке дейін – "+4" балл;</w:t>
      </w:r>
    </w:p>
    <w:p>
      <w:pPr>
        <w:spacing w:after="0"/>
        <w:ind w:left="0"/>
        <w:jc w:val="both"/>
      </w:pPr>
      <w:r>
        <w:rPr>
          <w:rFonts w:ascii="Times New Roman"/>
          <w:b w:val="false"/>
          <w:i w:val="false"/>
          <w:color w:val="000000"/>
          <w:sz w:val="28"/>
        </w:rPr>
        <w:t>
      25-тен жоғары – "+5" балл;</w:t>
      </w:r>
    </w:p>
    <w:bookmarkStart w:name="z149" w:id="260"/>
    <w:p>
      <w:pPr>
        <w:spacing w:after="0"/>
        <w:ind w:left="0"/>
        <w:jc w:val="both"/>
      </w:pPr>
      <w:r>
        <w:rPr>
          <w:rFonts w:ascii="Times New Roman"/>
          <w:b w:val="false"/>
          <w:i w:val="false"/>
          <w:color w:val="000000"/>
          <w:sz w:val="28"/>
        </w:rPr>
        <w:t>
      3) осы тармақтың 1) - 2) тармақшаларында көрсетілген құжаттарды есептемегенде, кіріс хат-хабарларды уақтылы және сапалы орындағаны үшін. Балл қызметшінің есептік кезеңде орындаған құжаттар санына байланысты қойылады:</w:t>
      </w:r>
    </w:p>
    <w:bookmarkEnd w:id="260"/>
    <w:p>
      <w:pPr>
        <w:spacing w:after="0"/>
        <w:ind w:left="0"/>
        <w:jc w:val="both"/>
      </w:pPr>
      <w:r>
        <w:rPr>
          <w:rFonts w:ascii="Times New Roman"/>
          <w:b w:val="false"/>
          <w:i w:val="false"/>
          <w:color w:val="000000"/>
          <w:sz w:val="28"/>
        </w:rPr>
        <w:t>
      30-дан 40-қа дейін – "+1" балл;</w:t>
      </w:r>
    </w:p>
    <w:p>
      <w:pPr>
        <w:spacing w:after="0"/>
        <w:ind w:left="0"/>
        <w:jc w:val="both"/>
      </w:pPr>
      <w:r>
        <w:rPr>
          <w:rFonts w:ascii="Times New Roman"/>
          <w:b w:val="false"/>
          <w:i w:val="false"/>
          <w:color w:val="000000"/>
          <w:sz w:val="28"/>
        </w:rPr>
        <w:t>
      41-ден 50-ге дейін – "+2" балл;</w:t>
      </w:r>
    </w:p>
    <w:p>
      <w:pPr>
        <w:spacing w:after="0"/>
        <w:ind w:left="0"/>
        <w:jc w:val="both"/>
      </w:pPr>
      <w:r>
        <w:rPr>
          <w:rFonts w:ascii="Times New Roman"/>
          <w:b w:val="false"/>
          <w:i w:val="false"/>
          <w:color w:val="000000"/>
          <w:sz w:val="28"/>
        </w:rPr>
        <w:t>
      51-ден 60-қа дейін – "+3" балл;</w:t>
      </w:r>
    </w:p>
    <w:p>
      <w:pPr>
        <w:spacing w:after="0"/>
        <w:ind w:left="0"/>
        <w:jc w:val="both"/>
      </w:pPr>
      <w:r>
        <w:rPr>
          <w:rFonts w:ascii="Times New Roman"/>
          <w:b w:val="false"/>
          <w:i w:val="false"/>
          <w:color w:val="000000"/>
          <w:sz w:val="28"/>
        </w:rPr>
        <w:t>
      61-ден 70-ке дейін – "+4" балл;</w:t>
      </w:r>
    </w:p>
    <w:p>
      <w:pPr>
        <w:spacing w:after="0"/>
        <w:ind w:left="0"/>
        <w:jc w:val="both"/>
      </w:pPr>
      <w:r>
        <w:rPr>
          <w:rFonts w:ascii="Times New Roman"/>
          <w:b w:val="false"/>
          <w:i w:val="false"/>
          <w:color w:val="000000"/>
          <w:sz w:val="28"/>
        </w:rPr>
        <w:t>
      70-тен жоғары – "+5" балл.</w:t>
      </w:r>
    </w:p>
    <w:p>
      <w:pPr>
        <w:spacing w:after="0"/>
        <w:ind w:left="0"/>
        <w:jc w:val="both"/>
      </w:pPr>
      <w:r>
        <w:rPr>
          <w:rFonts w:ascii="Times New Roman"/>
          <w:b w:val="false"/>
          <w:i w:val="false"/>
          <w:color w:val="000000"/>
          <w:sz w:val="28"/>
        </w:rPr>
        <w:t xml:space="preserve">
      Кемінде 3 күн орындалу мерзімі бар әрбір құжатқа аумақтық органның қызметшісіне олардың санына қарамастан қосымша "+2" көтермелеу балы қойылады; </w:t>
      </w:r>
    </w:p>
    <w:bookmarkStart w:name="z150" w:id="261"/>
    <w:p>
      <w:pPr>
        <w:spacing w:after="0"/>
        <w:ind w:left="0"/>
        <w:jc w:val="both"/>
      </w:pPr>
      <w:r>
        <w:rPr>
          <w:rFonts w:ascii="Times New Roman"/>
          <w:b w:val="false"/>
          <w:i w:val="false"/>
          <w:color w:val="000000"/>
          <w:sz w:val="28"/>
        </w:rPr>
        <w:t>
      4) байланыс және ақпараттандыру саласындағы рұқсат құжаттарын беру бойынша мемлекеттік қызметтерді (радиожиілік спектрін пайдалану құқығына рұқсат алу өтінімін және радио электрондық құралдарды пайдалану құқығына рұқсат алу өтінімін) есептік кезеңде уақтылы және сапалы көрсеткені үшін</w:t>
      </w:r>
      <w:r>
        <w:rPr>
          <w:rFonts w:ascii="Times New Roman"/>
          <w:b w:val="false"/>
          <w:i/>
          <w:color w:val="000000"/>
          <w:sz w:val="28"/>
        </w:rPr>
        <w:t xml:space="preserve">: </w:t>
      </w:r>
    </w:p>
    <w:bookmarkEnd w:id="261"/>
    <w:p>
      <w:pPr>
        <w:spacing w:after="0"/>
        <w:ind w:left="0"/>
        <w:jc w:val="both"/>
      </w:pPr>
      <w:r>
        <w:rPr>
          <w:rFonts w:ascii="Times New Roman"/>
          <w:b w:val="false"/>
          <w:i w:val="false"/>
          <w:color w:val="000000"/>
          <w:sz w:val="28"/>
        </w:rPr>
        <w:t>
      300-ден 350-ге дейін – "+1" балл;</w:t>
      </w:r>
    </w:p>
    <w:p>
      <w:pPr>
        <w:spacing w:after="0"/>
        <w:ind w:left="0"/>
        <w:jc w:val="both"/>
      </w:pPr>
      <w:r>
        <w:rPr>
          <w:rFonts w:ascii="Times New Roman"/>
          <w:b w:val="false"/>
          <w:i w:val="false"/>
          <w:color w:val="000000"/>
          <w:sz w:val="28"/>
        </w:rPr>
        <w:t>
      351-ден 400-ге дейін – "+2" балл;</w:t>
      </w:r>
    </w:p>
    <w:p>
      <w:pPr>
        <w:spacing w:after="0"/>
        <w:ind w:left="0"/>
        <w:jc w:val="both"/>
      </w:pPr>
      <w:r>
        <w:rPr>
          <w:rFonts w:ascii="Times New Roman"/>
          <w:b w:val="false"/>
          <w:i w:val="false"/>
          <w:color w:val="000000"/>
          <w:sz w:val="28"/>
        </w:rPr>
        <w:t>
      401-ден 450-ге дейін – "+3" балл;</w:t>
      </w:r>
    </w:p>
    <w:p>
      <w:pPr>
        <w:spacing w:after="0"/>
        <w:ind w:left="0"/>
        <w:jc w:val="both"/>
      </w:pPr>
      <w:r>
        <w:rPr>
          <w:rFonts w:ascii="Times New Roman"/>
          <w:b w:val="false"/>
          <w:i w:val="false"/>
          <w:color w:val="000000"/>
          <w:sz w:val="28"/>
        </w:rPr>
        <w:t>
      451-ден 500-ге дейін – "+4" балл;</w:t>
      </w:r>
    </w:p>
    <w:p>
      <w:pPr>
        <w:spacing w:after="0"/>
        <w:ind w:left="0"/>
        <w:jc w:val="both"/>
      </w:pPr>
      <w:r>
        <w:rPr>
          <w:rFonts w:ascii="Times New Roman"/>
          <w:b w:val="false"/>
          <w:i w:val="false"/>
          <w:color w:val="000000"/>
          <w:sz w:val="28"/>
        </w:rPr>
        <w:t>
      500-ден жоғары – "+5" балл;</w:t>
      </w:r>
    </w:p>
    <w:bookmarkStart w:name="z151" w:id="262"/>
    <w:p>
      <w:pPr>
        <w:spacing w:after="0"/>
        <w:ind w:left="0"/>
        <w:jc w:val="both"/>
      </w:pPr>
      <w:r>
        <w:rPr>
          <w:rFonts w:ascii="Times New Roman"/>
          <w:b w:val="false"/>
          <w:i w:val="false"/>
          <w:color w:val="000000"/>
          <w:sz w:val="28"/>
        </w:rPr>
        <w:t xml:space="preserve">
      5) есептік кезеңде тексеріс нәтижелеріне және қабылданған шараларға (ұйғарымдар, хаттамалар т.б.) дау айтуға немесе шағымдануға әкеп соқпаған Қазақстан Республикасы нормативтік-құқықтық актілерінің сақталуы мәніне жоспарлы және жоспардан тыс тексерістерді уақтылы және сапалы жүргізгені үшін, сондай-ақ салынған әкімшілік айыппұлдар уақтылы төленгені үшін: </w:t>
      </w:r>
    </w:p>
    <w:bookmarkEnd w:id="262"/>
    <w:p>
      <w:pPr>
        <w:spacing w:after="0"/>
        <w:ind w:left="0"/>
        <w:jc w:val="both"/>
      </w:pPr>
      <w:r>
        <w:rPr>
          <w:rFonts w:ascii="Times New Roman"/>
          <w:b w:val="false"/>
          <w:i w:val="false"/>
          <w:color w:val="000000"/>
          <w:sz w:val="28"/>
        </w:rPr>
        <w:t>
      1-ден 3-ке дейін – "+1" балл;</w:t>
      </w:r>
    </w:p>
    <w:p>
      <w:pPr>
        <w:spacing w:after="0"/>
        <w:ind w:left="0"/>
        <w:jc w:val="both"/>
      </w:pPr>
      <w:r>
        <w:rPr>
          <w:rFonts w:ascii="Times New Roman"/>
          <w:b w:val="false"/>
          <w:i w:val="false"/>
          <w:color w:val="000000"/>
          <w:sz w:val="28"/>
        </w:rPr>
        <w:t>
      4-тен 5-ке дейін – "+3" балл;</w:t>
      </w:r>
    </w:p>
    <w:p>
      <w:pPr>
        <w:spacing w:after="0"/>
        <w:ind w:left="0"/>
        <w:jc w:val="both"/>
      </w:pPr>
      <w:r>
        <w:rPr>
          <w:rFonts w:ascii="Times New Roman"/>
          <w:b w:val="false"/>
          <w:i w:val="false"/>
          <w:color w:val="000000"/>
          <w:sz w:val="28"/>
        </w:rPr>
        <w:t>
      5-тен жоғары – "+5" балл;</w:t>
      </w:r>
    </w:p>
    <w:bookmarkStart w:name="z152" w:id="263"/>
    <w:p>
      <w:pPr>
        <w:spacing w:after="0"/>
        <w:ind w:left="0"/>
        <w:jc w:val="both"/>
      </w:pPr>
      <w:r>
        <w:rPr>
          <w:rFonts w:ascii="Times New Roman"/>
          <w:b w:val="false"/>
          <w:i w:val="false"/>
          <w:color w:val="000000"/>
          <w:sz w:val="28"/>
        </w:rPr>
        <w:t>
      6) есептік кезеңде радиомониторинг жүргізуге техникалық тапсырма бергені үшін:</w:t>
      </w:r>
    </w:p>
    <w:bookmarkEnd w:id="263"/>
    <w:p>
      <w:pPr>
        <w:spacing w:after="0"/>
        <w:ind w:left="0"/>
        <w:jc w:val="both"/>
      </w:pPr>
      <w:r>
        <w:rPr>
          <w:rFonts w:ascii="Times New Roman"/>
          <w:b w:val="false"/>
          <w:i w:val="false"/>
          <w:color w:val="000000"/>
          <w:sz w:val="28"/>
        </w:rPr>
        <w:t>
      2-ден 3-ке дейін – "+2" балл;</w:t>
      </w:r>
    </w:p>
    <w:p>
      <w:pPr>
        <w:spacing w:after="0"/>
        <w:ind w:left="0"/>
        <w:jc w:val="both"/>
      </w:pPr>
      <w:r>
        <w:rPr>
          <w:rFonts w:ascii="Times New Roman"/>
          <w:b w:val="false"/>
          <w:i w:val="false"/>
          <w:color w:val="000000"/>
          <w:sz w:val="28"/>
        </w:rPr>
        <w:t>
      4-тен 5-ке дейін – "+3" балл;</w:t>
      </w:r>
    </w:p>
    <w:p>
      <w:pPr>
        <w:spacing w:after="0"/>
        <w:ind w:left="0"/>
        <w:jc w:val="both"/>
      </w:pPr>
      <w:r>
        <w:rPr>
          <w:rFonts w:ascii="Times New Roman"/>
          <w:b w:val="false"/>
          <w:i w:val="false"/>
          <w:color w:val="000000"/>
          <w:sz w:val="28"/>
        </w:rPr>
        <w:t>
      6-дан 7-ге дейін – "+4" балл;</w:t>
      </w:r>
    </w:p>
    <w:p>
      <w:pPr>
        <w:spacing w:after="0"/>
        <w:ind w:left="0"/>
        <w:jc w:val="both"/>
      </w:pPr>
      <w:r>
        <w:rPr>
          <w:rFonts w:ascii="Times New Roman"/>
          <w:b w:val="false"/>
          <w:i w:val="false"/>
          <w:color w:val="000000"/>
          <w:sz w:val="28"/>
        </w:rPr>
        <w:t>
      8-ден 9-ға дейін – "+5" балл;</w:t>
      </w:r>
    </w:p>
    <w:p>
      <w:pPr>
        <w:spacing w:after="0"/>
        <w:ind w:left="0"/>
        <w:jc w:val="both"/>
      </w:pPr>
      <w:r>
        <w:rPr>
          <w:rFonts w:ascii="Times New Roman"/>
          <w:b w:val="false"/>
          <w:i w:val="false"/>
          <w:color w:val="000000"/>
          <w:sz w:val="28"/>
        </w:rPr>
        <w:t>
      9-дан жоғары – көтермелеу балы 2-ге көбейтіледі.</w:t>
      </w:r>
    </w:p>
    <w:bookmarkStart w:name="z153" w:id="264"/>
    <w:p>
      <w:pPr>
        <w:spacing w:after="0"/>
        <w:ind w:left="0"/>
        <w:jc w:val="both"/>
      </w:pPr>
      <w:r>
        <w:rPr>
          <w:rFonts w:ascii="Times New Roman"/>
          <w:b w:val="false"/>
          <w:i w:val="false"/>
          <w:color w:val="000000"/>
          <w:sz w:val="28"/>
        </w:rPr>
        <w:t>
      7) есептік кезеңде радиожиілік спектрін пайдаланғаны үшін бюджетке төлемақы төлеуге хабарлама бергені үшін:</w:t>
      </w:r>
    </w:p>
    <w:bookmarkEnd w:id="264"/>
    <w:p>
      <w:pPr>
        <w:spacing w:after="0"/>
        <w:ind w:left="0"/>
        <w:jc w:val="both"/>
      </w:pPr>
      <w:r>
        <w:rPr>
          <w:rFonts w:ascii="Times New Roman"/>
          <w:b w:val="false"/>
          <w:i w:val="false"/>
          <w:color w:val="000000"/>
          <w:sz w:val="28"/>
        </w:rPr>
        <w:t>
      100-ден 150-ге дейін – "+1" балл;</w:t>
      </w:r>
    </w:p>
    <w:p>
      <w:pPr>
        <w:spacing w:after="0"/>
        <w:ind w:left="0"/>
        <w:jc w:val="both"/>
      </w:pPr>
      <w:r>
        <w:rPr>
          <w:rFonts w:ascii="Times New Roman"/>
          <w:b w:val="false"/>
          <w:i w:val="false"/>
          <w:color w:val="000000"/>
          <w:sz w:val="28"/>
        </w:rPr>
        <w:t>
      151-ден 200-ге дейін – "+2" балл;</w:t>
      </w:r>
    </w:p>
    <w:p>
      <w:pPr>
        <w:spacing w:after="0"/>
        <w:ind w:left="0"/>
        <w:jc w:val="both"/>
      </w:pPr>
      <w:r>
        <w:rPr>
          <w:rFonts w:ascii="Times New Roman"/>
          <w:b w:val="false"/>
          <w:i w:val="false"/>
          <w:color w:val="000000"/>
          <w:sz w:val="28"/>
        </w:rPr>
        <w:t>
      201-ден 250-ге дейін – "+3" балл;</w:t>
      </w:r>
    </w:p>
    <w:p>
      <w:pPr>
        <w:spacing w:after="0"/>
        <w:ind w:left="0"/>
        <w:jc w:val="both"/>
      </w:pPr>
      <w:r>
        <w:rPr>
          <w:rFonts w:ascii="Times New Roman"/>
          <w:b w:val="false"/>
          <w:i w:val="false"/>
          <w:color w:val="000000"/>
          <w:sz w:val="28"/>
        </w:rPr>
        <w:t>
      251-ден 300-ге дейін – "+4" балл;</w:t>
      </w:r>
    </w:p>
    <w:p>
      <w:pPr>
        <w:spacing w:after="0"/>
        <w:ind w:left="0"/>
        <w:jc w:val="both"/>
      </w:pPr>
      <w:r>
        <w:rPr>
          <w:rFonts w:ascii="Times New Roman"/>
          <w:b w:val="false"/>
          <w:i w:val="false"/>
          <w:color w:val="000000"/>
          <w:sz w:val="28"/>
        </w:rPr>
        <w:t>
      300-ден жоғары – "+5" балл;</w:t>
      </w:r>
    </w:p>
    <w:bookmarkStart w:name="z154" w:id="265"/>
    <w:p>
      <w:pPr>
        <w:spacing w:after="0"/>
        <w:ind w:left="0"/>
        <w:jc w:val="both"/>
      </w:pPr>
      <w:r>
        <w:rPr>
          <w:rFonts w:ascii="Times New Roman"/>
          <w:b w:val="false"/>
          <w:i w:val="false"/>
          <w:color w:val="000000"/>
          <w:sz w:val="28"/>
        </w:rPr>
        <w:t xml:space="preserve">
      8) жоғары тұрған органдар бекіткен хаттамалық тапсырмаларды және іс-шаралар жоспарларын уақтылы және сапалы орындағаны үшін. Балл "Б" корпусы қызметшісінің есептік кезеңде орындаған тапсырмалар санына байланысты қойылады: </w:t>
      </w:r>
    </w:p>
    <w:bookmarkEnd w:id="265"/>
    <w:p>
      <w:pPr>
        <w:spacing w:after="0"/>
        <w:ind w:left="0"/>
        <w:jc w:val="both"/>
      </w:pPr>
      <w:r>
        <w:rPr>
          <w:rFonts w:ascii="Times New Roman"/>
          <w:b w:val="false"/>
          <w:i w:val="false"/>
          <w:color w:val="000000"/>
          <w:sz w:val="28"/>
        </w:rPr>
        <w:t xml:space="preserve">
      10-нан 20-ға дейін – "+1" балл; </w:t>
      </w:r>
    </w:p>
    <w:p>
      <w:pPr>
        <w:spacing w:after="0"/>
        <w:ind w:left="0"/>
        <w:jc w:val="both"/>
      </w:pPr>
      <w:r>
        <w:rPr>
          <w:rFonts w:ascii="Times New Roman"/>
          <w:b w:val="false"/>
          <w:i w:val="false"/>
          <w:color w:val="000000"/>
          <w:sz w:val="28"/>
        </w:rPr>
        <w:t>
      21-ден 30-ға дейін – "+2" балл;</w:t>
      </w:r>
    </w:p>
    <w:p>
      <w:pPr>
        <w:spacing w:after="0"/>
        <w:ind w:left="0"/>
        <w:jc w:val="both"/>
      </w:pPr>
      <w:r>
        <w:rPr>
          <w:rFonts w:ascii="Times New Roman"/>
          <w:b w:val="false"/>
          <w:i w:val="false"/>
          <w:color w:val="000000"/>
          <w:sz w:val="28"/>
        </w:rPr>
        <w:t>
      31-ден 40-қа дейін – "+3" балл;</w:t>
      </w:r>
    </w:p>
    <w:p>
      <w:pPr>
        <w:spacing w:after="0"/>
        <w:ind w:left="0"/>
        <w:jc w:val="both"/>
      </w:pPr>
      <w:r>
        <w:rPr>
          <w:rFonts w:ascii="Times New Roman"/>
          <w:b w:val="false"/>
          <w:i w:val="false"/>
          <w:color w:val="000000"/>
          <w:sz w:val="28"/>
        </w:rPr>
        <w:t>
      41-ден 50-ге дейін – "+4" балл;</w:t>
      </w:r>
    </w:p>
    <w:p>
      <w:pPr>
        <w:spacing w:after="0"/>
        <w:ind w:left="0"/>
        <w:jc w:val="both"/>
      </w:pPr>
      <w:r>
        <w:rPr>
          <w:rFonts w:ascii="Times New Roman"/>
          <w:b w:val="false"/>
          <w:i w:val="false"/>
          <w:color w:val="000000"/>
          <w:sz w:val="28"/>
        </w:rPr>
        <w:t xml:space="preserve">
      50-ден жоғары – "+5" балл; </w:t>
      </w:r>
    </w:p>
    <w:bookmarkStart w:name="z155" w:id="266"/>
    <w:p>
      <w:pPr>
        <w:spacing w:after="0"/>
        <w:ind w:left="0"/>
        <w:jc w:val="both"/>
      </w:pPr>
      <w:r>
        <w:rPr>
          <w:rFonts w:ascii="Times New Roman"/>
          <w:b w:val="false"/>
          <w:i w:val="false"/>
          <w:color w:val="000000"/>
          <w:sz w:val="28"/>
        </w:rPr>
        <w:t xml:space="preserve">
      9) бақылау қорытындысы бойынша берілген ұйғарымның 100% орындалуын қамтамасыз еткені үшін "+2" балл қойылады; </w:t>
      </w:r>
    </w:p>
    <w:bookmarkEnd w:id="266"/>
    <w:bookmarkStart w:name="z156" w:id="267"/>
    <w:p>
      <w:pPr>
        <w:spacing w:after="0"/>
        <w:ind w:left="0"/>
        <w:jc w:val="both"/>
      </w:pPr>
      <w:r>
        <w:rPr>
          <w:rFonts w:ascii="Times New Roman"/>
          <w:b w:val="false"/>
          <w:i w:val="false"/>
          <w:color w:val="000000"/>
          <w:sz w:val="28"/>
        </w:rPr>
        <w:t>
      10) бақылау қорытындысы бойынша берілген нұсқамаларын (ұйғарымдарды) 100% орындалуын жүзеге асырғаны үшін.</w:t>
      </w:r>
    </w:p>
    <w:bookmarkEnd w:id="267"/>
    <w:bookmarkStart w:name="z157" w:id="268"/>
    <w:p>
      <w:pPr>
        <w:spacing w:after="0"/>
        <w:ind w:left="0"/>
        <w:jc w:val="both"/>
      </w:pPr>
      <w:r>
        <w:rPr>
          <w:rFonts w:ascii="Times New Roman"/>
          <w:b w:val="false"/>
          <w:i w:val="false"/>
          <w:color w:val="000000"/>
          <w:sz w:val="28"/>
        </w:rPr>
        <w:t>
      2. Ведомстволарының аумақтық органдарының "Б" корпусы қызметшілерінің орындау тәртібін бұзуға келесілер жатады:</w:t>
      </w:r>
    </w:p>
    <w:bookmarkEnd w:id="268"/>
    <w:bookmarkStart w:name="z158" w:id="269"/>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комитетінің тапсырмаларын орындамау, орындау мерзімдерін бұзу, орындау мерзімдерін ұзарту, сапасыз орындау фактілері, сондай-ақ, шағымдану мен дау айтуды тудырған тексеріс қорытындыларының жоғарғы мемлекеттік органдарымен немесе сот тәртібінде қанағаттандырылуы. </w:t>
      </w:r>
    </w:p>
    <w:bookmarkEnd w:id="269"/>
    <w:p>
      <w:pPr>
        <w:spacing w:after="0"/>
        <w:ind w:left="0"/>
        <w:jc w:val="both"/>
      </w:pPr>
      <w:r>
        <w:rPr>
          <w:rFonts w:ascii="Times New Roman"/>
          <w:b w:val="false"/>
          <w:i w:val="false"/>
          <w:color w:val="000000"/>
          <w:sz w:val="28"/>
        </w:rPr>
        <w:t>
      Аталған фактілер екі және одан да көп болған жағдайда, әрбір бұзушылық фактісі үшін айыппұл балы 3-ке көбейтіледі;</w:t>
      </w:r>
    </w:p>
    <w:bookmarkStart w:name="z159" w:id="270"/>
    <w:p>
      <w:pPr>
        <w:spacing w:after="0"/>
        <w:ind w:left="0"/>
        <w:jc w:val="both"/>
      </w:pPr>
      <w:r>
        <w:rPr>
          <w:rFonts w:ascii="Times New Roman"/>
          <w:b w:val="false"/>
          <w:i w:val="false"/>
          <w:color w:val="000000"/>
          <w:sz w:val="28"/>
        </w:rPr>
        <w:t>
      2) жеке және заңды тұлғалардың өтініштерін орындамау, орындау мерзімдерін бұзу, орындау мерзімдерін ұзарту, сапасыз орындау фактілері.</w:t>
      </w:r>
    </w:p>
    <w:bookmarkEnd w:id="270"/>
    <w:p>
      <w:pPr>
        <w:spacing w:after="0"/>
        <w:ind w:left="0"/>
        <w:jc w:val="both"/>
      </w:pPr>
      <w:r>
        <w:rPr>
          <w:rFonts w:ascii="Times New Roman"/>
          <w:b w:val="false"/>
          <w:i w:val="false"/>
          <w:color w:val="000000"/>
          <w:sz w:val="28"/>
        </w:rPr>
        <w:t>
      Аталған фактілер екі және одан да көп болған жағдайда, әрбір бұзушылық фактісі үшін айыппұл балы 5-ке көбейтіледі;</w:t>
      </w:r>
    </w:p>
    <w:bookmarkStart w:name="z160" w:id="271"/>
    <w:p>
      <w:pPr>
        <w:spacing w:after="0"/>
        <w:ind w:left="0"/>
        <w:jc w:val="both"/>
      </w:pPr>
      <w:r>
        <w:rPr>
          <w:rFonts w:ascii="Times New Roman"/>
          <w:b w:val="false"/>
          <w:i w:val="false"/>
          <w:color w:val="000000"/>
          <w:sz w:val="28"/>
        </w:rPr>
        <w:t>
      3) осы тармақтың 1) - 2) тармақшаларына жатпайтын кіріс хат-хабарларды орындау мерзімдерін бұзу фактілері;</w:t>
      </w:r>
    </w:p>
    <w:bookmarkEnd w:id="271"/>
    <w:bookmarkStart w:name="z161" w:id="272"/>
    <w:p>
      <w:pPr>
        <w:spacing w:after="0"/>
        <w:ind w:left="0"/>
        <w:jc w:val="both"/>
      </w:pPr>
      <w:r>
        <w:rPr>
          <w:rFonts w:ascii="Times New Roman"/>
          <w:b w:val="false"/>
          <w:i w:val="false"/>
          <w:color w:val="000000"/>
          <w:sz w:val="28"/>
        </w:rPr>
        <w:t>
      4) есептік кезеңде байланыс және ақпараттандыру саласындағы рұқсат құжаттарын беру бойынша мемлекеттік қызмет (радиожиілік спектрін пайдалану құқығына рұқсат алу өтінімін және радио электрондық құралдарды пайдалану құқығына рұқсат алу өтінімін) регламентінің мерзімдерін бұзу фактілері;</w:t>
      </w:r>
    </w:p>
    <w:bookmarkEnd w:id="272"/>
    <w:bookmarkStart w:name="z162" w:id="273"/>
    <w:p>
      <w:pPr>
        <w:spacing w:after="0"/>
        <w:ind w:left="0"/>
        <w:jc w:val="both"/>
      </w:pPr>
      <w:r>
        <w:rPr>
          <w:rFonts w:ascii="Times New Roman"/>
          <w:b w:val="false"/>
          <w:i w:val="false"/>
          <w:color w:val="000000"/>
          <w:sz w:val="28"/>
        </w:rPr>
        <w:t>
      5) жоғары тұрған органдар бекіткен хаттамалық тапсырмаларды және іс-шаралар жоспарларын бұзу фактілері;</w:t>
      </w:r>
    </w:p>
    <w:bookmarkEnd w:id="273"/>
    <w:bookmarkStart w:name="z163" w:id="274"/>
    <w:p>
      <w:pPr>
        <w:spacing w:after="0"/>
        <w:ind w:left="0"/>
        <w:jc w:val="both"/>
      </w:pPr>
      <w:r>
        <w:rPr>
          <w:rFonts w:ascii="Times New Roman"/>
          <w:b w:val="false"/>
          <w:i w:val="false"/>
          <w:color w:val="000000"/>
          <w:sz w:val="28"/>
        </w:rPr>
        <w:t>
      6) бөлінген жалпы қаражатты субъективті себептер бойынша бюджет құралдарын уақтылы игермеу:</w:t>
      </w:r>
    </w:p>
    <w:bookmarkEnd w:id="274"/>
    <w:p>
      <w:pPr>
        <w:spacing w:after="0"/>
        <w:ind w:left="0"/>
        <w:jc w:val="both"/>
      </w:pPr>
      <w:r>
        <w:rPr>
          <w:rFonts w:ascii="Times New Roman"/>
          <w:b w:val="false"/>
          <w:i w:val="false"/>
          <w:color w:val="000000"/>
          <w:sz w:val="28"/>
        </w:rPr>
        <w:t>
      2 %-ға дейін – "-2" балл;</w:t>
      </w:r>
    </w:p>
    <w:p>
      <w:pPr>
        <w:spacing w:after="0"/>
        <w:ind w:left="0"/>
        <w:jc w:val="both"/>
      </w:pPr>
      <w:r>
        <w:rPr>
          <w:rFonts w:ascii="Times New Roman"/>
          <w:b w:val="false"/>
          <w:i w:val="false"/>
          <w:color w:val="000000"/>
          <w:sz w:val="28"/>
        </w:rPr>
        <w:t>
      2,1% - 5% – айыппұл балы 2-ге көбейтіледі;</w:t>
      </w:r>
    </w:p>
    <w:p>
      <w:pPr>
        <w:spacing w:after="0"/>
        <w:ind w:left="0"/>
        <w:jc w:val="both"/>
      </w:pPr>
      <w:r>
        <w:rPr>
          <w:rFonts w:ascii="Times New Roman"/>
          <w:b w:val="false"/>
          <w:i w:val="false"/>
          <w:color w:val="000000"/>
          <w:sz w:val="28"/>
        </w:rPr>
        <w:t>
      5,1% - 10% – айыппұл балы 3-ке көбейтіледі;</w:t>
      </w:r>
    </w:p>
    <w:p>
      <w:pPr>
        <w:spacing w:after="0"/>
        <w:ind w:left="0"/>
        <w:jc w:val="both"/>
      </w:pPr>
      <w:r>
        <w:rPr>
          <w:rFonts w:ascii="Times New Roman"/>
          <w:b w:val="false"/>
          <w:i w:val="false"/>
          <w:color w:val="000000"/>
          <w:sz w:val="28"/>
        </w:rPr>
        <w:t xml:space="preserve">
      10%-дан жоғары – айыппұл балы 10-ға көбейтіледі; </w:t>
      </w:r>
    </w:p>
    <w:bookmarkStart w:name="z164" w:id="275"/>
    <w:p>
      <w:pPr>
        <w:spacing w:after="0"/>
        <w:ind w:left="0"/>
        <w:jc w:val="both"/>
      </w:pPr>
      <w:r>
        <w:rPr>
          <w:rFonts w:ascii="Times New Roman"/>
          <w:b w:val="false"/>
          <w:i w:val="false"/>
          <w:color w:val="000000"/>
          <w:sz w:val="28"/>
        </w:rPr>
        <w:t xml:space="preserve">
      7) субъективті себептер бойынша ерекшеліктер арасында сомаларды ауыстыру, ағымдағы айдан алдағы айға ерекшелік сомасын ауыстыру немесе бағдарлама/кіші бағдарлама шеңберінде басқа іс-шараларға бюджет құралдарын қайта бөлу бөлігінде қаржыландыру жоспарларына өзгерістер мен толықтырулар енгізу фактілері. </w:t>
      </w:r>
    </w:p>
    <w:bookmarkEnd w:id="275"/>
    <w:p>
      <w:pPr>
        <w:spacing w:after="0"/>
        <w:ind w:left="0"/>
        <w:jc w:val="both"/>
      </w:pPr>
      <w:r>
        <w:rPr>
          <w:rFonts w:ascii="Times New Roman"/>
          <w:b w:val="false"/>
          <w:i w:val="false"/>
          <w:color w:val="000000"/>
          <w:sz w:val="28"/>
        </w:rPr>
        <w:t>
      Аталған тармақ бойынша екі және одан да көп бұзушылық фактілері болған жағдайда, айыппұл балы 2,5-ке көбейтіледі;</w:t>
      </w:r>
    </w:p>
    <w:bookmarkStart w:name="z165" w:id="276"/>
    <w:p>
      <w:pPr>
        <w:spacing w:after="0"/>
        <w:ind w:left="0"/>
        <w:jc w:val="both"/>
      </w:pPr>
      <w:r>
        <w:rPr>
          <w:rFonts w:ascii="Times New Roman"/>
          <w:b w:val="false"/>
          <w:i w:val="false"/>
          <w:color w:val="000000"/>
          <w:sz w:val="28"/>
        </w:rPr>
        <w:t>
      8) заңнамамен белгіленген мемлекеттік сатып алу веб-порталында дауыс беру, мемлекеттік сатып алу туралы хаттамаға қол қою мерзімдерін бұзу фактілері. Бұзушылық фактілері 3-тен көп болған жағдайда, айыппұл балы 5-ке көбейтіледі;</w:t>
      </w:r>
    </w:p>
    <w:bookmarkEnd w:id="276"/>
    <w:bookmarkStart w:name="z166" w:id="277"/>
    <w:p>
      <w:pPr>
        <w:spacing w:after="0"/>
        <w:ind w:left="0"/>
        <w:jc w:val="both"/>
      </w:pPr>
      <w:r>
        <w:rPr>
          <w:rFonts w:ascii="Times New Roman"/>
          <w:b w:val="false"/>
          <w:i w:val="false"/>
          <w:color w:val="000000"/>
          <w:sz w:val="28"/>
        </w:rPr>
        <w:t xml:space="preserve">
      9) есептік кезеңде бақылаушы не жоғары тұрған органдармен тексеру іс-шараларының қорытындысы бойынша анықталған және Министрлікпен қабылданған бюджет және өзге де заңнамаларының бұзылу фактілері; </w:t>
      </w:r>
    </w:p>
    <w:bookmarkEnd w:id="277"/>
    <w:bookmarkStart w:name="z167" w:id="278"/>
    <w:p>
      <w:pPr>
        <w:spacing w:after="0"/>
        <w:ind w:left="0"/>
        <w:jc w:val="both"/>
      </w:pPr>
      <w:r>
        <w:rPr>
          <w:rFonts w:ascii="Times New Roman"/>
          <w:b w:val="false"/>
          <w:i w:val="false"/>
          <w:color w:val="000000"/>
          <w:sz w:val="28"/>
        </w:rPr>
        <w:t>
      10) функционалдық міндеттердің 30% аз орындалған жағдайда.</w:t>
      </w:r>
    </w:p>
    <w:bookmarkEnd w:id="278"/>
    <w:p>
      <w:pPr>
        <w:spacing w:after="0"/>
        <w:ind w:left="0"/>
        <w:jc w:val="both"/>
      </w:pPr>
      <w:r>
        <w:rPr>
          <w:rFonts w:ascii="Times New Roman"/>
          <w:b w:val="false"/>
          <w:i w:val="false"/>
          <w:color w:val="000000"/>
          <w:sz w:val="28"/>
        </w:rPr>
        <w:t>
      Функционалдық міндеттердің орындалмауы:</w:t>
      </w:r>
    </w:p>
    <w:p>
      <w:pPr>
        <w:spacing w:after="0"/>
        <w:ind w:left="0"/>
        <w:jc w:val="both"/>
      </w:pPr>
      <w:r>
        <w:rPr>
          <w:rFonts w:ascii="Times New Roman"/>
          <w:b w:val="false"/>
          <w:i w:val="false"/>
          <w:color w:val="000000"/>
          <w:sz w:val="28"/>
        </w:rPr>
        <w:t>
      31-ден 40%-ға дейін – айыппұл балы 2-ге көбейтіледі;</w:t>
      </w:r>
    </w:p>
    <w:p>
      <w:pPr>
        <w:spacing w:after="0"/>
        <w:ind w:left="0"/>
        <w:jc w:val="both"/>
      </w:pPr>
      <w:r>
        <w:rPr>
          <w:rFonts w:ascii="Times New Roman"/>
          <w:b w:val="false"/>
          <w:i w:val="false"/>
          <w:color w:val="000000"/>
          <w:sz w:val="28"/>
        </w:rPr>
        <w:t>
      41-ден 50%-ға дейін – айыппұл балы 3-ке көбейтіледі;</w:t>
      </w:r>
    </w:p>
    <w:p>
      <w:pPr>
        <w:spacing w:after="0"/>
        <w:ind w:left="0"/>
        <w:jc w:val="both"/>
      </w:pPr>
      <w:r>
        <w:rPr>
          <w:rFonts w:ascii="Times New Roman"/>
          <w:b w:val="false"/>
          <w:i w:val="false"/>
          <w:color w:val="000000"/>
          <w:sz w:val="28"/>
        </w:rPr>
        <w:t>
      50%-дан жоғары айыппұл балы 5-ке көбейтіледі.</w:t>
      </w:r>
    </w:p>
    <w:bookmarkStart w:name="z168" w:id="279"/>
    <w:p>
      <w:pPr>
        <w:spacing w:after="0"/>
        <w:ind w:left="0"/>
        <w:jc w:val="both"/>
      </w:pPr>
      <w:r>
        <w:rPr>
          <w:rFonts w:ascii="Times New Roman"/>
          <w:b w:val="false"/>
          <w:i w:val="false"/>
          <w:color w:val="000000"/>
          <w:sz w:val="28"/>
        </w:rPr>
        <w:t>
      11) бақылау қорытындысы бойынша берілген нұсқамаларын (ұйғарымдарды) уақытылы және толық орындалуын жүзеге асырмағаны үшін;</w:t>
      </w:r>
    </w:p>
    <w:bookmarkEnd w:id="279"/>
    <w:p>
      <w:pPr>
        <w:spacing w:after="0"/>
        <w:ind w:left="0"/>
        <w:jc w:val="both"/>
      </w:pPr>
      <w:r>
        <w:rPr>
          <w:rFonts w:ascii="Times New Roman"/>
          <w:b w:val="false"/>
          <w:i w:val="false"/>
          <w:color w:val="000000"/>
          <w:sz w:val="28"/>
        </w:rPr>
        <w:t xml:space="preserve">
      Ведомствоның аумақтық бөлімшесінің басшысы мәліметтердің растығына және уақытылы ұсынылуына заңнамаға сәйкес жеке жауапкершілікке тартылады. </w:t>
      </w:r>
    </w:p>
    <w:p>
      <w:pPr>
        <w:spacing w:after="0"/>
        <w:ind w:left="0"/>
        <w:jc w:val="both"/>
      </w:pPr>
      <w:r>
        <w:rPr>
          <w:rFonts w:ascii="Times New Roman"/>
          <w:b w:val="false"/>
          <w:i w:val="false"/>
          <w:color w:val="000000"/>
          <w:sz w:val="28"/>
        </w:rPr>
        <w:t xml:space="preserve">
      2-тармақтың 1) - 11) тармақшаларында көрсетілген бұзушылықтар бойынша жауапты орындаушы болмаған жағдайда, айыппұл балдары аумақтық бөлімшесінің басшысына қойылады.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280"/>
    <w:p>
      <w:pPr>
        <w:spacing w:after="0"/>
        <w:ind w:left="0"/>
        <w:jc w:val="left"/>
      </w:pPr>
      <w:r>
        <w:rPr>
          <w:rFonts w:ascii="Times New Roman"/>
          <w:b/>
          <w:i w:val="false"/>
          <w:color w:val="000000"/>
        </w:rPr>
        <w:t xml:space="preserve"> Бағалау парағы</w:t>
      </w:r>
    </w:p>
    <w:bookmarkEnd w:id="280"/>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"Б" корпусы қызметшінің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Бағаланатын қызметшінің лауазымы: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Лауазымдық міндеттерді орындау бағасы: </w:t>
      </w:r>
    </w:p>
    <w:tbl>
      <w:tblPr>
        <w:tblW w:w="0" w:type="auto"/>
        <w:tblCellSpacing w:w="0" w:type="auto"/>
        <w:tblBorders>
          <w:top w:val="none"/>
          <w:left w:val="none"/>
          <w:bottom w:val="none"/>
          <w:right w:val="none"/>
          <w:insideH w:val="none"/>
          <w:insideV w:val="none"/>
        </w:tblBorders>
      </w:tblPr>
      <w:tblGrid>
        <w:gridCol w:w="1124"/>
        <w:gridCol w:w="2366"/>
        <w:gridCol w:w="1727"/>
        <w:gridCol w:w="865"/>
        <w:gridCol w:w="743"/>
        <w:gridCol w:w="2036"/>
        <w:gridCol w:w="1487"/>
        <w:gridCol w:w="1489"/>
        <w:gridCol w:w="329"/>
        <w:gridCol w:w="134"/>
      </w:tblGrid>
      <w:tr>
        <w:trPr>
          <w:trHeight w:val="30" w:hRule="atLeast"/>
        </w:trPr>
        <w:tc>
          <w:tcPr>
            <w:tcW w:w="11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vMerge/>
            <w:tcBorders>
              <w:top w:val="nil"/>
            </w:tcBorders>
          </w:tcPr>
          <w:p/>
        </w:tc>
      </w:tr>
      <w:tr>
        <w:trPr>
          <w:trHeight w:val="30" w:hRule="atLeast"/>
        </w:trPr>
        <w:tc>
          <w:tcPr>
            <w:tcW w:w="1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281"/>
    <w:p>
      <w:pPr>
        <w:spacing w:after="0"/>
        <w:ind w:left="0"/>
        <w:jc w:val="left"/>
      </w:pPr>
      <w:r>
        <w:rPr>
          <w:rFonts w:ascii="Times New Roman"/>
          <w:b/>
          <w:i w:val="false"/>
          <w:color w:val="000000"/>
        </w:rPr>
        <w:t xml:space="preserve"> Бағалау парағы</w:t>
      </w:r>
    </w:p>
    <w:bookmarkEnd w:id="281"/>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Бағаланатын қызметшінің лауазымы: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Borders>
          <w:top w:val="none"/>
          <w:left w:val="none"/>
          <w:bottom w:val="none"/>
          <w:right w:val="none"/>
          <w:insideH w:val="none"/>
          <w:insideV w:val="none"/>
        </w:tblBorders>
      </w:tblPr>
      <w:tblGrid>
        <w:gridCol w:w="169"/>
        <w:gridCol w:w="2102"/>
        <w:gridCol w:w="3047"/>
        <w:gridCol w:w="814"/>
        <w:gridCol w:w="2676"/>
        <w:gridCol w:w="3178"/>
        <w:gridCol w:w="280"/>
        <w:gridCol w:w="34"/>
      </w:tblGrid>
      <w:tr>
        <w:trPr>
          <w:trHeight w:val="30" w:hRule="atLeast"/>
        </w:trPr>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31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мақсаттық көрсеткіштің нәтижесі </w:t>
            </w:r>
          </w:p>
        </w:tc>
        <w:tc>
          <w:tcPr>
            <w:tcW w:w="3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282"/>
    <w:p>
      <w:pPr>
        <w:spacing w:after="0"/>
        <w:ind w:left="0"/>
        <w:jc w:val="left"/>
      </w:pPr>
      <w:r>
        <w:rPr>
          <w:rFonts w:ascii="Times New Roman"/>
          <w:b/>
          <w:i w:val="false"/>
          <w:color w:val="000000"/>
        </w:rPr>
        <w:t xml:space="preserve"> Бағалау жөніндегі комиссия отырысының хаттамасы</w:t>
      </w:r>
    </w:p>
    <w:bookmarkEnd w:id="282"/>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Borders>
          <w:top w:val="none"/>
          <w:left w:val="none"/>
          <w:bottom w:val="none"/>
          <w:right w:val="none"/>
          <w:insideH w:val="none"/>
          <w:insideV w:val="none"/>
        </w:tblBorders>
      </w:tblPr>
      <w:tblGrid>
        <w:gridCol w:w="1018"/>
        <w:gridCol w:w="4872"/>
        <w:gridCol w:w="1778"/>
        <w:gridCol w:w="3660"/>
        <w:gridCol w:w="972"/>
      </w:tblGrid>
      <w:tr>
        <w:trPr>
          <w:trHeight w:val="30" w:hRule="atLeast"/>
        </w:trPr>
        <w:tc>
          <w:tcPr>
            <w:tcW w:w="1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р/с</w:t>
            </w:r>
            <w:r>
              <w:br/>
            </w:r>
          </w:p>
        </w:tc>
        <w:tc>
          <w:tcPr>
            <w:tcW w:w="4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r>
              <w:br/>
            </w:r>
          </w:p>
        </w:tc>
        <w:tc>
          <w:tcPr>
            <w:tcW w:w="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0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_____________________________ Күні: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Комиссияның төрағасы: _____________________________ Күні: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Комиссияның мүшесі: _______________________________ Күні: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