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a8fe" w14:textId="a76a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ақпандағы № 84 бұйрығы. Қазақстан Республикасының Әділет министрлігінде 2017 жылғы 30 наурызда № 14959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11184 тіркелген, 2015 жылғы 18 маусымда "Әділет" ақпараттық-құқықтық актілер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 xml:space="preserve">10-тармақтар </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
    <w:bookmarkStart w:name="z6" w:id="4"/>
    <w:p>
      <w:pPr>
        <w:spacing w:after="0"/>
        <w:ind w:left="0"/>
        <w:jc w:val="both"/>
      </w:pPr>
      <w:r>
        <w:rPr>
          <w:rFonts w:ascii="Times New Roman"/>
          <w:b w:val="false"/>
          <w:i w:val="false"/>
          <w:color w:val="000000"/>
          <w:sz w:val="28"/>
        </w:rPr>
        <w:t>
      көрсетілетін қызметті берушіге және Мемлекеттік корпорацияға:</w:t>
      </w:r>
    </w:p>
    <w:bookmarkEnd w:id="4"/>
    <w:bookmarkStart w:name="z7" w:id="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өтініш;</w:t>
      </w:r>
    </w:p>
    <w:bookmarkEnd w:id="5"/>
    <w:bookmarkStart w:name="z8" w:id="6"/>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6"/>
    <w:bookmarkStart w:name="z9" w:id="7"/>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7"/>
    <w:bookmarkStart w:name="z10" w:id="8"/>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тіркелген) (бұдан әрі – № 692 бұйрық)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8"/>
    <w:bookmarkStart w:name="z11" w:id="9"/>
    <w:p>
      <w:pPr>
        <w:spacing w:after="0"/>
        <w:ind w:left="0"/>
        <w:jc w:val="both"/>
      </w:pPr>
      <w:r>
        <w:rPr>
          <w:rFonts w:ascii="Times New Roman"/>
          <w:b w:val="false"/>
          <w:i w:val="false"/>
          <w:color w:val="000000"/>
          <w:sz w:val="28"/>
        </w:rPr>
        <w:t>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9"/>
    <w:bookmarkStart w:name="z12" w:id="10"/>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10"/>
    <w:bookmarkStart w:name="z13" w:id="11"/>
    <w:p>
      <w:pPr>
        <w:spacing w:after="0"/>
        <w:ind w:left="0"/>
        <w:jc w:val="both"/>
      </w:pPr>
      <w:r>
        <w:rPr>
          <w:rFonts w:ascii="Times New Roman"/>
          <w:b w:val="false"/>
          <w:i w:val="false"/>
          <w:color w:val="000000"/>
          <w:sz w:val="28"/>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11"/>
    <w:bookmarkStart w:name="z14" w:id="12"/>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тармақшасындағы құжаттарды ұсыну талап етілмейді.</w:t>
      </w:r>
    </w:p>
    <w:bookmarkEnd w:id="12"/>
    <w:bookmarkStart w:name="z15" w:id="13"/>
    <w:p>
      <w:pPr>
        <w:spacing w:after="0"/>
        <w:ind w:left="0"/>
        <w:jc w:val="both"/>
      </w:pPr>
      <w:r>
        <w:rPr>
          <w:rFonts w:ascii="Times New Roman"/>
          <w:b w:val="false"/>
          <w:i w:val="false"/>
          <w:color w:val="000000"/>
          <w:sz w:val="28"/>
        </w:rPr>
        <w:t>
      порталда:</w:t>
      </w:r>
    </w:p>
    <w:bookmarkEnd w:id="13"/>
    <w:bookmarkStart w:name="z16" w:id="14"/>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сұранысы;</w:t>
      </w:r>
    </w:p>
    <w:bookmarkEnd w:id="14"/>
    <w:bookmarkStart w:name="z17" w:id="15"/>
    <w:p>
      <w:pPr>
        <w:spacing w:after="0"/>
        <w:ind w:left="0"/>
        <w:jc w:val="both"/>
      </w:pPr>
      <w:r>
        <w:rPr>
          <w:rFonts w:ascii="Times New Roman"/>
          <w:b w:val="false"/>
          <w:i w:val="false"/>
          <w:color w:val="000000"/>
          <w:sz w:val="28"/>
        </w:rPr>
        <w:t>
      2) егер некеде тұрған болса, жұбайының (зайыбының) нотариалды расталған келісімінің электрондық көшірмесі;</w:t>
      </w:r>
    </w:p>
    <w:bookmarkEnd w:id="15"/>
    <w:bookmarkStart w:name="z18" w:id="16"/>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16"/>
    <w:bookmarkStart w:name="z19" w:id="17"/>
    <w:p>
      <w:pPr>
        <w:spacing w:after="0"/>
        <w:ind w:left="0"/>
        <w:jc w:val="both"/>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17"/>
    <w:bookmarkStart w:name="z20" w:id="18"/>
    <w:p>
      <w:pPr>
        <w:spacing w:after="0"/>
        <w:ind w:left="0"/>
        <w:jc w:val="both"/>
      </w:pPr>
      <w:r>
        <w:rPr>
          <w:rFonts w:ascii="Times New Roman"/>
          <w:b w:val="false"/>
          <w:i w:val="false"/>
          <w:color w:val="000000"/>
          <w:sz w:val="28"/>
        </w:rPr>
        <w:t>
      5) бала 2007 жылғы 13 тамызға дейін Қазақстан Республикасынан тыс жерде туылған жағдайда баланың туу туралы куәлігінің электрондық көшірмесі;</w:t>
      </w:r>
    </w:p>
    <w:bookmarkEnd w:id="18"/>
    <w:bookmarkStart w:name="z21" w:id="19"/>
    <w:p>
      <w:pPr>
        <w:spacing w:after="0"/>
        <w:ind w:left="0"/>
        <w:jc w:val="both"/>
      </w:pPr>
      <w:r>
        <w:rPr>
          <w:rFonts w:ascii="Times New Roman"/>
          <w:b w:val="false"/>
          <w:i w:val="false"/>
          <w:color w:val="000000"/>
          <w:sz w:val="28"/>
        </w:rPr>
        <w:t>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19"/>
    <w:bookmarkStart w:name="z22" w:id="20"/>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20"/>
    <w:bookmarkStart w:name="z23" w:id="21"/>
    <w:p>
      <w:pPr>
        <w:spacing w:after="0"/>
        <w:ind w:left="0"/>
        <w:jc w:val="both"/>
      </w:pPr>
      <w:r>
        <w:rPr>
          <w:rFonts w:ascii="Times New Roman"/>
          <w:b w:val="false"/>
          <w:i w:val="false"/>
          <w:color w:val="000000"/>
          <w:sz w:val="28"/>
        </w:rPr>
        <w:t>
      Бала жетім балалар мен ата-анасының қамқорлығынсыз қалған балаларға арналған білім беру ұйымдарында тұрған жағдайда баланың туу туралы куәлігін (бала 2007 жылғы 13 тамызға дейін туылған жағдайда) және көрсетілетін қызметті беруші мен Мемлекеттік корпорацияға тапсырылатын тізбенің 6) тармақшасында көрсетілген құжаттардың электронды көшірмелерін тіркеу талап етілмейді.</w:t>
      </w:r>
    </w:p>
    <w:bookmarkEnd w:id="21"/>
    <w:bookmarkStart w:name="z24" w:id="22"/>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(бала 2007 жылғы 13 тамыздан кейін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Мемлекеттік корпорация мен көрсетілетін қызметті беруші "электрондық үкімет" шлюзі арқылы тиісті мемлекеттік ақпараттық жүйелерден алады.</w:t>
      </w:r>
    </w:p>
    <w:bookmarkEnd w:id="22"/>
    <w:bookmarkStart w:name="z25" w:id="2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корпорацияға немесе көрсетілетін қызметті берушіге мемлекеттік қызмет көрсету кезінде заңмен қорғалатын құпияны қамтитын, ақпараттық жүйелердегі мәліметтерді пайдалануға келісімін береді.</w:t>
      </w:r>
    </w:p>
    <w:bookmarkEnd w:id="23"/>
    <w:bookmarkStart w:name="z26" w:id="2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24"/>
    <w:bookmarkStart w:name="z27" w:id="25"/>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25"/>
    <w:bookmarkStart w:name="z28" w:id="26"/>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26"/>
    <w:bookmarkStart w:name="z29" w:id="2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27"/>
    <w:bookmarkStart w:name="z30" w:id="2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не Мемлекеттік корпорацияның қызметкері өтінішті қабылдаудан бас тартады. Бұл ретте Мемлекеттік корпорацияның қызметкері осы мемлекеттік көрсетілетін қызмет стандартына 4-қосымшаға сәйкес нысан бойынша құжаттарды қабылдаудан бас тарту туралы қолхат береді.</w:t>
      </w:r>
    </w:p>
    <w:bookmarkEnd w:id="28"/>
    <w:bookmarkStart w:name="z31" w:id="29"/>
    <w:p>
      <w:pPr>
        <w:spacing w:after="0"/>
        <w:ind w:left="0"/>
        <w:jc w:val="both"/>
      </w:pPr>
      <w:r>
        <w:rPr>
          <w:rFonts w:ascii="Times New Roman"/>
          <w:b w:val="false"/>
          <w:i w:val="false"/>
          <w:color w:val="000000"/>
          <w:sz w:val="28"/>
        </w:rPr>
        <w:t>
      Осы стандартқа 3-қосымшаға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29"/>
    <w:bookmarkStart w:name="z32" w:id="3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0"/>
    <w:bookmarkStart w:name="z33" w:id="31"/>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31"/>
    <w:bookmarkStart w:name="z34" w:id="32"/>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32"/>
    <w:bookmarkStart w:name="z35" w:id="33"/>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33"/>
    <w:bookmarkStart w:name="z36" w:id="34"/>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34"/>
    <w:bookmarkStart w:name="z37" w:id="35"/>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35"/>
    <w:bookmarkStart w:name="z38" w:id="36"/>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36"/>
    <w:bookmarkStart w:name="z39" w:id="37"/>
    <w:p>
      <w:pPr>
        <w:spacing w:after="0"/>
        <w:ind w:left="0"/>
        <w:jc w:val="both"/>
      </w:pPr>
      <w:r>
        <w:rPr>
          <w:rFonts w:ascii="Times New Roman"/>
          <w:b w:val="false"/>
          <w:i w:val="false"/>
          <w:color w:val="000000"/>
          <w:sz w:val="28"/>
        </w:rPr>
        <w:t>
      7) көрсетілетін қызметті алушының тұрақты тұратын жерінің жоқтығы;</w:t>
      </w:r>
    </w:p>
    <w:bookmarkEnd w:id="37"/>
    <w:bookmarkStart w:name="z40" w:id="38"/>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38"/>
    <w:bookmarkStart w:name="z41" w:id="39"/>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39"/>
    <w:bookmarkStart w:name="z42" w:id="40"/>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40"/>
    <w:bookmarkStart w:name="z43" w:id="41"/>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41"/>
    <w:bookmarkStart w:name="z44" w:id="42"/>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42"/>
    <w:bookmarkStart w:name="z45" w:id="43"/>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bookmarkStart w:name="z47" w:id="4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4"/>
    <w:bookmarkStart w:name="z48" w:id="45"/>
    <w:p>
      <w:pPr>
        <w:spacing w:after="0"/>
        <w:ind w:left="0"/>
        <w:jc w:val="both"/>
      </w:pPr>
      <w:r>
        <w:rPr>
          <w:rFonts w:ascii="Times New Roman"/>
          <w:b w:val="false"/>
          <w:i w:val="false"/>
          <w:color w:val="000000"/>
          <w:sz w:val="28"/>
        </w:rPr>
        <w:t>
      1) Министрліктің: www.edu.gov.kz интернет-ресурсында;</w:t>
      </w:r>
    </w:p>
    <w:bookmarkEnd w:id="45"/>
    <w:bookmarkStart w:name="z49" w:id="46"/>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46"/>
    <w:bookmarkStart w:name="z50" w:id="47"/>
    <w:p>
      <w:pPr>
        <w:spacing w:after="0"/>
        <w:ind w:left="0"/>
        <w:jc w:val="both"/>
      </w:pPr>
      <w:r>
        <w:rPr>
          <w:rFonts w:ascii="Times New Roman"/>
          <w:b w:val="false"/>
          <w:i w:val="false"/>
          <w:color w:val="000000"/>
          <w:sz w:val="28"/>
        </w:rPr>
        <w:t>
      3) egov.kz порталында орналасқан.";</w:t>
      </w:r>
    </w:p>
    <w:bookmarkEnd w:id="47"/>
    <w:bookmarkStart w:name="z51" w:id="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 xml:space="preserve">3-қосымша </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8"/>
    <w:bookmarkStart w:name="z52" w:id="49"/>
    <w:p>
      <w:pPr>
        <w:spacing w:after="0"/>
        <w:ind w:left="0"/>
        <w:jc w:val="both"/>
      </w:pPr>
      <w:r>
        <w:rPr>
          <w:rFonts w:ascii="Times New Roman"/>
          <w:b w:val="false"/>
          <w:i w:val="false"/>
          <w:color w:val="000000"/>
          <w:sz w:val="28"/>
        </w:rPr>
        <w:t xml:space="preserve">
      көрсетілген бұйрықпен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4" w:id="5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50"/>
    <w:bookmarkStart w:name="z55" w:id="51"/>
    <w:p>
      <w:pPr>
        <w:spacing w:after="0"/>
        <w:ind w:left="0"/>
        <w:jc w:val="both"/>
      </w:pPr>
      <w:r>
        <w:rPr>
          <w:rFonts w:ascii="Times New Roman"/>
          <w:b w:val="false"/>
          <w:i w:val="false"/>
          <w:color w:val="000000"/>
          <w:sz w:val="28"/>
        </w:rPr>
        <w:t>
      көрсетілетін қызметті берушіге:</w:t>
      </w:r>
    </w:p>
    <w:bookmarkEnd w:id="51"/>
    <w:bookmarkStart w:name="z56" w:id="52"/>
    <w:p>
      <w:pPr>
        <w:spacing w:after="0"/>
        <w:ind w:left="0"/>
        <w:jc w:val="both"/>
      </w:pPr>
      <w:r>
        <w:rPr>
          <w:rFonts w:ascii="Times New Roman"/>
          <w:b w:val="false"/>
          <w:i w:val="false"/>
          <w:color w:val="000000"/>
          <w:sz w:val="28"/>
        </w:rPr>
        <w:t xml:space="preserve">
      1) патронат тәрбиеші болуға тілек білдіргені туралы өтініш (еркін нысанда); </w:t>
      </w:r>
    </w:p>
    <w:bookmarkEnd w:id="52"/>
    <w:bookmarkStart w:name="z57" w:id="53"/>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53"/>
    <w:bookmarkStart w:name="z58" w:id="54"/>
    <w:p>
      <w:pPr>
        <w:spacing w:after="0"/>
        <w:ind w:left="0"/>
        <w:jc w:val="both"/>
      </w:pPr>
      <w:r>
        <w:rPr>
          <w:rFonts w:ascii="Times New Roman"/>
          <w:b w:val="false"/>
          <w:i w:val="false"/>
          <w:color w:val="000000"/>
          <w:sz w:val="28"/>
        </w:rPr>
        <w:t>
      3) егер көрсетілетін қызметті алушы некеде тұрған жағдайда, жұбайының (зайыбының) келiсiмi;</w:t>
      </w:r>
    </w:p>
    <w:bookmarkEnd w:id="54"/>
    <w:bookmarkStart w:name="z59" w:id="55"/>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55"/>
    <w:bookmarkStart w:name="z60" w:id="56"/>
    <w:p>
      <w:pPr>
        <w:spacing w:after="0"/>
        <w:ind w:left="0"/>
        <w:jc w:val="both"/>
      </w:pPr>
      <w:r>
        <w:rPr>
          <w:rFonts w:ascii="Times New Roman"/>
          <w:b w:val="false"/>
          <w:i w:val="false"/>
          <w:color w:val="000000"/>
          <w:sz w:val="28"/>
        </w:rPr>
        <w:t>
      5) білімі туралы мәлімет;</w:t>
      </w:r>
    </w:p>
    <w:bookmarkEnd w:id="56"/>
    <w:bookmarkStart w:name="z61" w:id="57"/>
    <w:p>
      <w:pPr>
        <w:spacing w:after="0"/>
        <w:ind w:left="0"/>
        <w:jc w:val="both"/>
      </w:pPr>
      <w:r>
        <w:rPr>
          <w:rFonts w:ascii="Times New Roman"/>
          <w:b w:val="false"/>
          <w:i w:val="false"/>
          <w:color w:val="000000"/>
          <w:sz w:val="28"/>
        </w:rPr>
        <w:t>
      порталда:</w:t>
      </w:r>
    </w:p>
    <w:bookmarkEnd w:id="57"/>
    <w:bookmarkStart w:name="z62" w:id="58"/>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сұранысы;</w:t>
      </w:r>
    </w:p>
    <w:bookmarkEnd w:id="58"/>
    <w:bookmarkStart w:name="z63" w:id="59"/>
    <w:p>
      <w:pPr>
        <w:spacing w:after="0"/>
        <w:ind w:left="0"/>
        <w:jc w:val="both"/>
      </w:pPr>
      <w:r>
        <w:rPr>
          <w:rFonts w:ascii="Times New Roman"/>
          <w:b w:val="false"/>
          <w:i w:val="false"/>
          <w:color w:val="000000"/>
          <w:sz w:val="28"/>
        </w:rPr>
        <w:t>
      2) егер некеде тұрса, жұбайының (зайыбының) нотариалды расталған келісімінің электрондық көшірмесі;</w:t>
      </w:r>
    </w:p>
    <w:bookmarkEnd w:id="59"/>
    <w:bookmarkStart w:name="z64" w:id="60"/>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60"/>
    <w:bookmarkStart w:name="z65" w:id="61"/>
    <w:p>
      <w:pPr>
        <w:spacing w:after="0"/>
        <w:ind w:left="0"/>
        <w:jc w:val="both"/>
      </w:pPr>
      <w:r>
        <w:rPr>
          <w:rFonts w:ascii="Times New Roman"/>
          <w:b w:val="false"/>
          <w:i w:val="false"/>
          <w:color w:val="000000"/>
          <w:sz w:val="28"/>
        </w:rPr>
        <w:t>
      4) білімі туралы мәліметтің электрондық көшірмесі.</w:t>
      </w:r>
    </w:p>
    <w:bookmarkEnd w:id="61"/>
    <w:bookmarkStart w:name="z66" w:id="62"/>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туралы мәліметтерді көрсетілетін қызметті беруші "электрондық үкімет" шлюзі арқылы тиісті мемлекеттік ақпараттық жүйелерден алады.</w:t>
      </w:r>
    </w:p>
    <w:bookmarkEnd w:id="62"/>
    <w:bookmarkStart w:name="z67" w:id="6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корпорацияға немесе көрсетілетін қызметті берушіге мемлекеттік қызмет көрсету кезінде заңмен қорғалатын құпияны қамтитын, ақпараттық жүйелердегі мәліметтерді пайдалануға келісімін береді.</w:t>
      </w:r>
    </w:p>
    <w:bookmarkEnd w:id="63"/>
    <w:bookmarkStart w:name="z68" w:id="64"/>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64"/>
    <w:bookmarkStart w:name="z69" w:id="65"/>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шарт жасау туралы хабарлама жіберіледі.</w:t>
      </w:r>
    </w:p>
    <w:bookmarkEnd w:id="65"/>
    <w:bookmarkStart w:name="z70" w:id="6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66"/>
    <w:bookmarkStart w:name="z71" w:id="6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патронат тәрбиеуші болуға ниет білдірген азаматтардың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67"/>
    <w:bookmarkStart w:name="z72" w:id="68"/>
    <w:p>
      <w:pPr>
        <w:spacing w:after="0"/>
        <w:ind w:left="0"/>
        <w:jc w:val="both"/>
      </w:pPr>
      <w:r>
        <w:rPr>
          <w:rFonts w:ascii="Times New Roman"/>
          <w:b w:val="false"/>
          <w:i w:val="false"/>
          <w:color w:val="000000"/>
          <w:sz w:val="28"/>
        </w:rPr>
        <w:t xml:space="preserve">
      10. Мемлекеттік қызметті көрсетуден бас тартуға негіздемелер: </w:t>
      </w:r>
    </w:p>
    <w:bookmarkEnd w:id="68"/>
    <w:bookmarkStart w:name="z73" w:id="69"/>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69"/>
    <w:bookmarkStart w:name="z74" w:id="70"/>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70"/>
    <w:bookmarkStart w:name="z75" w:id="71"/>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71"/>
    <w:bookmarkStart w:name="z76" w:id="72"/>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72"/>
    <w:bookmarkStart w:name="z77" w:id="73"/>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73"/>
    <w:bookmarkStart w:name="z78" w:id="74"/>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74"/>
    <w:bookmarkStart w:name="z79" w:id="75"/>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75"/>
    <w:bookmarkStart w:name="z80" w:id="76"/>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76"/>
    <w:bookmarkStart w:name="z81" w:id="77"/>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77"/>
    <w:bookmarkStart w:name="z82" w:id="78"/>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78"/>
    <w:bookmarkStart w:name="z83" w:id="79"/>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79"/>
    <w:bookmarkStart w:name="z84" w:id="80"/>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80"/>
    <w:bookmarkStart w:name="z85" w:id="81"/>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7" w:id="8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2"/>
    <w:bookmarkStart w:name="z88" w:id="83"/>
    <w:p>
      <w:pPr>
        <w:spacing w:after="0"/>
        <w:ind w:left="0"/>
        <w:jc w:val="both"/>
      </w:pPr>
      <w:r>
        <w:rPr>
          <w:rFonts w:ascii="Times New Roman"/>
          <w:b w:val="false"/>
          <w:i w:val="false"/>
          <w:color w:val="000000"/>
          <w:sz w:val="28"/>
        </w:rPr>
        <w:t>
      1) Министрліктің: www.edu.gov.kz интернет-ресурсында;</w:t>
      </w:r>
    </w:p>
    <w:bookmarkEnd w:id="83"/>
    <w:bookmarkStart w:name="z89" w:id="84"/>
    <w:p>
      <w:pPr>
        <w:spacing w:after="0"/>
        <w:ind w:left="0"/>
        <w:jc w:val="both"/>
      </w:pPr>
      <w:r>
        <w:rPr>
          <w:rFonts w:ascii="Times New Roman"/>
          <w:b w:val="false"/>
          <w:i w:val="false"/>
          <w:color w:val="000000"/>
          <w:sz w:val="28"/>
        </w:rPr>
        <w:t>
      2) egov.kz порталында орналасқан.";</w:t>
      </w:r>
    </w:p>
    <w:bookmarkEnd w:id="84"/>
    <w:bookmarkStart w:name="z90" w:id="85"/>
    <w:p>
      <w:pPr>
        <w:spacing w:after="0"/>
        <w:ind w:left="0"/>
        <w:jc w:val="both"/>
      </w:pPr>
      <w:r>
        <w:rPr>
          <w:rFonts w:ascii="Times New Roman"/>
          <w:b w:val="false"/>
          <w:i w:val="false"/>
          <w:color w:val="000000"/>
          <w:sz w:val="28"/>
        </w:rPr>
        <w:t xml:space="preserve">
      көрсетілген бұйрықпен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2" w:id="8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86"/>
    <w:bookmarkStart w:name="z93" w:id="87"/>
    <w:p>
      <w:pPr>
        <w:spacing w:after="0"/>
        <w:ind w:left="0"/>
        <w:jc w:val="both"/>
      </w:pPr>
      <w:r>
        <w:rPr>
          <w:rFonts w:ascii="Times New Roman"/>
          <w:b w:val="false"/>
          <w:i w:val="false"/>
          <w:color w:val="000000"/>
          <w:sz w:val="28"/>
        </w:rPr>
        <w:t>
      көрсетілетін қызметті берушіге:</w:t>
      </w:r>
    </w:p>
    <w:bookmarkEnd w:id="87"/>
    <w:bookmarkStart w:name="z94" w:id="88"/>
    <w:p>
      <w:pPr>
        <w:spacing w:after="0"/>
        <w:ind w:left="0"/>
        <w:jc w:val="both"/>
      </w:pPr>
      <w:r>
        <w:rPr>
          <w:rFonts w:ascii="Times New Roman"/>
          <w:b w:val="false"/>
          <w:i w:val="false"/>
          <w:color w:val="000000"/>
          <w:sz w:val="28"/>
        </w:rPr>
        <w:t xml:space="preserve">
      1) бала асырап алуға тілек білдіру туралы өтініш (еркін нысанда); </w:t>
      </w:r>
    </w:p>
    <w:bookmarkEnd w:id="88"/>
    <w:bookmarkStart w:name="z95" w:id="89"/>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89"/>
    <w:bookmarkStart w:name="z96" w:id="90"/>
    <w:p>
      <w:pPr>
        <w:spacing w:after="0"/>
        <w:ind w:left="0"/>
        <w:jc w:val="both"/>
      </w:pPr>
      <w:r>
        <w:rPr>
          <w:rFonts w:ascii="Times New Roman"/>
          <w:b w:val="false"/>
          <w:i w:val="false"/>
          <w:color w:val="000000"/>
          <w:sz w:val="28"/>
        </w:rPr>
        <w:t>
      3) жақын туыстарының бала асырап алуға жазбаша келісімі;</w:t>
      </w:r>
    </w:p>
    <w:bookmarkEnd w:id="90"/>
    <w:bookmarkStart w:name="z97" w:id="91"/>
    <w:p>
      <w:pPr>
        <w:spacing w:after="0"/>
        <w:ind w:left="0"/>
        <w:jc w:val="both"/>
      </w:pPr>
      <w:r>
        <w:rPr>
          <w:rFonts w:ascii="Times New Roman"/>
          <w:b w:val="false"/>
          <w:i w:val="false"/>
          <w:color w:val="000000"/>
          <w:sz w:val="28"/>
        </w:rPr>
        <w:t xml:space="preserve">
      4) жиынтық табыс мөлшері туралы анықтама (жұмыс орнынан жалақысы туралы, кәсіпкерлік қызметтен түсетін табысы және бірге тұратын барлық отбасы мүшелерінің өзге де табыстары туралы анықтама); </w:t>
      </w:r>
    </w:p>
    <w:bookmarkEnd w:id="91"/>
    <w:bookmarkStart w:name="z98" w:id="92"/>
    <w:p>
      <w:pPr>
        <w:spacing w:after="0"/>
        <w:ind w:left="0"/>
        <w:jc w:val="both"/>
      </w:pPr>
      <w:r>
        <w:rPr>
          <w:rFonts w:ascii="Times New Roman"/>
          <w:b w:val="false"/>
          <w:i w:val="false"/>
          <w:color w:val="000000"/>
          <w:sz w:val="28"/>
        </w:rPr>
        <w:t>
      5) отбасы жағдайы туралы анықтама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92"/>
    <w:bookmarkStart w:name="z99" w:id="93"/>
    <w:p>
      <w:pPr>
        <w:spacing w:after="0"/>
        <w:ind w:left="0"/>
        <w:jc w:val="both"/>
      </w:pPr>
      <w:r>
        <w:rPr>
          <w:rFonts w:ascii="Times New Roman"/>
          <w:b w:val="false"/>
          <w:i w:val="false"/>
          <w:color w:val="000000"/>
          <w:sz w:val="28"/>
        </w:rPr>
        <w:t xml:space="preserve">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93"/>
    <w:bookmarkStart w:name="z100" w:id="94"/>
    <w:p>
      <w:pPr>
        <w:spacing w:after="0"/>
        <w:ind w:left="0"/>
        <w:jc w:val="both"/>
      </w:pPr>
      <w:r>
        <w:rPr>
          <w:rFonts w:ascii="Times New Roman"/>
          <w:b w:val="false"/>
          <w:i w:val="false"/>
          <w:color w:val="000000"/>
          <w:sz w:val="28"/>
        </w:rPr>
        <w:t>
      порталда:</w:t>
      </w:r>
    </w:p>
    <w:bookmarkEnd w:id="94"/>
    <w:bookmarkStart w:name="z101" w:id="95"/>
    <w:p>
      <w:pPr>
        <w:spacing w:after="0"/>
        <w:ind w:left="0"/>
        <w:jc w:val="both"/>
      </w:pPr>
      <w:r>
        <w:rPr>
          <w:rFonts w:ascii="Times New Roman"/>
          <w:b w:val="false"/>
          <w:i w:val="false"/>
          <w:color w:val="000000"/>
          <w:sz w:val="28"/>
        </w:rPr>
        <w:t xml:space="preserve">
      1) көрсетілетін қызметті алушының ЭЦҚ куәландырылған электрондық құжат нысанындағы сұраныс; </w:t>
      </w:r>
    </w:p>
    <w:bookmarkEnd w:id="95"/>
    <w:bookmarkStart w:name="z102" w:id="96"/>
    <w:p>
      <w:pPr>
        <w:spacing w:after="0"/>
        <w:ind w:left="0"/>
        <w:jc w:val="both"/>
      </w:pPr>
      <w:r>
        <w:rPr>
          <w:rFonts w:ascii="Times New Roman"/>
          <w:b w:val="false"/>
          <w:i w:val="false"/>
          <w:color w:val="000000"/>
          <w:sz w:val="28"/>
        </w:rPr>
        <w:t>
      2) жақын туыстарының бала асырап алуға жазбаша келісімінің электрондық көшірмесі;</w:t>
      </w:r>
    </w:p>
    <w:bookmarkEnd w:id="96"/>
    <w:bookmarkStart w:name="z103" w:id="97"/>
    <w:p>
      <w:pPr>
        <w:spacing w:after="0"/>
        <w:ind w:left="0"/>
        <w:jc w:val="both"/>
      </w:pPr>
      <w:r>
        <w:rPr>
          <w:rFonts w:ascii="Times New Roman"/>
          <w:b w:val="false"/>
          <w:i w:val="false"/>
          <w:color w:val="000000"/>
          <w:sz w:val="28"/>
        </w:rPr>
        <w:t>
      3) жиынтық табыс мөлшері туралы анықтаманың электрондық көшірмесі (жұмыс орнынан жалақысы туралы, кәсіпкерлік қызметтен түсетін табысы және бірге тұратын барлық отбасы мүшелерінің өзге де табыстары туралы анықтама);</w:t>
      </w:r>
    </w:p>
    <w:bookmarkEnd w:id="97"/>
    <w:bookmarkStart w:name="z104" w:id="98"/>
    <w:p>
      <w:pPr>
        <w:spacing w:after="0"/>
        <w:ind w:left="0"/>
        <w:jc w:val="both"/>
      </w:pPr>
      <w:r>
        <w:rPr>
          <w:rFonts w:ascii="Times New Roman"/>
          <w:b w:val="false"/>
          <w:i w:val="false"/>
          <w:color w:val="000000"/>
          <w:sz w:val="28"/>
        </w:rPr>
        <w:t xml:space="preserve">
      4) отбасы жағдайы туралы анықтаманың электронды көшірмесі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электрондық көшірмесі (бала бар болғанда); </w:t>
      </w:r>
    </w:p>
    <w:bookmarkEnd w:id="98"/>
    <w:bookmarkStart w:name="z105" w:id="99"/>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бойынша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99"/>
    <w:bookmarkStart w:name="z106" w:id="100"/>
    <w:p>
      <w:pPr>
        <w:spacing w:after="0"/>
        <w:ind w:left="0"/>
        <w:jc w:val="both"/>
      </w:pPr>
      <w:r>
        <w:rPr>
          <w:rFonts w:ascii="Times New Roman"/>
          <w:b w:val="false"/>
          <w:i w:val="false"/>
          <w:color w:val="000000"/>
          <w:sz w:val="28"/>
        </w:rPr>
        <w:t>
      Көрсетілетін қызметті алушының және егер некеде тұрса, жұбайының (зайыбының) жеке басын куәландыратын, көрсетілетін қызметті алушының және егер некеде тұрса, жұбайының (зайыбының) тұрғын үйге меншік құқығын немесе тұрғын үйді пайдалану құқығын растайтын құжаттары туралы мәліметтерді, көрсетілетін қызметті алушының және егер некеде тұрған болса, жұбайының (зайыбының) сотталғандығының болуы не болмауы туралы анықтаманы көрсетілетін қызметті беруші "электрондық үкімет" шлюзі арқылы тиісті мемлекеттік ақпараттық жүйелерден алады.</w:t>
      </w:r>
    </w:p>
    <w:bookmarkEnd w:id="100"/>
    <w:bookmarkStart w:name="z107" w:id="10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корпорацияға немесе көрсетілетін қызметті берушіге мемлекеттік қызмет көрсету кезінде заңмен қорғалатын құпияны қамтитын, ақпараттық жүйелердегі мәліметтерді пайдалануға келісімін береді.</w:t>
      </w:r>
    </w:p>
    <w:bookmarkEnd w:id="101"/>
    <w:bookmarkStart w:name="z108" w:id="102"/>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102"/>
    <w:bookmarkStart w:name="z109" w:id="10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сұраныстың қабылданғаны туралы мәртебе, сондай-ақ хабарлама жіберіледі.</w:t>
      </w:r>
    </w:p>
    <w:bookmarkEnd w:id="103"/>
    <w:bookmarkStart w:name="z110" w:id="10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104"/>
    <w:bookmarkStart w:name="z111" w:id="10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бала асырап алуға үміткер болуға тілек білдірген азаматтардың </w:t>
      </w:r>
    </w:p>
    <w:bookmarkEnd w:id="105"/>
    <w:bookmarkStart w:name="z112" w:id="106"/>
    <w:p>
      <w:pPr>
        <w:spacing w:after="0"/>
        <w:ind w:left="0"/>
        <w:jc w:val="both"/>
      </w:pPr>
      <w:r>
        <w:rPr>
          <w:rFonts w:ascii="Times New Roman"/>
          <w:b w:val="false"/>
          <w:i w:val="false"/>
          <w:color w:val="000000"/>
          <w:sz w:val="28"/>
        </w:rPr>
        <w:t>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106"/>
    <w:bookmarkStart w:name="z113" w:id="10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07"/>
    <w:bookmarkStart w:name="z114" w:id="108"/>
    <w:p>
      <w:pPr>
        <w:spacing w:after="0"/>
        <w:ind w:left="0"/>
        <w:jc w:val="both"/>
      </w:pPr>
      <w:r>
        <w:rPr>
          <w:rFonts w:ascii="Times New Roman"/>
          <w:b w:val="false"/>
          <w:i w:val="false"/>
          <w:color w:val="000000"/>
          <w:sz w:val="28"/>
        </w:rPr>
        <w:t xml:space="preserve">
      1) көрсетілетін қызметті алушының кәмелет жасқа толмауы; </w:t>
      </w:r>
    </w:p>
    <w:bookmarkEnd w:id="108"/>
    <w:bookmarkStart w:name="z115" w:id="109"/>
    <w:p>
      <w:pPr>
        <w:spacing w:after="0"/>
        <w:ind w:left="0"/>
        <w:jc w:val="both"/>
      </w:pPr>
      <w:r>
        <w:rPr>
          <w:rFonts w:ascii="Times New Roman"/>
          <w:b w:val="false"/>
          <w:i w:val="false"/>
          <w:color w:val="000000"/>
          <w:sz w:val="28"/>
        </w:rPr>
        <w:t xml:space="preserve">
      2) көрсетілетін қызметті алушыны соттың әрекетке қабiлетсiз немесе әрекетке қабiлеті шектеулi деп тануы; </w:t>
      </w:r>
    </w:p>
    <w:bookmarkEnd w:id="109"/>
    <w:bookmarkStart w:name="z116" w:id="110"/>
    <w:p>
      <w:pPr>
        <w:spacing w:after="0"/>
        <w:ind w:left="0"/>
        <w:jc w:val="both"/>
      </w:pPr>
      <w:r>
        <w:rPr>
          <w:rFonts w:ascii="Times New Roman"/>
          <w:b w:val="false"/>
          <w:i w:val="false"/>
          <w:color w:val="000000"/>
          <w:sz w:val="28"/>
        </w:rPr>
        <w:t xml:space="preserve">
      3) соттың ерлi-зайыптылардың біреуін әрекетке қабiлетсiз немесе әрекетке қабiлеті шектеулі деп тануы; </w:t>
      </w:r>
    </w:p>
    <w:bookmarkEnd w:id="110"/>
    <w:bookmarkStart w:name="z117" w:id="111"/>
    <w:p>
      <w:pPr>
        <w:spacing w:after="0"/>
        <w:ind w:left="0"/>
        <w:jc w:val="both"/>
      </w:pPr>
      <w:r>
        <w:rPr>
          <w:rFonts w:ascii="Times New Roman"/>
          <w:b w:val="false"/>
          <w:i w:val="false"/>
          <w:color w:val="000000"/>
          <w:sz w:val="28"/>
        </w:rPr>
        <w:t>
      4) соттың көрсетілетін қызметті алушыны ата-ана құқықтарынан айыруы немесе ата-ана құқықтарынан шектеуі;</w:t>
      </w:r>
    </w:p>
    <w:bookmarkEnd w:id="111"/>
    <w:bookmarkStart w:name="z118" w:id="112"/>
    <w:p>
      <w:pPr>
        <w:spacing w:after="0"/>
        <w:ind w:left="0"/>
        <w:jc w:val="both"/>
      </w:pPr>
      <w:r>
        <w:rPr>
          <w:rFonts w:ascii="Times New Roman"/>
          <w:b w:val="false"/>
          <w:i w:val="false"/>
          <w:color w:val="000000"/>
          <w:sz w:val="28"/>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112"/>
    <w:bookmarkStart w:name="z119" w:id="113"/>
    <w:p>
      <w:pPr>
        <w:spacing w:after="0"/>
        <w:ind w:left="0"/>
        <w:jc w:val="both"/>
      </w:pPr>
      <w:r>
        <w:rPr>
          <w:rFonts w:ascii="Times New Roman"/>
          <w:b w:val="false"/>
          <w:i w:val="false"/>
          <w:color w:val="000000"/>
          <w:sz w:val="28"/>
        </w:rPr>
        <w:t>
      6) соттың бала асырап алушылардың кінәсінен бала асырап алудың күшiн жоюы;</w:t>
      </w:r>
    </w:p>
    <w:bookmarkEnd w:id="113"/>
    <w:bookmarkStart w:name="z120" w:id="114"/>
    <w:p>
      <w:pPr>
        <w:spacing w:after="0"/>
        <w:ind w:left="0"/>
        <w:jc w:val="both"/>
      </w:pPr>
      <w:r>
        <w:rPr>
          <w:rFonts w:ascii="Times New Roman"/>
          <w:b w:val="false"/>
          <w:i w:val="false"/>
          <w:color w:val="000000"/>
          <w:sz w:val="28"/>
        </w:rPr>
        <w:t>
      7) көрсетілетін қызметті алушының қорғаншы немесе қамқоршы мiндеттерін жүзеге асыруға кедергі келтіретін ауруының болуы;</w:t>
      </w:r>
    </w:p>
    <w:bookmarkEnd w:id="114"/>
    <w:bookmarkStart w:name="z121" w:id="115"/>
    <w:p>
      <w:pPr>
        <w:spacing w:after="0"/>
        <w:ind w:left="0"/>
        <w:jc w:val="both"/>
      </w:pPr>
      <w:r>
        <w:rPr>
          <w:rFonts w:ascii="Times New Roman"/>
          <w:b w:val="false"/>
          <w:i w:val="false"/>
          <w:color w:val="000000"/>
          <w:sz w:val="28"/>
        </w:rPr>
        <w:t xml:space="preserve">
      8) көрсетілетін қызметті алушының тұрақты тұрғылықты жерінің болмауы; </w:t>
      </w:r>
    </w:p>
    <w:bookmarkEnd w:id="115"/>
    <w:bookmarkStart w:name="z122" w:id="116"/>
    <w:p>
      <w:pPr>
        <w:spacing w:after="0"/>
        <w:ind w:left="0"/>
        <w:jc w:val="both"/>
      </w:pPr>
      <w:r>
        <w:rPr>
          <w:rFonts w:ascii="Times New Roman"/>
          <w:b w:val="false"/>
          <w:i w:val="false"/>
          <w:color w:val="000000"/>
          <w:sz w:val="28"/>
        </w:rPr>
        <w:t>
      9) көрсетілетін қызметті алушының дәстүрлi емес жыныстық бағдарды ұстануы;</w:t>
      </w:r>
    </w:p>
    <w:bookmarkEnd w:id="116"/>
    <w:bookmarkStart w:name="z123" w:id="117"/>
    <w:p>
      <w:pPr>
        <w:spacing w:after="0"/>
        <w:ind w:left="0"/>
        <w:jc w:val="both"/>
      </w:pPr>
      <w:r>
        <w:rPr>
          <w:rFonts w:ascii="Times New Roman"/>
          <w:b w:val="false"/>
          <w:i w:val="false"/>
          <w:color w:val="000000"/>
          <w:sz w:val="28"/>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bookmarkEnd w:id="117"/>
    <w:bookmarkStart w:name="z124" w:id="118"/>
    <w:p>
      <w:pPr>
        <w:spacing w:after="0"/>
        <w:ind w:left="0"/>
        <w:jc w:val="both"/>
      </w:pPr>
      <w:r>
        <w:rPr>
          <w:rFonts w:ascii="Times New Roman"/>
          <w:b w:val="false"/>
          <w:i w:val="false"/>
          <w:color w:val="000000"/>
          <w:sz w:val="28"/>
        </w:rPr>
        <w:t xml:space="preserve">
      11) көрсетілетін қызметті алушының азаматтығының болмауы; </w:t>
      </w:r>
    </w:p>
    <w:bookmarkEnd w:id="118"/>
    <w:bookmarkStart w:name="z125" w:id="119"/>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119"/>
    <w:bookmarkStart w:name="z126" w:id="120"/>
    <w:p>
      <w:pPr>
        <w:spacing w:after="0"/>
        <w:ind w:left="0"/>
        <w:jc w:val="both"/>
      </w:pPr>
      <w:r>
        <w:rPr>
          <w:rFonts w:ascii="Times New Roman"/>
          <w:b w:val="false"/>
          <w:i w:val="false"/>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120"/>
    <w:bookmarkStart w:name="z127" w:id="121"/>
    <w:p>
      <w:pPr>
        <w:spacing w:after="0"/>
        <w:ind w:left="0"/>
        <w:jc w:val="both"/>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w:t>
      </w:r>
    </w:p>
    <w:bookmarkEnd w:id="121"/>
    <w:bookmarkStart w:name="z128" w:id="122"/>
    <w:p>
      <w:pPr>
        <w:spacing w:after="0"/>
        <w:ind w:left="0"/>
        <w:jc w:val="both"/>
      </w:pPr>
      <w:r>
        <w:rPr>
          <w:rFonts w:ascii="Times New Roman"/>
          <w:b w:val="false"/>
          <w:i w:val="false"/>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0" w:id="12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23"/>
    <w:bookmarkStart w:name="z131" w:id="124"/>
    <w:p>
      <w:pPr>
        <w:spacing w:after="0"/>
        <w:ind w:left="0"/>
        <w:jc w:val="both"/>
      </w:pPr>
      <w:r>
        <w:rPr>
          <w:rFonts w:ascii="Times New Roman"/>
          <w:b w:val="false"/>
          <w:i w:val="false"/>
          <w:color w:val="000000"/>
          <w:sz w:val="28"/>
        </w:rPr>
        <w:t>
      1) Министрліктің: www.edu.gov.kz интернет-ресурсында;</w:t>
      </w:r>
    </w:p>
    <w:bookmarkEnd w:id="124"/>
    <w:bookmarkStart w:name="z132" w:id="125"/>
    <w:p>
      <w:pPr>
        <w:spacing w:after="0"/>
        <w:ind w:left="0"/>
        <w:jc w:val="both"/>
      </w:pPr>
      <w:r>
        <w:rPr>
          <w:rFonts w:ascii="Times New Roman"/>
          <w:b w:val="false"/>
          <w:i w:val="false"/>
          <w:color w:val="000000"/>
          <w:sz w:val="28"/>
        </w:rPr>
        <w:t>
      2) egov.kz порталында орналасқан.";</w:t>
      </w:r>
    </w:p>
    <w:bookmarkEnd w:id="125"/>
    <w:bookmarkStart w:name="z133" w:id="126"/>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агенттікті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35" w:id="12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27"/>
    <w:bookmarkStart w:name="z136" w:id="128"/>
    <w:p>
      <w:pPr>
        <w:spacing w:after="0"/>
        <w:ind w:left="0"/>
        <w:jc w:val="both"/>
      </w:pPr>
      <w:r>
        <w:rPr>
          <w:rFonts w:ascii="Times New Roman"/>
          <w:b w:val="false"/>
          <w:i w:val="false"/>
          <w:color w:val="000000"/>
          <w:sz w:val="28"/>
        </w:rPr>
        <w:t>
      көрсетілетін қызметті берушіге:</w:t>
      </w:r>
    </w:p>
    <w:bookmarkEnd w:id="128"/>
    <w:bookmarkStart w:name="z137" w:id="129"/>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129"/>
    <w:bookmarkStart w:name="z138" w:id="130"/>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30"/>
    <w:bookmarkStart w:name="z139" w:id="131"/>
    <w:p>
      <w:pPr>
        <w:spacing w:after="0"/>
        <w:ind w:left="0"/>
        <w:jc w:val="both"/>
      </w:pPr>
      <w:r>
        <w:rPr>
          <w:rFonts w:ascii="Times New Roman"/>
          <w:b w:val="false"/>
          <w:i w:val="false"/>
          <w:color w:val="000000"/>
          <w:sz w:val="28"/>
        </w:rPr>
        <w:t>
      3) құрылтай құжаттарының нотариалды куәландырылған көшірмелері;</w:t>
      </w:r>
    </w:p>
    <w:bookmarkEnd w:id="131"/>
    <w:bookmarkStart w:name="z140" w:id="132"/>
    <w:p>
      <w:pPr>
        <w:spacing w:after="0"/>
        <w:ind w:left="0"/>
        <w:jc w:val="both"/>
      </w:pPr>
      <w:r>
        <w:rPr>
          <w:rFonts w:ascii="Times New Roman"/>
          <w:b w:val="false"/>
          <w:i w:val="false"/>
          <w:color w:val="000000"/>
          <w:sz w:val="28"/>
        </w:rPr>
        <w:t>
      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p>
    <w:bookmarkEnd w:id="132"/>
    <w:bookmarkStart w:name="z141" w:id="133"/>
    <w:p>
      <w:pPr>
        <w:spacing w:after="0"/>
        <w:ind w:left="0"/>
        <w:jc w:val="both"/>
      </w:pPr>
      <w:r>
        <w:rPr>
          <w:rFonts w:ascii="Times New Roman"/>
          <w:b w:val="false"/>
          <w:i w:val="false"/>
          <w:color w:val="000000"/>
          <w:sz w:val="28"/>
        </w:rPr>
        <w:t>
      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p>
    <w:bookmarkEnd w:id="133"/>
    <w:bookmarkStart w:name="z142" w:id="134"/>
    <w:p>
      <w:pPr>
        <w:spacing w:after="0"/>
        <w:ind w:left="0"/>
        <w:jc w:val="both"/>
      </w:pPr>
      <w:r>
        <w:rPr>
          <w:rFonts w:ascii="Times New Roman"/>
          <w:b w:val="false"/>
          <w:i w:val="false"/>
          <w:color w:val="000000"/>
          <w:sz w:val="28"/>
        </w:rPr>
        <w:t>
      6) бала асырап алуға үміткерлерге агенттік ұсынатын, көрсетілетін қызметтердің тізбесі;</w:t>
      </w:r>
    </w:p>
    <w:bookmarkEnd w:id="134"/>
    <w:bookmarkStart w:name="z143" w:id="135"/>
    <w:p>
      <w:pPr>
        <w:spacing w:after="0"/>
        <w:ind w:left="0"/>
        <w:jc w:val="both"/>
      </w:pPr>
      <w:r>
        <w:rPr>
          <w:rFonts w:ascii="Times New Roman"/>
          <w:b w:val="false"/>
          <w:i w:val="false"/>
          <w:color w:val="000000"/>
          <w:sz w:val="28"/>
        </w:rPr>
        <w:t xml:space="preserve">
      7)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w:t>
      </w:r>
    </w:p>
    <w:bookmarkEnd w:id="135"/>
    <w:bookmarkStart w:name="z144" w:id="136"/>
    <w:p>
      <w:pPr>
        <w:spacing w:after="0"/>
        <w:ind w:left="0"/>
        <w:jc w:val="both"/>
      </w:pPr>
      <w:r>
        <w:rPr>
          <w:rFonts w:ascii="Times New Roman"/>
          <w:b w:val="false"/>
          <w:i w:val="false"/>
          <w:color w:val="000000"/>
          <w:sz w:val="28"/>
        </w:rPr>
        <w:t>
      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p>
    <w:bookmarkEnd w:id="136"/>
    <w:bookmarkStart w:name="z145" w:id="137"/>
    <w:p>
      <w:pPr>
        <w:spacing w:after="0"/>
        <w:ind w:left="0"/>
        <w:jc w:val="both"/>
      </w:pPr>
      <w:r>
        <w:rPr>
          <w:rFonts w:ascii="Times New Roman"/>
          <w:b w:val="false"/>
          <w:i w:val="false"/>
          <w:color w:val="000000"/>
          <w:sz w:val="28"/>
        </w:rPr>
        <w:t>
      9) агенттіктің көрсетілетін қызметті алушыға берген нотариалды куәландырылған сенімхаты;</w:t>
      </w:r>
    </w:p>
    <w:bookmarkEnd w:id="137"/>
    <w:bookmarkStart w:name="z146" w:id="138"/>
    <w:p>
      <w:pPr>
        <w:spacing w:after="0"/>
        <w:ind w:left="0"/>
        <w:jc w:val="both"/>
      </w:pPr>
      <w:r>
        <w:rPr>
          <w:rFonts w:ascii="Times New Roman"/>
          <w:b w:val="false"/>
          <w:i w:val="false"/>
          <w:color w:val="000000"/>
          <w:sz w:val="28"/>
        </w:rPr>
        <w:t>
      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p>
    <w:bookmarkEnd w:id="138"/>
    <w:bookmarkStart w:name="z147" w:id="139"/>
    <w:p>
      <w:pPr>
        <w:spacing w:after="0"/>
        <w:ind w:left="0"/>
        <w:jc w:val="both"/>
      </w:pPr>
      <w:r>
        <w:rPr>
          <w:rFonts w:ascii="Times New Roman"/>
          <w:b w:val="false"/>
          <w:i w:val="false"/>
          <w:color w:val="000000"/>
          <w:sz w:val="28"/>
        </w:rPr>
        <w:t>
      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bookmarkEnd w:id="139"/>
    <w:bookmarkStart w:name="z148" w:id="140"/>
    <w:p>
      <w:pPr>
        <w:spacing w:after="0"/>
        <w:ind w:left="0"/>
        <w:jc w:val="both"/>
      </w:pPr>
      <w:r>
        <w:rPr>
          <w:rFonts w:ascii="Times New Roman"/>
          <w:b w:val="false"/>
          <w:i w:val="false"/>
          <w:color w:val="000000"/>
          <w:sz w:val="28"/>
        </w:rPr>
        <w:t>
      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bookmarkEnd w:id="140"/>
    <w:bookmarkStart w:name="z149" w:id="141"/>
    <w:p>
      <w:pPr>
        <w:spacing w:after="0"/>
        <w:ind w:left="0"/>
        <w:jc w:val="both"/>
      </w:pPr>
      <w:r>
        <w:rPr>
          <w:rFonts w:ascii="Times New Roman"/>
          <w:b w:val="false"/>
          <w:i w:val="false"/>
          <w:color w:val="000000"/>
          <w:sz w:val="28"/>
        </w:rPr>
        <w:t>
      портал арқылы:</w:t>
      </w:r>
    </w:p>
    <w:bookmarkEnd w:id="141"/>
    <w:bookmarkStart w:name="z150" w:id="142"/>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сұрау;</w:t>
      </w:r>
    </w:p>
    <w:bookmarkEnd w:id="142"/>
    <w:bookmarkStart w:name="z151" w:id="143"/>
    <w:p>
      <w:pPr>
        <w:spacing w:after="0"/>
        <w:ind w:left="0"/>
        <w:jc w:val="both"/>
      </w:pPr>
      <w:r>
        <w:rPr>
          <w:rFonts w:ascii="Times New Roman"/>
          <w:b w:val="false"/>
          <w:i w:val="false"/>
          <w:color w:val="000000"/>
          <w:sz w:val="28"/>
        </w:rPr>
        <w:t>
      2) құрылтай құжаттарының нотариалды куәландырылған көшірмелерінің электрондық көшірмесі;</w:t>
      </w:r>
    </w:p>
    <w:bookmarkEnd w:id="143"/>
    <w:bookmarkStart w:name="z152" w:id="144"/>
    <w:p>
      <w:pPr>
        <w:spacing w:after="0"/>
        <w:ind w:left="0"/>
        <w:jc w:val="both"/>
      </w:pPr>
      <w:r>
        <w:rPr>
          <w:rFonts w:ascii="Times New Roman"/>
          <w:b w:val="false"/>
          <w:i w:val="false"/>
          <w:color w:val="000000"/>
          <w:sz w:val="28"/>
        </w:rPr>
        <w:t>
      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электрондық көшірмесі;</w:t>
      </w:r>
    </w:p>
    <w:bookmarkEnd w:id="144"/>
    <w:bookmarkStart w:name="z153" w:id="145"/>
    <w:p>
      <w:pPr>
        <w:spacing w:after="0"/>
        <w:ind w:left="0"/>
        <w:jc w:val="both"/>
      </w:pPr>
      <w:r>
        <w:rPr>
          <w:rFonts w:ascii="Times New Roman"/>
          <w:b w:val="false"/>
          <w:i w:val="false"/>
          <w:color w:val="000000"/>
          <w:sz w:val="28"/>
        </w:rPr>
        <w:t>
      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электрондық көшірмесі;</w:t>
      </w:r>
    </w:p>
    <w:bookmarkEnd w:id="145"/>
    <w:bookmarkStart w:name="z154" w:id="146"/>
    <w:p>
      <w:pPr>
        <w:spacing w:after="0"/>
        <w:ind w:left="0"/>
        <w:jc w:val="both"/>
      </w:pPr>
      <w:r>
        <w:rPr>
          <w:rFonts w:ascii="Times New Roman"/>
          <w:b w:val="false"/>
          <w:i w:val="false"/>
          <w:color w:val="000000"/>
          <w:sz w:val="28"/>
        </w:rPr>
        <w:t>
      5) бала асырап алуға үміткерлерге агенттік ұсынатын, көрсетілетін қызметтер тізбесінің электрондық көшірмесі;</w:t>
      </w:r>
    </w:p>
    <w:bookmarkEnd w:id="146"/>
    <w:bookmarkStart w:name="z155" w:id="147"/>
    <w:p>
      <w:pPr>
        <w:spacing w:after="0"/>
        <w:ind w:left="0"/>
        <w:jc w:val="both"/>
      </w:pPr>
      <w:r>
        <w:rPr>
          <w:rFonts w:ascii="Times New Roman"/>
          <w:b w:val="false"/>
          <w:i w:val="false"/>
          <w:color w:val="000000"/>
          <w:sz w:val="28"/>
        </w:rPr>
        <w:t xml:space="preserve">
      6)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электрондық көшірмесі;</w:t>
      </w:r>
    </w:p>
    <w:bookmarkEnd w:id="147"/>
    <w:bookmarkStart w:name="z156" w:id="148"/>
    <w:p>
      <w:pPr>
        <w:spacing w:after="0"/>
        <w:ind w:left="0"/>
        <w:jc w:val="both"/>
      </w:pPr>
      <w:r>
        <w:rPr>
          <w:rFonts w:ascii="Times New Roman"/>
          <w:b w:val="false"/>
          <w:i w:val="false"/>
          <w:color w:val="000000"/>
          <w:sz w:val="28"/>
        </w:rPr>
        <w:t>
      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электрондық көшірмесі;</w:t>
      </w:r>
    </w:p>
    <w:bookmarkEnd w:id="148"/>
    <w:bookmarkStart w:name="z157" w:id="149"/>
    <w:p>
      <w:pPr>
        <w:spacing w:after="0"/>
        <w:ind w:left="0"/>
        <w:jc w:val="both"/>
      </w:pPr>
      <w:r>
        <w:rPr>
          <w:rFonts w:ascii="Times New Roman"/>
          <w:b w:val="false"/>
          <w:i w:val="false"/>
          <w:color w:val="000000"/>
          <w:sz w:val="28"/>
        </w:rPr>
        <w:t>
      8) агенттіктің көрсетілетін қызметті алушыға берген нотариалды куәландырылған сенімхатының электрондық көшірмесі;</w:t>
      </w:r>
    </w:p>
    <w:bookmarkEnd w:id="149"/>
    <w:bookmarkStart w:name="z158" w:id="150"/>
    <w:p>
      <w:pPr>
        <w:spacing w:after="0"/>
        <w:ind w:left="0"/>
        <w:jc w:val="both"/>
      </w:pPr>
      <w:r>
        <w:rPr>
          <w:rFonts w:ascii="Times New Roman"/>
          <w:b w:val="false"/>
          <w:i w:val="false"/>
          <w:color w:val="000000"/>
          <w:sz w:val="28"/>
        </w:rPr>
        <w:t>
      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bookmarkEnd w:id="150"/>
    <w:bookmarkStart w:name="z159" w:id="151"/>
    <w:p>
      <w:pPr>
        <w:spacing w:after="0"/>
        <w:ind w:left="0"/>
        <w:jc w:val="both"/>
      </w:pPr>
      <w:r>
        <w:rPr>
          <w:rFonts w:ascii="Times New Roman"/>
          <w:b w:val="false"/>
          <w:i w:val="false"/>
          <w:color w:val="000000"/>
          <w:sz w:val="28"/>
        </w:rPr>
        <w:t>
      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bookmarkEnd w:id="151"/>
    <w:bookmarkStart w:name="z160" w:id="152"/>
    <w:p>
      <w:pPr>
        <w:spacing w:after="0"/>
        <w:ind w:left="0"/>
        <w:jc w:val="both"/>
      </w:pPr>
      <w:r>
        <w:rPr>
          <w:rFonts w:ascii="Times New Roman"/>
          <w:b w:val="false"/>
          <w:i w:val="false"/>
          <w:color w:val="000000"/>
          <w:sz w:val="28"/>
        </w:rPr>
        <w:t>
      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bookmarkEnd w:id="152"/>
    <w:bookmarkStart w:name="z161" w:id="153"/>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153"/>
    <w:bookmarkStart w:name="z162" w:id="154"/>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bookmarkEnd w:id="154"/>
    <w:bookmarkStart w:name="z163" w:id="155"/>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bookmarkEnd w:id="155"/>
    <w:bookmarkStart w:name="z164" w:id="156"/>
    <w:p>
      <w:pPr>
        <w:spacing w:after="0"/>
        <w:ind w:left="0"/>
        <w:jc w:val="both"/>
      </w:pPr>
      <w:r>
        <w:rPr>
          <w:rFonts w:ascii="Times New Roman"/>
          <w:b w:val="false"/>
          <w:i w:val="false"/>
          <w:color w:val="000000"/>
          <w:sz w:val="28"/>
        </w:rPr>
        <w:t>
      Көрсетілетін қызметті алушының жеке басын растайтын, заңды тұлғаны мемлекеттік тіркеу туралы (қайта тіркеу), көрсетілетін қызметті алушыны жеке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156"/>
    <w:bookmarkStart w:name="z165" w:id="15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көрсетілетін мемлекеттік қызметке сұраныстың қабылданғаны туралы мәртебе, сондай-ақ мемлекеттік қызмет нәтижесін алу күні және уақыты көрсетілген хабарлама жіберіледі.</w:t>
      </w:r>
    </w:p>
    <w:bookmarkEnd w:id="157"/>
    <w:bookmarkStart w:name="z166" w:id="15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158"/>
    <w:bookmarkStart w:name="z167" w:id="159"/>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59"/>
    <w:bookmarkStart w:name="z168" w:id="160"/>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160"/>
    <w:bookmarkStart w:name="z169" w:id="161"/>
    <w:p>
      <w:pPr>
        <w:spacing w:after="0"/>
        <w:ind w:left="0"/>
        <w:jc w:val="both"/>
      </w:pPr>
      <w:r>
        <w:rPr>
          <w:rFonts w:ascii="Times New Roman"/>
          <w:b w:val="false"/>
          <w:i w:val="false"/>
          <w:color w:val="000000"/>
          <w:sz w:val="28"/>
        </w:rPr>
        <w:t>
      2) өз қызметі туралы дәйексіз мәліметтер ұсынылуы;</w:t>
      </w:r>
    </w:p>
    <w:bookmarkEnd w:id="161"/>
    <w:bookmarkStart w:name="z170" w:id="162"/>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p>
    <w:bookmarkEnd w:id="162"/>
    <w:bookmarkStart w:name="z171" w:id="163"/>
    <w:p>
      <w:pPr>
        <w:spacing w:after="0"/>
        <w:ind w:left="0"/>
        <w:jc w:val="both"/>
      </w:pPr>
      <w:r>
        <w:rPr>
          <w:rFonts w:ascii="Times New Roman"/>
          <w:b w:val="false"/>
          <w:i w:val="false"/>
          <w:color w:val="000000"/>
          <w:sz w:val="28"/>
        </w:rPr>
        <w:t>
      4) агенттік орналасқан мемлекеттегі қолайсыз әлеуметтік-экономикалық, саяси, экологиялық ахуал, әскери іс-қимылдардың жүзеге асырылуы;</w:t>
      </w:r>
    </w:p>
    <w:bookmarkEnd w:id="163"/>
    <w:bookmarkStart w:name="z172" w:id="164"/>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164"/>
    <w:bookmarkStart w:name="z173" w:id="165"/>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p>
    <w:bookmarkEnd w:id="165"/>
    <w:bookmarkStart w:name="z174" w:id="166"/>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166"/>
    <w:bookmarkStart w:name="z175" w:id="167"/>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167"/>
    <w:bookmarkStart w:name="z176" w:id="168"/>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асуы.";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78" w:id="169"/>
    <w:p>
      <w:pPr>
        <w:spacing w:after="0"/>
        <w:ind w:left="0"/>
        <w:jc w:val="both"/>
      </w:pPr>
      <w:r>
        <w:rPr>
          <w:rFonts w:ascii="Times New Roman"/>
          <w:b w:val="false"/>
          <w:i w:val="false"/>
          <w:color w:val="000000"/>
          <w:sz w:val="28"/>
        </w:rPr>
        <w:t>
      "4. Мемлекеттік қызмет көрсетудің, оның ішінде электрондық форматта қызмет көрсетудің ерекшеліктері ескерілген өзге де талаптар";</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1" w:id="17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70"/>
    <w:bookmarkStart w:name="z182" w:id="171"/>
    <w:p>
      <w:pPr>
        <w:spacing w:after="0"/>
        <w:ind w:left="0"/>
        <w:jc w:val="both"/>
      </w:pPr>
      <w:r>
        <w:rPr>
          <w:rFonts w:ascii="Times New Roman"/>
          <w:b w:val="false"/>
          <w:i w:val="false"/>
          <w:color w:val="000000"/>
          <w:sz w:val="28"/>
        </w:rPr>
        <w:t>
      1) Министрліктің: www.edu.gov.kz интернет-ресурсында;</w:t>
      </w:r>
    </w:p>
    <w:bookmarkEnd w:id="171"/>
    <w:bookmarkStart w:name="z183" w:id="172"/>
    <w:p>
      <w:pPr>
        <w:spacing w:after="0"/>
        <w:ind w:left="0"/>
        <w:jc w:val="both"/>
      </w:pPr>
      <w:r>
        <w:rPr>
          <w:rFonts w:ascii="Times New Roman"/>
          <w:b w:val="false"/>
          <w:i w:val="false"/>
          <w:color w:val="000000"/>
          <w:sz w:val="28"/>
        </w:rPr>
        <w:t>
      2) көрсетілетін қызметті берушінің: www.bala-kkk.kz интернет-ресурсында;</w:t>
      </w:r>
    </w:p>
    <w:bookmarkEnd w:id="172"/>
    <w:bookmarkStart w:name="z184" w:id="173"/>
    <w:p>
      <w:pPr>
        <w:spacing w:after="0"/>
        <w:ind w:left="0"/>
        <w:jc w:val="both"/>
      </w:pPr>
      <w:r>
        <w:rPr>
          <w:rFonts w:ascii="Times New Roman"/>
          <w:b w:val="false"/>
          <w:i w:val="false"/>
          <w:color w:val="000000"/>
          <w:sz w:val="28"/>
        </w:rPr>
        <w:t>
      3) egov.kz порталында орналасқан.".</w:t>
      </w:r>
    </w:p>
    <w:bookmarkEnd w:id="173"/>
    <w:bookmarkStart w:name="z185" w:id="174"/>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(З.Ж. Оразалиева) заңнамада белгіленген тәртіппен:</w:t>
      </w:r>
    </w:p>
    <w:bookmarkEnd w:id="174"/>
    <w:bookmarkStart w:name="z186" w:id="17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5"/>
    <w:bookmarkStart w:name="z187" w:id="17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76"/>
    <w:bookmarkStart w:name="z188" w:id="17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177"/>
    <w:bookmarkStart w:name="z189" w:id="17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78"/>
    <w:bookmarkStart w:name="z190" w:id="17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79"/>
    <w:bookmarkStart w:name="z191" w:id="18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"___"___________20___жылғы</w:t>
            </w:r>
          </w:p>
        </w:tc>
      </w:tr>
    </w:tbl>
    <w:bookmarkStart w:name="z209" w:id="181"/>
    <w:p>
      <w:pPr>
        <w:spacing w:after="0"/>
        <w:ind w:left="0"/>
        <w:jc w:val="left"/>
      </w:pPr>
      <w:r>
        <w:rPr>
          <w:rFonts w:ascii="Times New Roman"/>
          <w:b/>
          <w:i w:val="false"/>
          <w:color w:val="000000"/>
        </w:rPr>
        <w:t xml:space="preserve"> Қамқоршы (қорғаншы) болуға тілек білдірген адамдардың тұрғын үй-тұрмыстық жағдайларын тексеріп-қарау АКТІСІ</w:t>
      </w:r>
    </w:p>
    <w:bookmarkEnd w:id="181"/>
    <w:p>
      <w:pPr>
        <w:spacing w:after="0"/>
        <w:ind w:left="0"/>
        <w:jc w:val="both"/>
      </w:pPr>
      <w:r>
        <w:rPr>
          <w:rFonts w:ascii="Times New Roman"/>
          <w:b w:val="false"/>
          <w:i w:val="false"/>
          <w:color w:val="000000"/>
          <w:sz w:val="28"/>
        </w:rPr>
        <w:t>
      Тексеріп-қарау жүргізілген күн ____________________________________________________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жұмыс орны)</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xml:space="preserve">
      органның мекенжайы және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Тексеріп-қарау мақсаты ___________________________________________________________</w:t>
      </w:r>
    </w:p>
    <w:p>
      <w:pPr>
        <w:spacing w:after="0"/>
        <w:ind w:left="0"/>
        <w:jc w:val="both"/>
      </w:pPr>
      <w:r>
        <w:rPr>
          <w:rFonts w:ascii="Times New Roman"/>
          <w:b w:val="false"/>
          <w:i w:val="false"/>
          <w:color w:val="000000"/>
          <w:sz w:val="28"/>
        </w:rPr>
        <w:t>
      (қамқоршылық, қорғаншылық)</w:t>
      </w:r>
    </w:p>
    <w:p>
      <w:pPr>
        <w:spacing w:after="0"/>
        <w:ind w:left="0"/>
        <w:jc w:val="both"/>
      </w:pPr>
      <w:r>
        <w:rPr>
          <w:rFonts w:ascii="Times New Roman"/>
          <w:b w:val="false"/>
          <w:i w:val="false"/>
          <w:color w:val="000000"/>
          <w:sz w:val="28"/>
        </w:rPr>
        <w:t>
      1. Қамқоршы (қорғаншы) болуға тілек білдірген азаматтардың жалпы мінездемесі</w:t>
      </w:r>
    </w:p>
    <w:p>
      <w:pPr>
        <w:spacing w:after="0"/>
        <w:ind w:left="0"/>
        <w:jc w:val="both"/>
      </w:pPr>
      <w:r>
        <w:rPr>
          <w:rFonts w:ascii="Times New Roman"/>
          <w:b w:val="false"/>
          <w:i w:val="false"/>
          <w:color w:val="000000"/>
          <w:sz w:val="28"/>
        </w:rPr>
        <w:t>
      Тегі _____________________________ Аты ___________________________________________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 туған күні ___________________________</w:t>
      </w:r>
    </w:p>
    <w:p>
      <w:pPr>
        <w:spacing w:after="0"/>
        <w:ind w:left="0"/>
        <w:jc w:val="both"/>
      </w:pPr>
      <w:r>
        <w:rPr>
          <w:rFonts w:ascii="Times New Roman"/>
          <w:b w:val="false"/>
          <w:i w:val="false"/>
          <w:color w:val="000000"/>
          <w:sz w:val="28"/>
        </w:rPr>
        <w:t>
      жұмыс орны ________________________ лауазымы ____________________________________</w:t>
      </w:r>
    </w:p>
    <w:p>
      <w:pPr>
        <w:spacing w:after="0"/>
        <w:ind w:left="0"/>
        <w:jc w:val="both"/>
      </w:pPr>
      <w:r>
        <w:rPr>
          <w:rFonts w:ascii="Times New Roman"/>
          <w:b w:val="false"/>
          <w:i w:val="false"/>
          <w:color w:val="000000"/>
          <w:sz w:val="28"/>
        </w:rPr>
        <w:t>
      білімі ____________________________ азаматтығы ____________________________________</w:t>
      </w:r>
    </w:p>
    <w:p>
      <w:pPr>
        <w:spacing w:after="0"/>
        <w:ind w:left="0"/>
        <w:jc w:val="both"/>
      </w:pPr>
      <w:r>
        <w:rPr>
          <w:rFonts w:ascii="Times New Roman"/>
          <w:b w:val="false"/>
          <w:i w:val="false"/>
          <w:color w:val="000000"/>
          <w:sz w:val="28"/>
        </w:rPr>
        <w:t>
      Тегі ______________________________ Аты 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 туған күні ___________________________</w:t>
      </w:r>
    </w:p>
    <w:p>
      <w:pPr>
        <w:spacing w:after="0"/>
        <w:ind w:left="0"/>
        <w:jc w:val="both"/>
      </w:pPr>
      <w:r>
        <w:rPr>
          <w:rFonts w:ascii="Times New Roman"/>
          <w:b w:val="false"/>
          <w:i w:val="false"/>
          <w:color w:val="000000"/>
          <w:sz w:val="28"/>
        </w:rPr>
        <w:t>
      Жұмыс орны ________________________ лауазымы ___________________________________</w:t>
      </w:r>
    </w:p>
    <w:p>
      <w:pPr>
        <w:spacing w:after="0"/>
        <w:ind w:left="0"/>
        <w:jc w:val="both"/>
      </w:pPr>
      <w:r>
        <w:rPr>
          <w:rFonts w:ascii="Times New Roman"/>
          <w:b w:val="false"/>
          <w:i w:val="false"/>
          <w:color w:val="000000"/>
          <w:sz w:val="28"/>
        </w:rPr>
        <w:t>
      білімі ____________________________ азаматтығы 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Некеде ________________________________ _________________________________________</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Күйеуінің бұдан бұрынғы некелері _________, 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Әйелінің бұдан бұрынғы некелері _________, _______________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Балалары _______________________________________________________________________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Балалары туралы мәліметтер:</w:t>
      </w:r>
    </w:p>
    <w:p>
      <w:pPr>
        <w:spacing w:after="0"/>
        <w:ind w:left="0"/>
        <w:jc w:val="both"/>
      </w:pPr>
      <w:r>
        <w:rPr>
          <w:rFonts w:ascii="Times New Roman"/>
          <w:b w:val="false"/>
          <w:i w:val="false"/>
          <w:color w:val="000000"/>
          <w:sz w:val="28"/>
        </w:rPr>
        <w:t>
      1) Тегі ____________________________ Аты 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 туған күні _________________________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2) Тегі ____________________________ Аты 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 туған күні _________________________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3) Тегі ____________________________ Аты 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жағдайда)________________ туған күні ________________________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2. Қамқоршы (қорғаншы) болуға тілек білдірген адамдардың тұрғын үй-тұрмыстық</w:t>
      </w:r>
    </w:p>
    <w:p>
      <w:pPr>
        <w:spacing w:after="0"/>
        <w:ind w:left="0"/>
        <w:jc w:val="both"/>
      </w:pPr>
      <w:r>
        <w:rPr>
          <w:rFonts w:ascii="Times New Roman"/>
          <w:b w:val="false"/>
          <w:i w:val="false"/>
          <w:color w:val="000000"/>
          <w:sz w:val="28"/>
        </w:rPr>
        <w:t>
      жағдайларының сипаттамасы</w:t>
      </w:r>
    </w:p>
    <w:p>
      <w:pPr>
        <w:spacing w:after="0"/>
        <w:ind w:left="0"/>
        <w:jc w:val="both"/>
      </w:pPr>
      <w:r>
        <w:rPr>
          <w:rFonts w:ascii="Times New Roman"/>
          <w:b w:val="false"/>
          <w:i w:val="false"/>
          <w:color w:val="000000"/>
          <w:sz w:val="28"/>
        </w:rPr>
        <w:t>
      Жалпы ауданы ______ (шаршы м.) тұрғылықты ауданы _________ (шаршы м.)</w:t>
      </w:r>
    </w:p>
    <w:p>
      <w:pPr>
        <w:spacing w:after="0"/>
        <w:ind w:left="0"/>
        <w:jc w:val="both"/>
      </w:pPr>
      <w:r>
        <w:rPr>
          <w:rFonts w:ascii="Times New Roman"/>
          <w:b w:val="false"/>
          <w:i w:val="false"/>
          <w:color w:val="000000"/>
          <w:sz w:val="28"/>
        </w:rPr>
        <w:t>
      Тұрғын бөлмелердің саны _________________________________________________________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құқығымен тұрады</w:t>
      </w:r>
    </w:p>
    <w:p>
      <w:pPr>
        <w:spacing w:after="0"/>
        <w:ind w:left="0"/>
        <w:jc w:val="both"/>
      </w:pPr>
      <w:r>
        <w:rPr>
          <w:rFonts w:ascii="Times New Roman"/>
          <w:b w:val="false"/>
          <w:i w:val="false"/>
          <w:color w:val="000000"/>
          <w:sz w:val="28"/>
        </w:rPr>
        <w:t>
      (меншік иесі, жалдаушы, қосымша жалдаушы)</w:t>
      </w:r>
    </w:p>
    <w:p>
      <w:pPr>
        <w:spacing w:after="0"/>
        <w:ind w:left="0"/>
        <w:jc w:val="both"/>
      </w:pPr>
      <w:r>
        <w:rPr>
          <w:rFonts w:ascii="Times New Roman"/>
          <w:b w:val="false"/>
          <w:i w:val="false"/>
          <w:color w:val="000000"/>
          <w:sz w:val="28"/>
        </w:rPr>
        <w:t>
      Тұрғын үйдің жайлылығы _________________________________________________________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w:t>
      </w:r>
    </w:p>
    <w:p>
      <w:pPr>
        <w:spacing w:after="0"/>
        <w:ind w:left="0"/>
        <w:jc w:val="both"/>
      </w:pPr>
      <w:r>
        <w:rPr>
          <w:rFonts w:ascii="Times New Roman"/>
          <w:b w:val="false"/>
          <w:i w:val="false"/>
          <w:color w:val="000000"/>
          <w:sz w:val="28"/>
        </w:rPr>
        <w:t>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Отбасының табысы туралы мәлімет: жалпы сома ______, оның ішінде жалақы, басқа</w:t>
      </w:r>
    </w:p>
    <w:p>
      <w:pPr>
        <w:spacing w:after="0"/>
        <w:ind w:left="0"/>
        <w:jc w:val="both"/>
      </w:pPr>
      <w:r>
        <w:rPr>
          <w:rFonts w:ascii="Times New Roman"/>
          <w:b w:val="false"/>
          <w:i w:val="false"/>
          <w:color w:val="000000"/>
          <w:sz w:val="28"/>
        </w:rPr>
        <w:t>
       да табыстар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Қамқорлыққа (қорғаншылыққа) баланы алу себебі: __________________________________</w:t>
      </w:r>
    </w:p>
    <w:p>
      <w:pPr>
        <w:spacing w:after="0"/>
        <w:ind w:left="0"/>
        <w:jc w:val="both"/>
      </w:pPr>
      <w:r>
        <w:rPr>
          <w:rFonts w:ascii="Times New Roman"/>
          <w:b w:val="false"/>
          <w:i w:val="false"/>
          <w:color w:val="000000"/>
          <w:sz w:val="28"/>
        </w:rPr>
        <w:t>
      Қорытынды (баланы (балаларды) қабылдайтын отбасына беру үшін жағдайдың бар болуы)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Таныстық: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(қамқоршы (қорғаншы) болуға </w:t>
      </w:r>
    </w:p>
    <w:p>
      <w:pPr>
        <w:spacing w:after="0"/>
        <w:ind w:left="0"/>
        <w:jc w:val="both"/>
      </w:pPr>
      <w:r>
        <w:rPr>
          <w:rFonts w:ascii="Times New Roman"/>
          <w:b w:val="false"/>
          <w:i w:val="false"/>
          <w:color w:val="000000"/>
          <w:sz w:val="28"/>
        </w:rPr>
        <w:t>
                  болуға үміткерлердің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