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56ab" w14:textId="1565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сот орындаушысының алименттерді және жалақыны өндіріп алу туралы атқарушылық құжаттарды орындауға байланысты қызметіне ақы төлеу қағидаларын бекіту туралы" Қазақстан Республикасы Әділет министрінің 2015 жылғы 27 қарашадағы № 595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2017 жылғы 28 ақпандағы № 211 бұйрығы. Қазақстан Республикасының Әділет министрлігінде 2017 жылғы 27 наурызда № 14937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"Атқарушылық iс жүргiзу және сот орындаушыларының мәртебесi туралы" 2010 жылғы 2 сәуірдегі Қазақстан Республикасы Заңының 167-бабының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117-1-бабының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"Жеке сот орындаушысының алименттерді және жалақыны өндіріп алу туралы атқарушылық құжаттарды орындауға байланысты қызметіне ақы төлеу қағидаларын бекіту туралы" Қазақстан Республикасы Әділет министрінің 2015 жылғы 27 қарашадағы № 595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12613 болып тіркелген, "Әділет" ақпараттық-құқықтық жүйесінде 2016 жылғы 14 қаңтарда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бұйрықпен бекітілген Жеке сот орындаушысының алименттерді және жалақыны өндіріп алу туралы атқарушылық құжаттарды орындауға байланысты қызметіне ақы төлеу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Қағидалардың 5-тармағының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борышкердің тұрақты кірісі, жұмыс орны және өндіріп алуға болатын мүлкі болмаған кезде алиментті өндіріп алу туралы атқарушылық құжат бойынша: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атқарушылық іс жүргізуді қозғау туралы қаулы;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атқарушылық іс жүргізудің қозғалғаны туралы тараптарға хабарлау;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зейнетақы аударымдарының жоқтығы туралы мәліметтер;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жылжымалы және жылжымайтын мүліктің жоқтығы туралы мәліметтер (тіркеу органдарының сұрау салулары мен жауаптары);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міндетті тұлғаның алименттік міндеттемелерін үш айдан астам уақыт орындамағанын растайтын берешегін айқындау туралы қаулы;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борышкер болып табылатын жеке тұлғаның Қазақстан Республикасынан шығуына уақытша шектеу қою;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жеке сот орындаушысының әділет органдарында тіркелген борышкерге қатысты "Әкімшілік құқық бұзушылық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669-бабында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әкімшілік құқық бұзушылық фактісінің болуы туралы ұсынысы;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өндіріп алушының борышкерді қылмыстық жауаптылыққа тарту туралы арызы болған жақдайда, жеке сот орындаушысының Сотқа дейінгі тергеп-тексерулердің бірыңғай тізілімінде тіркелген ішкі істер органдарына борышкердің Қазақстан Республикасы Қылмыстық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139-бабында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қылмысты жасау фактісінің бар екендігі туралы ұсынысы.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Борышкерді әкімшілік не қылмыстық жауаптылыққа тарту үшін Қағидалардың 5-тармағының 2) тармақшасының сегізінші және тоғызыншы абзацтарында көрсетілген ұсыныстарды жіберген кезде, ұсыныстармен қоса мынадай құжаттар берілуі тиіс: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атқарушылық іс жүргізуді қозғау туралы қаулы;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атқарушылық құжатты орындамағаны үшін борышкердің әкімшілік жауаптылығы туралы ескертілгендігін растайтын құжаттар;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сот актісін орындау туралы хабарламалар немесе талаптар;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өндіріп алушының борышкерді қылмыстық жауаптылыққа тарту туралы арызы;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борышкердің үш және одан да көп айларға берешегін айқындау туралы қаулы;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борышкердің атында өндіріп алуға болатын жылжымалы және жылжымайтын мүліктің жоқтығын растайтын мәліметтер және өзге де құжаттар;".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Әділет министрлігінің Сот актілерін орындау департаменті: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бұйрықтың мемлекеттік тіркелуін және ресми жариялануын;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осы бұйрықтың Қазақстан Республикасы Әділет министрлігінің интернет-ресурсында орналастырылуын қамтамасыз етсін.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бұйрықтың орындалуын бақылау Қазақстан Республикасы Әділет министрінің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бұйрық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Әділет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