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470" w14:textId="ad11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жылдың 15 ақпаны мен 2018 жылдың 15 ақпаны аралығында жануарлар дүниесі объектілерін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Ауыл шаруашылығы министрінің 2017 жылғы 10 наурыздағы № 111 бұйрығы. Қазақстан Республикасының Әділет министрлігінде 2017 жылғы 17 наурызда № 14916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және басқа да су жануарларын қоспағанда, жануарлар дүниесі объектілерін 2017 жылдың 15 ақпаны мен 2018 жылдың 15 ақпаны аралығында алып қою лимиттері;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су тоғандарында балық және басқа су жануарларын 2017 жылдың 15 ақпанымен 2018 жылдың 15 ақпаны аралығында аулаудың лимиттері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жариялауға, сондай-ақ Қазақстан Республикасы Нормативтік құқықтық актілерінің эталондық бақылау банкіне ресми жариялау және қосу үшін "Республикалық құқықтық ақпарат орталығы" шаруашылық жүргізу құқығындағы республикалық мемлекеттік кәсіпорнына жіберілуін;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2017 жылғы 15 ақпанынан бастап туындайтын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және басқа да су жануарларын қоспағанда, жануарлар дүниесі объектілерін 2017 жылдың 15 ақпанымен 2018 жылдың 15 ақпаны аралығында алып қою лимиттері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(дарақпен)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58"/>
        <w:gridCol w:w="1177"/>
        <w:gridCol w:w="1599"/>
        <w:gridCol w:w="2440"/>
        <w:gridCol w:w="2018"/>
        <w:gridCol w:w="1600"/>
        <w:gridCol w:w="1531"/>
      </w:tblGrid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745"/>
        <w:gridCol w:w="1053"/>
        <w:gridCol w:w="775"/>
        <w:gridCol w:w="2021"/>
        <w:gridCol w:w="1746"/>
        <w:gridCol w:w="2024"/>
        <w:gridCol w:w="10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2021*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2359*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9943*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622*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45811*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749"/>
        <w:gridCol w:w="1287"/>
        <w:gridCol w:w="1749"/>
        <w:gridCol w:w="1288"/>
        <w:gridCol w:w="1443"/>
        <w:gridCol w:w="1288"/>
        <w:gridCol w:w="1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(Түркістандікінен басқа)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263"/>
        <w:gridCol w:w="2264"/>
        <w:gridCol w:w="1718"/>
        <w:gridCol w:w="1990"/>
        <w:gridCol w:w="764"/>
        <w:gridCol w:w="10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74181*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175 650*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109 053*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12 291*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1003"/>
        <w:gridCol w:w="2259"/>
        <w:gridCol w:w="2259"/>
        <w:gridCol w:w="2260"/>
        <w:gridCol w:w="2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ғылыми мақсатында алып қоюды қоса отырып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тоғандарында балық және басқа су жануарларын 2017 жылдың 15 ақпаны мен 2018 жылдың 15 ақпаны аралығында аулаудың лимиттері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1-тарауға өзгеріс енгізілді – ҚР Премьер-Министрінің орынбасары – ҚР Ауыл шаруашылығы министрінің 15.09.2017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500"/>
        <w:gridCol w:w="2373"/>
        <w:gridCol w:w="1099"/>
        <w:gridCol w:w="2119"/>
        <w:gridCol w:w="2120"/>
        <w:gridCol w:w="2375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аумақта буферлік аймағын қос алғанда, сағалық кеңістігімен Жайық өзені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тәріздестер, 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балықтар, 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1060,919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3614,546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5654,725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573,022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Дөңмандай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балықтар, жергілікті және қолтық балықтар, 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2124,791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3068,775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1199,342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89,139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3190,441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7789,821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14409,002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416"/>
        <w:gridCol w:w="3873"/>
        <w:gridCol w:w="2645"/>
        <w:gridCol w:w="2646"/>
      </w:tblGrid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тоғандары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 жүйесі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133"/>
        <w:gridCol w:w="3589"/>
        <w:gridCol w:w="3100"/>
        <w:gridCol w:w="3591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213,138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51,966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139,392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Қапшағай су қоймасы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Бұқтырма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4640,8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Шүлбі су қоймасы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013"/>
        <w:gridCol w:w="692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Өскемен су қоймасы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723"/>
        <w:gridCol w:w="7446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15,327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6,827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2,031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26,797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115"/>
        <w:gridCol w:w="8530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қанатты шұбар балық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10-1-параграф. Ақтөбе облысы шегіндегі Арал (Үлкен) теңізі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 10-1-параграфпен толықтырылды – ҚР Премьер-Министрінің орынбасары – ҚР Ауыл шаруашылығы министрінің 15.09.2017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3569"/>
        <w:gridCol w:w="651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11-параграф. Сырдария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927"/>
        <w:gridCol w:w="3599"/>
        <w:gridCol w:w="4433"/>
      </w:tblGrid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Шардара су қоймасы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Есіл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420"/>
        <w:gridCol w:w="3466"/>
        <w:gridCol w:w="4520"/>
      </w:tblGrid>
      <w:tr>
        <w:trPr>
          <w:trHeight w:val="30" w:hRule="atLeast"/>
        </w:trPr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Сілеті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645"/>
        <w:gridCol w:w="3788"/>
        <w:gridCol w:w="3797"/>
      </w:tblGrid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және Павлодар облыстар шегінде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Нұра өзені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2229"/>
        <w:gridCol w:w="4163"/>
        <w:gridCol w:w="4164"/>
      </w:tblGrid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Мөнке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16-параграф. Қ. Сәтпаев атындағы каналдың су қоймалары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103"/>
        <w:gridCol w:w="4929"/>
        <w:gridCol w:w="4929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0,035*****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16,625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34,175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Жергілікті маңызы бар балық шаруашылығы су айдындары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79"/>
        <w:gridCol w:w="1126"/>
        <w:gridCol w:w="947"/>
        <w:gridCol w:w="947"/>
        <w:gridCol w:w="769"/>
        <w:gridCol w:w="589"/>
        <w:gridCol w:w="769"/>
        <w:gridCol w:w="769"/>
        <w:gridCol w:w="769"/>
        <w:gridCol w:w="769"/>
        <w:gridCol w:w="769"/>
        <w:gridCol w:w="590"/>
        <w:gridCol w:w="590"/>
        <w:gridCol w:w="590"/>
        <w:gridCol w:w="1128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Бырғыз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 су қоймасы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(Мартыновка)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 тоғаны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су қоймасы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 су қоймасы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Ший-Шалқар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Ұялы-Шалқар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(Вячеславское) су қоймасы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Тенгіз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Тұзасшы көлі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7"/>
        <w:gridCol w:w="1216"/>
        <w:gridCol w:w="717"/>
        <w:gridCol w:w="883"/>
        <w:gridCol w:w="883"/>
        <w:gridCol w:w="883"/>
        <w:gridCol w:w="883"/>
        <w:gridCol w:w="883"/>
        <w:gridCol w:w="883"/>
        <w:gridCol w:w="883"/>
        <w:gridCol w:w="717"/>
        <w:gridCol w:w="550"/>
        <w:gridCol w:w="550"/>
        <w:gridCol w:w="551"/>
        <w:gridCol w:w="885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Ащыбек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Облденсаулық бөлімінің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көлі, Мұғалжар ауданы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көлі, Ырғыз ауданы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Жалаңаш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тоғаны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Жаркөл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көлі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Алматы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64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1"/>
        <w:gridCol w:w="1071"/>
        <w:gridCol w:w="870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дөңмандай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Жидекөл көлі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Ақсенгір көлі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Сасықбай көлі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Жамбыл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708"/>
        <w:gridCol w:w="842"/>
        <w:gridCol w:w="842"/>
        <w:gridCol w:w="842"/>
        <w:gridCol w:w="708"/>
        <w:gridCol w:w="575"/>
        <w:gridCol w:w="708"/>
        <w:gridCol w:w="575"/>
        <w:gridCol w:w="842"/>
        <w:gridCol w:w="575"/>
        <w:gridCol w:w="575"/>
        <w:gridCol w:w="708"/>
        <w:gridCol w:w="708"/>
        <w:gridCol w:w="708"/>
        <w:gridCol w:w="708"/>
        <w:gridCol w:w="7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Қамқалы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Қарақоныз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қыстак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Батыс Қазақстан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441"/>
        <w:gridCol w:w="842"/>
        <w:gridCol w:w="708"/>
        <w:gridCol w:w="842"/>
        <w:gridCol w:w="708"/>
        <w:gridCol w:w="441"/>
        <w:gridCol w:w="842"/>
        <w:gridCol w:w="842"/>
        <w:gridCol w:w="575"/>
        <w:gridCol w:w="842"/>
        <w:gridCol w:w="708"/>
        <w:gridCol w:w="842"/>
        <w:gridCol w:w="441"/>
        <w:gridCol w:w="708"/>
        <w:gridCol w:w="842"/>
        <w:gridCol w:w="708"/>
        <w:gridCol w:w="842"/>
        <w:gridCol w:w="842"/>
        <w:gridCol w:w="708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подуст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 балық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түсті мөңке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Дөнгелек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сокрыл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35,271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Қарағанды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0"/>
        <w:gridCol w:w="990"/>
        <w:gridCol w:w="804"/>
        <w:gridCol w:w="616"/>
        <w:gridCol w:w="616"/>
        <w:gridCol w:w="804"/>
        <w:gridCol w:w="804"/>
        <w:gridCol w:w="616"/>
        <w:gridCol w:w="990"/>
        <w:gridCol w:w="804"/>
        <w:gridCol w:w="804"/>
        <w:gridCol w:w="617"/>
        <w:gridCol w:w="617"/>
        <w:gridCol w:w="805"/>
        <w:gridCol w:w="1180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шаян, Барлығы, мың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 бөгеті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Солтүстік Қазақстан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39"/>
        <w:gridCol w:w="1031"/>
        <w:gridCol w:w="1031"/>
        <w:gridCol w:w="1031"/>
        <w:gridCol w:w="837"/>
        <w:gridCol w:w="837"/>
        <w:gridCol w:w="1031"/>
        <w:gridCol w:w="1031"/>
        <w:gridCol w:w="642"/>
        <w:gridCol w:w="643"/>
        <w:gridCol w:w="1032"/>
        <w:gridCol w:w="1032"/>
        <w:gridCol w:w="839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мөнке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онғақ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Большое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 Теңгіз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Үлкен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Қоржанкөл Үлкен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(Богатое)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Черепково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Кендыкты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Таранғұл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Екатериновское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(Островское)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(Пресновское)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Семилово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(Полудино)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 (Пресновка)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Шайтаново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бөгеті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Жақсы-Жанғыстау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Малый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Козловское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су қоймасы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 ауданы)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Демкино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Қостанай облысы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8-параграфқа өзгеріс енгізілді - ҚР Премьер-Министрінің орынбасары – ҚР Ауыл шаруашылығы министрінің 15.09.2017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63"/>
        <w:gridCol w:w="1266"/>
        <w:gridCol w:w="1064"/>
        <w:gridCol w:w="1064"/>
        <w:gridCol w:w="864"/>
        <w:gridCol w:w="865"/>
        <w:gridCol w:w="1065"/>
        <w:gridCol w:w="865"/>
        <w:gridCol w:w="865"/>
        <w:gridCol w:w="865"/>
        <w:gridCol w:w="663"/>
        <w:gridCol w:w="663"/>
        <w:gridCol w:w="866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масақұрт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 қоймасы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Алкакөл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Жолжүрген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(Мокрое)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(Сарыкөл ауданы)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тоғаны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Ұбаған өзені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шатқалдағы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Шұмекты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Ойшүмекты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(Пограничное)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Кабдыбайский лог тоғаны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су тоғандары**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Қызылорда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51"/>
        <w:gridCol w:w="958"/>
        <w:gridCol w:w="805"/>
        <w:gridCol w:w="805"/>
        <w:gridCol w:w="654"/>
        <w:gridCol w:w="501"/>
        <w:gridCol w:w="654"/>
        <w:gridCol w:w="654"/>
        <w:gridCol w:w="502"/>
        <w:gridCol w:w="654"/>
        <w:gridCol w:w="502"/>
        <w:gridCol w:w="654"/>
        <w:gridCol w:w="654"/>
        <w:gridCol w:w="655"/>
        <w:gridCol w:w="655"/>
        <w:gridCol w:w="655"/>
        <w:gridCol w:w="502"/>
        <w:gridCol w:w="960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-Ханқожа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көлі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Арал теңізінің Тұщыбас шығанағы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Арал теңізінің Чернышев шығанағы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109,06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Павлодар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57"/>
        <w:gridCol w:w="1312"/>
        <w:gridCol w:w="896"/>
        <w:gridCol w:w="896"/>
        <w:gridCol w:w="896"/>
        <w:gridCol w:w="896"/>
        <w:gridCol w:w="896"/>
        <w:gridCol w:w="687"/>
        <w:gridCol w:w="687"/>
        <w:gridCol w:w="896"/>
        <w:gridCol w:w="897"/>
        <w:gridCol w:w="897"/>
        <w:gridCol w:w="1105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тоғандары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тоғандары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(Лебяжі ауданы)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(Лебяжі ауданы)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(Лебяжі ауданы)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Оңтүстік Қазақстан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1233"/>
        <w:gridCol w:w="1233"/>
        <w:gridCol w:w="946"/>
        <w:gridCol w:w="946"/>
        <w:gridCol w:w="946"/>
        <w:gridCol w:w="1233"/>
        <w:gridCol w:w="946"/>
        <w:gridCol w:w="946"/>
        <w:gridCol w:w="946"/>
        <w:gridCol w:w="946"/>
        <w:gridCol w:w="947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 көлдер жүйесі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тоғандары;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жоғалып кету қаупі төнген балықтарға арналған ғылыми мақсатта қолданылатын квота;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өсімін молайту мақсаты үшін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 мақсат үшін аулау квотасы.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