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e533" w14:textId="475e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үкiметтiң" ақпараттық-коммуникациялық инфрақұрылымының операторына бекітіп берілетін мемлекеттік органдардың интернет-ресурстарының және "электрондық үкiметтiң"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атқарушысының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коммуникациялар министрінің 2017 жылғы 18 ақпандағы № 61 бұйрығы. Қазақстан Республикасының Әділет министрлігінде 2017 жылғы 15 наурызда № 14900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"Ақпараттандыру туралы" 2015 жылғы 24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"Электрондық үкіметтің" ақпараттық-коммуникациялық инфрақұрылымының операторына бекітіп берілетін мемлекеттік органдардың интернет-ресурстарының және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атқарушысының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тіркелген, "Әділет" ақпараттық-құқықтық жүйесінде 2016 жылы 11 наурызда жарияланған)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"Электрондық үкіметтің" ақпараттық-коммуникациялық инфрақұрылымының операторына бекітіліп берілетін мемлекеттік органдардың интернет-ресурстарының және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Ақпарат және коммуникациялар министрлігінің Ақпараттандыру департаменті (Ж.З. Жахметова) белгіленген заңнамалық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 күннен бастап, күнтізбелік он күн ішінде оның көшірмелерін Қазақстан Республикасы нормативтік-құқықтық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Ақпарат және коммуникациялар министрлігінің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Ақпарат және коммуникациялар вице-министріне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коммуникациялар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қаңтарындағы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бұйрығымен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"Электрондық үкіметтің" ақпараттық-коммуникациялық инфрақұрылымының операторына бекітіп берілетін мемлекеттік органдардың интернет-ресурстарының және "электрондық үкіметтің" ақпараттық-коммуникациялық инфрақұрылымы объектілерінің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"Электрондық үкіметтің" ақпараттық-коммуникациялық инфрақұрылымының операторына бекітіп берілетін мемлекеттік органдардың интернет-ресурстары: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 Инвестициялар және даму министрлігінің интернет-ресурсы;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Оңтүстік Қазақстан облысы әкімдігінің интернет-ресурсы;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Қазақстан Республикасы Ақпарат және коммуникациялар министрлігінің интернет-ресурсы;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Қазақстан Республикасы Үкіметінің интернет-ресурсы;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Қазақстан Республикасы Мемлекеттік қызмет істері және сыбайлас жемқорлыққа қарсы іс-қимыл агенттігінің интернет-ресурсы;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Оңтүстік Қазақстан облыстық мәслихатының интернет-ресурсы;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Қызылорда облысы әкімдігінің интернет-ресурсы;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Қазақстан Республикасы Ұлттық экономика министрлігінің интернет-ресурстары (economy.gov.kz, kds.gov.kz, kremzk.gov.kz, kzpp.gov.kz);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Қостанай облысы әкімдігінің интернет-ресурсы;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Оңтүстік Қазақстан облысы Қазығұрт ауданының интернет-ресурсы.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"Электрондық үкіметтің" ақпараттық-коммуникациялық инфрақұрылымының операторына бекітіп берілетін "электрондық үкімет" ақпараттық-коммуникациялық инфрақұрылымының объектілері: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"электрондық үкіметтің" веб-порталы;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"электрондық үкіметтің" шлюзі;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"Жеке тұлғалар" мемлекеттік дерекқоры" ақпараттық жүйесі;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"Заңды тұлғалар" мемлекеттік дерекқоры" ақпараттық жүйесі;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"Е-лицензиялау" мемлекеттік дерекқоры" ақпараттық жүйесі;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"Электрондық үкіметтің" төлем шлюзі" ақпараттық жүйесі;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"Мекенжай тіркелімі" ақпараттық жүйесі;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"Жылжымайтын мүлік тіркелімі" мемлекеттік дерекқоры" ақпараттық жүйесі;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"Халыққа қызмет көрсету орталықтарының интеграцияланған ақпараттық жүйесі" ақпараттық жүйесі;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"Қазақстан Республикасы мемлекеттік органдарының интранет-порталы" ақпараттық жүйесі;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Қазақстан Республикасы мемлекеттік органдарының электрондық құжат айналымының бірыңғай жүйесі;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кедендік автоматтандырылған ақпараттық жүйесі;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тәуекелдерді селективті бақылау және басқару;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сыртқы сауда кеден статистикасының деректеріне қолжетімділікті статистикалау, талдау және ұйымдастыру;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голографиялық қорғау элементі бар есептік-бақылау маркасын пайдалана отырып, алкоголь өнімінің өндірілуін және айналымын бақылау;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акциздік өнімдердің және мұнай өнімдері жеке түрлерінің өндірілуі мен айналымын бақылау (Акциз);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интеграциялық деректер қоймасы;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"Web-декларант" электрондық декларациялау кешені;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қазынашылықтың интеграцияланған ақпараттық жүйесі;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"АХАЖ" ақпараттық жүйесі;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"Жылжитын мүлік тізілімі" ақпараттық жүйесі.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"Ұлттық зияткерлік меншік институты" автоматтандырылған ақпараттық жүйесі;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"e-learning" электрондық оқыту ақпараттық жүйесі;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"Салық төлеуші кабинетінің Web-қосымшасы" ақпараттық жүйесі;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"Салық есептілігін өңдеу жүйесі" ақпараттық жүйесі;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"Салықтық әкімшілендірудің ақпараттық жүйелерін интеграциялаудың өнеркәсіптік платформасы" ақпараттық жүйесі;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"Ықпалдастырылған салықтық ақпараттық жүйесі" ақпараттық жүйесі;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"Деректерді бірыңғай сақтау орны" ақпараттық жүйесі;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"Орталықтандырылған біріздендірілген дербес шот" ақпараттық жүйесі;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"ҚР Қаржымині МКК Web-порталы" ақпараттық жүйесі;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"Салық төлеушілерінің және салық салу объектілерінің мемлекеттік тізілімі" ақпараттық жүйесі;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"Электрондық шот фактуралары" ақпараттық жүйесі;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"Жедел басқару орталығы" ақпараттық жүйесі;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34) "Интеграцияланған кедендік тариф" ақпараттық жүйесі;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35) "Қазақстан Республикасы Үкіметінің Мобильді офисі" ақпараттық жүйесі.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