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048c9" w14:textId="d3048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"Күзет қызметін жүзеге асыру үшін біліктілік талаптарын және оларға сәйкестікті растайтын құжаттар тізбесін бекіту туралы" Қазақстан Республикасы Ішкі істер министрінің 2014 жылғы 30 желтоқсандағы № 959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2017 жылғы 30 қаңтардағы № 72 бұйрығы. Қазақстан Республикасының Әділет министрлігінде 2017 жылғы 14 наурызда № 14894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"Рұқсаттар және хабарламалар туралы" 2014 жылғы 16 мамырдағы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1-1) тармақшасына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"Күзет қызметін жүзеге асыру үшін біліктілік талаптарын және оларға сәйкестікті растайтын құжаттар тізбесін бекіту туралы" Қазақстан Республикасы Ішкі істер министрінің 2014 жылғы 30 желтоқсандағы № 959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10371 болып тіркелген, "Егемен Қазақстан" газетінде 2015 жылғы 2 сәуірде № 59 (28537)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бұйрықпен бекітілген күзет қызметін жүзеге асыру үшін біліктілік талаптарындағы және оларға сәйкестікті растайтын құжаттар </w:t>
      </w:r>
      <w:r>
        <w:rPr>
          <w:rFonts w:ascii="Times New Roman"/>
          <w:b w:val="false"/>
          <w:i w:val="false"/>
          <w:color w:val="000000"/>
          <w:sz w:val="28"/>
        </w:rPr>
        <w:t>тізбесіндегі</w:t>
      </w:r>
      <w:r>
        <w:rPr>
          <w:rFonts w:ascii="Times New Roman"/>
          <w:b w:val="false"/>
          <w:i w:val="false"/>
          <w:color w:val="000000"/>
          <w:sz w:val="28"/>
        </w:rPr>
        <w:t xml:space="preserve"> 2 және 3-жолдар мынадай редакцияда жазылсын: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
        <w:gridCol w:w="4158"/>
        <w:gridCol w:w="4712"/>
        <w:gridCol w:w="2970"/>
      </w:tblGrid>
      <w:tr>
        <w:trPr>
          <w:trHeight w:val="30" w:hRule="atLeast"/>
        </w:trPr>
        <w:tc>
          <w:tcPr>
            <w:tcW w:w="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күзет ұйымының, оның ішінде филиалының және өкілдігінің басшысы лауазымына:</w:t>
            </w:r>
            <w:r>
              <w:br/>
            </w:r>
            <w:r>
              <w:rPr>
                <w:rFonts w:ascii="Times New Roman"/>
                <w:b w:val="false"/>
                <w:i w:val="false"/>
                <w:color w:val="000000"/>
                <w:sz w:val="20"/>
              </w:rPr>
              <w:t>
1) жоғарғы заңгерлік білімінің немесе Қарулы Күштерде, өзге де әскерлер мен әскери құрамаларда командалық лауазымдарда немесе құқық қорғау және арнайы органдарда басшы лауазымдарында кемінде үш жыл жұмыс өтілі бар;</w:t>
            </w:r>
            <w:r>
              <w:br/>
            </w:r>
            <w:r>
              <w:rPr>
                <w:rFonts w:ascii="Times New Roman"/>
                <w:b w:val="false"/>
                <w:i w:val="false"/>
                <w:color w:val="000000"/>
                <w:sz w:val="20"/>
              </w:rPr>
              <w:t>
2) уәкілетті орган бекітетін арнайы бағдарлама бойынша даярлықтан өткен;</w:t>
            </w:r>
            <w:r>
              <w:br/>
            </w:r>
            <w:r>
              <w:rPr>
                <w:rFonts w:ascii="Times New Roman"/>
                <w:b w:val="false"/>
                <w:i w:val="false"/>
                <w:color w:val="000000"/>
                <w:sz w:val="20"/>
              </w:rPr>
              <w:t>
3) денсаулық сақтау органдарында психикалық ауру, маскүнемдік немесе нашақорлық бойынша есепте жоқ;</w:t>
            </w:r>
            <w:r>
              <w:br/>
            </w:r>
            <w:r>
              <w:rPr>
                <w:rFonts w:ascii="Times New Roman"/>
                <w:b w:val="false"/>
                <w:i w:val="false"/>
                <w:color w:val="000000"/>
                <w:sz w:val="20"/>
              </w:rPr>
              <w:t>
4) қылмыс жасағаны үшін соттылығы жоқ Қазақстан Республикасының азаматтары тағайындалады.</w:t>
            </w:r>
            <w:r>
              <w:br/>
            </w:r>
            <w:r>
              <w:rPr>
                <w:rFonts w:ascii="Times New Roman"/>
                <w:b w:val="false"/>
                <w:i w:val="false"/>
                <w:color w:val="000000"/>
                <w:sz w:val="20"/>
              </w:rPr>
              <w:t>
</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Осы біліктілік талаптарына қосымшаға және құжаттар тізбесіне сәйкес дипломның бар болуы туралы ақпаратты қамтитын мәліметтер нысаны</w:t>
            </w: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Осы біліктілік талаптарына қосымшаға  және құжаттар тізбесіне сәйкес жұмысқа қабылдау және жұмыстан босату және/немесе қызметтік тізім туралы ақпаратты қамтитын мәліметтер нысаны</w:t>
            </w: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Осы талапқа сәйкестігі лицензиар бөлімшесінің өтініш берушінің, лицензиаттың қызметті жүзеге асыру орны бойынша тексеруі арқылы расталады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қызметін растайтын құжат көшірмесі</w:t>
            </w: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Осы біліктілік талаптарына қосымшаға және құжаттар тізбесіне сәйкес жеке күзет ұйымында күзетші және басшы лауазымын атқаратын жұмыскерлерді даярлау және біліктілігін арттыру жөніндегі мамандандырылған оқу орталығының арнайы бағдарламасы бойынша курстардан өткендігі туралы куәліктің бар болуы туралы ақпаратты қамтитын мәліметтер нысаны</w:t>
            </w: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Осы талапқа сәйкестігі лицензиар бөлімшесінің өтініш берушінің, лицензиаттың қызметті жүзеге асыру орны бойынша тексеруі арқылы расталады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және наркологиялық диспансерлерден медициналық анықтамалар</w:t>
            </w: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 Денсаулық сақтау министрлігінің (бұдан әрі – ҚР ДСМ) ақпараттық жүйесінен алу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Соттылығының болуы не болмауы туралы анықтама</w:t>
            </w: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Бас Прокуратурасы Құқықтық статистика және арнайы есепке алу комитетінің автоматтандырылған ақпараттық жүйесінен алу (бұдан әрі – ҚСжАЕК ААЖ)</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2700"/>
        <w:gridCol w:w="6077"/>
        <w:gridCol w:w="2930"/>
      </w:tblGrid>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Күзетші лауазымына:</w:t>
            </w:r>
            <w:r>
              <w:br/>
            </w:r>
            <w:r>
              <w:rPr>
                <w:rFonts w:ascii="Times New Roman"/>
                <w:b w:val="false"/>
                <w:i w:val="false"/>
                <w:color w:val="000000"/>
                <w:sz w:val="20"/>
              </w:rPr>
              <w:t xml:space="preserve">1) жасы 19-дан төмен емес; </w:t>
            </w:r>
            <w:r>
              <w:br/>
            </w:r>
            <w:r>
              <w:rPr>
                <w:rFonts w:ascii="Times New Roman"/>
                <w:b w:val="false"/>
                <w:i w:val="false"/>
                <w:color w:val="000000"/>
                <w:sz w:val="20"/>
              </w:rPr>
              <w:t>
2) уәкілетті орган бекітетін арнайы бағдарлама бойынша даярлықтан өткен;</w:t>
            </w:r>
            <w:r>
              <w:br/>
            </w:r>
            <w:r>
              <w:rPr>
                <w:rFonts w:ascii="Times New Roman"/>
                <w:b w:val="false"/>
                <w:i w:val="false"/>
                <w:color w:val="000000"/>
                <w:sz w:val="20"/>
              </w:rPr>
              <w:t>
3) денсаулық сақтау органдарында психикалық ауру, маскүнемдік немесе нашақорлық бойынша есепте жоқ;</w:t>
            </w:r>
            <w:r>
              <w:br/>
            </w:r>
            <w:r>
              <w:rPr>
                <w:rFonts w:ascii="Times New Roman"/>
                <w:b w:val="false"/>
                <w:i w:val="false"/>
                <w:color w:val="000000"/>
                <w:sz w:val="20"/>
              </w:rPr>
              <w:t>
4) қылмыс жасағаны үшін соттылығы жоқ Қазақстан Республикасының азаматтары тағайындалады.</w:t>
            </w: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куәлік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тұлғалар" мемлекеттік деректер базасынан алу (бұдан әрі – ЖТ МДБ)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Осы біліктілік талаптары мен құжаттар тізбесінің қосымшасына сәйкес жеке күзет ұйымында күзетші және басшы лауазымын атқаратын қызметкерлерді даярлау және біліктілігін арттыру жөніндегі мамандандырылған оқу орталығының арнайы бағдарламасы бойынша курстардан өткендігі туралы куәліктің бар болуы туралы ақпаратты қамтитын мәліметтер нысаны</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Осы талапқа сәйкестігі лицензиар бөлінісінің өтініш берушінің, лицензиаттың қызметті жүзеге асыру орны бойынша тексеруі арқылы расталады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Сотталғандығы болуы не болмауы туралы анықтама</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ҚСжАЕК ААЖ алу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және наркологиялық диспансерлерден медициналық анықтамалар</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ДСМ АЖ алу</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
        <w:gridCol w:w="10972"/>
        <w:gridCol w:w="608"/>
        <w:gridCol w:w="466"/>
      </w:tblGrid>
      <w:tr>
        <w:trPr>
          <w:trHeight w:val="30" w:hRule="atLeast"/>
        </w:trPr>
        <w:tc>
          <w:tcPr>
            <w:tcW w:w="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күзет ұйымының басшысы және күзетшісі лауазымына:</w:t>
            </w:r>
            <w:r>
              <w:br/>
            </w:r>
            <w:r>
              <w:rPr>
                <w:rFonts w:ascii="Times New Roman"/>
                <w:b w:val="false"/>
                <w:i w:val="false"/>
                <w:color w:val="000000"/>
                <w:sz w:val="20"/>
              </w:rPr>
              <w:t>
1) психикалық ауруы, маскүнемдiгi немесе нашақорлығы себепті денсаулық сақтау органдарында есепте тұратын;</w:t>
            </w:r>
            <w:r>
              <w:br/>
            </w:r>
            <w:r>
              <w:rPr>
                <w:rFonts w:ascii="Times New Roman"/>
                <w:b w:val="false"/>
                <w:i w:val="false"/>
                <w:color w:val="000000"/>
                <w:sz w:val="20"/>
              </w:rPr>
              <w:t>
2) қылмыс жасағаны үшін соттылығы бар;</w:t>
            </w:r>
            <w:r>
              <w:br/>
            </w:r>
            <w:r>
              <w:rPr>
                <w:rFonts w:ascii="Times New Roman"/>
                <w:b w:val="false"/>
                <w:i w:val="false"/>
                <w:color w:val="000000"/>
                <w:sz w:val="20"/>
              </w:rPr>
              <w:t xml:space="preserve">
3) Қазақстан Республикасы Қылмыстық кодексінің Ерекше бөлімі бабының тиісті бөлігінде көзделген бас бостандығынан айыру түріндегі жазаның төменгі шегінің мерзімі өткенге дейін қылмыстық жауаптылықтан Қазақстан Республикасы Қылмыстық-процестік кодексінің </w:t>
            </w:r>
            <w:r>
              <w:rPr>
                <w:rFonts w:ascii="Times New Roman"/>
                <w:b w:val="false"/>
                <w:i w:val="false"/>
                <w:color w:val="000000"/>
                <w:sz w:val="20"/>
              </w:rPr>
              <w:t>35-бабының</w:t>
            </w:r>
            <w:r>
              <w:rPr>
                <w:rFonts w:ascii="Times New Roman"/>
                <w:b w:val="false"/>
                <w:i w:val="false"/>
                <w:color w:val="000000"/>
                <w:sz w:val="20"/>
              </w:rPr>
              <w:t xml:space="preserve"> бірінші бөлігі 3), 4), 9), 10) және 12) тармақтарының немесе </w:t>
            </w:r>
            <w:r>
              <w:rPr>
                <w:rFonts w:ascii="Times New Roman"/>
                <w:b w:val="false"/>
                <w:i w:val="false"/>
                <w:color w:val="000000"/>
                <w:sz w:val="20"/>
              </w:rPr>
              <w:t>36-бабының</w:t>
            </w:r>
            <w:r>
              <w:rPr>
                <w:rFonts w:ascii="Times New Roman"/>
                <w:b w:val="false"/>
                <w:i w:val="false"/>
                <w:color w:val="000000"/>
                <w:sz w:val="20"/>
              </w:rPr>
              <w:t xml:space="preserve"> негізінде босатылған;</w:t>
            </w:r>
            <w:r>
              <w:br/>
            </w:r>
            <w:r>
              <w:rPr>
                <w:rFonts w:ascii="Times New Roman"/>
                <w:b w:val="false"/>
                <w:i w:val="false"/>
                <w:color w:val="000000"/>
                <w:sz w:val="20"/>
              </w:rPr>
              <w:t>
3-1) күзетші лауазымына қабылданғанға дейін бір жылдың ішінде қылмыстық теріс қылық жасағаны үшін соттың айыптау үкімі шығарылған немесе күзетші лауазымына қабылданғанға дейін бір жылдың ішінде қылмыстық теріс қылық жасағаны үшін қылмыстық жауаптылықтан Қазақстан Республикасы Қылмыстық-процестік кодексінің 35-бабының бірінші бөлігі 3), 4), 9), 10) және 12) тармақтарының немесе 36-бабының негізінде босатылған;</w:t>
            </w:r>
            <w:r>
              <w:br/>
            </w:r>
            <w:r>
              <w:rPr>
                <w:rFonts w:ascii="Times New Roman"/>
                <w:b w:val="false"/>
                <w:i w:val="false"/>
                <w:color w:val="000000"/>
                <w:sz w:val="20"/>
              </w:rPr>
              <w:t xml:space="preserve">
4) Қазақстан Республикасының Әкімшілік құқық бұзушылық туралы кодексінің </w:t>
            </w:r>
            <w:r>
              <w:rPr>
                <w:rFonts w:ascii="Times New Roman"/>
                <w:b w:val="false"/>
                <w:i w:val="false"/>
                <w:color w:val="000000"/>
                <w:sz w:val="20"/>
              </w:rPr>
              <w:t>149</w:t>
            </w:r>
            <w:r>
              <w:rPr>
                <w:rFonts w:ascii="Times New Roman"/>
                <w:b w:val="false"/>
                <w:i w:val="false"/>
                <w:color w:val="000000"/>
                <w:sz w:val="20"/>
              </w:rPr>
              <w:t xml:space="preserve">, </w:t>
            </w:r>
            <w:r>
              <w:rPr>
                <w:rFonts w:ascii="Times New Roman"/>
                <w:b w:val="false"/>
                <w:i w:val="false"/>
                <w:color w:val="000000"/>
                <w:sz w:val="20"/>
              </w:rPr>
              <w:t>434</w:t>
            </w:r>
            <w:r>
              <w:rPr>
                <w:rFonts w:ascii="Times New Roman"/>
                <w:b w:val="false"/>
                <w:i w:val="false"/>
                <w:color w:val="000000"/>
                <w:sz w:val="20"/>
              </w:rPr>
              <w:t xml:space="preserve">, </w:t>
            </w:r>
            <w:r>
              <w:rPr>
                <w:rFonts w:ascii="Times New Roman"/>
                <w:b w:val="false"/>
                <w:i w:val="false"/>
                <w:color w:val="000000"/>
                <w:sz w:val="20"/>
              </w:rPr>
              <w:t>436</w:t>
            </w:r>
            <w:r>
              <w:rPr>
                <w:rFonts w:ascii="Times New Roman"/>
                <w:b w:val="false"/>
                <w:i w:val="false"/>
                <w:color w:val="000000"/>
                <w:sz w:val="20"/>
              </w:rPr>
              <w:t xml:space="preserve">, </w:t>
            </w:r>
            <w:r>
              <w:rPr>
                <w:rFonts w:ascii="Times New Roman"/>
                <w:b w:val="false"/>
                <w:i w:val="false"/>
                <w:color w:val="000000"/>
                <w:sz w:val="20"/>
              </w:rPr>
              <w:t>438</w:t>
            </w:r>
            <w:r>
              <w:rPr>
                <w:rFonts w:ascii="Times New Roman"/>
                <w:b w:val="false"/>
                <w:i w:val="false"/>
                <w:color w:val="000000"/>
                <w:sz w:val="20"/>
              </w:rPr>
              <w:t xml:space="preserve">, </w:t>
            </w:r>
            <w:r>
              <w:rPr>
                <w:rFonts w:ascii="Times New Roman"/>
                <w:b w:val="false"/>
                <w:i w:val="false"/>
                <w:color w:val="000000"/>
                <w:sz w:val="20"/>
              </w:rPr>
              <w:t>439</w:t>
            </w:r>
            <w:r>
              <w:rPr>
                <w:rFonts w:ascii="Times New Roman"/>
                <w:b w:val="false"/>
                <w:i w:val="false"/>
                <w:color w:val="000000"/>
                <w:sz w:val="20"/>
              </w:rPr>
              <w:t xml:space="preserve">, </w:t>
            </w:r>
            <w:r>
              <w:rPr>
                <w:rFonts w:ascii="Times New Roman"/>
                <w:b w:val="false"/>
                <w:i w:val="false"/>
                <w:color w:val="000000"/>
                <w:sz w:val="20"/>
              </w:rPr>
              <w:t>440</w:t>
            </w:r>
            <w:r>
              <w:rPr>
                <w:rFonts w:ascii="Times New Roman"/>
                <w:b w:val="false"/>
                <w:i w:val="false"/>
                <w:color w:val="000000"/>
                <w:sz w:val="20"/>
              </w:rPr>
              <w:t xml:space="preserve">, </w:t>
            </w:r>
            <w:r>
              <w:rPr>
                <w:rFonts w:ascii="Times New Roman"/>
                <w:b w:val="false"/>
                <w:i w:val="false"/>
                <w:color w:val="000000"/>
                <w:sz w:val="20"/>
              </w:rPr>
              <w:t>443</w:t>
            </w:r>
            <w:r>
              <w:rPr>
                <w:rFonts w:ascii="Times New Roman"/>
                <w:b w:val="false"/>
                <w:i w:val="false"/>
                <w:color w:val="000000"/>
                <w:sz w:val="20"/>
              </w:rPr>
              <w:t xml:space="preserve">, </w:t>
            </w:r>
            <w:r>
              <w:rPr>
                <w:rFonts w:ascii="Times New Roman"/>
                <w:b w:val="false"/>
                <w:i w:val="false"/>
                <w:color w:val="000000"/>
                <w:sz w:val="20"/>
              </w:rPr>
              <w:t>450</w:t>
            </w:r>
            <w:r>
              <w:rPr>
                <w:rFonts w:ascii="Times New Roman"/>
                <w:b w:val="false"/>
                <w:i w:val="false"/>
                <w:color w:val="000000"/>
                <w:sz w:val="20"/>
              </w:rPr>
              <w:t xml:space="preserve">, </w:t>
            </w:r>
            <w:r>
              <w:rPr>
                <w:rFonts w:ascii="Times New Roman"/>
                <w:b w:val="false"/>
                <w:i w:val="false"/>
                <w:color w:val="000000"/>
                <w:sz w:val="20"/>
              </w:rPr>
              <w:t>453</w:t>
            </w:r>
            <w:r>
              <w:rPr>
                <w:rFonts w:ascii="Times New Roman"/>
                <w:b w:val="false"/>
                <w:i w:val="false"/>
                <w:color w:val="000000"/>
                <w:sz w:val="20"/>
              </w:rPr>
              <w:t xml:space="preserve">, </w:t>
            </w:r>
            <w:r>
              <w:rPr>
                <w:rFonts w:ascii="Times New Roman"/>
                <w:b w:val="false"/>
                <w:i w:val="false"/>
                <w:color w:val="000000"/>
                <w:sz w:val="20"/>
              </w:rPr>
              <w:t>462</w:t>
            </w:r>
            <w:r>
              <w:rPr>
                <w:rFonts w:ascii="Times New Roman"/>
                <w:b w:val="false"/>
                <w:i w:val="false"/>
                <w:color w:val="000000"/>
                <w:sz w:val="20"/>
              </w:rPr>
              <w:t xml:space="preserve">, </w:t>
            </w:r>
            <w:r>
              <w:rPr>
                <w:rFonts w:ascii="Times New Roman"/>
                <w:b w:val="false"/>
                <w:i w:val="false"/>
                <w:color w:val="000000"/>
                <w:sz w:val="20"/>
              </w:rPr>
              <w:t>463</w:t>
            </w:r>
            <w:r>
              <w:rPr>
                <w:rFonts w:ascii="Times New Roman"/>
                <w:b w:val="false"/>
                <w:i w:val="false"/>
                <w:color w:val="000000"/>
                <w:sz w:val="20"/>
              </w:rPr>
              <w:t xml:space="preserve">, </w:t>
            </w:r>
            <w:r>
              <w:rPr>
                <w:rFonts w:ascii="Times New Roman"/>
                <w:b w:val="false"/>
                <w:i w:val="false"/>
                <w:color w:val="000000"/>
                <w:sz w:val="20"/>
              </w:rPr>
              <w:t>464</w:t>
            </w:r>
            <w:r>
              <w:rPr>
                <w:rFonts w:ascii="Times New Roman"/>
                <w:b w:val="false"/>
                <w:i w:val="false"/>
                <w:color w:val="000000"/>
                <w:sz w:val="20"/>
              </w:rPr>
              <w:t xml:space="preserve">, </w:t>
            </w:r>
            <w:r>
              <w:rPr>
                <w:rFonts w:ascii="Times New Roman"/>
                <w:b w:val="false"/>
                <w:i w:val="false"/>
                <w:color w:val="000000"/>
                <w:sz w:val="20"/>
              </w:rPr>
              <w:t>467</w:t>
            </w:r>
            <w:r>
              <w:rPr>
                <w:rFonts w:ascii="Times New Roman"/>
                <w:b w:val="false"/>
                <w:i w:val="false"/>
                <w:color w:val="000000"/>
                <w:sz w:val="20"/>
              </w:rPr>
              <w:t xml:space="preserve">, </w:t>
            </w:r>
            <w:r>
              <w:rPr>
                <w:rFonts w:ascii="Times New Roman"/>
                <w:b w:val="false"/>
                <w:i w:val="false"/>
                <w:color w:val="000000"/>
                <w:sz w:val="20"/>
              </w:rPr>
              <w:t>46</w:t>
            </w:r>
            <w:r>
              <w:rPr>
                <w:rFonts w:ascii="Times New Roman"/>
                <w:b w:val="false"/>
                <w:i w:val="false"/>
                <w:color w:val="000000"/>
                <w:sz w:val="20"/>
              </w:rPr>
              <w:t xml:space="preserve">9, </w:t>
            </w:r>
            <w:r>
              <w:rPr>
                <w:rFonts w:ascii="Times New Roman"/>
                <w:b w:val="false"/>
                <w:i w:val="false"/>
                <w:color w:val="000000"/>
                <w:sz w:val="20"/>
              </w:rPr>
              <w:t>470</w:t>
            </w:r>
            <w:r>
              <w:rPr>
                <w:rFonts w:ascii="Times New Roman"/>
                <w:b w:val="false"/>
                <w:i w:val="false"/>
                <w:color w:val="000000"/>
                <w:sz w:val="20"/>
              </w:rPr>
              <w:t xml:space="preserve">, </w:t>
            </w:r>
            <w:r>
              <w:rPr>
                <w:rFonts w:ascii="Times New Roman"/>
                <w:b w:val="false"/>
                <w:i w:val="false"/>
                <w:color w:val="000000"/>
                <w:sz w:val="20"/>
              </w:rPr>
              <w:t>476</w:t>
            </w:r>
            <w:r>
              <w:rPr>
                <w:rFonts w:ascii="Times New Roman"/>
                <w:b w:val="false"/>
                <w:i w:val="false"/>
                <w:color w:val="000000"/>
                <w:sz w:val="20"/>
              </w:rPr>
              <w:t xml:space="preserve">, </w:t>
            </w:r>
            <w:r>
              <w:rPr>
                <w:rFonts w:ascii="Times New Roman"/>
                <w:b w:val="false"/>
                <w:i w:val="false"/>
                <w:color w:val="000000"/>
                <w:sz w:val="20"/>
              </w:rPr>
              <w:t>477</w:t>
            </w:r>
            <w:r>
              <w:rPr>
                <w:rFonts w:ascii="Times New Roman"/>
                <w:b w:val="false"/>
                <w:i w:val="false"/>
                <w:color w:val="000000"/>
                <w:sz w:val="20"/>
              </w:rPr>
              <w:t xml:space="preserve">, </w:t>
            </w:r>
            <w:r>
              <w:rPr>
                <w:rFonts w:ascii="Times New Roman"/>
                <w:b w:val="false"/>
                <w:i w:val="false"/>
                <w:color w:val="000000"/>
                <w:sz w:val="20"/>
              </w:rPr>
              <w:t>478</w:t>
            </w:r>
            <w:r>
              <w:rPr>
                <w:rFonts w:ascii="Times New Roman"/>
                <w:b w:val="false"/>
                <w:i w:val="false"/>
                <w:color w:val="000000"/>
                <w:sz w:val="20"/>
              </w:rPr>
              <w:t xml:space="preserve">, </w:t>
            </w:r>
            <w:r>
              <w:rPr>
                <w:rFonts w:ascii="Times New Roman"/>
                <w:b w:val="false"/>
                <w:i w:val="false"/>
                <w:color w:val="000000"/>
                <w:sz w:val="20"/>
              </w:rPr>
              <w:t>479</w:t>
            </w:r>
            <w:r>
              <w:rPr>
                <w:rFonts w:ascii="Times New Roman"/>
                <w:b w:val="false"/>
                <w:i w:val="false"/>
                <w:color w:val="000000"/>
                <w:sz w:val="20"/>
              </w:rPr>
              <w:t xml:space="preserve">, </w:t>
            </w:r>
            <w:r>
              <w:rPr>
                <w:rFonts w:ascii="Times New Roman"/>
                <w:b w:val="false"/>
                <w:i w:val="false"/>
                <w:color w:val="000000"/>
                <w:sz w:val="20"/>
              </w:rPr>
              <w:t>481</w:t>
            </w:r>
            <w:r>
              <w:rPr>
                <w:rFonts w:ascii="Times New Roman"/>
                <w:b w:val="false"/>
                <w:i w:val="false"/>
                <w:color w:val="000000"/>
                <w:sz w:val="20"/>
              </w:rPr>
              <w:t xml:space="preserve">, </w:t>
            </w:r>
            <w:r>
              <w:rPr>
                <w:rFonts w:ascii="Times New Roman"/>
                <w:b w:val="false"/>
                <w:i w:val="false"/>
                <w:color w:val="000000"/>
                <w:sz w:val="20"/>
              </w:rPr>
              <w:t>482</w:t>
            </w:r>
            <w:r>
              <w:rPr>
                <w:rFonts w:ascii="Times New Roman"/>
                <w:b w:val="false"/>
                <w:i w:val="false"/>
                <w:color w:val="000000"/>
                <w:sz w:val="20"/>
              </w:rPr>
              <w:t xml:space="preserve">, </w:t>
            </w:r>
            <w:r>
              <w:rPr>
                <w:rFonts w:ascii="Times New Roman"/>
                <w:b w:val="false"/>
                <w:i w:val="false"/>
                <w:color w:val="000000"/>
                <w:sz w:val="20"/>
              </w:rPr>
              <w:t>483</w:t>
            </w:r>
            <w:r>
              <w:rPr>
                <w:rFonts w:ascii="Times New Roman"/>
                <w:b w:val="false"/>
                <w:i w:val="false"/>
                <w:color w:val="000000"/>
                <w:sz w:val="20"/>
              </w:rPr>
              <w:t xml:space="preserve">, </w:t>
            </w:r>
            <w:r>
              <w:rPr>
                <w:rFonts w:ascii="Times New Roman"/>
                <w:b w:val="false"/>
                <w:i w:val="false"/>
                <w:color w:val="000000"/>
                <w:sz w:val="20"/>
              </w:rPr>
              <w:t>484</w:t>
            </w:r>
            <w:r>
              <w:rPr>
                <w:rFonts w:ascii="Times New Roman"/>
                <w:b w:val="false"/>
                <w:i w:val="false"/>
                <w:color w:val="000000"/>
                <w:sz w:val="20"/>
              </w:rPr>
              <w:t xml:space="preserve">, </w:t>
            </w:r>
            <w:r>
              <w:rPr>
                <w:rFonts w:ascii="Times New Roman"/>
                <w:b w:val="false"/>
                <w:i w:val="false"/>
                <w:color w:val="000000"/>
                <w:sz w:val="20"/>
              </w:rPr>
              <w:t>485</w:t>
            </w:r>
            <w:r>
              <w:rPr>
                <w:rFonts w:ascii="Times New Roman"/>
                <w:b w:val="false"/>
                <w:i w:val="false"/>
                <w:color w:val="000000"/>
                <w:sz w:val="20"/>
              </w:rPr>
              <w:t xml:space="preserve">, </w:t>
            </w:r>
            <w:r>
              <w:rPr>
                <w:rFonts w:ascii="Times New Roman"/>
                <w:b w:val="false"/>
                <w:i w:val="false"/>
                <w:color w:val="000000"/>
                <w:sz w:val="20"/>
              </w:rPr>
              <w:t>486</w:t>
            </w:r>
            <w:r>
              <w:rPr>
                <w:rFonts w:ascii="Times New Roman"/>
                <w:b w:val="false"/>
                <w:i w:val="false"/>
                <w:color w:val="000000"/>
                <w:sz w:val="20"/>
              </w:rPr>
              <w:t xml:space="preserve">, </w:t>
            </w:r>
            <w:r>
              <w:rPr>
                <w:rFonts w:ascii="Times New Roman"/>
                <w:b w:val="false"/>
                <w:i w:val="false"/>
                <w:color w:val="000000"/>
                <w:sz w:val="20"/>
              </w:rPr>
              <w:t>487</w:t>
            </w:r>
            <w:r>
              <w:rPr>
                <w:rFonts w:ascii="Times New Roman"/>
                <w:b w:val="false"/>
                <w:i w:val="false"/>
                <w:color w:val="000000"/>
                <w:sz w:val="20"/>
              </w:rPr>
              <w:t xml:space="preserve">, </w:t>
            </w:r>
            <w:r>
              <w:rPr>
                <w:rFonts w:ascii="Times New Roman"/>
                <w:b w:val="false"/>
                <w:i w:val="false"/>
                <w:color w:val="000000"/>
                <w:sz w:val="20"/>
              </w:rPr>
              <w:t>488</w:t>
            </w:r>
            <w:r>
              <w:rPr>
                <w:rFonts w:ascii="Times New Roman"/>
                <w:b w:val="false"/>
                <w:i w:val="false"/>
                <w:color w:val="000000"/>
                <w:sz w:val="20"/>
              </w:rPr>
              <w:t xml:space="preserve">, </w:t>
            </w:r>
            <w:r>
              <w:rPr>
                <w:rFonts w:ascii="Times New Roman"/>
                <w:b w:val="false"/>
                <w:i w:val="false"/>
                <w:color w:val="000000"/>
                <w:sz w:val="20"/>
              </w:rPr>
              <w:t>489</w:t>
            </w:r>
            <w:r>
              <w:rPr>
                <w:rFonts w:ascii="Times New Roman"/>
                <w:b w:val="false"/>
                <w:i w:val="false"/>
                <w:color w:val="000000"/>
                <w:sz w:val="20"/>
              </w:rPr>
              <w:t xml:space="preserve">, </w:t>
            </w:r>
            <w:r>
              <w:rPr>
                <w:rFonts w:ascii="Times New Roman"/>
                <w:b w:val="false"/>
                <w:i w:val="false"/>
                <w:color w:val="000000"/>
                <w:sz w:val="20"/>
              </w:rPr>
              <w:t>490</w:t>
            </w:r>
            <w:r>
              <w:rPr>
                <w:rFonts w:ascii="Times New Roman"/>
                <w:b w:val="false"/>
                <w:i w:val="false"/>
                <w:color w:val="000000"/>
                <w:sz w:val="20"/>
              </w:rPr>
              <w:t xml:space="preserve">, </w:t>
            </w:r>
            <w:r>
              <w:rPr>
                <w:rFonts w:ascii="Times New Roman"/>
                <w:b w:val="false"/>
                <w:i w:val="false"/>
                <w:color w:val="000000"/>
                <w:sz w:val="20"/>
              </w:rPr>
              <w:t>494</w:t>
            </w:r>
            <w:r>
              <w:rPr>
                <w:rFonts w:ascii="Times New Roman"/>
                <w:b w:val="false"/>
                <w:i w:val="false"/>
                <w:color w:val="000000"/>
                <w:sz w:val="20"/>
              </w:rPr>
              <w:t xml:space="preserve">, </w:t>
            </w:r>
            <w:r>
              <w:rPr>
                <w:rFonts w:ascii="Times New Roman"/>
                <w:b w:val="false"/>
                <w:i w:val="false"/>
                <w:color w:val="000000"/>
                <w:sz w:val="20"/>
              </w:rPr>
              <w:t>495</w:t>
            </w:r>
            <w:r>
              <w:rPr>
                <w:rFonts w:ascii="Times New Roman"/>
                <w:b w:val="false"/>
                <w:i w:val="false"/>
                <w:color w:val="000000"/>
                <w:sz w:val="20"/>
              </w:rPr>
              <w:t xml:space="preserve">, </w:t>
            </w:r>
            <w:r>
              <w:rPr>
                <w:rFonts w:ascii="Times New Roman"/>
                <w:b w:val="false"/>
                <w:i w:val="false"/>
                <w:color w:val="000000"/>
                <w:sz w:val="20"/>
              </w:rPr>
              <w:t>496</w:t>
            </w:r>
            <w:r>
              <w:rPr>
                <w:rFonts w:ascii="Times New Roman"/>
                <w:b w:val="false"/>
                <w:i w:val="false"/>
                <w:color w:val="000000"/>
                <w:sz w:val="20"/>
              </w:rPr>
              <w:t xml:space="preserve">, </w:t>
            </w:r>
            <w:r>
              <w:rPr>
                <w:rFonts w:ascii="Times New Roman"/>
                <w:b w:val="false"/>
                <w:i w:val="false"/>
                <w:color w:val="000000"/>
                <w:sz w:val="20"/>
              </w:rPr>
              <w:t>504</w:t>
            </w:r>
            <w:r>
              <w:rPr>
                <w:rFonts w:ascii="Times New Roman"/>
                <w:b w:val="false"/>
                <w:i w:val="false"/>
                <w:color w:val="000000"/>
                <w:sz w:val="20"/>
              </w:rPr>
              <w:t xml:space="preserve">, </w:t>
            </w:r>
            <w:r>
              <w:rPr>
                <w:rFonts w:ascii="Times New Roman"/>
                <w:b w:val="false"/>
                <w:i w:val="false"/>
                <w:color w:val="000000"/>
                <w:sz w:val="20"/>
              </w:rPr>
              <w:t>506</w:t>
            </w:r>
            <w:r>
              <w:rPr>
                <w:rFonts w:ascii="Times New Roman"/>
                <w:b w:val="false"/>
                <w:i w:val="false"/>
                <w:color w:val="000000"/>
                <w:sz w:val="20"/>
              </w:rPr>
              <w:t xml:space="preserve">, </w:t>
            </w:r>
            <w:r>
              <w:rPr>
                <w:rFonts w:ascii="Times New Roman"/>
                <w:b w:val="false"/>
                <w:i w:val="false"/>
                <w:color w:val="000000"/>
                <w:sz w:val="20"/>
              </w:rPr>
              <w:t>653</w:t>
            </w:r>
            <w:r>
              <w:rPr>
                <w:rFonts w:ascii="Times New Roman"/>
                <w:b w:val="false"/>
                <w:i w:val="false"/>
                <w:color w:val="000000"/>
                <w:sz w:val="20"/>
              </w:rPr>
              <w:t xml:space="preserve">, </w:t>
            </w:r>
            <w:r>
              <w:rPr>
                <w:rFonts w:ascii="Times New Roman"/>
                <w:b w:val="false"/>
                <w:i w:val="false"/>
                <w:color w:val="000000"/>
                <w:sz w:val="20"/>
              </w:rPr>
              <w:t>654</w:t>
            </w:r>
            <w:r>
              <w:rPr>
                <w:rFonts w:ascii="Times New Roman"/>
                <w:b w:val="false"/>
                <w:i w:val="false"/>
                <w:color w:val="000000"/>
                <w:sz w:val="20"/>
              </w:rPr>
              <w:t xml:space="preserve">, </w:t>
            </w:r>
            <w:r>
              <w:rPr>
                <w:rFonts w:ascii="Times New Roman"/>
                <w:b w:val="false"/>
                <w:i w:val="false"/>
                <w:color w:val="000000"/>
                <w:sz w:val="20"/>
              </w:rPr>
              <w:t>658</w:t>
            </w:r>
            <w:r>
              <w:rPr>
                <w:rFonts w:ascii="Times New Roman"/>
                <w:b w:val="false"/>
                <w:i w:val="false"/>
                <w:color w:val="000000"/>
                <w:sz w:val="20"/>
              </w:rPr>
              <w:t xml:space="preserve">, </w:t>
            </w:r>
            <w:r>
              <w:rPr>
                <w:rFonts w:ascii="Times New Roman"/>
                <w:b w:val="false"/>
                <w:i w:val="false"/>
                <w:color w:val="000000"/>
                <w:sz w:val="20"/>
              </w:rPr>
              <w:t>659</w:t>
            </w:r>
            <w:r>
              <w:rPr>
                <w:rFonts w:ascii="Times New Roman"/>
                <w:b w:val="false"/>
                <w:i w:val="false"/>
                <w:color w:val="000000"/>
                <w:sz w:val="20"/>
              </w:rPr>
              <w:t xml:space="preserve">, </w:t>
            </w:r>
            <w:r>
              <w:rPr>
                <w:rFonts w:ascii="Times New Roman"/>
                <w:b w:val="false"/>
                <w:i w:val="false"/>
                <w:color w:val="000000"/>
                <w:sz w:val="20"/>
              </w:rPr>
              <w:t>665</w:t>
            </w:r>
            <w:r>
              <w:rPr>
                <w:rFonts w:ascii="Times New Roman"/>
                <w:b w:val="false"/>
                <w:i w:val="false"/>
                <w:color w:val="000000"/>
                <w:sz w:val="20"/>
              </w:rPr>
              <w:t xml:space="preserve">, </w:t>
            </w:r>
            <w:r>
              <w:rPr>
                <w:rFonts w:ascii="Times New Roman"/>
                <w:b w:val="false"/>
                <w:i w:val="false"/>
                <w:color w:val="000000"/>
                <w:sz w:val="20"/>
              </w:rPr>
              <w:t>667</w:t>
            </w:r>
            <w:r>
              <w:rPr>
                <w:rFonts w:ascii="Times New Roman"/>
                <w:b w:val="false"/>
                <w:i w:val="false"/>
                <w:color w:val="000000"/>
                <w:sz w:val="20"/>
              </w:rPr>
              <w:t xml:space="preserve">, </w:t>
            </w:r>
            <w:r>
              <w:rPr>
                <w:rFonts w:ascii="Times New Roman"/>
                <w:b w:val="false"/>
                <w:i w:val="false"/>
                <w:color w:val="000000"/>
                <w:sz w:val="20"/>
              </w:rPr>
              <w:t>669</w:t>
            </w:r>
            <w:r>
              <w:rPr>
                <w:rFonts w:ascii="Times New Roman"/>
                <w:b w:val="false"/>
                <w:i w:val="false"/>
                <w:color w:val="000000"/>
                <w:sz w:val="20"/>
              </w:rPr>
              <w:t xml:space="preserve">, </w:t>
            </w:r>
            <w:r>
              <w:rPr>
                <w:rFonts w:ascii="Times New Roman"/>
                <w:b w:val="false"/>
                <w:i w:val="false"/>
                <w:color w:val="000000"/>
                <w:sz w:val="20"/>
              </w:rPr>
              <w:t>670</w:t>
            </w:r>
            <w:r>
              <w:rPr>
                <w:rFonts w:ascii="Times New Roman"/>
                <w:b w:val="false"/>
                <w:i w:val="false"/>
                <w:color w:val="000000"/>
                <w:sz w:val="20"/>
              </w:rPr>
              <w:t xml:space="preserve">, </w:t>
            </w:r>
            <w:r>
              <w:rPr>
                <w:rFonts w:ascii="Times New Roman"/>
                <w:b w:val="false"/>
                <w:i w:val="false"/>
                <w:color w:val="000000"/>
                <w:sz w:val="20"/>
              </w:rPr>
              <w:t>673</w:t>
            </w:r>
            <w:r>
              <w:rPr>
                <w:rFonts w:ascii="Times New Roman"/>
                <w:b w:val="false"/>
                <w:i w:val="false"/>
                <w:color w:val="000000"/>
                <w:sz w:val="20"/>
              </w:rPr>
              <w:t xml:space="preserve">, </w:t>
            </w:r>
            <w:r>
              <w:rPr>
                <w:rFonts w:ascii="Times New Roman"/>
                <w:b w:val="false"/>
                <w:i w:val="false"/>
                <w:color w:val="000000"/>
                <w:sz w:val="20"/>
              </w:rPr>
              <w:t>675-баптарында</w:t>
            </w:r>
            <w:r>
              <w:rPr>
                <w:rFonts w:ascii="Times New Roman"/>
                <w:b w:val="false"/>
                <w:i w:val="false"/>
                <w:color w:val="000000"/>
                <w:sz w:val="20"/>
              </w:rPr>
              <w:t xml:space="preserve"> көзделген қасақана әкімшілік құқық бұзушылықтарды жасағаны үшін бұрын, күзет ұйымының басшысы немесе күзетшісі болып жұмысқа қабылданғанға дейін бір жыл iшiнде әкiмшiлiк жауапкершiлiкке тартылған;</w:t>
            </w:r>
            <w:r>
              <w:br/>
            </w:r>
            <w:r>
              <w:rPr>
                <w:rFonts w:ascii="Times New Roman"/>
                <w:b w:val="false"/>
                <w:i w:val="false"/>
                <w:color w:val="000000"/>
                <w:sz w:val="20"/>
              </w:rPr>
              <w:t>5) мемлекеттік, әскери қызметтен, құқық қорғау органдарынан, соттардан және әділет органдарынан жағымсыз себептермен босатылғанына үш жыл болмаған;</w:t>
            </w:r>
            <w:r>
              <w:br/>
            </w:r>
            <w:r>
              <w:rPr>
                <w:rFonts w:ascii="Times New Roman"/>
                <w:b w:val="false"/>
                <w:i w:val="false"/>
                <w:color w:val="000000"/>
                <w:sz w:val="20"/>
              </w:rPr>
              <w:t>
6) жеке күзет ұйымының күзетшісі лауазымынан жағымсыз себептермен босатылғанына үш жыл болмаған адамдарды қабылдауға болмайды.</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Адамның әкімшілік құқық бұзушылық жасағаны туралы мәліметтер және соттылығы болуы не болмауы туралы анықтама</w:t>
            </w: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ҚСжАЕК ААЖ алу</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Осы біліктілік талаптары мен құжаттар тізбесінің қосымшасына сәйкес жұмысқа қабылдау және жұмыстан босату және/немесе қызметтік тізім туралы ақпаратты қамтитын мәліметтер нысаны</w:t>
            </w: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Осы талапқа сәйкестігі лицензиар бөлінісінің өтініш берушінің, лицензиаттың қызметті жүзеге асыру орны бойынша тексеруі арқылы расталады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қызметін растайтын құжат көшірмесі</w:t>
            </w: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2. Қазақстан Республикасы Ішкі істер министрлігінің Әкімшілік полиция комитеті (И.В. Лепеха):</w:t>
      </w:r>
      <w:r>
        <w:br/>
      </w:r>
      <w:r>
        <w:rPr>
          <w:rFonts w:ascii="Times New Roman"/>
          <w:b w:val="false"/>
          <w:i w:val="false"/>
          <w:color w:val="000000"/>
          <w:sz w:val="28"/>
        </w:rPr>
        <w:t>
      1) осы бұйрықты Қазақстан Республикасының Әділет министрлігінде мемлекеттік тіркеуді;</w:t>
      </w:r>
      <w:r>
        <w:br/>
      </w: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оның көшірмесін Қазақстан Республикасы нормативтік құқықтық актілерінің эталондық бақылау банкінде орналастыру үшін "Республикалық құқықтық ақпарат орталығы" шаруашылық жүргізу құқығындағы республикалық мемлекеттік кәсіпорнына мемлекеттік және орыс тілдерінде бір данада баспа және электронды нысанда жолдауды;</w:t>
      </w:r>
      <w:r>
        <w:br/>
      </w: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осы тармақтың 1) және 2)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r>
        <w:br/>
      </w:r>
      <w:r>
        <w:rPr>
          <w:rFonts w:ascii="Times New Roman"/>
          <w:b w:val="false"/>
          <w:i w:val="false"/>
          <w:color w:val="000000"/>
          <w:sz w:val="28"/>
        </w:rPr>
        <w:t>
      </w:t>
      </w:r>
      <w:r>
        <w:rPr>
          <w:rFonts w:ascii="Times New Roman"/>
          <w:b w:val="false"/>
          <w:i w:val="false"/>
          <w:color w:val="000000"/>
          <w:sz w:val="28"/>
        </w:rPr>
        <w:t>3. Осы бұйрықтың орындалуын бақылау Ішкі істер министрінің орынбасары полиция генерал-майоры Е.З. Тургумбаевқа жүктелсін.</w:t>
      </w:r>
      <w:r>
        <w:br/>
      </w:r>
      <w:r>
        <w:rPr>
          <w:rFonts w:ascii="Times New Roman"/>
          <w:b w:val="false"/>
          <w:i w:val="false"/>
          <w:color w:val="000000"/>
          <w:sz w:val="28"/>
        </w:rPr>
        <w:t>
      </w:t>
      </w:r>
      <w:r>
        <w:rPr>
          <w:rFonts w:ascii="Times New Roman"/>
          <w:b w:val="false"/>
          <w:i w:val="false"/>
          <w:color w:val="000000"/>
          <w:sz w:val="28"/>
        </w:rPr>
        <w:t>4. Осы бұйрық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Ішкі істер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"КЕЛІСІЛГЕН"</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Ақпарат және коммуникациялар министрі </w:t>
      </w:r>
      <w:r>
        <w:br/>
      </w:r>
      <w:r>
        <w:rPr>
          <w:rFonts w:ascii="Times New Roman"/>
          <w:b w:val="false"/>
          <w:i w:val="false"/>
          <w:color w:val="000000"/>
          <w:sz w:val="28"/>
        </w:rPr>
        <w:t>
      _________________ Д. Абаев</w:t>
      </w:r>
      <w:r>
        <w:br/>
      </w:r>
      <w:r>
        <w:rPr>
          <w:rFonts w:ascii="Times New Roman"/>
          <w:b w:val="false"/>
          <w:i w:val="false"/>
          <w:color w:val="000000"/>
          <w:sz w:val="28"/>
        </w:rPr>
        <w:t>
      2017 жылғы 10 ақпан</w:t>
      </w:r>
      <w:r>
        <w:br/>
      </w:r>
      <w:r>
        <w:rPr>
          <w:rFonts w:ascii="Times New Roman"/>
          <w:b w:val="false"/>
          <w:i w:val="false"/>
          <w:color w:val="000000"/>
          <w:sz w:val="28"/>
        </w:rPr>
        <w:t>
      "КЕЛІСІЛГЕН"</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экономика министрі </w:t>
      </w:r>
      <w:r>
        <w:br/>
      </w:r>
      <w:r>
        <w:rPr>
          <w:rFonts w:ascii="Times New Roman"/>
          <w:b w:val="false"/>
          <w:i w:val="false"/>
          <w:color w:val="000000"/>
          <w:sz w:val="28"/>
        </w:rPr>
        <w:t>
      _______________ Т. Сүлейменов</w:t>
      </w:r>
      <w:r>
        <w:br/>
      </w:r>
      <w:r>
        <w:rPr>
          <w:rFonts w:ascii="Times New Roman"/>
          <w:b w:val="false"/>
          <w:i w:val="false"/>
          <w:color w:val="000000"/>
          <w:sz w:val="28"/>
        </w:rPr>
        <w:t>
      2017 жылғы "___" _________</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