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d604" w14:textId="5bad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міндеттілер мен әскерге шақырылушыларды әскери есепке алу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24 қаңтардағы № 28 бұйрығы. Қазақстан Республикасының Әділет министрлігінде 2017 жылғы 10 наурызда № 14881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15-бабының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28.10.2023 </w:t>
      </w:r>
      <w:r>
        <w:rPr>
          <w:rFonts w:ascii="Times New Roman"/>
          <w:b w:val="false"/>
          <w:i w:val="false"/>
          <w:color w:val="00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Әскери міндеттілер мен әскерге шақырылушыларды әскери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департаментінің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көшірмелерін баспа және электрондық түрде мерзімді баспасөз басылымдарында ресми жариялау үшін,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Қорғаныс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________________________ Д. Абаев</w:t>
      </w:r>
    </w:p>
    <w:p>
      <w:pPr>
        <w:spacing w:after="0"/>
        <w:ind w:left="0"/>
        <w:jc w:val="both"/>
      </w:pPr>
      <w:r>
        <w:rPr>
          <w:rFonts w:ascii="Times New Roman"/>
          <w:b w:val="false"/>
          <w:i w:val="false"/>
          <w:color w:val="000000"/>
          <w:sz w:val="28"/>
        </w:rPr>
        <w:t>
      2017 жылғы 17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2-сынып мемлекеттік әділет кеңесшісі</w:t>
      </w:r>
    </w:p>
    <w:p>
      <w:pPr>
        <w:spacing w:after="0"/>
        <w:ind w:left="0"/>
        <w:jc w:val="both"/>
      </w:pPr>
      <w:r>
        <w:rPr>
          <w:rFonts w:ascii="Times New Roman"/>
          <w:b w:val="false"/>
          <w:i w:val="false"/>
          <w:color w:val="000000"/>
          <w:sz w:val="28"/>
        </w:rPr>
        <w:t>
      _____________________ Ж. Асанов</w:t>
      </w:r>
    </w:p>
    <w:p>
      <w:pPr>
        <w:spacing w:after="0"/>
        <w:ind w:left="0"/>
        <w:jc w:val="both"/>
      </w:pPr>
      <w:r>
        <w:rPr>
          <w:rFonts w:ascii="Times New Roman"/>
          <w:b w:val="false"/>
          <w:i w:val="false"/>
          <w:color w:val="000000"/>
          <w:sz w:val="28"/>
        </w:rPr>
        <w:t>
      2017 жылғы 21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27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 Біртанов</w:t>
      </w:r>
    </w:p>
    <w:p>
      <w:pPr>
        <w:spacing w:after="0"/>
        <w:ind w:left="0"/>
        <w:jc w:val="both"/>
      </w:pPr>
      <w:r>
        <w:rPr>
          <w:rFonts w:ascii="Times New Roman"/>
          <w:b w:val="false"/>
          <w:i w:val="false"/>
          <w:color w:val="000000"/>
          <w:sz w:val="28"/>
        </w:rPr>
        <w:t>
      2017 жылғы 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___________________ Т. Дүйсенова</w:t>
      </w:r>
    </w:p>
    <w:p>
      <w:pPr>
        <w:spacing w:after="0"/>
        <w:ind w:left="0"/>
        <w:jc w:val="both"/>
      </w:pPr>
      <w:r>
        <w:rPr>
          <w:rFonts w:ascii="Times New Roman"/>
          <w:b w:val="false"/>
          <w:i w:val="false"/>
          <w:color w:val="000000"/>
          <w:sz w:val="28"/>
        </w:rPr>
        <w:t>
      2017 жылғы 20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генерал-полковник</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2017 жылғы 10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17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 бастығы</w:t>
      </w:r>
    </w:p>
    <w:p>
      <w:pPr>
        <w:spacing w:after="0"/>
        <w:ind w:left="0"/>
        <w:jc w:val="both"/>
      </w:pPr>
      <w:r>
        <w:rPr>
          <w:rFonts w:ascii="Times New Roman"/>
          <w:b w:val="false"/>
          <w:i w:val="false"/>
          <w:color w:val="000000"/>
          <w:sz w:val="28"/>
        </w:rPr>
        <w:t>
      генерал-лейтенант</w:t>
      </w:r>
    </w:p>
    <w:p>
      <w:pPr>
        <w:spacing w:after="0"/>
        <w:ind w:left="0"/>
        <w:jc w:val="both"/>
      </w:pPr>
      <w:r>
        <w:rPr>
          <w:rFonts w:ascii="Times New Roman"/>
          <w:b w:val="false"/>
          <w:i w:val="false"/>
          <w:color w:val="000000"/>
          <w:sz w:val="28"/>
        </w:rPr>
        <w:t>
      __________________ А. Күреңбеков</w:t>
      </w:r>
    </w:p>
    <w:p>
      <w:pPr>
        <w:spacing w:after="0"/>
        <w:ind w:left="0"/>
        <w:jc w:val="both"/>
      </w:pPr>
      <w:r>
        <w:rPr>
          <w:rFonts w:ascii="Times New Roman"/>
          <w:b w:val="false"/>
          <w:i w:val="false"/>
          <w:color w:val="000000"/>
          <w:sz w:val="28"/>
        </w:rPr>
        <w:t>
      2017 жылғы 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генерал-майор</w:t>
      </w:r>
    </w:p>
    <w:p>
      <w:pPr>
        <w:spacing w:after="0"/>
        <w:ind w:left="0"/>
        <w:jc w:val="both"/>
      </w:pPr>
      <w:r>
        <w:rPr>
          <w:rFonts w:ascii="Times New Roman"/>
          <w:b w:val="false"/>
          <w:i w:val="false"/>
          <w:color w:val="000000"/>
          <w:sz w:val="28"/>
        </w:rPr>
        <w:t>
      ___________ Қ. Қожамжаров</w:t>
      </w:r>
    </w:p>
    <w:p>
      <w:pPr>
        <w:spacing w:after="0"/>
        <w:ind w:left="0"/>
        <w:jc w:val="both"/>
      </w:pPr>
      <w:r>
        <w:rPr>
          <w:rFonts w:ascii="Times New Roman"/>
          <w:b w:val="false"/>
          <w:i w:val="false"/>
          <w:color w:val="000000"/>
          <w:sz w:val="28"/>
        </w:rPr>
        <w:t>
      2017 жылғы 14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істері министрі</w:t>
      </w:r>
    </w:p>
    <w:p>
      <w:pPr>
        <w:spacing w:after="0"/>
        <w:ind w:left="0"/>
        <w:jc w:val="both"/>
      </w:pPr>
      <w:r>
        <w:rPr>
          <w:rFonts w:ascii="Times New Roman"/>
          <w:b w:val="false"/>
          <w:i w:val="false"/>
          <w:color w:val="000000"/>
          <w:sz w:val="28"/>
        </w:rPr>
        <w:t>
      _________ Қ. Әбдірахманов</w:t>
      </w:r>
    </w:p>
    <w:p>
      <w:pPr>
        <w:spacing w:after="0"/>
        <w:ind w:left="0"/>
        <w:jc w:val="both"/>
      </w:pPr>
      <w:r>
        <w:rPr>
          <w:rFonts w:ascii="Times New Roman"/>
          <w:b w:val="false"/>
          <w:i w:val="false"/>
          <w:color w:val="000000"/>
          <w:sz w:val="28"/>
        </w:rPr>
        <w:t>
      2017 жылғы 6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_____________________ К. Мәсімов</w:t>
      </w:r>
    </w:p>
    <w:p>
      <w:pPr>
        <w:spacing w:after="0"/>
        <w:ind w:left="0"/>
        <w:jc w:val="both"/>
      </w:pPr>
      <w:r>
        <w:rPr>
          <w:rFonts w:ascii="Times New Roman"/>
          <w:b w:val="false"/>
          <w:i w:val="false"/>
          <w:color w:val="000000"/>
          <w:sz w:val="28"/>
        </w:rPr>
        <w:t>
      2017 жылғы 1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24 қаңтардағы</w:t>
            </w:r>
            <w:r>
              <w:br/>
            </w:r>
            <w:r>
              <w:rPr>
                <w:rFonts w:ascii="Times New Roman"/>
                <w:b w:val="false"/>
                <w:i w:val="false"/>
                <w:color w:val="000000"/>
                <w:sz w:val="20"/>
              </w:rPr>
              <w:t>№ 28 бұйрығымен</w:t>
            </w:r>
            <w:r>
              <w:br/>
            </w:r>
            <w:r>
              <w:rPr>
                <w:rFonts w:ascii="Times New Roman"/>
                <w:b w:val="false"/>
                <w:i w:val="false"/>
                <w:color w:val="000000"/>
                <w:sz w:val="20"/>
              </w:rPr>
              <w:t>бекітілген</w:t>
            </w:r>
          </w:p>
        </w:tc>
      </w:tr>
    </w:tbl>
    <w:bookmarkStart w:name="z64" w:id="9"/>
    <w:p>
      <w:pPr>
        <w:spacing w:after="0"/>
        <w:ind w:left="0"/>
        <w:jc w:val="left"/>
      </w:pPr>
      <w:r>
        <w:rPr>
          <w:rFonts w:ascii="Times New Roman"/>
          <w:b/>
          <w:i w:val="false"/>
          <w:color w:val="000000"/>
        </w:rPr>
        <w:t xml:space="preserve"> Әскери міндеттілер мен әскерге шақырылушыларды әскери есепке алу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28.10.2023 </w:t>
      </w:r>
      <w:r>
        <w:rPr>
          <w:rFonts w:ascii="Times New Roman"/>
          <w:b w:val="false"/>
          <w:i w:val="false"/>
          <w:color w:val="ff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5" w:id="10"/>
    <w:p>
      <w:pPr>
        <w:spacing w:after="0"/>
        <w:ind w:left="0"/>
        <w:jc w:val="both"/>
      </w:pPr>
      <w:r>
        <w:rPr>
          <w:rFonts w:ascii="Times New Roman"/>
          <w:b w:val="false"/>
          <w:i w:val="false"/>
          <w:color w:val="000000"/>
          <w:sz w:val="28"/>
        </w:rPr>
        <w:t>
      1. Осы Әскери міндеттілер мен әскерге шақырылушыларды әскери есепке алу қағидалары (бұдан әрі – Қағидалар) Қазақстан Республикасында әскери міндеттілер мен әскерге шақырылушыларды әскери есепке алу тәртібін айқындайды.</w:t>
      </w:r>
    </w:p>
    <w:bookmarkEnd w:id="10"/>
    <w:bookmarkStart w:name="z76" w:id="11"/>
    <w:p>
      <w:pPr>
        <w:spacing w:after="0"/>
        <w:ind w:left="0"/>
        <w:jc w:val="both"/>
      </w:pPr>
      <w:r>
        <w:rPr>
          <w:rFonts w:ascii="Times New Roman"/>
          <w:b w:val="false"/>
          <w:i w:val="false"/>
          <w:color w:val="000000"/>
          <w:sz w:val="28"/>
        </w:rPr>
        <w:t>
      2. Азаматтар, мыналарды:</w:t>
      </w:r>
    </w:p>
    <w:bookmarkEnd w:id="11"/>
    <w:bookmarkStart w:name="z1383" w:id="12"/>
    <w:p>
      <w:pPr>
        <w:spacing w:after="0"/>
        <w:ind w:left="0"/>
        <w:jc w:val="both"/>
      </w:pPr>
      <w:r>
        <w:rPr>
          <w:rFonts w:ascii="Times New Roman"/>
          <w:b w:val="false"/>
          <w:i w:val="false"/>
          <w:color w:val="000000"/>
          <w:sz w:val="28"/>
        </w:rPr>
        <w:t>
      1) әскери-есептік мамандығы жоқ әйелдерді;</w:t>
      </w:r>
    </w:p>
    <w:bookmarkEnd w:id="12"/>
    <w:bookmarkStart w:name="z1384" w:id="13"/>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bookmarkEnd w:id="13"/>
    <w:bookmarkStart w:name="z1385" w:id="14"/>
    <w:p>
      <w:pPr>
        <w:spacing w:after="0"/>
        <w:ind w:left="0"/>
        <w:jc w:val="both"/>
      </w:pPr>
      <w:r>
        <w:rPr>
          <w:rFonts w:ascii="Times New Roman"/>
          <w:b w:val="false"/>
          <w:i w:val="false"/>
          <w:color w:val="000000"/>
          <w:sz w:val="28"/>
        </w:rPr>
        <w:t>
      3) бас бостандығынан айыру түрінде жазасын өтеп жүрген адамдарды;</w:t>
      </w:r>
    </w:p>
    <w:bookmarkEnd w:id="14"/>
    <w:bookmarkStart w:name="z1386" w:id="15"/>
    <w:p>
      <w:pPr>
        <w:spacing w:after="0"/>
        <w:ind w:left="0"/>
        <w:jc w:val="both"/>
      </w:pPr>
      <w:r>
        <w:rPr>
          <w:rFonts w:ascii="Times New Roman"/>
          <w:b w:val="false"/>
          <w:i w:val="false"/>
          <w:color w:val="000000"/>
          <w:sz w:val="28"/>
        </w:rPr>
        <w:t>
      4) Қазақстан Республикасынан тыс жерде тұрақты тұратын адамдарды;</w:t>
      </w:r>
    </w:p>
    <w:bookmarkEnd w:id="15"/>
    <w:bookmarkStart w:name="z1387" w:id="16"/>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азаматтық қорғау органдарының қызметкерлерін, сондай-ақ əскери, арнаулы оқу орындарының курсанттары мен тыңдаушыларын қоспағанда, әскери есепке алынуға жатады.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17"/>
    <w:p>
      <w:pPr>
        <w:spacing w:after="0"/>
        <w:ind w:left="0"/>
        <w:jc w:val="both"/>
      </w:pPr>
      <w:r>
        <w:rPr>
          <w:rFonts w:ascii="Times New Roman"/>
          <w:b w:val="false"/>
          <w:i w:val="false"/>
          <w:color w:val="000000"/>
          <w:sz w:val="28"/>
        </w:rPr>
        <w:t>
      3. Осы Қағидаларда:</w:t>
      </w:r>
    </w:p>
    <w:bookmarkEnd w:id="17"/>
    <w:bookmarkStart w:name="z83" w:id="18"/>
    <w:p>
      <w:pPr>
        <w:spacing w:after="0"/>
        <w:ind w:left="0"/>
        <w:jc w:val="both"/>
      </w:pPr>
      <w:r>
        <w:rPr>
          <w:rFonts w:ascii="Times New Roman"/>
          <w:b w:val="false"/>
          <w:i w:val="false"/>
          <w:color w:val="000000"/>
          <w:sz w:val="28"/>
        </w:rPr>
        <w:t>
      1) әскери есепке алу құжаттарының нысандары және оларды жүргізу тәртібі;</w:t>
      </w:r>
    </w:p>
    <w:bookmarkEnd w:id="18"/>
    <w:bookmarkStart w:name="z84" w:id="19"/>
    <w:p>
      <w:pPr>
        <w:spacing w:after="0"/>
        <w:ind w:left="0"/>
        <w:jc w:val="both"/>
      </w:pPr>
      <w:r>
        <w:rPr>
          <w:rFonts w:ascii="Times New Roman"/>
          <w:b w:val="false"/>
          <w:i w:val="false"/>
          <w:color w:val="000000"/>
          <w:sz w:val="28"/>
        </w:rPr>
        <w:t>
      2) азаматтарды жергілікті әскери басқару органдарына тіркеуді жүргізу тәртібі;</w:t>
      </w:r>
    </w:p>
    <w:bookmarkEnd w:id="19"/>
    <w:bookmarkStart w:name="z85" w:id="20"/>
    <w:p>
      <w:pPr>
        <w:spacing w:after="0"/>
        <w:ind w:left="0"/>
        <w:jc w:val="both"/>
      </w:pPr>
      <w:r>
        <w:rPr>
          <w:rFonts w:ascii="Times New Roman"/>
          <w:b w:val="false"/>
          <w:i w:val="false"/>
          <w:color w:val="000000"/>
          <w:sz w:val="28"/>
        </w:rPr>
        <w:t>
      3) әскери міндеттілер мен әскерге шақырылушыларды әскери есепке алуды жүргізу;</w:t>
      </w:r>
    </w:p>
    <w:bookmarkEnd w:id="20"/>
    <w:bookmarkStart w:name="z86" w:id="21"/>
    <w:p>
      <w:pPr>
        <w:spacing w:after="0"/>
        <w:ind w:left="0"/>
        <w:jc w:val="both"/>
      </w:pPr>
      <w:r>
        <w:rPr>
          <w:rFonts w:ascii="Times New Roman"/>
          <w:b w:val="false"/>
          <w:i w:val="false"/>
          <w:color w:val="000000"/>
          <w:sz w:val="28"/>
        </w:rPr>
        <w:t>
      4) заңды тұлғалардың әскери есепке алуды жүргізуі;</w:t>
      </w:r>
    </w:p>
    <w:bookmarkEnd w:id="21"/>
    <w:bookmarkStart w:name="z87" w:id="22"/>
    <w:p>
      <w:pPr>
        <w:spacing w:after="0"/>
        <w:ind w:left="0"/>
        <w:jc w:val="both"/>
      </w:pPr>
      <w:r>
        <w:rPr>
          <w:rFonts w:ascii="Times New Roman"/>
          <w:b w:val="false"/>
          <w:i w:val="false"/>
          <w:color w:val="000000"/>
          <w:sz w:val="28"/>
        </w:rPr>
        <w:t>
      5) құқық қорғау және арнаулы мемлекеттік органдарда қызмет өткеретін әскери міндеттілер мен әскерге шақырылушыларды әскери есепке алуды жүргізу ерекшеліктері;</w:t>
      </w:r>
    </w:p>
    <w:bookmarkEnd w:id="22"/>
    <w:bookmarkStart w:name="z88" w:id="23"/>
    <w:p>
      <w:pPr>
        <w:spacing w:after="0"/>
        <w:ind w:left="0"/>
        <w:jc w:val="both"/>
      </w:pPr>
      <w:r>
        <w:rPr>
          <w:rFonts w:ascii="Times New Roman"/>
          <w:b w:val="false"/>
          <w:i w:val="false"/>
          <w:color w:val="000000"/>
          <w:sz w:val="28"/>
        </w:rPr>
        <w:t>
      6) мемлекеттік қызмет көрсету тәртібі;</w:t>
      </w:r>
    </w:p>
    <w:bookmarkEnd w:id="23"/>
    <w:bookmarkStart w:name="z89" w:id="24"/>
    <w:p>
      <w:pPr>
        <w:spacing w:after="0"/>
        <w:ind w:left="0"/>
        <w:jc w:val="both"/>
      </w:pPr>
      <w:r>
        <w:rPr>
          <w:rFonts w:ascii="Times New Roman"/>
          <w:b w:val="false"/>
          <w:i w:val="false"/>
          <w:color w:val="000000"/>
          <w:sz w:val="28"/>
        </w:rPr>
        <w:t>
      7) мемлекеттік қызмет көрсету мәселелері бойыншалауазымды адамдардың шешіміне, әрекетіне (әрекетсіздігіне) шағымдану тәртібі көзделеді.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25"/>
    <w:p>
      <w:pPr>
        <w:spacing w:after="0"/>
        <w:ind w:left="0"/>
        <w:jc w:val="both"/>
      </w:pPr>
      <w:r>
        <w:rPr>
          <w:rFonts w:ascii="Times New Roman"/>
          <w:b w:val="false"/>
          <w:i w:val="false"/>
          <w:color w:val="000000"/>
          <w:sz w:val="28"/>
        </w:rPr>
        <w:t>
      4. Әскери есепке алудың негізгі міндеттері:</w:t>
      </w:r>
    </w:p>
    <w:bookmarkEnd w:id="25"/>
    <w:bookmarkStart w:name="z91" w:id="26"/>
    <w:p>
      <w:pPr>
        <w:spacing w:after="0"/>
        <w:ind w:left="0"/>
        <w:jc w:val="both"/>
      </w:pPr>
      <w:r>
        <w:rPr>
          <w:rFonts w:ascii="Times New Roman"/>
          <w:b w:val="false"/>
          <w:i w:val="false"/>
          <w:color w:val="000000"/>
          <w:sz w:val="28"/>
        </w:rPr>
        <w:t>
      1) Қазақстан Республикасының азаматтарын (бұдан әрі – азаматтар) әскери қызметке шақыруды және Қазақстан Республикасында жұмылдыру жүргізу жөніндегі іс-шараларды ұйымдасқан түрде жүргізуді қамтамасыз ету үшін Қазақстан Республикасындағы әскерге шақырылушылар мен әскери міндеттілер ресурсының сандық және сапалық құрамын айқындау;</w:t>
      </w:r>
    </w:p>
    <w:bookmarkEnd w:id="26"/>
    <w:bookmarkStart w:name="z92" w:id="27"/>
    <w:p>
      <w:pPr>
        <w:spacing w:after="0"/>
        <w:ind w:left="0"/>
        <w:jc w:val="both"/>
      </w:pPr>
      <w:r>
        <w:rPr>
          <w:rFonts w:ascii="Times New Roman"/>
          <w:b w:val="false"/>
          <w:i w:val="false"/>
          <w:color w:val="000000"/>
          <w:sz w:val="28"/>
        </w:rPr>
        <w:t>
      2) Қазақстан Республикасының Қарулы Күштерін, басқа да әскерлері мен әскери құралымдарын жасақтауды және жұмылдыра өрістетуді қамтамасыз ету үшін әскери міндеттілер мен әскерге шақырылушылар қатарынан әскери мамандарды даярлау және жинақтау болып табылады.</w:t>
      </w:r>
    </w:p>
    <w:bookmarkEnd w:id="27"/>
    <w:bookmarkStart w:name="z93" w:id="28"/>
    <w:p>
      <w:pPr>
        <w:spacing w:after="0"/>
        <w:ind w:left="0"/>
        <w:jc w:val="both"/>
      </w:pPr>
      <w:r>
        <w:rPr>
          <w:rFonts w:ascii="Times New Roman"/>
          <w:b w:val="false"/>
          <w:i w:val="false"/>
          <w:color w:val="000000"/>
          <w:sz w:val="28"/>
        </w:rPr>
        <w:t xml:space="preserve">
      5. Азаматтардың әскери есепте тұру ұзақтығы "Әскери қызмет және әскери қызметшілердің мәртебесі туралы" </w:t>
      </w:r>
      <w:r>
        <w:rPr>
          <w:rFonts w:ascii="Times New Roman"/>
          <w:b w:val="false"/>
          <w:i w:val="false"/>
          <w:color w:val="000000"/>
          <w:sz w:val="28"/>
        </w:rPr>
        <w:t>Заңға</w:t>
      </w:r>
      <w:r>
        <w:rPr>
          <w:rFonts w:ascii="Times New Roman"/>
          <w:b w:val="false"/>
          <w:i w:val="false"/>
          <w:color w:val="000000"/>
          <w:sz w:val="28"/>
        </w:rPr>
        <w:t xml:space="preserve"> (бұдан әрі – Заң) сәйкес айқындалады.</w:t>
      </w:r>
    </w:p>
    <w:bookmarkEnd w:id="28"/>
    <w:p>
      <w:pPr>
        <w:spacing w:after="0"/>
        <w:ind w:left="0"/>
        <w:jc w:val="both"/>
      </w:pPr>
      <w:r>
        <w:rPr>
          <w:rFonts w:ascii="Times New Roman"/>
          <w:b w:val="false"/>
          <w:i w:val="false"/>
          <w:color w:val="000000"/>
          <w:sz w:val="28"/>
        </w:rPr>
        <w:t>
      Жасы бойынша әскери міндеттілер мынадай есепке алу разрядына бөлінеді:</w:t>
      </w:r>
    </w:p>
    <w:bookmarkStart w:name="z1388" w:id="29"/>
    <w:p>
      <w:pPr>
        <w:spacing w:after="0"/>
        <w:ind w:left="0"/>
        <w:jc w:val="both"/>
      </w:pPr>
      <w:r>
        <w:rPr>
          <w:rFonts w:ascii="Times New Roman"/>
          <w:b w:val="false"/>
          <w:i w:val="false"/>
          <w:color w:val="000000"/>
          <w:sz w:val="28"/>
        </w:rPr>
        <w:t>
      1) бірінші разрядта мыналар тұрады:</w:t>
      </w:r>
    </w:p>
    <w:bookmarkEnd w:id="29"/>
    <w:p>
      <w:pPr>
        <w:spacing w:after="0"/>
        <w:ind w:left="0"/>
        <w:jc w:val="both"/>
      </w:pPr>
      <w:r>
        <w:rPr>
          <w:rFonts w:ascii="Times New Roman"/>
          <w:b w:val="false"/>
          <w:i w:val="false"/>
          <w:color w:val="000000"/>
          <w:sz w:val="28"/>
        </w:rPr>
        <w:t>
      офицерлер құрамы – 50 жасқа дейінгіні қоса алғанда;</w:t>
      </w:r>
    </w:p>
    <w:p>
      <w:pPr>
        <w:spacing w:after="0"/>
        <w:ind w:left="0"/>
        <w:jc w:val="both"/>
      </w:pPr>
      <w:r>
        <w:rPr>
          <w:rFonts w:ascii="Times New Roman"/>
          <w:b w:val="false"/>
          <w:i w:val="false"/>
          <w:color w:val="000000"/>
          <w:sz w:val="28"/>
        </w:rPr>
        <w:t>
      қатардағы және сержанттар құрамдары – 40 жасқа дейінгіні қоса алғанда;</w:t>
      </w:r>
    </w:p>
    <w:bookmarkStart w:name="z1389" w:id="30"/>
    <w:p>
      <w:pPr>
        <w:spacing w:after="0"/>
        <w:ind w:left="0"/>
        <w:jc w:val="both"/>
      </w:pPr>
      <w:r>
        <w:rPr>
          <w:rFonts w:ascii="Times New Roman"/>
          <w:b w:val="false"/>
          <w:i w:val="false"/>
          <w:color w:val="000000"/>
          <w:sz w:val="28"/>
        </w:rPr>
        <w:t>
      2) екінші разрядта мыналар тұрады:</w:t>
      </w:r>
    </w:p>
    <w:bookmarkEnd w:id="30"/>
    <w:p>
      <w:pPr>
        <w:spacing w:after="0"/>
        <w:ind w:left="0"/>
        <w:jc w:val="both"/>
      </w:pPr>
      <w:r>
        <w:rPr>
          <w:rFonts w:ascii="Times New Roman"/>
          <w:b w:val="false"/>
          <w:i w:val="false"/>
          <w:color w:val="000000"/>
          <w:sz w:val="28"/>
        </w:rPr>
        <w:t>
      офицерлер құрамы – 51-ден 60 жасқа дейінгіні қоса алғанда;</w:t>
      </w:r>
    </w:p>
    <w:p>
      <w:pPr>
        <w:spacing w:after="0"/>
        <w:ind w:left="0"/>
        <w:jc w:val="both"/>
      </w:pPr>
      <w:r>
        <w:rPr>
          <w:rFonts w:ascii="Times New Roman"/>
          <w:b w:val="false"/>
          <w:i w:val="false"/>
          <w:color w:val="000000"/>
          <w:sz w:val="28"/>
        </w:rPr>
        <w:t>
      қатардағы және сержанттар құрамдары – 41-ден 50 жасқа дейінгіні қоса алғанда.</w:t>
      </w:r>
    </w:p>
    <w:p>
      <w:pPr>
        <w:spacing w:after="0"/>
        <w:ind w:left="0"/>
        <w:jc w:val="both"/>
      </w:pPr>
      <w:r>
        <w:rPr>
          <w:rFonts w:ascii="Times New Roman"/>
          <w:b w:val="false"/>
          <w:i w:val="false"/>
          <w:color w:val="000000"/>
          <w:sz w:val="28"/>
        </w:rPr>
        <w:t>
      Әскери қызметші әйелдер әскери есепте екінші разрядта тұрады:</w:t>
      </w:r>
    </w:p>
    <w:p>
      <w:pPr>
        <w:spacing w:after="0"/>
        <w:ind w:left="0"/>
        <w:jc w:val="both"/>
      </w:pPr>
      <w:r>
        <w:rPr>
          <w:rFonts w:ascii="Times New Roman"/>
          <w:b w:val="false"/>
          <w:i w:val="false"/>
          <w:color w:val="000000"/>
          <w:sz w:val="28"/>
        </w:rPr>
        <w:t>
      офицерлер құрамы – 45 жасқа дейінгіні қоса алғанда;</w:t>
      </w:r>
    </w:p>
    <w:p>
      <w:pPr>
        <w:spacing w:after="0"/>
        <w:ind w:left="0"/>
        <w:jc w:val="both"/>
      </w:pPr>
      <w:r>
        <w:rPr>
          <w:rFonts w:ascii="Times New Roman"/>
          <w:b w:val="false"/>
          <w:i w:val="false"/>
          <w:color w:val="000000"/>
          <w:sz w:val="28"/>
        </w:rPr>
        <w:t>
      қатардағы және сержанттар құрамдары – 35 жасқа дейінгіні қоса алғанда.</w:t>
      </w:r>
    </w:p>
    <w:p>
      <w:pPr>
        <w:spacing w:after="0"/>
        <w:ind w:left="0"/>
        <w:jc w:val="both"/>
      </w:pPr>
      <w:r>
        <w:rPr>
          <w:rFonts w:ascii="Times New Roman"/>
          <w:b w:val="false"/>
          <w:i w:val="false"/>
          <w:color w:val="000000"/>
          <w:sz w:val="28"/>
        </w:rPr>
        <w:t>
      "Старшина", "аға корабль старшинасы", "прапорщик", "мичман", "аға прапорщик", "аға мичман" әскери атақтары бар әскери қызметтен шығарылған әскери қызметшілер мен запаста тұрған азаматтар 50 жасқа дейінгіні қоса алғанда, екінші разрядта әскери есепте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31"/>
    <w:p>
      <w:pPr>
        <w:spacing w:after="0"/>
        <w:ind w:left="0"/>
        <w:jc w:val="both"/>
      </w:pPr>
      <w:r>
        <w:rPr>
          <w:rFonts w:ascii="Times New Roman"/>
          <w:b w:val="false"/>
          <w:i w:val="false"/>
          <w:color w:val="000000"/>
          <w:sz w:val="28"/>
        </w:rPr>
        <w:t>
      6. Жергілікті әскери басқару органдары (бұдан әрі – ЖӘБО) Қазақстан Республикасы Қорғаныс министрлігінің ақпараттық жүйесін (бұдан әрі – ҚР ҚМ АЖ) қолдана отырып, қызмет көрсетілетін әкімшілік аумақта тұратын әскерге шақыру жасына дейінгілерді дербес есепке алуды жүзеге асырады.</w:t>
      </w:r>
    </w:p>
    <w:bookmarkEnd w:id="31"/>
    <w:bookmarkStart w:name="z106" w:id="32"/>
    <w:p>
      <w:pPr>
        <w:spacing w:after="0"/>
        <w:ind w:left="0"/>
        <w:jc w:val="both"/>
      </w:pPr>
      <w:r>
        <w:rPr>
          <w:rFonts w:ascii="Times New Roman"/>
          <w:b w:val="false"/>
          <w:i w:val="false"/>
          <w:color w:val="000000"/>
          <w:sz w:val="28"/>
        </w:rPr>
        <w:t>
      7. Әскери есепке алу жалпы және арнайы болып бөлінеді.</w:t>
      </w:r>
    </w:p>
    <w:bookmarkEnd w:id="32"/>
    <w:bookmarkStart w:name="z107" w:id="33"/>
    <w:p>
      <w:pPr>
        <w:spacing w:after="0"/>
        <w:ind w:left="0"/>
        <w:jc w:val="both"/>
      </w:pPr>
      <w:r>
        <w:rPr>
          <w:rFonts w:ascii="Times New Roman"/>
          <w:b w:val="false"/>
          <w:i w:val="false"/>
          <w:color w:val="000000"/>
          <w:sz w:val="28"/>
        </w:rPr>
        <w:t>
      Жалпы әскери есепке алуда осы Қағидалардың 2-тармағында көрсетілген жас бойынша және негіздер бойынша әскери есепке алынуға жататын әскери міндеттілер мен әскерге шақырылушылар, сондай-ақ жұмылдыру, соғыс жағдайы кезеңіне және соғыс уақытына мемлекеттік органдар мен ұйымдарға броньға қойылмаған әскери міндеттілер тұрады.</w:t>
      </w:r>
    </w:p>
    <w:bookmarkEnd w:id="33"/>
    <w:bookmarkStart w:name="z108" w:id="34"/>
    <w:p>
      <w:pPr>
        <w:spacing w:after="0"/>
        <w:ind w:left="0"/>
        <w:jc w:val="both"/>
      </w:pPr>
      <w:r>
        <w:rPr>
          <w:rFonts w:ascii="Times New Roman"/>
          <w:b w:val="false"/>
          <w:i w:val="false"/>
          <w:color w:val="000000"/>
          <w:sz w:val="28"/>
        </w:rPr>
        <w:t>
      Арнайы әскери есепке алуда мемлекеттік органдар мен ұйымдарға броньға қойылатын әскери міндеттілер тұрады.</w:t>
      </w:r>
    </w:p>
    <w:bookmarkEnd w:id="34"/>
    <w:bookmarkStart w:name="z109" w:id="35"/>
    <w:p>
      <w:pPr>
        <w:spacing w:after="0"/>
        <w:ind w:left="0"/>
        <w:jc w:val="both"/>
      </w:pPr>
      <w:r>
        <w:rPr>
          <w:rFonts w:ascii="Times New Roman"/>
          <w:b w:val="false"/>
          <w:i w:val="false"/>
          <w:color w:val="000000"/>
          <w:sz w:val="28"/>
        </w:rPr>
        <w:t>
      8. Әскери міндеттілер мен әскерге шақырылушыларды әскери есепке алуды олардың тұрғылықты жері бойынша ЖӘБО жүзеге асырады.</w:t>
      </w:r>
    </w:p>
    <w:bookmarkEnd w:id="35"/>
    <w:bookmarkStart w:name="z110" w:id="36"/>
    <w:p>
      <w:pPr>
        <w:spacing w:after="0"/>
        <w:ind w:left="0"/>
        <w:jc w:val="both"/>
      </w:pPr>
      <w:r>
        <w:rPr>
          <w:rFonts w:ascii="Times New Roman"/>
          <w:b w:val="false"/>
          <w:i w:val="false"/>
          <w:color w:val="000000"/>
          <w:sz w:val="28"/>
        </w:rPr>
        <w:t>
      Ауданның (облыстық маңызы бар қаланың) ЖӘБО-сында ҚР ҚМ АЖ пайдалана отырып, қызмет көрсетілетін әкімшілік аумақта тұратын барлық әскери міндетті мен әскерге шақырылушыны дербес есепке алу жүргізіледі.</w:t>
      </w:r>
    </w:p>
    <w:bookmarkEnd w:id="36"/>
    <w:bookmarkStart w:name="z111" w:id="37"/>
    <w:p>
      <w:pPr>
        <w:spacing w:after="0"/>
        <w:ind w:left="0"/>
        <w:jc w:val="both"/>
      </w:pPr>
      <w:r>
        <w:rPr>
          <w:rFonts w:ascii="Times New Roman"/>
          <w:b w:val="false"/>
          <w:i w:val="false"/>
          <w:color w:val="000000"/>
          <w:sz w:val="28"/>
        </w:rPr>
        <w:t>
      Әскери міндеттілер мен әскерге шақырылушыларды әскери есепкеалуды ұйымдастыруды және қамтамасыз етуді жергілікті атқарушы органдар (облыстардың, республикалық маңызы бар қалалардың және астананың, аудандардың, облыстық маңызы бар қалалардың) жүзеге асырады.</w:t>
      </w:r>
    </w:p>
    <w:bookmarkEnd w:id="37"/>
    <w:bookmarkStart w:name="z112" w:id="38"/>
    <w:p>
      <w:pPr>
        <w:spacing w:after="0"/>
        <w:ind w:left="0"/>
        <w:jc w:val="both"/>
      </w:pPr>
      <w:r>
        <w:rPr>
          <w:rFonts w:ascii="Times New Roman"/>
          <w:b w:val="false"/>
          <w:i w:val="false"/>
          <w:color w:val="000000"/>
          <w:sz w:val="28"/>
        </w:rPr>
        <w:t>
      Заңды тұлғалар оларда жұмыс істейтін (оқитын) әскери міндеттілер мен әскерге шақырылушылар бар болған кезде осы Қағидаларға сәйкес әскери есепке алуды жүргізеді. Заңды тұлғалардың әскери есепке алуды жүргізуіне жалпы басшылық жасауды облыстардың, республикалық маңызы бар қалалардың және астананың, аудандардың, облыстық маңызы бар қалалардың ЖӘБО-сы жүзеге асырады.</w:t>
      </w:r>
    </w:p>
    <w:bookmarkEnd w:id="38"/>
    <w:bookmarkStart w:name="z113" w:id="39"/>
    <w:p>
      <w:pPr>
        <w:spacing w:after="0"/>
        <w:ind w:left="0"/>
        <w:jc w:val="both"/>
      </w:pPr>
      <w:r>
        <w:rPr>
          <w:rFonts w:ascii="Times New Roman"/>
          <w:b w:val="false"/>
          <w:i w:val="false"/>
          <w:color w:val="000000"/>
          <w:sz w:val="28"/>
        </w:rPr>
        <w:t>
      9. Жергілікті атқарушы органдар (облыстардың, республикалық маңызы бар қалалардың және астананың, аудандардың, облыстық маңызы бар қалалардың) әскери есепке алуды жүргізу үшін мынадай есеппен есепке алу жұмыскерлерін бөледі:</w:t>
      </w:r>
    </w:p>
    <w:bookmarkEnd w:id="39"/>
    <w:bookmarkStart w:name="z114" w:id="40"/>
    <w:p>
      <w:pPr>
        <w:spacing w:after="0"/>
        <w:ind w:left="0"/>
        <w:jc w:val="both"/>
      </w:pPr>
      <w:r>
        <w:rPr>
          <w:rFonts w:ascii="Times New Roman"/>
          <w:b w:val="false"/>
          <w:i w:val="false"/>
          <w:color w:val="000000"/>
          <w:sz w:val="28"/>
        </w:rPr>
        <w:t>
      1) ауданның (республикалық және облыстық маңызы бар қаланың, астананың) ЖӘБО-сына – 2500 әскери міндетті мен әскерге шақырылушыға бір есепке алу жұмыскері;</w:t>
      </w:r>
    </w:p>
    <w:bookmarkEnd w:id="40"/>
    <w:bookmarkStart w:name="z115" w:id="41"/>
    <w:p>
      <w:pPr>
        <w:spacing w:after="0"/>
        <w:ind w:left="0"/>
        <w:jc w:val="both"/>
      </w:pPr>
      <w:r>
        <w:rPr>
          <w:rFonts w:ascii="Times New Roman"/>
          <w:b w:val="false"/>
          <w:i w:val="false"/>
          <w:color w:val="000000"/>
          <w:sz w:val="28"/>
        </w:rPr>
        <w:t>
      2) ЖӘБО жоқ елді мекендерде – 500 әскери міндетті мен әскерге шақырылушыға бір есепке алу жұмыскері.</w:t>
      </w:r>
    </w:p>
    <w:bookmarkEnd w:id="41"/>
    <w:bookmarkStart w:name="z116" w:id="42"/>
    <w:p>
      <w:pPr>
        <w:spacing w:after="0"/>
        <w:ind w:left="0"/>
        <w:jc w:val="both"/>
      </w:pPr>
      <w:r>
        <w:rPr>
          <w:rFonts w:ascii="Times New Roman"/>
          <w:b w:val="false"/>
          <w:i w:val="false"/>
          <w:color w:val="000000"/>
          <w:sz w:val="28"/>
        </w:rPr>
        <w:t>
      10. Азаматтарды ЖӘБО-ға тіркеу – азаматтарды алғашқы әскери есепке қою үшін ЖӘБО жүргізетін әскери есепке алу іс-шаралары.</w:t>
      </w:r>
    </w:p>
    <w:bookmarkEnd w:id="42"/>
    <w:p>
      <w:pPr>
        <w:spacing w:after="0"/>
        <w:ind w:left="0"/>
        <w:jc w:val="both"/>
      </w:pPr>
      <w:r>
        <w:rPr>
          <w:rFonts w:ascii="Times New Roman"/>
          <w:b w:val="false"/>
          <w:i w:val="false"/>
          <w:color w:val="000000"/>
          <w:sz w:val="28"/>
        </w:rPr>
        <w:t>
      ЖӘБО-сына мынадай адамдар:</w:t>
      </w:r>
    </w:p>
    <w:bookmarkStart w:name="z1390" w:id="43"/>
    <w:p>
      <w:pPr>
        <w:spacing w:after="0"/>
        <w:ind w:left="0"/>
        <w:jc w:val="both"/>
      </w:pPr>
      <w:r>
        <w:rPr>
          <w:rFonts w:ascii="Times New Roman"/>
          <w:b w:val="false"/>
          <w:i w:val="false"/>
          <w:color w:val="000000"/>
          <w:sz w:val="28"/>
        </w:rPr>
        <w:t>
      1) он жеті жасқа толған ер азаматтар;</w:t>
      </w:r>
    </w:p>
    <w:bookmarkEnd w:id="43"/>
    <w:bookmarkStart w:name="z1391" w:id="44"/>
    <w:p>
      <w:pPr>
        <w:spacing w:after="0"/>
        <w:ind w:left="0"/>
        <w:jc w:val="both"/>
      </w:pPr>
      <w:r>
        <w:rPr>
          <w:rFonts w:ascii="Times New Roman"/>
          <w:b w:val="false"/>
          <w:i w:val="false"/>
          <w:color w:val="000000"/>
          <w:sz w:val="28"/>
        </w:rPr>
        <w:t>
      2) бұрын әскери есепте тұрмаған ер азаматтар;</w:t>
      </w:r>
    </w:p>
    <w:bookmarkEnd w:id="44"/>
    <w:bookmarkStart w:name="z1392" w:id="45"/>
    <w:p>
      <w:pPr>
        <w:spacing w:after="0"/>
        <w:ind w:left="0"/>
        <w:jc w:val="both"/>
      </w:pPr>
      <w:r>
        <w:rPr>
          <w:rFonts w:ascii="Times New Roman"/>
          <w:b w:val="false"/>
          <w:i w:val="false"/>
          <w:color w:val="000000"/>
          <w:sz w:val="28"/>
        </w:rPr>
        <w:t>
      3) осы Қағидалардың 2-тармағында көрсетілген адамдарды қоспағанда, Қазақстан Республикасының азаматтығын қабылдаған адамдар;</w:t>
      </w:r>
    </w:p>
    <w:bookmarkEnd w:id="45"/>
    <w:bookmarkStart w:name="z1393" w:id="46"/>
    <w:p>
      <w:pPr>
        <w:spacing w:after="0"/>
        <w:ind w:left="0"/>
        <w:jc w:val="both"/>
      </w:pPr>
      <w:r>
        <w:rPr>
          <w:rFonts w:ascii="Times New Roman"/>
          <w:b w:val="false"/>
          <w:i w:val="false"/>
          <w:color w:val="000000"/>
          <w:sz w:val="28"/>
        </w:rPr>
        <w:t>
      4) әскери-есептік мамандығы бар әйел жынысты азаматтар тіркелуге тиіс.</w:t>
      </w:r>
    </w:p>
    <w:bookmarkEnd w:id="46"/>
    <w:p>
      <w:pPr>
        <w:spacing w:after="0"/>
        <w:ind w:left="0"/>
        <w:jc w:val="both"/>
      </w:pPr>
      <w:r>
        <w:rPr>
          <w:rFonts w:ascii="Times New Roman"/>
          <w:b w:val="false"/>
          <w:i w:val="false"/>
          <w:color w:val="000000"/>
          <w:sz w:val="28"/>
        </w:rPr>
        <w:t>
      Азаматтарды алғашқы әскери есепке қою мемлекеттік органдардың ақпараттық жүйелерінің өзара іс-қимылы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4" w:id="47"/>
    <w:p>
      <w:pPr>
        <w:spacing w:after="0"/>
        <w:ind w:left="0"/>
        <w:jc w:val="both"/>
      </w:pPr>
      <w:r>
        <w:rPr>
          <w:rFonts w:ascii="Times New Roman"/>
          <w:b w:val="false"/>
          <w:i w:val="false"/>
          <w:color w:val="000000"/>
          <w:sz w:val="28"/>
        </w:rPr>
        <w:t>
      10-1. Он жеті жасқа толған ер азаматтарды тіркеу автоматты режимде жүргізіледі.</w:t>
      </w:r>
    </w:p>
    <w:bookmarkEnd w:id="47"/>
    <w:p>
      <w:pPr>
        <w:spacing w:after="0"/>
        <w:ind w:left="0"/>
        <w:jc w:val="both"/>
      </w:pPr>
      <w:r>
        <w:rPr>
          <w:rFonts w:ascii="Times New Roman"/>
          <w:b w:val="false"/>
          <w:i w:val="false"/>
          <w:color w:val="000000"/>
          <w:sz w:val="28"/>
        </w:rPr>
        <w:t>
      Он жеті жасқа толған күні ер азаматқа ҚР ҚМ АЖ автоматты режимде электрондық есепке алу карточкасын қалыптастырады және мемлекеттік органдар ақпараттық жүйелерінің өзара іс-қимылын қамтамасыз ету арқылы: жеке сәйкестендіру нөмірі (бұдан әрі – ЖСН); тегі, аты және әкесінің аты (бар болса); туған күні, жері; жұмыс (оқу) орны); білімінің болуы туралы; отбасы құрамы туралы; жүргізуші куәлігінің болуы туралы; Қазақстан Республикасының аумағында болуы туралы; мүгедектігі бар адам деп тану туралы; стационарлық емделуде және динамикалық қадағалауда болуы туралы; тұрғылықты жері бойынша азаматтарды тіркеу және тіркеу есебінен шығару туралы; адамның қылмыстық құқық бұзушылық жасауының болуы не болмауы туралы; оларға қатысты анықтау немесе алдын ала тергеу жүргізіліп жатқан; сот оларға қатысты қылмыстық істерді қарап жатқан, сондай-ақ оларға қатысты заңды күшіне енген үкім туралы мәліметтерді алады.</w:t>
      </w:r>
    </w:p>
    <w:p>
      <w:pPr>
        <w:spacing w:after="0"/>
        <w:ind w:left="0"/>
        <w:jc w:val="both"/>
      </w:pPr>
      <w:r>
        <w:rPr>
          <w:rFonts w:ascii="Times New Roman"/>
          <w:b w:val="false"/>
          <w:i w:val="false"/>
          <w:color w:val="000000"/>
          <w:sz w:val="28"/>
        </w:rPr>
        <w:t>
      ҚР ҚМ АЖ мәліметтерді алғаннан кейін электрондық есепке алу карточкасына азаматтың әскери қызметке қатынасы туралы "әскерге шақыру жасына дейінгі" деген белгі қояды және тіркелген тұрақты тұрғылықты жерінің мекенжайы бойынша ЖӘБО-ны айқындайды.</w:t>
      </w:r>
    </w:p>
    <w:p>
      <w:pPr>
        <w:spacing w:after="0"/>
        <w:ind w:left="0"/>
        <w:jc w:val="both"/>
      </w:pPr>
      <w:r>
        <w:rPr>
          <w:rFonts w:ascii="Times New Roman"/>
          <w:b w:val="false"/>
          <w:i w:val="false"/>
          <w:color w:val="000000"/>
          <w:sz w:val="28"/>
        </w:rPr>
        <w:t>
      ҚР ҚМ АЖ-да он жеті жастағы ер азаматты тіркеу туралы хабарламаны алған кезде ауданның (облыстық маңызы бар қаланың) ЖӘБО-сы есептік-әліпбилік кітапқа тиісті жазба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5" w:id="48"/>
    <w:p>
      <w:pPr>
        <w:spacing w:after="0"/>
        <w:ind w:left="0"/>
        <w:jc w:val="both"/>
      </w:pPr>
      <w:r>
        <w:rPr>
          <w:rFonts w:ascii="Times New Roman"/>
          <w:b w:val="false"/>
          <w:i w:val="false"/>
          <w:color w:val="000000"/>
          <w:sz w:val="28"/>
        </w:rPr>
        <w:t xml:space="preserve">
      10-2. Осы Қағидалардың 10-тармағының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адамдарды ауданның (облыстық маңызы бар қаланың) ЖӘБО-сына әскери есепке қою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жүргізіледі.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9" w:id="49"/>
    <w:p>
      <w:pPr>
        <w:spacing w:after="0"/>
        <w:ind w:left="0"/>
        <w:jc w:val="both"/>
      </w:pPr>
      <w:r>
        <w:rPr>
          <w:rFonts w:ascii="Times New Roman"/>
          <w:b w:val="false"/>
          <w:i w:val="false"/>
          <w:color w:val="000000"/>
          <w:sz w:val="28"/>
        </w:rPr>
        <w:t>
      10-3. Әскери-есептік мамандығы бар әйелдерді тіркеу автоматты режимде жүргізіледі.</w:t>
      </w:r>
    </w:p>
    <w:bookmarkEnd w:id="49"/>
    <w:p>
      <w:pPr>
        <w:spacing w:after="0"/>
        <w:ind w:left="0"/>
        <w:jc w:val="both"/>
      </w:pPr>
      <w:r>
        <w:rPr>
          <w:rFonts w:ascii="Times New Roman"/>
          <w:b w:val="false"/>
          <w:i w:val="false"/>
          <w:color w:val="000000"/>
          <w:sz w:val="28"/>
        </w:rPr>
        <w:t>
      Техникалық және кәсіптік, орта білімнен кейінгі немесе жоғары оқу орнын бітірген әйелдерге ҚР ҚМ АЖ автоматты режимде электрондық есепке алу карточкасын жасайды және мемлекеттік органдардың ақпараттық жүйесінің өзара іс-қимылын қамтамасыз ету арқылы: ЖСН; тегі, аты және әкесінің аты (болса); туған күні, жері; жұмыс (оқу) орны; білімі туралы; отбасының құрамы туралы; жүргізуші куәлігінің болуы туралы; Қазақстан Республикасының аумағында болуы туралы; мүгедектігі бар адам деп танылғаны туралы; стационарлық емделіп жатқаны және динамикалық бақылауда тұрғаны туралы; тұрғылықты жері бойынша азаматтарды тіркеу және тіркеуден шығару туралы; қылмыстық құқық бұзушылық жасауының болуы не болмауы туралы; оған қатысты анықтау немесе алдын ала тергеу жүргізіліп жатқаны; сот оған қатысты қылмыстық істі қарап жатқаны, сондай-ақ оған қатысты заңды күшіне енген үкім туралы мәліметтерді алады.</w:t>
      </w:r>
    </w:p>
    <w:p>
      <w:pPr>
        <w:spacing w:after="0"/>
        <w:ind w:left="0"/>
        <w:jc w:val="both"/>
      </w:pPr>
      <w:r>
        <w:rPr>
          <w:rFonts w:ascii="Times New Roman"/>
          <w:b w:val="false"/>
          <w:i w:val="false"/>
          <w:color w:val="000000"/>
          <w:sz w:val="28"/>
        </w:rPr>
        <w:t>
      ҚР ҚМ АЖ мәліметті алғаннан кейін электрондық есепке алу карточкасына азаматтың әскери қызметке қатынасы туралы "Әскери міндетті" деген белгі қояды және тұрақты тұрғылықты жерінің мекенжайы бойынша ЖӘБО-ны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10-3-тармақпен толықтырылды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50"/>
    <w:p>
      <w:pPr>
        <w:spacing w:after="0"/>
        <w:ind w:left="0"/>
        <w:jc w:val="both"/>
      </w:pPr>
      <w:r>
        <w:rPr>
          <w:rFonts w:ascii="Times New Roman"/>
          <w:b w:val="false"/>
          <w:i w:val="false"/>
          <w:color w:val="000000"/>
          <w:sz w:val="28"/>
        </w:rPr>
        <w:t>
      11. Азаматтарды кейіннен әскери есепке қоюды:</w:t>
      </w:r>
    </w:p>
    <w:bookmarkEnd w:id="50"/>
    <w:p>
      <w:pPr>
        <w:spacing w:after="0"/>
        <w:ind w:left="0"/>
        <w:jc w:val="both"/>
      </w:pPr>
      <w:r>
        <w:rPr>
          <w:rFonts w:ascii="Times New Roman"/>
          <w:b w:val="false"/>
          <w:i w:val="false"/>
          <w:color w:val="000000"/>
          <w:sz w:val="28"/>
        </w:rPr>
        <w:t>
      1) ЖТ МДҚ-дағы жаңа тұрғылықты жерге тіркелуі бойынша мәліметті ҚР ҚМ АЖ-дан алған;</w:t>
      </w:r>
    </w:p>
    <w:p>
      <w:pPr>
        <w:spacing w:after="0"/>
        <w:ind w:left="0"/>
        <w:jc w:val="both"/>
      </w:pPr>
      <w:r>
        <w:rPr>
          <w:rFonts w:ascii="Times New Roman"/>
          <w:b w:val="false"/>
          <w:i w:val="false"/>
          <w:color w:val="000000"/>
          <w:sz w:val="28"/>
        </w:rPr>
        <w:t>
      2) әскери қызметтен, құқық қорғау және арнаулы мемлекеттік органдардағы, азаматтық қорғау органдарындағы қызметтен запасқа немесе отставкаға шығарған, курсанттарды, тыңдаушыларды әскери, арнайы оқу орындарынан шығарған;</w:t>
      </w:r>
    </w:p>
    <w:p>
      <w:pPr>
        <w:spacing w:after="0"/>
        <w:ind w:left="0"/>
        <w:jc w:val="both"/>
      </w:pPr>
      <w:r>
        <w:rPr>
          <w:rFonts w:ascii="Times New Roman"/>
          <w:b w:val="false"/>
          <w:i w:val="false"/>
          <w:color w:val="000000"/>
          <w:sz w:val="28"/>
        </w:rPr>
        <w:t>
      3) бұрын әскери есепте тұрған азаматтарды бас бостандығынан айыру орындарынан босатқан жағдайда ауданның (облыстық маңызы бар қаланың) ЖӘБО-сы жүзеге асырады.</w:t>
      </w:r>
    </w:p>
    <w:p>
      <w:pPr>
        <w:spacing w:after="0"/>
        <w:ind w:left="0"/>
        <w:jc w:val="both"/>
      </w:pPr>
      <w:r>
        <w:rPr>
          <w:rFonts w:ascii="Times New Roman"/>
          <w:b w:val="false"/>
          <w:i w:val="false"/>
          <w:color w:val="000000"/>
          <w:sz w:val="28"/>
        </w:rPr>
        <w:t>
      Осы тармақтың 1) тармақшасында көзделген жағдайда азаматтарды әскери есепке қоюды ҚР ҚМ АЖ автоматты режимде жүзеге асырады.</w:t>
      </w:r>
    </w:p>
    <w:p>
      <w:pPr>
        <w:spacing w:after="0"/>
        <w:ind w:left="0"/>
        <w:jc w:val="both"/>
      </w:pPr>
      <w:r>
        <w:rPr>
          <w:rFonts w:ascii="Times New Roman"/>
          <w:b w:val="false"/>
          <w:i w:val="false"/>
          <w:color w:val="000000"/>
          <w:sz w:val="28"/>
        </w:rPr>
        <w:t xml:space="preserve">
      Осы тармақтың 2) және 3) тармақшаларында көзделген жағдайда азаматтарды әскери есепке қою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Тұрғылықты жері бойынша тұрақты тіркеуден шығарылған азаматтар соңғы тұрғылықты жері бойынша әскери есепте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51"/>
    <w:p>
      <w:pPr>
        <w:spacing w:after="0"/>
        <w:ind w:left="0"/>
        <w:jc w:val="both"/>
      </w:pPr>
      <w:r>
        <w:rPr>
          <w:rFonts w:ascii="Times New Roman"/>
          <w:b w:val="false"/>
          <w:i w:val="false"/>
          <w:color w:val="000000"/>
          <w:sz w:val="28"/>
        </w:rPr>
        <w:t>
      12. Ауданның (облыстық маңызы бар қаланың) ЖӘБО-сы мынадай санаттағы азаматтарды әскери есептен шығарады:</w:t>
      </w:r>
    </w:p>
    <w:bookmarkEnd w:id="51"/>
    <w:bookmarkStart w:name="z144" w:id="52"/>
    <w:p>
      <w:pPr>
        <w:spacing w:after="0"/>
        <w:ind w:left="0"/>
        <w:jc w:val="both"/>
      </w:pPr>
      <w:r>
        <w:rPr>
          <w:rFonts w:ascii="Times New Roman"/>
          <w:b w:val="false"/>
          <w:i w:val="false"/>
          <w:color w:val="000000"/>
          <w:sz w:val="28"/>
        </w:rPr>
        <w:t>
      1) әскери қызметке шақырылған және әскерге жөнелтілген;</w:t>
      </w:r>
    </w:p>
    <w:bookmarkEnd w:id="52"/>
    <w:bookmarkStart w:name="z145" w:id="53"/>
    <w:p>
      <w:pPr>
        <w:spacing w:after="0"/>
        <w:ind w:left="0"/>
        <w:jc w:val="both"/>
      </w:pPr>
      <w:r>
        <w:rPr>
          <w:rFonts w:ascii="Times New Roman"/>
          <w:b w:val="false"/>
          <w:i w:val="false"/>
          <w:color w:val="000000"/>
          <w:sz w:val="28"/>
        </w:rPr>
        <w:t>
      2) әскери, арнаулы оқу орындарына курсант болып қабылданған;</w:t>
      </w:r>
    </w:p>
    <w:bookmarkEnd w:id="53"/>
    <w:bookmarkStart w:name="z146" w:id="54"/>
    <w:p>
      <w:pPr>
        <w:spacing w:after="0"/>
        <w:ind w:left="0"/>
        <w:jc w:val="both"/>
      </w:pPr>
      <w:r>
        <w:rPr>
          <w:rFonts w:ascii="Times New Roman"/>
          <w:b w:val="false"/>
          <w:i w:val="false"/>
          <w:color w:val="000000"/>
          <w:sz w:val="28"/>
        </w:rPr>
        <w:t>
      3) құқық қорғау және арнаулы мемлекеттік органдардың арнайы есебіне қабылданған;</w:t>
      </w:r>
    </w:p>
    <w:bookmarkEnd w:id="54"/>
    <w:bookmarkStart w:name="z147" w:id="55"/>
    <w:p>
      <w:pPr>
        <w:spacing w:after="0"/>
        <w:ind w:left="0"/>
        <w:jc w:val="both"/>
      </w:pPr>
      <w:r>
        <w:rPr>
          <w:rFonts w:ascii="Times New Roman"/>
          <w:b w:val="false"/>
          <w:i w:val="false"/>
          <w:color w:val="000000"/>
          <w:sz w:val="28"/>
        </w:rPr>
        <w:t>
      4) қылмыстық-атқару жүйесі мекемелерінде жазасын өтеу үшін сотталған.</w:t>
      </w:r>
    </w:p>
    <w:bookmarkEnd w:id="55"/>
    <w:bookmarkStart w:name="z148" w:id="56"/>
    <w:p>
      <w:pPr>
        <w:spacing w:after="0"/>
        <w:ind w:left="0"/>
        <w:jc w:val="both"/>
      </w:pPr>
      <w:r>
        <w:rPr>
          <w:rFonts w:ascii="Times New Roman"/>
          <w:b w:val="false"/>
          <w:i w:val="false"/>
          <w:color w:val="000000"/>
          <w:sz w:val="28"/>
        </w:rPr>
        <w:t xml:space="preserve">
      13. Ауданның (облыстық маңызы бар қаланың) ЖӘБО-сы мынадай санаттағы азаматтарды әскери есептен шығарады: </w:t>
      </w:r>
    </w:p>
    <w:bookmarkEnd w:id="56"/>
    <w:bookmarkStart w:name="z149" w:id="57"/>
    <w:p>
      <w:pPr>
        <w:spacing w:after="0"/>
        <w:ind w:left="0"/>
        <w:jc w:val="both"/>
      </w:pPr>
      <w:r>
        <w:rPr>
          <w:rFonts w:ascii="Times New Roman"/>
          <w:b w:val="false"/>
          <w:i w:val="false"/>
          <w:color w:val="000000"/>
          <w:sz w:val="28"/>
        </w:rPr>
        <w:t>
      1) запаста болудың шекті жасына жеткен;</w:t>
      </w:r>
    </w:p>
    <w:bookmarkEnd w:id="57"/>
    <w:bookmarkStart w:name="z150" w:id="58"/>
    <w:p>
      <w:pPr>
        <w:spacing w:after="0"/>
        <w:ind w:left="0"/>
        <w:jc w:val="both"/>
      </w:pPr>
      <w:r>
        <w:rPr>
          <w:rFonts w:ascii="Times New Roman"/>
          <w:b w:val="false"/>
          <w:i w:val="false"/>
          <w:color w:val="000000"/>
          <w:sz w:val="28"/>
        </w:rPr>
        <w:t>
      2) Қазақстан Республикасының азаматтығын жоғалтқан;</w:t>
      </w:r>
    </w:p>
    <w:bookmarkEnd w:id="58"/>
    <w:bookmarkStart w:name="z151" w:id="59"/>
    <w:p>
      <w:pPr>
        <w:spacing w:after="0"/>
        <w:ind w:left="0"/>
        <w:jc w:val="both"/>
      </w:pPr>
      <w:r>
        <w:rPr>
          <w:rFonts w:ascii="Times New Roman"/>
          <w:b w:val="false"/>
          <w:i w:val="false"/>
          <w:color w:val="000000"/>
          <w:sz w:val="28"/>
        </w:rPr>
        <w:t>
      3) денсаулық жағдайы бойынша "әскери есептен шығара отырып әскери қызметке жарамсыз" деп танылған;</w:t>
      </w:r>
    </w:p>
    <w:bookmarkEnd w:id="59"/>
    <w:bookmarkStart w:name="z152" w:id="60"/>
    <w:p>
      <w:pPr>
        <w:spacing w:after="0"/>
        <w:ind w:left="0"/>
        <w:jc w:val="both"/>
      </w:pPr>
      <w:r>
        <w:rPr>
          <w:rFonts w:ascii="Times New Roman"/>
          <w:b w:val="false"/>
          <w:i w:val="false"/>
          <w:color w:val="000000"/>
          <w:sz w:val="28"/>
        </w:rPr>
        <w:t>
      4) "мерзімсіз" деп айқындалған, 1-топ мүгедектігі бар адам болып танылған;</w:t>
      </w:r>
    </w:p>
    <w:bookmarkEnd w:id="60"/>
    <w:bookmarkStart w:name="z153" w:id="61"/>
    <w:p>
      <w:pPr>
        <w:spacing w:after="0"/>
        <w:ind w:left="0"/>
        <w:jc w:val="both"/>
      </w:pPr>
      <w:r>
        <w:rPr>
          <w:rFonts w:ascii="Times New Roman"/>
          <w:b w:val="false"/>
          <w:i w:val="false"/>
          <w:color w:val="000000"/>
          <w:sz w:val="28"/>
        </w:rPr>
        <w:t>
      5) қайтыс болған.</w:t>
      </w:r>
    </w:p>
    <w:bookmarkEnd w:id="61"/>
    <w:bookmarkStart w:name="z154" w:id="62"/>
    <w:p>
      <w:pPr>
        <w:spacing w:after="0"/>
        <w:ind w:left="0"/>
        <w:jc w:val="both"/>
      </w:pPr>
      <w:r>
        <w:rPr>
          <w:rFonts w:ascii="Times New Roman"/>
          <w:b w:val="false"/>
          <w:i w:val="false"/>
          <w:color w:val="000000"/>
          <w:sz w:val="28"/>
        </w:rPr>
        <w:t>
      Осы тармақтың 2) – 5) тармақшаларында көзделген санаттар бойынша азаматтарды әскери есептен шығаруды ауданның (облыстық маңызы бар қаланың) ЖӘБО-сы мемлекеттік органдардың ақпараттық жүйелерімен өзара іс-қимыл жасауды қамтамасыз ету арқылы алынатын мәліметтер негізінде жүргізеді.</w:t>
      </w:r>
    </w:p>
    <w:bookmarkEnd w:id="62"/>
    <w:bookmarkStart w:name="z155" w:id="63"/>
    <w:p>
      <w:pPr>
        <w:spacing w:after="0"/>
        <w:ind w:left="0"/>
        <w:jc w:val="both"/>
      </w:pPr>
      <w:r>
        <w:rPr>
          <w:rFonts w:ascii="Times New Roman"/>
          <w:b w:val="false"/>
          <w:i w:val="false"/>
          <w:color w:val="000000"/>
          <w:sz w:val="28"/>
        </w:rPr>
        <w:t xml:space="preserve">
      ЖӘБО азаматтарды әскери есептен шығару туралы негізгі есепке алу құжаттарына тиісті өзгерістер енгізеді. </w:t>
      </w:r>
    </w:p>
    <w:bookmarkEnd w:id="63"/>
    <w:bookmarkStart w:name="z156" w:id="64"/>
    <w:p>
      <w:pPr>
        <w:spacing w:after="0"/>
        <w:ind w:left="0"/>
        <w:jc w:val="both"/>
      </w:pPr>
      <w:r>
        <w:rPr>
          <w:rFonts w:ascii="Times New Roman"/>
          <w:b w:val="false"/>
          <w:i w:val="false"/>
          <w:color w:val="000000"/>
          <w:sz w:val="28"/>
        </w:rPr>
        <w:t xml:space="preserve">
      Әскери есептен шығарылған азаматтардың жеке істері архивке тапсырылады, онда олар 1 жыл сақталады және акт ресімдей отырып жойылады. </w:t>
      </w:r>
    </w:p>
    <w:bookmarkEnd w:id="64"/>
    <w:bookmarkStart w:name="z157" w:id="65"/>
    <w:p>
      <w:pPr>
        <w:spacing w:after="0"/>
        <w:ind w:left="0"/>
        <w:jc w:val="both"/>
      </w:pPr>
      <w:r>
        <w:rPr>
          <w:rFonts w:ascii="Times New Roman"/>
          <w:b w:val="false"/>
          <w:i w:val="false"/>
          <w:color w:val="000000"/>
          <w:sz w:val="28"/>
        </w:rPr>
        <w:t>
      14. Әскери міндеттілер мен әскерге шақырылушылар:</w:t>
      </w:r>
    </w:p>
    <w:bookmarkEnd w:id="65"/>
    <w:bookmarkStart w:name="z158" w:id="66"/>
    <w:p>
      <w:pPr>
        <w:spacing w:after="0"/>
        <w:ind w:left="0"/>
        <w:jc w:val="both"/>
      </w:pPr>
      <w:r>
        <w:rPr>
          <w:rFonts w:ascii="Times New Roman"/>
          <w:b w:val="false"/>
          <w:i w:val="false"/>
          <w:color w:val="000000"/>
          <w:sz w:val="28"/>
        </w:rPr>
        <w:t>
      1) өзімен бірге жеке әскери есептік құжатын (бар болса), Қазақстан Республикасы азаматының жеке куәлігі мен жүргізуші куәлігін (бар болса) немесе цифрлық құжаттар сервисінен жеке куәлігі мен жүргізуші куәлігінің (бар болса) электрондық құжатын алып, шақырту (шақырту қағазы) бойынша белгіленген уақытта және жерге ауданның (облыстық маңызы бар қаланың) ЖӘБО-сына баруы;</w:t>
      </w:r>
    </w:p>
    <w:bookmarkEnd w:id="66"/>
    <w:bookmarkStart w:name="z159" w:id="67"/>
    <w:p>
      <w:pPr>
        <w:spacing w:after="0"/>
        <w:ind w:left="0"/>
        <w:jc w:val="both"/>
      </w:pPr>
      <w:r>
        <w:rPr>
          <w:rFonts w:ascii="Times New Roman"/>
          <w:b w:val="false"/>
          <w:i w:val="false"/>
          <w:color w:val="000000"/>
          <w:sz w:val="28"/>
        </w:rPr>
        <w:t>
      2) Қазақстан Республикасы Қарулы Күштерінің әскери билеті жоғалған (бүлінген) жағдайда телнұсқа алу үшін 7 жұмыс күні ішінде порталға жүгінуі қажет.</w:t>
      </w:r>
    </w:p>
    <w:bookmarkEnd w:id="67"/>
    <w:bookmarkStart w:name="z160" w:id="68"/>
    <w:p>
      <w:pPr>
        <w:spacing w:after="0"/>
        <w:ind w:left="0"/>
        <w:jc w:val="left"/>
      </w:pPr>
      <w:r>
        <w:rPr>
          <w:rFonts w:ascii="Times New Roman"/>
          <w:b/>
          <w:i w:val="false"/>
          <w:color w:val="000000"/>
        </w:rPr>
        <w:t xml:space="preserve"> 2-тарау. Әскери есепке алу құжаттары</w:t>
      </w:r>
    </w:p>
    <w:bookmarkEnd w:id="68"/>
    <w:bookmarkStart w:name="z161" w:id="69"/>
    <w:p>
      <w:pPr>
        <w:spacing w:after="0"/>
        <w:ind w:left="0"/>
        <w:jc w:val="both"/>
      </w:pPr>
      <w:r>
        <w:rPr>
          <w:rFonts w:ascii="Times New Roman"/>
          <w:b w:val="false"/>
          <w:i w:val="false"/>
          <w:color w:val="000000"/>
          <w:sz w:val="28"/>
        </w:rPr>
        <w:t>
      15. Әскери есепке алу құжаттары әскери міндеттілер мен әскерге шақырылушылардың жеке әскери есептік құжаттары, арнаулы мемлекеттік органдар запастағы офицерлерінің жеке құжаттары, негізгі есепке алу құжаттары және анықтамалық сипаттағы құжаттар болып бөлінеді.</w:t>
      </w:r>
    </w:p>
    <w:bookmarkEnd w:id="69"/>
    <w:bookmarkStart w:name="z162" w:id="70"/>
    <w:p>
      <w:pPr>
        <w:spacing w:after="0"/>
        <w:ind w:left="0"/>
        <w:jc w:val="both"/>
      </w:pPr>
      <w:r>
        <w:rPr>
          <w:rFonts w:ascii="Times New Roman"/>
          <w:b w:val="false"/>
          <w:i w:val="false"/>
          <w:color w:val="000000"/>
          <w:sz w:val="28"/>
        </w:rPr>
        <w:t>
      16. Жеке әскери есептік құжаттарға мыналар жатады:</w:t>
      </w:r>
    </w:p>
    <w:bookmarkEnd w:id="70"/>
    <w:bookmarkStart w:name="z1396" w:id="7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Қарулы Күштері запастағы офицерінің әскери билеті (бұдан әрі – запастағы офицердің әскери билеті);</w:t>
      </w:r>
    </w:p>
    <w:bookmarkEnd w:id="71"/>
    <w:bookmarkStart w:name="z1397" w:id="72"/>
    <w:p>
      <w:pPr>
        <w:spacing w:after="0"/>
        <w:ind w:left="0"/>
        <w:jc w:val="both"/>
      </w:pPr>
      <w:r>
        <w:rPr>
          <w:rFonts w:ascii="Times New Roman"/>
          <w:b w:val="false"/>
          <w:i w:val="false"/>
          <w:color w:val="000000"/>
          <w:sz w:val="28"/>
        </w:rPr>
        <w:t>
      2) арнаулы мемлекеттік органдар запастағы офицерінің әскери билеті;</w:t>
      </w:r>
    </w:p>
    <w:bookmarkEnd w:id="72"/>
    <w:bookmarkStart w:name="z1398" w:id="7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қатардағы және сержанттық құрамдардың әскери билеті (бұдан әрі – қатардағы және сержанттық құрамдардың әскери билеті);</w:t>
      </w:r>
    </w:p>
    <w:bookmarkEnd w:id="73"/>
    <w:bookmarkStart w:name="z1399" w:id="74"/>
    <w:p>
      <w:pPr>
        <w:spacing w:after="0"/>
        <w:ind w:left="0"/>
        <w:jc w:val="both"/>
      </w:pPr>
      <w:r>
        <w:rPr>
          <w:rFonts w:ascii="Times New Roman"/>
          <w:b w:val="false"/>
          <w:i w:val="false"/>
          <w:color w:val="000000"/>
          <w:sz w:val="28"/>
        </w:rPr>
        <w:t>
      4) жұмылдыру, соғыс жағдайы кезеңінде және соғыс уақытында әскери қызметке шақыруды кейінге қалдыру туралы куәлік.</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75"/>
    <w:p>
      <w:pPr>
        <w:spacing w:after="0"/>
        <w:ind w:left="0"/>
        <w:jc w:val="both"/>
      </w:pPr>
      <w:r>
        <w:rPr>
          <w:rFonts w:ascii="Times New Roman"/>
          <w:b w:val="false"/>
          <w:i w:val="false"/>
          <w:color w:val="000000"/>
          <w:sz w:val="28"/>
        </w:rPr>
        <w:t>
      17. Негізгі есепке алу құжаттарына мыналар жатады:</w:t>
      </w:r>
    </w:p>
    <w:bookmarkEnd w:id="75"/>
    <w:bookmarkStart w:name="z1400" w:id="7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әскерге шақырылушының жеке ісі (бұдан әрі – әскерге шақырылушының жеке ісі);</w:t>
      </w:r>
    </w:p>
    <w:bookmarkEnd w:id="76"/>
    <w:bookmarkStart w:name="z1401" w:id="7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әскерге шақырылушының есепке алу картасы;</w:t>
      </w:r>
    </w:p>
    <w:bookmarkEnd w:id="77"/>
    <w:bookmarkStart w:name="z1402" w:id="7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міндеттінің есепке алу карточкасы (бұдан әрі – есепке алу карточкасы);</w:t>
      </w:r>
    </w:p>
    <w:bookmarkEnd w:id="78"/>
    <w:bookmarkStart w:name="z1403" w:id="7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 Т-2 нысанындағы жеке карточка (бұдан әрі – жеке карточка);</w:t>
      </w:r>
    </w:p>
    <w:bookmarkEnd w:id="79"/>
    <w:bookmarkStart w:name="z1404" w:id="80"/>
    <w:p>
      <w:pPr>
        <w:spacing w:after="0"/>
        <w:ind w:left="0"/>
        <w:jc w:val="both"/>
      </w:pPr>
      <w:r>
        <w:rPr>
          <w:rFonts w:ascii="Times New Roman"/>
          <w:b w:val="false"/>
          <w:i w:val="false"/>
          <w:color w:val="000000"/>
          <w:sz w:val="28"/>
        </w:rPr>
        <w:t>
      5) есептік-қызметтік карточка (офицерлер үшін);</w:t>
      </w:r>
    </w:p>
    <w:bookmarkEnd w:id="80"/>
    <w:bookmarkStart w:name="z1405" w:id="81"/>
    <w:p>
      <w:pPr>
        <w:spacing w:after="0"/>
        <w:ind w:left="0"/>
        <w:jc w:val="both"/>
      </w:pPr>
      <w:r>
        <w:rPr>
          <w:rFonts w:ascii="Times New Roman"/>
          <w:b w:val="false"/>
          <w:i w:val="false"/>
          <w:color w:val="000000"/>
          <w:sz w:val="28"/>
        </w:rPr>
        <w:t>
      6) әскери міндеттіні арнайы әскери есепке қабылдау туралы хабарлама.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82"/>
    <w:p>
      <w:pPr>
        <w:spacing w:after="0"/>
        <w:ind w:left="0"/>
        <w:jc w:val="both"/>
      </w:pPr>
      <w:r>
        <w:rPr>
          <w:rFonts w:ascii="Times New Roman"/>
          <w:b w:val="false"/>
          <w:i w:val="false"/>
          <w:color w:val="000000"/>
          <w:sz w:val="28"/>
        </w:rPr>
        <w:t xml:space="preserve">
      18. Анықтамалық сипаттағы құжаттарға: </w:t>
      </w:r>
    </w:p>
    <w:bookmarkEnd w:id="82"/>
    <w:bookmarkStart w:name="z176" w:id="8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әліпбилік карточка (бұдан әрі – әліпбилік карточка); </w:t>
      </w:r>
    </w:p>
    <w:bookmarkEnd w:id="83"/>
    <w:bookmarkStart w:name="z177" w:id="84"/>
    <w:p>
      <w:pPr>
        <w:spacing w:after="0"/>
        <w:ind w:left="0"/>
        <w:jc w:val="both"/>
      </w:pPr>
      <w:r>
        <w:rPr>
          <w:rFonts w:ascii="Times New Roman"/>
          <w:b w:val="false"/>
          <w:i w:val="false"/>
          <w:color w:val="000000"/>
          <w:sz w:val="28"/>
        </w:rPr>
        <w:t xml:space="preserve">
      электрондық есепке алу карточкасының көшірмесі жатады. </w:t>
      </w:r>
    </w:p>
    <w:bookmarkEnd w:id="84"/>
    <w:bookmarkStart w:name="z178" w:id="85"/>
    <w:p>
      <w:pPr>
        <w:spacing w:after="0"/>
        <w:ind w:left="0"/>
        <w:jc w:val="both"/>
      </w:pPr>
      <w:r>
        <w:rPr>
          <w:rFonts w:ascii="Times New Roman"/>
          <w:b w:val="false"/>
          <w:i w:val="false"/>
          <w:color w:val="000000"/>
          <w:sz w:val="28"/>
        </w:rPr>
        <w:t>
      19. Әскери есепке алу құжаттары азамат туралы мынадай мәліметтерден тұруға тиіс:</w:t>
      </w:r>
    </w:p>
    <w:bookmarkEnd w:id="85"/>
    <w:bookmarkStart w:name="z179" w:id="86"/>
    <w:p>
      <w:pPr>
        <w:spacing w:after="0"/>
        <w:ind w:left="0"/>
        <w:jc w:val="both"/>
      </w:pPr>
      <w:r>
        <w:rPr>
          <w:rFonts w:ascii="Times New Roman"/>
          <w:b w:val="false"/>
          <w:i w:val="false"/>
          <w:color w:val="000000"/>
          <w:sz w:val="28"/>
        </w:rPr>
        <w:t>
      1) жеке сәйкестендіру нөмірі (бұдан әрі – ЖСН);</w:t>
      </w:r>
    </w:p>
    <w:bookmarkEnd w:id="86"/>
    <w:bookmarkStart w:name="z180" w:id="87"/>
    <w:p>
      <w:pPr>
        <w:spacing w:after="0"/>
        <w:ind w:left="0"/>
        <w:jc w:val="both"/>
      </w:pPr>
      <w:r>
        <w:rPr>
          <w:rFonts w:ascii="Times New Roman"/>
          <w:b w:val="false"/>
          <w:i w:val="false"/>
          <w:color w:val="000000"/>
          <w:sz w:val="28"/>
        </w:rPr>
        <w:t>
      2) тегі, аты және әкесінің аты (бар болса);</w:t>
      </w:r>
    </w:p>
    <w:bookmarkEnd w:id="87"/>
    <w:bookmarkStart w:name="z181" w:id="88"/>
    <w:p>
      <w:pPr>
        <w:spacing w:after="0"/>
        <w:ind w:left="0"/>
        <w:jc w:val="both"/>
      </w:pPr>
      <w:r>
        <w:rPr>
          <w:rFonts w:ascii="Times New Roman"/>
          <w:b w:val="false"/>
          <w:i w:val="false"/>
          <w:color w:val="000000"/>
          <w:sz w:val="28"/>
        </w:rPr>
        <w:t>
      3) әскери атағы;</w:t>
      </w:r>
    </w:p>
    <w:bookmarkEnd w:id="88"/>
    <w:bookmarkStart w:name="z182" w:id="89"/>
    <w:p>
      <w:pPr>
        <w:spacing w:after="0"/>
        <w:ind w:left="0"/>
        <w:jc w:val="both"/>
      </w:pPr>
      <w:r>
        <w:rPr>
          <w:rFonts w:ascii="Times New Roman"/>
          <w:b w:val="false"/>
          <w:i w:val="false"/>
          <w:color w:val="000000"/>
          <w:sz w:val="28"/>
        </w:rPr>
        <w:t>
      4) туған күні, айы, жылы;</w:t>
      </w:r>
    </w:p>
    <w:bookmarkEnd w:id="89"/>
    <w:bookmarkStart w:name="z183" w:id="90"/>
    <w:p>
      <w:pPr>
        <w:spacing w:after="0"/>
        <w:ind w:left="0"/>
        <w:jc w:val="both"/>
      </w:pPr>
      <w:r>
        <w:rPr>
          <w:rFonts w:ascii="Times New Roman"/>
          <w:b w:val="false"/>
          <w:i w:val="false"/>
          <w:color w:val="000000"/>
          <w:sz w:val="28"/>
        </w:rPr>
        <w:t>
      5) ұлты (адамның тілегі бойынша көрсетіледі);</w:t>
      </w:r>
    </w:p>
    <w:bookmarkEnd w:id="90"/>
    <w:bookmarkStart w:name="z184" w:id="91"/>
    <w:p>
      <w:pPr>
        <w:spacing w:after="0"/>
        <w:ind w:left="0"/>
        <w:jc w:val="both"/>
      </w:pPr>
      <w:r>
        <w:rPr>
          <w:rFonts w:ascii="Times New Roman"/>
          <w:b w:val="false"/>
          <w:i w:val="false"/>
          <w:color w:val="000000"/>
          <w:sz w:val="28"/>
        </w:rPr>
        <w:t>
      6) тұрғылықты жері немесе уақытша тұру орны;</w:t>
      </w:r>
    </w:p>
    <w:bookmarkEnd w:id="91"/>
    <w:bookmarkStart w:name="z185" w:id="92"/>
    <w:p>
      <w:pPr>
        <w:spacing w:after="0"/>
        <w:ind w:left="0"/>
        <w:jc w:val="both"/>
      </w:pPr>
      <w:r>
        <w:rPr>
          <w:rFonts w:ascii="Times New Roman"/>
          <w:b w:val="false"/>
          <w:i w:val="false"/>
          <w:color w:val="000000"/>
          <w:sz w:val="28"/>
        </w:rPr>
        <w:t>
      7) отбасы жағдайы;</w:t>
      </w:r>
    </w:p>
    <w:bookmarkEnd w:id="92"/>
    <w:bookmarkStart w:name="z186" w:id="93"/>
    <w:p>
      <w:pPr>
        <w:spacing w:after="0"/>
        <w:ind w:left="0"/>
        <w:jc w:val="both"/>
      </w:pPr>
      <w:r>
        <w:rPr>
          <w:rFonts w:ascii="Times New Roman"/>
          <w:b w:val="false"/>
          <w:i w:val="false"/>
          <w:color w:val="000000"/>
          <w:sz w:val="28"/>
        </w:rPr>
        <w:t>
      8) білімі;</w:t>
      </w:r>
    </w:p>
    <w:bookmarkEnd w:id="93"/>
    <w:bookmarkStart w:name="z187" w:id="94"/>
    <w:p>
      <w:pPr>
        <w:spacing w:after="0"/>
        <w:ind w:left="0"/>
        <w:jc w:val="both"/>
      </w:pPr>
      <w:r>
        <w:rPr>
          <w:rFonts w:ascii="Times New Roman"/>
          <w:b w:val="false"/>
          <w:i w:val="false"/>
          <w:color w:val="000000"/>
          <w:sz w:val="28"/>
        </w:rPr>
        <w:t>
      9) жұмыс орны;</w:t>
      </w:r>
    </w:p>
    <w:bookmarkEnd w:id="94"/>
    <w:bookmarkStart w:name="z188" w:id="95"/>
    <w:p>
      <w:pPr>
        <w:spacing w:after="0"/>
        <w:ind w:left="0"/>
        <w:jc w:val="both"/>
      </w:pPr>
      <w:r>
        <w:rPr>
          <w:rFonts w:ascii="Times New Roman"/>
          <w:b w:val="false"/>
          <w:i w:val="false"/>
          <w:color w:val="000000"/>
          <w:sz w:val="28"/>
        </w:rPr>
        <w:t>
      10) денсаулық жағдайы бойынша әскери қызметке жарамдылығы;</w:t>
      </w:r>
    </w:p>
    <w:bookmarkEnd w:id="95"/>
    <w:bookmarkStart w:name="z189" w:id="96"/>
    <w:p>
      <w:pPr>
        <w:spacing w:after="0"/>
        <w:ind w:left="0"/>
        <w:jc w:val="both"/>
      </w:pPr>
      <w:r>
        <w:rPr>
          <w:rFonts w:ascii="Times New Roman"/>
          <w:b w:val="false"/>
          <w:i w:val="false"/>
          <w:color w:val="000000"/>
          <w:sz w:val="28"/>
        </w:rPr>
        <w:t>
      11) негізгі антрометрикалық деректері;</w:t>
      </w:r>
    </w:p>
    <w:bookmarkEnd w:id="96"/>
    <w:bookmarkStart w:name="z190" w:id="97"/>
    <w:p>
      <w:pPr>
        <w:spacing w:after="0"/>
        <w:ind w:left="0"/>
        <w:jc w:val="both"/>
      </w:pPr>
      <w:r>
        <w:rPr>
          <w:rFonts w:ascii="Times New Roman"/>
          <w:b w:val="false"/>
          <w:i w:val="false"/>
          <w:color w:val="000000"/>
          <w:sz w:val="28"/>
        </w:rPr>
        <w:t>
      12) әскери қызмет өткеруі;</w:t>
      </w:r>
    </w:p>
    <w:bookmarkEnd w:id="97"/>
    <w:bookmarkStart w:name="z191" w:id="98"/>
    <w:p>
      <w:pPr>
        <w:spacing w:after="0"/>
        <w:ind w:left="0"/>
        <w:jc w:val="both"/>
      </w:pPr>
      <w:r>
        <w:rPr>
          <w:rFonts w:ascii="Times New Roman"/>
          <w:b w:val="false"/>
          <w:i w:val="false"/>
          <w:color w:val="000000"/>
          <w:sz w:val="28"/>
        </w:rPr>
        <w:t>
      13) әскери жиындардан өтуі;</w:t>
      </w:r>
    </w:p>
    <w:bookmarkEnd w:id="98"/>
    <w:bookmarkStart w:name="z192" w:id="99"/>
    <w:p>
      <w:pPr>
        <w:spacing w:after="0"/>
        <w:ind w:left="0"/>
        <w:jc w:val="both"/>
      </w:pPr>
      <w:r>
        <w:rPr>
          <w:rFonts w:ascii="Times New Roman"/>
          <w:b w:val="false"/>
          <w:i w:val="false"/>
          <w:color w:val="000000"/>
          <w:sz w:val="28"/>
        </w:rPr>
        <w:t>
      14) шетел тілін меңгеруі;</w:t>
      </w:r>
    </w:p>
    <w:bookmarkEnd w:id="99"/>
    <w:bookmarkStart w:name="z193" w:id="100"/>
    <w:p>
      <w:pPr>
        <w:spacing w:after="0"/>
        <w:ind w:left="0"/>
        <w:jc w:val="both"/>
      </w:pPr>
      <w:r>
        <w:rPr>
          <w:rFonts w:ascii="Times New Roman"/>
          <w:b w:val="false"/>
          <w:i w:val="false"/>
          <w:color w:val="000000"/>
          <w:sz w:val="28"/>
        </w:rPr>
        <w:t>
      15) жүргізуші куәлігінің бар болуы;</w:t>
      </w:r>
    </w:p>
    <w:bookmarkEnd w:id="100"/>
    <w:bookmarkStart w:name="z194" w:id="101"/>
    <w:p>
      <w:pPr>
        <w:spacing w:after="0"/>
        <w:ind w:left="0"/>
        <w:jc w:val="both"/>
      </w:pPr>
      <w:r>
        <w:rPr>
          <w:rFonts w:ascii="Times New Roman"/>
          <w:b w:val="false"/>
          <w:i w:val="false"/>
          <w:color w:val="000000"/>
          <w:sz w:val="28"/>
        </w:rPr>
        <w:t>
      16) әскери-есептік және азаматтық мамандықтардың бар болуы;</w:t>
      </w:r>
    </w:p>
    <w:bookmarkEnd w:id="101"/>
    <w:bookmarkStart w:name="z195" w:id="102"/>
    <w:p>
      <w:pPr>
        <w:spacing w:after="0"/>
        <w:ind w:left="0"/>
        <w:jc w:val="both"/>
      </w:pPr>
      <w:r>
        <w:rPr>
          <w:rFonts w:ascii="Times New Roman"/>
          <w:b w:val="false"/>
          <w:i w:val="false"/>
          <w:color w:val="000000"/>
          <w:sz w:val="28"/>
        </w:rPr>
        <w:t>
      17) спорттық разрядтың немесе спорттық атақтың бар болуы.</w:t>
      </w:r>
    </w:p>
    <w:bookmarkEnd w:id="102"/>
    <w:bookmarkStart w:name="z196" w:id="103"/>
    <w:p>
      <w:pPr>
        <w:spacing w:after="0"/>
        <w:ind w:left="0"/>
        <w:jc w:val="both"/>
      </w:pPr>
      <w:r>
        <w:rPr>
          <w:rFonts w:ascii="Times New Roman"/>
          <w:b w:val="false"/>
          <w:i w:val="false"/>
          <w:color w:val="000000"/>
          <w:sz w:val="28"/>
        </w:rPr>
        <w:t>
      Азаматтарға арналған 1) – 9) тармақшалар бойынша ЖӘБО мемлекеттік органдардың ақпараттық жүйелерімен өзара іс-қимыл жасауды қамтамасыз ету арқылы алады.</w:t>
      </w:r>
    </w:p>
    <w:bookmarkEnd w:id="103"/>
    <w:bookmarkStart w:name="z197" w:id="104"/>
    <w:p>
      <w:pPr>
        <w:spacing w:after="0"/>
        <w:ind w:left="0"/>
        <w:jc w:val="left"/>
      </w:pPr>
      <w:r>
        <w:rPr>
          <w:rFonts w:ascii="Times New Roman"/>
          <w:b/>
          <w:i w:val="false"/>
          <w:color w:val="000000"/>
        </w:rPr>
        <w:t xml:space="preserve"> 3-тарау. Азаматтарды әскерге шақыру учаскелеріне тіркеу</w:t>
      </w:r>
    </w:p>
    <w:bookmarkEnd w:id="104"/>
    <w:p>
      <w:pPr>
        <w:spacing w:after="0"/>
        <w:ind w:left="0"/>
        <w:jc w:val="both"/>
      </w:pPr>
      <w:r>
        <w:rPr>
          <w:rFonts w:ascii="Times New Roman"/>
          <w:b w:val="false"/>
          <w:i w:val="false"/>
          <w:color w:val="ff0000"/>
          <w:sz w:val="28"/>
        </w:rPr>
        <w:t xml:space="preserve">
      Ескерту. 3-тарау алып тасталды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 w:id="105"/>
    <w:p>
      <w:pPr>
        <w:spacing w:after="0"/>
        <w:ind w:left="0"/>
        <w:jc w:val="left"/>
      </w:pPr>
      <w:r>
        <w:rPr>
          <w:rFonts w:ascii="Times New Roman"/>
          <w:b/>
          <w:i w:val="false"/>
          <w:color w:val="000000"/>
        </w:rPr>
        <w:t xml:space="preserve"> 8-4-тарау. Әскерге шақырылушыларды есепке алу</w:t>
      </w:r>
    </w:p>
    <w:bookmarkEnd w:id="105"/>
    <w:bookmarkStart w:name="z274" w:id="106"/>
    <w:p>
      <w:pPr>
        <w:spacing w:after="0"/>
        <w:ind w:left="0"/>
        <w:jc w:val="both"/>
      </w:pPr>
      <w:r>
        <w:rPr>
          <w:rFonts w:ascii="Times New Roman"/>
          <w:b w:val="false"/>
          <w:i w:val="false"/>
          <w:color w:val="000000"/>
          <w:sz w:val="28"/>
        </w:rPr>
        <w:t xml:space="preserve">
      41. Әскерге шақырылушыларды әскери есепке алу ауданның (облыстық маңызы бар қаланың) ЖӘБО-сында ҚР ҚМ АЖ-дағы электрондық есепке алу карточкалары, жеке істер бойынша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есептік-әліпбилік кітап бойынша (бұдан әрі – есептік-әліпбилік кітап) жүргізіледі.</w:t>
      </w:r>
    </w:p>
    <w:bookmarkEnd w:id="106"/>
    <w:bookmarkStart w:name="z275" w:id="107"/>
    <w:p>
      <w:pPr>
        <w:spacing w:after="0"/>
        <w:ind w:left="0"/>
        <w:jc w:val="both"/>
      </w:pPr>
      <w:r>
        <w:rPr>
          <w:rFonts w:ascii="Times New Roman"/>
          <w:b w:val="false"/>
          <w:i w:val="false"/>
          <w:color w:val="000000"/>
          <w:sz w:val="28"/>
        </w:rPr>
        <w:t>
      42. Есептік-әліпбилік кітапқа ЖӘБО-ға тіркелген барлық әскерге шақырылушылар енгізіледі.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108"/>
    <w:p>
      <w:pPr>
        <w:spacing w:after="0"/>
        <w:ind w:left="0"/>
        <w:jc w:val="both"/>
      </w:pPr>
      <w:r>
        <w:rPr>
          <w:rFonts w:ascii="Times New Roman"/>
          <w:b w:val="false"/>
          <w:i w:val="false"/>
          <w:color w:val="000000"/>
          <w:sz w:val="28"/>
        </w:rPr>
        <w:t>
      43. Ауданның (облыстық маңызы бар қаланың) ЖӘБО-сы:</w:t>
      </w:r>
    </w:p>
    <w:bookmarkEnd w:id="108"/>
    <w:bookmarkStart w:name="z277" w:id="109"/>
    <w:p>
      <w:pPr>
        <w:spacing w:after="0"/>
        <w:ind w:left="0"/>
        <w:jc w:val="both"/>
      </w:pPr>
      <w:r>
        <w:rPr>
          <w:rFonts w:ascii="Times New Roman"/>
          <w:b w:val="false"/>
          <w:i w:val="false"/>
          <w:color w:val="000000"/>
          <w:sz w:val="28"/>
        </w:rPr>
        <w:t>
      1) әскерге шақырылушыларды дербес есепке алуды жүргізеді, әскерге шақырылушыларды әскери есепке қабылдауды және жаңа тұрғылықты жерге кеткен кезде оларды есептен шығаруды ресімдейді;</w:t>
      </w:r>
    </w:p>
    <w:bookmarkEnd w:id="109"/>
    <w:bookmarkStart w:name="z278" w:id="110"/>
    <w:p>
      <w:pPr>
        <w:spacing w:after="0"/>
        <w:ind w:left="0"/>
        <w:jc w:val="both"/>
      </w:pPr>
      <w:r>
        <w:rPr>
          <w:rFonts w:ascii="Times New Roman"/>
          <w:b w:val="false"/>
          <w:i w:val="false"/>
          <w:color w:val="000000"/>
          <w:sz w:val="28"/>
        </w:rPr>
        <w:t>
      2) әскерге шақырылушылардың жеке істері мен басқа да әскери есептік құжаттарына отбасы жағдайының, білімінің, мамандығының, жұмыс орнының, тұрғылықты мекенжайының өзгергені туралы мәліметтерді енгізеді;</w:t>
      </w:r>
    </w:p>
    <w:bookmarkEnd w:id="110"/>
    <w:bookmarkStart w:name="z279" w:id="111"/>
    <w:p>
      <w:pPr>
        <w:spacing w:after="0"/>
        <w:ind w:left="0"/>
        <w:jc w:val="both"/>
      </w:pPr>
      <w:r>
        <w:rPr>
          <w:rFonts w:ascii="Times New Roman"/>
          <w:b w:val="false"/>
          <w:i w:val="false"/>
          <w:color w:val="000000"/>
          <w:sz w:val="28"/>
        </w:rPr>
        <w:t>
      3) мерзімді әскери қызметке шақыру кейінге қалдырылған әскерге шақырылушыларды есепке алуды жүргізеді және оларды кейінге қалдыру заңдылығын бақылауды жүзеге асырады;</w:t>
      </w:r>
    </w:p>
    <w:bookmarkEnd w:id="111"/>
    <w:bookmarkStart w:name="z280" w:id="112"/>
    <w:p>
      <w:pPr>
        <w:spacing w:after="0"/>
        <w:ind w:left="0"/>
        <w:jc w:val="both"/>
      </w:pPr>
      <w:r>
        <w:rPr>
          <w:rFonts w:ascii="Times New Roman"/>
          <w:b w:val="false"/>
          <w:i w:val="false"/>
          <w:color w:val="000000"/>
          <w:sz w:val="28"/>
        </w:rPr>
        <w:t>
      4) әскери есептік жұмысты жүзеге асыратын адамдармен нұсқау беру-әдістемелік сабақтар өткізеді;</w:t>
      </w:r>
    </w:p>
    <w:bookmarkEnd w:id="112"/>
    <w:bookmarkStart w:name="z281" w:id="113"/>
    <w:p>
      <w:pPr>
        <w:spacing w:after="0"/>
        <w:ind w:left="0"/>
        <w:jc w:val="both"/>
      </w:pPr>
      <w:r>
        <w:rPr>
          <w:rFonts w:ascii="Times New Roman"/>
          <w:b w:val="false"/>
          <w:i w:val="false"/>
          <w:color w:val="000000"/>
          <w:sz w:val="28"/>
        </w:rPr>
        <w:t>
      5) жылына бір реттен сирек емес заңды тұлғалардың әскерге шақырылушыларды есепке алуының жай-күйін тексереді және әрбір әскерге шақыру алдында олардың есептік деректерін аудан (облыстық маңызы бар қала) ЖӘБО-сының әскери есепке алу деректерімен салыстырып тексереді;</w:t>
      </w:r>
    </w:p>
    <w:bookmarkEnd w:id="113"/>
    <w:bookmarkStart w:name="z282" w:id="114"/>
    <w:p>
      <w:pPr>
        <w:spacing w:after="0"/>
        <w:ind w:left="0"/>
        <w:jc w:val="both"/>
      </w:pPr>
      <w:r>
        <w:rPr>
          <w:rFonts w:ascii="Times New Roman"/>
          <w:b w:val="false"/>
          <w:i w:val="false"/>
          <w:color w:val="000000"/>
          <w:sz w:val="28"/>
        </w:rPr>
        <w:t>
      6) аудан (облыстық маңызы бар қала) әкімдерін әскерге шақырылушыларды әскери есепке алудың жай-күйі туралы хабардар етеді және қажет болған кезде бұл мәселені олардың қарауына шығарады.</w:t>
      </w:r>
    </w:p>
    <w:bookmarkEnd w:id="114"/>
    <w:bookmarkStart w:name="z283" w:id="115"/>
    <w:p>
      <w:pPr>
        <w:spacing w:after="0"/>
        <w:ind w:left="0"/>
        <w:jc w:val="both"/>
      </w:pPr>
      <w:r>
        <w:rPr>
          <w:rFonts w:ascii="Times New Roman"/>
          <w:b w:val="false"/>
          <w:i w:val="false"/>
          <w:color w:val="000000"/>
          <w:sz w:val="28"/>
        </w:rPr>
        <w:t xml:space="preserve">
      44. Әскерге шақырылушылардың бар болуын есепке алу және олардың қозғалысын (кетуін, келуін) бақылау үшін ауданның (облыстық маңызы бар қаланың) ЖӘБО-сында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қорғаныс істері жөніндегі басқармада (бөлімде) әскери есепте тұратын әскерге шақырылушылардың қозғалысын есепке алу журналы жүргізіледі, онда апта сайын әскерге шақырылушы ресурстың құрамындағы өзгерістер көрсетіледі.</w:t>
      </w:r>
    </w:p>
    <w:bookmarkEnd w:id="115"/>
    <w:bookmarkStart w:name="z284" w:id="116"/>
    <w:p>
      <w:pPr>
        <w:spacing w:after="0"/>
        <w:ind w:left="0"/>
        <w:jc w:val="both"/>
      </w:pPr>
      <w:r>
        <w:rPr>
          <w:rFonts w:ascii="Times New Roman"/>
          <w:b w:val="false"/>
          <w:i w:val="false"/>
          <w:color w:val="000000"/>
          <w:sz w:val="28"/>
        </w:rPr>
        <w:t>
      45. Есепке алу-әліпбилік кітаптар және жеке істердің болуы әскерге шақырылушылардың санын және олардың қозғалысын көрсетеді. Есепке алу-әліпбилік кітаптардағы және әскерге шақырылушылардың жеке істеріндегі барлық жазба мен белгі тіркеу жөніндегі комиссиялардың және әскерге шақыру комиссияларының тиісті шешімдеріне және жазылған жазбалар мен белгілердің заңдылығы мен негізділігін растайтын басқа да ресми құжаттарға сілтемелер жасай отырып, жүргізіледі.</w:t>
      </w:r>
    </w:p>
    <w:bookmarkEnd w:id="116"/>
    <w:bookmarkStart w:name="z285" w:id="117"/>
    <w:p>
      <w:pPr>
        <w:spacing w:after="0"/>
        <w:ind w:left="0"/>
        <w:jc w:val="both"/>
      </w:pPr>
      <w:r>
        <w:rPr>
          <w:rFonts w:ascii="Times New Roman"/>
          <w:b w:val="false"/>
          <w:i w:val="false"/>
          <w:color w:val="000000"/>
          <w:sz w:val="28"/>
        </w:rPr>
        <w:t>
      Есепке алу-әліпбилік кітаптарда және әскерге шақырылушылардың жеке істерінде өшірулер мен расталмаған түзетулерге жол берілмейді. Есепке алу-әліпбилік кітаптардағы және әскерге шақырылушылардың жеке істеріндегі түзетулерге ауданның (облыстық маңызы бар қаланың) ЖӘБО бастығы қол қояды және ол елтаңбалы мөрмен расталады.</w:t>
      </w:r>
    </w:p>
    <w:bookmarkEnd w:id="117"/>
    <w:bookmarkStart w:name="z286"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Ауданның (облыстық маңызы бар қаланың) ЖӘБО-сында әскерге шақырылушылардың барлық жеке ісі мынадай жүйелілікпен картотекалар бойынша бөлінеді:</w:t>
      </w:r>
    </w:p>
    <w:bookmarkEnd w:id="118"/>
    <w:bookmarkStart w:name="z1407" w:id="119"/>
    <w:p>
      <w:pPr>
        <w:spacing w:after="0"/>
        <w:ind w:left="0"/>
        <w:jc w:val="both"/>
      </w:pPr>
      <w:r>
        <w:rPr>
          <w:rFonts w:ascii="Times New Roman"/>
          <w:b w:val="false"/>
          <w:i w:val="false"/>
          <w:color w:val="000000"/>
          <w:sz w:val="28"/>
        </w:rPr>
        <w:t>
      1) ағымдағы жылы ЖӘБО-ға тіркелгендер (ауылдық округтер бойынша әліпби бойынша);</w:t>
      </w:r>
    </w:p>
    <w:bookmarkEnd w:id="119"/>
    <w:bookmarkStart w:name="z1408" w:id="120"/>
    <w:p>
      <w:pPr>
        <w:spacing w:after="0"/>
        <w:ind w:left="0"/>
        <w:jc w:val="both"/>
      </w:pPr>
      <w:r>
        <w:rPr>
          <w:rFonts w:ascii="Times New Roman"/>
          <w:b w:val="false"/>
          <w:i w:val="false"/>
          <w:color w:val="000000"/>
          <w:sz w:val="28"/>
        </w:rPr>
        <w:t>
      2) мерзімді әскери қызметке әскерге шақырылуға жататындар, мамыр – маусымда, қыркүйек – желтоқсанда бөлек (ауылдық округтер бойынша әліпби бойынша);</w:t>
      </w:r>
    </w:p>
    <w:bookmarkEnd w:id="120"/>
    <w:bookmarkStart w:name="z1409" w:id="121"/>
    <w:p>
      <w:pPr>
        <w:spacing w:after="0"/>
        <w:ind w:left="0"/>
        <w:jc w:val="both"/>
      </w:pPr>
      <w:r>
        <w:rPr>
          <w:rFonts w:ascii="Times New Roman"/>
          <w:b w:val="false"/>
          <w:i w:val="false"/>
          <w:color w:val="000000"/>
          <w:sz w:val="28"/>
        </w:rPr>
        <w:t>
      3) әскерге шақыруды кейінге қалдыру құқығы барлар (картотека кейінге қалдыру сипаты бойынша жасалады: "отбасы жағдайы бойынша", "білім алуды жалғастыру үшін", "денсаулық жағдайы бойынша", "басқа да себептер бойынша");</w:t>
      </w:r>
    </w:p>
    <w:bookmarkEnd w:id="121"/>
    <w:bookmarkStart w:name="z1410" w:id="122"/>
    <w:p>
      <w:pPr>
        <w:spacing w:after="0"/>
        <w:ind w:left="0"/>
        <w:jc w:val="both"/>
      </w:pPr>
      <w:r>
        <w:rPr>
          <w:rFonts w:ascii="Times New Roman"/>
          <w:b w:val="false"/>
          <w:i w:val="false"/>
          <w:color w:val="000000"/>
          <w:sz w:val="28"/>
        </w:rPr>
        <w:t>
      4) әскери оқу орындарына оқуға түсу үшін кандидаттар;</w:t>
      </w:r>
    </w:p>
    <w:bookmarkEnd w:id="122"/>
    <w:bookmarkStart w:name="z1411" w:id="123"/>
    <w:p>
      <w:pPr>
        <w:spacing w:after="0"/>
        <w:ind w:left="0"/>
        <w:jc w:val="both"/>
      </w:pPr>
      <w:r>
        <w:rPr>
          <w:rFonts w:ascii="Times New Roman"/>
          <w:b w:val="false"/>
          <w:i w:val="false"/>
          <w:color w:val="000000"/>
          <w:sz w:val="28"/>
        </w:rPr>
        <w:t>
      5) мамандандырылған картотека (Қазақстан Республикасы Ұлттық қауіпсіздік комитетінің Шекара қызметін жасақтау үшін тағайындалған әскерге шақырылушылардың жеке істерін есепке алу);</w:t>
      </w:r>
    </w:p>
    <w:bookmarkEnd w:id="123"/>
    <w:bookmarkStart w:name="z1412" w:id="124"/>
    <w:p>
      <w:pPr>
        <w:spacing w:after="0"/>
        <w:ind w:left="0"/>
        <w:jc w:val="both"/>
      </w:pPr>
      <w:r>
        <w:rPr>
          <w:rFonts w:ascii="Times New Roman"/>
          <w:b w:val="false"/>
          <w:i w:val="false"/>
          <w:color w:val="000000"/>
          <w:sz w:val="28"/>
        </w:rPr>
        <w:t>
      6) қылмыстық құқық бұзушылық жасағандар.</w:t>
      </w:r>
    </w:p>
    <w:bookmarkEnd w:id="124"/>
    <w:bookmarkStart w:name="z1413" w:id="125"/>
    <w:p>
      <w:pPr>
        <w:spacing w:after="0"/>
        <w:ind w:left="0"/>
        <w:jc w:val="both"/>
      </w:pPr>
      <w:r>
        <w:rPr>
          <w:rFonts w:ascii="Times New Roman"/>
          <w:b w:val="false"/>
          <w:i w:val="false"/>
          <w:color w:val="000000"/>
          <w:sz w:val="28"/>
        </w:rPr>
        <w:t>
      Жоғарыда көрсетілген картотекалардың әрқайсысындағы жеке істер қатаң әліпби бойынша бөлінеді.</w:t>
      </w:r>
    </w:p>
    <w:bookmarkEnd w:id="125"/>
    <w:bookmarkStart w:name="z1414" w:id="126"/>
    <w:p>
      <w:pPr>
        <w:spacing w:after="0"/>
        <w:ind w:left="0"/>
        <w:jc w:val="both"/>
      </w:pPr>
      <w:r>
        <w:rPr>
          <w:rFonts w:ascii="Times New Roman"/>
          <w:b w:val="false"/>
          <w:i w:val="false"/>
          <w:color w:val="000000"/>
          <w:sz w:val="28"/>
        </w:rPr>
        <w:t>
      Денсаулық жағдайы бойынша бейбіт уақытта әскери қызметке жарамсыз деп, соғыс уақытында шектеулі жарамды және әскери есептен шығарып әскери қызметке жарамсыз деп танылған әскерге шақырылушылардың жеке істері архивке тапсырылады.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127"/>
    <w:p>
      <w:pPr>
        <w:spacing w:after="0"/>
        <w:ind w:left="0"/>
        <w:jc w:val="both"/>
      </w:pPr>
      <w:r>
        <w:rPr>
          <w:rFonts w:ascii="Times New Roman"/>
          <w:b w:val="false"/>
          <w:i w:val="false"/>
          <w:color w:val="000000"/>
          <w:sz w:val="28"/>
        </w:rPr>
        <w:t>
      47. Әскерге шақырылушыларды әскери есепке қою ҚР ҚМ АЖ-да ЖТ МДҚ-дан жаңа тұрғылықты жерге тіркелу туралы хабарлама алған кезде мынадай іс-шараларды жүргізе отырып жүзеге асырылады:</w:t>
      </w:r>
    </w:p>
    <w:bookmarkEnd w:id="127"/>
    <w:bookmarkStart w:name="z296" w:id="128"/>
    <w:p>
      <w:pPr>
        <w:spacing w:after="0"/>
        <w:ind w:left="0"/>
        <w:jc w:val="both"/>
      </w:pPr>
      <w:r>
        <w:rPr>
          <w:rFonts w:ascii="Times New Roman"/>
          <w:b w:val="false"/>
          <w:i w:val="false"/>
          <w:color w:val="000000"/>
          <w:sz w:val="28"/>
        </w:rPr>
        <w:t>
      1) есептік-әліпбилік кітапқа әскерге шақырылушы туралы деректер енгізіледі;</w:t>
      </w:r>
    </w:p>
    <w:bookmarkEnd w:id="128"/>
    <w:bookmarkStart w:name="z297" w:id="129"/>
    <w:p>
      <w:pPr>
        <w:spacing w:after="0"/>
        <w:ind w:left="0"/>
        <w:jc w:val="both"/>
      </w:pPr>
      <w:r>
        <w:rPr>
          <w:rFonts w:ascii="Times New Roman"/>
          <w:b w:val="false"/>
          <w:i w:val="false"/>
          <w:color w:val="000000"/>
          <w:sz w:val="28"/>
        </w:rPr>
        <w:t>
      2) әліпбилік карточканың 2 данасы толтырылады, оның бір данасы әскерге шақырылушының жеке ісін алғанға дейін жеке папкада сақталады, ал екіншісі әскери есепке алынған күннен бастап үш жұмыс күнінен кешіктірмей, оның жеке ісін жолдау туралы сұрау салып, әскерге шақырылушының бұрынғы әскери есепке алынған жері бойынша ЖӘБО бастығына жолданады. Сұрау салуда әскери есептен шығару себептері және жаңа тұрғылықты тұратын мекенжайы көрсетіледі;</w:t>
      </w:r>
    </w:p>
    <w:bookmarkEnd w:id="129"/>
    <w:bookmarkStart w:name="z298" w:id="130"/>
    <w:p>
      <w:pPr>
        <w:spacing w:after="0"/>
        <w:ind w:left="0"/>
        <w:jc w:val="both"/>
      </w:pPr>
      <w:r>
        <w:rPr>
          <w:rFonts w:ascii="Times New Roman"/>
          <w:b w:val="false"/>
          <w:i w:val="false"/>
          <w:color w:val="000000"/>
          <w:sz w:val="28"/>
        </w:rPr>
        <w:t>
      3) әскерге шақырылушылардың жеке істерін алғанға дейін олар ауданның (облыстық маңызы бар қаланың) ЖӘБО-сында сақталатын әліпбилік карточкалар бойынша есепке алынады және есеп беруді жасау кезінде бұл адамдар әскери есепте тұрған әскерге шақырылушылар қатарына қосылады;</w:t>
      </w:r>
    </w:p>
    <w:bookmarkEnd w:id="130"/>
    <w:bookmarkStart w:name="z299" w:id="131"/>
    <w:p>
      <w:pPr>
        <w:spacing w:after="0"/>
        <w:ind w:left="0"/>
        <w:jc w:val="both"/>
      </w:pPr>
      <w:r>
        <w:rPr>
          <w:rFonts w:ascii="Times New Roman"/>
          <w:b w:val="false"/>
          <w:i w:val="false"/>
          <w:color w:val="000000"/>
          <w:sz w:val="28"/>
        </w:rPr>
        <w:t>
      4) әскерге шақырылушының жеке ісі келіп түскен кезде есептік-әліпбилік кітапқа және есепке алу картасына тиісті белгі қойылады.</w:t>
      </w:r>
    </w:p>
    <w:bookmarkEnd w:id="131"/>
    <w:bookmarkStart w:name="z300" w:id="132"/>
    <w:p>
      <w:pPr>
        <w:spacing w:after="0"/>
        <w:ind w:left="0"/>
        <w:jc w:val="both"/>
      </w:pPr>
      <w:r>
        <w:rPr>
          <w:rFonts w:ascii="Times New Roman"/>
          <w:b w:val="false"/>
          <w:i w:val="false"/>
          <w:color w:val="000000"/>
          <w:sz w:val="28"/>
        </w:rPr>
        <w:t>
      Келіп түскен жеке іс тексерілгеннен кейін тиісті картотекаға орналастырылады. Әліпбилік карточка еркін түрде акт ресімдей отырып, жойылады.</w:t>
      </w:r>
    </w:p>
    <w:bookmarkEnd w:id="132"/>
    <w:bookmarkStart w:name="z301" w:id="133"/>
    <w:p>
      <w:pPr>
        <w:spacing w:after="0"/>
        <w:ind w:left="0"/>
        <w:jc w:val="both"/>
      </w:pPr>
      <w:r>
        <w:rPr>
          <w:rFonts w:ascii="Times New Roman"/>
          <w:b w:val="false"/>
          <w:i w:val="false"/>
          <w:color w:val="000000"/>
          <w:sz w:val="28"/>
        </w:rPr>
        <w:t>
      48. Бұрын әскери қызмет өткермеген және жазасын өтеу орнынан босатылған әскерге шақыру жасындағы адамдарға осы Қағидаларда белгіленген тәртіппен жеке іс жасалады.</w:t>
      </w:r>
    </w:p>
    <w:bookmarkEnd w:id="133"/>
    <w:bookmarkStart w:name="z302" w:id="134"/>
    <w:p>
      <w:pPr>
        <w:spacing w:after="0"/>
        <w:ind w:left="0"/>
        <w:jc w:val="both"/>
      </w:pPr>
      <w:r>
        <w:rPr>
          <w:rFonts w:ascii="Times New Roman"/>
          <w:b w:val="false"/>
          <w:i w:val="false"/>
          <w:color w:val="000000"/>
          <w:sz w:val="28"/>
        </w:rPr>
        <w:t>
      Қылмыстық құқық бұзушылық жасаған әскерге шақырылушылар әскери міндеттілердің әскери есебіне беріледі.</w:t>
      </w:r>
    </w:p>
    <w:bookmarkEnd w:id="134"/>
    <w:bookmarkStart w:name="z303" w:id="135"/>
    <w:p>
      <w:pPr>
        <w:spacing w:after="0"/>
        <w:ind w:left="0"/>
        <w:jc w:val="both"/>
      </w:pPr>
      <w:r>
        <w:rPr>
          <w:rFonts w:ascii="Times New Roman"/>
          <w:b w:val="false"/>
          <w:i w:val="false"/>
          <w:color w:val="000000"/>
          <w:sz w:val="28"/>
        </w:rPr>
        <w:t>
      49. "Бейбіт уақытта әскери қызметке жарамсыз, соғыс уақытында шектеулі жарамды" деп танылған әскерге шақырылушылар бейбіт уақытта Әскери-дәрігерлік сараптама қағидаларына сәйкес медициналық қайта куәландырудан өтеді.</w:t>
      </w:r>
    </w:p>
    <w:bookmarkEnd w:id="135"/>
    <w:bookmarkStart w:name="z304" w:id="136"/>
    <w:p>
      <w:pPr>
        <w:spacing w:after="0"/>
        <w:ind w:left="0"/>
        <w:jc w:val="both"/>
      </w:pPr>
      <w:r>
        <w:rPr>
          <w:rFonts w:ascii="Times New Roman"/>
          <w:b w:val="false"/>
          <w:i w:val="false"/>
          <w:color w:val="000000"/>
          <w:sz w:val="28"/>
        </w:rPr>
        <w:t xml:space="preserve">
      50. Ауданның (облыстық маңызы бар қаланың) ЖӘБО-сына әскерге шақырылушының жеке ісін жаңа тұрғылықты жеріне жіберу туралы сұрау салу келіп түскен кезде мынадай жұмыс жүргізіледі: </w:t>
      </w:r>
    </w:p>
    <w:bookmarkEnd w:id="136"/>
    <w:bookmarkStart w:name="z305" w:id="137"/>
    <w:p>
      <w:pPr>
        <w:spacing w:after="0"/>
        <w:ind w:left="0"/>
        <w:jc w:val="both"/>
      </w:pPr>
      <w:r>
        <w:rPr>
          <w:rFonts w:ascii="Times New Roman"/>
          <w:b w:val="false"/>
          <w:i w:val="false"/>
          <w:color w:val="000000"/>
          <w:sz w:val="28"/>
        </w:rPr>
        <w:t>
      картотекадан әскерге шақырылушының жеке ісі алынады, оның есепке алу картасында кеткен күнін және кеткен жерінің мекенжайын көрсетіп, әскери есептен шығару туралы белгі жасалады;</w:t>
      </w:r>
    </w:p>
    <w:bookmarkEnd w:id="137"/>
    <w:bookmarkStart w:name="z306" w:id="138"/>
    <w:p>
      <w:pPr>
        <w:spacing w:after="0"/>
        <w:ind w:left="0"/>
        <w:jc w:val="both"/>
      </w:pPr>
      <w:r>
        <w:rPr>
          <w:rFonts w:ascii="Times New Roman"/>
          <w:b w:val="false"/>
          <w:i w:val="false"/>
          <w:color w:val="000000"/>
          <w:sz w:val="28"/>
        </w:rPr>
        <w:t xml:space="preserve">
      әскерге шақырылушының жеке ісіне сұрау салу тиісті іске тігіледі, ол 1 жыл сақталады; </w:t>
      </w:r>
    </w:p>
    <w:bookmarkEnd w:id="138"/>
    <w:bookmarkStart w:name="z307" w:id="139"/>
    <w:p>
      <w:pPr>
        <w:spacing w:after="0"/>
        <w:ind w:left="0"/>
        <w:jc w:val="both"/>
      </w:pPr>
      <w:r>
        <w:rPr>
          <w:rFonts w:ascii="Times New Roman"/>
          <w:b w:val="false"/>
          <w:i w:val="false"/>
          <w:color w:val="000000"/>
          <w:sz w:val="28"/>
        </w:rPr>
        <w:t>
      есептік-әліпбилік кітапта әскери есептен шығарылған күні, әскерге шақырылушының қай ауданға, қалаға немесе елді мекенге кеткені көрсетіледі, сондай-ақ шығыс нөмірін, күнін және ол жолданған ЖӘБО-ны көрсетіп, әскерге шақырылушының жеке ісін жіберу туралы белгі жасалады.</w:t>
      </w:r>
    </w:p>
    <w:bookmarkEnd w:id="139"/>
    <w:bookmarkStart w:name="z308" w:id="140"/>
    <w:p>
      <w:pPr>
        <w:spacing w:after="0"/>
        <w:ind w:left="0"/>
        <w:jc w:val="both"/>
      </w:pPr>
      <w:r>
        <w:rPr>
          <w:rFonts w:ascii="Times New Roman"/>
          <w:b w:val="false"/>
          <w:i w:val="false"/>
          <w:color w:val="000000"/>
          <w:sz w:val="28"/>
        </w:rPr>
        <w:t>
      51. Мерзімді әскери қызметке жөнелтілген әскерге шақырылушыларды әскери есептен шығару ауданның (облыстық маңызы бар қаланың) ЖӘБО-сында ауданның (облыстық маңызы бар қаланың) ЖӘБО-сынан облыс (республикалық маңызы бар қала және астана) ЖӘБО-сының облыстық жиын пунктіне (бұдан әрі – ОЖП) жолданған мерзімді әскери қызметке шақырылған азаматтардың атаулы тізімінің (бұдан әрі – атаулы тізім) екінші даналары негізінде жүргізіледі.</w:t>
      </w:r>
    </w:p>
    <w:bookmarkEnd w:id="140"/>
    <w:bookmarkStart w:name="z309" w:id="141"/>
    <w:p>
      <w:pPr>
        <w:spacing w:after="0"/>
        <w:ind w:left="0"/>
        <w:jc w:val="both"/>
      </w:pPr>
      <w:r>
        <w:rPr>
          <w:rFonts w:ascii="Times New Roman"/>
          <w:b w:val="false"/>
          <w:i w:val="false"/>
          <w:color w:val="000000"/>
          <w:sz w:val="28"/>
        </w:rPr>
        <w:t>
      ОЖП-да толтырылатын атаулы тізімде әрбір әскерге шақырылушының тегінің тұсына команданың жөнелтілген күні мен нөмірі көрсетіледі. Ауданның (облыстық маңызы бар қаланың) ЖӘБО-сына қайтарылған әскерге шақырылушыларға қайтару себебі көрсетіледі. Әскерге шақырылушыларды жөнелту және қайтару туралы белгіге ОЖП бастығы қол қояды және облыс (республикалық маңызы бар қала және астана) ЖӘБО-сының елтаңбалы мөрімен куәландырылады. Облыстың (республикалық маңызы бар қаланың және астананың) ЖӘБО-сынан алынған атаулы тізімнің екінші даналары ауданның (облыстық маңызы бар қаланың) ЖӘБО-сында қызметтік құжаттарды есепке алу журналы бойынша есепке алынады.</w:t>
      </w:r>
    </w:p>
    <w:bookmarkEnd w:id="141"/>
    <w:bookmarkStart w:name="z310" w:id="142"/>
    <w:p>
      <w:pPr>
        <w:spacing w:after="0"/>
        <w:ind w:left="0"/>
        <w:jc w:val="both"/>
      </w:pPr>
      <w:r>
        <w:rPr>
          <w:rFonts w:ascii="Times New Roman"/>
          <w:b w:val="false"/>
          <w:i w:val="false"/>
          <w:color w:val="000000"/>
          <w:sz w:val="28"/>
        </w:rPr>
        <w:t>
      Мерзімді әскери қызметке жөнелтілген әскерге шақырылушыларды әскери есептен шығару кезінде аудан (облыстық маңызы бар қала) ЖӘБО-сы жұмысының жүйелілігі:</w:t>
      </w:r>
    </w:p>
    <w:bookmarkEnd w:id="142"/>
    <w:bookmarkStart w:name="z311" w:id="143"/>
    <w:p>
      <w:pPr>
        <w:spacing w:after="0"/>
        <w:ind w:left="0"/>
        <w:jc w:val="both"/>
      </w:pPr>
      <w:r>
        <w:rPr>
          <w:rFonts w:ascii="Times New Roman"/>
          <w:b w:val="false"/>
          <w:i w:val="false"/>
          <w:color w:val="000000"/>
          <w:sz w:val="28"/>
        </w:rPr>
        <w:t>
      1) облыстың (республикалық маңызы бар қаланың және астананың) ЖӘБО-сынан алынған атаулы тізім негізінде әскерлерге жөнелтілген әскерге шақырылушылардың жеке істері іріктеліп алынады;</w:t>
      </w:r>
    </w:p>
    <w:bookmarkEnd w:id="143"/>
    <w:bookmarkStart w:name="z312" w:id="144"/>
    <w:p>
      <w:pPr>
        <w:spacing w:after="0"/>
        <w:ind w:left="0"/>
        <w:jc w:val="both"/>
      </w:pPr>
      <w:r>
        <w:rPr>
          <w:rFonts w:ascii="Times New Roman"/>
          <w:b w:val="false"/>
          <w:i w:val="false"/>
          <w:color w:val="000000"/>
          <w:sz w:val="28"/>
        </w:rPr>
        <w:t>
      2) әскерге шақырылушының есепке алу картасында команданың нөмірі мен әскерге шақырылушының әскери бөлімге жөнелтілген күні көрсетіледі (жазбаға аудан (облыстық маңызы бар қала) ЖӘБО-сының лауазымды адамы қол қояды);</w:t>
      </w:r>
    </w:p>
    <w:bookmarkEnd w:id="144"/>
    <w:bookmarkStart w:name="z313" w:id="145"/>
    <w:p>
      <w:pPr>
        <w:spacing w:after="0"/>
        <w:ind w:left="0"/>
        <w:jc w:val="both"/>
      </w:pPr>
      <w:r>
        <w:rPr>
          <w:rFonts w:ascii="Times New Roman"/>
          <w:b w:val="false"/>
          <w:i w:val="false"/>
          <w:color w:val="000000"/>
          <w:sz w:val="28"/>
        </w:rPr>
        <w:t xml:space="preserve">
      3) есептік-әліпбилік кітапта "Қарулы Күштерге, басқа да әскерлер мен әскери құралымдарға әскерге шақыру туралы белгі" деген бағанда команданың жөнелтілген күні мен нөмірі көрсетіледі; </w:t>
      </w:r>
    </w:p>
    <w:bookmarkEnd w:id="145"/>
    <w:bookmarkStart w:name="z314" w:id="146"/>
    <w:p>
      <w:pPr>
        <w:spacing w:after="0"/>
        <w:ind w:left="0"/>
        <w:jc w:val="both"/>
      </w:pPr>
      <w:r>
        <w:rPr>
          <w:rFonts w:ascii="Times New Roman"/>
          <w:b w:val="false"/>
          <w:i w:val="false"/>
          <w:color w:val="000000"/>
          <w:sz w:val="28"/>
        </w:rPr>
        <w:t>
      4) әскерлерге жөнелтілген әскерге шақырылушылардың жеке істері әскерге шақыру аяқталғаннан кейін архивке беріледі, онда әскерге шақырылушының есепке алу карталарымен бірге сақталады;</w:t>
      </w:r>
    </w:p>
    <w:bookmarkEnd w:id="146"/>
    <w:bookmarkStart w:name="z315" w:id="147"/>
    <w:p>
      <w:pPr>
        <w:spacing w:after="0"/>
        <w:ind w:left="0"/>
        <w:jc w:val="both"/>
      </w:pPr>
      <w:r>
        <w:rPr>
          <w:rFonts w:ascii="Times New Roman"/>
          <w:b w:val="false"/>
          <w:i w:val="false"/>
          <w:color w:val="000000"/>
          <w:sz w:val="28"/>
        </w:rPr>
        <w:t>
      5) есептік-әліпбилік кітапта жеке істі сақтау орны туралы белгі жасалады;</w:t>
      </w:r>
    </w:p>
    <w:bookmarkEnd w:id="147"/>
    <w:bookmarkStart w:name="z316" w:id="148"/>
    <w:p>
      <w:pPr>
        <w:spacing w:after="0"/>
        <w:ind w:left="0"/>
        <w:jc w:val="both"/>
      </w:pPr>
      <w:r>
        <w:rPr>
          <w:rFonts w:ascii="Times New Roman"/>
          <w:b w:val="false"/>
          <w:i w:val="false"/>
          <w:color w:val="000000"/>
          <w:sz w:val="28"/>
        </w:rPr>
        <w:t xml:space="preserve">
      6) ҚР ҚМ АЖ-дағы электрондық есепке алу карточкасында әскери есептен шығару және жеке істі сақтау орны туралы белгі жасалады. </w:t>
      </w:r>
    </w:p>
    <w:bookmarkEnd w:id="148"/>
    <w:bookmarkStart w:name="z317" w:id="149"/>
    <w:p>
      <w:pPr>
        <w:spacing w:after="0"/>
        <w:ind w:left="0"/>
        <w:jc w:val="both"/>
      </w:pPr>
      <w:r>
        <w:rPr>
          <w:rFonts w:ascii="Times New Roman"/>
          <w:b w:val="false"/>
          <w:i w:val="false"/>
          <w:color w:val="000000"/>
          <w:sz w:val="28"/>
        </w:rPr>
        <w:t>
      52. Әскери, арнайы оқу орындарына қабылданған әскерге шақырылушыларды әскери есептен шығару әскери, арнайы оқу орындары бастықтарының бұйрықтарынан үзінділер негізінде мынадай іс-шараларды орындаумен жүргізіледі:</w:t>
      </w:r>
    </w:p>
    <w:bookmarkEnd w:id="149"/>
    <w:bookmarkStart w:name="z318" w:id="150"/>
    <w:p>
      <w:pPr>
        <w:spacing w:after="0"/>
        <w:ind w:left="0"/>
        <w:jc w:val="both"/>
      </w:pPr>
      <w:r>
        <w:rPr>
          <w:rFonts w:ascii="Times New Roman"/>
          <w:b w:val="false"/>
          <w:i w:val="false"/>
          <w:color w:val="000000"/>
          <w:sz w:val="28"/>
        </w:rPr>
        <w:t>
      1) әскерге шақырылушының есепке алу картасында әскери, арнайы оқу орнының атауын, қабылданған күнін, әскери, арнайы оқу орны бастығының оқуға қабылдау туралы бұйрығының нөмірін көрсетіп, әскери, арнайы оқу орнына қабылдау туралы жазба жазылады;</w:t>
      </w:r>
    </w:p>
    <w:bookmarkEnd w:id="150"/>
    <w:bookmarkStart w:name="z319" w:id="151"/>
    <w:p>
      <w:pPr>
        <w:spacing w:after="0"/>
        <w:ind w:left="0"/>
        <w:jc w:val="both"/>
      </w:pPr>
      <w:r>
        <w:rPr>
          <w:rFonts w:ascii="Times New Roman"/>
          <w:b w:val="false"/>
          <w:i w:val="false"/>
          <w:color w:val="000000"/>
          <w:sz w:val="28"/>
        </w:rPr>
        <w:t>
      2) есептік-әліпбилік кітапта әскери, арнайы оқу орнының атауын, қабылданған күнін, әскери, арнайы оқу орны бастығының оқуға қабылдау туралы бұйрығының нөмірін көрсетіп, әскери, арнайы оқу орнына қабылдау және жеке істі сақтау орны туралы жазба жазылады;</w:t>
      </w:r>
    </w:p>
    <w:bookmarkEnd w:id="151"/>
    <w:bookmarkStart w:name="z320" w:id="152"/>
    <w:p>
      <w:pPr>
        <w:spacing w:after="0"/>
        <w:ind w:left="0"/>
        <w:jc w:val="both"/>
      </w:pPr>
      <w:r>
        <w:rPr>
          <w:rFonts w:ascii="Times New Roman"/>
          <w:b w:val="false"/>
          <w:i w:val="false"/>
          <w:color w:val="000000"/>
          <w:sz w:val="28"/>
        </w:rPr>
        <w:t>
      3) әскери, арнайы оқу орындарына қабылданған әскерге шақырылушылардың жеке істері архивке беріледі;</w:t>
      </w:r>
    </w:p>
    <w:bookmarkEnd w:id="152"/>
    <w:bookmarkStart w:name="z321" w:id="153"/>
    <w:p>
      <w:pPr>
        <w:spacing w:after="0"/>
        <w:ind w:left="0"/>
        <w:jc w:val="both"/>
      </w:pPr>
      <w:r>
        <w:rPr>
          <w:rFonts w:ascii="Times New Roman"/>
          <w:b w:val="false"/>
          <w:i w:val="false"/>
          <w:color w:val="000000"/>
          <w:sz w:val="28"/>
        </w:rPr>
        <w:t>
      4) әскерге шақырылушыларды әскери есепке қабылдау және әскери есептен шығару жөніндегі іске аудан (облыстық маңызы бар қала) ЖӘБО-сы лауазымды адамының әскери есептен шығару туралы белгісі бар әскери, арнайы оқу орындары бастықтарының бұйрықтарынан үзінділер тігіледі;</w:t>
      </w:r>
    </w:p>
    <w:bookmarkEnd w:id="153"/>
    <w:bookmarkStart w:name="z322" w:id="154"/>
    <w:p>
      <w:pPr>
        <w:spacing w:after="0"/>
        <w:ind w:left="0"/>
        <w:jc w:val="both"/>
      </w:pPr>
      <w:r>
        <w:rPr>
          <w:rFonts w:ascii="Times New Roman"/>
          <w:b w:val="false"/>
          <w:i w:val="false"/>
          <w:color w:val="000000"/>
          <w:sz w:val="28"/>
        </w:rPr>
        <w:t xml:space="preserve">
      5) ҚР ҚМ АЖ-дағы электрондық есепке алу карточкасында әскери есептен шығару және жеке істі сақтау орны туралы белгі жасалады. </w:t>
      </w:r>
    </w:p>
    <w:bookmarkEnd w:id="154"/>
    <w:bookmarkStart w:name="z323" w:id="155"/>
    <w:p>
      <w:pPr>
        <w:spacing w:after="0"/>
        <w:ind w:left="0"/>
        <w:jc w:val="both"/>
      </w:pPr>
      <w:r>
        <w:rPr>
          <w:rFonts w:ascii="Times New Roman"/>
          <w:b w:val="false"/>
          <w:i w:val="false"/>
          <w:color w:val="000000"/>
          <w:sz w:val="28"/>
        </w:rPr>
        <w:t>
      53. Қылмыстық-атқару жүйесінің мекемелерінде жазасын өтеу үшін сотталған әскерге шақырылушыларды әскери есептен шығару сот органдарының жазбаша хабарламалары негізінде жүргізіледі.</w:t>
      </w:r>
    </w:p>
    <w:bookmarkEnd w:id="155"/>
    <w:bookmarkStart w:name="z324" w:id="156"/>
    <w:p>
      <w:pPr>
        <w:spacing w:after="0"/>
        <w:ind w:left="0"/>
        <w:jc w:val="both"/>
      </w:pPr>
      <w:r>
        <w:rPr>
          <w:rFonts w:ascii="Times New Roman"/>
          <w:b w:val="false"/>
          <w:i w:val="false"/>
          <w:color w:val="000000"/>
          <w:sz w:val="28"/>
        </w:rPr>
        <w:t>
      Ауданның (облыстық маңызы бар қаланың) ЖӘБО-сына соттылығы туралы хабарлама келіп түскен кезде картотекадан сотталған адамның жеке ісі алынады. Әскерге шақырылушының есепке алу картасында және есептік-әліпбилік кітапта соттың атауын, шешім шығарылған күнді, Қазақстан Республикасы Қылмыстық кодексінің бабын және әскерге шақырылушыны жазалау мерзімін көрсетіп, әскери есептен шығару туралы белгі жазылады. Үкімнің көшірмесі немесе сот органының хабарламасы әскерге шақырылушының жеке ісіне тігіледі, ол архивке беріледі және ол 27 жасқа толғанға дейін сақталады.</w:t>
      </w:r>
    </w:p>
    <w:bookmarkEnd w:id="156"/>
    <w:bookmarkStart w:name="z325" w:id="157"/>
    <w:p>
      <w:pPr>
        <w:spacing w:after="0"/>
        <w:ind w:left="0"/>
        <w:jc w:val="both"/>
      </w:pPr>
      <w:r>
        <w:rPr>
          <w:rFonts w:ascii="Times New Roman"/>
          <w:b w:val="false"/>
          <w:i w:val="false"/>
          <w:color w:val="000000"/>
          <w:sz w:val="28"/>
        </w:rPr>
        <w:t>
      Есептік-әліпбилік кітапта жеке істі сақтау орны туралы белгі жасалады.</w:t>
      </w:r>
    </w:p>
    <w:bookmarkEnd w:id="157"/>
    <w:bookmarkStart w:name="z326" w:id="158"/>
    <w:p>
      <w:pPr>
        <w:spacing w:after="0"/>
        <w:ind w:left="0"/>
        <w:jc w:val="both"/>
      </w:pPr>
      <w:r>
        <w:rPr>
          <w:rFonts w:ascii="Times New Roman"/>
          <w:b w:val="false"/>
          <w:i w:val="false"/>
          <w:color w:val="000000"/>
          <w:sz w:val="28"/>
        </w:rPr>
        <w:t>
      54. Ауданның (облыстық маңызы бар қаланың) ЖӘБО-сы Қорғаныс министрлігінің мамандандырылған ұйымы (бұдан әрі – мамандандырылған ұйым) басшысының әскери-техникалық және өзге де мамандықтар бойынша өтеулі негізде әскери оқытылған резервті даярлау бағдарламасы бойынша оқуды аяқтау туралы бұйрығы негізінде:</w:t>
      </w:r>
    </w:p>
    <w:bookmarkEnd w:id="158"/>
    <w:p>
      <w:pPr>
        <w:spacing w:after="0"/>
        <w:ind w:left="0"/>
        <w:jc w:val="both"/>
      </w:pPr>
      <w:r>
        <w:rPr>
          <w:rFonts w:ascii="Times New Roman"/>
          <w:b w:val="false"/>
          <w:i w:val="false"/>
          <w:color w:val="000000"/>
          <w:sz w:val="28"/>
        </w:rPr>
        <w:t>
      әскерге шақырылушыларға қатысты:</w:t>
      </w:r>
    </w:p>
    <w:p>
      <w:pPr>
        <w:spacing w:after="0"/>
        <w:ind w:left="0"/>
        <w:jc w:val="both"/>
      </w:pPr>
      <w:r>
        <w:rPr>
          <w:rFonts w:ascii="Times New Roman"/>
          <w:b w:val="false"/>
          <w:i w:val="false"/>
          <w:color w:val="000000"/>
          <w:sz w:val="28"/>
        </w:rPr>
        <w:t>
      1) оқыту бағдарламасына сәйкес әскери-есептік мамандықты айқындайды;</w:t>
      </w:r>
    </w:p>
    <w:p>
      <w:pPr>
        <w:spacing w:after="0"/>
        <w:ind w:left="0"/>
        <w:jc w:val="both"/>
      </w:pPr>
      <w:r>
        <w:rPr>
          <w:rFonts w:ascii="Times New Roman"/>
          <w:b w:val="false"/>
          <w:i w:val="false"/>
          <w:color w:val="000000"/>
          <w:sz w:val="28"/>
        </w:rPr>
        <w:t>
      2) ҚР ҚМ АЖ-да бастықтың запасқа қою және әскери атақ беру туралы бұйрығын шығарады;</w:t>
      </w:r>
    </w:p>
    <w:p>
      <w:pPr>
        <w:spacing w:after="0"/>
        <w:ind w:left="0"/>
        <w:jc w:val="both"/>
      </w:pPr>
      <w:r>
        <w:rPr>
          <w:rFonts w:ascii="Times New Roman"/>
          <w:b w:val="false"/>
          <w:i w:val="false"/>
          <w:color w:val="000000"/>
          <w:sz w:val="28"/>
        </w:rPr>
        <w:t xml:space="preserve">
      3) ҚР ҚМ АЖ электрондық есепке алу карточкаларына әскери-есептік мамандықты, лауазым кодын, әскери атағын және оқу кезеңін айқындау туралы жазбалар енгізеді; </w:t>
      </w:r>
    </w:p>
    <w:p>
      <w:pPr>
        <w:spacing w:after="0"/>
        <w:ind w:left="0"/>
        <w:jc w:val="both"/>
      </w:pPr>
      <w:r>
        <w:rPr>
          <w:rFonts w:ascii="Times New Roman"/>
          <w:b w:val="false"/>
          <w:i w:val="false"/>
          <w:color w:val="000000"/>
          <w:sz w:val="28"/>
        </w:rPr>
        <w:t>
      4) әскерге шақырылушылардың жеке iстерiне (олар бар болса) және есептiк-әліпбилік кiтаптарға запасқа қойылғаны туралы жазбалар енгiзедi;</w:t>
      </w:r>
    </w:p>
    <w:p>
      <w:pPr>
        <w:spacing w:after="0"/>
        <w:ind w:left="0"/>
        <w:jc w:val="both"/>
      </w:pPr>
      <w:r>
        <w:rPr>
          <w:rFonts w:ascii="Times New Roman"/>
          <w:b w:val="false"/>
          <w:i w:val="false"/>
          <w:color w:val="000000"/>
          <w:sz w:val="28"/>
        </w:rPr>
        <w:t>
      әскери міндеттілерге қатысты:</w:t>
      </w:r>
    </w:p>
    <w:p>
      <w:pPr>
        <w:spacing w:after="0"/>
        <w:ind w:left="0"/>
        <w:jc w:val="both"/>
      </w:pPr>
      <w:r>
        <w:rPr>
          <w:rFonts w:ascii="Times New Roman"/>
          <w:b w:val="false"/>
          <w:i w:val="false"/>
          <w:color w:val="000000"/>
          <w:sz w:val="28"/>
        </w:rPr>
        <w:t>
      1) оқыту бағдарламасына сәйкес әскери-есептік мамандықты айқындайды;</w:t>
      </w:r>
    </w:p>
    <w:p>
      <w:pPr>
        <w:spacing w:after="0"/>
        <w:ind w:left="0"/>
        <w:jc w:val="both"/>
      </w:pPr>
      <w:r>
        <w:rPr>
          <w:rFonts w:ascii="Times New Roman"/>
          <w:b w:val="false"/>
          <w:i w:val="false"/>
          <w:color w:val="000000"/>
          <w:sz w:val="28"/>
        </w:rPr>
        <w:t xml:space="preserve">
      2) ҚР ҚМ АЖ электрондық есепке алу карточкаларына әскери-есептік мамандықты, лауазым кодын, әскери атағын және оқу кезеңін айқындау туралы жазбалар енгізеді. </w:t>
      </w:r>
    </w:p>
    <w:p>
      <w:pPr>
        <w:spacing w:after="0"/>
        <w:ind w:left="0"/>
        <w:jc w:val="both"/>
      </w:pPr>
      <w:r>
        <w:rPr>
          <w:rFonts w:ascii="Times New Roman"/>
          <w:b w:val="false"/>
          <w:i w:val="false"/>
          <w:color w:val="000000"/>
          <w:sz w:val="28"/>
        </w:rPr>
        <w:t xml:space="preserve">
      Мамандандырылған ұйымдар оқуды аяқтағаннан кейін әкімшілік-аумақтық бірлігінде мамандандырылған ұйым орналасқан ауданның (облыстық маңызы бар қаланың) ЖӘБО-сына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өтеулі негізде әскери-техникалық және өзге де мамандықтар бойынша даярлықтан өткен азаматтардың атаулы тізімін (бұдан әрі – атаулы тізім) жібереді.</w:t>
      </w:r>
    </w:p>
    <w:p>
      <w:pPr>
        <w:spacing w:after="0"/>
        <w:ind w:left="0"/>
        <w:jc w:val="both"/>
      </w:pPr>
      <w:r>
        <w:rPr>
          <w:rFonts w:ascii="Times New Roman"/>
          <w:b w:val="false"/>
          <w:i w:val="false"/>
          <w:color w:val="000000"/>
          <w:sz w:val="28"/>
        </w:rPr>
        <w:t>
      Ауданның (облыстық маңызы бар қаланың) ЖӘБО-сы атаулы тізімді алған кезде запасқа қою туралы бұйрықтардың негізінде:</w:t>
      </w:r>
    </w:p>
    <w:p>
      <w:pPr>
        <w:spacing w:after="0"/>
        <w:ind w:left="0"/>
        <w:jc w:val="both"/>
      </w:pPr>
      <w:r>
        <w:rPr>
          <w:rFonts w:ascii="Times New Roman"/>
          <w:b w:val="false"/>
          <w:i w:val="false"/>
          <w:color w:val="000000"/>
          <w:sz w:val="28"/>
        </w:rPr>
        <w:t>
      1) атаулы тізімде көрсетілген азаматтарға қатардағы жауынгер және сержант құрамының әскери билетін жазып береді;</w:t>
      </w:r>
    </w:p>
    <w:p>
      <w:pPr>
        <w:spacing w:after="0"/>
        <w:ind w:left="0"/>
        <w:jc w:val="both"/>
      </w:pPr>
      <w:r>
        <w:rPr>
          <w:rFonts w:ascii="Times New Roman"/>
          <w:b w:val="false"/>
          <w:i w:val="false"/>
          <w:color w:val="000000"/>
          <w:sz w:val="28"/>
        </w:rPr>
        <w:t>
      2) осы Қағидаларға 19-1-қосымшаға сәйкес нысан бойынша жазып берілген әскери билетті және беру ведомосын (бұдан әрі – әскери билет беру ведомосы) атаулы тізімді жіберген мамандандырылған ұйымдарға жібереді.</w:t>
      </w:r>
    </w:p>
    <w:p>
      <w:pPr>
        <w:spacing w:after="0"/>
        <w:ind w:left="0"/>
        <w:jc w:val="both"/>
      </w:pPr>
      <w:r>
        <w:rPr>
          <w:rFonts w:ascii="Times New Roman"/>
          <w:b w:val="false"/>
          <w:i w:val="false"/>
          <w:color w:val="000000"/>
          <w:sz w:val="28"/>
        </w:rPr>
        <w:t>
      Өтеулі негізде әскери-техникалық және өзге де мамандықтар бойынша оқыған азаматтарға әскери билет берілгеннен кейін мамандандырылған ұйымдар үш күн ішінде ауданның (облыстық маңызы бар қаланың) ЖӘБО-сына әскери билет беру ведомосын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159"/>
    <w:p>
      <w:pPr>
        <w:spacing w:after="0"/>
        <w:ind w:left="0"/>
        <w:jc w:val="both"/>
      </w:pPr>
      <w:r>
        <w:rPr>
          <w:rFonts w:ascii="Times New Roman"/>
          <w:b w:val="false"/>
          <w:i w:val="false"/>
          <w:color w:val="000000"/>
          <w:sz w:val="28"/>
        </w:rPr>
        <w:t>
      55. Әскери кафедра (әскери факультет) запастағы офицер мен запастағы сержант бағдарламасы бойынша әскери даярлықтың толық курсын аяқтаған азаматтарға:</w:t>
      </w:r>
    </w:p>
    <w:bookmarkEnd w:id="159"/>
    <w:p>
      <w:pPr>
        <w:spacing w:after="0"/>
        <w:ind w:left="0"/>
        <w:jc w:val="both"/>
      </w:pPr>
      <w:r>
        <w:rPr>
          <w:rFonts w:ascii="Times New Roman"/>
          <w:b w:val="false"/>
          <w:i w:val="false"/>
          <w:color w:val="000000"/>
          <w:sz w:val="28"/>
        </w:rPr>
        <w:t>
      1) бітіру емтихандарын тапсырудан екі ай бұрын ҚР ҚМ АЖ "Әскери кафедраны бітірушілерге әскери атақ беру туралы" бұйрықтың жобасын әзірлеп, оған мынадай құжаттарды қоса береді:</w:t>
      </w:r>
    </w:p>
    <w:p>
      <w:pPr>
        <w:spacing w:after="0"/>
        <w:ind w:left="0"/>
        <w:jc w:val="both"/>
      </w:pPr>
      <w:r>
        <w:rPr>
          <w:rFonts w:ascii="Times New Roman"/>
          <w:b w:val="false"/>
          <w:i w:val="false"/>
          <w:color w:val="000000"/>
          <w:sz w:val="28"/>
        </w:rPr>
        <w:t>
      әскери кафедра (әскери факультет) бастығы бекіткен әскери даярлыққа тарту туралы бұйрықтан үзінді;</w:t>
      </w:r>
    </w:p>
    <w:p>
      <w:pPr>
        <w:spacing w:after="0"/>
        <w:ind w:left="0"/>
        <w:jc w:val="both"/>
      </w:pPr>
      <w:r>
        <w:rPr>
          <w:rFonts w:ascii="Times New Roman"/>
          <w:b w:val="false"/>
          <w:i w:val="false"/>
          <w:color w:val="000000"/>
          <w:sz w:val="28"/>
        </w:rPr>
        <w:t xml:space="preserve">
      әскери кафедрада (әскери факультетте) емтихандарды тапсыру және әскери кафедра (әскери факультет) бастығы бекіткен оқу-жаттығу жиынынан өту туралы үзінді; </w:t>
      </w:r>
    </w:p>
    <w:p>
      <w:pPr>
        <w:spacing w:after="0"/>
        <w:ind w:left="0"/>
        <w:jc w:val="both"/>
      </w:pPr>
      <w:r>
        <w:rPr>
          <w:rFonts w:ascii="Times New Roman"/>
          <w:b w:val="false"/>
          <w:i w:val="false"/>
          <w:color w:val="000000"/>
          <w:sz w:val="28"/>
        </w:rPr>
        <w:t>
      әскери-есептік мамандығы көрсетілген тізім;</w:t>
      </w:r>
    </w:p>
    <w:p>
      <w:pPr>
        <w:spacing w:after="0"/>
        <w:ind w:left="0"/>
        <w:jc w:val="both"/>
      </w:pPr>
      <w:r>
        <w:rPr>
          <w:rFonts w:ascii="Times New Roman"/>
          <w:b w:val="false"/>
          <w:i w:val="false"/>
          <w:color w:val="000000"/>
          <w:sz w:val="28"/>
        </w:rPr>
        <w:t>
      2) бітіру емтиханына дейін 10 күн бұрын:</w:t>
      </w:r>
    </w:p>
    <w:p>
      <w:pPr>
        <w:spacing w:after="0"/>
        <w:ind w:left="0"/>
        <w:jc w:val="both"/>
      </w:pPr>
      <w:r>
        <w:rPr>
          <w:rFonts w:ascii="Times New Roman"/>
          <w:b w:val="false"/>
          <w:i w:val="false"/>
          <w:color w:val="000000"/>
          <w:sz w:val="28"/>
        </w:rPr>
        <w:t xml:space="preserve">
      запастағы офицерлер бойынша – ауданның (облыстық маңызы бар қаланың) ЖӘБО-cына, оқу орны орналасқан әкімшілік-аумақтық бірлікке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атаулы тізімді және мынадай құжаттары бар жеке істі: қызметтік карта, нөмір бойынша есепке алу карточкасы, жетон, аттестаттау парағы, әскери атақ беруге ұсыным, мінездеме;</w:t>
      </w:r>
    </w:p>
    <w:p>
      <w:pPr>
        <w:spacing w:after="0"/>
        <w:ind w:left="0"/>
        <w:jc w:val="both"/>
      </w:pPr>
      <w:r>
        <w:rPr>
          <w:rFonts w:ascii="Times New Roman"/>
          <w:b w:val="false"/>
          <w:i w:val="false"/>
          <w:color w:val="000000"/>
          <w:sz w:val="28"/>
        </w:rPr>
        <w:t xml:space="preserve">
      запастағы сержанттар бойынша – облыстың (республикалық маңызы бар қаланың және астананың) ЖӘБО-сына, оқу орны орналасқан әкімшілік-аумақтық бірлікке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атаулы тізімді;</w:t>
      </w:r>
    </w:p>
    <w:p>
      <w:pPr>
        <w:spacing w:after="0"/>
        <w:ind w:left="0"/>
        <w:jc w:val="both"/>
      </w:pPr>
      <w:r>
        <w:rPr>
          <w:rFonts w:ascii="Times New Roman"/>
          <w:b w:val="false"/>
          <w:i w:val="false"/>
          <w:color w:val="000000"/>
          <w:sz w:val="28"/>
        </w:rPr>
        <w:t>
      3) бітіру емтихандары аяқталғаннан кейін оқу орнының басшысы бекіткен және елтаңбалы мөрмен куәландырылған қорытынды аттестаттау шешімінің хаттамасынан үзіндіні:</w:t>
      </w:r>
    </w:p>
    <w:p>
      <w:pPr>
        <w:spacing w:after="0"/>
        <w:ind w:left="0"/>
        <w:jc w:val="both"/>
      </w:pPr>
      <w:r>
        <w:rPr>
          <w:rFonts w:ascii="Times New Roman"/>
          <w:b w:val="false"/>
          <w:i w:val="false"/>
          <w:color w:val="000000"/>
          <w:sz w:val="28"/>
        </w:rPr>
        <w:t>
      запастағы офицерлер бойынша – Қазақстан Республикасы Қорғаныс министрлігінің Кадрлар департаментіне және ауданның (облыстық маңызы бар қаланың) ЖӘБО-сына, оқу орны орналасқан әкімшілік-аумақтық бірлікке;</w:t>
      </w:r>
    </w:p>
    <w:p>
      <w:pPr>
        <w:spacing w:after="0"/>
        <w:ind w:left="0"/>
        <w:jc w:val="both"/>
      </w:pPr>
      <w:r>
        <w:rPr>
          <w:rFonts w:ascii="Times New Roman"/>
          <w:b w:val="false"/>
          <w:i w:val="false"/>
          <w:color w:val="000000"/>
          <w:sz w:val="28"/>
        </w:rPr>
        <w:t>
      запастағы сержанттар бойынша – облыстың (республикалық маңызы бар қаланың және астананың) ЖӘБО-сына жібереді.</w:t>
      </w:r>
    </w:p>
    <w:p>
      <w:pPr>
        <w:spacing w:after="0"/>
        <w:ind w:left="0"/>
        <w:jc w:val="both"/>
      </w:pPr>
      <w:r>
        <w:rPr>
          <w:rFonts w:ascii="Times New Roman"/>
          <w:b w:val="false"/>
          <w:i w:val="false"/>
          <w:color w:val="000000"/>
          <w:sz w:val="28"/>
        </w:rPr>
        <w:t xml:space="preserve">
      Запастағы офицер немесе запастағы сержант бағдарламасы бойынша даярлықтан өткенін растау үшін азаматтарға олардың өтініші бойынша оқу орнының әскери кафедрасы (әскери факультеті)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анықтама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0" w:id="160"/>
    <w:p>
      <w:pPr>
        <w:spacing w:after="0"/>
        <w:ind w:left="0"/>
        <w:jc w:val="both"/>
      </w:pPr>
      <w:r>
        <w:rPr>
          <w:rFonts w:ascii="Times New Roman"/>
          <w:b w:val="false"/>
          <w:i w:val="false"/>
          <w:color w:val="000000"/>
          <w:sz w:val="28"/>
        </w:rPr>
        <w:t>
      55-1. Запастағы офицер мен запастағы сержант бағдарламасы бойынша әскери даярлықтан өткен азаматтар тұрғылықты жері бойынша ауданның (облыстық маңызы бар қаланың) ЖӘБО-сына запастағы офицер мен запастағы сержанттың әскери есебіне беріледі.</w:t>
      </w:r>
    </w:p>
    <w:bookmarkEnd w:id="160"/>
    <w:p>
      <w:pPr>
        <w:spacing w:after="0"/>
        <w:ind w:left="0"/>
        <w:jc w:val="both"/>
      </w:pPr>
      <w:r>
        <w:rPr>
          <w:rFonts w:ascii="Times New Roman"/>
          <w:b w:val="false"/>
          <w:i w:val="false"/>
          <w:color w:val="000000"/>
          <w:sz w:val="28"/>
        </w:rPr>
        <w:t>
      Ауданның (облыстық маңызы бар қаланың) ЖӘБО-сы запастағы офицер бағдарламасы бойынша әскери даярлықтан өткен азаматтардың атаулы тізімі мен жеке істерін алғанда:</w:t>
      </w:r>
    </w:p>
    <w:p>
      <w:pPr>
        <w:spacing w:after="0"/>
        <w:ind w:left="0"/>
        <w:jc w:val="both"/>
      </w:pPr>
      <w:r>
        <w:rPr>
          <w:rFonts w:ascii="Times New Roman"/>
          <w:b w:val="false"/>
          <w:i w:val="false"/>
          <w:color w:val="000000"/>
          <w:sz w:val="28"/>
        </w:rPr>
        <w:t>
      1) олардың бар-жоғын және дұрыс ресімделуін тексереді, дәлсіздік не қате анықталса, оларды толық пысықтауға қайтарады;</w:t>
      </w:r>
    </w:p>
    <w:p>
      <w:pPr>
        <w:spacing w:after="0"/>
        <w:ind w:left="0"/>
        <w:jc w:val="both"/>
      </w:pPr>
      <w:r>
        <w:rPr>
          <w:rFonts w:ascii="Times New Roman"/>
          <w:b w:val="false"/>
          <w:i w:val="false"/>
          <w:color w:val="000000"/>
          <w:sz w:val="28"/>
        </w:rPr>
        <w:t>
      2) атаулы тізімде көрсетілген әскерге шақырылушыларға қатысты жоғары және (немесе) жоғары оқу орнынан кейінгі білім беру ұйымдарының әскери кафедрасында (әскери факультетінде) запастағы офицер бағдарламасы бойынша даярлықтан өткен азаматтарды запасқа қою туралы бастықтың бұйрығын шығарады;</w:t>
      </w:r>
    </w:p>
    <w:p>
      <w:pPr>
        <w:spacing w:after="0"/>
        <w:ind w:left="0"/>
        <w:jc w:val="both"/>
      </w:pPr>
      <w:r>
        <w:rPr>
          <w:rFonts w:ascii="Times New Roman"/>
          <w:b w:val="false"/>
          <w:i w:val="false"/>
          <w:color w:val="000000"/>
          <w:sz w:val="28"/>
        </w:rPr>
        <w:t>
      3) атаулы тізімде көрсетілген азаматтарға запастағы офицер әскери билетін жазып береді;</w:t>
      </w:r>
    </w:p>
    <w:p>
      <w:pPr>
        <w:spacing w:after="0"/>
        <w:ind w:left="0"/>
        <w:jc w:val="both"/>
      </w:pPr>
      <w:r>
        <w:rPr>
          <w:rFonts w:ascii="Times New Roman"/>
          <w:b w:val="false"/>
          <w:i w:val="false"/>
          <w:color w:val="000000"/>
          <w:sz w:val="28"/>
        </w:rPr>
        <w:t>
      4) жеке іске әскери кафедрадан (әскери факультеттен) алынған оқу орнының басшысы бекіткен және елтаңбалы мөрмен куәландырылған қорытынды аттестаттау шешімінің хаттамасынан үзіндіні салады;</w:t>
      </w:r>
    </w:p>
    <w:p>
      <w:pPr>
        <w:spacing w:after="0"/>
        <w:ind w:left="0"/>
        <w:jc w:val="both"/>
      </w:pPr>
      <w:r>
        <w:rPr>
          <w:rFonts w:ascii="Times New Roman"/>
          <w:b w:val="false"/>
          <w:i w:val="false"/>
          <w:color w:val="000000"/>
          <w:sz w:val="28"/>
        </w:rPr>
        <w:t>
      5) ҚР ҚМ АЖ-сынан "Әскери кафедраны бітірушілерге әскери атақ беру туралы" Қазақстан Республикасы Қорғаныс министрінің бұйрығынан үзіндіні шығарып алады.</w:t>
      </w:r>
    </w:p>
    <w:p>
      <w:pPr>
        <w:spacing w:after="0"/>
        <w:ind w:left="0"/>
        <w:jc w:val="both"/>
      </w:pPr>
      <w:r>
        <w:rPr>
          <w:rFonts w:ascii="Times New Roman"/>
          <w:b w:val="false"/>
          <w:i w:val="false"/>
          <w:color w:val="000000"/>
          <w:sz w:val="28"/>
        </w:rPr>
        <w:t>
      Запастағы офицердің әскери билеті әскери билет беру ведомосы бойынша беріледі.</w:t>
      </w:r>
    </w:p>
    <w:p>
      <w:pPr>
        <w:spacing w:after="0"/>
        <w:ind w:left="0"/>
        <w:jc w:val="both"/>
      </w:pPr>
      <w:r>
        <w:rPr>
          <w:rFonts w:ascii="Times New Roman"/>
          <w:b w:val="false"/>
          <w:i w:val="false"/>
          <w:color w:val="000000"/>
          <w:sz w:val="28"/>
        </w:rPr>
        <w:t>
      Облыстың (республикалық маңызы бар қаланың және астананың) ЖӘБО запастағы сержант бағдарламасы бойынша әскери даярлықтан өткен азаматтардың атаулы тізімін алғанда:</w:t>
      </w:r>
    </w:p>
    <w:p>
      <w:pPr>
        <w:spacing w:after="0"/>
        <w:ind w:left="0"/>
        <w:jc w:val="both"/>
      </w:pPr>
      <w:r>
        <w:rPr>
          <w:rFonts w:ascii="Times New Roman"/>
          <w:b w:val="false"/>
          <w:i w:val="false"/>
          <w:color w:val="000000"/>
          <w:sz w:val="28"/>
        </w:rPr>
        <w:t>
      1) олардың бар-жоғын және дұрыс ресімделуін тексереді, дәлсіздік не қате анықталса, оларды толық пысықтауға қайтарады;</w:t>
      </w:r>
    </w:p>
    <w:p>
      <w:pPr>
        <w:spacing w:after="0"/>
        <w:ind w:left="0"/>
        <w:jc w:val="both"/>
      </w:pPr>
      <w:r>
        <w:rPr>
          <w:rFonts w:ascii="Times New Roman"/>
          <w:b w:val="false"/>
          <w:i w:val="false"/>
          <w:color w:val="000000"/>
          <w:sz w:val="28"/>
        </w:rPr>
        <w:t>
      2) оқу орнының басшысы бекiткен және елтаңбалы мөрмен куәландырылған қорытынды аттестаттау шешiмiнiң хаттамасынан үзiндi алғаннан кейiн атаулы тiзiмде көрсетiлген әскерге шақырылушыларға қатысты жоғары және (немесе) жоғары оқу орнынан кейiнгi бiлiм беру ұйымдарының әскери кафедраларында (әскери факультеттерiнде) запастағы сержант бағдарламасы бойынша даярлықтан өткен азаматтарды запасқа қою туралы бұйрықтар шығарады, ал әскери міндеттілерге қатысты әскери атақ беру туралы бұйрықтар шығарады;</w:t>
      </w:r>
    </w:p>
    <w:p>
      <w:pPr>
        <w:spacing w:after="0"/>
        <w:ind w:left="0"/>
        <w:jc w:val="both"/>
      </w:pPr>
      <w:r>
        <w:rPr>
          <w:rFonts w:ascii="Times New Roman"/>
          <w:b w:val="false"/>
          <w:i w:val="false"/>
          <w:color w:val="000000"/>
          <w:sz w:val="28"/>
        </w:rPr>
        <w:t>
      3) ҚР ҚМ АЖ-да электрондық есепке алу карточкасын толтырады, ал растау құжаттарын жеке іске тігеді;</w:t>
      </w:r>
    </w:p>
    <w:p>
      <w:pPr>
        <w:spacing w:after="0"/>
        <w:ind w:left="0"/>
        <w:jc w:val="both"/>
      </w:pPr>
      <w:r>
        <w:rPr>
          <w:rFonts w:ascii="Times New Roman"/>
          <w:b w:val="false"/>
          <w:i w:val="false"/>
          <w:color w:val="000000"/>
          <w:sz w:val="28"/>
        </w:rPr>
        <w:t>
      4) ҚР ҚМ АЖ-да бұрын әскери билет беру туралы ақпараттың бар-жоғын тексеруді жүзеге асырады;</w:t>
      </w:r>
    </w:p>
    <w:p>
      <w:pPr>
        <w:spacing w:after="0"/>
        <w:ind w:left="0"/>
        <w:jc w:val="both"/>
      </w:pPr>
      <w:r>
        <w:rPr>
          <w:rFonts w:ascii="Times New Roman"/>
          <w:b w:val="false"/>
          <w:i w:val="false"/>
          <w:color w:val="000000"/>
          <w:sz w:val="28"/>
        </w:rPr>
        <w:t>
      5) бұрын әскери билеттер берілген азаматтарды қоспағанда, атаулы тізімдерде көрсетілген азаматтарға сержанттық және қатардағы құрамдардың әскери билеттерін жазып береді. Сержанттар мен қатардағы жауынгер құрамының бұрын берілген әскери билеттерінде әскери атақ берілгені туралы жазба жасалады.</w:t>
      </w:r>
    </w:p>
    <w:p>
      <w:pPr>
        <w:spacing w:after="0"/>
        <w:ind w:left="0"/>
        <w:jc w:val="both"/>
      </w:pPr>
      <w:r>
        <w:rPr>
          <w:rFonts w:ascii="Times New Roman"/>
          <w:b w:val="false"/>
          <w:i w:val="false"/>
          <w:color w:val="000000"/>
          <w:sz w:val="28"/>
        </w:rPr>
        <w:t>
      Қатардағы жауынгер мен сержант құрамының әскери билеті әскери билет беру ведомосы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55-1-тармақпен толықтырылды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161"/>
    <w:p>
      <w:pPr>
        <w:spacing w:after="0"/>
        <w:ind w:left="0"/>
        <w:jc w:val="both"/>
      </w:pPr>
      <w:r>
        <w:rPr>
          <w:rFonts w:ascii="Times New Roman"/>
          <w:b w:val="false"/>
          <w:i w:val="false"/>
          <w:color w:val="000000"/>
          <w:sz w:val="28"/>
        </w:rPr>
        <w:t>
      56. Бейбіт уақытта әскери қызметке жарамсыз, соғыс уақытында шектеулі жарамды деп танылған әскерге шақырылушылардың әскери есебінен әскери міндеттілердің есебіне беру облыстық әскерге шақыру комиссиясының шешімімен расталған аудандық (қалалық) әскерге шақыру комиссиясының шешімі негізінде жүргізіледі.</w:t>
      </w:r>
    </w:p>
    <w:bookmarkEnd w:id="161"/>
    <w:bookmarkStart w:name="z352" w:id="1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облыстық әскерге шақыру комиссиясының хаттамалары кітабынан үзінді ауданның (облыстық маңызы бар қаланың) ЖӘБО-сына бейбіт уақытта әскери қызметке жарамсыз, соғыс уақытында шектеулі жарамды теп тану туралы шешім қабылданғаннан кейін 10 жұмыс күнінен кешіктірілмей жолданады.</w:t>
      </w:r>
    </w:p>
    <w:bookmarkEnd w:id="162"/>
    <w:bookmarkStart w:name="z353" w:id="163"/>
    <w:p>
      <w:pPr>
        <w:spacing w:after="0"/>
        <w:ind w:left="0"/>
        <w:jc w:val="both"/>
      </w:pPr>
      <w:r>
        <w:rPr>
          <w:rFonts w:ascii="Times New Roman"/>
          <w:b w:val="false"/>
          <w:i w:val="false"/>
          <w:color w:val="000000"/>
          <w:sz w:val="28"/>
        </w:rPr>
        <w:t>
      Облыстық әскерге шақыру комиссиясының хаттамасынан үзінді алғаннан кейін әскерге шақырылушыларды әскери міндеттілердің есебіне беру кезіндегі ауданның (облыстық маңызы бар қаланың) ЖӘБО жұмысының кезеңділігі:</w:t>
      </w:r>
    </w:p>
    <w:bookmarkEnd w:id="163"/>
    <w:bookmarkStart w:name="z354" w:id="16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аудандық (қалалық) әскерге шақыру комиссиялары хаттамасынан үзінді ресімделеді;</w:t>
      </w:r>
    </w:p>
    <w:bookmarkEnd w:id="164"/>
    <w:bookmarkStart w:name="z355" w:id="165"/>
    <w:p>
      <w:pPr>
        <w:spacing w:after="0"/>
        <w:ind w:left="0"/>
        <w:jc w:val="both"/>
      </w:pPr>
      <w:r>
        <w:rPr>
          <w:rFonts w:ascii="Times New Roman"/>
          <w:b w:val="false"/>
          <w:i w:val="false"/>
          <w:color w:val="000000"/>
          <w:sz w:val="28"/>
        </w:rPr>
        <w:t>
      2) әскерге шақырылушының есепке алу картасының 5-бөлімінде беру туралы тиісті белгі қойылады;</w:t>
      </w:r>
    </w:p>
    <w:bookmarkEnd w:id="165"/>
    <w:bookmarkStart w:name="z356" w:id="166"/>
    <w:p>
      <w:pPr>
        <w:spacing w:after="0"/>
        <w:ind w:left="0"/>
        <w:jc w:val="both"/>
      </w:pPr>
      <w:r>
        <w:rPr>
          <w:rFonts w:ascii="Times New Roman"/>
          <w:b w:val="false"/>
          <w:i w:val="false"/>
          <w:color w:val="000000"/>
          <w:sz w:val="28"/>
        </w:rPr>
        <w:t>
      3) аудандық (қалалық) және облыстық әскерге шақыру комиссиясының хаттамалар кітабынан үзінділері бар жеке істер әскери міндеттілерді есепке алу бөлімшесіне ауданның (облыстық маңызы бар қаланың) ЖӘБО бастығы бекіткен акті бойынша беріледі;</w:t>
      </w:r>
    </w:p>
    <w:bookmarkEnd w:id="166"/>
    <w:bookmarkStart w:name="z357" w:id="167"/>
    <w:p>
      <w:pPr>
        <w:spacing w:after="0"/>
        <w:ind w:left="0"/>
        <w:jc w:val="both"/>
      </w:pPr>
      <w:r>
        <w:rPr>
          <w:rFonts w:ascii="Times New Roman"/>
          <w:b w:val="false"/>
          <w:i w:val="false"/>
          <w:color w:val="000000"/>
          <w:sz w:val="28"/>
        </w:rPr>
        <w:t>
      4) есептік-әліпбилік кітаптың 8-бағанында аудандық (қалалық) әскерге шақыру комиссиясы хаттамасының күні мен нөмірі көрсетіледі;</w:t>
      </w:r>
    </w:p>
    <w:bookmarkEnd w:id="167"/>
    <w:bookmarkStart w:name="z358" w:id="168"/>
    <w:p>
      <w:pPr>
        <w:spacing w:after="0"/>
        <w:ind w:left="0"/>
        <w:jc w:val="both"/>
      </w:pPr>
      <w:r>
        <w:rPr>
          <w:rFonts w:ascii="Times New Roman"/>
          <w:b w:val="false"/>
          <w:i w:val="false"/>
          <w:color w:val="000000"/>
          <w:sz w:val="28"/>
        </w:rPr>
        <w:t>
      5) ауданның (облыстық маңызы бар қаланың) ЖӘБО бастығының "қатардағы жауынгер" әскери атағын беру туралы бұйрығы шығарылады;</w:t>
      </w:r>
    </w:p>
    <w:bookmarkEnd w:id="168"/>
    <w:bookmarkStart w:name="z359" w:id="169"/>
    <w:p>
      <w:pPr>
        <w:spacing w:after="0"/>
        <w:ind w:left="0"/>
        <w:jc w:val="both"/>
      </w:pPr>
      <w:r>
        <w:rPr>
          <w:rFonts w:ascii="Times New Roman"/>
          <w:b w:val="false"/>
          <w:i w:val="false"/>
          <w:color w:val="000000"/>
          <w:sz w:val="28"/>
        </w:rPr>
        <w:t>
      6) ҚР ҚМ АЖ-дағы электрондық есепке алу карточкасына тиісті жазба жасалады;</w:t>
      </w:r>
    </w:p>
    <w:bookmarkEnd w:id="169"/>
    <w:bookmarkStart w:name="z360" w:id="170"/>
    <w:p>
      <w:pPr>
        <w:spacing w:after="0"/>
        <w:ind w:left="0"/>
        <w:jc w:val="both"/>
      </w:pPr>
      <w:r>
        <w:rPr>
          <w:rFonts w:ascii="Times New Roman"/>
          <w:b w:val="false"/>
          <w:i w:val="false"/>
          <w:color w:val="000000"/>
          <w:sz w:val="28"/>
        </w:rPr>
        <w:t>
      7) әскери міндеттілер есебіне алынған әскерге шақырылушылардың есепке алу карталары белгіленген тәртіппен архивке сақтауға тапсырылады;</w:t>
      </w:r>
    </w:p>
    <w:bookmarkEnd w:id="170"/>
    <w:bookmarkStart w:name="z361" w:id="171"/>
    <w:p>
      <w:pPr>
        <w:spacing w:after="0"/>
        <w:ind w:left="0"/>
        <w:jc w:val="both"/>
      </w:pPr>
      <w:r>
        <w:rPr>
          <w:rFonts w:ascii="Times New Roman"/>
          <w:b w:val="false"/>
          <w:i w:val="false"/>
          <w:color w:val="000000"/>
          <w:sz w:val="28"/>
        </w:rPr>
        <w:t>
      8) есептік-әліпбилік кітаптың 9-бағанында әскерге шақырылушының есепке алу картасын сақтау орны туралы жазба жасалады.</w:t>
      </w:r>
    </w:p>
    <w:bookmarkEnd w:id="171"/>
    <w:bookmarkStart w:name="z362" w:id="172"/>
    <w:p>
      <w:pPr>
        <w:spacing w:after="0"/>
        <w:ind w:left="0"/>
        <w:jc w:val="both"/>
      </w:pPr>
      <w:r>
        <w:rPr>
          <w:rFonts w:ascii="Times New Roman"/>
          <w:b w:val="false"/>
          <w:i w:val="false"/>
          <w:color w:val="000000"/>
          <w:sz w:val="28"/>
        </w:rPr>
        <w:t>
      Әртүрлі себеппен 27 жасқа толғаннан кейін мерзімді әскери қызметке шақырылмаған әскерге шақырылушылар әскери міндеттілер есебіне беріледі.</w:t>
      </w:r>
    </w:p>
    <w:bookmarkEnd w:id="172"/>
    <w:bookmarkStart w:name="z363" w:id="173"/>
    <w:p>
      <w:pPr>
        <w:spacing w:after="0"/>
        <w:ind w:left="0"/>
        <w:jc w:val="both"/>
      </w:pPr>
      <w:r>
        <w:rPr>
          <w:rFonts w:ascii="Times New Roman"/>
          <w:b w:val="false"/>
          <w:i w:val="false"/>
          <w:color w:val="000000"/>
          <w:sz w:val="28"/>
        </w:rPr>
        <w:t>
      Әскерге шақырылушыларды 27 жасқа толғаннан кейін әскери міндеттілердің есебіне беру кезіндегі ауданның (облыстық маңызы бар қаланың) ЖӘБО жұмысының кезеңділігі:</w:t>
      </w:r>
    </w:p>
    <w:bookmarkEnd w:id="173"/>
    <w:bookmarkStart w:name="z364" w:id="174"/>
    <w:p>
      <w:pPr>
        <w:spacing w:after="0"/>
        <w:ind w:left="0"/>
        <w:jc w:val="both"/>
      </w:pPr>
      <w:r>
        <w:rPr>
          <w:rFonts w:ascii="Times New Roman"/>
          <w:b w:val="false"/>
          <w:i w:val="false"/>
          <w:color w:val="000000"/>
          <w:sz w:val="28"/>
        </w:rPr>
        <w:t>
      1) әскерге шақырылушының есепке алу картасының 5-бөлімінде беру туралы тиісті белгі қойылады;</w:t>
      </w:r>
    </w:p>
    <w:bookmarkEnd w:id="174"/>
    <w:bookmarkStart w:name="z365" w:id="175"/>
    <w:p>
      <w:pPr>
        <w:spacing w:after="0"/>
        <w:ind w:left="0"/>
        <w:jc w:val="both"/>
      </w:pPr>
      <w:r>
        <w:rPr>
          <w:rFonts w:ascii="Times New Roman"/>
          <w:b w:val="false"/>
          <w:i w:val="false"/>
          <w:color w:val="000000"/>
          <w:sz w:val="28"/>
        </w:rPr>
        <w:t>
      2) жеке істер әскери міндеттілерді есепке алу бөлімшесіне ауданның (облыстық маңызы бар қаланың) ЖӘБО бастығы бекіткен акті бойынша 7 жұмыс күнінен кешіктірілмей беріледі;</w:t>
      </w:r>
    </w:p>
    <w:bookmarkEnd w:id="175"/>
    <w:bookmarkStart w:name="z366" w:id="176"/>
    <w:p>
      <w:pPr>
        <w:spacing w:after="0"/>
        <w:ind w:left="0"/>
        <w:jc w:val="both"/>
      </w:pPr>
      <w:r>
        <w:rPr>
          <w:rFonts w:ascii="Times New Roman"/>
          <w:b w:val="false"/>
          <w:i w:val="false"/>
          <w:color w:val="000000"/>
          <w:sz w:val="28"/>
        </w:rPr>
        <w:t>
      3) есептік-әліпбилік кітаптың 8-бағанында әскерге шақырылушылардың жеке істерін беру актісінің күні мен тіркеу нөмірі көрсетіледі;</w:t>
      </w:r>
    </w:p>
    <w:bookmarkEnd w:id="176"/>
    <w:bookmarkStart w:name="z367" w:id="177"/>
    <w:p>
      <w:pPr>
        <w:spacing w:after="0"/>
        <w:ind w:left="0"/>
        <w:jc w:val="both"/>
      </w:pPr>
      <w:r>
        <w:rPr>
          <w:rFonts w:ascii="Times New Roman"/>
          <w:b w:val="false"/>
          <w:i w:val="false"/>
          <w:color w:val="000000"/>
          <w:sz w:val="28"/>
        </w:rPr>
        <w:t>
      4) ауданның (облыстық маңызы бар қаланың) ЖӘБО бастығының "қатардағы жауынгер" әскери атағын беру туралы бұйрығы шығарылады;</w:t>
      </w:r>
    </w:p>
    <w:bookmarkEnd w:id="177"/>
    <w:bookmarkStart w:name="z368" w:id="178"/>
    <w:p>
      <w:pPr>
        <w:spacing w:after="0"/>
        <w:ind w:left="0"/>
        <w:jc w:val="both"/>
      </w:pPr>
      <w:r>
        <w:rPr>
          <w:rFonts w:ascii="Times New Roman"/>
          <w:b w:val="false"/>
          <w:i w:val="false"/>
          <w:color w:val="000000"/>
          <w:sz w:val="28"/>
        </w:rPr>
        <w:t>
      5) ҚР ҚМ АЖ-дағы электрондық есепке алу карточкасына тиісті жазба жасалады;</w:t>
      </w:r>
    </w:p>
    <w:bookmarkEnd w:id="178"/>
    <w:bookmarkStart w:name="z369" w:id="179"/>
    <w:p>
      <w:pPr>
        <w:spacing w:after="0"/>
        <w:ind w:left="0"/>
        <w:jc w:val="both"/>
      </w:pPr>
      <w:r>
        <w:rPr>
          <w:rFonts w:ascii="Times New Roman"/>
          <w:b w:val="false"/>
          <w:i w:val="false"/>
          <w:color w:val="000000"/>
          <w:sz w:val="28"/>
        </w:rPr>
        <w:t>
      6) әскери міндеттілер есебіне алынған әскерге шақырылушылардың есепке алу карталары белгіленген тәртіппен архивке сақтауға тапсырылады;</w:t>
      </w:r>
    </w:p>
    <w:bookmarkEnd w:id="179"/>
    <w:bookmarkStart w:name="z370" w:id="180"/>
    <w:p>
      <w:pPr>
        <w:spacing w:after="0"/>
        <w:ind w:left="0"/>
        <w:jc w:val="both"/>
      </w:pPr>
      <w:r>
        <w:rPr>
          <w:rFonts w:ascii="Times New Roman"/>
          <w:b w:val="false"/>
          <w:i w:val="false"/>
          <w:color w:val="000000"/>
          <w:sz w:val="28"/>
        </w:rPr>
        <w:t>
      7) есептік-әліпбилік кітаптың 9-бағанында әскерге шақырылушының есепке алу картасын сақтау орны туралы жазба жасалады.</w:t>
      </w:r>
    </w:p>
    <w:bookmarkEnd w:id="180"/>
    <w:bookmarkStart w:name="z371" w:id="181"/>
    <w:p>
      <w:pPr>
        <w:spacing w:after="0"/>
        <w:ind w:left="0"/>
        <w:jc w:val="both"/>
      </w:pPr>
      <w:r>
        <w:rPr>
          <w:rFonts w:ascii="Times New Roman"/>
          <w:b w:val="false"/>
          <w:i w:val="false"/>
          <w:color w:val="000000"/>
          <w:sz w:val="28"/>
        </w:rPr>
        <w:t>
      57. Мерзімді әскери қызметке шақырудан босату үшін негіз болған құжаттар салынған аудандық (қалалық) әскерге шақыру комиссиясының шешімімен әскери міндеттілер есебіне берілген әскерге шақырылушылардың есепке алу картасы әліпби бойынша қойылады, істер ресімделеді, олар 10 жыл бойы сақталады.</w:t>
      </w:r>
    </w:p>
    <w:bookmarkEnd w:id="181"/>
    <w:bookmarkStart w:name="z372" w:id="182"/>
    <w:p>
      <w:pPr>
        <w:spacing w:after="0"/>
        <w:ind w:left="0"/>
        <w:jc w:val="both"/>
      </w:pPr>
      <w:r>
        <w:rPr>
          <w:rFonts w:ascii="Times New Roman"/>
          <w:b w:val="false"/>
          <w:i w:val="false"/>
          <w:color w:val="000000"/>
          <w:sz w:val="28"/>
        </w:rPr>
        <w:t>
      27 жасқа толғаннан кейін әскери міндеттілердің есебіне берілген әскерге шақырылушылардың есептік карталары әліпби бойынша қойылады, істер ресімделеді, олар 2 жыл бойы сақталады.</w:t>
      </w:r>
    </w:p>
    <w:bookmarkEnd w:id="182"/>
    <w:bookmarkStart w:name="z373" w:id="183"/>
    <w:p>
      <w:pPr>
        <w:spacing w:after="0"/>
        <w:ind w:left="0"/>
        <w:jc w:val="both"/>
      </w:pPr>
      <w:r>
        <w:rPr>
          <w:rFonts w:ascii="Times New Roman"/>
          <w:b w:val="false"/>
          <w:i w:val="false"/>
          <w:color w:val="000000"/>
          <w:sz w:val="28"/>
        </w:rPr>
        <w:t xml:space="preserve">
      58. ЖӘБО жоқ елді мекендерде әскерге шақырылушыларды әскери есепке алуды әкімдер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әскери есепте тұрған әскерге шақырылушылар тізімі бойынша қамтамасыз етеді.</w:t>
      </w:r>
    </w:p>
    <w:bookmarkEnd w:id="183"/>
    <w:bookmarkStart w:name="z374" w:id="184"/>
    <w:p>
      <w:pPr>
        <w:spacing w:after="0"/>
        <w:ind w:left="0"/>
        <w:jc w:val="both"/>
      </w:pPr>
      <w:r>
        <w:rPr>
          <w:rFonts w:ascii="Times New Roman"/>
          <w:b w:val="false"/>
          <w:i w:val="false"/>
          <w:color w:val="000000"/>
          <w:sz w:val="28"/>
        </w:rPr>
        <w:t>
      59. Әскери есепке алуды қамтамасыз ету үшін әкімдер:</w:t>
      </w:r>
    </w:p>
    <w:bookmarkEnd w:id="184"/>
    <w:bookmarkStart w:name="z375" w:id="185"/>
    <w:p>
      <w:pPr>
        <w:spacing w:after="0"/>
        <w:ind w:left="0"/>
        <w:jc w:val="both"/>
      </w:pPr>
      <w:r>
        <w:rPr>
          <w:rFonts w:ascii="Times New Roman"/>
          <w:b w:val="false"/>
          <w:i w:val="false"/>
          <w:color w:val="000000"/>
          <w:sz w:val="28"/>
        </w:rPr>
        <w:t>
      1) жыл сайын ақпанда және тамызда ЖӘБО-мен әскерге шақырылушылардың тізімін салыстырады;</w:t>
      </w:r>
    </w:p>
    <w:bookmarkEnd w:id="185"/>
    <w:bookmarkStart w:name="z376" w:id="186"/>
    <w:p>
      <w:pPr>
        <w:spacing w:after="0"/>
        <w:ind w:left="0"/>
        <w:jc w:val="both"/>
      </w:pPr>
      <w:r>
        <w:rPr>
          <w:rFonts w:ascii="Times New Roman"/>
          <w:b w:val="false"/>
          <w:i w:val="false"/>
          <w:color w:val="000000"/>
          <w:sz w:val="28"/>
        </w:rPr>
        <w:t>
      2) әскерге шақырылушыларды ауданның (облыстық маңызы бар қаланың) ЖӘБО-сына шақырту туралы хабардар етеді және олардың осы шақырту бойынша көрсетілген пункттерге және мерзімде уақтылы келуіне жәрдемдеседі;</w:t>
      </w:r>
    </w:p>
    <w:bookmarkEnd w:id="186"/>
    <w:bookmarkStart w:name="z377" w:id="187"/>
    <w:p>
      <w:pPr>
        <w:spacing w:after="0"/>
        <w:ind w:left="0"/>
        <w:jc w:val="both"/>
      </w:pPr>
      <w:r>
        <w:rPr>
          <w:rFonts w:ascii="Times New Roman"/>
          <w:b w:val="false"/>
          <w:i w:val="false"/>
          <w:color w:val="000000"/>
          <w:sz w:val="28"/>
        </w:rPr>
        <w:t>
      3) әскерге шақырылушылардың тізіміне білімі, жұмыс орны, лауазымы, отбасы жағдайы туралы өзгерістер енгізеді және ол туралы ай сайын 25-і күніне қарай ауданның (облыстық маңызы бар қаланың) ЖӘБО-сына хабарлайды;</w:t>
      </w:r>
    </w:p>
    <w:bookmarkEnd w:id="187"/>
    <w:bookmarkStart w:name="z378" w:id="188"/>
    <w:p>
      <w:pPr>
        <w:spacing w:after="0"/>
        <w:ind w:left="0"/>
        <w:jc w:val="both"/>
      </w:pPr>
      <w:r>
        <w:rPr>
          <w:rFonts w:ascii="Times New Roman"/>
          <w:b w:val="false"/>
          <w:i w:val="false"/>
          <w:color w:val="000000"/>
          <w:sz w:val="28"/>
        </w:rPr>
        <w:t>
      4) жыл сайын 1 қыркүйекке дейін ауданның (облыстық маңызы бар қаланың) ЖӘБО-сына 15-16 жастағы азаматтардың тізімін, ал 1 желтоқсанға дейін – әскерге шақыру учаскелеріне тіркеуге жататын азаматтардың тізімін ұсынады;</w:t>
      </w:r>
    </w:p>
    <w:bookmarkEnd w:id="188"/>
    <w:bookmarkStart w:name="z379" w:id="189"/>
    <w:p>
      <w:pPr>
        <w:spacing w:after="0"/>
        <w:ind w:left="0"/>
        <w:jc w:val="both"/>
      </w:pPr>
      <w:r>
        <w:rPr>
          <w:rFonts w:ascii="Times New Roman"/>
          <w:b w:val="false"/>
          <w:i w:val="false"/>
          <w:color w:val="000000"/>
          <w:sz w:val="28"/>
        </w:rPr>
        <w:t>
      5) азаматтарға әскери есепке алу жөніндегі міндеттерді түсіндіреді және олардың осы Қағидаларда белгіленген нормаларды сақтауын бақылауды жүзеге асырады.</w:t>
      </w:r>
    </w:p>
    <w:bookmarkEnd w:id="189"/>
    <w:bookmarkStart w:name="z380" w:id="190"/>
    <w:p>
      <w:pPr>
        <w:spacing w:after="0"/>
        <w:ind w:left="0"/>
        <w:jc w:val="left"/>
      </w:pPr>
      <w:r>
        <w:rPr>
          <w:rFonts w:ascii="Times New Roman"/>
          <w:b/>
          <w:i w:val="false"/>
          <w:color w:val="000000"/>
        </w:rPr>
        <w:t xml:space="preserve"> 5-тарау. Әскери міндеттілерді есепке алу</w:t>
      </w:r>
    </w:p>
    <w:bookmarkEnd w:id="190"/>
    <w:bookmarkStart w:name="z381" w:id="191"/>
    <w:p>
      <w:pPr>
        <w:spacing w:after="0"/>
        <w:ind w:left="0"/>
        <w:jc w:val="both"/>
      </w:pPr>
      <w:r>
        <w:rPr>
          <w:rFonts w:ascii="Times New Roman"/>
          <w:b w:val="false"/>
          <w:i w:val="false"/>
          <w:color w:val="000000"/>
          <w:sz w:val="28"/>
        </w:rPr>
        <w:t>
      60. Мемлекеттің жұмылдыру әзірлігін қамтамасыз ету мақсатында ЖӘБО электрондық есепке алу карточкаларын басып шығарады және тиісті есепке алу картотекасына салып қояды.</w:t>
      </w:r>
    </w:p>
    <w:bookmarkEnd w:id="191"/>
    <w:bookmarkStart w:name="z382"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Бейбіт уақытта әскери билет:</w:t>
      </w:r>
    </w:p>
    <w:bookmarkEnd w:id="192"/>
    <w:p>
      <w:pPr>
        <w:spacing w:after="0"/>
        <w:ind w:left="0"/>
        <w:jc w:val="both"/>
      </w:pPr>
      <w:r>
        <w:rPr>
          <w:rFonts w:ascii="Times New Roman"/>
          <w:b w:val="false"/>
          <w:i w:val="false"/>
          <w:color w:val="000000"/>
          <w:sz w:val="28"/>
        </w:rPr>
        <w:t>
      1) ЖӘБО-да Қарулы Күштерге, басқа да әскерлер мен әскери құралымдарға әскери қызметке немесе әскери жиынға шақыру кезінде;</w:t>
      </w:r>
    </w:p>
    <w:p>
      <w:pPr>
        <w:spacing w:after="0"/>
        <w:ind w:left="0"/>
        <w:jc w:val="both"/>
      </w:pPr>
      <w:r>
        <w:rPr>
          <w:rFonts w:ascii="Times New Roman"/>
          <w:b w:val="false"/>
          <w:i w:val="false"/>
          <w:color w:val="000000"/>
          <w:sz w:val="28"/>
        </w:rPr>
        <w:t>
      2) оларды қабылдаған кезде әскери, арнаулы оқу орындары;</w:t>
      </w:r>
    </w:p>
    <w:p>
      <w:pPr>
        <w:spacing w:after="0"/>
        <w:ind w:left="0"/>
        <w:jc w:val="both"/>
      </w:pPr>
      <w:r>
        <w:rPr>
          <w:rFonts w:ascii="Times New Roman"/>
          <w:b w:val="false"/>
          <w:i w:val="false"/>
          <w:color w:val="000000"/>
          <w:sz w:val="28"/>
        </w:rPr>
        <w:t xml:space="preserve">
      3) әскери-техникалық және өзге де мамандықтар бойынша өтеулі негізде мамандандырылған ұйымында әскери оқытылған резервті даярлау бағдарламасы бойынша оқыған; </w:t>
      </w:r>
    </w:p>
    <w:p>
      <w:pPr>
        <w:spacing w:after="0"/>
        <w:ind w:left="0"/>
        <w:jc w:val="both"/>
      </w:pPr>
      <w:r>
        <w:rPr>
          <w:rFonts w:ascii="Times New Roman"/>
          <w:b w:val="false"/>
          <w:i w:val="false"/>
          <w:color w:val="000000"/>
          <w:sz w:val="28"/>
        </w:rPr>
        <w:t>
      4) запастағы офицер мен запастағы сержант бағдарламасы бойынша әскери даярлықтың толық курсын аяқтаған;</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77-тармағына</w:t>
      </w:r>
      <w:r>
        <w:rPr>
          <w:rFonts w:ascii="Times New Roman"/>
          <w:b w:val="false"/>
          <w:i w:val="false"/>
          <w:color w:val="000000"/>
          <w:sz w:val="28"/>
        </w:rPr>
        <w:t xml:space="preserve"> сәйкес ауданның (облыстық маңызы қаланың) ЖӘБО-сы:</w:t>
      </w:r>
    </w:p>
    <w:p>
      <w:pPr>
        <w:spacing w:after="0"/>
        <w:ind w:left="0"/>
        <w:jc w:val="both"/>
      </w:pPr>
      <w:r>
        <w:rPr>
          <w:rFonts w:ascii="Times New Roman"/>
          <w:b w:val="false"/>
          <w:i w:val="false"/>
          <w:color w:val="000000"/>
          <w:sz w:val="28"/>
        </w:rPr>
        <w:t>
      әскери қызметтен не құқық қорғау, арнаулы мемлекеттік органдардағы, азаматтық қорғау органдарындағы қызметтен шығарылған және әскери қызметтің белгіленген мерзімін өткерген;</w:t>
      </w:r>
    </w:p>
    <w:p>
      <w:pPr>
        <w:spacing w:after="0"/>
        <w:ind w:left="0"/>
        <w:jc w:val="both"/>
      </w:pPr>
      <w:r>
        <w:rPr>
          <w:rFonts w:ascii="Times New Roman"/>
          <w:b w:val="false"/>
          <w:i w:val="false"/>
          <w:color w:val="000000"/>
          <w:sz w:val="28"/>
        </w:rPr>
        <w:t>
      бас бостандығынан айыру орнынан босатылған және құқық қорғау, арнаулы мемлекеттік органдарда, азаматтық қорғау органдарында әскери қызмет өткерген не қызмет еткен және әскери қызметтің белгіленген мерзімін өткерген;</w:t>
      </w:r>
    </w:p>
    <w:p>
      <w:pPr>
        <w:spacing w:after="0"/>
        <w:ind w:left="0"/>
        <w:jc w:val="both"/>
      </w:pPr>
      <w:r>
        <w:rPr>
          <w:rFonts w:ascii="Times New Roman"/>
          <w:b w:val="false"/>
          <w:i w:val="false"/>
          <w:color w:val="000000"/>
          <w:sz w:val="28"/>
        </w:rPr>
        <w:t>
      басқа мемлекеттен келген және Қазақстан Республикасының азаматтығын алған, бұрын әскери (балама) қызмет не құқық қорғау және арнаулы мемлекеттік органдарда, азаматтық қорғау органдарында қызмет өткергендер қатарынан;</w:t>
      </w:r>
    </w:p>
    <w:p>
      <w:pPr>
        <w:spacing w:after="0"/>
        <w:ind w:left="0"/>
        <w:jc w:val="both"/>
      </w:pPr>
      <w:r>
        <w:rPr>
          <w:rFonts w:ascii="Times New Roman"/>
          <w:b w:val="false"/>
          <w:i w:val="false"/>
          <w:color w:val="000000"/>
          <w:sz w:val="28"/>
        </w:rPr>
        <w:t>
      әскери атағы қалпына келтірілген және құқық қорғау және арнаулы мемлекеттік органдарда, азаматтық қорғау органдарында әскери қызмет өткерген не қызмет еткен азаматтарға беріледі.</w:t>
      </w:r>
    </w:p>
    <w:p>
      <w:pPr>
        <w:spacing w:after="0"/>
        <w:ind w:left="0"/>
        <w:jc w:val="both"/>
      </w:pPr>
      <w:r>
        <w:rPr>
          <w:rFonts w:ascii="Times New Roman"/>
          <w:b w:val="false"/>
          <w:i w:val="false"/>
          <w:color w:val="000000"/>
          <w:sz w:val="28"/>
        </w:rPr>
        <w:t xml:space="preserve">
      ЖӘБО олардың сұрау салуы бойынша оқуға түскен азаматтарды қамтамасыз ету үшін қажетті санда әскери, арнайы оқу орындарына қатардағы жауынгер мен сержант құрамының әскери билеті бланкілерін береді. </w:t>
      </w:r>
    </w:p>
    <w:p>
      <w:pPr>
        <w:spacing w:after="0"/>
        <w:ind w:left="0"/>
        <w:jc w:val="both"/>
      </w:pPr>
      <w:r>
        <w:rPr>
          <w:rFonts w:ascii="Times New Roman"/>
          <w:b w:val="false"/>
          <w:i w:val="false"/>
          <w:color w:val="000000"/>
          <w:sz w:val="28"/>
        </w:rPr>
        <w:t xml:space="preserve">
      Әскери, арнайы оқу орындары қатардағы жауынгер мен сержант құрамының әскери билеті бланкілерін оқуға түскен азаматтарға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беру ведомосы бойынша береді.</w:t>
      </w:r>
    </w:p>
    <w:p>
      <w:pPr>
        <w:spacing w:after="0"/>
        <w:ind w:left="0"/>
        <w:jc w:val="both"/>
      </w:pPr>
      <w:r>
        <w:rPr>
          <w:rFonts w:ascii="Times New Roman"/>
          <w:b w:val="false"/>
          <w:i w:val="false"/>
          <w:color w:val="000000"/>
          <w:sz w:val="28"/>
        </w:rPr>
        <w:t>
      Беру ведомосы 2 данада жасалады, оның екінші данасы қатардағы жауынгер мен сержант құрамының берілмеген (бүлінген) әскери билеті бланкілерімен бірге берілген сәттен бастап 10 жұмыс күнінен кешіктірілмей ЖӘБО-ға жіберіледі.</w:t>
      </w:r>
    </w:p>
    <w:p>
      <w:pPr>
        <w:spacing w:after="0"/>
        <w:ind w:left="0"/>
        <w:jc w:val="both"/>
      </w:pPr>
      <w:r>
        <w:rPr>
          <w:rFonts w:ascii="Times New Roman"/>
          <w:b w:val="false"/>
          <w:i w:val="false"/>
          <w:color w:val="000000"/>
          <w:sz w:val="28"/>
        </w:rPr>
        <w:t>
      ҚР ҚМ АЖ-да ақпараттық жүйенің өзара іс-қимылы арқылы азаматтардың тегін, атын, әкесінің атын, туған күнін немесе жерін өзгерту туралы мәліметтерді алған кезде ауданның (облыстық маңызы бар қаланың) ЖӘБО-сы ҚР ҚМ АЖ арқылы әскери билеті бар азаматтарға олардың ұялы байланыстың абоненттік нөміріне және (немесе) пайдаланушының кабинетіне "электрондық үкіметтің" веб-порталында әскери билетке тиісті өзгерістер енгізу қажеттілігі туралы хабарлама жіберуге бастама жасайды. Көрсетiлген азаматтар өтiнiш жасаған кезде ауданның (облыстық маңызы бар қаланың) ЖӘБО-сы 1 сағат iшiнде елтаңбалы мөрмен куәландырылған тиiстi жазбалар енгiзедi.</w:t>
      </w:r>
    </w:p>
    <w:p>
      <w:pPr>
        <w:spacing w:after="0"/>
        <w:ind w:left="0"/>
        <w:jc w:val="both"/>
      </w:pPr>
      <w:r>
        <w:rPr>
          <w:rFonts w:ascii="Times New Roman"/>
          <w:b w:val="false"/>
          <w:i w:val="false"/>
          <w:color w:val="000000"/>
          <w:sz w:val="28"/>
        </w:rPr>
        <w:t>
      Әскери қызмет, құқық қорғау және арнаулы мемлекеттік органдарда, азаматтық қорғау органдарында қызмет өткермеген, өтеулі негізде әскери-техникалық және өзге де мамандықтар бойынша даярлықтан және запастағы офицер мен запастағы сержант бағдарламалары бойынша әскери даярлықтан өтпеген азаматтарға мемлекеттің жұмылдыру әзірлігін қамтамасыз ету мақсатында жұмылдыру, соғыс жағдайы кезеңінде және соғыс уақытында әскери билет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1" w:id="193"/>
    <w:p>
      <w:pPr>
        <w:spacing w:after="0"/>
        <w:ind w:left="0"/>
        <w:jc w:val="both"/>
      </w:pPr>
      <w:r>
        <w:rPr>
          <w:rFonts w:ascii="Times New Roman"/>
          <w:b w:val="false"/>
          <w:i w:val="false"/>
          <w:color w:val="000000"/>
          <w:sz w:val="28"/>
        </w:rPr>
        <w:t>
      61-1. Азаматтарды әскери қызметтен запасқа немесе отставкаға шығару кезінде әскери бөлімдердің (мекемелердің) кадр бөлімшелері оларға осы Қағидаларға 22-1-қосымшаға сәйкес нысан бойынша нұсқама береді.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61-1-тармақпен толықтырылды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194"/>
    <w:p>
      <w:pPr>
        <w:spacing w:after="0"/>
        <w:ind w:left="0"/>
        <w:jc w:val="both"/>
      </w:pPr>
      <w:r>
        <w:rPr>
          <w:rFonts w:ascii="Times New Roman"/>
          <w:b w:val="false"/>
          <w:i w:val="false"/>
          <w:color w:val="000000"/>
          <w:sz w:val="28"/>
        </w:rPr>
        <w:t>
      62. Азаматтың әскери қызметке қатынасы туралы, оның әскери есепте тұруы туралы, әскери қызметке жарамдылығы туралы және оны, оның ішінде жеңілдікті кезеңде өткеруін растау туралы мәліметтер "электрондық үкімет порталында" азаматтың "жеке кабинетінде" көрсетіледі, сондай-ақ мемлекеттік органдардың ақпараттық жүйесімен өзара іс-қимыл жасауды қамтамасыз ету арқылы басқа да мемлекеттік органдардың (сұрау салу бойынша) ақпараттық жүйесіне беріледі.</w:t>
      </w:r>
    </w:p>
    <w:bookmarkEnd w:id="194"/>
    <w:p>
      <w:pPr>
        <w:spacing w:after="0"/>
        <w:ind w:left="0"/>
        <w:jc w:val="both"/>
      </w:pPr>
      <w:r>
        <w:rPr>
          <w:rFonts w:ascii="Times New Roman"/>
          <w:b w:val="false"/>
          <w:i w:val="false"/>
          <w:color w:val="000000"/>
          <w:sz w:val="28"/>
        </w:rPr>
        <w:t xml:space="preserve">
      "Жеке кабинетте" дұрыс көрсетілмеген мәлімет анықталғанда, не ол болмағанда азамат осы Қағидалардың </w:t>
      </w:r>
      <w:r>
        <w:rPr>
          <w:rFonts w:ascii="Times New Roman"/>
          <w:b w:val="false"/>
          <w:i w:val="false"/>
          <w:color w:val="000000"/>
          <w:sz w:val="28"/>
        </w:rPr>
        <w:t>79-тармағына</w:t>
      </w:r>
      <w:r>
        <w:rPr>
          <w:rFonts w:ascii="Times New Roman"/>
          <w:b w:val="false"/>
          <w:i w:val="false"/>
          <w:color w:val="000000"/>
          <w:sz w:val="28"/>
        </w:rPr>
        <w:t xml:space="preserve"> сәйкес "Әскери қызмет жөніндегі мәліметтерді өзектілендіру (түзету)" мемлекеттік көрсетілетін қызметін алуға жүгіне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195"/>
    <w:p>
      <w:pPr>
        <w:spacing w:after="0"/>
        <w:ind w:left="0"/>
        <w:jc w:val="both"/>
      </w:pPr>
      <w:r>
        <w:rPr>
          <w:rFonts w:ascii="Times New Roman"/>
          <w:b w:val="false"/>
          <w:i w:val="false"/>
          <w:color w:val="000000"/>
          <w:sz w:val="28"/>
        </w:rPr>
        <w:t xml:space="preserve">
      63. Мемлекеттің жұмылдыру әзірлігін қамтамасыз ету мақсатында ЖӘБО жоқ ауылдардың, кенттердің, ауылдық округтердің әкімдері: </w:t>
      </w:r>
    </w:p>
    <w:bookmarkEnd w:id="195"/>
    <w:bookmarkStart w:name="z397" w:id="196"/>
    <w:p>
      <w:pPr>
        <w:spacing w:after="0"/>
        <w:ind w:left="0"/>
        <w:jc w:val="both"/>
      </w:pPr>
      <w:r>
        <w:rPr>
          <w:rFonts w:ascii="Times New Roman"/>
          <w:b w:val="false"/>
          <w:i w:val="false"/>
          <w:color w:val="000000"/>
          <w:sz w:val="28"/>
        </w:rPr>
        <w:t xml:space="preserve">
      1) жұмылдыру бойынша әскерге шақыру үшін арналған әскери міндеттілердің тізімін жүргізеді; </w:t>
      </w:r>
    </w:p>
    <w:bookmarkEnd w:id="196"/>
    <w:bookmarkStart w:name="z398" w:id="197"/>
    <w:p>
      <w:pPr>
        <w:spacing w:after="0"/>
        <w:ind w:left="0"/>
        <w:jc w:val="both"/>
      </w:pPr>
      <w:r>
        <w:rPr>
          <w:rFonts w:ascii="Times New Roman"/>
          <w:b w:val="false"/>
          <w:i w:val="false"/>
          <w:color w:val="000000"/>
          <w:sz w:val="28"/>
        </w:rPr>
        <w:t>
      2) ай сайын 25-і күніне қарай ЖӘБО-мен жұмылдыру бойынша әскерге шақыру үшін арналған әскери міндеттілердің тізімін салыстырады;</w:t>
      </w:r>
    </w:p>
    <w:bookmarkEnd w:id="197"/>
    <w:bookmarkStart w:name="z399" w:id="198"/>
    <w:p>
      <w:pPr>
        <w:spacing w:after="0"/>
        <w:ind w:left="0"/>
        <w:jc w:val="both"/>
      </w:pPr>
      <w:r>
        <w:rPr>
          <w:rFonts w:ascii="Times New Roman"/>
          <w:b w:val="false"/>
          <w:i w:val="false"/>
          <w:color w:val="000000"/>
          <w:sz w:val="28"/>
        </w:rPr>
        <w:t>
      3) әскери міндеттілерді ауданның (облыстық маңызы бар қаланың) ЖӘБО-сына шақырту туралы хабардар етеді және олардың осы шақырту бойынша көрсетілген пунктке және мерзімде уақтылы келуіне жәрдемдеседі;</w:t>
      </w:r>
    </w:p>
    <w:bookmarkEnd w:id="198"/>
    <w:bookmarkStart w:name="z400" w:id="199"/>
    <w:p>
      <w:pPr>
        <w:spacing w:after="0"/>
        <w:ind w:left="0"/>
        <w:jc w:val="both"/>
      </w:pPr>
      <w:r>
        <w:rPr>
          <w:rFonts w:ascii="Times New Roman"/>
          <w:b w:val="false"/>
          <w:i w:val="false"/>
          <w:color w:val="000000"/>
          <w:sz w:val="28"/>
        </w:rPr>
        <w:t>
      4) азаматтарға әскери есепке алу жөніндегі міндеттерді түсіндіреді және олардың осы Қағидаларда белгіленген нормаларды сақтауын бақылауды жүзеге асырады.</w:t>
      </w:r>
    </w:p>
    <w:bookmarkEnd w:id="199"/>
    <w:bookmarkStart w:name="z401" w:id="200"/>
    <w:p>
      <w:pPr>
        <w:spacing w:after="0"/>
        <w:ind w:left="0"/>
        <w:jc w:val="both"/>
      </w:pPr>
      <w:r>
        <w:rPr>
          <w:rFonts w:ascii="Times New Roman"/>
          <w:b w:val="false"/>
          <w:i w:val="false"/>
          <w:color w:val="000000"/>
          <w:sz w:val="28"/>
        </w:rPr>
        <w:t>
      64. Арналған әскери міндеттілердің тізімі мен шақырту қағаздары бөгде адамдардың қолжетімділігін болдырмайтын сейфтерде (темір шкафтарда) сақталады.</w:t>
      </w:r>
    </w:p>
    <w:bookmarkEnd w:id="200"/>
    <w:bookmarkStart w:name="z402" w:id="201"/>
    <w:p>
      <w:pPr>
        <w:spacing w:after="0"/>
        <w:ind w:left="0"/>
        <w:jc w:val="left"/>
      </w:pPr>
      <w:r>
        <w:rPr>
          <w:rFonts w:ascii="Times New Roman"/>
          <w:b/>
          <w:i w:val="false"/>
          <w:color w:val="000000"/>
        </w:rPr>
        <w:t xml:space="preserve"> 6-тарау. Заңды тұлғалардың әскери есепке алуды жүргізуі</w:t>
      </w:r>
    </w:p>
    <w:bookmarkEnd w:id="201"/>
    <w:bookmarkStart w:name="z403" w:id="202"/>
    <w:p>
      <w:pPr>
        <w:spacing w:after="0"/>
        <w:ind w:left="0"/>
        <w:jc w:val="both"/>
      </w:pPr>
      <w:r>
        <w:rPr>
          <w:rFonts w:ascii="Times New Roman"/>
          <w:b w:val="false"/>
          <w:i w:val="false"/>
          <w:color w:val="000000"/>
          <w:sz w:val="28"/>
        </w:rPr>
        <w:t xml:space="preserve">
      65. Заңды тұлғалардың әскери міндеттілер мен әскерге шақырылушыларды әскери есепке алуды жүргізуі жеке карточкалар бойынша жүзеге асырылады. Әскерге шақырылушыларға қосымша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мерзімді әскери қызметке даярлауға жататын азаматтардың тізімі жүргізіледі.</w:t>
      </w:r>
    </w:p>
    <w:bookmarkEnd w:id="202"/>
    <w:bookmarkStart w:name="z404" w:id="203"/>
    <w:p>
      <w:pPr>
        <w:spacing w:after="0"/>
        <w:ind w:left="0"/>
        <w:jc w:val="both"/>
      </w:pPr>
      <w:r>
        <w:rPr>
          <w:rFonts w:ascii="Times New Roman"/>
          <w:b w:val="false"/>
          <w:i w:val="false"/>
          <w:color w:val="000000"/>
          <w:sz w:val="28"/>
        </w:rPr>
        <w:t>
      66. Заңды тұлғалардың әскери есепке алуды жүзеге асыруы үшін бірінші басшының шешімімен әскери есепке алуды жүргізуге жауапты адамдар айқындалады, оларға:</w:t>
      </w:r>
    </w:p>
    <w:bookmarkEnd w:id="203"/>
    <w:bookmarkStart w:name="z405" w:id="204"/>
    <w:p>
      <w:pPr>
        <w:spacing w:after="0"/>
        <w:ind w:left="0"/>
        <w:jc w:val="both"/>
      </w:pPr>
      <w:r>
        <w:rPr>
          <w:rFonts w:ascii="Times New Roman"/>
          <w:b w:val="false"/>
          <w:i w:val="false"/>
          <w:color w:val="000000"/>
          <w:sz w:val="28"/>
        </w:rPr>
        <w:t>
      1) жұмысқа (оқуға) қабылданатын азаматтардың әскери есепте тұруын айқындау. Әскери есептен шығарылған адамдардан басқа, әскери есепте тұрмаған әскери міндеттілер мен әскерге шақырылушылар оларды тұрғылықты жері бойынша ауданның (облыстық маңызы бар қаланың) ЖӘБО-сына әскери есепке қойғаннан кейін жұмысқа (оқуға) қабылданады;</w:t>
      </w:r>
    </w:p>
    <w:bookmarkEnd w:id="204"/>
    <w:bookmarkStart w:name="z406" w:id="205"/>
    <w:p>
      <w:pPr>
        <w:spacing w:after="0"/>
        <w:ind w:left="0"/>
        <w:jc w:val="both"/>
      </w:pPr>
      <w:r>
        <w:rPr>
          <w:rFonts w:ascii="Times New Roman"/>
          <w:b w:val="false"/>
          <w:i w:val="false"/>
          <w:color w:val="000000"/>
          <w:sz w:val="28"/>
        </w:rPr>
        <w:t>
      2) жұмыс істейтін (білім алатын) азаматтарды толық және сапалы әскери есепке алуды қамтамасыз ету;</w:t>
      </w:r>
    </w:p>
    <w:bookmarkEnd w:id="205"/>
    <w:bookmarkStart w:name="z407" w:id="206"/>
    <w:p>
      <w:pPr>
        <w:spacing w:after="0"/>
        <w:ind w:left="0"/>
        <w:jc w:val="both"/>
      </w:pPr>
      <w:r>
        <w:rPr>
          <w:rFonts w:ascii="Times New Roman"/>
          <w:b w:val="false"/>
          <w:i w:val="false"/>
          <w:color w:val="000000"/>
          <w:sz w:val="28"/>
        </w:rPr>
        <w:t>
      3) мемлекеттік органдарға және ұйымдарға әскери міндеттілерді броньға қоюды ресімдеу;</w:t>
      </w:r>
    </w:p>
    <w:bookmarkEnd w:id="206"/>
    <w:bookmarkStart w:name="z408" w:id="207"/>
    <w:p>
      <w:pPr>
        <w:spacing w:after="0"/>
        <w:ind w:left="0"/>
        <w:jc w:val="both"/>
      </w:pPr>
      <w:r>
        <w:rPr>
          <w:rFonts w:ascii="Times New Roman"/>
          <w:b w:val="false"/>
          <w:i w:val="false"/>
          <w:color w:val="000000"/>
          <w:sz w:val="28"/>
        </w:rPr>
        <w:t>
      4) азаматтарға шақырту бойынша ауданның (облыстық маңызы бар қаланың) ЖӘБО-сына уақтылы келуге мүмкіндік беру;</w:t>
      </w:r>
    </w:p>
    <w:bookmarkEnd w:id="207"/>
    <w:bookmarkStart w:name="z409" w:id="20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әскери міндеттілерді, әскерге шақырылушыларды әскери есепке алудың және броньға қоюдың жай-күйін тексеру журналын жүргізу жүктеледі.</w:t>
      </w:r>
    </w:p>
    <w:bookmarkEnd w:id="208"/>
    <w:bookmarkStart w:name="z410" w:id="209"/>
    <w:p>
      <w:pPr>
        <w:spacing w:after="0"/>
        <w:ind w:left="0"/>
        <w:jc w:val="both"/>
      </w:pPr>
      <w:r>
        <w:rPr>
          <w:rFonts w:ascii="Times New Roman"/>
          <w:b w:val="false"/>
          <w:i w:val="false"/>
          <w:color w:val="000000"/>
          <w:sz w:val="28"/>
        </w:rPr>
        <w:t xml:space="preserve">
      Қызмет саласы жұмыс тегі бойынша олардың қызметкерлерінің ұдайы жүріп тұруына, сондай-ақ теңіз және өзен кемелерінде қызмет етуіне байланысты заңды тұлғалар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әскери міндеттілер мен әскерге шақырылушылардың қосымша тізімін жүргізеді.</w:t>
      </w:r>
    </w:p>
    <w:bookmarkEnd w:id="209"/>
    <w:bookmarkStart w:name="z411" w:id="210"/>
    <w:p>
      <w:pPr>
        <w:spacing w:after="0"/>
        <w:ind w:left="0"/>
        <w:jc w:val="both"/>
      </w:pPr>
      <w:r>
        <w:rPr>
          <w:rFonts w:ascii="Times New Roman"/>
          <w:b w:val="false"/>
          <w:i w:val="false"/>
          <w:color w:val="000000"/>
          <w:sz w:val="28"/>
        </w:rPr>
        <w:t>
      Көрсетілген тізім шынайы жай-күйде болуға және ол ЖӘБО-ның сұрау салуы бойынша 1 күннің ішінде ұсынылуға тиіс.</w:t>
      </w:r>
    </w:p>
    <w:bookmarkEnd w:id="210"/>
    <w:bookmarkStart w:name="z412" w:id="211"/>
    <w:p>
      <w:pPr>
        <w:spacing w:after="0"/>
        <w:ind w:left="0"/>
        <w:jc w:val="both"/>
      </w:pPr>
      <w:r>
        <w:rPr>
          <w:rFonts w:ascii="Times New Roman"/>
          <w:b w:val="false"/>
          <w:i w:val="false"/>
          <w:color w:val="000000"/>
          <w:sz w:val="28"/>
        </w:rPr>
        <w:t xml:space="preserve">
      67. Әскери міндеттілер мен әскерге шақырылушылардың жұмысқа қабылдануы (одан шығарылуы) туралы мәліметті ЖӘБО көрсетілген бағыттар бойынша қызметті жүзеге асыратын уәкілетті органдардың ақпараттық жүйесінен мемлекеттік органдардың ақпараттық жүйесімен өзара іс-қимылды қамтамасыз ету арқылы алады. </w:t>
      </w:r>
    </w:p>
    <w:bookmarkEnd w:id="211"/>
    <w:bookmarkStart w:name="z413" w:id="212"/>
    <w:p>
      <w:pPr>
        <w:spacing w:after="0"/>
        <w:ind w:left="0"/>
        <w:jc w:val="left"/>
      </w:pPr>
      <w:r>
        <w:rPr>
          <w:rFonts w:ascii="Times New Roman"/>
          <w:b/>
          <w:i w:val="false"/>
          <w:color w:val="000000"/>
        </w:rPr>
        <w:t xml:space="preserve"> 7-тарау. Құқық қорғау және арнаулы мемлекеттік органдарда қызмет өткеретін әскери міндеттілер мен әскерге шақырылушыларды әскери есепке алу ерекшеліктері</w:t>
      </w:r>
    </w:p>
    <w:bookmarkEnd w:id="212"/>
    <w:bookmarkStart w:name="z414" w:id="213"/>
    <w:p>
      <w:pPr>
        <w:spacing w:after="0"/>
        <w:ind w:left="0"/>
        <w:jc w:val="both"/>
      </w:pPr>
      <w:r>
        <w:rPr>
          <w:rFonts w:ascii="Times New Roman"/>
          <w:b w:val="false"/>
          <w:i w:val="false"/>
          <w:color w:val="000000"/>
          <w:sz w:val="28"/>
        </w:rPr>
        <w:t xml:space="preserve">
      68. Құқық қорғау және арнаулы мемлекеттік органдардың қызметкерлерін, сондай-ақ арнайы оқу орындарының курсанттары мен тыңдаушыларын әскери есептен шығару ауданның (облыстық маңызы бар қаланың) ЖӘБО-сында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2 данада құқық қорғау және арнаулы мемлекеттік органдардағы лауазымдарға қабылданған азаматтардың атаулы тізімін қоса беріп, азаматтардың тұрғылықты жері бойынша органдар уәкілетті адамдарының қолдаухаты негізінде жүргізіледі. ЖӘБО-ға қолдаухаттарды жолдауды құқық қорғау немесе арнаулы мемлекеттік органдардағы қызметке кіру туралы бұйрық шығарылған сәттен бастап 3 жұмыс күнінен кешіктірмей құқық қорғау және арнаулы мемлекеттік органдар жүзеге асырады. </w:t>
      </w:r>
    </w:p>
    <w:bookmarkEnd w:id="213"/>
    <w:bookmarkStart w:name="z415" w:id="214"/>
    <w:p>
      <w:pPr>
        <w:spacing w:after="0"/>
        <w:ind w:left="0"/>
        <w:jc w:val="both"/>
      </w:pPr>
      <w:r>
        <w:rPr>
          <w:rFonts w:ascii="Times New Roman"/>
          <w:b w:val="false"/>
          <w:i w:val="false"/>
          <w:color w:val="000000"/>
          <w:sz w:val="28"/>
        </w:rPr>
        <w:t>
      Ауданның (облыстық маңызы бар қаланың) ЖӘБО-сы электрондық есепке алу карточкаларында және тиісті әскери есепке алу құжаттарында осы орган басшысы бұйрығының күні мен нөмірін көрсетіп, құқық қорғау немесе арнаулы мемлекеттік органдарға қызметке кіруіне байланысты әскери есептен шығару туралы белгі жасайды.</w:t>
      </w:r>
    </w:p>
    <w:bookmarkEnd w:id="214"/>
    <w:bookmarkStart w:name="z416" w:id="215"/>
    <w:p>
      <w:pPr>
        <w:spacing w:after="0"/>
        <w:ind w:left="0"/>
        <w:jc w:val="both"/>
      </w:pPr>
      <w:r>
        <w:rPr>
          <w:rFonts w:ascii="Times New Roman"/>
          <w:b w:val="false"/>
          <w:i w:val="false"/>
          <w:color w:val="000000"/>
          <w:sz w:val="28"/>
        </w:rPr>
        <w:t xml:space="preserve">
      Әскерге шақырылушының жеке ісі архивке беріледі және ол 27 жасқа толғанға дейін сақталады. Электрондық есепке алу карточкасында және есептік-әліпбилік кітапта жеке істі сақтау орны туралы белгі жасалады. </w:t>
      </w:r>
    </w:p>
    <w:bookmarkEnd w:id="215"/>
    <w:bookmarkStart w:name="z417" w:id="216"/>
    <w:p>
      <w:pPr>
        <w:spacing w:after="0"/>
        <w:ind w:left="0"/>
        <w:jc w:val="both"/>
      </w:pPr>
      <w:r>
        <w:rPr>
          <w:rFonts w:ascii="Times New Roman"/>
          <w:b w:val="false"/>
          <w:i w:val="false"/>
          <w:color w:val="000000"/>
          <w:sz w:val="28"/>
        </w:rPr>
        <w:t>
      Әскери міндеттілердің жеке істері олардың сұрау салуы бойынша құқық қорғау немесе арнаулы мемлекеттік органдарға жолданады.</w:t>
      </w:r>
    </w:p>
    <w:bookmarkEnd w:id="216"/>
    <w:bookmarkStart w:name="z418" w:id="217"/>
    <w:p>
      <w:pPr>
        <w:spacing w:after="0"/>
        <w:ind w:left="0"/>
        <w:jc w:val="both"/>
      </w:pPr>
      <w:r>
        <w:rPr>
          <w:rFonts w:ascii="Times New Roman"/>
          <w:b w:val="false"/>
          <w:i w:val="false"/>
          <w:color w:val="000000"/>
          <w:sz w:val="28"/>
        </w:rPr>
        <w:t>
      Атаулы тізімнің бір данасы, ал әскери міндеттілердің жеке істері мен қызметтік карталары сұрау салу келіп түскен сәттен бастап 10 күннен кешіктірілмей қолдаухат жолдаған органдарға жіберіледі.</w:t>
      </w:r>
    </w:p>
    <w:bookmarkEnd w:id="217"/>
    <w:bookmarkStart w:name="z419" w:id="218"/>
    <w:p>
      <w:pPr>
        <w:spacing w:after="0"/>
        <w:ind w:left="0"/>
        <w:jc w:val="both"/>
      </w:pPr>
      <w:r>
        <w:rPr>
          <w:rFonts w:ascii="Times New Roman"/>
          <w:b w:val="false"/>
          <w:i w:val="false"/>
          <w:color w:val="000000"/>
          <w:sz w:val="28"/>
        </w:rPr>
        <w:t>
      69. Азаматтарды құқық қорғау, арнаулы мемлекеттік органдардан және азаматтық қорғау органдарынан Қазақстан Республикасы Қарулы Күштерінің запасына шығару кезінде кадр бөлімшелері оларға осы Қағидаларға 22-1-қосымшаға сәйкес нысан бойынша нұсқама береді.</w:t>
      </w:r>
    </w:p>
    <w:bookmarkEnd w:id="218"/>
    <w:p>
      <w:pPr>
        <w:spacing w:after="0"/>
        <w:ind w:left="0"/>
        <w:jc w:val="both"/>
      </w:pPr>
      <w:r>
        <w:rPr>
          <w:rFonts w:ascii="Times New Roman"/>
          <w:b w:val="false"/>
          <w:i w:val="false"/>
          <w:color w:val="000000"/>
          <w:sz w:val="28"/>
        </w:rPr>
        <w:t>
      Құқық қорғау органдарының және азаматтық қорғау органдарының кадр қызметтері оларды қызметтен шығару туралы бұйрық шығарылған сәттен бастап, ал арнаулы мемлекеттік органдардың кадр қызметтері оларды жеке құрам тізімінен шығару туралы бұйрық шығарылған сәттен бастап 3 жұмыс күнінен кешіктірмей мемлекеттік органдар ақпараттық жүйесінің өзара іс-қимылын қамтамасыз ету арқылы ҚР ҚМ АЖ-ға қызметтен шығарылған (тізімнен шығарылған) азамат туралы мәліметті жібереді.</w:t>
      </w:r>
    </w:p>
    <w:p>
      <w:pPr>
        <w:spacing w:after="0"/>
        <w:ind w:left="0"/>
        <w:jc w:val="both"/>
      </w:pPr>
      <w:r>
        <w:rPr>
          <w:rFonts w:ascii="Times New Roman"/>
          <w:b w:val="false"/>
          <w:i w:val="false"/>
          <w:color w:val="000000"/>
          <w:sz w:val="28"/>
        </w:rPr>
        <w:t xml:space="preserve">
      Мемлекеттік ақпараттық жүйе арасында өзара іс-қимыл болмаған кезде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қызметтен шығарылған (жеке құрам тізімінен шығарылған шығарылған) азамат туралы мәлімет 3 жұмыс күнінен кешіктірілмей ауданның (облыстық маңызы бар қаланың) ЖӘБО-сына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219"/>
    <w:p>
      <w:pPr>
        <w:spacing w:after="0"/>
        <w:ind w:left="0"/>
        <w:jc w:val="both"/>
      </w:pPr>
      <w:r>
        <w:rPr>
          <w:rFonts w:ascii="Times New Roman"/>
          <w:b w:val="false"/>
          <w:i w:val="false"/>
          <w:color w:val="000000"/>
          <w:sz w:val="28"/>
        </w:rPr>
        <w:t>
      70. Құқық қорғау және арнаулы мемлекеттік органдардан босатылған, 27 жасқа толмаған және мерзімді әскери қызметтің белгіленген мерзімін өткермеген азаматтар тұрғылықты жері бойынша әскерге шақырылушылардың әскери есебіне қабылданады және одан әрі жалпы негізде әскери қызметке шақырылады.</w:t>
      </w:r>
    </w:p>
    <w:bookmarkEnd w:id="219"/>
    <w:p>
      <w:pPr>
        <w:spacing w:after="0"/>
        <w:ind w:left="0"/>
        <w:jc w:val="both"/>
      </w:pPr>
      <w:r>
        <w:rPr>
          <w:rFonts w:ascii="Times New Roman"/>
          <w:b w:val="false"/>
          <w:i w:val="false"/>
          <w:color w:val="000000"/>
          <w:sz w:val="28"/>
        </w:rPr>
        <w:t>
      Бұрын мерзімді әскери қызмет өткермеген және әскери, арнаулы оқу орындарынан оқудан шығарып жіберген,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 ал Заңның 38-бабының 1-тармағы 4) тармақшасының алтыншы абзацында аталған адамдар келісімшарт бойынша әскери қызметке кіруге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220"/>
    <w:p>
      <w:pPr>
        <w:spacing w:after="0"/>
        <w:ind w:left="0"/>
        <w:jc w:val="both"/>
      </w:pPr>
      <w:r>
        <w:rPr>
          <w:rFonts w:ascii="Times New Roman"/>
          <w:b w:val="false"/>
          <w:i w:val="false"/>
          <w:color w:val="000000"/>
          <w:sz w:val="28"/>
        </w:rPr>
        <w:t>
      71. ЖӘБО-да Қазақстан Республикасының Мемлекеттік күзет қызметінен шығарылған қызметкерлер мен әскери қызметшілерді әскери есепке алуды жүргізу негізгі есепке алу құжаттарын жеке картотекаларға бөлумен жүргізіледі.</w:t>
      </w:r>
    </w:p>
    <w:bookmarkEnd w:id="220"/>
    <w:bookmarkStart w:name="z425" w:id="221"/>
    <w:p>
      <w:pPr>
        <w:spacing w:after="0"/>
        <w:ind w:left="0"/>
        <w:jc w:val="left"/>
      </w:pPr>
      <w:r>
        <w:rPr>
          <w:rFonts w:ascii="Times New Roman"/>
          <w:b/>
          <w:i w:val="false"/>
          <w:color w:val="000000"/>
        </w:rPr>
        <w:t xml:space="preserve"> 8-тарау. Мемлекеттік қызмет көрсету</w:t>
      </w:r>
    </w:p>
    <w:bookmarkEnd w:id="221"/>
    <w:bookmarkStart w:name="z426" w:id="222"/>
    <w:p>
      <w:pPr>
        <w:spacing w:after="0"/>
        <w:ind w:left="0"/>
        <w:jc w:val="both"/>
      </w:pPr>
      <w:r>
        <w:rPr>
          <w:rFonts w:ascii="Times New Roman"/>
          <w:b w:val="false"/>
          <w:i w:val="false"/>
          <w:color w:val="000000"/>
          <w:sz w:val="28"/>
        </w:rPr>
        <w:t xml:space="preserve">
      72. Министрлік ЖӘБО арқылы (бұдан әрі – көрсетілетін қызметті беруші) "Қазақстан Республикасы Қорғаныс министрлігінің жұмылдыру ресурсын автоматтандырылған есепке алу интеграциялық шлюзі" ақпараттық жүйесін пайдалану арқылы мынадай мемлекеттік қызметтерді көрсетеді: </w:t>
      </w:r>
    </w:p>
    <w:bookmarkEnd w:id="222"/>
    <w:p>
      <w:pPr>
        <w:spacing w:after="0"/>
        <w:ind w:left="0"/>
        <w:jc w:val="both"/>
      </w:pPr>
      <w:r>
        <w:rPr>
          <w:rFonts w:ascii="Times New Roman"/>
          <w:b w:val="false"/>
          <w:i w:val="false"/>
          <w:color w:val="000000"/>
          <w:sz w:val="28"/>
        </w:rPr>
        <w:t>
      әскери міндеттілерге әскери билет немесе оның телнұсқасын беру;</w:t>
      </w:r>
    </w:p>
    <w:p>
      <w:pPr>
        <w:spacing w:after="0"/>
        <w:ind w:left="0"/>
        <w:jc w:val="both"/>
      </w:pPr>
      <w:r>
        <w:rPr>
          <w:rFonts w:ascii="Times New Roman"/>
          <w:b w:val="false"/>
          <w:i w:val="false"/>
          <w:color w:val="000000"/>
          <w:sz w:val="28"/>
        </w:rPr>
        <w:t>
      әскери міндеттілер мен әскерге шақырылушыларды әскери есепке қою;</w:t>
      </w:r>
    </w:p>
    <w:p>
      <w:pPr>
        <w:spacing w:after="0"/>
        <w:ind w:left="0"/>
        <w:jc w:val="both"/>
      </w:pPr>
      <w:r>
        <w:rPr>
          <w:rFonts w:ascii="Times New Roman"/>
          <w:b w:val="false"/>
          <w:i w:val="false"/>
          <w:color w:val="000000"/>
          <w:sz w:val="28"/>
        </w:rPr>
        <w:t>
      әскери қызмет туралы мәліметті өзектілендіру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223"/>
    <w:p>
      <w:pPr>
        <w:spacing w:after="0"/>
        <w:ind w:left="0"/>
        <w:jc w:val="both"/>
      </w:pPr>
      <w:r>
        <w:rPr>
          <w:rFonts w:ascii="Times New Roman"/>
          <w:b w:val="false"/>
          <w:i w:val="false"/>
          <w:color w:val="000000"/>
          <w:sz w:val="28"/>
        </w:rPr>
        <w:t>
      73. Мемлекеттік көрсетілетін қызметтерді алу үшін жеке тұлғалар (бұдан әрі – көрсетілетін қызметті алушылар) портал арқылы электрондық нысанда өтініш жасайды.</w:t>
      </w:r>
    </w:p>
    <w:bookmarkEnd w:id="223"/>
    <w:bookmarkStart w:name="z431" w:id="224"/>
    <w:p>
      <w:pPr>
        <w:spacing w:after="0"/>
        <w:ind w:left="0"/>
        <w:jc w:val="both"/>
      </w:pPr>
      <w:r>
        <w:rPr>
          <w:rFonts w:ascii="Times New Roman"/>
          <w:b w:val="false"/>
          <w:i w:val="false"/>
          <w:color w:val="000000"/>
          <w:sz w:val="28"/>
        </w:rPr>
        <w:t>
      74. Көрсетілетін қызметті алушының жеке басын куәландыратын құжаттар туралы, туу туралы, некеге тұру туралы, балаларының туу туралы, тұрғылықты жері немесе уақытша болатын орны бойынша тіркелуі туралы мәліметтерді көрсетілетін қызметті беруші "электрондық үкімет" шлюзі арқылы тиісті мемлекеттік ақпараттық жүйеден алады.</w:t>
      </w:r>
    </w:p>
    <w:bookmarkEnd w:id="224"/>
    <w:bookmarkStart w:name="z432" w:id="225"/>
    <w:p>
      <w:pPr>
        <w:spacing w:after="0"/>
        <w:ind w:left="0"/>
        <w:jc w:val="both"/>
      </w:pPr>
      <w:r>
        <w:rPr>
          <w:rFonts w:ascii="Times New Roman"/>
          <w:b w:val="false"/>
          <w:i w:val="false"/>
          <w:color w:val="000000"/>
          <w:sz w:val="28"/>
        </w:rPr>
        <w:t>
      Порталға өтініш жасаған кезде көрсетілетін қызметті беруші аталған құжаттардан басқа, графикалық файл түріндегі көлемі 30х40 миллиметр цифрлық фотосуретті алады.</w:t>
      </w:r>
    </w:p>
    <w:bookmarkEnd w:id="225"/>
    <w:bookmarkStart w:name="z433" w:id="226"/>
    <w:p>
      <w:pPr>
        <w:spacing w:after="0"/>
        <w:ind w:left="0"/>
        <w:jc w:val="both"/>
      </w:pPr>
      <w:r>
        <w:rPr>
          <w:rFonts w:ascii="Times New Roman"/>
          <w:b w:val="false"/>
          <w:i w:val="false"/>
          <w:color w:val="000000"/>
          <w:sz w:val="28"/>
        </w:rPr>
        <w:t>
      75. Порталға өтініш жасаған кезде көрсетілетін қызметті беруші көрсетілетін қызметті алушының "жеке кабинетіне" мемлекеттік қызметті көрсету нәтижесін алған күнін көрсетіп, өтініштің қабылданғаны туралы не көрсетілетін қызметті алушы құжаттар топтамасын толық ұсынбаған және (немесе) қолданылу мерзімі өткен құжаттарды ұсынған кезде мемлекеттік қызметті көрсетуге өтінішті қабылдаудан бас тартылғаны туралы хабарламаны жолдайды.</w:t>
      </w:r>
    </w:p>
    <w:bookmarkEnd w:id="226"/>
    <w:bookmarkStart w:name="z434" w:id="227"/>
    <w:p>
      <w:pPr>
        <w:spacing w:after="0"/>
        <w:ind w:left="0"/>
        <w:jc w:val="both"/>
      </w:pPr>
      <w:r>
        <w:rPr>
          <w:rFonts w:ascii="Times New Roman"/>
          <w:b w:val="false"/>
          <w:i w:val="false"/>
          <w:color w:val="000000"/>
          <w:sz w:val="28"/>
        </w:rPr>
        <w:t>
      76. Көрсетілетін қызметті берушілер бір реттік пароль беру немесе "электрондық үкімет" веб-порталының хабарламасына жауап ретінде қысқа мәтінді хабарлама жолдау арқылы "электрондық үкімет" веб-порталында тіркелген пайдаланушының ұялы байланыс абоненттік нөмірі арқылы берілген құжат иесінің келісімі болған жағдайда іске асырылған интеграция арқылы цифрлық құжаттар сервисінен цифрлық құжаттарды алады.</w:t>
      </w:r>
    </w:p>
    <w:bookmarkEnd w:id="227"/>
    <w:bookmarkStart w:name="z435" w:id="228"/>
    <w:p>
      <w:pPr>
        <w:spacing w:after="0"/>
        <w:ind w:left="0"/>
        <w:jc w:val="both"/>
      </w:pPr>
      <w:r>
        <w:rPr>
          <w:rFonts w:ascii="Times New Roman"/>
          <w:b w:val="false"/>
          <w:i w:val="false"/>
          <w:color w:val="000000"/>
          <w:sz w:val="28"/>
        </w:rPr>
        <w:t xml:space="preserve">
      77. "Әскери міндеттілерге әскери билеттер немесе олардың телнұсқаларын беру" мемлекеттік көрсетілетін қызметін алу үшін көрсетілетін қызметті алушылар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әскери билет немесе оның телнұсқасын беруге өтініш береді.</w:t>
      </w:r>
    </w:p>
    <w:bookmarkEnd w:id="228"/>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мемлекеттік қызметті көрсетуге қойылатын негізгі талаптар тізбесі нысанында жазылған.</w:t>
      </w:r>
    </w:p>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тіркеуді және орындау үшін жауапты орындаушыға беруді жүзеге асырады.</w:t>
      </w:r>
    </w:p>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мемлекеттік қызметті көрсету мерзімі аяқталғанға дейін 2 жұмыс күні бұрын жүзеге асырылады.</w:t>
      </w:r>
    </w:p>
    <w:p>
      <w:pPr>
        <w:spacing w:after="0"/>
        <w:ind w:left="0"/>
        <w:jc w:val="both"/>
      </w:pPr>
      <w:r>
        <w:rPr>
          <w:rFonts w:ascii="Times New Roman"/>
          <w:b w:val="false"/>
          <w:i w:val="false"/>
          <w:color w:val="000000"/>
          <w:sz w:val="28"/>
        </w:rPr>
        <w:t>
      Мемлекеттік қызметті көрсету нәтижесі офицерлер, қатардағы және сержанттық құрамдардың әскери билет немесе оның телнұсқасын беру не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қызмет көрсету мерзімі аяқталғанға дейін 1 жұмыс күнінен кешіктірмей "Азаматтарға арналған үкімет" мемлекеттік корпорациясына (бұдан әрі – мемлекеттік корпорация) жеткізуді қамтамасыз етеді.</w:t>
      </w:r>
    </w:p>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көрсетілетін қызметті беруші көрсетілетін қызметті алушыны алдын ала шешім туралы, мемлекеттік қызметті көрсетуден бас тарту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3 жұмыс күнінен кешіктірілмей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Порталға өтініш жасаған кезде көрсетілетін қызметті беруші көрсетілетін қызметті алушының "жеке кабинетіне" көрсетілетін қызметті берушінің электрондық цифрлық қолтаңбасы (бұдан әрі – ЭЦҚ) қойылған мемлекеттік қызметті көрсету нәтижесін алу орны туралы ақпаратты жібереді.</w:t>
      </w:r>
    </w:p>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 арқылы (порталға өтініш жасаған кезде, көрсетілетін қызметті алушы таңдаған Мемлекеттік корпорация филиалы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229"/>
    <w:p>
      <w:pPr>
        <w:spacing w:after="0"/>
        <w:ind w:left="0"/>
        <w:jc w:val="both"/>
      </w:pPr>
      <w:r>
        <w:rPr>
          <w:rFonts w:ascii="Times New Roman"/>
          <w:b w:val="false"/>
          <w:i w:val="false"/>
          <w:color w:val="000000"/>
          <w:sz w:val="28"/>
        </w:rPr>
        <w:t xml:space="preserve">
      78. "Әскери міндеттілер мен әскерге шақырылушыларды әскери есепке қою" мемлекеттік көрсетілетін қызметін алу үшін көрсетілетін қызметті алушылар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әскери есепке қою туралы өтініш береді.</w:t>
      </w:r>
    </w:p>
    <w:bookmarkEnd w:id="229"/>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 нысанында жазылған.</w:t>
      </w:r>
    </w:p>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тіркеуді және орындау үшін жауапты орындаушыға беруді жүзеге асырады.</w:t>
      </w:r>
    </w:p>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1 жұмыс күні ішінде жүзеге асырылады.</w:t>
      </w:r>
    </w:p>
    <w:p>
      <w:pPr>
        <w:spacing w:after="0"/>
        <w:ind w:left="0"/>
        <w:jc w:val="both"/>
      </w:pPr>
      <w:r>
        <w:rPr>
          <w:rFonts w:ascii="Times New Roman"/>
          <w:b w:val="false"/>
          <w:i w:val="false"/>
          <w:color w:val="000000"/>
          <w:sz w:val="28"/>
        </w:rPr>
        <w:t>
      Мемлекеттік қызметті көрсету нәтижесі осы Қағидаларға 33-қосымшаға сәйкес көрсетілетін қызметті берушінің ЭЦҚ-сы қойылған электрондық құжат нысанында әскери есепке қою туралы хабарлама не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230"/>
    <w:p>
      <w:pPr>
        <w:spacing w:after="0"/>
        <w:ind w:left="0"/>
        <w:jc w:val="both"/>
      </w:pPr>
      <w:r>
        <w:rPr>
          <w:rFonts w:ascii="Times New Roman"/>
          <w:b w:val="false"/>
          <w:i w:val="false"/>
          <w:color w:val="000000"/>
          <w:sz w:val="28"/>
        </w:rPr>
        <w:t xml:space="preserve">
      79. "Әскери қызмет туралы мәліметтерді өзектілендіру (түзету)" мемлекеттік көрсетілетін қызметін алу үшін көрсетілетін қызметті алушылар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әскери қызмет туралы мәліметтерді өзектілендіруге (түзетуге) өтініш береді.</w:t>
      </w:r>
    </w:p>
    <w:bookmarkEnd w:id="230"/>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қызметті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мемлекеттік қызметті көрсетуге қойылатын негізгі талаптар тізбесі нысанында жазылған.</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1 жұмыс күні ішінде жүзеге асырылады.</w:t>
      </w:r>
    </w:p>
    <w:p>
      <w:pPr>
        <w:spacing w:after="0"/>
        <w:ind w:left="0"/>
        <w:jc w:val="both"/>
      </w:pPr>
      <w:r>
        <w:rPr>
          <w:rFonts w:ascii="Times New Roman"/>
          <w:b w:val="false"/>
          <w:i w:val="false"/>
          <w:color w:val="000000"/>
          <w:sz w:val="28"/>
        </w:rPr>
        <w:t>
      ЖӘБО-да әскери қызмет, оның ішінде жеңілдікті кезеңде өткергені туралы мәлімет болмаған кезде сұрау салу тиісті мемлекеттік органдар мен ұйымдарға (архивке), ал қажет болған кезде басқа да мемлекеттерге жолданады.</w:t>
      </w:r>
    </w:p>
    <w:p>
      <w:pPr>
        <w:spacing w:after="0"/>
        <w:ind w:left="0"/>
        <w:jc w:val="both"/>
      </w:pPr>
      <w:r>
        <w:rPr>
          <w:rFonts w:ascii="Times New Roman"/>
          <w:b w:val="false"/>
          <w:i w:val="false"/>
          <w:color w:val="000000"/>
          <w:sz w:val="28"/>
        </w:rPr>
        <w:t xml:space="preserve">
      Бұл ретте мемлекеттік қызметті көрсету мерзімі кейіннен көрсетілетін қызметті алушыны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мерзімнің ұзартылғаны туралы хабардар етумен 90 (тоқсан) жұмыс күніне дейін ұзартылады.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көрсетілетін қызметті беруші көрсетілетін қызметті алушыны алдын ала шешім туралы, мемлекеттік қызметті көрсетуден бас тарту туралы Қазақстан Республикасының Әкімшілік рәсімдік-процестік кодексінде белгіленген мерзімдерде хабардар етеді.</w:t>
      </w:r>
    </w:p>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көрсетілетін қызметті берушінің ЭЦҚ-сы қойылған электрондық құжат нысанында әскери қызмет туралы мәліметтерді өзектілендіру (түзету) туралы хабарлама не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xml:space="preserve">
      Жолданған сұрау салу бойынша ақпаратты алғаннан кейін ЖӘБО көрсетілген мәліметті ҚР ҚМ АЖ-сына енгізеді, ал әлеуметтік қолдау алуға ниет білдіретін азаматтар үшін қосымша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анықтама жолданады.</w:t>
      </w:r>
    </w:p>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231"/>
    <w:p>
      <w:pPr>
        <w:spacing w:after="0"/>
        <w:ind w:left="0"/>
        <w:jc w:val="both"/>
      </w:pPr>
      <w:r>
        <w:rPr>
          <w:rFonts w:ascii="Times New Roman"/>
          <w:b w:val="false"/>
          <w:i w:val="false"/>
          <w:color w:val="000000"/>
          <w:sz w:val="28"/>
        </w:rPr>
        <w:t>
      80. Мемлекеттік корпорацияда дайын құжаттарды беру жеке басын куәландыратын құжатты не цифрлық құжаттар сервисінен жеке басын куәландыратын электрондық құжатты (не нотариат растаған сенімхат бойынша оның өкілі) көрсеткен кезде жүзеге асырылады.</w:t>
      </w:r>
    </w:p>
    <w:bookmarkEnd w:id="231"/>
    <w:bookmarkStart w:name="z463" w:id="232"/>
    <w:p>
      <w:pPr>
        <w:spacing w:after="0"/>
        <w:ind w:left="0"/>
        <w:jc w:val="both"/>
      </w:pPr>
      <w:r>
        <w:rPr>
          <w:rFonts w:ascii="Times New Roman"/>
          <w:b w:val="false"/>
          <w:i w:val="false"/>
          <w:color w:val="000000"/>
          <w:sz w:val="28"/>
        </w:rPr>
        <w:t>
      81. Мемлекеттік корпорация мемлекеттік қызметті көрсету нәтижесін 1 ай бойы сақтауды қамтамасыз етеді, одан кейін оны одан әрі сақтау үшін көрсетілетін қызметті берушіге береді. Көрсетілетін қызметті алушы 1 ай өткеннен кейін өтініш жасаған кезде көрсетілетін қызметті беруші Мемлекеттік корпорацияның сұрау салуы бойынша көрсетілетін қызметті алушыға беру үшін 1 жұмыс күні ішінде Мемлекеттік корпорацияға дайын құжаттарды жолдайды.</w:t>
      </w:r>
    </w:p>
    <w:bookmarkEnd w:id="232"/>
    <w:bookmarkStart w:name="z464" w:id="233"/>
    <w:p>
      <w:pPr>
        <w:spacing w:after="0"/>
        <w:ind w:left="0"/>
        <w:jc w:val="both"/>
      </w:pPr>
      <w:r>
        <w:rPr>
          <w:rFonts w:ascii="Times New Roman"/>
          <w:b w:val="false"/>
          <w:i w:val="false"/>
          <w:color w:val="000000"/>
          <w:sz w:val="28"/>
        </w:rPr>
        <w:t xml:space="preserve">
      82.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 көрсетуді мониторингтеудің ақпараттық жүйесіне мемлекеттік қызметті көрсету сатысы туралы деректерді енгізуді қамтамсыз етеді.</w:t>
      </w:r>
    </w:p>
    <w:bookmarkEnd w:id="233"/>
    <w:bookmarkStart w:name="z1427" w:id="234"/>
    <w:p>
      <w:pPr>
        <w:spacing w:after="0"/>
        <w:ind w:left="0"/>
        <w:jc w:val="both"/>
      </w:pPr>
      <w:r>
        <w:rPr>
          <w:rFonts w:ascii="Times New Roman"/>
          <w:b w:val="false"/>
          <w:i w:val="false"/>
          <w:color w:val="000000"/>
          <w:sz w:val="28"/>
        </w:rPr>
        <w:t>
      82-1. Қазақстан Республикасының Қорғаныс министрлігі осы Қағидаларға енгізілген өзгерістер мен (немесе) толықтырулар туралы ақпаратты мемлекеттік тіркелген күннен бастап үш жұмыс күні ішінде Бірыңғай байланыс орталығына, "Азаматтарға арналған үкімет" мемлекеттік корпорациясы" коммерциялық емес акционерлік қоғамына, "электрондық үкімет" ақпараттық-коммуникациялық инфрақұрылымы операторына және ЖӘБО-ға жібереді.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82-1-тармақпен толықтырылды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65" w:id="235"/>
    <w:p>
      <w:pPr>
        <w:spacing w:after="0"/>
        <w:ind w:left="0"/>
        <w:jc w:val="left"/>
      </w:pPr>
      <w:r>
        <w:rPr>
          <w:rFonts w:ascii="Times New Roman"/>
          <w:b/>
          <w:i w:val="false"/>
          <w:color w:val="000000"/>
        </w:rPr>
        <w:t xml:space="preserve"> 9-тарау. Мемлекеттік қызмет көрсету мәселелері бойынша лауазымды адамдардың шешміне, әрекетіне (әрекетсіздігіне) шағымдану</w:t>
      </w:r>
    </w:p>
    <w:bookmarkEnd w:id="235"/>
    <w:bookmarkStart w:name="z466" w:id="236"/>
    <w:p>
      <w:pPr>
        <w:spacing w:after="0"/>
        <w:ind w:left="0"/>
        <w:jc w:val="both"/>
      </w:pPr>
      <w:r>
        <w:rPr>
          <w:rFonts w:ascii="Times New Roman"/>
          <w:b w:val="false"/>
          <w:i w:val="false"/>
          <w:color w:val="000000"/>
          <w:sz w:val="28"/>
        </w:rPr>
        <w:t>
      83. Көрсетілетін қызметті алушы мемлекеттік қызметті көрсету мәселелері бойынша шағымды шешіміне, әрекетіне (әрекетсіздігіне) шағым жасалатын көрсетілетін қызметті берушіге, лауазымды адамға береді.</w:t>
      </w:r>
    </w:p>
    <w:bookmarkEnd w:id="236"/>
    <w:bookmarkStart w:name="z467" w:id="237"/>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жұмыс күнінен кешіктірмей оны және әкімшілік істі шағымды қарайтын органға жолдайды.</w:t>
      </w:r>
    </w:p>
    <w:bookmarkEnd w:id="237"/>
    <w:bookmarkStart w:name="z468" w:id="238"/>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жұмыс күні ішінде шағымда көрсетілген талаптарды толық қанағаттандыратын қолайлы шешім қабылдаса, әрекет жасаса, шағымды қарайтын органға шағымды жолдамайды.</w:t>
      </w:r>
    </w:p>
    <w:bookmarkEnd w:id="238"/>
    <w:bookmarkStart w:name="z469" w:id="239"/>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тіркелген күнінен бастап 5 жұмыс күні ішінде қаралуға жатады.</w:t>
      </w:r>
    </w:p>
    <w:bookmarkEnd w:id="239"/>
    <w:bookmarkStart w:name="z470" w:id="24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жұмыс күні ішінде қаралуға жатады.</w:t>
      </w:r>
    </w:p>
    <w:bookmarkEnd w:id="240"/>
    <w:bookmarkStart w:name="z471" w:id="241"/>
    <w:p>
      <w:pPr>
        <w:spacing w:after="0"/>
        <w:ind w:left="0"/>
        <w:jc w:val="both"/>
      </w:pPr>
      <w:r>
        <w:rPr>
          <w:rFonts w:ascii="Times New Roman"/>
          <w:b w:val="false"/>
          <w:i w:val="false"/>
          <w:color w:val="000000"/>
          <w:sz w:val="28"/>
        </w:rPr>
        <w:t>
      Мемлекеттік корпорация қызметкерлері қызмет көрсеткен кезде олардың әрекетіне (әрекетсіздігіне) шағым оның басшысының атына не ақпараттандыру саласындағы уәкілетті органға беріледі.</w:t>
      </w:r>
    </w:p>
    <w:bookmarkEnd w:id="241"/>
    <w:bookmarkStart w:name="z472" w:id="24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74" w:id="243"/>
    <w:p>
      <w:pPr>
        <w:spacing w:after="0"/>
        <w:ind w:left="0"/>
        <w:jc w:val="left"/>
      </w:pPr>
      <w:r>
        <w:rPr>
          <w:rFonts w:ascii="Times New Roman"/>
          <w:b/>
          <w:i w:val="false"/>
          <w:color w:val="000000"/>
        </w:rPr>
        <w:t xml:space="preserve"> Қазақстан Республикасы Қарулы Күштері запастағы офицерінің әскери билеті</w:t>
      </w:r>
    </w:p>
    <w:bookmarkEnd w:id="243"/>
    <w:bookmarkStart w:name="z475" w:id="244"/>
    <w:p>
      <w:pPr>
        <w:spacing w:after="0"/>
        <w:ind w:left="0"/>
        <w:jc w:val="both"/>
      </w:pPr>
      <w:r>
        <w:rPr>
          <w:rFonts w:ascii="Times New Roman"/>
          <w:b w:val="false"/>
          <w:i w:val="false"/>
          <w:color w:val="000000"/>
          <w:sz w:val="28"/>
        </w:rPr>
        <w:t xml:space="preserve">
      </w:t>
      </w:r>
    </w:p>
    <w:bookmarkEnd w:id="2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76" w:id="245"/>
    <w:p>
      <w:pPr>
        <w:spacing w:after="0"/>
        <w:ind w:left="0"/>
        <w:jc w:val="both"/>
      </w:pPr>
      <w:r>
        <w:rPr>
          <w:rFonts w:ascii="Times New Roman"/>
          <w:b w:val="false"/>
          <w:i w:val="false"/>
          <w:color w:val="000000"/>
          <w:sz w:val="28"/>
        </w:rPr>
        <w:t xml:space="preserve">
      </w:t>
      </w:r>
    </w:p>
    <w:bookmarkEnd w:id="24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77" w:id="246"/>
    <w:p>
      <w:pPr>
        <w:spacing w:after="0"/>
        <w:ind w:left="0"/>
        <w:jc w:val="both"/>
      </w:pPr>
      <w:r>
        <w:rPr>
          <w:rFonts w:ascii="Times New Roman"/>
          <w:b w:val="false"/>
          <w:i w:val="false"/>
          <w:color w:val="000000"/>
          <w:sz w:val="28"/>
        </w:rPr>
        <w:t xml:space="preserve">
      </w:t>
      </w:r>
    </w:p>
    <w:bookmarkEnd w:id="2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78" w:id="247"/>
    <w:p>
      <w:pPr>
        <w:spacing w:after="0"/>
        <w:ind w:left="0"/>
        <w:jc w:val="both"/>
      </w:pPr>
      <w:r>
        <w:rPr>
          <w:rFonts w:ascii="Times New Roman"/>
          <w:b w:val="false"/>
          <w:i w:val="false"/>
          <w:color w:val="000000"/>
          <w:sz w:val="28"/>
        </w:rPr>
        <w:t xml:space="preserve">
      </w:t>
      </w:r>
    </w:p>
    <w:bookmarkEnd w:id="24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79" w:id="248"/>
    <w:p>
      <w:pPr>
        <w:spacing w:after="0"/>
        <w:ind w:left="0"/>
        <w:jc w:val="both"/>
      </w:pPr>
      <w:r>
        <w:rPr>
          <w:rFonts w:ascii="Times New Roman"/>
          <w:b w:val="false"/>
          <w:i w:val="false"/>
          <w:color w:val="000000"/>
          <w:sz w:val="28"/>
        </w:rPr>
        <w:t xml:space="preserve">
      </w:t>
      </w:r>
    </w:p>
    <w:bookmarkEnd w:id="2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0" w:id="249"/>
    <w:p>
      <w:pPr>
        <w:spacing w:after="0"/>
        <w:ind w:left="0"/>
        <w:jc w:val="both"/>
      </w:pPr>
      <w:r>
        <w:rPr>
          <w:rFonts w:ascii="Times New Roman"/>
          <w:b w:val="false"/>
          <w:i w:val="false"/>
          <w:color w:val="000000"/>
          <w:sz w:val="28"/>
        </w:rPr>
        <w:t xml:space="preserve">
      </w:t>
      </w:r>
    </w:p>
    <w:bookmarkEnd w:id="2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1" w:id="250"/>
    <w:p>
      <w:pPr>
        <w:spacing w:after="0"/>
        <w:ind w:left="0"/>
        <w:jc w:val="both"/>
      </w:pPr>
      <w:r>
        <w:rPr>
          <w:rFonts w:ascii="Times New Roman"/>
          <w:b w:val="false"/>
          <w:i w:val="false"/>
          <w:color w:val="000000"/>
          <w:sz w:val="28"/>
        </w:rPr>
        <w:t xml:space="preserve">
      </w:t>
      </w:r>
    </w:p>
    <w:bookmarkEnd w:id="2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2" w:id="251"/>
    <w:p>
      <w:pPr>
        <w:spacing w:after="0"/>
        <w:ind w:left="0"/>
        <w:jc w:val="both"/>
      </w:pPr>
      <w:r>
        <w:rPr>
          <w:rFonts w:ascii="Times New Roman"/>
          <w:b w:val="false"/>
          <w:i w:val="false"/>
          <w:color w:val="000000"/>
          <w:sz w:val="28"/>
        </w:rPr>
        <w:t xml:space="preserve">
      </w:t>
      </w:r>
    </w:p>
    <w:bookmarkEnd w:id="2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3" w:id="252"/>
    <w:p>
      <w:pPr>
        <w:spacing w:after="0"/>
        <w:ind w:left="0"/>
        <w:jc w:val="both"/>
      </w:pPr>
      <w:r>
        <w:rPr>
          <w:rFonts w:ascii="Times New Roman"/>
          <w:b w:val="false"/>
          <w:i w:val="false"/>
          <w:color w:val="000000"/>
          <w:sz w:val="28"/>
        </w:rPr>
        <w:t xml:space="preserve">
      </w:t>
      </w:r>
    </w:p>
    <w:bookmarkEnd w:id="25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4" w:id="253"/>
    <w:p>
      <w:pPr>
        <w:spacing w:after="0"/>
        <w:ind w:left="0"/>
        <w:jc w:val="both"/>
      </w:pPr>
      <w:r>
        <w:rPr>
          <w:rFonts w:ascii="Times New Roman"/>
          <w:b w:val="false"/>
          <w:i w:val="false"/>
          <w:color w:val="000000"/>
          <w:sz w:val="28"/>
        </w:rPr>
        <w:t xml:space="preserve">
      </w:t>
      </w:r>
    </w:p>
    <w:bookmarkEnd w:id="2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5" w:id="254"/>
    <w:p>
      <w:pPr>
        <w:spacing w:after="0"/>
        <w:ind w:left="0"/>
        <w:jc w:val="both"/>
      </w:pPr>
      <w:r>
        <w:rPr>
          <w:rFonts w:ascii="Times New Roman"/>
          <w:b w:val="false"/>
          <w:i w:val="false"/>
          <w:color w:val="000000"/>
          <w:sz w:val="28"/>
        </w:rPr>
        <w:t>
      Ескертпе: Қазақстан Республикасы Қарулы Күштерінің эмблемасы (сары жиегі және жұлдыздың ортасында сары түсті шұғылалы күн бейнесі бар қызыл түсті бес бұрышты жұлдыз, сары түcті қалықтап ұшқан қыран) көлемі – 3,8 х 3,8 см бедерлі белгі түрінде әpбіp беттің ортасында тұрады.</w:t>
      </w:r>
    </w:p>
    <w:bookmarkEnd w:id="254"/>
    <w:bookmarkStart w:name="z486" w:id="255"/>
    <w:p>
      <w:pPr>
        <w:spacing w:after="0"/>
        <w:ind w:left="0"/>
        <w:jc w:val="both"/>
      </w:pPr>
      <w:r>
        <w:rPr>
          <w:rFonts w:ascii="Times New Roman"/>
          <w:b w:val="false"/>
          <w:i w:val="false"/>
          <w:color w:val="000000"/>
          <w:sz w:val="28"/>
        </w:rPr>
        <w:t xml:space="preserve">
      </w:t>
      </w:r>
    </w:p>
    <w:bookmarkEnd w:id="25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88" w:id="256"/>
    <w:p>
      <w:pPr>
        <w:spacing w:after="0"/>
        <w:ind w:left="0"/>
        <w:jc w:val="left"/>
      </w:pPr>
      <w:r>
        <w:rPr>
          <w:rFonts w:ascii="Times New Roman"/>
          <w:b/>
          <w:i w:val="false"/>
          <w:color w:val="000000"/>
        </w:rPr>
        <w:t xml:space="preserve"> Қатардағы және сержанттық құрамдардың әскери билеті</w:t>
      </w:r>
    </w:p>
    <w:bookmarkEnd w:id="256"/>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Қазақстан Республикасы Қарулы Күштерінің эмблемасы (сары жиегі және жұлдыздың ортасында сары түсті шұғылалы күн бейнесі бар қызыл түсті бес бұрышты жұлдыз, сары түcті қалықтап ұшқан қыран) көлемі – 3,8 х 3,8 см бедерлі белгі түрінде әpбіp беттің ортасында тұрады.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02" w:id="257"/>
    <w:p>
      <w:pPr>
        <w:spacing w:after="0"/>
        <w:ind w:left="0"/>
        <w:jc w:val="left"/>
      </w:pPr>
      <w:r>
        <w:rPr>
          <w:rFonts w:ascii="Times New Roman"/>
          <w:b/>
          <w:i w:val="false"/>
          <w:color w:val="000000"/>
        </w:rPr>
        <w:t xml:space="preserve"> Әскерге шақыру учаскесіне тіркеу туралы куәлік</w:t>
      </w:r>
    </w:p>
    <w:bookmarkEnd w:id="257"/>
    <w:p>
      <w:pPr>
        <w:spacing w:after="0"/>
        <w:ind w:left="0"/>
        <w:jc w:val="both"/>
      </w:pPr>
      <w:r>
        <w:rPr>
          <w:rFonts w:ascii="Times New Roman"/>
          <w:b w:val="false"/>
          <w:i w:val="false"/>
          <w:color w:val="ff0000"/>
          <w:sz w:val="28"/>
        </w:rPr>
        <w:t xml:space="preserve">
      Ескерту. 3-қосымша алып тасталды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8"/>
          <w:p>
            <w:pPr>
              <w:spacing w:after="20"/>
              <w:ind w:left="20"/>
              <w:jc w:val="both"/>
            </w:pPr>
            <w:r>
              <w:rPr>
                <w:rFonts w:ascii="Times New Roman"/>
                <w:b w:val="false"/>
                <w:i w:val="false"/>
                <w:color w:val="000000"/>
                <w:sz w:val="20"/>
              </w:rPr>
              <w:t>
№ ________ҚІД</w:t>
            </w:r>
          </w:p>
          <w:bookmarkEnd w:id="258"/>
          <w:p>
            <w:pPr>
              <w:spacing w:after="20"/>
              <w:ind w:left="20"/>
              <w:jc w:val="both"/>
            </w:pPr>
            <w:r>
              <w:rPr>
                <w:rFonts w:ascii="Times New Roman"/>
                <w:b w:val="false"/>
                <w:i w:val="false"/>
                <w:color w:val="000000"/>
                <w:sz w:val="20"/>
              </w:rPr>
              <w:t>
командасы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түрі (әскер тегі) ____________</w:t>
            </w:r>
          </w:p>
        </w:tc>
      </w:tr>
    </w:tbl>
    <w:bookmarkStart w:name="z514" w:id="259"/>
    <w:p>
      <w:pPr>
        <w:spacing w:after="0"/>
        <w:ind w:left="0"/>
        <w:jc w:val="left"/>
      </w:pPr>
      <w:r>
        <w:rPr>
          <w:rFonts w:ascii="Times New Roman"/>
          <w:b/>
          <w:i w:val="false"/>
          <w:color w:val="000000"/>
        </w:rPr>
        <w:t xml:space="preserve"> ҚАЗАҚСТАН РЕСПУБЛИКАСЫНЫҢ ҚОРҒАНЫС МИНИСТРЛІГІ</w:t>
      </w:r>
    </w:p>
    <w:bookmarkEnd w:id="259"/>
    <w:bookmarkStart w:name="z515" w:id="260"/>
    <w:p>
      <w:pPr>
        <w:spacing w:after="0"/>
        <w:ind w:left="0"/>
        <w:jc w:val="left"/>
      </w:pPr>
      <w:r>
        <w:rPr>
          <w:rFonts w:ascii="Times New Roman"/>
          <w:b/>
          <w:i w:val="false"/>
          <w:color w:val="000000"/>
        </w:rPr>
        <w:t xml:space="preserve"> Есептік-әліпбилік кітап бойынша реттік нөмірі ____________</w:t>
      </w:r>
    </w:p>
    <w:bookmarkEnd w:id="260"/>
    <w:bookmarkStart w:name="z516" w:id="261"/>
    <w:p>
      <w:pPr>
        <w:spacing w:after="0"/>
        <w:ind w:left="0"/>
        <w:jc w:val="left"/>
      </w:pPr>
      <w:r>
        <w:rPr>
          <w:rFonts w:ascii="Times New Roman"/>
          <w:b/>
          <w:i w:val="false"/>
          <w:color w:val="000000"/>
        </w:rPr>
        <w:t xml:space="preserve"> ӘСКЕРГЕ ШАҚЫРЫЛУШЫНЫҢ ЖЕКЕ ІСІ</w:t>
      </w:r>
    </w:p>
    <w:bookmarkEnd w:id="261"/>
    <w:bookmarkStart w:name="z517" w:id="262"/>
    <w:p>
      <w:pPr>
        <w:spacing w:after="0"/>
        <w:ind w:left="0"/>
        <w:jc w:val="both"/>
      </w:pPr>
      <w:r>
        <w:rPr>
          <w:rFonts w:ascii="Times New Roman"/>
          <w:b w:val="false"/>
          <w:i w:val="false"/>
          <w:color w:val="000000"/>
          <w:sz w:val="28"/>
        </w:rPr>
        <w:t>
      __________________________________________________________________________</w:t>
      </w:r>
    </w:p>
    <w:bookmarkEnd w:id="262"/>
    <w:bookmarkStart w:name="z518" w:id="263"/>
    <w:p>
      <w:pPr>
        <w:spacing w:after="0"/>
        <w:ind w:left="0"/>
        <w:jc w:val="both"/>
      </w:pPr>
      <w:r>
        <w:rPr>
          <w:rFonts w:ascii="Times New Roman"/>
          <w:b w:val="false"/>
          <w:i w:val="false"/>
          <w:color w:val="000000"/>
          <w:sz w:val="28"/>
        </w:rPr>
        <w:t>
      (тегі, аты,</w:t>
      </w:r>
    </w:p>
    <w:bookmarkEnd w:id="263"/>
    <w:bookmarkStart w:name="z519" w:id="264"/>
    <w:p>
      <w:pPr>
        <w:spacing w:after="0"/>
        <w:ind w:left="0"/>
        <w:jc w:val="both"/>
      </w:pPr>
      <w:r>
        <w:rPr>
          <w:rFonts w:ascii="Times New Roman"/>
          <w:b w:val="false"/>
          <w:i w:val="false"/>
          <w:color w:val="000000"/>
          <w:sz w:val="28"/>
        </w:rPr>
        <w:t>
      __________________________________________________________________________</w:t>
      </w:r>
    </w:p>
    <w:bookmarkEnd w:id="264"/>
    <w:bookmarkStart w:name="z520" w:id="265"/>
    <w:p>
      <w:pPr>
        <w:spacing w:after="0"/>
        <w:ind w:left="0"/>
        <w:jc w:val="both"/>
      </w:pPr>
      <w:r>
        <w:rPr>
          <w:rFonts w:ascii="Times New Roman"/>
          <w:b w:val="false"/>
          <w:i w:val="false"/>
          <w:color w:val="000000"/>
          <w:sz w:val="28"/>
        </w:rPr>
        <w:t>
      әкесінің аты (бар болса)</w:t>
      </w:r>
    </w:p>
    <w:bookmarkEnd w:id="265"/>
    <w:bookmarkStart w:name="z521" w:id="266"/>
    <w:p>
      <w:pPr>
        <w:spacing w:after="0"/>
        <w:ind w:left="0"/>
        <w:jc w:val="both"/>
      </w:pPr>
      <w:r>
        <w:rPr>
          <w:rFonts w:ascii="Times New Roman"/>
          <w:b w:val="false"/>
          <w:i w:val="false"/>
          <w:color w:val="000000"/>
          <w:sz w:val="28"/>
        </w:rPr>
        <w:t>
      _________________________________________________ жылы "_____" _______ туған</w:t>
      </w:r>
    </w:p>
    <w:bookmarkEnd w:id="266"/>
    <w:bookmarkStart w:name="z522" w:id="267"/>
    <w:p>
      <w:pPr>
        <w:spacing w:after="0"/>
        <w:ind w:left="0"/>
        <w:jc w:val="both"/>
      </w:pPr>
      <w:r>
        <w:rPr>
          <w:rFonts w:ascii="Times New Roman"/>
          <w:b w:val="false"/>
          <w:i w:val="false"/>
          <w:color w:val="000000"/>
          <w:sz w:val="28"/>
        </w:rPr>
        <w:t>
      (күні және айы)</w:t>
      </w:r>
    </w:p>
    <w:bookmarkEnd w:id="267"/>
    <w:bookmarkStart w:name="z523" w:id="268"/>
    <w:p>
      <w:pPr>
        <w:spacing w:after="0"/>
        <w:ind w:left="0"/>
        <w:jc w:val="both"/>
      </w:pPr>
      <w:r>
        <w:rPr>
          <w:rFonts w:ascii="Times New Roman"/>
          <w:b w:val="false"/>
          <w:i w:val="false"/>
          <w:color w:val="000000"/>
          <w:sz w:val="28"/>
        </w:rPr>
        <w:t>
      Білімі</w:t>
      </w:r>
    </w:p>
    <w:bookmarkEnd w:id="268"/>
    <w:bookmarkStart w:name="z524" w:id="269"/>
    <w:p>
      <w:pPr>
        <w:spacing w:after="0"/>
        <w:ind w:left="0"/>
        <w:jc w:val="both"/>
      </w:pPr>
      <w:r>
        <w:rPr>
          <w:rFonts w:ascii="Times New Roman"/>
          <w:b w:val="false"/>
          <w:i w:val="false"/>
          <w:color w:val="000000"/>
          <w:sz w:val="28"/>
        </w:rPr>
        <w:t>
      __________________________________________________________________________</w:t>
      </w:r>
    </w:p>
    <w:bookmarkEnd w:id="269"/>
    <w:bookmarkStart w:name="z525" w:id="270"/>
    <w:p>
      <w:pPr>
        <w:spacing w:after="0"/>
        <w:ind w:left="0"/>
        <w:jc w:val="both"/>
      </w:pPr>
      <w:r>
        <w:rPr>
          <w:rFonts w:ascii="Times New Roman"/>
          <w:b w:val="false"/>
          <w:i w:val="false"/>
          <w:color w:val="000000"/>
          <w:sz w:val="28"/>
        </w:rPr>
        <w:t>
      Ұлты (қалауы бойынша көрсетілсін)___________________________________________</w:t>
      </w:r>
    </w:p>
    <w:bookmarkEnd w:id="270"/>
    <w:bookmarkStart w:name="z526" w:id="271"/>
    <w:p>
      <w:pPr>
        <w:spacing w:after="0"/>
        <w:ind w:left="0"/>
        <w:jc w:val="both"/>
      </w:pPr>
      <w:r>
        <w:rPr>
          <w:rFonts w:ascii="Times New Roman"/>
          <w:b w:val="false"/>
          <w:i w:val="false"/>
          <w:color w:val="000000"/>
          <w:sz w:val="28"/>
        </w:rPr>
        <w:t>
      Азаматтық мамандығы _____________________________________________________</w:t>
      </w:r>
    </w:p>
    <w:bookmarkEnd w:id="271"/>
    <w:bookmarkStart w:name="z527" w:id="272"/>
    <w:p>
      <w:pPr>
        <w:spacing w:after="0"/>
        <w:ind w:left="0"/>
        <w:jc w:val="both"/>
      </w:pPr>
      <w:r>
        <w:rPr>
          <w:rFonts w:ascii="Times New Roman"/>
          <w:b w:val="false"/>
          <w:i w:val="false"/>
          <w:color w:val="000000"/>
          <w:sz w:val="28"/>
        </w:rPr>
        <w:t>
      Әскери даярлығы ___________________________________________________________</w:t>
      </w:r>
    </w:p>
    <w:bookmarkEnd w:id="272"/>
    <w:bookmarkStart w:name="z528" w:id="273"/>
    <w:p>
      <w:pPr>
        <w:spacing w:after="0"/>
        <w:ind w:left="0"/>
        <w:jc w:val="both"/>
      </w:pPr>
      <w:r>
        <w:rPr>
          <w:rFonts w:ascii="Times New Roman"/>
          <w:b w:val="false"/>
          <w:i w:val="false"/>
          <w:color w:val="000000"/>
          <w:sz w:val="28"/>
        </w:rPr>
        <w:t>
      Спорттық разряды _________________________________________________________</w:t>
      </w:r>
    </w:p>
    <w:bookmarkEnd w:id="273"/>
    <w:bookmarkStart w:name="z529" w:id="274"/>
    <w:p>
      <w:pPr>
        <w:spacing w:after="0"/>
        <w:ind w:left="0"/>
        <w:jc w:val="both"/>
      </w:pPr>
      <w:r>
        <w:rPr>
          <w:rFonts w:ascii="Times New Roman"/>
          <w:b w:val="false"/>
          <w:i w:val="false"/>
          <w:color w:val="000000"/>
          <w:sz w:val="28"/>
        </w:rPr>
        <w:t>
      Кейінге қалдыру ___________________________________________________________</w:t>
      </w:r>
    </w:p>
    <w:bookmarkEnd w:id="274"/>
    <w:bookmarkStart w:name="z530" w:id="275"/>
    <w:p>
      <w:pPr>
        <w:spacing w:after="0"/>
        <w:ind w:left="0"/>
        <w:jc w:val="both"/>
      </w:pPr>
      <w:r>
        <w:rPr>
          <w:rFonts w:ascii="Times New Roman"/>
          <w:b w:val="false"/>
          <w:i w:val="false"/>
          <w:color w:val="000000"/>
          <w:sz w:val="28"/>
        </w:rPr>
        <w:t>
      Қылмыстық құқық бұзушылық жасағаны _______________________________________</w:t>
      </w:r>
    </w:p>
    <w:bookmarkEnd w:id="275"/>
    <w:bookmarkStart w:name="z531" w:id="276"/>
    <w:p>
      <w:pPr>
        <w:spacing w:after="0"/>
        <w:ind w:left="0"/>
        <w:jc w:val="both"/>
      </w:pPr>
      <w:r>
        <w:rPr>
          <w:rFonts w:ascii="Times New Roman"/>
          <w:b w:val="false"/>
          <w:i w:val="false"/>
          <w:color w:val="000000"/>
          <w:sz w:val="28"/>
        </w:rPr>
        <w:t>
      _______________________________ облысы __________________________ ауданының</w:t>
      </w:r>
    </w:p>
    <w:bookmarkEnd w:id="276"/>
    <w:bookmarkStart w:name="z532" w:id="277"/>
    <w:p>
      <w:pPr>
        <w:spacing w:after="0"/>
        <w:ind w:left="0"/>
        <w:jc w:val="both"/>
      </w:pPr>
      <w:r>
        <w:rPr>
          <w:rFonts w:ascii="Times New Roman"/>
          <w:b w:val="false"/>
          <w:i w:val="false"/>
          <w:color w:val="000000"/>
          <w:sz w:val="28"/>
        </w:rPr>
        <w:t>
      қорғаныс істері басқармасының (бөлімінің) бастығы</w:t>
      </w:r>
    </w:p>
    <w:bookmarkEnd w:id="277"/>
    <w:bookmarkStart w:name="z533" w:id="278"/>
    <w:p>
      <w:pPr>
        <w:spacing w:after="0"/>
        <w:ind w:left="0"/>
        <w:jc w:val="left"/>
      </w:pPr>
      <w:r>
        <w:rPr>
          <w:rFonts w:ascii="Times New Roman"/>
          <w:b/>
          <w:i w:val="false"/>
          <w:color w:val="000000"/>
        </w:rPr>
        <w:t xml:space="preserve"> Мұқабаның екінші беті</w:t>
      </w:r>
    </w:p>
    <w:bookmarkEnd w:id="278"/>
    <w:bookmarkStart w:name="z534" w:id="279"/>
    <w:p>
      <w:pPr>
        <w:spacing w:after="0"/>
        <w:ind w:left="0"/>
        <w:jc w:val="left"/>
      </w:pPr>
      <w:r>
        <w:rPr>
          <w:rFonts w:ascii="Times New Roman"/>
          <w:b/>
          <w:i w:val="false"/>
          <w:color w:val="000000"/>
        </w:rPr>
        <w:t xml:space="preserve"> Фотосуреттерге арналған конверт үшін орын</w:t>
      </w:r>
    </w:p>
    <w:bookmarkEnd w:id="279"/>
    <w:bookmarkStart w:name="z535" w:id="280"/>
    <w:p>
      <w:pPr>
        <w:spacing w:after="0"/>
        <w:ind w:left="0"/>
        <w:jc w:val="both"/>
      </w:pPr>
      <w:r>
        <w:rPr>
          <w:rFonts w:ascii="Times New Roman"/>
          <w:b w:val="false"/>
          <w:i w:val="false"/>
          <w:color w:val="000000"/>
          <w:sz w:val="28"/>
        </w:rPr>
        <w:t>
      Жеке істе болатын құжаттардың ТІЗІМДЕМЕСІ</w:t>
      </w:r>
    </w:p>
    <w:bookmarkEnd w:id="280"/>
    <w:bookmarkStart w:name="z536" w:id="281"/>
    <w:p>
      <w:pPr>
        <w:spacing w:after="0"/>
        <w:ind w:left="0"/>
        <w:jc w:val="both"/>
      </w:pPr>
      <w:r>
        <w:rPr>
          <w:rFonts w:ascii="Times New Roman"/>
          <w:b w:val="false"/>
          <w:i w:val="false"/>
          <w:color w:val="000000"/>
          <w:sz w:val="28"/>
        </w:rPr>
        <w:t>
      1. Әскерге шақырылушының есепке алу картасы.</w:t>
      </w:r>
    </w:p>
    <w:bookmarkEnd w:id="281"/>
    <w:bookmarkStart w:name="z537" w:id="282"/>
    <w:p>
      <w:pPr>
        <w:spacing w:after="0"/>
        <w:ind w:left="0"/>
        <w:jc w:val="both"/>
      </w:pPr>
      <w:r>
        <w:rPr>
          <w:rFonts w:ascii="Times New Roman"/>
          <w:b w:val="false"/>
          <w:i w:val="false"/>
          <w:color w:val="000000"/>
          <w:sz w:val="28"/>
        </w:rPr>
        <w:t>
      2. Әскерге шақырылушының туу туралы куәлігінің көшірмесі.</w:t>
      </w:r>
    </w:p>
    <w:bookmarkEnd w:id="282"/>
    <w:bookmarkStart w:name="z538" w:id="283"/>
    <w:p>
      <w:pPr>
        <w:spacing w:after="0"/>
        <w:ind w:left="0"/>
        <w:jc w:val="both"/>
      </w:pPr>
      <w:r>
        <w:rPr>
          <w:rFonts w:ascii="Times New Roman"/>
          <w:b w:val="false"/>
          <w:i w:val="false"/>
          <w:color w:val="000000"/>
          <w:sz w:val="28"/>
        </w:rPr>
        <w:t>
      3. Төлқұжат, жеке куәліктің көшірмесі.</w:t>
      </w:r>
    </w:p>
    <w:bookmarkEnd w:id="283"/>
    <w:bookmarkStart w:name="z539" w:id="284"/>
    <w:p>
      <w:pPr>
        <w:spacing w:after="0"/>
        <w:ind w:left="0"/>
        <w:jc w:val="both"/>
      </w:pPr>
      <w:r>
        <w:rPr>
          <w:rFonts w:ascii="Times New Roman"/>
          <w:b w:val="false"/>
          <w:i w:val="false"/>
          <w:color w:val="000000"/>
          <w:sz w:val="28"/>
        </w:rPr>
        <w:t>
      4. Неке туралы куәліктің көшірмесі.</w:t>
      </w:r>
    </w:p>
    <w:bookmarkEnd w:id="284"/>
    <w:bookmarkStart w:name="z540" w:id="285"/>
    <w:p>
      <w:pPr>
        <w:spacing w:after="0"/>
        <w:ind w:left="0"/>
        <w:jc w:val="both"/>
      </w:pPr>
      <w:r>
        <w:rPr>
          <w:rFonts w:ascii="Times New Roman"/>
          <w:b w:val="false"/>
          <w:i w:val="false"/>
          <w:color w:val="000000"/>
          <w:sz w:val="28"/>
        </w:rPr>
        <w:t>
      5. Балаларының тууы туралы куәліктерінің көшірмесі.</w:t>
      </w:r>
    </w:p>
    <w:bookmarkEnd w:id="285"/>
    <w:bookmarkStart w:name="z541" w:id="286"/>
    <w:p>
      <w:pPr>
        <w:spacing w:after="0"/>
        <w:ind w:left="0"/>
        <w:jc w:val="both"/>
      </w:pPr>
      <w:r>
        <w:rPr>
          <w:rFonts w:ascii="Times New Roman"/>
          <w:b w:val="false"/>
          <w:i w:val="false"/>
          <w:color w:val="000000"/>
          <w:sz w:val="28"/>
        </w:rPr>
        <w:t>
      6. Білімі туралы құжаттың көшірмесі.</w:t>
      </w:r>
    </w:p>
    <w:bookmarkEnd w:id="286"/>
    <w:bookmarkStart w:name="z542" w:id="287"/>
    <w:p>
      <w:pPr>
        <w:spacing w:after="0"/>
        <w:ind w:left="0"/>
        <w:jc w:val="both"/>
      </w:pPr>
      <w:r>
        <w:rPr>
          <w:rFonts w:ascii="Times New Roman"/>
          <w:b w:val="false"/>
          <w:i w:val="false"/>
          <w:color w:val="000000"/>
          <w:sz w:val="28"/>
        </w:rPr>
        <w:t>
      7. Жұмыс немесе оқу орнынан анықтама.</w:t>
      </w:r>
    </w:p>
    <w:bookmarkEnd w:id="287"/>
    <w:bookmarkStart w:name="z543" w:id="288"/>
    <w:p>
      <w:pPr>
        <w:spacing w:after="0"/>
        <w:ind w:left="0"/>
        <w:jc w:val="both"/>
      </w:pPr>
      <w:r>
        <w:rPr>
          <w:rFonts w:ascii="Times New Roman"/>
          <w:b w:val="false"/>
          <w:i w:val="false"/>
          <w:color w:val="000000"/>
          <w:sz w:val="28"/>
        </w:rPr>
        <w:t>
      8. Жұмыс немесе оқу орнынан мінездеме.</w:t>
      </w:r>
    </w:p>
    <w:bookmarkEnd w:id="288"/>
    <w:bookmarkStart w:name="z544" w:id="289"/>
    <w:p>
      <w:pPr>
        <w:spacing w:after="0"/>
        <w:ind w:left="0"/>
        <w:jc w:val="both"/>
      </w:pPr>
      <w:r>
        <w:rPr>
          <w:rFonts w:ascii="Times New Roman"/>
          <w:b w:val="false"/>
          <w:i w:val="false"/>
          <w:color w:val="000000"/>
          <w:sz w:val="28"/>
        </w:rPr>
        <w:t>
      9. Әскерге шақырылушыны зерделеу парағы.</w:t>
      </w:r>
    </w:p>
    <w:bookmarkEnd w:id="289"/>
    <w:bookmarkStart w:name="z545" w:id="290"/>
    <w:p>
      <w:pPr>
        <w:spacing w:after="0"/>
        <w:ind w:left="0"/>
        <w:jc w:val="both"/>
      </w:pPr>
      <w:r>
        <w:rPr>
          <w:rFonts w:ascii="Times New Roman"/>
          <w:b w:val="false"/>
          <w:i w:val="false"/>
          <w:color w:val="000000"/>
          <w:sz w:val="28"/>
        </w:rPr>
        <w:t>
      10. Кеуде қуысы органдарын рентгенологиялық зерттеу туралы анықтама.</w:t>
      </w:r>
    </w:p>
    <w:bookmarkEnd w:id="290"/>
    <w:bookmarkStart w:name="z546" w:id="291"/>
    <w:p>
      <w:pPr>
        <w:spacing w:after="0"/>
        <w:ind w:left="0"/>
        <w:jc w:val="both"/>
      </w:pPr>
      <w:r>
        <w:rPr>
          <w:rFonts w:ascii="Times New Roman"/>
          <w:b w:val="false"/>
          <w:i w:val="false"/>
          <w:color w:val="000000"/>
          <w:sz w:val="28"/>
        </w:rPr>
        <w:t>
      11. Денсаулық жағдайы туралы құжаттар.</w:t>
      </w:r>
    </w:p>
    <w:bookmarkEnd w:id="291"/>
    <w:bookmarkStart w:name="z547" w:id="292"/>
    <w:p>
      <w:pPr>
        <w:spacing w:after="0"/>
        <w:ind w:left="0"/>
        <w:jc w:val="both"/>
      </w:pPr>
      <w:r>
        <w:rPr>
          <w:rFonts w:ascii="Times New Roman"/>
          <w:b w:val="false"/>
          <w:i w:val="false"/>
          <w:color w:val="000000"/>
          <w:sz w:val="28"/>
        </w:rPr>
        <w:t>
      12.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бұйрығымен бекітілген (Нормативтік құқықтық актілерді мемлекеттік тіркеу тізілімінде № 20674 болып тіркелген) Қазақстан Республикасы Бас прокуратурасы Құқықтық статистика және арнайы есепке алу жөніндегі комитетінің есептері бойынша адамның қылмыстық құқық бұзушылық жасағаны туралы мәліметтің болуы немесе болмауы туралы анықтама.</w:t>
      </w:r>
    </w:p>
    <w:bookmarkEnd w:id="292"/>
    <w:bookmarkStart w:name="z548" w:id="293"/>
    <w:p>
      <w:pPr>
        <w:spacing w:after="0"/>
        <w:ind w:left="0"/>
        <w:jc w:val="both"/>
      </w:pPr>
      <w:r>
        <w:rPr>
          <w:rFonts w:ascii="Times New Roman"/>
          <w:b w:val="false"/>
          <w:i w:val="false"/>
          <w:color w:val="000000"/>
          <w:sz w:val="28"/>
        </w:rPr>
        <w:t>
      13. Сот органдарынан қылмыстық жауаптылыққа тартылуы туралы ақпарат.</w:t>
      </w:r>
    </w:p>
    <w:bookmarkEnd w:id="293"/>
    <w:bookmarkStart w:name="z549" w:id="294"/>
    <w:p>
      <w:pPr>
        <w:spacing w:after="0"/>
        <w:ind w:left="0"/>
        <w:jc w:val="both"/>
      </w:pPr>
      <w:r>
        <w:rPr>
          <w:rFonts w:ascii="Times New Roman"/>
          <w:b w:val="false"/>
          <w:i w:val="false"/>
          <w:color w:val="000000"/>
          <w:sz w:val="28"/>
        </w:rPr>
        <w:t>
      14. Азаматтық хал актілерін тіркеу органдарынан тегін, атын, әкесінің атын ауыстырғаны, туған күні туралы өзгерістер, қайтыс болуы туралы хабарламалар.</w:t>
      </w:r>
    </w:p>
    <w:bookmarkEnd w:id="294"/>
    <w:bookmarkStart w:name="z550" w:id="295"/>
    <w:p>
      <w:pPr>
        <w:spacing w:after="0"/>
        <w:ind w:left="0"/>
        <w:jc w:val="both"/>
      </w:pPr>
      <w:r>
        <w:rPr>
          <w:rFonts w:ascii="Times New Roman"/>
          <w:b w:val="false"/>
          <w:i w:val="false"/>
          <w:color w:val="000000"/>
          <w:sz w:val="28"/>
        </w:rPr>
        <w:t>
      ҚР ҚМ АЖ-дағы мәліметтер қағазға басып шығарылады.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Есепке алу нөмірі ____________</w:t>
      </w:r>
    </w:p>
    <w:p>
      <w:pPr>
        <w:spacing w:after="0"/>
        <w:ind w:left="0"/>
        <w:jc w:val="both"/>
      </w:pPr>
      <w:r>
        <w:rPr>
          <w:rFonts w:ascii="Times New Roman"/>
          <w:b w:val="false"/>
          <w:i w:val="false"/>
          <w:color w:val="000000"/>
          <w:sz w:val="28"/>
        </w:rPr>
        <w:t>
      (есептік-әліпбилік кітап бойынша)</w:t>
      </w:r>
    </w:p>
    <w:p>
      <w:pPr>
        <w:spacing w:after="0"/>
        <w:ind w:left="0"/>
        <w:jc w:val="left"/>
      </w:pPr>
      <w:r>
        <w:rPr>
          <w:rFonts w:ascii="Times New Roman"/>
          <w:b/>
          <w:i w:val="false"/>
          <w:color w:val="000000"/>
        </w:rPr>
        <w:t xml:space="preserve"> ӘСКЕРГЕ ШАҚЫРЫЛУШЫНЫҢ ЕСЕПКЕ АЛУ КАРТАСЫ</w:t>
      </w:r>
    </w:p>
    <w:p>
      <w:pPr>
        <w:spacing w:after="0"/>
        <w:ind w:left="0"/>
        <w:jc w:val="both"/>
      </w:pPr>
      <w:r>
        <w:rPr>
          <w:rFonts w:ascii="Times New Roman"/>
          <w:b w:val="false"/>
          <w:i w:val="false"/>
          <w:color w:val="ff0000"/>
          <w:sz w:val="28"/>
        </w:rPr>
        <w:t xml:space="preserve">
      Ескерту. Қағидалар 4-1-қосымшамен толықтырылды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Фотосурет үшін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сериясы_____________ №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берді____________________________________________</w:t>
            </w:r>
          </w:p>
        </w:tc>
      </w:tr>
    </w:tbl>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тілдерді меңгеруі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(сынып)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 курсынан өтуі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аяқталған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разряды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шақырылушының немесе туыстарының қандай мемлекетпен байланысы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шақырылушының жасаған қылмыстық құқық бұзушылығының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туысының жасаған қылмыстық құқық бұзушылығының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ӘСКЕРГЕ ШАҚЫРЫЛУШЫНЫҢ ОТБАСЫ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жұмысқа қабілеттілігі</w:t>
            </w:r>
          </w:p>
        </w:tc>
      </w:tr>
    </w:tbl>
    <w:p>
      <w:pPr>
        <w:spacing w:after="0"/>
        <w:ind w:left="0"/>
        <w:jc w:val="both"/>
      </w:pPr>
      <w:r>
        <w:rPr>
          <w:rFonts w:ascii="Times New Roman"/>
          <w:b w:val="false"/>
          <w:i w:val="false"/>
          <w:color w:val="000000"/>
          <w:sz w:val="28"/>
        </w:rPr>
        <w:t>
      1) әскерге шақырылушымен бірге тұратындар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бөлек тұратындар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ЖӘБО-ға ТІРКЕУ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r>
    </w:tbl>
    <w:p>
      <w:pPr>
        <w:spacing w:after="0"/>
        <w:ind w:left="0"/>
        <w:jc w:val="both"/>
      </w:pPr>
      <w:r>
        <w:rPr>
          <w:rFonts w:ascii="Times New Roman"/>
          <w:b w:val="false"/>
          <w:i w:val="false"/>
          <w:color w:val="000000"/>
          <w:sz w:val="28"/>
        </w:rPr>
        <w:t>
      1) диспансерлік есепте тұруы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науқасы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Антропометриялық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Бойы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ауқымы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зерттеу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куәландыру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Шағымдар және анамнез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тамыр соғуы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сезгіштігі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қабілетінің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 көру қабілетінің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дәрігердің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дәрігердің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дәрігер-мамандар: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қорытынды,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комиссия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шамалы шектеулермен жарамды. Емделуге мұқтаж (ауыз қуысын санациялау, көру қабілетін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жарамсыз. Емделуге (медициналық қадағалауға) мұқтаж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шығарумен әскери қызметке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жіберілсін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комиссия қорытындысында талаптардың тармақшасы, тармағы және</w:t>
      </w:r>
    </w:p>
    <w:p>
      <w:pPr>
        <w:spacing w:after="0"/>
        <w:ind w:left="0"/>
        <w:jc w:val="both"/>
      </w:pPr>
      <w:r>
        <w:rPr>
          <w:rFonts w:ascii="Times New Roman"/>
          <w:b w:val="false"/>
          <w:i w:val="false"/>
          <w:color w:val="000000"/>
          <w:sz w:val="28"/>
        </w:rPr>
        <w:t>
      тағайындау көрсеткіші көрсетіледі</w:t>
      </w:r>
    </w:p>
    <w:p>
      <w:pPr>
        <w:spacing w:after="0"/>
        <w:ind w:left="0"/>
        <w:jc w:val="both"/>
      </w:pPr>
      <w:r>
        <w:rPr>
          <w:rFonts w:ascii="Times New Roman"/>
          <w:b w:val="false"/>
          <w:i w:val="false"/>
          <w:color w:val="000000"/>
          <w:sz w:val="28"/>
        </w:rPr>
        <w:t>
      Комиссия төрағасы ____________________________________________________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Комиссия төрағасының орынбасары 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Медициналық комиссияның төрағасы _____________________________________</w:t>
      </w:r>
    </w:p>
    <w:p>
      <w:pPr>
        <w:spacing w:after="0"/>
        <w:ind w:left="0"/>
        <w:jc w:val="both"/>
      </w:pPr>
      <w:r>
        <w:rPr>
          <w:rFonts w:ascii="Times New Roman"/>
          <w:b w:val="false"/>
          <w:i w:val="false"/>
          <w:color w:val="000000"/>
          <w:sz w:val="28"/>
        </w:rPr>
        <w:t>
                                                                      (қолы, атының инициалы ,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20____ жылғы "_____" ____________</w:t>
      </w:r>
    </w:p>
    <w:p>
      <w:pPr>
        <w:spacing w:after="0"/>
        <w:ind w:left="0"/>
        <w:jc w:val="left"/>
      </w:pPr>
      <w:r>
        <w:rPr>
          <w:rFonts w:ascii="Times New Roman"/>
          <w:b/>
          <w:i w:val="false"/>
          <w:color w:val="000000"/>
        </w:rPr>
        <w:t xml:space="preserve"> 4. МЕРЗІМДІ ӘСКЕРИ ҚЫЗМЕТКЕ ШАҚЫРУ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r>
    </w:tbl>
    <w:p>
      <w:pPr>
        <w:spacing w:after="0"/>
        <w:ind w:left="0"/>
        <w:jc w:val="both"/>
      </w:pPr>
      <w:r>
        <w:rPr>
          <w:rFonts w:ascii="Times New Roman"/>
          <w:b w:val="false"/>
          <w:i w:val="false"/>
          <w:color w:val="000000"/>
          <w:sz w:val="28"/>
        </w:rPr>
        <w:t>
      1) Диспансерлік есепте тұруы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науқасы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Антропометриялық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Бойы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ауқымы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Зерттеу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Куәландыру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Шағымдар және анамнез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тамыр соғуы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сезгіштігі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қабілетінің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 көру қабілетінің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дәрігер-мамандар: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қорытынды,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Комиссия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шамалы шектеулермен жарамды. Емделуге мұқтаж (ауыз қуысын санациялау, көру қабілетін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жарамсыз. Емделуге (медициналық қадағалауға) мұқтаж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шығарумен әскери қызметке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жіберілсін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комиссия қорытындысында талаптардың тармақшасы, тармағы және</w:t>
      </w:r>
    </w:p>
    <w:p>
      <w:pPr>
        <w:spacing w:after="0"/>
        <w:ind w:left="0"/>
        <w:jc w:val="both"/>
      </w:pPr>
      <w:r>
        <w:rPr>
          <w:rFonts w:ascii="Times New Roman"/>
          <w:b w:val="false"/>
          <w:i w:val="false"/>
          <w:color w:val="000000"/>
          <w:sz w:val="28"/>
        </w:rPr>
        <w:t>
      тағайындау көрсеткіші көрсетіледі</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20___жылғы "_____"________________</w:t>
      </w:r>
    </w:p>
    <w:p>
      <w:pPr>
        <w:spacing w:after="0"/>
        <w:ind w:left="0"/>
        <w:jc w:val="left"/>
      </w:pPr>
      <w:r>
        <w:rPr>
          <w:rFonts w:ascii="Times New Roman"/>
          <w:b/>
          <w:i w:val="false"/>
          <w:color w:val="000000"/>
        </w:rPr>
        <w:t xml:space="preserve"> 5. ӘСКЕРИ ЕСЕПКЕ АЛУ, ШЫҒАРУ ЖӘНЕ ӘСКЕРИ МІНДЕТТІЛЕР ЕСЕБІНЕ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есепке қабылданды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есептен шығарылды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міндеттілер есебіне 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 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әскерге шақыру комиссиясының 20__ жылғы "____" _________</w:t>
            </w:r>
          </w:p>
          <w:p>
            <w:pPr>
              <w:spacing w:after="20"/>
              <w:ind w:left="20"/>
              <w:jc w:val="both"/>
            </w:pPr>
            <w:r>
              <w:rPr>
                <w:rFonts w:ascii="Times New Roman"/>
                <w:b w:val="false"/>
                <w:i w:val="false"/>
                <w:color w:val="000000"/>
                <w:sz w:val="20"/>
              </w:rPr>
              <w:t>
№ ____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296"/>
    <w:p>
      <w:pPr>
        <w:spacing w:after="0"/>
        <w:ind w:left="0"/>
        <w:jc w:val="left"/>
      </w:pPr>
      <w:r>
        <w:rPr>
          <w:rFonts w:ascii="Times New Roman"/>
          <w:b/>
          <w:i w:val="false"/>
          <w:color w:val="000000"/>
        </w:rPr>
        <w:t xml:space="preserve"> ӘСКЕРИ МІНДЕТТІНІҢ ЕСЕПКЕ АЛУ КАРТОЧКАСЫ</w:t>
      </w:r>
    </w:p>
    <w:bookmarkEnd w:id="296"/>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Беткі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МІНДЕТТІНІҢ ЕСЕПКЕ АЛУ КАРТОЧКАСЫ № ___сериялы әскери билетке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коды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(партия) №________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және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лауазымның және ерекше қызмет белгілерінің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пункті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Санаттағы жүргізуші куәлігі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нұсқамасы 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және кәсіпорынның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атауы, лауазымы мен техника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командирінің 20___ ж. "____" ________________ № _______________ бұйрығы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запасқа шығарылды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ҚІБ(Б) жанындағы әскерге шақыру комиссиясы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қолбасшылығының соғыс уақытында пайдалану туралы қорытындысы (қандай ӘЕМ, лауазым, ерекше қызмет белгісі бойынша, қандай қару-жарақ пен техникада)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танылды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шақырылды (запасқа қойылды) 20___ ж. "____" 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өкілінің тағайындалғанды зерделеу туралы белгісі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басқармасы (бөлімі) бастығының соғыс уақытында пайдалану туралы қорытындысы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мен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________________ (қолы)</w:t>
            </w: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Газтұмша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Киім-кешек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 киім өлшемі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________________ жанында әскери ант қабылдады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іс-қимылдарға қатысуы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наградалармен, төсбелгілермен, бағалы сыйлықтармен наградталуы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Жаралану мен контузия алу (күні мен сипаты)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ЖИЫНДАРЫНАН ӨТУІ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лауазымда және техника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________________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ҚІБ(Б) жанындағы комиссия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ҚІБ(Б) жанындағы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"___" ____________ № ______</w:t>
            </w:r>
          </w:p>
          <w:p>
            <w:pPr>
              <w:spacing w:after="20"/>
              <w:ind w:left="20"/>
              <w:jc w:val="both"/>
            </w:pPr>
            <w:r>
              <w:rPr>
                <w:rFonts w:ascii="Times New Roman"/>
                <w:b w:val="false"/>
                <w:i w:val="false"/>
                <w:color w:val="000000"/>
                <w:sz w:val="20"/>
              </w:rPr>
              <w:t>
ӘДС қағидаларының ___-бабы ___-т.</w:t>
            </w:r>
          </w:p>
          <w:p>
            <w:pPr>
              <w:spacing w:after="20"/>
              <w:ind w:left="20"/>
              <w:jc w:val="both"/>
            </w:pPr>
            <w:r>
              <w:rPr>
                <w:rFonts w:ascii="Times New Roman"/>
                <w:b w:val="false"/>
                <w:i w:val="false"/>
                <w:color w:val="000000"/>
                <w:sz w:val="20"/>
              </w:rPr>
              <w:t>
_____-т.т.____бағаны бойынша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деп танылды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"___" ____________ № ______</w:t>
            </w:r>
          </w:p>
          <w:p>
            <w:pPr>
              <w:spacing w:after="20"/>
              <w:ind w:left="20"/>
              <w:jc w:val="both"/>
            </w:pPr>
            <w:r>
              <w:rPr>
                <w:rFonts w:ascii="Times New Roman"/>
                <w:b w:val="false"/>
                <w:i w:val="false"/>
                <w:color w:val="000000"/>
                <w:sz w:val="20"/>
              </w:rPr>
              <w:t>
ӘДС қағидаларының ___-бабы ___-т. _____</w:t>
            </w:r>
          </w:p>
          <w:p>
            <w:pPr>
              <w:spacing w:after="20"/>
              <w:ind w:left="20"/>
              <w:jc w:val="both"/>
            </w:pPr>
            <w:r>
              <w:rPr>
                <w:rFonts w:ascii="Times New Roman"/>
                <w:b w:val="false"/>
                <w:i w:val="false"/>
                <w:color w:val="000000"/>
                <w:sz w:val="20"/>
              </w:rPr>
              <w:t>
-т.т.____бағаны бойынша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деп танылды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 (қосымша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ауданының қорғаныс істері басқармасы (бөлімі)</w:t>
            </w:r>
          </w:p>
          <w:p>
            <w:pPr>
              <w:spacing w:after="20"/>
              <w:ind w:left="20"/>
              <w:jc w:val="both"/>
            </w:pPr>
            <w:r>
              <w:rPr>
                <w:rFonts w:ascii="Times New Roman"/>
                <w:b w:val="false"/>
                <w:i w:val="false"/>
                <w:color w:val="000000"/>
                <w:sz w:val="20"/>
              </w:rPr>
              <w:t>
20___ ж. "____" ________________ әскери билет берді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ҚАБЫЛДАУ, ӘСКЕРИ ЕСЕПТЕН АЛУ (ШЫҒАРУ) ТУРАЛЫ БЕЛГІЛЕР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w:t>
            </w:r>
          </w:p>
          <w:p>
            <w:pPr>
              <w:spacing w:after="20"/>
              <w:ind w:left="20"/>
              <w:jc w:val="both"/>
            </w:pPr>
            <w:r>
              <w:rPr>
                <w:rFonts w:ascii="Times New Roman"/>
                <w:b w:val="false"/>
                <w:i w:val="false"/>
                <w:color w:val="000000"/>
                <w:sz w:val="20"/>
              </w:rPr>
              <w:t>
есепке қабылданды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облысы ауданының қорғаныс істері</w:t>
            </w:r>
          </w:p>
          <w:p>
            <w:pPr>
              <w:spacing w:after="20"/>
              <w:ind w:left="20"/>
              <w:jc w:val="both"/>
            </w:pPr>
            <w:r>
              <w:rPr>
                <w:rFonts w:ascii="Times New Roman"/>
                <w:b w:val="false"/>
                <w:i w:val="false"/>
                <w:color w:val="000000"/>
                <w:sz w:val="20"/>
              </w:rPr>
              <w:t>
басқармасынан (бөлімінен)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w:t>
            </w:r>
          </w:p>
          <w:p>
            <w:pPr>
              <w:spacing w:after="20"/>
              <w:ind w:left="20"/>
              <w:jc w:val="both"/>
            </w:pPr>
            <w:r>
              <w:rPr>
                <w:rFonts w:ascii="Times New Roman"/>
                <w:b w:val="false"/>
                <w:i w:val="false"/>
                <w:color w:val="000000"/>
                <w:sz w:val="20"/>
              </w:rPr>
              <w:t>
есептен алынды (шығарылды)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облысы ауданының қорғаныс істері</w:t>
            </w:r>
          </w:p>
          <w:p>
            <w:pPr>
              <w:spacing w:after="20"/>
              <w:ind w:left="20"/>
              <w:jc w:val="both"/>
            </w:pPr>
            <w:r>
              <w:rPr>
                <w:rFonts w:ascii="Times New Roman"/>
                <w:b w:val="false"/>
                <w:i w:val="false"/>
                <w:color w:val="000000"/>
                <w:sz w:val="20"/>
              </w:rPr>
              <w:t>
басқармасына (бөліміне) кетті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20__ ж. "___" _____ жіберілді (ә/атағы,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20__ ж. "___" ____ жіберілді</w:t>
            </w:r>
          </w:p>
          <w:p>
            <w:pPr>
              <w:spacing w:after="20"/>
              <w:ind w:left="20"/>
              <w:jc w:val="both"/>
            </w:pPr>
            <w:r>
              <w:rPr>
                <w:rFonts w:ascii="Times New Roman"/>
                <w:b w:val="false"/>
                <w:i w:val="false"/>
                <w:color w:val="000000"/>
                <w:sz w:val="20"/>
              </w:rPr>
              <w:t>
(ә/атағы,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 есепке қабылданды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облысы ауданының қорғаныс істері</w:t>
            </w:r>
          </w:p>
          <w:p>
            <w:pPr>
              <w:spacing w:after="20"/>
              <w:ind w:left="20"/>
              <w:jc w:val="both"/>
            </w:pPr>
            <w:r>
              <w:rPr>
                <w:rFonts w:ascii="Times New Roman"/>
                <w:b w:val="false"/>
                <w:i w:val="false"/>
                <w:color w:val="000000"/>
                <w:sz w:val="20"/>
              </w:rPr>
              <w:t>
басқармасынан (бөлімінен)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_______есептен алынды (шығарылды)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облысы ауданының қорғаныс істері</w:t>
            </w:r>
          </w:p>
          <w:p>
            <w:pPr>
              <w:spacing w:after="20"/>
              <w:ind w:left="20"/>
              <w:jc w:val="both"/>
            </w:pPr>
            <w:r>
              <w:rPr>
                <w:rFonts w:ascii="Times New Roman"/>
                <w:b w:val="false"/>
                <w:i w:val="false"/>
                <w:color w:val="000000"/>
                <w:sz w:val="20"/>
              </w:rPr>
              <w:t>
басқармасына (бөліміне) кетті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20__ ж. "___" _____ жіберілді</w:t>
            </w:r>
          </w:p>
          <w:p>
            <w:pPr>
              <w:spacing w:after="20"/>
              <w:ind w:left="20"/>
              <w:jc w:val="both"/>
            </w:pPr>
            <w:r>
              <w:rPr>
                <w:rFonts w:ascii="Times New Roman"/>
                <w:b w:val="false"/>
                <w:i w:val="false"/>
                <w:color w:val="000000"/>
                <w:sz w:val="20"/>
              </w:rPr>
              <w:t>
(ә/атағы,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20__ ж. "___" ____ жіберілді (ә/атағы, қолы)</w:t>
            </w:r>
          </w:p>
        </w:tc>
      </w:tr>
    </w:tbl>
    <w:bookmarkStart w:name="z1429" w:id="297"/>
    <w:p>
      <w:pPr>
        <w:spacing w:after="0"/>
        <w:ind w:left="0"/>
        <w:jc w:val="left"/>
      </w:pPr>
      <w:r>
        <w:rPr>
          <w:rFonts w:ascii="Times New Roman"/>
          <w:b/>
          <w:i w:val="false"/>
          <w:color w:val="000000"/>
        </w:rPr>
        <w:t xml:space="preserve"> Әскери міндеттінің есепке алу карточкасын толтыру бойынша түсіндірме</w:t>
      </w:r>
    </w:p>
    <w:bookmarkEnd w:id="297"/>
    <w:p>
      <w:pPr>
        <w:spacing w:after="0"/>
        <w:ind w:left="0"/>
        <w:jc w:val="both"/>
      </w:pPr>
      <w:r>
        <w:rPr>
          <w:rFonts w:ascii="Times New Roman"/>
          <w:b w:val="false"/>
          <w:i w:val="false"/>
          <w:color w:val="000000"/>
          <w:sz w:val="28"/>
        </w:rPr>
        <w:t>
      Әскери міндеттілерге есепке алу карточкасы реттілікпен және әскери билет жазбасының дерегіне дәлме-дәл сәйкестікте толтырылады. Жетіспейтін дерек есепке алу карточкасына қосымша ұсынылған құжаттардан (білімі туралы құжаттар, неке туралы куәлік, балаларының тууы туралы куәлігі және басқалар) және әскери міндеттімен жеке әңгімелесуден енгізіледі.</w:t>
      </w:r>
    </w:p>
    <w:p>
      <w:pPr>
        <w:spacing w:after="0"/>
        <w:ind w:left="0"/>
        <w:jc w:val="both"/>
      </w:pPr>
      <w:r>
        <w:rPr>
          <w:rFonts w:ascii="Times New Roman"/>
          <w:b w:val="false"/>
          <w:i w:val="false"/>
          <w:color w:val="000000"/>
          <w:sz w:val="28"/>
        </w:rPr>
        <w:t>
      Есепке алу карточкасы қара сиямен, анық, түсінікті жазумен толтырылады. Есепке алу карточкасында мәліметтерді қарындашпен толтырылатын тұрғылықты жері, жұмыс орны, отбасы құрамы туралы мәліметтерді және есепке алу деректеріне салыстырып тексеру жүргізу күндерін жазудан басқа, басқа түсті сиямен жазуға тыйым салынады.</w:t>
      </w:r>
    </w:p>
    <w:p>
      <w:pPr>
        <w:spacing w:after="0"/>
        <w:ind w:left="0"/>
        <w:jc w:val="both"/>
      </w:pPr>
      <w:r>
        <w:rPr>
          <w:rFonts w:ascii="Times New Roman"/>
          <w:b w:val="false"/>
          <w:i w:val="false"/>
          <w:color w:val="000000"/>
          <w:sz w:val="28"/>
        </w:rPr>
        <w:t>
      Есепке алу карточкасын толтыру мынадай тәртіппен және мынадай талаптарды сақтап жүргізіледі:</w:t>
      </w:r>
    </w:p>
    <w:bookmarkStart w:name="z1430" w:id="298"/>
    <w:p>
      <w:pPr>
        <w:spacing w:after="0"/>
        <w:ind w:left="0"/>
        <w:jc w:val="both"/>
      </w:pPr>
      <w:r>
        <w:rPr>
          <w:rFonts w:ascii="Times New Roman"/>
          <w:b w:val="false"/>
          <w:i w:val="false"/>
          <w:color w:val="000000"/>
          <w:sz w:val="28"/>
        </w:rPr>
        <w:t>
      1. "№___ сериялы әскери билетке" деген жолда әскери билеттің сериясы мен нөмірі әскери міндеттіде бар әскери билеттің сериясы мен нөмірін белгілеумен дәлме-дәл сәйкестікте қойылады, ал карточканың артқы жағында "Ерекше белгілер" деген бағаннан кейін оны қашан және қай қорғаныс істері басқармасы (бөлімі) бергені көрсетіледі.</w:t>
      </w:r>
    </w:p>
    <w:bookmarkEnd w:id="298"/>
    <w:bookmarkStart w:name="z1431" w:id="299"/>
    <w:p>
      <w:pPr>
        <w:spacing w:after="0"/>
        <w:ind w:left="0"/>
        <w:jc w:val="both"/>
      </w:pPr>
      <w:r>
        <w:rPr>
          <w:rFonts w:ascii="Times New Roman"/>
          <w:b w:val="false"/>
          <w:i w:val="false"/>
          <w:color w:val="000000"/>
          <w:sz w:val="28"/>
        </w:rPr>
        <w:t>
      2. "Туған жылы" деген сол жақ жоғары баған, "Тегі, аты, әкесінің аты", "Туған күні, айы, жылы және жері", "Ұлты" деген жолдар жеке басын куәландыратын құжаттың деректері бойынша толтырылады, жеке басын куәландыратын құжат бойынша туған жері туралы нақты дерек болмаған кезде туған жері туу туралы куәлікте нақтыланады. Жазба мынадай реттілікпен жүргізіледі: ауыл, аудан немесе қала, облыс.</w:t>
      </w:r>
    </w:p>
    <w:bookmarkEnd w:id="299"/>
    <w:bookmarkStart w:name="z1432" w:id="300"/>
    <w:p>
      <w:pPr>
        <w:spacing w:after="0"/>
        <w:ind w:left="0"/>
        <w:jc w:val="both"/>
      </w:pPr>
      <w:r>
        <w:rPr>
          <w:rFonts w:ascii="Times New Roman"/>
          <w:b w:val="false"/>
          <w:i w:val="false"/>
          <w:color w:val="000000"/>
          <w:sz w:val="28"/>
        </w:rPr>
        <w:t>
      3. "ӘЕМ №" деген бағанда әскери-есептік мамандықтың үш таңбалы мәні көрсетіледі. "ӘЕМ коды" деген бағанда лауазым кодының төрт таңбалы цифрлық белгісі және әріппен қызметтің ерекше белгісі көрсетіледі.</w:t>
      </w:r>
    </w:p>
    <w:bookmarkEnd w:id="300"/>
    <w:bookmarkStart w:name="z1433" w:id="301"/>
    <w:p>
      <w:pPr>
        <w:spacing w:after="0"/>
        <w:ind w:left="0"/>
        <w:jc w:val="both"/>
      </w:pPr>
      <w:r>
        <w:rPr>
          <w:rFonts w:ascii="Times New Roman"/>
          <w:b w:val="false"/>
          <w:i w:val="false"/>
          <w:color w:val="000000"/>
          <w:sz w:val="28"/>
        </w:rPr>
        <w:t>
      4. "Жарамдылық санаты" деген баған медициналық комиссияның Әскери-дәрігерлік сараптама қағидаларына сәйкес әскери міндеттінің қызметке жарамдылығы туралы қорытындысы негізінде толтырылады.</w:t>
      </w:r>
    </w:p>
    <w:bookmarkEnd w:id="301"/>
    <w:bookmarkStart w:name="z1434" w:id="302"/>
    <w:p>
      <w:pPr>
        <w:spacing w:after="0"/>
        <w:ind w:left="0"/>
        <w:jc w:val="both"/>
      </w:pPr>
      <w:r>
        <w:rPr>
          <w:rFonts w:ascii="Times New Roman"/>
          <w:b w:val="false"/>
          <w:i w:val="false"/>
          <w:color w:val="000000"/>
          <w:sz w:val="28"/>
        </w:rPr>
        <w:t>
      5. "Білімі" деген тармақта кәсіптік, техникалық немесе жоғары білімі бар адамдарға оқу орнының толық атауы, қай жылы оқуды аяқтағаны көрсетіледі. Оқу орнында оқуды аяқтамаған кезде неше сынып немесе курс аяқтағаны көрсетіледі. Егер әскери міндетті бірнеше оқу орнын бітірсе, онда барлық оқу орны көрсетіледі, ал оқушыларға орта мектептің нешінші сыныбында немесе оқу орнының нешінші курсында оқитыны көрсетіледі.</w:t>
      </w:r>
    </w:p>
    <w:bookmarkEnd w:id="302"/>
    <w:bookmarkStart w:name="z1435" w:id="303"/>
    <w:p>
      <w:pPr>
        <w:spacing w:after="0"/>
        <w:ind w:left="0"/>
        <w:jc w:val="both"/>
      </w:pPr>
      <w:r>
        <w:rPr>
          <w:rFonts w:ascii="Times New Roman"/>
          <w:b w:val="false"/>
          <w:i w:val="false"/>
          <w:color w:val="000000"/>
          <w:sz w:val="28"/>
        </w:rPr>
        <w:t>
      6. "Азаматтық мамандығы" деген тармақта алған білімі нәтижесінде немесе практикалық жұмыста алған мамандықтар, разряды немесе сыныптылығы көрсетіледі. Автомобиль, трактор, мотоцикл және басқа да машина жүргізушілеріне осы техниканы жүргізу құқығына куәліктің нөмірі, оның берілген күні және рұқсат етілген санаттар жазылады. Жұмыс орны мен лауазымы әскери міндеттінің айтуымен немесе кәсіпорынның толық атауын, оның мекенжайын және кадр бөлімінің телефон нөмірін көрсетіп, осы кәсіпорынның деректері негізінде жазылады. Тұрғылықты жері толық мекенжайы мен үй телефонын көрсетіп, ал ауылдық жергілікті жерде, одан басқа – елді мекен атауы және қай әкімдікке жататыны жазылады. Тұрғылықты жері бойынша тіркеусіз уақытша әскери есепке алынған әскери міндеттінің есепке алу карточкасында айтуымен болжамды тұратын жері жазылады.</w:t>
      </w:r>
    </w:p>
    <w:bookmarkEnd w:id="303"/>
    <w:bookmarkStart w:name="z1436" w:id="304"/>
    <w:p>
      <w:pPr>
        <w:spacing w:after="0"/>
        <w:ind w:left="0"/>
        <w:jc w:val="both"/>
      </w:pPr>
      <w:r>
        <w:rPr>
          <w:rFonts w:ascii="Times New Roman"/>
          <w:b w:val="false"/>
          <w:i w:val="false"/>
          <w:color w:val="000000"/>
          <w:sz w:val="28"/>
        </w:rPr>
        <w:t>
      7. "________ жанындағы әскерге шақыру комиссиясы" деген бағанда әскерге шақыру комиссиясының қорытындысы, қандай қорғаныс істері басқармасының (бөлімінің) жанындағы комиссия екені және күні көрсетіледі. Осы мәліметтер әскери билет жазбасы немесе әскерге шақыру комиссиясының хаттамасынан үзінді негізінде толтырылады.</w:t>
      </w:r>
    </w:p>
    <w:bookmarkEnd w:id="304"/>
    <w:bookmarkStart w:name="z1437" w:id="305"/>
    <w:p>
      <w:pPr>
        <w:spacing w:after="0"/>
        <w:ind w:left="0"/>
        <w:jc w:val="both"/>
      </w:pPr>
      <w:r>
        <w:rPr>
          <w:rFonts w:ascii="Times New Roman"/>
          <w:b w:val="false"/>
          <w:i w:val="false"/>
          <w:color w:val="000000"/>
          <w:sz w:val="28"/>
        </w:rPr>
        <w:t>
      8. "Әскери бөлім өкілінің тағайындалғанды зерделеу туралы белгісі" деген бағанда тағайындалған ресурсты зерделеуді жүргізген адам тағайындалуға сәйкестігін немесе сәйкессіздігін, әскери атағын, қолы мен күнін көрсетеді.</w:t>
      </w:r>
    </w:p>
    <w:bookmarkEnd w:id="305"/>
    <w:bookmarkStart w:name="z1438" w:id="306"/>
    <w:p>
      <w:pPr>
        <w:spacing w:after="0"/>
        <w:ind w:left="0"/>
        <w:jc w:val="both"/>
      </w:pPr>
      <w:r>
        <w:rPr>
          <w:rFonts w:ascii="Times New Roman"/>
          <w:b w:val="false"/>
          <w:i w:val="false"/>
          <w:color w:val="000000"/>
          <w:sz w:val="28"/>
        </w:rPr>
        <w:t>
      9. "Әскери атағы" деген бағанда әскери міндеттіге оның әскери қызмет өткеруі немесе жиындардан өтуі кезеңінде берілген немесе запасқа қою кезінде берілген соңғы әскери атағы көрсетіледі.</w:t>
      </w:r>
    </w:p>
    <w:bookmarkEnd w:id="306"/>
    <w:bookmarkStart w:name="z1439" w:id="307"/>
    <w:p>
      <w:pPr>
        <w:spacing w:after="0"/>
        <w:ind w:left="0"/>
        <w:jc w:val="both"/>
      </w:pPr>
      <w:r>
        <w:rPr>
          <w:rFonts w:ascii="Times New Roman"/>
          <w:b w:val="false"/>
          <w:i w:val="false"/>
          <w:color w:val="000000"/>
          <w:sz w:val="28"/>
        </w:rPr>
        <w:t>
      10. "Есепке алу тобы" деген бағанда әскери міндетті қызмет өткерген әскери бөлімшелердің әскерлерге, басқа да әскери құралымдарға тиесілігі көрсетіледі.</w:t>
      </w:r>
    </w:p>
    <w:bookmarkEnd w:id="307"/>
    <w:bookmarkStart w:name="z1440" w:id="308"/>
    <w:p>
      <w:pPr>
        <w:spacing w:after="0"/>
        <w:ind w:left="0"/>
        <w:jc w:val="both"/>
      </w:pPr>
      <w:r>
        <w:rPr>
          <w:rFonts w:ascii="Times New Roman"/>
          <w:b w:val="false"/>
          <w:i w:val="false"/>
          <w:color w:val="000000"/>
          <w:sz w:val="28"/>
        </w:rPr>
        <w:t>
      11. "Құрамы" деген бағанда әскери міндеттінің оған берілген әскери атаққа сәйкес әскери қызметшілер мен әскери міндеттілердің сол немесе өзге де құрамына тиесілігі көрсетіледі.</w:t>
      </w:r>
    </w:p>
    <w:bookmarkEnd w:id="308"/>
    <w:bookmarkStart w:name="z1441" w:id="309"/>
    <w:p>
      <w:pPr>
        <w:spacing w:after="0"/>
        <w:ind w:left="0"/>
        <w:jc w:val="both"/>
      </w:pPr>
      <w:r>
        <w:rPr>
          <w:rFonts w:ascii="Times New Roman"/>
          <w:b w:val="false"/>
          <w:i w:val="false"/>
          <w:color w:val="000000"/>
          <w:sz w:val="28"/>
        </w:rPr>
        <w:t>
      12. "Есепке алу санаты" деген бағанда алынған әскери даярлығына сәйкес әскери міндеттінің есепке алу санаты көрсетіледі.</w:t>
      </w:r>
    </w:p>
    <w:bookmarkEnd w:id="309"/>
    <w:bookmarkStart w:name="z1442" w:id="310"/>
    <w:p>
      <w:pPr>
        <w:spacing w:after="0"/>
        <w:ind w:left="0"/>
        <w:jc w:val="both"/>
      </w:pPr>
      <w:r>
        <w:rPr>
          <w:rFonts w:ascii="Times New Roman"/>
          <w:b w:val="false"/>
          <w:i w:val="false"/>
          <w:color w:val="000000"/>
          <w:sz w:val="28"/>
        </w:rPr>
        <w:t>
      13. "Мамандықтың, лауазымның және ерекше қызмет белгілерінің атауы" деген бағанда "ӘЕМ №" деген бағанда көрсетілген жеті таңбалы код ашып жазылады.</w:t>
      </w:r>
    </w:p>
    <w:bookmarkEnd w:id="310"/>
    <w:bookmarkStart w:name="z1443" w:id="311"/>
    <w:p>
      <w:pPr>
        <w:spacing w:after="0"/>
        <w:ind w:left="0"/>
        <w:jc w:val="both"/>
      </w:pPr>
      <w:r>
        <w:rPr>
          <w:rFonts w:ascii="Times New Roman"/>
          <w:b w:val="false"/>
          <w:i w:val="false"/>
          <w:color w:val="000000"/>
          <w:sz w:val="28"/>
        </w:rPr>
        <w:t>
      14. "Әскери бөлімнің атауы, лауазымы мен техника түрі" деген бөлімде әскери бөлімнің (мекеменің) №, лауазымы және әскери міндетті қызмет өткеру немесе әскери даярлықтан өту кезеңінде меңгерген қару-жарақ пен әскери техниканың түрі, ӘЕМ № және қызмет өткеру (әскери даярлықты меңгеру) кезеңі көрсетіледі.</w:t>
      </w:r>
    </w:p>
    <w:bookmarkEnd w:id="311"/>
    <w:p>
      <w:pPr>
        <w:spacing w:after="0"/>
        <w:ind w:left="0"/>
        <w:jc w:val="both"/>
      </w:pPr>
      <w:r>
        <w:rPr>
          <w:rFonts w:ascii="Times New Roman"/>
          <w:b w:val="false"/>
          <w:i w:val="false"/>
          <w:color w:val="000000"/>
          <w:sz w:val="28"/>
        </w:rPr>
        <w:t>
      Осы бөлімнің төменгі екі жолында әскери бөлім командирінің запасқа шығару (босату) туралы бұйрығының күні мен нөмірі жазылады.</w:t>
      </w:r>
    </w:p>
    <w:p>
      <w:pPr>
        <w:spacing w:after="0"/>
        <w:ind w:left="0"/>
        <w:jc w:val="both"/>
      </w:pPr>
      <w:r>
        <w:rPr>
          <w:rFonts w:ascii="Times New Roman"/>
          <w:b w:val="false"/>
          <w:i w:val="false"/>
          <w:color w:val="000000"/>
          <w:sz w:val="28"/>
        </w:rPr>
        <w:t>
      Төмендегі бағандарда әскери-есептік мамандығын, лауазымын, ерекше қызмет белгісін, қару-жарақ пен әскери техниканың түрін көрсетіп, әскери бөлім командирінің (мекеме бастығының) соғыс уақытында пайдалану туралы қорытындысы көрсетіледі.</w:t>
      </w:r>
    </w:p>
    <w:p>
      <w:pPr>
        <w:spacing w:after="0"/>
        <w:ind w:left="0"/>
        <w:jc w:val="both"/>
      </w:pPr>
      <w:r>
        <w:rPr>
          <w:rFonts w:ascii="Times New Roman"/>
          <w:b w:val="false"/>
          <w:i w:val="false"/>
          <w:color w:val="000000"/>
          <w:sz w:val="28"/>
        </w:rPr>
        <w:t>
      Одан әрі ауданның (облыстық маңызы бар қаланың) ЖӘБО бастығының соғыс уақытында пайдалану туралы қорытындысы көрсетіледі, ол оның қолымен расталады.</w:t>
      </w:r>
    </w:p>
    <w:bookmarkStart w:name="z1444" w:id="312"/>
    <w:p>
      <w:pPr>
        <w:spacing w:after="0"/>
        <w:ind w:left="0"/>
        <w:jc w:val="both"/>
      </w:pPr>
      <w:r>
        <w:rPr>
          <w:rFonts w:ascii="Times New Roman"/>
          <w:b w:val="false"/>
          <w:i w:val="false"/>
          <w:color w:val="000000"/>
          <w:sz w:val="28"/>
        </w:rPr>
        <w:t>
      15. "Тағайындалды" деген бөлімді жұмылдыру нарядына сәйкес соғыс уақытына тағайындауды жүргізетін ауданның (облыстық маңызы бар қаланың) ЖӘБО лауазымды адамы толтырады.</w:t>
      </w:r>
    </w:p>
    <w:bookmarkEnd w:id="312"/>
    <w:p>
      <w:pPr>
        <w:spacing w:after="0"/>
        <w:ind w:left="0"/>
        <w:jc w:val="both"/>
      </w:pPr>
      <w:r>
        <w:rPr>
          <w:rFonts w:ascii="Times New Roman"/>
          <w:b w:val="false"/>
          <w:i w:val="false"/>
          <w:color w:val="000000"/>
          <w:sz w:val="28"/>
        </w:rPr>
        <w:t>
      Есепке алу карточкасының сыртқы беті онда айқындалған бағандарға және ұсынылған қосымша мәліметтерге сәйкес толтырылады.</w:t>
      </w:r>
    </w:p>
    <w:p>
      <w:pPr>
        <w:spacing w:after="0"/>
        <w:ind w:left="0"/>
        <w:jc w:val="both"/>
      </w:pPr>
      <w:r>
        <w:rPr>
          <w:rFonts w:ascii="Times New Roman"/>
          <w:b w:val="false"/>
          <w:i w:val="false"/>
          <w:color w:val="000000"/>
          <w:sz w:val="28"/>
        </w:rPr>
        <w:t>
      Антропометриялық деректер әскери міндеттінің айтуы бойынша, ал запасқа берілетін әскерге шақырылушыларға – әскерге шақырылушының есепке алу картасынан енгізіледі.</w:t>
      </w:r>
    </w:p>
    <w:p>
      <w:pPr>
        <w:spacing w:after="0"/>
        <w:ind w:left="0"/>
        <w:jc w:val="both"/>
      </w:pPr>
      <w:r>
        <w:rPr>
          <w:rFonts w:ascii="Times New Roman"/>
          <w:b w:val="false"/>
          <w:i w:val="false"/>
          <w:color w:val="000000"/>
          <w:sz w:val="28"/>
        </w:rPr>
        <w:t>
      Әскери ант қабылдағаны туралы мәліметтер мынадай тәртіппен көрсетіледі: қашан және қандай әскери бөлім (мекеме) жанында ант қабылданды.</w:t>
      </w:r>
    </w:p>
    <w:p>
      <w:pPr>
        <w:spacing w:after="0"/>
        <w:ind w:left="0"/>
        <w:jc w:val="both"/>
      </w:pPr>
      <w:r>
        <w:rPr>
          <w:rFonts w:ascii="Times New Roman"/>
          <w:b w:val="false"/>
          <w:i w:val="false"/>
          <w:color w:val="000000"/>
          <w:sz w:val="28"/>
        </w:rPr>
        <w:t>
      "Ерекше белгілер" деген бағанға қылмыстық құқық бұзушылық жасағаны, әкімшілік жауаптылыққа тартылғаны, шетел тілдерін меңгергені, кезекті әскери атақтар беру негізі туралы мәліметтер және басқа да қосымша деректер енгізіледі.</w:t>
      </w:r>
    </w:p>
    <w:p>
      <w:pPr>
        <w:spacing w:after="0"/>
        <w:ind w:left="0"/>
        <w:jc w:val="both"/>
      </w:pPr>
      <w:r>
        <w:rPr>
          <w:rFonts w:ascii="Times New Roman"/>
          <w:b w:val="false"/>
          <w:i w:val="false"/>
          <w:color w:val="000000"/>
          <w:sz w:val="28"/>
        </w:rPr>
        <w:t>
      Әскери міндеттіні есепке қабылдау және одан шығару туралы мәліметтер ауданның (облыстық маңызы бар қаланың) ЖӘБО жұмылдыруды жоспарлау бөлімшесі бастығының қолымен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Т-2 нысаны</w:t>
            </w:r>
          </w:p>
        </w:tc>
      </w:tr>
    </w:tbl>
    <w:bookmarkStart w:name="z589" w:id="313"/>
    <w:p>
      <w:pPr>
        <w:spacing w:after="0"/>
        <w:ind w:left="0"/>
        <w:jc w:val="both"/>
      </w:pPr>
      <w:r>
        <w:rPr>
          <w:rFonts w:ascii="Times New Roman"/>
          <w:b w:val="false"/>
          <w:i w:val="false"/>
          <w:color w:val="000000"/>
          <w:sz w:val="28"/>
        </w:rPr>
        <w:t>
       Беткі жағы:</w:t>
      </w:r>
    </w:p>
    <w:bookmarkEnd w:id="313"/>
    <w:p>
      <w:pPr>
        <w:spacing w:after="0"/>
        <w:ind w:left="0"/>
        <w:jc w:val="left"/>
      </w:pPr>
      <w:r>
        <w:rPr>
          <w:rFonts w:ascii="Times New Roman"/>
          <w:b/>
          <w:i w:val="false"/>
          <w:color w:val="000000"/>
        </w:rPr>
        <w:t xml:space="preserve"> _____________________________ кәсіпорын, ұйым №_____ ЖЕКЕ КАРТОЧКА</w:t>
      </w:r>
    </w:p>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Тегі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 ____________________ Әкесінің аты (бар</w:t>
            </w:r>
          </w:p>
          <w:p>
            <w:pPr>
              <w:spacing w:after="20"/>
              <w:ind w:left="20"/>
              <w:jc w:val="both"/>
            </w:pPr>
            <w:r>
              <w:rPr>
                <w:rFonts w:ascii="Times New Roman"/>
                <w:b w:val="false"/>
                <w:i w:val="false"/>
                <w:color w:val="000000"/>
                <w:sz w:val="20"/>
              </w:rPr>
              <w:t>
</w:t>
            </w:r>
            <w:r>
              <w:rPr>
                <w:rFonts w:ascii="Times New Roman"/>
                <w:b/>
                <w:i w:val="false"/>
                <w:color w:val="000000"/>
                <w:sz w:val="20"/>
              </w:rPr>
              <w:t>болса)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Туған жылы ______ күні, айы ____________</w:t>
            </w:r>
          </w:p>
          <w:p>
            <w:pPr>
              <w:spacing w:after="20"/>
              <w:ind w:left="20"/>
              <w:jc w:val="both"/>
            </w:pPr>
            <w:r>
              <w:rPr>
                <w:rFonts w:ascii="Times New Roman"/>
                <w:b w:val="false"/>
                <w:i w:val="false"/>
                <w:color w:val="000000"/>
                <w:sz w:val="20"/>
              </w:rPr>
              <w:t>
</w:t>
            </w:r>
            <w:r>
              <w:rPr>
                <w:rFonts w:ascii="Times New Roman"/>
                <w:b/>
                <w:i w:val="false"/>
                <w:color w:val="000000"/>
                <w:sz w:val="20"/>
              </w:rPr>
              <w:t>3. Туған жері 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4. Ұлты (қалауы бойынша көрсетілсін)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5. Білімі: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(білім беру деңгейлері: бастауш (сынып),</w:t>
            </w:r>
          </w:p>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жалпы орта, техникалық және</w:t>
            </w:r>
          </w:p>
          <w:p>
            <w:pPr>
              <w:spacing w:after="20"/>
              <w:ind w:left="20"/>
              <w:jc w:val="both"/>
            </w:pPr>
            <w:r>
              <w:rPr>
                <w:rFonts w:ascii="Times New Roman"/>
                <w:b w:val="false"/>
                <w:i w:val="false"/>
                <w:color w:val="000000"/>
                <w:sz w:val="20"/>
              </w:rPr>
              <w:t>
</w:t>
            </w:r>
            <w:r>
              <w:rPr>
                <w:rFonts w:ascii="Times New Roman"/>
                <w:b/>
                <w:i w:val="false"/>
                <w:color w:val="000000"/>
                <w:sz w:val="20"/>
              </w:rPr>
              <w:t>кәсіптік, орта білімнен кейінгі, жоғары,</w:t>
            </w:r>
          </w:p>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оқу орнының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 және бітірген күні)</w:t>
            </w:r>
          </w:p>
          <w:p>
            <w:pPr>
              <w:spacing w:after="20"/>
              <w:ind w:left="20"/>
              <w:jc w:val="both"/>
            </w:pPr>
            <w:r>
              <w:rPr>
                <w:rFonts w:ascii="Times New Roman"/>
                <w:b w:val="false"/>
                <w:i w:val="false"/>
                <w:color w:val="000000"/>
                <w:sz w:val="20"/>
              </w:rPr>
              <w:t>
</w:t>
            </w:r>
            <w:r>
              <w:rPr>
                <w:rFonts w:ascii="Times New Roman"/>
                <w:b/>
                <w:i w:val="false"/>
                <w:color w:val="000000"/>
                <w:sz w:val="20"/>
              </w:rPr>
              <w:t>6. Диплом (куәлік) бойынша мамандығы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Диплом (куәлік) "_____" ж.</w:t>
            </w:r>
          </w:p>
          <w:p>
            <w:pPr>
              <w:spacing w:after="20"/>
              <w:ind w:left="20"/>
              <w:jc w:val="both"/>
            </w:pPr>
            <w:r>
              <w:rPr>
                <w:rFonts w:ascii="Times New Roman"/>
                <w:b w:val="false"/>
                <w:i w:val="false"/>
                <w:color w:val="000000"/>
                <w:sz w:val="20"/>
              </w:rPr>
              <w:t>
</w:t>
            </w:r>
            <w:r>
              <w:rPr>
                <w:rFonts w:ascii="Times New Roman"/>
                <w:b/>
                <w:i w:val="false"/>
                <w:color w:val="000000"/>
                <w:sz w:val="20"/>
              </w:rPr>
              <w:t>"_____" ______________ № __________</w:t>
            </w:r>
          </w:p>
          <w:p>
            <w:pPr>
              <w:spacing w:after="20"/>
              <w:ind w:left="20"/>
              <w:jc w:val="both"/>
            </w:pPr>
            <w:r>
              <w:rPr>
                <w:rFonts w:ascii="Times New Roman"/>
                <w:b w:val="false"/>
                <w:i w:val="false"/>
                <w:color w:val="000000"/>
                <w:sz w:val="20"/>
              </w:rPr>
              <w:t>
</w:t>
            </w:r>
            <w:r>
              <w:rPr>
                <w:rFonts w:ascii="Times New Roman"/>
                <w:b/>
                <w:i w:val="false"/>
                <w:color w:val="000000"/>
                <w:sz w:val="20"/>
              </w:rPr>
              <w:t>7. Диплом (куәлік) бойынша біліктілігі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негізгі кәсібі (мамандығы)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осы мамандығы бойынша жұмыс өтілі</w:t>
            </w:r>
          </w:p>
          <w:p>
            <w:pPr>
              <w:spacing w:after="20"/>
              <w:ind w:left="20"/>
              <w:jc w:val="both"/>
            </w:pPr>
            <w:r>
              <w:rPr>
                <w:rFonts w:ascii="Times New Roman"/>
                <w:b w:val="false"/>
                <w:i w:val="false"/>
                <w:color w:val="000000"/>
                <w:sz w:val="20"/>
              </w:rPr>
              <w:t>
</w:t>
            </w:r>
            <w:r>
              <w:rPr>
                <w:rFonts w:ascii="Times New Roman"/>
                <w:b/>
                <w:i w:val="false"/>
                <w:color w:val="000000"/>
                <w:sz w:val="20"/>
              </w:rPr>
              <w:t>9. Жалпы жұмыс өтілі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10. Үздіксіз өтілі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11. 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(соңғы жұмыс орны, лауазымы)</w:t>
            </w:r>
          </w:p>
          <w:p>
            <w:pPr>
              <w:spacing w:after="20"/>
              <w:ind w:left="20"/>
              <w:jc w:val="both"/>
            </w:pPr>
            <w:r>
              <w:rPr>
                <w:rFonts w:ascii="Times New Roman"/>
                <w:b w:val="false"/>
                <w:i w:val="false"/>
                <w:color w:val="000000"/>
                <w:sz w:val="20"/>
              </w:rPr>
              <w:t>
</w:t>
            </w:r>
            <w:r>
              <w:rPr>
                <w:rFonts w:ascii="Times New Roman"/>
                <w:b/>
                <w:i w:val="false"/>
                <w:color w:val="000000"/>
                <w:sz w:val="20"/>
              </w:rPr>
              <w:t>12. Отбасы жағдайы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отбасы құрамы__________________________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(әрбір отбасы мүшесінің туған жылын көрсете отырып)</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13. Жеке басын куәландыратын құжат:</w:t>
            </w:r>
          </w:p>
          <w:p>
            <w:pPr>
              <w:spacing w:after="20"/>
              <w:ind w:left="20"/>
              <w:jc w:val="both"/>
            </w:pPr>
            <w:r>
              <w:rPr>
                <w:rFonts w:ascii="Times New Roman"/>
                <w:b w:val="false"/>
                <w:i w:val="false"/>
                <w:color w:val="000000"/>
                <w:sz w:val="20"/>
              </w:rPr>
              <w:t>
</w:t>
            </w:r>
            <w:r>
              <w:rPr>
                <w:rFonts w:ascii="Times New Roman"/>
                <w:b/>
                <w:i w:val="false"/>
                <w:color w:val="000000"/>
                <w:sz w:val="20"/>
              </w:rPr>
              <w:t>№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Кім берді______________________________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14. Үй мекенжайы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Толтырған күні _________________________</w:t>
            </w:r>
          </w:p>
        </w:tc>
      </w:tr>
    </w:tbl>
    <w:p>
      <w:pPr>
        <w:spacing w:after="0"/>
        <w:ind w:left="0"/>
        <w:jc w:val="both"/>
      </w:pPr>
      <w:r>
        <w:rPr>
          <w:rFonts w:ascii="Times New Roman"/>
          <w:b w:val="false"/>
          <w:i w:val="false"/>
          <w:color w:val="000000"/>
          <w:sz w:val="28"/>
        </w:rPr>
        <w:t>
      2. Әскери есепке алу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қызметке қатынасы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Әскери есепке алу орны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(ҚІБ(Б)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атағы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 өткеру кезеңі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ӘЕМ №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тұлғаға №______ болып броньға қойылды___________</w:t>
            </w:r>
          </w:p>
        </w:tc>
      </w:tr>
    </w:tbl>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3. Тағайындау мен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Цех, бөлім,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Разряд (айлықақы)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 иесінің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Демалыс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Қосымша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Шығарылған күні мен себебі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445" w:id="314"/>
    <w:p>
      <w:pPr>
        <w:spacing w:after="0"/>
        <w:ind w:left="0"/>
        <w:jc w:val="left"/>
      </w:pPr>
      <w:r>
        <w:rPr>
          <w:rFonts w:ascii="Times New Roman"/>
          <w:b/>
          <w:i w:val="false"/>
          <w:color w:val="000000"/>
        </w:rPr>
        <w:t xml:space="preserve"> № Т-2 нысанындағы жеке карточканы толтыру бойынша түсіндірме</w:t>
      </w:r>
    </w:p>
    <w:bookmarkEnd w:id="314"/>
    <w:bookmarkStart w:name="z1446" w:id="315"/>
    <w:p>
      <w:pPr>
        <w:spacing w:after="0"/>
        <w:ind w:left="0"/>
        <w:jc w:val="both"/>
      </w:pPr>
      <w:r>
        <w:rPr>
          <w:rFonts w:ascii="Times New Roman"/>
          <w:b w:val="false"/>
          <w:i w:val="false"/>
          <w:color w:val="000000"/>
          <w:sz w:val="28"/>
        </w:rPr>
        <w:t xml:space="preserve">
      1. Жеке карточканың 2-бөлімін толтыру кезінде мынадай талаптар сақталуға тиіс: </w:t>
      </w:r>
    </w:p>
    <w:bookmarkEnd w:id="315"/>
    <w:p>
      <w:pPr>
        <w:spacing w:after="0"/>
        <w:ind w:left="0"/>
        <w:jc w:val="both"/>
      </w:pPr>
      <w:r>
        <w:rPr>
          <w:rFonts w:ascii="Times New Roman"/>
          <w:b w:val="false"/>
          <w:i w:val="false"/>
          <w:color w:val="000000"/>
          <w:sz w:val="28"/>
        </w:rPr>
        <w:t>
      1) "Әскери қызметке қатынасы" деген жолда "Әскерге шақырылушы", "Әскери міндетті" деген жазба жазылады";</w:t>
      </w:r>
    </w:p>
    <w:p>
      <w:pPr>
        <w:spacing w:after="0"/>
        <w:ind w:left="0"/>
        <w:jc w:val="both"/>
      </w:pPr>
      <w:r>
        <w:rPr>
          <w:rFonts w:ascii="Times New Roman"/>
          <w:b w:val="false"/>
          <w:i w:val="false"/>
          <w:color w:val="000000"/>
          <w:sz w:val="28"/>
        </w:rPr>
        <w:t>
      2) "Әскери есепке алу орны (қорғаныс істері басқармасы (бөлімі) атауы)" деген жолда қорғаныс істері басқармасының (бөлімінің) атауы жазылады;</w:t>
      </w:r>
    </w:p>
    <w:p>
      <w:pPr>
        <w:spacing w:after="0"/>
        <w:ind w:left="0"/>
        <w:jc w:val="both"/>
      </w:pPr>
      <w:r>
        <w:rPr>
          <w:rFonts w:ascii="Times New Roman"/>
          <w:b w:val="false"/>
          <w:i w:val="false"/>
          <w:color w:val="000000"/>
          <w:sz w:val="28"/>
        </w:rPr>
        <w:t>
      3) "Әскери атағы" деген жолда (әскери міндеттілер үшін): әскери билетте (бар болса) көрсетілген мәліметтерге сәйкес қатардағы жауынгер, ефрейтор, сержант, лейтенант, капитан және т.б. деген жазба жазылады;</w:t>
      </w:r>
    </w:p>
    <w:p>
      <w:pPr>
        <w:spacing w:after="0"/>
        <w:ind w:left="0"/>
        <w:jc w:val="both"/>
      </w:pPr>
      <w:r>
        <w:rPr>
          <w:rFonts w:ascii="Times New Roman"/>
          <w:b w:val="false"/>
          <w:i w:val="false"/>
          <w:color w:val="000000"/>
          <w:sz w:val="28"/>
        </w:rPr>
        <w:t>
      4) "Әскери қызмет өткеру кезеңі" деген жолда (әскери міндеттілер үшін) олар әскерге шақырылған күннен бастап одан шығарылған күнге дейін әскери қызмет өткеру кезеңі көрсетіледі. Бұл ретте егер азаматта бірнеше әскери қызмет өткеру кезеңі болса, онда барлық қызмет, сондай-ақ құқық қорғау және арнаулы мемлекеттік органдарда қызмет өткеру кезеңі де көрсетіледі;</w:t>
      </w:r>
    </w:p>
    <w:p>
      <w:pPr>
        <w:spacing w:after="0"/>
        <w:ind w:left="0"/>
        <w:jc w:val="both"/>
      </w:pPr>
      <w:r>
        <w:rPr>
          <w:rFonts w:ascii="Times New Roman"/>
          <w:b w:val="false"/>
          <w:i w:val="false"/>
          <w:color w:val="000000"/>
          <w:sz w:val="28"/>
        </w:rPr>
        <w:t>
      5) "Әскери-есептік мамандық № ___" деген жолда (әскери міндеттілер үшін) әскери билеттегі (бар болса) жазбаға сәйкес цифрлық белгілер жазылады;</w:t>
      </w:r>
    </w:p>
    <w:p>
      <w:pPr>
        <w:spacing w:after="0"/>
        <w:ind w:left="0"/>
        <w:jc w:val="both"/>
      </w:pPr>
      <w:r>
        <w:rPr>
          <w:rFonts w:ascii="Times New Roman"/>
          <w:b w:val="false"/>
          <w:i w:val="false"/>
          <w:color w:val="000000"/>
          <w:sz w:val="28"/>
        </w:rPr>
        <w:t>
      6) "Заңды тұлғаға № ___ болып броньға қойылды" деген жолда жұмылдыру, соғыс жағдайы кезеңінде және соғыс уақытында әскери қызметке шақыруды кейінге қалдыру туралы куәліктің № көрсетіледі.</w:t>
      </w:r>
    </w:p>
    <w:bookmarkStart w:name="z1447" w:id="316"/>
    <w:p>
      <w:pPr>
        <w:spacing w:after="0"/>
        <w:ind w:left="0"/>
        <w:jc w:val="both"/>
      </w:pPr>
      <w:r>
        <w:rPr>
          <w:rFonts w:ascii="Times New Roman"/>
          <w:b w:val="false"/>
          <w:i w:val="false"/>
          <w:color w:val="000000"/>
          <w:sz w:val="28"/>
        </w:rPr>
        <w:t>
      2. "Әскери қызмет және әскери қызметшілердің мәртебесі туралы" Заңның 42-бабына сәйкес запаста тұрудың шекті жасына жеткен адамдардың жеке карточкаларындағы "Әскери қызметке қатынасы" деген жолда "Жасы бойынша әскери есептен шығарылды" деген белгі қойылады.</w:t>
      </w:r>
    </w:p>
    <w:bookmarkEnd w:id="316"/>
    <w:bookmarkStart w:name="z1448" w:id="317"/>
    <w:p>
      <w:pPr>
        <w:spacing w:after="0"/>
        <w:ind w:left="0"/>
        <w:jc w:val="both"/>
      </w:pPr>
      <w:r>
        <w:rPr>
          <w:rFonts w:ascii="Times New Roman"/>
          <w:b w:val="false"/>
          <w:i w:val="false"/>
          <w:color w:val="000000"/>
          <w:sz w:val="28"/>
        </w:rPr>
        <w:t>
      3. "Электрондық үкімет" порталының "жеке кабинетінде" әскери қызметке қатынасы туралы мәлімет болмаған адамдардың жеке карточкаларындағы "Әскери қызметке қатынасы" деген жолда "Әскери есепте тұрған жоқ" деген белгі қойылады.</w:t>
      </w:r>
    </w:p>
    <w:bookmarkEnd w:id="317"/>
    <w:bookmarkStart w:name="z1449" w:id="318"/>
    <w:p>
      <w:pPr>
        <w:spacing w:after="0"/>
        <w:ind w:left="0"/>
        <w:jc w:val="both"/>
      </w:pPr>
      <w:r>
        <w:rPr>
          <w:rFonts w:ascii="Times New Roman"/>
          <w:b w:val="false"/>
          <w:i w:val="false"/>
          <w:color w:val="000000"/>
          <w:sz w:val="28"/>
        </w:rPr>
        <w:t>
      4. Жеке карточкалар әскери билеттегі немесе тіркеу туралы куәліктегі жазбаларға немесе "электрондық үкімет" порталының "жеке кабинетінде" көрсетілген мәліметтерге дәлме-дәл сәйкестікте толтырылады.</w:t>
      </w:r>
    </w:p>
    <w:bookmarkEnd w:id="318"/>
    <w:p>
      <w:pPr>
        <w:spacing w:after="0"/>
        <w:ind w:left="0"/>
        <w:jc w:val="both"/>
      </w:pPr>
      <w:r>
        <w:rPr>
          <w:rFonts w:ascii="Times New Roman"/>
          <w:b w:val="false"/>
          <w:i w:val="false"/>
          <w:color w:val="000000"/>
          <w:sz w:val="28"/>
        </w:rPr>
        <w:t>
      2-бөлімнің барлық жазбасы қарындашпен толтырылады.</w:t>
      </w:r>
    </w:p>
    <w:bookmarkStart w:name="z1450" w:id="319"/>
    <w:p>
      <w:pPr>
        <w:spacing w:after="0"/>
        <w:ind w:left="0"/>
        <w:jc w:val="both"/>
      </w:pPr>
      <w:r>
        <w:rPr>
          <w:rFonts w:ascii="Times New Roman"/>
          <w:b w:val="false"/>
          <w:i w:val="false"/>
          <w:color w:val="000000"/>
          <w:sz w:val="28"/>
        </w:rPr>
        <w:t>
      5. Әскери міндеттілер мен әскерге шақырылушыларға жеке карточкалар әліпбилік реттілікпен төрт топқа бөлінетін жеке картотекада сақталады:</w:t>
      </w:r>
    </w:p>
    <w:bookmarkEnd w:id="319"/>
    <w:p>
      <w:pPr>
        <w:spacing w:after="0"/>
        <w:ind w:left="0"/>
        <w:jc w:val="both"/>
      </w:pPr>
      <w:r>
        <w:rPr>
          <w:rFonts w:ascii="Times New Roman"/>
          <w:b w:val="false"/>
          <w:i w:val="false"/>
          <w:color w:val="000000"/>
          <w:sz w:val="28"/>
        </w:rPr>
        <w:t>
      бірінші – запастағы офицерлер құрамына жеке карточкалар;</w:t>
      </w:r>
    </w:p>
    <w:p>
      <w:pPr>
        <w:spacing w:after="0"/>
        <w:ind w:left="0"/>
        <w:jc w:val="both"/>
      </w:pPr>
      <w:r>
        <w:rPr>
          <w:rFonts w:ascii="Times New Roman"/>
          <w:b w:val="false"/>
          <w:i w:val="false"/>
          <w:color w:val="000000"/>
          <w:sz w:val="28"/>
        </w:rPr>
        <w:t>
      екінші – запастағы қатардағы және сержанттық құрамдардың жеке карточкалары;</w:t>
      </w:r>
    </w:p>
    <w:p>
      <w:pPr>
        <w:spacing w:after="0"/>
        <w:ind w:left="0"/>
        <w:jc w:val="both"/>
      </w:pPr>
      <w:r>
        <w:rPr>
          <w:rFonts w:ascii="Times New Roman"/>
          <w:b w:val="false"/>
          <w:i w:val="false"/>
          <w:color w:val="000000"/>
          <w:sz w:val="28"/>
        </w:rPr>
        <w:t>
      үшінші – әскери міндетті әйелдерге жеке карточкалар;</w:t>
      </w:r>
    </w:p>
    <w:p>
      <w:pPr>
        <w:spacing w:after="0"/>
        <w:ind w:left="0"/>
        <w:jc w:val="both"/>
      </w:pPr>
      <w:r>
        <w:rPr>
          <w:rFonts w:ascii="Times New Roman"/>
          <w:b w:val="false"/>
          <w:i w:val="false"/>
          <w:color w:val="000000"/>
          <w:sz w:val="28"/>
        </w:rPr>
        <w:t>
      төртінші – әскерге шақырылушыларға жеке карточкалар;</w:t>
      </w:r>
    </w:p>
    <w:p>
      <w:pPr>
        <w:spacing w:after="0"/>
        <w:ind w:left="0"/>
        <w:jc w:val="both"/>
      </w:pPr>
      <w:r>
        <w:rPr>
          <w:rFonts w:ascii="Times New Roman"/>
          <w:b w:val="false"/>
          <w:i w:val="false"/>
          <w:color w:val="000000"/>
          <w:sz w:val="28"/>
        </w:rPr>
        <w:t>
      бесінші – жасы бойынша әскери есептен шығарылған адамдарға жеке карточкалар.</w:t>
      </w:r>
    </w:p>
    <w:p>
      <w:pPr>
        <w:spacing w:after="0"/>
        <w:ind w:left="0"/>
        <w:jc w:val="both"/>
      </w:pPr>
      <w:r>
        <w:rPr>
          <w:rFonts w:ascii="Times New Roman"/>
          <w:b w:val="false"/>
          <w:i w:val="false"/>
          <w:color w:val="000000"/>
          <w:sz w:val="28"/>
        </w:rPr>
        <w:t>
      Әскери есепте тұрмаған адамдарға жеке карточкалар жалпы картотекада сақталады.</w:t>
      </w:r>
    </w:p>
    <w:p>
      <w:pPr>
        <w:spacing w:after="0"/>
        <w:ind w:left="0"/>
        <w:jc w:val="both"/>
      </w:pPr>
      <w:r>
        <w:rPr>
          <w:rFonts w:ascii="Times New Roman"/>
          <w:b w:val="false"/>
          <w:i w:val="false"/>
          <w:color w:val="000000"/>
          <w:sz w:val="28"/>
        </w:rPr>
        <w:t>
      Әскери міндеттілер мен әскерге шақырылушылар жеке карточкасының картотекасы оларға бөгде адамдардың қолжетімділігін болдырмайтын жерде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(Тегінің бірінші әрпі)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КАРТОЧКА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 әкесінің аты (бар болса)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атағы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алу тобы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Жарамдылық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Есепке алу санаты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№______ команда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Арнайы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Білімі</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Тұрғылықты жерінің мекенжайы және телефон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орны, лауазымы, кадр бөлімінің телефоны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320"/>
    <w:p>
      <w:pPr>
        <w:spacing w:after="0"/>
        <w:ind w:left="0"/>
        <w:jc w:val="both"/>
      </w:pPr>
      <w:r>
        <w:rPr>
          <w:rFonts w:ascii="Times New Roman"/>
          <w:b w:val="false"/>
          <w:i w:val="false"/>
          <w:color w:val="000000"/>
          <w:sz w:val="28"/>
        </w:rPr>
        <w:t xml:space="preserve">
      20___ жыл "____" _________________ </w:t>
      </w:r>
    </w:p>
    <w:bookmarkEnd w:id="320"/>
    <w:bookmarkStart w:name="z684" w:id="321"/>
    <w:p>
      <w:pPr>
        <w:spacing w:after="0"/>
        <w:ind w:left="0"/>
        <w:jc w:val="left"/>
      </w:pPr>
      <w:r>
        <w:rPr>
          <w:rFonts w:ascii="Times New Roman"/>
          <w:b/>
          <w:i w:val="false"/>
          <w:color w:val="000000"/>
        </w:rPr>
        <w:t xml:space="preserve"> Әліпбилік карточканы толтыру бойынша түсіндірме</w:t>
      </w:r>
    </w:p>
    <w:bookmarkEnd w:id="321"/>
    <w:bookmarkStart w:name="z685" w:id="322"/>
    <w:p>
      <w:pPr>
        <w:spacing w:after="0"/>
        <w:ind w:left="0"/>
        <w:jc w:val="both"/>
      </w:pPr>
      <w:r>
        <w:rPr>
          <w:rFonts w:ascii="Times New Roman"/>
          <w:b w:val="false"/>
          <w:i w:val="false"/>
          <w:color w:val="000000"/>
          <w:sz w:val="28"/>
        </w:rPr>
        <w:t>
      1. 1-3-тармақтардағы жазба автоқаламмен жүргізіледі. "Тегі, аты, әкесінің аты" өзгерген жағдайда жазылып тұрған жазба сызылып тасталады және оның қасына жаңа жазба жазылады.</w:t>
      </w:r>
    </w:p>
    <w:bookmarkEnd w:id="322"/>
    <w:bookmarkStart w:name="z686" w:id="323"/>
    <w:p>
      <w:pPr>
        <w:spacing w:after="0"/>
        <w:ind w:left="0"/>
        <w:jc w:val="both"/>
      </w:pPr>
      <w:r>
        <w:rPr>
          <w:rFonts w:ascii="Times New Roman"/>
          <w:b w:val="false"/>
          <w:i w:val="false"/>
          <w:color w:val="000000"/>
          <w:sz w:val="28"/>
        </w:rPr>
        <w:t>
      Барлық жазба ҚМ АЖ-да бар мәліметтерге сәйкес жүргізіледі.</w:t>
      </w:r>
    </w:p>
    <w:bookmarkEnd w:id="323"/>
    <w:bookmarkStart w:name="z687" w:id="324"/>
    <w:p>
      <w:pPr>
        <w:spacing w:after="0"/>
        <w:ind w:left="0"/>
        <w:jc w:val="both"/>
      </w:pPr>
      <w:r>
        <w:rPr>
          <w:rFonts w:ascii="Times New Roman"/>
          <w:b w:val="false"/>
          <w:i w:val="false"/>
          <w:color w:val="000000"/>
          <w:sz w:val="28"/>
        </w:rPr>
        <w:t>
      2. Қалған тармақтардағы жазбалар қарындашпен жазылады.</w:t>
      </w:r>
    </w:p>
    <w:bookmarkEnd w:id="324"/>
    <w:bookmarkStart w:name="z688" w:id="325"/>
    <w:p>
      <w:pPr>
        <w:spacing w:after="0"/>
        <w:ind w:left="0"/>
        <w:jc w:val="both"/>
      </w:pPr>
      <w:r>
        <w:rPr>
          <w:rFonts w:ascii="Times New Roman"/>
          <w:b w:val="false"/>
          <w:i w:val="false"/>
          <w:color w:val="000000"/>
          <w:sz w:val="28"/>
        </w:rPr>
        <w:t>
      3. Азамат әскери есептен шығарылған немесе алып тасталған кезде әліпбилік карточка жойылады.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690" w:id="326"/>
    <w:p>
      <w:pPr>
        <w:spacing w:after="0"/>
        <w:ind w:left="0"/>
        <w:jc w:val="left"/>
      </w:pPr>
      <w:r>
        <w:rPr>
          <w:rFonts w:ascii="Times New Roman"/>
          <w:b/>
          <w:i w:val="false"/>
          <w:color w:val="000000"/>
        </w:rPr>
        <w:t xml:space="preserve"> Әскерге шақыру учаскесіне тіркелуге тиіс азаматтардың тізімі ____________________________________________________ (жергілікті атқарушы органдар, заңды тұлғалар)</w:t>
      </w:r>
    </w:p>
    <w:bookmarkEnd w:id="326"/>
    <w:p>
      <w:pPr>
        <w:spacing w:after="0"/>
        <w:ind w:left="0"/>
        <w:jc w:val="both"/>
      </w:pPr>
      <w:r>
        <w:rPr>
          <w:rFonts w:ascii="Times New Roman"/>
          <w:b w:val="false"/>
          <w:i w:val="false"/>
          <w:color w:val="ff0000"/>
          <w:sz w:val="28"/>
        </w:rPr>
        <w:t xml:space="preserve">
      Ескерту. 8-қосымша алып тасталды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696" w:id="327"/>
    <w:p>
      <w:pPr>
        <w:spacing w:after="0"/>
        <w:ind w:left="0"/>
        <w:jc w:val="left"/>
      </w:pPr>
      <w:r>
        <w:rPr>
          <w:rFonts w:ascii="Times New Roman"/>
          <w:b/>
          <w:i w:val="false"/>
          <w:color w:val="000000"/>
        </w:rPr>
        <w:t xml:space="preserve"> ________________ ауданында (қаласында) туған 20__жылы әскерге шақыру учаскесіне тіркелуге тиіс азаматтардың жиынтық тізімі</w:t>
      </w:r>
    </w:p>
    <w:bookmarkEnd w:id="327"/>
    <w:p>
      <w:pPr>
        <w:spacing w:after="0"/>
        <w:ind w:left="0"/>
        <w:jc w:val="both"/>
      </w:pPr>
      <w:r>
        <w:rPr>
          <w:rFonts w:ascii="Times New Roman"/>
          <w:b w:val="false"/>
          <w:i w:val="false"/>
          <w:color w:val="ff0000"/>
          <w:sz w:val="28"/>
        </w:rPr>
        <w:t xml:space="preserve">
      Ескерту. 9-қосымша алып тасталды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705" w:id="328"/>
    <w:p>
      <w:pPr>
        <w:spacing w:after="0"/>
        <w:ind w:left="0"/>
        <w:jc w:val="left"/>
      </w:pPr>
      <w:r>
        <w:rPr>
          <w:rFonts w:ascii="Times New Roman"/>
          <w:b/>
          <w:i w:val="false"/>
          <w:color w:val="000000"/>
        </w:rPr>
        <w:t xml:space="preserve"> Шақырту қағазы</w:t>
      </w:r>
    </w:p>
    <w:bookmarkEnd w:id="328"/>
    <w:p>
      <w:pPr>
        <w:spacing w:after="0"/>
        <w:ind w:left="0"/>
        <w:jc w:val="both"/>
      </w:pPr>
      <w:r>
        <w:rPr>
          <w:rFonts w:ascii="Times New Roman"/>
          <w:b w:val="false"/>
          <w:i w:val="false"/>
          <w:color w:val="ff0000"/>
          <w:sz w:val="28"/>
        </w:rPr>
        <w:t xml:space="preserve">
      Ескерту. 10-қосымша алып тасталды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781" w:id="329"/>
    <w:p>
      <w:pPr>
        <w:spacing w:after="0"/>
        <w:ind w:left="0"/>
        <w:jc w:val="both"/>
      </w:pPr>
      <w:r>
        <w:rPr>
          <w:rFonts w:ascii="Times New Roman"/>
          <w:b w:val="false"/>
          <w:i w:val="false"/>
          <w:color w:val="000000"/>
          <w:sz w:val="28"/>
        </w:rPr>
        <w:t>
      Есепке алу нөмірі ____________ (есептік-әліпбилік кітап бойынша)</w:t>
      </w:r>
    </w:p>
    <w:bookmarkEnd w:id="329"/>
    <w:bookmarkStart w:name="z782" w:id="330"/>
    <w:p>
      <w:pPr>
        <w:spacing w:after="0"/>
        <w:ind w:left="0"/>
        <w:jc w:val="left"/>
      </w:pPr>
      <w:r>
        <w:rPr>
          <w:rFonts w:ascii="Times New Roman"/>
          <w:b/>
          <w:i w:val="false"/>
          <w:color w:val="000000"/>
        </w:rPr>
        <w:t xml:space="preserve"> ӘСКЕРГЕ ШАҚЫРЫЛУШЫНЫҢ ЕСЕПКЕ АЛУ КАРТАСЫ</w:t>
      </w:r>
    </w:p>
    <w:bookmarkEnd w:id="330"/>
    <w:p>
      <w:pPr>
        <w:spacing w:after="0"/>
        <w:ind w:left="0"/>
        <w:jc w:val="both"/>
      </w:pPr>
      <w:r>
        <w:rPr>
          <w:rFonts w:ascii="Times New Roman"/>
          <w:b w:val="false"/>
          <w:i w:val="false"/>
          <w:color w:val="ff0000"/>
          <w:sz w:val="28"/>
        </w:rPr>
        <w:t xml:space="preserve">
      Ескерту. 11-қосымша алып тасталды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831" w:id="331"/>
    <w:p>
      <w:pPr>
        <w:spacing w:after="0"/>
        <w:ind w:left="0"/>
        <w:jc w:val="both"/>
      </w:pPr>
      <w:r>
        <w:rPr>
          <w:rFonts w:ascii="Times New Roman"/>
          <w:b w:val="false"/>
          <w:i w:val="false"/>
          <w:color w:val="000000"/>
          <w:sz w:val="28"/>
        </w:rPr>
        <w:t>
      20___жылғы "___" ________№_____ тізбе бойынша есепке алынды</w:t>
      </w:r>
    </w:p>
    <w:bookmarkEnd w:id="331"/>
    <w:bookmarkStart w:name="z832" w:id="332"/>
    <w:p>
      <w:pPr>
        <w:spacing w:after="0"/>
        <w:ind w:left="0"/>
        <w:jc w:val="left"/>
      </w:pPr>
      <w:r>
        <w:rPr>
          <w:rFonts w:ascii="Times New Roman"/>
          <w:b/>
          <w:i w:val="false"/>
          <w:color w:val="000000"/>
        </w:rPr>
        <w:t xml:space="preserve"> ______________________________ облысы</w:t>
      </w:r>
    </w:p>
    <w:bookmarkEnd w:id="332"/>
    <w:bookmarkStart w:name="z833" w:id="333"/>
    <w:p>
      <w:pPr>
        <w:spacing w:after="0"/>
        <w:ind w:left="0"/>
        <w:jc w:val="left"/>
      </w:pPr>
      <w:r>
        <w:rPr>
          <w:rFonts w:ascii="Times New Roman"/>
          <w:b/>
          <w:i w:val="false"/>
          <w:color w:val="000000"/>
        </w:rPr>
        <w:t xml:space="preserve"> (облыстың атауы көрсетілсін)</w:t>
      </w:r>
    </w:p>
    <w:bookmarkEnd w:id="333"/>
    <w:bookmarkStart w:name="z834" w:id="334"/>
    <w:p>
      <w:pPr>
        <w:spacing w:after="0"/>
        <w:ind w:left="0"/>
        <w:jc w:val="left"/>
      </w:pPr>
      <w:r>
        <w:rPr>
          <w:rFonts w:ascii="Times New Roman"/>
          <w:b/>
          <w:i w:val="false"/>
          <w:color w:val="000000"/>
        </w:rPr>
        <w:t xml:space="preserve"> ________________________________________ ауданы (қаласы)</w:t>
      </w:r>
    </w:p>
    <w:bookmarkEnd w:id="334"/>
    <w:bookmarkStart w:name="z835" w:id="335"/>
    <w:p>
      <w:pPr>
        <w:spacing w:after="0"/>
        <w:ind w:left="0"/>
        <w:jc w:val="left"/>
      </w:pPr>
      <w:r>
        <w:rPr>
          <w:rFonts w:ascii="Times New Roman"/>
          <w:b/>
          <w:i w:val="false"/>
          <w:color w:val="000000"/>
        </w:rPr>
        <w:t xml:space="preserve"> (ауданның, қаланың атауы көрсетілсін)</w:t>
      </w:r>
    </w:p>
    <w:bookmarkEnd w:id="335"/>
    <w:bookmarkStart w:name="z836" w:id="336"/>
    <w:p>
      <w:pPr>
        <w:spacing w:after="0"/>
        <w:ind w:left="0"/>
        <w:jc w:val="left"/>
      </w:pPr>
      <w:r>
        <w:rPr>
          <w:rFonts w:ascii="Times New Roman"/>
          <w:b/>
          <w:i w:val="false"/>
          <w:color w:val="000000"/>
        </w:rPr>
        <w:t xml:space="preserve"> _______ ЖЫЛЫ ТУҒАН АЗАМАТТАРДЫ ӘСКЕРГЕ ШАҚЫРУ УЧАСКЕСІНЕ ТІРКЕУ ЖӨНІНДЕГІ КОМИССИЯ ХАТТАМАЛАРЫНЫҢ КІТАБЫ</w:t>
      </w:r>
    </w:p>
    <w:bookmarkEnd w:id="336"/>
    <w:p>
      <w:pPr>
        <w:spacing w:after="0"/>
        <w:ind w:left="0"/>
        <w:jc w:val="both"/>
      </w:pPr>
      <w:r>
        <w:rPr>
          <w:rFonts w:ascii="Times New Roman"/>
          <w:b w:val="false"/>
          <w:i w:val="false"/>
          <w:color w:val="ff0000"/>
          <w:sz w:val="28"/>
        </w:rPr>
        <w:t xml:space="preserve">
      Ескерту. 12-қосымша алып тасталды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862" w:id="337"/>
    <w:p>
      <w:pPr>
        <w:spacing w:after="0"/>
        <w:ind w:left="0"/>
        <w:jc w:val="left"/>
      </w:pPr>
      <w:r>
        <w:rPr>
          <w:rFonts w:ascii="Times New Roman"/>
          <w:b/>
          <w:i w:val="false"/>
          <w:color w:val="000000"/>
        </w:rPr>
        <w:t xml:space="preserve"> №_____ ЖОЛДАМА</w:t>
      </w:r>
    </w:p>
    <w:bookmarkEnd w:id="337"/>
    <w:p>
      <w:pPr>
        <w:spacing w:after="0"/>
        <w:ind w:left="0"/>
        <w:jc w:val="both"/>
      </w:pPr>
      <w:r>
        <w:rPr>
          <w:rFonts w:ascii="Times New Roman"/>
          <w:b w:val="false"/>
          <w:i w:val="false"/>
          <w:color w:val="ff0000"/>
          <w:sz w:val="28"/>
        </w:rPr>
        <w:t xml:space="preserve">
      Ескерту. 13-қосымша алып тасталды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9" w:id="338"/>
    <w:p>
      <w:pPr>
        <w:spacing w:after="0"/>
        <w:ind w:left="0"/>
        <w:jc w:val="both"/>
      </w:pPr>
      <w:r>
        <w:rPr>
          <w:rFonts w:ascii="Times New Roman"/>
          <w:b w:val="false"/>
          <w:i w:val="false"/>
          <w:color w:val="000000"/>
          <w:sz w:val="28"/>
        </w:rPr>
        <w:t>
      20_____жылғы №_________</w:t>
      </w:r>
    </w:p>
    <w:bookmarkEnd w:id="338"/>
    <w:p>
      <w:pPr>
        <w:spacing w:after="0"/>
        <w:ind w:left="0"/>
        <w:jc w:val="both"/>
      </w:pPr>
      <w:r>
        <w:rPr>
          <w:rFonts w:ascii="Times New Roman"/>
          <w:b w:val="false"/>
          <w:i w:val="false"/>
          <w:color w:val="000000"/>
          <w:sz w:val="28"/>
        </w:rPr>
        <w:t>
      тізімдеме бойынша есепке алынды</w:t>
      </w:r>
    </w:p>
    <w:bookmarkStart w:name="z900" w:id="339"/>
    <w:p>
      <w:pPr>
        <w:spacing w:after="0"/>
        <w:ind w:left="0"/>
        <w:jc w:val="left"/>
      </w:pPr>
      <w:r>
        <w:rPr>
          <w:rFonts w:ascii="Times New Roman"/>
          <w:b/>
          <w:i w:val="false"/>
          <w:color w:val="000000"/>
        </w:rPr>
        <w:t xml:space="preserve"> ОБЛЫСЫ АУДАНЫ АУМАҒЫНДА ТҰРАТЫН  ЖЫЛЫ ТУҒАН ӘСКЕРГЕ ШАҚЫРЫЛУШЫЛАРДЫҢ ЕСЕПТІК-ӘЛІПБИЛІК КІТАБЫ</w:t>
      </w:r>
    </w:p>
    <w:bookmarkEnd w:id="339"/>
    <w:p>
      <w:pPr>
        <w:spacing w:after="0"/>
        <w:ind w:left="0"/>
        <w:jc w:val="both"/>
      </w:pPr>
      <w:r>
        <w:rPr>
          <w:rFonts w:ascii="Times New Roman"/>
          <w:b w:val="false"/>
          <w:i w:val="false"/>
          <w:color w:val="ff0000"/>
          <w:sz w:val="28"/>
        </w:rPr>
        <w:t xml:space="preserve">
      Ескерту. 14-қосымша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1" w:id="340"/>
    <w:p>
      <w:pPr>
        <w:spacing w:after="0"/>
        <w:ind w:left="0"/>
        <w:jc w:val="both"/>
      </w:pPr>
      <w:r>
        <w:rPr>
          <w:rFonts w:ascii="Times New Roman"/>
          <w:b w:val="false"/>
          <w:i w:val="false"/>
          <w:color w:val="000000"/>
          <w:sz w:val="28"/>
        </w:rPr>
        <w:t>
      20___жылғы "___" _____________басталды</w:t>
      </w:r>
    </w:p>
    <w:bookmarkEnd w:id="340"/>
    <w:p>
      <w:pPr>
        <w:spacing w:after="0"/>
        <w:ind w:left="0"/>
        <w:jc w:val="both"/>
      </w:pPr>
      <w:r>
        <w:rPr>
          <w:rFonts w:ascii="Times New Roman"/>
          <w:b w:val="false"/>
          <w:i w:val="false"/>
          <w:color w:val="000000"/>
          <w:sz w:val="28"/>
        </w:rPr>
        <w:t>
      20___жылғы "___" 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ЖӘБО-ға тіркелген күні. Егер келсе, онда қандай</w:t>
            </w:r>
          </w:p>
          <w:p>
            <w:pPr>
              <w:spacing w:after="20"/>
              <w:ind w:left="20"/>
              <w:jc w:val="both"/>
            </w:pPr>
            <w:r>
              <w:rPr>
                <w:rFonts w:ascii="Times New Roman"/>
                <w:b w:val="false"/>
                <w:i w:val="false"/>
                <w:color w:val="000000"/>
                <w:sz w:val="20"/>
              </w:rPr>
              <w:t>
</w:t>
            </w:r>
            <w:r>
              <w:rPr>
                <w:rFonts w:ascii="Times New Roman"/>
                <w:b/>
                <w:i w:val="false"/>
                <w:color w:val="000000"/>
                <w:sz w:val="20"/>
              </w:rPr>
              <w:t>ЖӘБО-дан келді, әскери есепке алынған күні және жеке істі 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Қандай ЖӘБО-ға кетті, қашан. Жеке іс жолданған күн және қандай шығыс нөмірімен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(қалалық) әскерге шақыру комиссиясынан өту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Әскерге шақырылушының есепке алу картасын сақтау орны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 әскерге шақыру туралы белгі. Қашан және қандай әскери командаға кетті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шақыруды кейінге қалдыру туралы белгі. Кейінге қалдыру үшін негіз және қанша уақытқа дейін кейінге қалдырылды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запасқа қабылдау немесе әскери есептен алу туралы белгі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5" w:id="341"/>
    <w:p>
      <w:pPr>
        <w:spacing w:after="0"/>
        <w:ind w:left="0"/>
        <w:jc w:val="both"/>
      </w:pPr>
      <w:r>
        <w:rPr>
          <w:rFonts w:ascii="Times New Roman"/>
          <w:b w:val="false"/>
          <w:i w:val="false"/>
          <w:color w:val="000000"/>
          <w:sz w:val="28"/>
        </w:rPr>
        <w:t>
      20 __ жылғы "___" _________</w:t>
      </w:r>
    </w:p>
    <w:bookmarkEnd w:id="341"/>
    <w:p>
      <w:pPr>
        <w:spacing w:after="0"/>
        <w:ind w:left="0"/>
        <w:jc w:val="both"/>
      </w:pPr>
      <w:r>
        <w:rPr>
          <w:rFonts w:ascii="Times New Roman"/>
          <w:b w:val="false"/>
          <w:i w:val="false"/>
          <w:color w:val="000000"/>
          <w:sz w:val="28"/>
        </w:rPr>
        <w:t>
      №________ тізімдеме бойынша нақтыланды</w:t>
      </w:r>
    </w:p>
    <w:bookmarkStart w:name="z906" w:id="342"/>
    <w:p>
      <w:pPr>
        <w:spacing w:after="0"/>
        <w:ind w:left="0"/>
        <w:jc w:val="left"/>
      </w:pPr>
      <w:r>
        <w:rPr>
          <w:rFonts w:ascii="Times New Roman"/>
          <w:b/>
          <w:i w:val="false"/>
          <w:color w:val="000000"/>
        </w:rPr>
        <w:t xml:space="preserve"> _____________________ облысы _______________________ ауданының (қаласының) қорғаныс істері басқармасында (бөлімінде) әскери есепте тұрған әскерге шақырылушылардың қозғалысын есепке алу журналы</w:t>
      </w:r>
    </w:p>
    <w:bookmarkEnd w:id="342"/>
    <w:p>
      <w:pPr>
        <w:spacing w:after="0"/>
        <w:ind w:left="0"/>
        <w:jc w:val="both"/>
      </w:pPr>
      <w:r>
        <w:rPr>
          <w:rFonts w:ascii="Times New Roman"/>
          <w:b w:val="false"/>
          <w:i w:val="false"/>
          <w:color w:val="ff0000"/>
          <w:sz w:val="28"/>
        </w:rPr>
        <w:t xml:space="preserve">
      Ескерту. 15-қосымша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7" w:id="343"/>
    <w:p>
      <w:pPr>
        <w:spacing w:after="0"/>
        <w:ind w:left="0"/>
        <w:jc w:val="both"/>
      </w:pPr>
      <w:r>
        <w:rPr>
          <w:rFonts w:ascii="Times New Roman"/>
          <w:b w:val="false"/>
          <w:i w:val="false"/>
          <w:color w:val="000000"/>
          <w:sz w:val="28"/>
        </w:rPr>
        <w:t>
      20___жылғы "___" _____________басталды</w:t>
      </w:r>
    </w:p>
    <w:bookmarkEnd w:id="343"/>
    <w:p>
      <w:pPr>
        <w:spacing w:after="0"/>
        <w:ind w:left="0"/>
        <w:jc w:val="both"/>
      </w:pPr>
      <w:r>
        <w:rPr>
          <w:rFonts w:ascii="Times New Roman"/>
          <w:b w:val="false"/>
          <w:i w:val="false"/>
          <w:color w:val="000000"/>
          <w:sz w:val="28"/>
        </w:rPr>
        <w:t>
      20___жылғы "___" 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есепке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есептен шығарылды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енгізілген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қорғаныс істері басқармаларынан және бөлімдерінен келгені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запастан берілгені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өтеу орнынан келгені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ЖӘБО-ға тіркелгені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тіркеуден өтпегендердің ЖӘБО тіркелгені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шақырылғаны және жіберілгені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негіз бойынша запасқа берілгені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әскерге шақыру комиссиясының әскери қызметке жарамсыз деп танығаны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 оқуға түсті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есептен шығарылды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есепке қабылданды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есебіне берілгені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есебіне берілгені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берілгені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сотталғаны және жазасын өтеу орнына кеткені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қорғаныс істері басқармаларына және бөлімдеріне кеткені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туған жылы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есепте тұр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шақыруға жатады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шақыруға жатпайды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әскери есепте тұр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туған жылы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кейінге қалдырылған немесе оған құқығы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алуды жалғастыру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Қазақстан Республикасы Қорғаныс министрлігінің бұйрықтары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_________________________ауданы (қаласы) қорғаныс істері басқармасының</w:t>
      </w:r>
    </w:p>
    <w:p>
      <w:pPr>
        <w:spacing w:after="0"/>
        <w:ind w:left="0"/>
        <w:jc w:val="both"/>
      </w:pP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_________________________ауданы (қаласы) қорғаныс істері басқармасы (бөлімі)</w:t>
      </w:r>
    </w:p>
    <w:p>
      <w:pPr>
        <w:spacing w:after="0"/>
        <w:ind w:left="0"/>
        <w:jc w:val="both"/>
      </w:pPr>
      <w:r>
        <w:rPr>
          <w:rFonts w:ascii="Times New Roman"/>
          <w:b w:val="false"/>
          <w:i w:val="false"/>
          <w:color w:val="000000"/>
          <w:sz w:val="28"/>
        </w:rPr>
        <w:t>
      келісімшарт бойынша әскери қызметшілерді қабылдау және әскерге шақыру бөлімінің</w:t>
      </w:r>
    </w:p>
    <w:p>
      <w:pPr>
        <w:spacing w:after="0"/>
        <w:ind w:left="0"/>
        <w:jc w:val="both"/>
      </w:pPr>
      <w:r>
        <w:rPr>
          <w:rFonts w:ascii="Times New Roman"/>
          <w:b w:val="false"/>
          <w:i w:val="false"/>
          <w:color w:val="000000"/>
          <w:sz w:val="28"/>
        </w:rPr>
        <w:t>
      (бөлімшесінің) бастығы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Есепке алу журналын жүргізу бойынша түсіндірме</w:t>
      </w:r>
    </w:p>
    <w:p>
      <w:pPr>
        <w:spacing w:after="0"/>
        <w:ind w:left="0"/>
        <w:jc w:val="both"/>
      </w:pPr>
      <w:r>
        <w:rPr>
          <w:rFonts w:ascii="Times New Roman"/>
          <w:b w:val="false"/>
          <w:i w:val="false"/>
          <w:color w:val="000000"/>
          <w:sz w:val="28"/>
        </w:rPr>
        <w:t>
      1) есепке алу журналын қорғаныс істері басқармасының (бөлімінің) келісімшарт бойынша әскери қызметшілерді қабылдау және әскерге шақыру бөлімінің (бөлімшесінің) бастығы жүргізеді, ал штат бойынша олар жоқ жерде қорғаныс істері басқармасы (бөлімі) бастығының нұсқауы бойынша қорғаныс істері басқармасының (бөлімінің) жұмыскері жүргізеді;</w:t>
      </w:r>
    </w:p>
    <w:p>
      <w:pPr>
        <w:spacing w:after="0"/>
        <w:ind w:left="0"/>
        <w:jc w:val="both"/>
      </w:pPr>
      <w:r>
        <w:rPr>
          <w:rFonts w:ascii="Times New Roman"/>
          <w:b w:val="false"/>
          <w:i w:val="false"/>
          <w:color w:val="000000"/>
          <w:sz w:val="28"/>
        </w:rPr>
        <w:t>
      2) есепке алу журналындағы мәліметтер әскерге шақырушылардың жеке істері немесе әліпбилік карточкалары негізінде апта сайын жазылады. Ай сайын журналда қорытынды жасалады, ол қорғаныс істері басқармасы (бөлімі) бастығының және журналды жүргізуге жауапты адамның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 есепке</w:t>
            </w:r>
            <w:r>
              <w:br/>
            </w:r>
            <w:r>
              <w:rPr>
                <w:rFonts w:ascii="Times New Roman"/>
                <w:b w:val="false"/>
                <w:i w:val="false"/>
                <w:color w:val="000000"/>
                <w:sz w:val="20"/>
              </w:rPr>
              <w:t>алу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925" w:id="344"/>
    <w:p>
      <w:pPr>
        <w:spacing w:after="0"/>
        <w:ind w:left="0"/>
        <w:jc w:val="left"/>
      </w:pPr>
      <w:r>
        <w:rPr>
          <w:rFonts w:ascii="Times New Roman"/>
          <w:b/>
          <w:i w:val="false"/>
          <w:color w:val="000000"/>
        </w:rPr>
        <w:t xml:space="preserve"> "Қазақстан Республикасы Қорғаныс министрлігінің әскери-техникалық</w:t>
      </w:r>
      <w:r>
        <w:br/>
      </w:r>
      <w:r>
        <w:rPr>
          <w:rFonts w:ascii="Times New Roman"/>
          <w:b/>
          <w:i w:val="false"/>
          <w:color w:val="000000"/>
        </w:rPr>
        <w:t xml:space="preserve"> мектебі" РМҚК __________________ филиалында өтеулі негізде</w:t>
      </w:r>
      <w:r>
        <w:br/>
      </w:r>
      <w:r>
        <w:rPr>
          <w:rFonts w:ascii="Times New Roman"/>
          <w:b/>
          <w:i w:val="false"/>
          <w:color w:val="000000"/>
        </w:rPr>
        <w:t xml:space="preserve"> әскери-техникалық және өзге де мамандықтар бойынша даярлықтан өткен</w:t>
      </w:r>
      <w:r>
        <w:br/>
      </w:r>
      <w:r>
        <w:rPr>
          <w:rFonts w:ascii="Times New Roman"/>
          <w:b/>
          <w:i w:val="false"/>
          <w:color w:val="000000"/>
        </w:rPr>
        <w:t xml:space="preserve"> азаматтардың атаулы тізімі</w:t>
      </w:r>
    </w:p>
    <w:bookmarkEnd w:id="344"/>
    <w:p>
      <w:pPr>
        <w:spacing w:after="0"/>
        <w:ind w:left="0"/>
        <w:jc w:val="both"/>
      </w:pPr>
      <w:r>
        <w:rPr>
          <w:rFonts w:ascii="Times New Roman"/>
          <w:b w:val="false"/>
          <w:i w:val="false"/>
          <w:color w:val="ff0000"/>
          <w:sz w:val="28"/>
        </w:rPr>
        <w:t xml:space="preserve">
      Ескерту. 16-қосымша жаңа редакцияда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әкесінің аты (болса) және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Оқуды бітіргені туралы сертификаттың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ант қабылдау туралы бұйрықтың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ӘЕМ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Қорғаныс министрлігінің әскери-техникалық</w:t>
      </w:r>
    </w:p>
    <w:p>
      <w:pPr>
        <w:spacing w:after="0"/>
        <w:ind w:left="0"/>
        <w:jc w:val="both"/>
      </w:pPr>
      <w:r>
        <w:rPr>
          <w:rFonts w:ascii="Times New Roman"/>
          <w:b w:val="false"/>
          <w:i w:val="false"/>
          <w:color w:val="000000"/>
          <w:sz w:val="28"/>
        </w:rPr>
        <w:t>мектебі" РМҚК __________________ филиалының директоры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933" w:id="345"/>
    <w:p>
      <w:pPr>
        <w:spacing w:after="0"/>
        <w:ind w:left="0"/>
        <w:jc w:val="left"/>
      </w:pPr>
      <w:r>
        <w:rPr>
          <w:rFonts w:ascii="Times New Roman"/>
          <w:b/>
          <w:i w:val="false"/>
          <w:color w:val="000000"/>
        </w:rPr>
        <w:t xml:space="preserve"> _______________________________________________________ жанында</w:t>
      </w:r>
      <w:r>
        <w:br/>
      </w:r>
      <w:r>
        <w:rPr>
          <w:rFonts w:ascii="Times New Roman"/>
          <w:b/>
          <w:i w:val="false"/>
          <w:color w:val="000000"/>
        </w:rPr>
        <w:t xml:space="preserve"> (оқу орнының атауы)</w:t>
      </w:r>
      <w:r>
        <w:br/>
      </w:r>
      <w:r>
        <w:rPr>
          <w:rFonts w:ascii="Times New Roman"/>
          <w:b/>
          <w:i w:val="false"/>
          <w:color w:val="000000"/>
        </w:rPr>
        <w:t xml:space="preserve"> запастағы офицер бағдарламасы бойынша әскери даярлықтан өткен</w:t>
      </w:r>
      <w:r>
        <w:br/>
      </w:r>
      <w:r>
        <w:rPr>
          <w:rFonts w:ascii="Times New Roman"/>
          <w:b/>
          <w:i w:val="false"/>
          <w:color w:val="000000"/>
        </w:rPr>
        <w:t xml:space="preserve"> азаматтардың атаулы тізімі</w:t>
      </w:r>
    </w:p>
    <w:bookmarkEnd w:id="345"/>
    <w:p>
      <w:pPr>
        <w:spacing w:after="0"/>
        <w:ind w:left="0"/>
        <w:jc w:val="both"/>
      </w:pPr>
      <w:r>
        <w:rPr>
          <w:rFonts w:ascii="Times New Roman"/>
          <w:b w:val="false"/>
          <w:i w:val="false"/>
          <w:color w:val="ff0000"/>
          <w:sz w:val="28"/>
        </w:rPr>
        <w:t xml:space="preserve">
      Ескерту. 17-қосымша жаңа редакцияда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әкесінің аты (болса) және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ант қабылдау туралы бұйрықтың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Офицер әскери атағын беру туралы ҚР ҚМ бұйрығының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ӘЕМ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саны ____ дана жеке іс.</w:t>
      </w:r>
    </w:p>
    <w:p>
      <w:pPr>
        <w:spacing w:after="0"/>
        <w:ind w:left="0"/>
        <w:jc w:val="both"/>
      </w:pPr>
      <w:r>
        <w:rPr>
          <w:rFonts w:ascii="Times New Roman"/>
          <w:b w:val="false"/>
          <w:i w:val="false"/>
          <w:color w:val="000000"/>
          <w:sz w:val="28"/>
        </w:rPr>
        <w:t xml:space="preserve">
      Әскери кафедра (әскери факультет) бастығы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(әскери атағы,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8" w:id="346"/>
    <w:p>
      <w:pPr>
        <w:spacing w:after="0"/>
        <w:ind w:left="0"/>
        <w:jc w:val="left"/>
      </w:pPr>
      <w:r>
        <w:rPr>
          <w:rFonts w:ascii="Times New Roman"/>
          <w:b/>
          <w:i w:val="false"/>
          <w:color w:val="000000"/>
        </w:rPr>
        <w:t xml:space="preserve"> _______________________________________________________ жанында</w:t>
      </w:r>
      <w:r>
        <w:br/>
      </w:r>
      <w:r>
        <w:rPr>
          <w:rFonts w:ascii="Times New Roman"/>
          <w:b/>
          <w:i w:val="false"/>
          <w:color w:val="000000"/>
        </w:rPr>
        <w:t xml:space="preserve"> (оқу орнының атауы)</w:t>
      </w:r>
      <w:r>
        <w:br/>
      </w:r>
      <w:r>
        <w:rPr>
          <w:rFonts w:ascii="Times New Roman"/>
          <w:b/>
          <w:i w:val="false"/>
          <w:color w:val="000000"/>
        </w:rPr>
        <w:t xml:space="preserve"> запастағы сержант бағдарламасы бойынша әскери даярлықтан өткен азаматтардың атаулы тізімі</w:t>
      </w:r>
    </w:p>
    <w:bookmarkEnd w:id="346"/>
    <w:p>
      <w:pPr>
        <w:spacing w:after="0"/>
        <w:ind w:left="0"/>
        <w:jc w:val="both"/>
      </w:pPr>
      <w:r>
        <w:rPr>
          <w:rFonts w:ascii="Times New Roman"/>
          <w:b w:val="false"/>
          <w:i w:val="false"/>
          <w:color w:val="ff0000"/>
          <w:sz w:val="28"/>
        </w:rPr>
        <w:t xml:space="preserve">
      Ескерту. 18-қосымша жаңа редакцияда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әкесінің аты (болса) және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ант қабылдау туралы бұйрықтың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ӘЕМ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Әскери кафедра (әскери факультет) бастығы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(әскери атағы,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 есепке</w:t>
            </w:r>
            <w:r>
              <w:br/>
            </w:r>
            <w:r>
              <w:rPr>
                <w:rFonts w:ascii="Times New Roman"/>
                <w:b w:val="false"/>
                <w:i w:val="false"/>
                <w:color w:val="000000"/>
                <w:sz w:val="20"/>
              </w:rPr>
              <w:t>алу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 мөртаңбасы</w:t>
      </w:r>
    </w:p>
    <w:bookmarkStart w:name="z945" w:id="347"/>
    <w:p>
      <w:pPr>
        <w:spacing w:after="0"/>
        <w:ind w:left="0"/>
        <w:jc w:val="left"/>
      </w:pPr>
      <w:r>
        <w:rPr>
          <w:rFonts w:ascii="Times New Roman"/>
          <w:b/>
          <w:i w:val="false"/>
          <w:color w:val="000000"/>
        </w:rPr>
        <w:t xml:space="preserve"> Анықтама</w:t>
      </w:r>
    </w:p>
    <w:bookmarkEnd w:id="347"/>
    <w:p>
      <w:pPr>
        <w:spacing w:after="0"/>
        <w:ind w:left="0"/>
        <w:jc w:val="both"/>
      </w:pPr>
      <w:r>
        <w:rPr>
          <w:rFonts w:ascii="Times New Roman"/>
          <w:b w:val="false"/>
          <w:i w:val="false"/>
          <w:color w:val="ff0000"/>
          <w:sz w:val="28"/>
        </w:rPr>
        <w:t xml:space="preserve">
      Ескерту. 19-қосымша жаңа редакцияда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 </w:t>
      </w:r>
      <w:r>
        <w:br/>
      </w:r>
      <w:r>
        <w:rPr>
          <w:rFonts w:ascii="Times New Roman"/>
          <w:b/>
          <w:i w:val="false"/>
          <w:color w:val="000000"/>
        </w:rPr>
        <w:t xml:space="preserve">                         (тегі, аты, әкесінің аты (болса)</w:t>
      </w:r>
      <w:r>
        <w:br/>
      </w:r>
      <w:r>
        <w:rPr>
          <w:rFonts w:ascii="Times New Roman"/>
          <w:b/>
          <w:i w:val="false"/>
          <w:color w:val="000000"/>
        </w:rPr>
        <w:t xml:space="preserve">       оның ___________________________________________________________ </w:t>
      </w:r>
      <w:r>
        <w:br/>
      </w:r>
      <w:r>
        <w:rPr>
          <w:rFonts w:ascii="Times New Roman"/>
          <w:b/>
          <w:i w:val="false"/>
          <w:color w:val="000000"/>
        </w:rPr>
        <w:t xml:space="preserve">                               (оқу орнының атауы)</w:t>
      </w:r>
    </w:p>
    <w:p>
      <w:pPr>
        <w:spacing w:after="0"/>
        <w:ind w:left="0"/>
        <w:jc w:val="both"/>
      </w:pPr>
      <w:r>
        <w:rPr>
          <w:rFonts w:ascii="Times New Roman"/>
          <w:b w:val="false"/>
          <w:i w:val="false"/>
          <w:color w:val="000000"/>
          <w:sz w:val="28"/>
        </w:rPr>
        <w:t>
      __________________________________________________________________ факультетінде</w:t>
      </w:r>
    </w:p>
    <w:p>
      <w:pPr>
        <w:spacing w:after="0"/>
        <w:ind w:left="0"/>
        <w:jc w:val="both"/>
      </w:pPr>
      <w:r>
        <w:rPr>
          <w:rFonts w:ascii="Times New Roman"/>
          <w:b w:val="false"/>
          <w:i w:val="false"/>
          <w:color w:val="000000"/>
          <w:sz w:val="28"/>
        </w:rPr>
        <w:t xml:space="preserve">______________________________________________________ ӘЕМ бойынша оқығаны және </w:t>
      </w:r>
    </w:p>
    <w:p>
      <w:pPr>
        <w:spacing w:after="0"/>
        <w:ind w:left="0"/>
        <w:jc w:val="both"/>
      </w:pPr>
      <w:r>
        <w:rPr>
          <w:rFonts w:ascii="Times New Roman"/>
          <w:b w:val="false"/>
          <w:i w:val="false"/>
          <w:color w:val="000000"/>
          <w:sz w:val="28"/>
        </w:rPr>
        <w:t xml:space="preserve">ол бойынша белгіленген емтихандарды 20 _______ жылы "____" _______________ </w:t>
      </w:r>
    </w:p>
    <w:p>
      <w:pPr>
        <w:spacing w:after="0"/>
        <w:ind w:left="0"/>
        <w:jc w:val="both"/>
      </w:pPr>
      <w:r>
        <w:rPr>
          <w:rFonts w:ascii="Times New Roman"/>
          <w:b w:val="false"/>
          <w:i w:val="false"/>
          <w:color w:val="000000"/>
          <w:sz w:val="28"/>
        </w:rPr>
        <w:t>тапсырғаны туралы берілді.</w:t>
      </w:r>
    </w:p>
    <w:p>
      <w:pPr>
        <w:spacing w:after="0"/>
        <w:ind w:left="0"/>
        <w:jc w:val="both"/>
      </w:pPr>
      <w:r>
        <w:rPr>
          <w:rFonts w:ascii="Times New Roman"/>
          <w:b w:val="false"/>
          <w:i w:val="false"/>
          <w:color w:val="000000"/>
          <w:sz w:val="28"/>
        </w:rPr>
        <w:t xml:space="preserve">       Оқу-жаттығу жиынынан 20 __ жылғы "___" ____________ бастап </w:t>
      </w:r>
    </w:p>
    <w:p>
      <w:pPr>
        <w:spacing w:after="0"/>
        <w:ind w:left="0"/>
        <w:jc w:val="both"/>
      </w:pPr>
      <w:r>
        <w:rPr>
          <w:rFonts w:ascii="Times New Roman"/>
          <w:b w:val="false"/>
          <w:i w:val="false"/>
          <w:color w:val="000000"/>
          <w:sz w:val="28"/>
        </w:rPr>
        <w:t xml:space="preserve">                   20__ жылғы "___" _____________ дейін өтті.</w:t>
      </w:r>
    </w:p>
    <w:p>
      <w:pPr>
        <w:spacing w:after="0"/>
        <w:ind w:left="0"/>
        <w:jc w:val="both"/>
      </w:pPr>
      <w:r>
        <w:rPr>
          <w:rFonts w:ascii="Times New Roman"/>
          <w:b w:val="false"/>
          <w:i w:val="false"/>
          <w:color w:val="000000"/>
          <w:sz w:val="28"/>
        </w:rPr>
        <w:t xml:space="preserve">       Офицер (сержант) әскер атағын беруге аттестатталған жоқ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w:t>
      </w:r>
    </w:p>
    <w:p>
      <w:pPr>
        <w:spacing w:after="0"/>
        <w:ind w:left="0"/>
        <w:jc w:val="both"/>
      </w:pPr>
      <w:r>
        <w:rPr>
          <w:rFonts w:ascii="Times New Roman"/>
          <w:b w:val="false"/>
          <w:i w:val="false"/>
          <w:color w:val="000000"/>
          <w:sz w:val="28"/>
        </w:rPr>
        <w:t>Анықтама талап ету орнына ұсыну үшін берілді.</w:t>
      </w:r>
    </w:p>
    <w:p>
      <w:pPr>
        <w:spacing w:after="0"/>
        <w:ind w:left="0"/>
        <w:jc w:val="both"/>
      </w:pPr>
      <w:r>
        <w:rPr>
          <w:rFonts w:ascii="Times New Roman"/>
          <w:b w:val="false"/>
          <w:i w:val="false"/>
          <w:color w:val="000000"/>
          <w:sz w:val="28"/>
        </w:rPr>
        <w:t>___________________________________________________________ әскери</w:t>
      </w:r>
    </w:p>
    <w:p>
      <w:pPr>
        <w:spacing w:after="0"/>
        <w:ind w:left="0"/>
        <w:jc w:val="both"/>
      </w:pPr>
      <w:r>
        <w:rPr>
          <w:rFonts w:ascii="Times New Roman"/>
          <w:b w:val="false"/>
          <w:i w:val="false"/>
          <w:color w:val="000000"/>
          <w:sz w:val="28"/>
        </w:rPr>
        <w:t xml:space="preserve">                   (оқу орнының атауы)</w:t>
      </w:r>
    </w:p>
    <w:p>
      <w:pPr>
        <w:spacing w:after="0"/>
        <w:ind w:left="0"/>
        <w:jc w:val="both"/>
      </w:pPr>
      <w:r>
        <w:rPr>
          <w:rFonts w:ascii="Times New Roman"/>
          <w:b w:val="false"/>
          <w:i w:val="false"/>
          <w:color w:val="000000"/>
          <w:sz w:val="28"/>
        </w:rPr>
        <w:t>кафедраның (әскери факультеттің) бастығы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 қағидаларына</w:t>
            </w:r>
            <w:r>
              <w:br/>
            </w:r>
            <w:r>
              <w:rPr>
                <w:rFonts w:ascii="Times New Roman"/>
                <w:b w:val="false"/>
                <w:i w:val="false"/>
                <w:color w:val="000000"/>
                <w:sz w:val="20"/>
              </w:rPr>
              <w:t>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3" w:id="348"/>
    <w:p>
      <w:pPr>
        <w:spacing w:after="0"/>
        <w:ind w:left="0"/>
        <w:jc w:val="left"/>
      </w:pPr>
      <w:r>
        <w:rPr>
          <w:rFonts w:ascii="Times New Roman"/>
          <w:b/>
          <w:i w:val="false"/>
          <w:color w:val="000000"/>
        </w:rPr>
        <w:t xml:space="preserve"> _______________________________________________________________________________</w:t>
      </w:r>
      <w:r>
        <w:br/>
      </w:r>
      <w:r>
        <w:rPr>
          <w:rFonts w:ascii="Times New Roman"/>
          <w:b/>
          <w:i w:val="false"/>
          <w:color w:val="000000"/>
        </w:rPr>
        <w:t xml:space="preserve"> (оқу орнының немесе ҚР ҚМ мамандандырылған ұйымы филиалының атауы) </w:t>
      </w:r>
      <w:r>
        <w:br/>
      </w:r>
      <w:r>
        <w:rPr>
          <w:rFonts w:ascii="Times New Roman"/>
          <w:b/>
          <w:i w:val="false"/>
          <w:color w:val="000000"/>
        </w:rPr>
        <w:t xml:space="preserve">___________________________________________________________________ </w:t>
      </w:r>
      <w:r>
        <w:br/>
      </w:r>
      <w:r>
        <w:rPr>
          <w:rFonts w:ascii="Times New Roman"/>
          <w:b/>
          <w:i w:val="false"/>
          <w:color w:val="000000"/>
        </w:rPr>
        <w:t>(өтеулі негізде әскери-техникалық және өзге де мамандықтар боынша даярлықтан</w:t>
      </w:r>
      <w:r>
        <w:br/>
      </w:r>
      <w:r>
        <w:rPr>
          <w:rFonts w:ascii="Times New Roman"/>
          <w:b/>
          <w:i w:val="false"/>
          <w:color w:val="000000"/>
        </w:rPr>
        <w:t xml:space="preserve"> немесе запастағы офицер мен запастағы сержант бағдарламасы бойынша әскери</w:t>
      </w:r>
      <w:r>
        <w:br/>
      </w:r>
      <w:r>
        <w:rPr>
          <w:rFonts w:ascii="Times New Roman"/>
          <w:b/>
          <w:i w:val="false"/>
          <w:color w:val="000000"/>
        </w:rPr>
        <w:t xml:space="preserve"> даярлықтан өткен азаматтарға) әскери билет беру ведомосы</w:t>
      </w:r>
    </w:p>
    <w:bookmarkEnd w:id="348"/>
    <w:p>
      <w:pPr>
        <w:spacing w:after="0"/>
        <w:ind w:left="0"/>
        <w:jc w:val="both"/>
      </w:pPr>
      <w:r>
        <w:rPr>
          <w:rFonts w:ascii="Times New Roman"/>
          <w:b w:val="false"/>
          <w:i w:val="false"/>
          <w:color w:val="ff0000"/>
          <w:sz w:val="28"/>
        </w:rPr>
        <w:t xml:space="preserve">
      Ескерту. Қағидалар 19-1-қосымшамен толықтырылды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әкесінің аты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билеттің сериясы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туралы қойылған қолы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(әскери билетті берген адамның лауазымы)</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инициалдары,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bookmarkStart w:name="z968" w:id="349"/>
    <w:p>
      <w:pPr>
        <w:spacing w:after="0"/>
        <w:ind w:left="0"/>
        <w:jc w:val="left"/>
      </w:pPr>
      <w:r>
        <w:rPr>
          <w:rFonts w:ascii="Times New Roman"/>
          <w:b/>
          <w:i w:val="false"/>
          <w:color w:val="000000"/>
        </w:rPr>
        <w:t xml:space="preserve"> _______________________________________________________ (ЖӘБО атауы) 20__ жылғы ___________№ __аудандық (қалалық) әскерге шақыру комиссиясы хаттамасы кітабынан көшірме</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(басқа да өтініштер)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зертханалық және құралдық тексеру деректері,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9" w:id="350"/>
    <w:p>
      <w:pPr>
        <w:spacing w:after="0"/>
        <w:ind w:left="0"/>
        <w:jc w:val="both"/>
      </w:pPr>
      <w:r>
        <w:rPr>
          <w:rFonts w:ascii="Times New Roman"/>
          <w:b w:val="false"/>
          <w:i w:val="false"/>
          <w:color w:val="000000"/>
          <w:sz w:val="28"/>
        </w:rPr>
        <w:t>
      ___________________________________________ бастығы (ЖӘБО атауы)</w:t>
      </w:r>
    </w:p>
    <w:bookmarkEnd w:id="350"/>
    <w:bookmarkStart w:name="z970" w:id="351"/>
    <w:p>
      <w:pPr>
        <w:spacing w:after="0"/>
        <w:ind w:left="0"/>
        <w:jc w:val="both"/>
      </w:pPr>
      <w:r>
        <w:rPr>
          <w:rFonts w:ascii="Times New Roman"/>
          <w:b w:val="false"/>
          <w:i w:val="false"/>
          <w:color w:val="000000"/>
          <w:sz w:val="28"/>
        </w:rPr>
        <w:t>
      ________________________________________________________________ (қолы)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972" w:id="352"/>
    <w:p>
      <w:pPr>
        <w:spacing w:after="0"/>
        <w:ind w:left="0"/>
        <w:jc w:val="left"/>
      </w:pPr>
      <w:r>
        <w:rPr>
          <w:rFonts w:ascii="Times New Roman"/>
          <w:b/>
          <w:i w:val="false"/>
          <w:color w:val="000000"/>
        </w:rPr>
        <w:t xml:space="preserve"> Әскери есепте тұрған әскерге шақырылушылардың тізімі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есепке қабылданды және қайдан келді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көрсетілсін)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қандай оқу орнын аяқтады немесе нешіншісыныпта оқиды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атқаратын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немесе емделуге тиіс (қандай бап бойынша және аурудың атауы, қайда тіркелді)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әскери-техникалық мектепте, кәсіптік-техникалық мектепте оқиды (оқыды)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немесе емделуді аяқтағаны туралы белгі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даярлықтан қайдан өтті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туралы белгі (қашан және қайда кетті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353"/>
    <w:p>
      <w:pPr>
        <w:spacing w:after="0"/>
        <w:ind w:left="0"/>
        <w:jc w:val="both"/>
      </w:pPr>
      <w:r>
        <w:rPr>
          <w:rFonts w:ascii="Times New Roman"/>
          <w:b w:val="false"/>
          <w:i w:val="false"/>
          <w:color w:val="000000"/>
          <w:sz w:val="28"/>
        </w:rPr>
        <w:t>
      20___жылғы "___" ________________ Қолы ________________</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22-қосымша</w:t>
            </w:r>
          </w:p>
        </w:tc>
      </w:tr>
    </w:tbl>
    <w:bookmarkStart w:name="z975" w:id="354"/>
    <w:p>
      <w:pPr>
        <w:spacing w:after="0"/>
        <w:ind w:left="0"/>
        <w:jc w:val="left"/>
      </w:pPr>
      <w:r>
        <w:rPr>
          <w:rFonts w:ascii="Times New Roman"/>
          <w:b/>
          <w:i w:val="false"/>
          <w:color w:val="000000"/>
        </w:rPr>
        <w:t xml:space="preserve"> _________________________________________ (әскери, арнаулы оқу орнының атауы) оқитындарға әскери билеттер беру ведомосы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55"/>
          <w:p>
            <w:pPr>
              <w:spacing w:after="20"/>
              <w:ind w:left="20"/>
              <w:jc w:val="both"/>
            </w:pPr>
            <w:r>
              <w:rPr>
                <w:rFonts w:ascii="Times New Roman"/>
                <w:b w:val="false"/>
                <w:i w:val="false"/>
                <w:color w:val="000000"/>
                <w:sz w:val="20"/>
              </w:rPr>
              <w:t>
Р/с</w:t>
            </w:r>
          </w:p>
          <w:bookmarkEnd w:id="355"/>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56"/>
          <w:p>
            <w:pPr>
              <w:spacing w:after="20"/>
              <w:ind w:left="20"/>
              <w:jc w:val="both"/>
            </w:pPr>
            <w:r>
              <w:rPr>
                <w:rFonts w:ascii="Times New Roman"/>
                <w:b w:val="false"/>
                <w:i w:val="false"/>
                <w:color w:val="000000"/>
                <w:sz w:val="20"/>
              </w:rPr>
              <w:t>
Тегі, аты, әкесінің аты</w:t>
            </w:r>
          </w:p>
          <w:bookmarkEnd w:id="356"/>
          <w:p>
            <w:pPr>
              <w:spacing w:after="20"/>
              <w:ind w:left="20"/>
              <w:jc w:val="both"/>
            </w:pPr>
            <w:r>
              <w:rPr>
                <w:rFonts w:ascii="Times New Roman"/>
                <w:b w:val="false"/>
                <w:i w:val="false"/>
                <w:color w:val="000000"/>
                <w:sz w:val="20"/>
              </w:rPr>
              <w:t>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сериясы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8" w:id="357"/>
    <w:p>
      <w:pPr>
        <w:spacing w:after="0"/>
        <w:ind w:left="0"/>
        <w:jc w:val="both"/>
      </w:pPr>
      <w:r>
        <w:rPr>
          <w:rFonts w:ascii="Times New Roman"/>
          <w:b w:val="false"/>
          <w:i w:val="false"/>
          <w:color w:val="000000"/>
          <w:sz w:val="28"/>
        </w:rPr>
        <w:t>
      __________________________________________________________________________</w:t>
      </w:r>
    </w:p>
    <w:bookmarkEnd w:id="357"/>
    <w:bookmarkStart w:name="z979" w:id="358"/>
    <w:p>
      <w:pPr>
        <w:spacing w:after="0"/>
        <w:ind w:left="0"/>
        <w:jc w:val="both"/>
      </w:pPr>
      <w:r>
        <w:rPr>
          <w:rFonts w:ascii="Times New Roman"/>
          <w:b w:val="false"/>
          <w:i w:val="false"/>
          <w:color w:val="000000"/>
          <w:sz w:val="28"/>
        </w:rPr>
        <w:t>
       (лауазымы)</w:t>
      </w:r>
    </w:p>
    <w:bookmarkEnd w:id="358"/>
    <w:bookmarkStart w:name="z980" w:id="359"/>
    <w:p>
      <w:pPr>
        <w:spacing w:after="0"/>
        <w:ind w:left="0"/>
        <w:jc w:val="both"/>
      </w:pPr>
      <w:r>
        <w:rPr>
          <w:rFonts w:ascii="Times New Roman"/>
          <w:b w:val="false"/>
          <w:i w:val="false"/>
          <w:color w:val="000000"/>
          <w:sz w:val="28"/>
        </w:rPr>
        <w:t>
      __________________________________________________________________________</w:t>
      </w:r>
    </w:p>
    <w:bookmarkEnd w:id="359"/>
    <w:bookmarkStart w:name="z981" w:id="360"/>
    <w:p>
      <w:pPr>
        <w:spacing w:after="0"/>
        <w:ind w:left="0"/>
        <w:jc w:val="both"/>
      </w:pPr>
      <w:r>
        <w:rPr>
          <w:rFonts w:ascii="Times New Roman"/>
          <w:b w:val="false"/>
          <w:i w:val="false"/>
          <w:color w:val="000000"/>
          <w:sz w:val="28"/>
        </w:rPr>
        <w:t>
       (атағы, қолы, аты-жөні, тегі)</w:t>
      </w:r>
    </w:p>
    <w:bookmarkEnd w:id="360"/>
    <w:bookmarkStart w:name="z982" w:id="361"/>
    <w:p>
      <w:pPr>
        <w:spacing w:after="0"/>
        <w:ind w:left="0"/>
        <w:jc w:val="both"/>
      </w:pPr>
      <w:r>
        <w:rPr>
          <w:rFonts w:ascii="Times New Roman"/>
          <w:b w:val="false"/>
          <w:i w:val="false"/>
          <w:color w:val="000000"/>
          <w:sz w:val="28"/>
        </w:rPr>
        <w:t>
      Мөр орны</w:t>
      </w:r>
    </w:p>
    <w:bookmarkEnd w:id="361"/>
    <w:bookmarkStart w:name="z983" w:id="362"/>
    <w:p>
      <w:pPr>
        <w:spacing w:after="0"/>
        <w:ind w:left="0"/>
        <w:jc w:val="both"/>
      </w:pPr>
      <w:r>
        <w:rPr>
          <w:rFonts w:ascii="Times New Roman"/>
          <w:b w:val="false"/>
          <w:i w:val="false"/>
          <w:color w:val="000000"/>
          <w:sz w:val="28"/>
        </w:rPr>
        <w:t>
      Ескертпе: Беру ведомосы 2 данада жасалады, оның екінші данасы берілмеген (бүлінген) әскери билет бланкісімен берілген сәттен бастап 10 жұмыс күнінен кешіктірілмей ЖӘБО-ға жолданады.</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22-1-қосымша</w:t>
            </w:r>
            <w:r>
              <w:br/>
            </w:r>
            <w:r>
              <w:rPr>
                <w:rFonts w:ascii="Times New Roman"/>
                <w:b w:val="false"/>
                <w:i w:val="false"/>
                <w:color w:val="000000"/>
                <w:sz w:val="20"/>
              </w:rPr>
              <w:t>Нысан</w:t>
            </w:r>
          </w:p>
        </w:tc>
      </w:tr>
    </w:tbl>
    <w:bookmarkStart w:name="z1465" w:id="363"/>
    <w:p>
      <w:pPr>
        <w:spacing w:after="0"/>
        <w:ind w:left="0"/>
        <w:jc w:val="left"/>
      </w:pPr>
      <w:r>
        <w:rPr>
          <w:rFonts w:ascii="Times New Roman"/>
          <w:b/>
          <w:i w:val="false"/>
          <w:color w:val="000000"/>
        </w:rPr>
        <w:t xml:space="preserve"> Нұсқама</w:t>
      </w:r>
    </w:p>
    <w:bookmarkEnd w:id="363"/>
    <w:p>
      <w:pPr>
        <w:spacing w:after="0"/>
        <w:ind w:left="0"/>
        <w:jc w:val="both"/>
      </w:pPr>
      <w:r>
        <w:rPr>
          <w:rFonts w:ascii="Times New Roman"/>
          <w:b w:val="false"/>
          <w:i w:val="false"/>
          <w:color w:val="ff0000"/>
          <w:sz w:val="28"/>
        </w:rPr>
        <w:t xml:space="preserve">
      Ескерту. Қағидалар 22-1-қосымшамен толықтырылды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(әскери атағы (болса))</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(аты, әкесінің аты (болса), тегі)</w:t>
      </w:r>
    </w:p>
    <w:p>
      <w:pPr>
        <w:spacing w:after="0"/>
        <w:ind w:left="0"/>
        <w:jc w:val="both"/>
      </w:pPr>
      <w:r>
        <w:rPr>
          <w:rFonts w:ascii="Times New Roman"/>
          <w:b w:val="false"/>
          <w:i w:val="false"/>
          <w:color w:val="000000"/>
          <w:sz w:val="28"/>
        </w:rPr>
        <w:t>
      Сізге 20_ жылғы "__" _______ дейінгі мерзімде мемлекеттік көрсетілетін қызметті алу</w:t>
      </w:r>
    </w:p>
    <w:p>
      <w:pPr>
        <w:spacing w:after="0"/>
        <w:ind w:left="0"/>
        <w:jc w:val="both"/>
      </w:pPr>
      <w:r>
        <w:rPr>
          <w:rFonts w:ascii="Times New Roman"/>
          <w:b w:val="false"/>
          <w:i w:val="false"/>
          <w:color w:val="000000"/>
          <w:sz w:val="28"/>
        </w:rPr>
        <w:t xml:space="preserve"> үшін "электрондық үкімет" порталына өтініш беру арқылы</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(ауданның (облыстық маңызы бар қаланың) ЖӘБО атауы)</w:t>
      </w:r>
    </w:p>
    <w:p>
      <w:pPr>
        <w:spacing w:after="0"/>
        <w:ind w:left="0"/>
        <w:jc w:val="both"/>
      </w:pPr>
      <w:r>
        <w:rPr>
          <w:rFonts w:ascii="Times New Roman"/>
          <w:b w:val="false"/>
          <w:i w:val="false"/>
          <w:color w:val="000000"/>
          <w:sz w:val="28"/>
        </w:rPr>
        <w:t>әскери есепке тұруды ұсынамын.</w:t>
      </w:r>
    </w:p>
    <w:p>
      <w:pPr>
        <w:spacing w:after="0"/>
        <w:ind w:left="0"/>
        <w:jc w:val="both"/>
      </w:pPr>
      <w:r>
        <w:rPr>
          <w:rFonts w:ascii="Times New Roman"/>
          <w:b w:val="false"/>
          <w:i w:val="false"/>
          <w:color w:val="000000"/>
          <w:sz w:val="28"/>
        </w:rPr>
        <w:t>Негіз:</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нөмірі (мекеменің атауы)</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(қолы, инициалдары, тегі)</w:t>
      </w:r>
    </w:p>
    <w:p>
      <w:pPr>
        <w:spacing w:after="0"/>
        <w:ind w:left="0"/>
        <w:jc w:val="both"/>
      </w:pPr>
      <w:r>
        <w:rPr>
          <w:rFonts w:ascii="Times New Roman"/>
          <w:b w:val="false"/>
          <w:i w:val="false"/>
          <w:color w:val="000000"/>
          <w:sz w:val="28"/>
        </w:rPr>
        <w:t xml:space="preserve">       Ескертпе:</w:t>
      </w:r>
    </w:p>
    <w:p>
      <w:pPr>
        <w:spacing w:after="0"/>
        <w:ind w:left="0"/>
        <w:jc w:val="both"/>
      </w:pPr>
      <w:r>
        <w:rPr>
          <w:rFonts w:ascii="Times New Roman"/>
          <w:b w:val="false"/>
          <w:i w:val="false"/>
          <w:color w:val="000000"/>
          <w:sz w:val="28"/>
        </w:rPr>
        <w:t xml:space="preserve">       1. Әскери бөлiмде (мекемеде) бұрыштама мөртаңбасы болмаған кезде сол жақ</w:t>
      </w:r>
    </w:p>
    <w:p>
      <w:pPr>
        <w:spacing w:after="0"/>
        <w:ind w:left="0"/>
        <w:jc w:val="both"/>
      </w:pPr>
      <w:r>
        <w:rPr>
          <w:rFonts w:ascii="Times New Roman"/>
          <w:b w:val="false"/>
          <w:i w:val="false"/>
          <w:color w:val="000000"/>
          <w:sz w:val="28"/>
        </w:rPr>
        <w:t xml:space="preserve"> жоғарғы бұрышына нұсқаманың қызметтiк iс жүргiзуде тiркелген нөмiрi мен күнi қойылады.</w:t>
      </w:r>
    </w:p>
    <w:p>
      <w:pPr>
        <w:spacing w:after="0"/>
        <w:ind w:left="0"/>
        <w:jc w:val="both"/>
      </w:pPr>
      <w:r>
        <w:rPr>
          <w:rFonts w:ascii="Times New Roman"/>
          <w:b w:val="false"/>
          <w:i w:val="false"/>
          <w:color w:val="000000"/>
          <w:sz w:val="28"/>
        </w:rPr>
        <w:t xml:space="preserve">       2. Қызметтен шығарудың негізі ретінде мынадай мәліметтер көрсетіледі:</w:t>
      </w:r>
    </w:p>
    <w:p>
      <w:pPr>
        <w:spacing w:after="0"/>
        <w:ind w:left="0"/>
        <w:jc w:val="both"/>
      </w:pPr>
      <w:r>
        <w:rPr>
          <w:rFonts w:ascii="Times New Roman"/>
          <w:b w:val="false"/>
          <w:i w:val="false"/>
          <w:color w:val="000000"/>
          <w:sz w:val="28"/>
        </w:rPr>
        <w:t>қызметтен шығару (жеке құрамның тізімінен шығару) туралы бұйрықтың нөмірі және күні;</w:t>
      </w:r>
    </w:p>
    <w:p>
      <w:pPr>
        <w:spacing w:after="0"/>
        <w:ind w:left="0"/>
        <w:jc w:val="both"/>
      </w:pPr>
      <w:r>
        <w:rPr>
          <w:rFonts w:ascii="Times New Roman"/>
          <w:b w:val="false"/>
          <w:i w:val="false"/>
          <w:color w:val="000000"/>
          <w:sz w:val="28"/>
        </w:rPr>
        <w:t>қызметтен шығаруға себеп болған негіз.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bookmarkStart w:name="z985" w:id="364"/>
    <w:p>
      <w:pPr>
        <w:spacing w:after="0"/>
        <w:ind w:left="0"/>
        <w:jc w:val="left"/>
      </w:pPr>
      <w:r>
        <w:rPr>
          <w:rFonts w:ascii="Times New Roman"/>
          <w:b/>
          <w:i w:val="false"/>
          <w:color w:val="000000"/>
        </w:rPr>
        <w:t xml:space="preserve"> _____________________________________________________________________________ (заңды тұлғаның атауы) _____________________________________________________________________________ жұмыс істейтін (оқитын) _______ жылы туған мерзімді әскери қызметке даярлауға тиіс азаматтардың тізімі 20__жылғы "____" _________________ жағдай бойынша</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қайда және нешінші сыныпта, нешінші курста оқиды немесе неше сыныпты және курсты бітірді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атқаратын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тілдерді меңгерген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365"/>
    <w:p>
      <w:pPr>
        <w:spacing w:after="0"/>
        <w:ind w:left="0"/>
        <w:jc w:val="both"/>
      </w:pPr>
      <w:r>
        <w:rPr>
          <w:rFonts w:ascii="Times New Roman"/>
          <w:b w:val="false"/>
          <w:i w:val="false"/>
          <w:color w:val="000000"/>
          <w:sz w:val="28"/>
        </w:rPr>
        <w:t>
      Мөр орны 20 __жылғы "___" ___________</w:t>
      </w:r>
    </w:p>
    <w:bookmarkEnd w:id="365"/>
    <w:bookmarkStart w:name="z987" w:id="366"/>
    <w:p>
      <w:pPr>
        <w:spacing w:after="0"/>
        <w:ind w:left="0"/>
        <w:jc w:val="both"/>
      </w:pPr>
      <w:r>
        <w:rPr>
          <w:rFonts w:ascii="Times New Roman"/>
          <w:b w:val="false"/>
          <w:i w:val="false"/>
          <w:color w:val="000000"/>
          <w:sz w:val="28"/>
        </w:rPr>
        <w:t>
      Басшының қолы____________</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bookmarkStart w:name="z989" w:id="367"/>
    <w:p>
      <w:pPr>
        <w:spacing w:after="0"/>
        <w:ind w:left="0"/>
        <w:jc w:val="left"/>
      </w:pPr>
      <w:r>
        <w:rPr>
          <w:rFonts w:ascii="Times New Roman"/>
          <w:b/>
          <w:i w:val="false"/>
          <w:color w:val="000000"/>
        </w:rPr>
        <w:t xml:space="preserve"> Әскери міндеттілерді, әскерге шақырылушыларды әскери есепке алудың және броньға қоюдың жай-күйін тексеру журналы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тегі мен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қандай кемшілік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 бойынша қорытынды. Кемшілікті жою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тексеру нәтижесі бойынша қандай шара қабылдады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bookmarkStart w:name="z991" w:id="368"/>
    <w:p>
      <w:pPr>
        <w:spacing w:after="0"/>
        <w:ind w:left="0"/>
        <w:jc w:val="left"/>
      </w:pPr>
      <w:r>
        <w:rPr>
          <w:rFonts w:ascii="Times New Roman"/>
          <w:b/>
          <w:i w:val="false"/>
          <w:color w:val="000000"/>
        </w:rPr>
        <w:t xml:space="preserve"> ___________________________________________________________________</w:t>
      </w:r>
    </w:p>
    <w:bookmarkEnd w:id="368"/>
    <w:bookmarkStart w:name="z992" w:id="369"/>
    <w:p>
      <w:pPr>
        <w:spacing w:after="0"/>
        <w:ind w:left="0"/>
        <w:jc w:val="left"/>
      </w:pPr>
      <w:r>
        <w:rPr>
          <w:rFonts w:ascii="Times New Roman"/>
          <w:b/>
          <w:i w:val="false"/>
          <w:color w:val="000000"/>
        </w:rPr>
        <w:t xml:space="preserve"> (заңды тұлғаның атауы)</w:t>
      </w:r>
    </w:p>
    <w:bookmarkEnd w:id="369"/>
    <w:bookmarkStart w:name="z993" w:id="370"/>
    <w:p>
      <w:pPr>
        <w:spacing w:after="0"/>
        <w:ind w:left="0"/>
        <w:jc w:val="left"/>
      </w:pPr>
      <w:r>
        <w:rPr>
          <w:rFonts w:ascii="Times New Roman"/>
          <w:b/>
          <w:i w:val="false"/>
          <w:color w:val="000000"/>
        </w:rPr>
        <w:t xml:space="preserve"> әскери міндеттілер мен әскерге шақырылушылардың тізімі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71"/>
          <w:p>
            <w:pPr>
              <w:spacing w:after="20"/>
              <w:ind w:left="20"/>
              <w:jc w:val="both"/>
            </w:pPr>
            <w:r>
              <w:rPr>
                <w:rFonts w:ascii="Times New Roman"/>
                <w:b w:val="false"/>
                <w:i w:val="false"/>
                <w:color w:val="000000"/>
                <w:sz w:val="20"/>
              </w:rPr>
              <w:t>
Р/с</w:t>
            </w:r>
          </w:p>
          <w:bookmarkEnd w:id="371"/>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72"/>
          <w:p>
            <w:pPr>
              <w:spacing w:after="20"/>
              <w:ind w:left="20"/>
              <w:jc w:val="both"/>
            </w:pPr>
            <w:r>
              <w:rPr>
                <w:rFonts w:ascii="Times New Roman"/>
                <w:b w:val="false"/>
                <w:i w:val="false"/>
                <w:color w:val="000000"/>
                <w:sz w:val="20"/>
              </w:rPr>
              <w:t>
Тегі, аты, әкесінің аты</w:t>
            </w:r>
          </w:p>
          <w:bookmarkEnd w:id="372"/>
          <w:p>
            <w:pPr>
              <w:spacing w:after="20"/>
              <w:ind w:left="20"/>
              <w:jc w:val="both"/>
            </w:pPr>
            <w:r>
              <w:rPr>
                <w:rFonts w:ascii="Times New Roman"/>
                <w:b w:val="false"/>
                <w:i w:val="false"/>
                <w:color w:val="000000"/>
                <w:sz w:val="20"/>
              </w:rPr>
              <w:t>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373"/>
    <w:p>
      <w:pPr>
        <w:spacing w:after="0"/>
        <w:ind w:left="0"/>
        <w:jc w:val="both"/>
      </w:pPr>
      <w:r>
        <w:rPr>
          <w:rFonts w:ascii="Times New Roman"/>
          <w:b w:val="false"/>
          <w:i w:val="false"/>
          <w:color w:val="000000"/>
          <w:sz w:val="28"/>
        </w:rPr>
        <w:t>
      __________________________________________________________________________</w:t>
      </w:r>
    </w:p>
    <w:bookmarkEnd w:id="373"/>
    <w:bookmarkStart w:name="z997" w:id="374"/>
    <w:p>
      <w:pPr>
        <w:spacing w:after="0"/>
        <w:ind w:left="0"/>
        <w:jc w:val="both"/>
      </w:pPr>
      <w:r>
        <w:rPr>
          <w:rFonts w:ascii="Times New Roman"/>
          <w:b w:val="false"/>
          <w:i w:val="false"/>
          <w:color w:val="000000"/>
          <w:sz w:val="28"/>
        </w:rPr>
        <w:t>
      кадр органы қызметкерінің немесе әскери есепті жүргізу жүктелген адамның аты-жөні, тегі) (қолы)</w:t>
      </w:r>
    </w:p>
    <w:bookmarkEnd w:id="374"/>
    <w:bookmarkStart w:name="z998" w:id="375"/>
    <w:p>
      <w:pPr>
        <w:spacing w:after="0"/>
        <w:ind w:left="0"/>
        <w:jc w:val="both"/>
      </w:pPr>
      <w:r>
        <w:rPr>
          <w:rFonts w:ascii="Times New Roman"/>
          <w:b w:val="false"/>
          <w:i w:val="false"/>
          <w:color w:val="000000"/>
          <w:sz w:val="28"/>
        </w:rPr>
        <w:t xml:space="preserve">
      20 __ жылғы "___" ______________ </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bookmarkStart w:name="z1000" w:id="376"/>
    <w:p>
      <w:pPr>
        <w:spacing w:after="0"/>
        <w:ind w:left="0"/>
        <w:jc w:val="left"/>
      </w:pPr>
      <w:r>
        <w:rPr>
          <w:rFonts w:ascii="Times New Roman"/>
          <w:b/>
          <w:i w:val="false"/>
          <w:color w:val="000000"/>
        </w:rPr>
        <w:t xml:space="preserve"> Құқық қорғау және арнаулы органдардағы лауазымдарға қабылданған азаматтардың атаулы тізімі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бұйрығымен және қандай лауазымға тағайындалды, бұйрықтың нөмірі мен күні (арнаулы мемлекеттік органдарда толтырылмайды)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 кімге, қашан және қандай шығ. № ҚІБ(Б)-да жолданды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1" w:id="377"/>
    <w:p>
      <w:pPr>
        <w:spacing w:after="0"/>
        <w:ind w:left="0"/>
        <w:jc w:val="both"/>
      </w:pPr>
      <w:r>
        <w:rPr>
          <w:rFonts w:ascii="Times New Roman"/>
          <w:b w:val="false"/>
          <w:i w:val="false"/>
          <w:color w:val="000000"/>
          <w:sz w:val="28"/>
        </w:rPr>
        <w:t>
      __________________________________________________________________________</w:t>
      </w:r>
    </w:p>
    <w:bookmarkEnd w:id="377"/>
    <w:bookmarkStart w:name="z1002" w:id="378"/>
    <w:p>
      <w:pPr>
        <w:spacing w:after="0"/>
        <w:ind w:left="0"/>
        <w:jc w:val="both"/>
      </w:pPr>
      <w:r>
        <w:rPr>
          <w:rFonts w:ascii="Times New Roman"/>
          <w:b w:val="false"/>
          <w:i w:val="false"/>
          <w:color w:val="000000"/>
          <w:sz w:val="28"/>
        </w:rPr>
        <w:t>
      (лауазымы)</w:t>
      </w:r>
    </w:p>
    <w:bookmarkEnd w:id="378"/>
    <w:bookmarkStart w:name="z1003" w:id="379"/>
    <w:p>
      <w:pPr>
        <w:spacing w:after="0"/>
        <w:ind w:left="0"/>
        <w:jc w:val="both"/>
      </w:pPr>
      <w:r>
        <w:rPr>
          <w:rFonts w:ascii="Times New Roman"/>
          <w:b w:val="false"/>
          <w:i w:val="false"/>
          <w:color w:val="000000"/>
          <w:sz w:val="28"/>
        </w:rPr>
        <w:t>
      __________________________________________________________________________</w:t>
      </w:r>
    </w:p>
    <w:bookmarkEnd w:id="379"/>
    <w:bookmarkStart w:name="z1004" w:id="380"/>
    <w:p>
      <w:pPr>
        <w:spacing w:after="0"/>
        <w:ind w:left="0"/>
        <w:jc w:val="both"/>
      </w:pPr>
      <w:r>
        <w:rPr>
          <w:rFonts w:ascii="Times New Roman"/>
          <w:b w:val="false"/>
          <w:i w:val="false"/>
          <w:color w:val="000000"/>
          <w:sz w:val="28"/>
        </w:rPr>
        <w:t>
       (атағы, қолы, аты-жөні, тегі)</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bookmarkStart w:name="z1006" w:id="381"/>
    <w:p>
      <w:pPr>
        <w:spacing w:after="0"/>
        <w:ind w:left="0"/>
        <w:jc w:val="both"/>
      </w:pPr>
      <w:r>
        <w:rPr>
          <w:rFonts w:ascii="Times New Roman"/>
          <w:b w:val="false"/>
          <w:i w:val="false"/>
          <w:color w:val="000000"/>
          <w:sz w:val="28"/>
        </w:rPr>
        <w:t>
      Әскери бөлімнің (мекеменің) бұрыштама мөртаңбасы</w:t>
      </w:r>
    </w:p>
    <w:bookmarkEnd w:id="381"/>
    <w:bookmarkStart w:name="z1007" w:id="382"/>
    <w:p>
      <w:pPr>
        <w:spacing w:after="0"/>
        <w:ind w:left="0"/>
        <w:jc w:val="left"/>
      </w:pPr>
      <w:r>
        <w:rPr>
          <w:rFonts w:ascii="Times New Roman"/>
          <w:b/>
          <w:i w:val="false"/>
          <w:color w:val="000000"/>
        </w:rPr>
        <w:t xml:space="preserve"> Нұсқама</w:t>
      </w:r>
    </w:p>
    <w:bookmarkEnd w:id="382"/>
    <w:p>
      <w:pPr>
        <w:spacing w:after="0"/>
        <w:ind w:left="0"/>
        <w:jc w:val="both"/>
      </w:pPr>
      <w:r>
        <w:rPr>
          <w:rFonts w:ascii="Times New Roman"/>
          <w:b w:val="false"/>
          <w:i w:val="false"/>
          <w:color w:val="ff0000"/>
          <w:sz w:val="28"/>
        </w:rPr>
        <w:t xml:space="preserve">
      Ескерту. 27-қосымша алып тасталды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1" w:id="383"/>
    <w:p>
      <w:pPr>
        <w:spacing w:after="0"/>
        <w:ind w:left="0"/>
        <w:jc w:val="left"/>
      </w:pPr>
      <w:r>
        <w:rPr>
          <w:rFonts w:ascii="Times New Roman"/>
          <w:b/>
          <w:i w:val="false"/>
          <w:color w:val="000000"/>
        </w:rPr>
        <w:t xml:space="preserve"> ________________________________________ (құқық қорғау немесе арнаулы мемлекеттік органның атауы) жеке құрам тізімінен шығарылған (алынған) азаматқа арналған мәлімет</w:t>
      </w:r>
    </w:p>
    <w:bookmarkEnd w:id="383"/>
    <w:p>
      <w:pPr>
        <w:spacing w:after="0"/>
        <w:ind w:left="0"/>
        <w:jc w:val="both"/>
      </w:pPr>
      <w:r>
        <w:rPr>
          <w:rFonts w:ascii="Times New Roman"/>
          <w:b w:val="false"/>
          <w:i w:val="false"/>
          <w:color w:val="ff0000"/>
          <w:sz w:val="28"/>
        </w:rPr>
        <w:t xml:space="preserve">
      Ескерту. 28-қосымша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4" w:id="384"/>
    <w:p>
      <w:pPr>
        <w:spacing w:after="0"/>
        <w:ind w:left="0"/>
        <w:jc w:val="left"/>
      </w:pPr>
      <w:r>
        <w:rPr>
          <w:rFonts w:ascii="Times New Roman"/>
          <w:b/>
          <w:i w:val="false"/>
          <w:color w:val="000000"/>
        </w:rPr>
        <w:t xml:space="preserve"> 1. Жалпы мәлімет</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(серия №, берілген күні, кім 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w:t>
            </w:r>
          </w:p>
          <w:p>
            <w:pPr>
              <w:spacing w:after="20"/>
              <w:ind w:left="20"/>
              <w:jc w:val="both"/>
            </w:pPr>
            <w:r>
              <w:rPr>
                <w:rFonts w:ascii="Times New Roman"/>
                <w:b w:val="false"/>
                <w:i w:val="false"/>
                <w:color w:val="000000"/>
                <w:sz w:val="20"/>
              </w:rPr>
              <w:t>
-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Әскери қызметке қатынасы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атағының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ҚІБ(Б) әскерге шақырды (әскерге шақырылған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 қабылданды (бұйрықтың күні және нөмірі, кімнің бұйрығы, қабылдау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билеті (сериясы және №, берілген күні, кім 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Әскери қызмет өткеру</w:t>
      </w:r>
    </w:p>
    <w:p>
      <w:pPr>
        <w:spacing w:after="0"/>
        <w:ind w:left="0"/>
        <w:jc w:val="both"/>
      </w:pPr>
      <w:r>
        <w:rPr>
          <w:rFonts w:ascii="Times New Roman"/>
          <w:b w:val="false"/>
          <w:i w:val="false"/>
          <w:color w:val="000000"/>
          <w:sz w:val="28"/>
        </w:rPr>
        <w:t>
      (әрбір әскери бөлім бойынша бөлек)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бөлімнің атауы, лауазымы және техника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 уақыттан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 уақытқа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Құқық қорғау және арнаулы мемлекеттік органдарда қызмет өткеру</w:t>
            </w:r>
          </w:p>
          <w:p>
            <w:pPr>
              <w:spacing w:after="20"/>
              <w:ind w:left="20"/>
              <w:jc w:val="both"/>
            </w:pPr>
            <w:r>
              <w:rPr>
                <w:rFonts w:ascii="Times New Roman"/>
                <w:b w:val="false"/>
                <w:i w:val="false"/>
                <w:color w:val="000000"/>
                <w:sz w:val="20"/>
              </w:rPr>
              <w:t>
(жалпы кезең)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лауазымының атауы және техника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_____________________________________20___ ж."____"_________ № _______бұйрығы негізінде запасқа (отставкаға) шығарылды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ерекше белгілері, қандай қару-жарақ пен техникада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іс-қимылға қатысуы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наградалармен, төсбелгілермен, бағалы сыйлықтармен наградталуы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Жаралануы және контузия алуы (күні және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Оқу-жаттығу жиынынан өтуі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 жанында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лауазымда және техника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Антропометриялық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куәландыру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(әскери қызметке жарамдылығы)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 (қосымша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1" w:id="385"/>
    <w:p>
      <w:pPr>
        <w:spacing w:after="0"/>
        <w:ind w:left="0"/>
        <w:jc w:val="left"/>
      </w:pPr>
      <w:r>
        <w:rPr>
          <w:rFonts w:ascii="Times New Roman"/>
          <w:b/>
          <w:i w:val="false"/>
          <w:color w:val="000000"/>
        </w:rPr>
        <w:t xml:space="preserve"> Мәліметтерді толтыру бойынша түсіндірме</w:t>
      </w:r>
    </w:p>
    <w:bookmarkEnd w:id="385"/>
    <w:p>
      <w:pPr>
        <w:spacing w:after="0"/>
        <w:ind w:left="0"/>
        <w:jc w:val="both"/>
      </w:pPr>
      <w:r>
        <w:rPr>
          <w:rFonts w:ascii="Times New Roman"/>
          <w:b w:val="false"/>
          <w:i w:val="false"/>
          <w:color w:val="000000"/>
          <w:sz w:val="28"/>
        </w:rPr>
        <w:t>
      Мәлімет жүйелі түрде және жеке істегі, сондай-ақ қажетті мәліметтер қамтылған өзге де құжаттардағы деректерге дәлме-дәл сәйкестікте толтырылады.</w:t>
      </w:r>
    </w:p>
    <w:p>
      <w:pPr>
        <w:spacing w:after="0"/>
        <w:ind w:left="0"/>
        <w:jc w:val="both"/>
      </w:pPr>
      <w:r>
        <w:rPr>
          <w:rFonts w:ascii="Times New Roman"/>
          <w:b w:val="false"/>
          <w:i w:val="false"/>
          <w:color w:val="000000"/>
          <w:sz w:val="28"/>
        </w:rPr>
        <w:t>
      Мәліметтерді толтыру мынадай тәртіппен және мынадай талаптарды сақтап жүргізіледі:</w:t>
      </w:r>
    </w:p>
    <w:bookmarkStart w:name="z1452" w:id="386"/>
    <w:p>
      <w:pPr>
        <w:spacing w:after="0"/>
        <w:ind w:left="0"/>
        <w:jc w:val="both"/>
      </w:pPr>
      <w:r>
        <w:rPr>
          <w:rFonts w:ascii="Times New Roman"/>
          <w:b w:val="false"/>
          <w:i w:val="false"/>
          <w:color w:val="000000"/>
          <w:sz w:val="28"/>
        </w:rPr>
        <w:t xml:space="preserve">
      1. "Жалпы мәліметтер" деген бөлім азаматтың жеке құжаты не цифрлық құжаттар сервисінен алынған электрондық құжат негізінде толтырылады. </w:t>
      </w:r>
    </w:p>
    <w:bookmarkEnd w:id="386"/>
    <w:bookmarkStart w:name="z1453" w:id="387"/>
    <w:p>
      <w:pPr>
        <w:spacing w:after="0"/>
        <w:ind w:left="0"/>
        <w:jc w:val="both"/>
      </w:pPr>
      <w:r>
        <w:rPr>
          <w:rFonts w:ascii="Times New Roman"/>
          <w:b w:val="false"/>
          <w:i w:val="false"/>
          <w:color w:val="000000"/>
          <w:sz w:val="28"/>
        </w:rPr>
        <w:t xml:space="preserve">
      2. "Әскери қызметке қатынасы туралы мәлімет" деген бөлім әскери билет жазбасы, ал ол болмаған жағдайда жеке ісінің жазбасы негізінде толтырылады. </w:t>
      </w:r>
    </w:p>
    <w:bookmarkEnd w:id="387"/>
    <w:bookmarkStart w:name="z1454" w:id="388"/>
    <w:p>
      <w:pPr>
        <w:spacing w:after="0"/>
        <w:ind w:left="0"/>
        <w:jc w:val="both"/>
      </w:pPr>
      <w:r>
        <w:rPr>
          <w:rFonts w:ascii="Times New Roman"/>
          <w:b w:val="false"/>
          <w:i w:val="false"/>
          <w:color w:val="000000"/>
          <w:sz w:val="28"/>
        </w:rPr>
        <w:t>
      3. "Әскери қызмет өткеру" деген бөлімде жазба әрбір әскери бөлім бөлігінде жеке азаматтың әскери-есептік мамандығын және ол өткерген лауазымды ашып көрсетіп жүргізіледі.</w:t>
      </w:r>
    </w:p>
    <w:bookmarkEnd w:id="388"/>
    <w:p>
      <w:pPr>
        <w:spacing w:after="0"/>
        <w:ind w:left="0"/>
        <w:jc w:val="both"/>
      </w:pPr>
      <w:r>
        <w:rPr>
          <w:rFonts w:ascii="Times New Roman"/>
          <w:b w:val="false"/>
          <w:i w:val="false"/>
          <w:color w:val="000000"/>
          <w:sz w:val="28"/>
        </w:rPr>
        <w:t>
      "Әскери бөлім атауы, лауазымы және техника түрі" деген бағанда әскери бөлімнің немесе мекеменің шартты нөмірі, лауазымның кодтық белгісі, ал кодтық белгісі болмаған кезде лауазымның толық атауы көрсетіледі. Одан басқа, арнайы көлік құралының түрі көрсетіледі.</w:t>
      </w:r>
    </w:p>
    <w:p>
      <w:pPr>
        <w:spacing w:after="0"/>
        <w:ind w:left="0"/>
        <w:jc w:val="both"/>
      </w:pPr>
      <w:r>
        <w:rPr>
          <w:rFonts w:ascii="Times New Roman"/>
          <w:b w:val="false"/>
          <w:i w:val="false"/>
          <w:color w:val="000000"/>
          <w:sz w:val="28"/>
        </w:rPr>
        <w:t>
      "ӘЕМ №" деген бағанда қатардағы және сержанттық құрамдар үшін әскери-есептік мамандықтың үш таңбалы мәні және офицерлер құрамы үшін – алты таңбалы мәні көрсетіледі.</w:t>
      </w:r>
    </w:p>
    <w:bookmarkStart w:name="z1455" w:id="389"/>
    <w:p>
      <w:pPr>
        <w:spacing w:after="0"/>
        <w:ind w:left="0"/>
        <w:jc w:val="both"/>
      </w:pPr>
      <w:r>
        <w:rPr>
          <w:rFonts w:ascii="Times New Roman"/>
          <w:b w:val="false"/>
          <w:i w:val="false"/>
          <w:color w:val="000000"/>
          <w:sz w:val="28"/>
        </w:rPr>
        <w:t>
      4. "Құқық қорғау және арнаулы мемлекеттік органдарда қызмет өткеру" деген бөлімде жазба сол немесе өзге де органда болудың жалпы кезеңі үшін жүргізіледі.</w:t>
      </w:r>
    </w:p>
    <w:bookmarkEnd w:id="389"/>
    <w:p>
      <w:pPr>
        <w:spacing w:after="0"/>
        <w:ind w:left="0"/>
        <w:jc w:val="both"/>
      </w:pPr>
      <w:r>
        <w:rPr>
          <w:rFonts w:ascii="Times New Roman"/>
          <w:b w:val="false"/>
          <w:i w:val="false"/>
          <w:color w:val="000000"/>
          <w:sz w:val="28"/>
        </w:rPr>
        <w:t>
      "Әскери бөлімнің атауы, лауазымы және техника түрі" деген бағанда әскери бөлімнің немесе мекеменің шартты нөмірі, лауазымның кодтық белгісі, ал кодтық белгісі болмаған кезде лауазымның толық атауы көрсетіледі. Одан басқа, арнайы көлік құралының түрі көрсетіледі.</w:t>
      </w:r>
    </w:p>
    <w:p>
      <w:pPr>
        <w:spacing w:after="0"/>
        <w:ind w:left="0"/>
        <w:jc w:val="both"/>
      </w:pPr>
      <w:r>
        <w:rPr>
          <w:rFonts w:ascii="Times New Roman"/>
          <w:b w:val="false"/>
          <w:i w:val="false"/>
          <w:color w:val="000000"/>
          <w:sz w:val="28"/>
        </w:rPr>
        <w:t>
      "ӘЕМ №" деген бағанда қатардағы және сержанттық құрамдар үшін әскери-есептік мамандықтың үш таңбалы саны және офицерлер құрамы үшін – алты таңбалы мәні көрсетіледі.</w:t>
      </w:r>
    </w:p>
    <w:bookmarkStart w:name="z1456" w:id="390"/>
    <w:p>
      <w:pPr>
        <w:spacing w:after="0"/>
        <w:ind w:left="0"/>
        <w:jc w:val="both"/>
      </w:pPr>
      <w:r>
        <w:rPr>
          <w:rFonts w:ascii="Times New Roman"/>
          <w:b w:val="false"/>
          <w:i w:val="false"/>
          <w:color w:val="000000"/>
          <w:sz w:val="28"/>
        </w:rPr>
        <w:t>
      5. "Оқу-жаттығу жиынынан өту" деген бөлімде әскери жиыннан өткен, оның ішінде оқу орындарында болған барлық кезең көрсетіледі.</w:t>
      </w:r>
    </w:p>
    <w:bookmarkEnd w:id="390"/>
    <w:bookmarkStart w:name="z1457" w:id="391"/>
    <w:p>
      <w:pPr>
        <w:spacing w:after="0"/>
        <w:ind w:left="0"/>
        <w:jc w:val="both"/>
      </w:pPr>
      <w:r>
        <w:rPr>
          <w:rFonts w:ascii="Times New Roman"/>
          <w:b w:val="false"/>
          <w:i w:val="false"/>
          <w:color w:val="000000"/>
          <w:sz w:val="28"/>
        </w:rPr>
        <w:t>
      6. "Медициналық куәландыру туралы мәлімет" деген бөлімде азамат қызметтен шығарылған сәттегі денсаулық жағдайы көрсетіледі (денсаулық жағдайы бойынша қызметтен шығарылатын азаматтар үшін).</w:t>
      </w:r>
    </w:p>
    <w:bookmarkEnd w:id="391"/>
    <w:bookmarkStart w:name="z1458" w:id="392"/>
    <w:p>
      <w:pPr>
        <w:spacing w:after="0"/>
        <w:ind w:left="0"/>
        <w:jc w:val="both"/>
      </w:pPr>
      <w:r>
        <w:rPr>
          <w:rFonts w:ascii="Times New Roman"/>
          <w:b w:val="false"/>
          <w:i w:val="false"/>
          <w:color w:val="000000"/>
          <w:sz w:val="28"/>
        </w:rPr>
        <w:t>
      7. Қызметтен шығарылатын азамат туралы мәлімет болмаған кезде тиісті бағанға "Мәлімет жоқ" деген жазба жазылады.</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(қаласы) қорғаныс</w:t>
            </w:r>
            <w:r>
              <w:br/>
            </w:r>
            <w:r>
              <w:rPr>
                <w:rFonts w:ascii="Times New Roman"/>
                <w:b w:val="false"/>
                <w:i w:val="false"/>
                <w:color w:val="000000"/>
                <w:sz w:val="20"/>
              </w:rPr>
              <w:t>істері басқармасының</w:t>
            </w:r>
            <w:r>
              <w:br/>
            </w:r>
            <w:r>
              <w:rPr>
                <w:rFonts w:ascii="Times New Roman"/>
                <w:b w:val="false"/>
                <w:i w:val="false"/>
                <w:color w:val="000000"/>
                <w:sz w:val="20"/>
              </w:rPr>
              <w:t>(бөлімінің) бастығына</w:t>
            </w:r>
          </w:p>
        </w:tc>
      </w:tr>
    </w:tbl>
    <w:bookmarkStart w:name="z1046" w:id="393"/>
    <w:p>
      <w:pPr>
        <w:spacing w:after="0"/>
        <w:ind w:left="0"/>
        <w:jc w:val="left"/>
      </w:pPr>
      <w:r>
        <w:rPr>
          <w:rFonts w:ascii="Times New Roman"/>
          <w:b/>
          <w:i w:val="false"/>
          <w:color w:val="000000"/>
        </w:rPr>
        <w:t xml:space="preserve"> Әскери билет немесе оның телнұсқасын беруге өтініш</w:t>
      </w:r>
    </w:p>
    <w:bookmarkEnd w:id="393"/>
    <w:bookmarkStart w:name="z1047" w:id="394"/>
    <w:p>
      <w:pPr>
        <w:spacing w:after="0"/>
        <w:ind w:left="0"/>
        <w:jc w:val="both"/>
      </w:pPr>
      <w:r>
        <w:rPr>
          <w:rFonts w:ascii="Times New Roman"/>
          <w:b w:val="false"/>
          <w:i w:val="false"/>
          <w:color w:val="000000"/>
          <w:sz w:val="28"/>
        </w:rPr>
        <w:t>
      1.________________________________________________________________________</w:t>
      </w:r>
    </w:p>
    <w:bookmarkEnd w:id="394"/>
    <w:bookmarkStart w:name="z1048" w:id="395"/>
    <w:p>
      <w:pPr>
        <w:spacing w:after="0"/>
        <w:ind w:left="0"/>
        <w:jc w:val="both"/>
      </w:pPr>
      <w:r>
        <w:rPr>
          <w:rFonts w:ascii="Times New Roman"/>
          <w:b w:val="false"/>
          <w:i w:val="false"/>
          <w:color w:val="000000"/>
          <w:sz w:val="28"/>
        </w:rPr>
        <w:t>
       (тегі, аты және әкесінің аты (бар болса)</w:t>
      </w:r>
    </w:p>
    <w:bookmarkEnd w:id="395"/>
    <w:bookmarkStart w:name="z1049" w:id="396"/>
    <w:p>
      <w:pPr>
        <w:spacing w:after="0"/>
        <w:ind w:left="0"/>
        <w:jc w:val="both"/>
      </w:pPr>
      <w:r>
        <w:rPr>
          <w:rFonts w:ascii="Times New Roman"/>
          <w:b w:val="false"/>
          <w:i w:val="false"/>
          <w:color w:val="000000"/>
          <w:sz w:val="28"/>
        </w:rPr>
        <w:t>
      2.________________________________________________________________________</w:t>
      </w:r>
    </w:p>
    <w:bookmarkEnd w:id="396"/>
    <w:bookmarkStart w:name="z1050" w:id="397"/>
    <w:p>
      <w:pPr>
        <w:spacing w:after="0"/>
        <w:ind w:left="0"/>
        <w:jc w:val="both"/>
      </w:pPr>
      <w:r>
        <w:rPr>
          <w:rFonts w:ascii="Times New Roman"/>
          <w:b w:val="false"/>
          <w:i w:val="false"/>
          <w:color w:val="000000"/>
          <w:sz w:val="28"/>
        </w:rPr>
        <w:t>
       (туған күні, айы, жылы, жеке куәлігінің (төлқұжатының) №, жеке сәйкестендіру нөмірі)</w:t>
      </w:r>
    </w:p>
    <w:bookmarkEnd w:id="397"/>
    <w:bookmarkStart w:name="z1051" w:id="398"/>
    <w:p>
      <w:pPr>
        <w:spacing w:after="0"/>
        <w:ind w:left="0"/>
        <w:jc w:val="both"/>
      </w:pPr>
      <w:r>
        <w:rPr>
          <w:rFonts w:ascii="Times New Roman"/>
          <w:b w:val="false"/>
          <w:i w:val="false"/>
          <w:color w:val="000000"/>
          <w:sz w:val="28"/>
        </w:rPr>
        <w:t>
      3.________________________________________________________________________</w:t>
      </w:r>
    </w:p>
    <w:bookmarkEnd w:id="398"/>
    <w:bookmarkStart w:name="z1052" w:id="399"/>
    <w:p>
      <w:pPr>
        <w:spacing w:after="0"/>
        <w:ind w:left="0"/>
        <w:jc w:val="both"/>
      </w:pPr>
      <w:r>
        <w:rPr>
          <w:rFonts w:ascii="Times New Roman"/>
          <w:b w:val="false"/>
          <w:i w:val="false"/>
          <w:color w:val="000000"/>
          <w:sz w:val="28"/>
        </w:rPr>
        <w:t>
       (туған жері: ауыл, кент, аудан, облыс)</w:t>
      </w:r>
    </w:p>
    <w:bookmarkEnd w:id="399"/>
    <w:bookmarkStart w:name="z1053" w:id="400"/>
    <w:p>
      <w:pPr>
        <w:spacing w:after="0"/>
        <w:ind w:left="0"/>
        <w:jc w:val="both"/>
      </w:pPr>
      <w:r>
        <w:rPr>
          <w:rFonts w:ascii="Times New Roman"/>
          <w:b w:val="false"/>
          <w:i w:val="false"/>
          <w:color w:val="000000"/>
          <w:sz w:val="28"/>
        </w:rPr>
        <w:t>
      4._______________________________________________________________________</w:t>
      </w:r>
    </w:p>
    <w:bookmarkEnd w:id="400"/>
    <w:bookmarkStart w:name="z1054" w:id="401"/>
    <w:p>
      <w:pPr>
        <w:spacing w:after="0"/>
        <w:ind w:left="0"/>
        <w:jc w:val="both"/>
      </w:pPr>
      <w:r>
        <w:rPr>
          <w:rFonts w:ascii="Times New Roman"/>
          <w:b w:val="false"/>
          <w:i w:val="false"/>
          <w:color w:val="000000"/>
          <w:sz w:val="28"/>
        </w:rPr>
        <w:t>
       (ұлты)</w:t>
      </w:r>
    </w:p>
    <w:bookmarkEnd w:id="401"/>
    <w:bookmarkStart w:name="z1055" w:id="402"/>
    <w:p>
      <w:pPr>
        <w:spacing w:after="0"/>
        <w:ind w:left="0"/>
        <w:jc w:val="both"/>
      </w:pPr>
      <w:r>
        <w:rPr>
          <w:rFonts w:ascii="Times New Roman"/>
          <w:b w:val="false"/>
          <w:i w:val="false"/>
          <w:color w:val="000000"/>
          <w:sz w:val="28"/>
        </w:rPr>
        <w:t>
      5. ________________________________________________________________________</w:t>
      </w:r>
    </w:p>
    <w:bookmarkEnd w:id="402"/>
    <w:bookmarkStart w:name="z1056" w:id="403"/>
    <w:p>
      <w:pPr>
        <w:spacing w:after="0"/>
        <w:ind w:left="0"/>
        <w:jc w:val="both"/>
      </w:pPr>
      <w:r>
        <w:rPr>
          <w:rFonts w:ascii="Times New Roman"/>
          <w:b w:val="false"/>
          <w:i w:val="false"/>
          <w:color w:val="000000"/>
          <w:sz w:val="28"/>
        </w:rPr>
        <w:t>
       (отбасы жағдайы)</w:t>
      </w:r>
    </w:p>
    <w:bookmarkEnd w:id="403"/>
    <w:bookmarkStart w:name="z1057" w:id="404"/>
    <w:p>
      <w:pPr>
        <w:spacing w:after="0"/>
        <w:ind w:left="0"/>
        <w:jc w:val="both"/>
      </w:pPr>
      <w:r>
        <w:rPr>
          <w:rFonts w:ascii="Times New Roman"/>
          <w:b w:val="false"/>
          <w:i w:val="false"/>
          <w:color w:val="000000"/>
          <w:sz w:val="28"/>
        </w:rPr>
        <w:t>
      6. ________________________________________________________________________</w:t>
      </w:r>
    </w:p>
    <w:bookmarkEnd w:id="404"/>
    <w:bookmarkStart w:name="z1058" w:id="405"/>
    <w:p>
      <w:pPr>
        <w:spacing w:after="0"/>
        <w:ind w:left="0"/>
        <w:jc w:val="both"/>
      </w:pPr>
      <w:r>
        <w:rPr>
          <w:rFonts w:ascii="Times New Roman"/>
          <w:b w:val="false"/>
          <w:i w:val="false"/>
          <w:color w:val="000000"/>
          <w:sz w:val="28"/>
        </w:rPr>
        <w:t>
       (тұрғылықты жері бойынша тіркелген мекенжайы)</w:t>
      </w:r>
    </w:p>
    <w:bookmarkEnd w:id="405"/>
    <w:bookmarkStart w:name="z1059" w:id="406"/>
    <w:p>
      <w:pPr>
        <w:spacing w:after="0"/>
        <w:ind w:left="0"/>
        <w:jc w:val="both"/>
      </w:pPr>
      <w:r>
        <w:rPr>
          <w:rFonts w:ascii="Times New Roman"/>
          <w:b w:val="false"/>
          <w:i w:val="false"/>
          <w:color w:val="000000"/>
          <w:sz w:val="28"/>
        </w:rPr>
        <w:t>
      7. ________________________________________________________________________</w:t>
      </w:r>
    </w:p>
    <w:bookmarkEnd w:id="406"/>
    <w:bookmarkStart w:name="z1060" w:id="407"/>
    <w:p>
      <w:pPr>
        <w:spacing w:after="0"/>
        <w:ind w:left="0"/>
        <w:jc w:val="both"/>
      </w:pPr>
      <w:r>
        <w:rPr>
          <w:rFonts w:ascii="Times New Roman"/>
          <w:b w:val="false"/>
          <w:i w:val="false"/>
          <w:color w:val="000000"/>
          <w:sz w:val="28"/>
        </w:rPr>
        <w:t>
       (уақытша келген, тұратын мекенжайы (бар болған кезде)</w:t>
      </w:r>
    </w:p>
    <w:bookmarkEnd w:id="407"/>
    <w:bookmarkStart w:name="z1061" w:id="408"/>
    <w:p>
      <w:pPr>
        <w:spacing w:after="0"/>
        <w:ind w:left="0"/>
        <w:jc w:val="both"/>
      </w:pPr>
      <w:r>
        <w:rPr>
          <w:rFonts w:ascii="Times New Roman"/>
          <w:b w:val="false"/>
          <w:i w:val="false"/>
          <w:color w:val="000000"/>
          <w:sz w:val="28"/>
        </w:rPr>
        <w:t>
      __________________________________________________________________________</w:t>
      </w:r>
    </w:p>
    <w:bookmarkEnd w:id="408"/>
    <w:bookmarkStart w:name="z1062" w:id="409"/>
    <w:p>
      <w:pPr>
        <w:spacing w:after="0"/>
        <w:ind w:left="0"/>
        <w:jc w:val="both"/>
      </w:pPr>
      <w:r>
        <w:rPr>
          <w:rFonts w:ascii="Times New Roman"/>
          <w:b w:val="false"/>
          <w:i w:val="false"/>
          <w:color w:val="000000"/>
          <w:sz w:val="28"/>
        </w:rPr>
        <w:t>
      __________________________________________________________________________</w:t>
      </w:r>
    </w:p>
    <w:bookmarkEnd w:id="409"/>
    <w:bookmarkStart w:name="z1063" w:id="410"/>
    <w:p>
      <w:pPr>
        <w:spacing w:after="0"/>
        <w:ind w:left="0"/>
        <w:jc w:val="both"/>
      </w:pPr>
      <w:r>
        <w:rPr>
          <w:rFonts w:ascii="Times New Roman"/>
          <w:b w:val="false"/>
          <w:i w:val="false"/>
          <w:color w:val="000000"/>
          <w:sz w:val="28"/>
        </w:rPr>
        <w:t>
       (себебін көрсету)</w:t>
      </w:r>
    </w:p>
    <w:bookmarkEnd w:id="410"/>
    <w:bookmarkStart w:name="z1064" w:id="411"/>
    <w:p>
      <w:pPr>
        <w:spacing w:after="0"/>
        <w:ind w:left="0"/>
        <w:jc w:val="both"/>
      </w:pPr>
      <w:r>
        <w:rPr>
          <w:rFonts w:ascii="Times New Roman"/>
          <w:b w:val="false"/>
          <w:i w:val="false"/>
          <w:color w:val="000000"/>
          <w:sz w:val="28"/>
        </w:rPr>
        <w:t>
      байланысты әскери билет немесе оның телнұсқасын беруіңізді сұраймын.</w:t>
      </w:r>
    </w:p>
    <w:bookmarkEnd w:id="411"/>
    <w:bookmarkStart w:name="z1065" w:id="412"/>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412"/>
    <w:bookmarkStart w:name="z1066" w:id="413"/>
    <w:p>
      <w:pPr>
        <w:spacing w:after="0"/>
        <w:ind w:left="0"/>
        <w:jc w:val="both"/>
      </w:pPr>
      <w:r>
        <w:rPr>
          <w:rFonts w:ascii="Times New Roman"/>
          <w:b w:val="false"/>
          <w:i w:val="false"/>
          <w:color w:val="000000"/>
          <w:sz w:val="28"/>
        </w:rPr>
        <w:t>
      пайдалануға келісемін.</w:t>
      </w:r>
    </w:p>
    <w:bookmarkEnd w:id="413"/>
    <w:bookmarkStart w:name="z1067" w:id="414"/>
    <w:p>
      <w:pPr>
        <w:spacing w:after="0"/>
        <w:ind w:left="0"/>
        <w:jc w:val="both"/>
      </w:pPr>
      <w:r>
        <w:rPr>
          <w:rFonts w:ascii="Times New Roman"/>
          <w:b w:val="false"/>
          <w:i w:val="false"/>
          <w:color w:val="000000"/>
          <w:sz w:val="28"/>
        </w:rPr>
        <w:t>
      ______________________________________________ 20__жылғы "___"________</w:t>
      </w:r>
    </w:p>
    <w:bookmarkEnd w:id="414"/>
    <w:bookmarkStart w:name="z1068" w:id="415"/>
    <w:p>
      <w:pPr>
        <w:spacing w:after="0"/>
        <w:ind w:left="0"/>
        <w:jc w:val="both"/>
      </w:pPr>
      <w:r>
        <w:rPr>
          <w:rFonts w:ascii="Times New Roman"/>
          <w:b w:val="false"/>
          <w:i w:val="false"/>
          <w:color w:val="000000"/>
          <w:sz w:val="28"/>
        </w:rPr>
        <w:t>
      ______________________________________________</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30-қосымша</w:t>
            </w:r>
          </w:p>
        </w:tc>
      </w:tr>
    </w:tbl>
    <w:bookmarkStart w:name="z1070" w:id="416"/>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416"/>
    <w:p>
      <w:pPr>
        <w:spacing w:after="0"/>
        <w:ind w:left="0"/>
        <w:jc w:val="both"/>
      </w:pPr>
      <w:r>
        <w:rPr>
          <w:rFonts w:ascii="Times New Roman"/>
          <w:b w:val="false"/>
          <w:i w:val="false"/>
          <w:color w:val="ff0000"/>
          <w:sz w:val="28"/>
        </w:rPr>
        <w:t xml:space="preserve">
      Ескерту. 30-қосымша жаңа редакцияда - ҚР Қорғаныс министрінің 13.10.2025 </w:t>
      </w:r>
      <w:r>
        <w:rPr>
          <w:rFonts w:ascii="Times New Roman"/>
          <w:b w:val="false"/>
          <w:i w:val="false"/>
          <w:color w:val="ff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"Әскери міндеттілерге әскери билет немесе оның телнұсқасын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xml:space="preserve">
1) әскери қызметтен не құқық қорғау, арнаулы мемлекеттік органдарда қызметтен шығарылған және әскери қызметтің белгіленген мерзімін өткерген азаматтарға; </w:t>
            </w:r>
          </w:p>
          <w:p>
            <w:pPr>
              <w:spacing w:after="20"/>
              <w:ind w:left="20"/>
              <w:jc w:val="both"/>
            </w:pPr>
            <w:r>
              <w:rPr>
                <w:rFonts w:ascii="Times New Roman"/>
                <w:b w:val="false"/>
                <w:i w:val="false"/>
                <w:color w:val="000000"/>
                <w:sz w:val="20"/>
              </w:rPr>
              <w:t xml:space="preserve">
2) бас бостандығынан айыру орындарынан босатылған және құқық қорғау, арнаулы мемлекеттік органдарда қызмет өткерген және әскери қызметтің белгіленген мерзімін өткерген азаматтарға; </w:t>
            </w:r>
          </w:p>
          <w:p>
            <w:pPr>
              <w:spacing w:after="20"/>
              <w:ind w:left="20"/>
              <w:jc w:val="both"/>
            </w:pPr>
            <w:r>
              <w:rPr>
                <w:rFonts w:ascii="Times New Roman"/>
                <w:b w:val="false"/>
                <w:i w:val="false"/>
                <w:color w:val="000000"/>
                <w:sz w:val="20"/>
              </w:rPr>
              <w:t>
3) бұрын әскери (балама) қызмет не құқық қорғау және арнаулы мемлекеттік органдарда қызмет өткергендердің қатарынан басқа мемлекеттерден келген және Қазақстан Республикасының азаматтығын қабылдаған адамдарға;</w:t>
            </w:r>
          </w:p>
          <w:p>
            <w:pPr>
              <w:spacing w:after="20"/>
              <w:ind w:left="20"/>
              <w:jc w:val="both"/>
            </w:pPr>
            <w:r>
              <w:rPr>
                <w:rFonts w:ascii="Times New Roman"/>
                <w:b w:val="false"/>
                <w:i w:val="false"/>
                <w:color w:val="000000"/>
                <w:sz w:val="20"/>
              </w:rPr>
              <w:t>
4) әскери атағы қалпына келтірілген және әскери қызмет не құқық қорғау және арнаулы мемлекеттік органдарда қызмет өткерген азаматтарға;</w:t>
            </w:r>
          </w:p>
          <w:p>
            <w:pPr>
              <w:spacing w:after="20"/>
              <w:ind w:left="20"/>
              <w:jc w:val="both"/>
            </w:pPr>
            <w:r>
              <w:rPr>
                <w:rFonts w:ascii="Times New Roman"/>
                <w:b w:val="false"/>
                <w:i w:val="false"/>
                <w:color w:val="000000"/>
                <w:sz w:val="20"/>
              </w:rPr>
              <w:t>
5) әскери қызмет не құқық қорғау, арнаулы мемлекеттік органдарда қызмет өткерген азаматтар әскери билетін жоғалтқан не бүлдірген кезде;</w:t>
            </w:r>
          </w:p>
          <w:p>
            <w:pPr>
              <w:spacing w:after="20"/>
              <w:ind w:left="20"/>
              <w:jc w:val="both"/>
            </w:pPr>
            <w:r>
              <w:rPr>
                <w:rFonts w:ascii="Times New Roman"/>
                <w:b w:val="false"/>
                <w:i w:val="false"/>
                <w:color w:val="000000"/>
                <w:sz w:val="20"/>
              </w:rPr>
              <w:t>
6) әскери қызмет не құқық қорғау, арнаулы мемлекеттік органдарда қызмет өткерген азаматтар ескі үлгідегі әскери билетті жаңасына ауыстырған кезде;</w:t>
            </w:r>
          </w:p>
          <w:p>
            <w:pPr>
              <w:spacing w:after="20"/>
              <w:ind w:left="20"/>
              <w:jc w:val="both"/>
            </w:pPr>
            <w:r>
              <w:rPr>
                <w:rFonts w:ascii="Times New Roman"/>
                <w:b w:val="false"/>
                <w:i w:val="false"/>
                <w:color w:val="000000"/>
                <w:sz w:val="20"/>
              </w:rPr>
              <w:t>
7) әскери қызмет не құқық қорғау, арнаулы мемлекеттік органдарда қызмет өткерген азамат тегін, атын, әкесінің атын өзгерткен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өтінішті қабылдау: www.egov.kz "электрондық үкімет" веб-порталы (бұдан әрі – портал).</w:t>
            </w:r>
          </w:p>
          <w:p>
            <w:pPr>
              <w:spacing w:after="20"/>
              <w:ind w:left="20"/>
              <w:jc w:val="both"/>
            </w:pPr>
            <w:r>
              <w:rPr>
                <w:rFonts w:ascii="Times New Roman"/>
                <w:b w:val="false"/>
                <w:i w:val="false"/>
                <w:color w:val="000000"/>
                <w:sz w:val="20"/>
              </w:rPr>
              <w:t>
Мемлекеттік қызмет көрсету нәтижесін беру: портал,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қалаларда, астанада – 7 жұмыс күні;</w:t>
            </w:r>
          </w:p>
          <w:p>
            <w:pPr>
              <w:spacing w:after="20"/>
              <w:ind w:left="20"/>
              <w:jc w:val="both"/>
            </w:pPr>
            <w:r>
              <w:rPr>
                <w:rFonts w:ascii="Times New Roman"/>
                <w:b w:val="false"/>
                <w:i w:val="false"/>
                <w:color w:val="000000"/>
                <w:sz w:val="20"/>
              </w:rPr>
              <w:t>
аудандарда –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берушінің ЭЦҚ-сы қойылған мемлекеттік қызмет көрсету нәтижесін алу орны туралы ақпарат не осы Қағидаларға 39-қосымшаға сәйкес нысан бойынша осы Тізбенің 9-бөлімінде көзделген негiз бойынша мемлекеттiк қызметтi көрсетуден бас тарту туралы дәлелдi жауап.</w:t>
            </w:r>
          </w:p>
          <w:p>
            <w:pPr>
              <w:spacing w:after="20"/>
              <w:ind w:left="20"/>
              <w:jc w:val="both"/>
            </w:pPr>
            <w:r>
              <w:rPr>
                <w:rFonts w:ascii="Times New Roman"/>
                <w:b w:val="false"/>
                <w:i w:val="false"/>
                <w:color w:val="000000"/>
                <w:sz w:val="20"/>
              </w:rPr>
              <w:t>
Мемлекеттік корпорация арқылы (көрсетілетін қызметті алушы порталда таңдаған филиал):</w:t>
            </w:r>
          </w:p>
          <w:p>
            <w:pPr>
              <w:spacing w:after="20"/>
              <w:ind w:left="20"/>
              <w:jc w:val="both"/>
            </w:pPr>
            <w:r>
              <w:rPr>
                <w:rFonts w:ascii="Times New Roman"/>
                <w:b w:val="false"/>
                <w:i w:val="false"/>
                <w:color w:val="000000"/>
                <w:sz w:val="20"/>
              </w:rPr>
              <w:t>
запастағы офицер, қатардағы және сержанттық құрамдардың әскери билетін (бұдан әрі – әскери билет) беру.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жұмаға дейін сағат 9.00-ден 18.00-ге дейін, түскі асқа үзіліс сағат13.00-ден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көрсетілетін қызметтің дайын нәтижесін беру Қазақстан Республикасының Еңбек кодексіне сәйкес мереке және демалыс күндерінен басқа, дүйсенбіден бастап жұмаға дейінгіні қоса алғанда, түскі асқа үзіліссіз сағат 9.00-ден 18.00-ге дейін Мемлекеттік корпорация арқылы, дүйсенбіден бастап жұмаға дейінгіні қоса алғанда, сағат 9.00-ден 20.00-ге дейін және сенбі күні сағат 9.00-ден 13.00-ге дейін Мемлекеттік корпорацияның кезекші халыққа қызмет көрсету бөлімдері арқылы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интернет-ресурсында: www.gov.kz;</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қызметтен не құқық қорғау, арнаулы мемлекеттік органдардағы қызметтен шығарылған және әскери қызметтің белгіленген мерзімін өткерген азаматтар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мәліметті, графикалық файл түрінде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xml:space="preserve">
2) бас бостандығынан айыру орындарынан босатылған және әскери қызмет не құқық қорғау, арнаулы мемлекеттік органдарда қызмет өткерген және әскери қызметтің белгіленген мерзімін өткерген азаматтар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 </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3) бұрын әскери (балама) қызмет не құқық қорғау және арнаулы мемлекеттік органдарда қызмет өткергендерден басқа мемлекеттен келген және Қазақстан Республикасының азаматтығын қабылдаған адамдар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4) әскери атағы қалпына келтірілген және әскери қызмет не құқық қорғау және арнаулы мемлекеттік органдарда қызмет өткерген азаматтар:</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w:t>
            </w:r>
          </w:p>
          <w:p>
            <w:pPr>
              <w:spacing w:after="20"/>
              <w:ind w:left="20"/>
              <w:jc w:val="both"/>
            </w:pPr>
            <w:r>
              <w:rPr>
                <w:rFonts w:ascii="Times New Roman"/>
                <w:b w:val="false"/>
                <w:i w:val="false"/>
                <w:color w:val="000000"/>
                <w:sz w:val="20"/>
              </w:rPr>
              <w:t>
әскери атағы қалпына келтірілгені туралы сот қаулысының электрондық көшірмесін өтінішке тіркейді.</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xml:space="preserve">
5) әскери қызмет не құқық қорғау, арнаулы мемлекеттік органдарда қызмет өткерген азаматтар әскери билетін жоғалтқан не бүлдірген кезде: </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w:t>
            </w:r>
          </w:p>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649-бабында көзделген әскери есепке алу құжатын қасақана бүлдiргені немесе жоғалтқаны үшін әкімшілік жазаны қолдану туралы қаулының электрондық көшірмесі не көрсетілетін қызметті алушыға байланысты емес мән-жай бойынша жоғалту не бүлдіру фактісін растайтын уәкілетті мемлекеттік органнан анықтама.</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6) әскери қызмет не құқық қорғау, арнаулы мемлекеттік органдарда қызмет өткерген азаматтар ескі үлгідегі әскери билетті жаңасына ауыстырған кезде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толтырылады.</w:t>
            </w:r>
          </w:p>
          <w:p>
            <w:pPr>
              <w:spacing w:after="20"/>
              <w:ind w:left="20"/>
              <w:jc w:val="both"/>
            </w:pPr>
            <w:r>
              <w:rPr>
                <w:rFonts w:ascii="Times New Roman"/>
                <w:b w:val="false"/>
                <w:i w:val="false"/>
                <w:color w:val="000000"/>
                <w:sz w:val="20"/>
              </w:rPr>
              <w:t>
Әскери билеттің түпнұсқасы көрсетілетін қызметті алушы мемлекеттік қызмет көрсету нәтижесін алуға келген кезде Мемлекеттік корпорацияға тапсырылуға тиіс.</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7) әскери қызмет не құқық қорғау, арнаулы мемлекеттік органдарда қызмет өткерген азаматтар тегін, атын, әкесінің атын өзгерткен кезде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толтырылады.</w:t>
            </w:r>
          </w:p>
          <w:p>
            <w:pPr>
              <w:spacing w:after="20"/>
              <w:ind w:left="20"/>
              <w:jc w:val="both"/>
            </w:pPr>
            <w:r>
              <w:rPr>
                <w:rFonts w:ascii="Times New Roman"/>
                <w:b w:val="false"/>
                <w:i w:val="false"/>
                <w:color w:val="000000"/>
                <w:sz w:val="20"/>
              </w:rPr>
              <w:t>
Әскери билеттің түпнұсқасы (ескі үлгідегі) көрсетілетін қызметті алушы мемлекеттік қызмет көрсету нәтижесін алуға келген кезде Мемлекеттік корпорацияға тапсырылуға тиіс.</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деректің (мәліметтің)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материалдың, деректің және мәліметтің осы Қағидаларда белгіленген талаптарға сәйкес келмеуі;</w:t>
            </w:r>
          </w:p>
          <w:p>
            <w:pPr>
              <w:spacing w:after="20"/>
              <w:ind w:left="20"/>
              <w:jc w:val="both"/>
            </w:pPr>
            <w:r>
              <w:rPr>
                <w:rFonts w:ascii="Times New Roman"/>
                <w:b w:val="false"/>
                <w:i w:val="false"/>
                <w:color w:val="000000"/>
                <w:sz w:val="20"/>
              </w:rPr>
              <w:t>
3) әскери есепте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жүйесінде тіркелген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жүйесінде қолжетімді әдістермен тіркеледі, бұдан әрі "Цифрлық құжаттар" деген бөлімде одан әрі пайдалану үшін қажетті құжатты қарайды.</w:t>
            </w:r>
          </w:p>
          <w:p>
            <w:pPr>
              <w:spacing w:after="20"/>
              <w:ind w:left="20"/>
              <w:jc w:val="both"/>
            </w:pPr>
            <w:r>
              <w:rPr>
                <w:rFonts w:ascii="Times New Roman"/>
                <w:b w:val="false"/>
                <w:i w:val="false"/>
                <w:color w:val="000000"/>
                <w:sz w:val="20"/>
              </w:rPr>
              <w:t xml:space="preserve">
Мемлекеттің жұмылдыру әзірлігін қамтамасыз ету мақсатында әскери қызмет, құқық қорғау және арнаулы мемлекеттік органдарда қызмет өткермеген азаматтарға әскери билет жұмылдыру, соғыс жағдайы кезеңінде және соғыс уақытында заңнамада белгіленген тәртіппен беріледі. </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 кезде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басқармасының</w:t>
            </w:r>
            <w:r>
              <w:br/>
            </w:r>
            <w:r>
              <w:rPr>
                <w:rFonts w:ascii="Times New Roman"/>
                <w:b w:val="false"/>
                <w:i w:val="false"/>
                <w:color w:val="000000"/>
                <w:sz w:val="20"/>
              </w:rPr>
              <w:t>(бөлімінің) бастығына</w:t>
            </w:r>
          </w:p>
        </w:tc>
      </w:tr>
    </w:tbl>
    <w:bookmarkStart w:name="z1119" w:id="417"/>
    <w:p>
      <w:pPr>
        <w:spacing w:after="0"/>
        <w:ind w:left="0"/>
        <w:jc w:val="left"/>
      </w:pPr>
      <w:r>
        <w:rPr>
          <w:rFonts w:ascii="Times New Roman"/>
          <w:b/>
          <w:i w:val="false"/>
          <w:color w:val="000000"/>
        </w:rPr>
        <w:t xml:space="preserve"> Әскери есепке қою туралы өтініш</w:t>
      </w:r>
    </w:p>
    <w:bookmarkEnd w:id="417"/>
    <w:bookmarkStart w:name="z1120" w:id="418"/>
    <w:p>
      <w:pPr>
        <w:spacing w:after="0"/>
        <w:ind w:left="0"/>
        <w:jc w:val="both"/>
      </w:pPr>
      <w:r>
        <w:rPr>
          <w:rFonts w:ascii="Times New Roman"/>
          <w:b w:val="false"/>
          <w:i w:val="false"/>
          <w:color w:val="000000"/>
          <w:sz w:val="28"/>
        </w:rPr>
        <w:t>
      1. Тегі______________________________</w:t>
      </w:r>
    </w:p>
    <w:bookmarkEnd w:id="418"/>
    <w:bookmarkStart w:name="z1121" w:id="419"/>
    <w:p>
      <w:pPr>
        <w:spacing w:after="0"/>
        <w:ind w:left="0"/>
        <w:jc w:val="both"/>
      </w:pPr>
      <w:r>
        <w:rPr>
          <w:rFonts w:ascii="Times New Roman"/>
          <w:b w:val="false"/>
          <w:i w:val="false"/>
          <w:color w:val="000000"/>
          <w:sz w:val="28"/>
        </w:rPr>
        <w:t>
      2. Аты __________________________________</w:t>
      </w:r>
    </w:p>
    <w:bookmarkEnd w:id="419"/>
    <w:bookmarkStart w:name="z1122" w:id="420"/>
    <w:p>
      <w:pPr>
        <w:spacing w:after="0"/>
        <w:ind w:left="0"/>
        <w:jc w:val="both"/>
      </w:pPr>
      <w:r>
        <w:rPr>
          <w:rFonts w:ascii="Times New Roman"/>
          <w:b w:val="false"/>
          <w:i w:val="false"/>
          <w:color w:val="000000"/>
          <w:sz w:val="28"/>
        </w:rPr>
        <w:t>
      3. Әкесінің аты______________________________</w:t>
      </w:r>
    </w:p>
    <w:bookmarkEnd w:id="420"/>
    <w:bookmarkStart w:name="z1123" w:id="421"/>
    <w:p>
      <w:pPr>
        <w:spacing w:after="0"/>
        <w:ind w:left="0"/>
        <w:jc w:val="both"/>
      </w:pPr>
      <w:r>
        <w:rPr>
          <w:rFonts w:ascii="Times New Roman"/>
          <w:b w:val="false"/>
          <w:i w:val="false"/>
          <w:color w:val="000000"/>
          <w:sz w:val="28"/>
        </w:rPr>
        <w:t>
       (бар болса)</w:t>
      </w:r>
    </w:p>
    <w:bookmarkEnd w:id="421"/>
    <w:bookmarkStart w:name="z1124" w:id="422"/>
    <w:p>
      <w:pPr>
        <w:spacing w:after="0"/>
        <w:ind w:left="0"/>
        <w:jc w:val="both"/>
      </w:pPr>
      <w:r>
        <w:rPr>
          <w:rFonts w:ascii="Times New Roman"/>
          <w:b w:val="false"/>
          <w:i w:val="false"/>
          <w:color w:val="000000"/>
          <w:sz w:val="28"/>
        </w:rPr>
        <w:t xml:space="preserve">
      4. Туған жылы ________ ж."___" ______________ </w:t>
      </w:r>
    </w:p>
    <w:bookmarkEnd w:id="422"/>
    <w:bookmarkStart w:name="z1125" w:id="423"/>
    <w:p>
      <w:pPr>
        <w:spacing w:after="0"/>
        <w:ind w:left="0"/>
        <w:jc w:val="both"/>
      </w:pPr>
      <w:r>
        <w:rPr>
          <w:rFonts w:ascii="Times New Roman"/>
          <w:b w:val="false"/>
          <w:i w:val="false"/>
          <w:color w:val="000000"/>
          <w:sz w:val="28"/>
        </w:rPr>
        <w:t>
      3. Туған жері ____________________________________________</w:t>
      </w:r>
    </w:p>
    <w:bookmarkEnd w:id="423"/>
    <w:bookmarkStart w:name="z1126" w:id="424"/>
    <w:p>
      <w:pPr>
        <w:spacing w:after="0"/>
        <w:ind w:left="0"/>
        <w:jc w:val="both"/>
      </w:pPr>
      <w:r>
        <w:rPr>
          <w:rFonts w:ascii="Times New Roman"/>
          <w:b w:val="false"/>
          <w:i w:val="false"/>
          <w:color w:val="000000"/>
          <w:sz w:val="28"/>
        </w:rPr>
        <w:t>
       (ауыл, кент, аудан, қала, облыс, республика)</w:t>
      </w:r>
    </w:p>
    <w:bookmarkEnd w:id="424"/>
    <w:bookmarkStart w:name="z1127" w:id="425"/>
    <w:p>
      <w:pPr>
        <w:spacing w:after="0"/>
        <w:ind w:left="0"/>
        <w:jc w:val="both"/>
      </w:pPr>
      <w:r>
        <w:rPr>
          <w:rFonts w:ascii="Times New Roman"/>
          <w:b w:val="false"/>
          <w:i w:val="false"/>
          <w:color w:val="000000"/>
          <w:sz w:val="28"/>
        </w:rPr>
        <w:t>
      4. Ұлты________________________</w:t>
      </w:r>
    </w:p>
    <w:bookmarkEnd w:id="425"/>
    <w:bookmarkStart w:name="z1128" w:id="426"/>
    <w:p>
      <w:pPr>
        <w:spacing w:after="0"/>
        <w:ind w:left="0"/>
        <w:jc w:val="both"/>
      </w:pPr>
      <w:r>
        <w:rPr>
          <w:rFonts w:ascii="Times New Roman"/>
          <w:b w:val="false"/>
          <w:i w:val="false"/>
          <w:color w:val="000000"/>
          <w:sz w:val="28"/>
        </w:rPr>
        <w:t>
      5. Құжат түрі ______________ № _____________ сериясы __________</w:t>
      </w:r>
    </w:p>
    <w:bookmarkEnd w:id="426"/>
    <w:bookmarkStart w:name="z1129" w:id="427"/>
    <w:p>
      <w:pPr>
        <w:spacing w:after="0"/>
        <w:ind w:left="0"/>
        <w:jc w:val="both"/>
      </w:pPr>
      <w:r>
        <w:rPr>
          <w:rFonts w:ascii="Times New Roman"/>
          <w:b w:val="false"/>
          <w:i w:val="false"/>
          <w:color w:val="000000"/>
          <w:sz w:val="28"/>
        </w:rPr>
        <w:t>
      Қолданылу мерзімі ________________</w:t>
      </w:r>
    </w:p>
    <w:bookmarkEnd w:id="427"/>
    <w:bookmarkStart w:name="z1130" w:id="428"/>
    <w:p>
      <w:pPr>
        <w:spacing w:after="0"/>
        <w:ind w:left="0"/>
        <w:jc w:val="both"/>
      </w:pPr>
      <w:r>
        <w:rPr>
          <w:rFonts w:ascii="Times New Roman"/>
          <w:b w:val="false"/>
          <w:i w:val="false"/>
          <w:color w:val="000000"/>
          <w:sz w:val="28"/>
        </w:rPr>
        <w:t>
      Берілген күні______________ кім берді________________</w:t>
      </w:r>
    </w:p>
    <w:bookmarkEnd w:id="428"/>
    <w:bookmarkStart w:name="z1131" w:id="429"/>
    <w:p>
      <w:pPr>
        <w:spacing w:after="0"/>
        <w:ind w:left="0"/>
        <w:jc w:val="both"/>
      </w:pPr>
      <w:r>
        <w:rPr>
          <w:rFonts w:ascii="Times New Roman"/>
          <w:b w:val="false"/>
          <w:i w:val="false"/>
          <w:color w:val="000000"/>
          <w:sz w:val="28"/>
        </w:rPr>
        <w:t>
      6. ЖСН _________________________________</w:t>
      </w:r>
    </w:p>
    <w:bookmarkEnd w:id="429"/>
    <w:bookmarkStart w:name="z1132" w:id="430"/>
    <w:p>
      <w:pPr>
        <w:spacing w:after="0"/>
        <w:ind w:left="0"/>
        <w:jc w:val="both"/>
      </w:pPr>
      <w:r>
        <w:rPr>
          <w:rFonts w:ascii="Times New Roman"/>
          <w:b w:val="false"/>
          <w:i w:val="false"/>
          <w:color w:val="000000"/>
          <w:sz w:val="28"/>
        </w:rPr>
        <w:t>
      7. Отбасы жағдайы және отбасы құрамы____________________________</w:t>
      </w:r>
    </w:p>
    <w:bookmarkEnd w:id="430"/>
    <w:bookmarkStart w:name="z1133" w:id="431"/>
    <w:p>
      <w:pPr>
        <w:spacing w:after="0"/>
        <w:ind w:left="0"/>
        <w:jc w:val="both"/>
      </w:pPr>
      <w:r>
        <w:rPr>
          <w:rFonts w:ascii="Times New Roman"/>
          <w:b w:val="false"/>
          <w:i w:val="false"/>
          <w:color w:val="000000"/>
          <w:sz w:val="28"/>
        </w:rPr>
        <w:t>
      __________________________________________________________________________</w:t>
      </w:r>
    </w:p>
    <w:bookmarkEnd w:id="431"/>
    <w:bookmarkStart w:name="z1134" w:id="432"/>
    <w:p>
      <w:pPr>
        <w:spacing w:after="0"/>
        <w:ind w:left="0"/>
        <w:jc w:val="both"/>
      </w:pPr>
      <w:r>
        <w:rPr>
          <w:rFonts w:ascii="Times New Roman"/>
          <w:b w:val="false"/>
          <w:i w:val="false"/>
          <w:color w:val="000000"/>
          <w:sz w:val="28"/>
        </w:rPr>
        <w:t>
      бойдақ, ажырасқан (анасының Т.А.Ә. толық, туған жылы, тұрғылықты жерінің</w:t>
      </w:r>
    </w:p>
    <w:bookmarkEnd w:id="432"/>
    <w:bookmarkStart w:name="z1135" w:id="433"/>
    <w:p>
      <w:pPr>
        <w:spacing w:after="0"/>
        <w:ind w:left="0"/>
        <w:jc w:val="both"/>
      </w:pPr>
      <w:r>
        <w:rPr>
          <w:rFonts w:ascii="Times New Roman"/>
          <w:b w:val="false"/>
          <w:i w:val="false"/>
          <w:color w:val="000000"/>
          <w:sz w:val="28"/>
        </w:rPr>
        <w:t>
      мекенжайы); үйленген (жұбайының Т.А.Ә. толық, 18 жасқа дейінгі балаларының</w:t>
      </w:r>
    </w:p>
    <w:bookmarkEnd w:id="433"/>
    <w:bookmarkStart w:name="z1136" w:id="434"/>
    <w:p>
      <w:pPr>
        <w:spacing w:after="0"/>
        <w:ind w:left="0"/>
        <w:jc w:val="both"/>
      </w:pPr>
      <w:r>
        <w:rPr>
          <w:rFonts w:ascii="Times New Roman"/>
          <w:b w:val="false"/>
          <w:i w:val="false"/>
          <w:color w:val="000000"/>
          <w:sz w:val="28"/>
        </w:rPr>
        <w:t>
      аттары, туған жылдары және тұрғылықты мекенжайы) (бар болса)</w:t>
      </w:r>
    </w:p>
    <w:bookmarkEnd w:id="434"/>
    <w:bookmarkStart w:name="z1137" w:id="435"/>
    <w:p>
      <w:pPr>
        <w:spacing w:after="0"/>
        <w:ind w:left="0"/>
        <w:jc w:val="both"/>
      </w:pPr>
      <w:r>
        <w:rPr>
          <w:rFonts w:ascii="Times New Roman"/>
          <w:b w:val="false"/>
          <w:i w:val="false"/>
          <w:color w:val="000000"/>
          <w:sz w:val="28"/>
        </w:rPr>
        <w:t>
      8. Білімі__________________________</w:t>
      </w:r>
    </w:p>
    <w:bookmarkEnd w:id="435"/>
    <w:bookmarkStart w:name="z1138" w:id="436"/>
    <w:p>
      <w:pPr>
        <w:spacing w:after="0"/>
        <w:ind w:left="0"/>
        <w:jc w:val="both"/>
      </w:pPr>
      <w:r>
        <w:rPr>
          <w:rFonts w:ascii="Times New Roman"/>
          <w:b w:val="false"/>
          <w:i w:val="false"/>
          <w:color w:val="000000"/>
          <w:sz w:val="28"/>
        </w:rPr>
        <w:t>
      оқу орны_________________________</w:t>
      </w:r>
    </w:p>
    <w:bookmarkEnd w:id="436"/>
    <w:bookmarkStart w:name="z1139" w:id="437"/>
    <w:p>
      <w:pPr>
        <w:spacing w:after="0"/>
        <w:ind w:left="0"/>
        <w:jc w:val="both"/>
      </w:pPr>
      <w:r>
        <w:rPr>
          <w:rFonts w:ascii="Times New Roman"/>
          <w:b w:val="false"/>
          <w:i w:val="false"/>
          <w:color w:val="000000"/>
          <w:sz w:val="28"/>
        </w:rPr>
        <w:t>
      мамандығы___________________________</w:t>
      </w:r>
    </w:p>
    <w:bookmarkEnd w:id="437"/>
    <w:bookmarkStart w:name="z1140" w:id="438"/>
    <w:p>
      <w:pPr>
        <w:spacing w:after="0"/>
        <w:ind w:left="0"/>
        <w:jc w:val="both"/>
      </w:pPr>
      <w:r>
        <w:rPr>
          <w:rFonts w:ascii="Times New Roman"/>
          <w:b w:val="false"/>
          <w:i w:val="false"/>
          <w:color w:val="000000"/>
          <w:sz w:val="28"/>
        </w:rPr>
        <w:t xml:space="preserve">
      аяқтаған жылы ____ жылғы "____" ______________ </w:t>
      </w:r>
    </w:p>
    <w:bookmarkEnd w:id="438"/>
    <w:bookmarkStart w:name="z1141" w:id="439"/>
    <w:p>
      <w:pPr>
        <w:spacing w:after="0"/>
        <w:ind w:left="0"/>
        <w:jc w:val="both"/>
      </w:pPr>
      <w:r>
        <w:rPr>
          <w:rFonts w:ascii="Times New Roman"/>
          <w:b w:val="false"/>
          <w:i w:val="false"/>
          <w:color w:val="000000"/>
          <w:sz w:val="28"/>
        </w:rPr>
        <w:t>
      9. жүргізуші куәлігінің № ___________</w:t>
      </w:r>
    </w:p>
    <w:bookmarkEnd w:id="439"/>
    <w:bookmarkStart w:name="z1142" w:id="440"/>
    <w:p>
      <w:pPr>
        <w:spacing w:after="0"/>
        <w:ind w:left="0"/>
        <w:jc w:val="both"/>
      </w:pPr>
      <w:r>
        <w:rPr>
          <w:rFonts w:ascii="Times New Roman"/>
          <w:b w:val="false"/>
          <w:i w:val="false"/>
          <w:color w:val="000000"/>
          <w:sz w:val="28"/>
        </w:rPr>
        <w:t>
      санаты_______________________________</w:t>
      </w:r>
    </w:p>
    <w:bookmarkEnd w:id="440"/>
    <w:bookmarkStart w:name="z1143" w:id="441"/>
    <w:p>
      <w:pPr>
        <w:spacing w:after="0"/>
        <w:ind w:left="0"/>
        <w:jc w:val="both"/>
      </w:pPr>
      <w:r>
        <w:rPr>
          <w:rFonts w:ascii="Times New Roman"/>
          <w:b w:val="false"/>
          <w:i w:val="false"/>
          <w:color w:val="000000"/>
          <w:sz w:val="28"/>
        </w:rPr>
        <w:t>
      Сериясы_____________________________</w:t>
      </w:r>
    </w:p>
    <w:bookmarkEnd w:id="441"/>
    <w:bookmarkStart w:name="z1144" w:id="442"/>
    <w:p>
      <w:pPr>
        <w:spacing w:after="0"/>
        <w:ind w:left="0"/>
        <w:jc w:val="both"/>
      </w:pPr>
      <w:r>
        <w:rPr>
          <w:rFonts w:ascii="Times New Roman"/>
          <w:b w:val="false"/>
          <w:i w:val="false"/>
          <w:color w:val="000000"/>
          <w:sz w:val="28"/>
        </w:rPr>
        <w:t>
      берілген күні______________________________</w:t>
      </w:r>
    </w:p>
    <w:bookmarkEnd w:id="442"/>
    <w:bookmarkStart w:name="z1145" w:id="443"/>
    <w:p>
      <w:pPr>
        <w:spacing w:after="0"/>
        <w:ind w:left="0"/>
        <w:jc w:val="both"/>
      </w:pPr>
      <w:r>
        <w:rPr>
          <w:rFonts w:ascii="Times New Roman"/>
          <w:b w:val="false"/>
          <w:i w:val="false"/>
          <w:color w:val="000000"/>
          <w:sz w:val="28"/>
        </w:rPr>
        <w:t>
      10. Тұрғылықты мекенжайы________________________________</w:t>
      </w:r>
    </w:p>
    <w:bookmarkEnd w:id="443"/>
    <w:bookmarkStart w:name="z1146" w:id="444"/>
    <w:p>
      <w:pPr>
        <w:spacing w:after="0"/>
        <w:ind w:left="0"/>
        <w:jc w:val="both"/>
      </w:pPr>
      <w:r>
        <w:rPr>
          <w:rFonts w:ascii="Times New Roman"/>
          <w:b w:val="false"/>
          <w:i w:val="false"/>
          <w:color w:val="000000"/>
          <w:sz w:val="28"/>
        </w:rPr>
        <w:t>
      11. Нақты тұратын мекенжайы __________________________________</w:t>
      </w:r>
    </w:p>
    <w:bookmarkEnd w:id="444"/>
    <w:bookmarkStart w:name="z1147" w:id="445"/>
    <w:p>
      <w:pPr>
        <w:spacing w:after="0"/>
        <w:ind w:left="0"/>
        <w:jc w:val="both"/>
      </w:pPr>
      <w:r>
        <w:rPr>
          <w:rFonts w:ascii="Times New Roman"/>
          <w:b w:val="false"/>
          <w:i w:val="false"/>
          <w:color w:val="000000"/>
          <w:sz w:val="28"/>
        </w:rPr>
        <w:t>
      _________________________________________________________________________</w:t>
      </w:r>
    </w:p>
    <w:bookmarkEnd w:id="445"/>
    <w:bookmarkStart w:name="z1148" w:id="446"/>
    <w:p>
      <w:pPr>
        <w:spacing w:after="0"/>
        <w:ind w:left="0"/>
        <w:jc w:val="both"/>
      </w:pPr>
      <w:r>
        <w:rPr>
          <w:rFonts w:ascii="Times New Roman"/>
          <w:b w:val="false"/>
          <w:i w:val="false"/>
          <w:color w:val="000000"/>
          <w:sz w:val="28"/>
        </w:rPr>
        <w:t>
      12. Телефон нөмірі (қалалық, ұялы) ______________________________</w:t>
      </w:r>
    </w:p>
    <w:bookmarkEnd w:id="446"/>
    <w:bookmarkStart w:name="z1149" w:id="447"/>
    <w:p>
      <w:pPr>
        <w:spacing w:after="0"/>
        <w:ind w:left="0"/>
        <w:jc w:val="both"/>
      </w:pPr>
      <w:r>
        <w:rPr>
          <w:rFonts w:ascii="Times New Roman"/>
          <w:b w:val="false"/>
          <w:i w:val="false"/>
          <w:color w:val="000000"/>
          <w:sz w:val="28"/>
        </w:rPr>
        <w:t>
      13. Жұмыс орны_______________________________________________</w:t>
      </w:r>
    </w:p>
    <w:bookmarkEnd w:id="447"/>
    <w:bookmarkStart w:name="z1150" w:id="448"/>
    <w:p>
      <w:pPr>
        <w:spacing w:after="0"/>
        <w:ind w:left="0"/>
        <w:jc w:val="both"/>
      </w:pPr>
      <w:r>
        <w:rPr>
          <w:rFonts w:ascii="Times New Roman"/>
          <w:b w:val="false"/>
          <w:i w:val="false"/>
          <w:color w:val="000000"/>
          <w:sz w:val="28"/>
        </w:rPr>
        <w:t>
      ұйымның мекенжайы___________________________________________</w:t>
      </w:r>
    </w:p>
    <w:bookmarkEnd w:id="448"/>
    <w:bookmarkStart w:name="z1151" w:id="449"/>
    <w:p>
      <w:pPr>
        <w:spacing w:after="0"/>
        <w:ind w:left="0"/>
        <w:jc w:val="both"/>
      </w:pPr>
      <w:r>
        <w:rPr>
          <w:rFonts w:ascii="Times New Roman"/>
          <w:b w:val="false"/>
          <w:i w:val="false"/>
          <w:color w:val="000000"/>
          <w:sz w:val="28"/>
        </w:rPr>
        <w:t>
      лауазымы__________________________</w:t>
      </w:r>
    </w:p>
    <w:bookmarkEnd w:id="449"/>
    <w:bookmarkStart w:name="z1152" w:id="450"/>
    <w:p>
      <w:pPr>
        <w:spacing w:after="0"/>
        <w:ind w:left="0"/>
        <w:jc w:val="both"/>
      </w:pPr>
      <w:r>
        <w:rPr>
          <w:rFonts w:ascii="Times New Roman"/>
          <w:b w:val="false"/>
          <w:i w:val="false"/>
          <w:color w:val="000000"/>
          <w:sz w:val="28"/>
        </w:rPr>
        <w:t>
      телефон № _________________________</w:t>
      </w:r>
    </w:p>
    <w:bookmarkEnd w:id="450"/>
    <w:bookmarkStart w:name="z1153" w:id="451"/>
    <w:p>
      <w:pPr>
        <w:spacing w:after="0"/>
        <w:ind w:left="0"/>
        <w:jc w:val="both"/>
      </w:pPr>
      <w:r>
        <w:rPr>
          <w:rFonts w:ascii="Times New Roman"/>
          <w:b w:val="false"/>
          <w:i w:val="false"/>
          <w:color w:val="000000"/>
          <w:sz w:val="28"/>
        </w:rPr>
        <w:t>
      14. Қай ҚІБ(Б)-да әскери есепте тұр (тұрды) ____________________________________</w:t>
      </w:r>
    </w:p>
    <w:bookmarkEnd w:id="451"/>
    <w:bookmarkStart w:name="z1154" w:id="452"/>
    <w:p>
      <w:pPr>
        <w:spacing w:after="0"/>
        <w:ind w:left="0"/>
        <w:jc w:val="both"/>
      </w:pPr>
      <w:r>
        <w:rPr>
          <w:rFonts w:ascii="Times New Roman"/>
          <w:b w:val="false"/>
          <w:i w:val="false"/>
          <w:color w:val="000000"/>
          <w:sz w:val="28"/>
        </w:rPr>
        <w:t>
      __________________________________________________________________________</w:t>
      </w:r>
    </w:p>
    <w:bookmarkEnd w:id="452"/>
    <w:bookmarkStart w:name="z1155" w:id="453"/>
    <w:p>
      <w:pPr>
        <w:spacing w:after="0"/>
        <w:ind w:left="0"/>
        <w:jc w:val="both"/>
      </w:pPr>
      <w:r>
        <w:rPr>
          <w:rFonts w:ascii="Times New Roman"/>
          <w:b w:val="false"/>
          <w:i w:val="false"/>
          <w:color w:val="000000"/>
          <w:sz w:val="28"/>
        </w:rPr>
        <w:t>
      15. Қосымша мәліметтер ________________________________________</w:t>
      </w:r>
    </w:p>
    <w:bookmarkEnd w:id="453"/>
    <w:bookmarkStart w:name="z1156" w:id="454"/>
    <w:p>
      <w:pPr>
        <w:spacing w:after="0"/>
        <w:ind w:left="0"/>
        <w:jc w:val="both"/>
      </w:pPr>
      <w:r>
        <w:rPr>
          <w:rFonts w:ascii="Times New Roman"/>
          <w:b w:val="false"/>
          <w:i w:val="false"/>
          <w:color w:val="000000"/>
          <w:sz w:val="28"/>
        </w:rPr>
        <w:t>
      _________________________________________________________________________</w:t>
      </w:r>
    </w:p>
    <w:bookmarkEnd w:id="454"/>
    <w:bookmarkStart w:name="z1157" w:id="455"/>
    <w:p>
      <w:pPr>
        <w:spacing w:after="0"/>
        <w:ind w:left="0"/>
        <w:jc w:val="both"/>
      </w:pPr>
      <w:r>
        <w:rPr>
          <w:rFonts w:ascii="Times New Roman"/>
          <w:b w:val="false"/>
          <w:i w:val="false"/>
          <w:color w:val="000000"/>
          <w:sz w:val="28"/>
        </w:rPr>
        <w:t>
       (Т.А.Ә өзгерту туралы мәлімет, жауынгерлік іс-қимылға қатысу туралы, наградалары,</w:t>
      </w:r>
    </w:p>
    <w:bookmarkEnd w:id="455"/>
    <w:bookmarkStart w:name="z1158" w:id="456"/>
    <w:p>
      <w:pPr>
        <w:spacing w:after="0"/>
        <w:ind w:left="0"/>
        <w:jc w:val="both"/>
      </w:pPr>
      <w:r>
        <w:rPr>
          <w:rFonts w:ascii="Times New Roman"/>
          <w:b w:val="false"/>
          <w:i w:val="false"/>
          <w:color w:val="000000"/>
          <w:sz w:val="28"/>
        </w:rPr>
        <w:t>
      жеңілдіктері, денсаулық жағдайының өзгеруі туралы, қылмыстық құқық бұзушылық</w:t>
      </w:r>
    </w:p>
    <w:bookmarkEnd w:id="456"/>
    <w:bookmarkStart w:name="z1159" w:id="457"/>
    <w:p>
      <w:pPr>
        <w:spacing w:after="0"/>
        <w:ind w:left="0"/>
        <w:jc w:val="both"/>
      </w:pPr>
      <w:r>
        <w:rPr>
          <w:rFonts w:ascii="Times New Roman"/>
          <w:b w:val="false"/>
          <w:i w:val="false"/>
          <w:color w:val="000000"/>
          <w:sz w:val="28"/>
        </w:rPr>
        <w:t>
      жасағаны, тілдерді білуі туралы)</w:t>
      </w:r>
    </w:p>
    <w:bookmarkEnd w:id="457"/>
    <w:bookmarkStart w:name="z1160" w:id="458"/>
    <w:p>
      <w:pPr>
        <w:spacing w:after="0"/>
        <w:ind w:left="0"/>
        <w:jc w:val="both"/>
      </w:pPr>
      <w:r>
        <w:rPr>
          <w:rFonts w:ascii="Times New Roman"/>
          <w:b w:val="false"/>
          <w:i w:val="false"/>
          <w:color w:val="000000"/>
          <w:sz w:val="28"/>
        </w:rPr>
        <w:t>
      16. Антропометриялық деректері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Киімінің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459"/>
    <w:p>
      <w:pPr>
        <w:spacing w:after="0"/>
        <w:ind w:left="0"/>
        <w:jc w:val="both"/>
      </w:pPr>
      <w:r>
        <w:rPr>
          <w:rFonts w:ascii="Times New Roman"/>
          <w:b w:val="false"/>
          <w:i w:val="false"/>
          <w:color w:val="000000"/>
          <w:sz w:val="28"/>
        </w:rPr>
        <w:t>
      17. ________________________________________</w:t>
      </w:r>
    </w:p>
    <w:bookmarkEnd w:id="459"/>
    <w:bookmarkStart w:name="z1162" w:id="460"/>
    <w:p>
      <w:pPr>
        <w:spacing w:after="0"/>
        <w:ind w:left="0"/>
        <w:jc w:val="both"/>
      </w:pPr>
      <w:r>
        <w:rPr>
          <w:rFonts w:ascii="Times New Roman"/>
          <w:b w:val="false"/>
          <w:i w:val="false"/>
          <w:color w:val="000000"/>
          <w:sz w:val="28"/>
        </w:rPr>
        <w:t>
       (әскери билетінің сериясы, нөмірі (бар болса)</w:t>
      </w:r>
    </w:p>
    <w:bookmarkEnd w:id="460"/>
    <w:bookmarkStart w:name="z1163" w:id="461"/>
    <w:p>
      <w:pPr>
        <w:spacing w:after="0"/>
        <w:ind w:left="0"/>
        <w:jc w:val="both"/>
      </w:pPr>
      <w:r>
        <w:rPr>
          <w:rFonts w:ascii="Times New Roman"/>
          <w:b w:val="false"/>
          <w:i w:val="false"/>
          <w:color w:val="000000"/>
          <w:sz w:val="28"/>
        </w:rPr>
        <w:t>
      18. Қызмет өткеру кезеңі:</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462"/>
    <w:p>
      <w:pPr>
        <w:spacing w:after="0"/>
        <w:ind w:left="0"/>
        <w:jc w:val="both"/>
      </w:pPr>
      <w:r>
        <w:rPr>
          <w:rFonts w:ascii="Times New Roman"/>
          <w:b w:val="false"/>
          <w:i w:val="false"/>
          <w:color w:val="000000"/>
          <w:sz w:val="28"/>
        </w:rPr>
        <w:t>
      19. Әскери ант қабылдау ______________________________</w:t>
      </w:r>
    </w:p>
    <w:bookmarkEnd w:id="462"/>
    <w:bookmarkStart w:name="z1165" w:id="463"/>
    <w:p>
      <w:pPr>
        <w:spacing w:after="0"/>
        <w:ind w:left="0"/>
        <w:jc w:val="both"/>
      </w:pPr>
      <w:r>
        <w:rPr>
          <w:rFonts w:ascii="Times New Roman"/>
          <w:b w:val="false"/>
          <w:i w:val="false"/>
          <w:color w:val="000000"/>
          <w:sz w:val="28"/>
        </w:rPr>
        <w:t>
       (ант қабылдаған күні, жері)</w:t>
      </w:r>
    </w:p>
    <w:bookmarkEnd w:id="463"/>
    <w:bookmarkStart w:name="z1166" w:id="464"/>
    <w:p>
      <w:pPr>
        <w:spacing w:after="0"/>
        <w:ind w:left="0"/>
        <w:jc w:val="both"/>
      </w:pPr>
      <w:r>
        <w:rPr>
          <w:rFonts w:ascii="Times New Roman"/>
          <w:b w:val="false"/>
          <w:i w:val="false"/>
          <w:color w:val="000000"/>
          <w:sz w:val="28"/>
        </w:rPr>
        <w:t>
      20. Әскери атағы________________________</w:t>
      </w:r>
    </w:p>
    <w:bookmarkEnd w:id="464"/>
    <w:bookmarkStart w:name="z1167" w:id="465"/>
    <w:p>
      <w:pPr>
        <w:spacing w:after="0"/>
        <w:ind w:left="0"/>
        <w:jc w:val="both"/>
      </w:pPr>
      <w:r>
        <w:rPr>
          <w:rFonts w:ascii="Times New Roman"/>
          <w:b w:val="false"/>
          <w:i w:val="false"/>
          <w:color w:val="000000"/>
          <w:sz w:val="28"/>
        </w:rPr>
        <w:t>
      21. __________________________________________________________</w:t>
      </w:r>
    </w:p>
    <w:bookmarkEnd w:id="465"/>
    <w:bookmarkStart w:name="z1168" w:id="466"/>
    <w:p>
      <w:pPr>
        <w:spacing w:after="0"/>
        <w:ind w:left="0"/>
        <w:jc w:val="both"/>
      </w:pPr>
      <w:r>
        <w:rPr>
          <w:rFonts w:ascii="Times New Roman"/>
          <w:b w:val="false"/>
          <w:i w:val="false"/>
          <w:color w:val="000000"/>
          <w:sz w:val="28"/>
        </w:rPr>
        <w:t>
       (себебін көрсету)</w:t>
      </w:r>
    </w:p>
    <w:bookmarkEnd w:id="466"/>
    <w:bookmarkStart w:name="z1169" w:id="467"/>
    <w:p>
      <w:pPr>
        <w:spacing w:after="0"/>
        <w:ind w:left="0"/>
        <w:jc w:val="both"/>
      </w:pPr>
      <w:r>
        <w:rPr>
          <w:rFonts w:ascii="Times New Roman"/>
          <w:b w:val="false"/>
          <w:i w:val="false"/>
          <w:color w:val="000000"/>
          <w:sz w:val="28"/>
        </w:rPr>
        <w:t>
      ____________________________________байланысты әскери есепке қоюыңызды</w:t>
      </w:r>
    </w:p>
    <w:bookmarkEnd w:id="467"/>
    <w:bookmarkStart w:name="z1170" w:id="468"/>
    <w:p>
      <w:pPr>
        <w:spacing w:after="0"/>
        <w:ind w:left="0"/>
        <w:jc w:val="both"/>
      </w:pPr>
      <w:r>
        <w:rPr>
          <w:rFonts w:ascii="Times New Roman"/>
          <w:b w:val="false"/>
          <w:i w:val="false"/>
          <w:color w:val="000000"/>
          <w:sz w:val="28"/>
        </w:rPr>
        <w:t>
      сұраймын.</w:t>
      </w:r>
    </w:p>
    <w:bookmarkEnd w:id="468"/>
    <w:bookmarkStart w:name="z1171" w:id="469"/>
    <w:p>
      <w:pPr>
        <w:spacing w:after="0"/>
        <w:ind w:left="0"/>
        <w:jc w:val="both"/>
      </w:pPr>
      <w:r>
        <w:rPr>
          <w:rFonts w:ascii="Times New Roman"/>
          <w:b w:val="false"/>
          <w:i w:val="false"/>
          <w:color w:val="000000"/>
          <w:sz w:val="28"/>
        </w:rPr>
        <w:t>
      Өтінішке мыналарды қоса беремін:</w:t>
      </w:r>
    </w:p>
    <w:bookmarkEnd w:id="469"/>
    <w:bookmarkStart w:name="z1172" w:id="470"/>
    <w:p>
      <w:pPr>
        <w:spacing w:after="0"/>
        <w:ind w:left="0"/>
        <w:jc w:val="both"/>
      </w:pPr>
      <w:r>
        <w:rPr>
          <w:rFonts w:ascii="Times New Roman"/>
          <w:b w:val="false"/>
          <w:i w:val="false"/>
          <w:color w:val="000000"/>
          <w:sz w:val="28"/>
        </w:rPr>
        <w:t>
      1. ________________________________________________________________</w:t>
      </w:r>
    </w:p>
    <w:bookmarkEnd w:id="470"/>
    <w:bookmarkStart w:name="z1173" w:id="471"/>
    <w:p>
      <w:pPr>
        <w:spacing w:after="0"/>
        <w:ind w:left="0"/>
        <w:jc w:val="both"/>
      </w:pPr>
      <w:r>
        <w:rPr>
          <w:rFonts w:ascii="Times New Roman"/>
          <w:b w:val="false"/>
          <w:i w:val="false"/>
          <w:color w:val="000000"/>
          <w:sz w:val="28"/>
        </w:rPr>
        <w:t>
      2. ________________________________________________________________</w:t>
      </w:r>
    </w:p>
    <w:bookmarkEnd w:id="471"/>
    <w:bookmarkStart w:name="z1174" w:id="472"/>
    <w:p>
      <w:pPr>
        <w:spacing w:after="0"/>
        <w:ind w:left="0"/>
        <w:jc w:val="both"/>
      </w:pPr>
      <w:r>
        <w:rPr>
          <w:rFonts w:ascii="Times New Roman"/>
          <w:b w:val="false"/>
          <w:i w:val="false"/>
          <w:color w:val="000000"/>
          <w:sz w:val="28"/>
        </w:rPr>
        <w:t>
      3. ________________________________________________________________</w:t>
      </w:r>
    </w:p>
    <w:bookmarkEnd w:id="472"/>
    <w:bookmarkStart w:name="z1175" w:id="473"/>
    <w:p>
      <w:pPr>
        <w:spacing w:after="0"/>
        <w:ind w:left="0"/>
        <w:jc w:val="both"/>
      </w:pPr>
      <w:r>
        <w:rPr>
          <w:rFonts w:ascii="Times New Roman"/>
          <w:b w:val="false"/>
          <w:i w:val="false"/>
          <w:color w:val="000000"/>
          <w:sz w:val="28"/>
        </w:rPr>
        <w:t>
      4. ________________________________________________________________</w:t>
      </w:r>
    </w:p>
    <w:bookmarkEnd w:id="473"/>
    <w:bookmarkStart w:name="z1176" w:id="474"/>
    <w:p>
      <w:pPr>
        <w:spacing w:after="0"/>
        <w:ind w:left="0"/>
        <w:jc w:val="both"/>
      </w:pPr>
      <w:r>
        <w:rPr>
          <w:rFonts w:ascii="Times New Roman"/>
          <w:b w:val="false"/>
          <w:i w:val="false"/>
          <w:color w:val="000000"/>
          <w:sz w:val="28"/>
        </w:rPr>
        <w:t>
      5. ________________________________________________________________</w:t>
      </w:r>
    </w:p>
    <w:bookmarkEnd w:id="474"/>
    <w:bookmarkStart w:name="z1177" w:id="475"/>
    <w:p>
      <w:pPr>
        <w:spacing w:after="0"/>
        <w:ind w:left="0"/>
        <w:jc w:val="both"/>
      </w:pPr>
      <w:r>
        <w:rPr>
          <w:rFonts w:ascii="Times New Roman"/>
          <w:b w:val="false"/>
          <w:i w:val="false"/>
          <w:color w:val="000000"/>
          <w:sz w:val="28"/>
        </w:rPr>
        <w:t>
      Ақпараттық жүйеде қамтылған заңмен қорғалатын құпияны құрайтын мәліметтерді</w:t>
      </w:r>
    </w:p>
    <w:bookmarkEnd w:id="475"/>
    <w:bookmarkStart w:name="z1178" w:id="476"/>
    <w:p>
      <w:pPr>
        <w:spacing w:after="0"/>
        <w:ind w:left="0"/>
        <w:jc w:val="both"/>
      </w:pPr>
      <w:r>
        <w:rPr>
          <w:rFonts w:ascii="Times New Roman"/>
          <w:b w:val="false"/>
          <w:i w:val="false"/>
          <w:color w:val="000000"/>
          <w:sz w:val="28"/>
        </w:rPr>
        <w:t>
      пайдалануға келісемін</w:t>
      </w:r>
    </w:p>
    <w:bookmarkEnd w:id="476"/>
    <w:bookmarkStart w:name="z1179" w:id="477"/>
    <w:p>
      <w:pPr>
        <w:spacing w:after="0"/>
        <w:ind w:left="0"/>
        <w:jc w:val="both"/>
      </w:pPr>
      <w:r>
        <w:rPr>
          <w:rFonts w:ascii="Times New Roman"/>
          <w:b w:val="false"/>
          <w:i w:val="false"/>
          <w:color w:val="000000"/>
          <w:sz w:val="28"/>
        </w:rPr>
        <w:t>
      20__ жылғы "___" ___________</w:t>
      </w:r>
    </w:p>
    <w:bookmarkEnd w:id="477"/>
    <w:bookmarkStart w:name="z1180" w:id="478"/>
    <w:p>
      <w:pPr>
        <w:spacing w:after="0"/>
        <w:ind w:left="0"/>
        <w:jc w:val="both"/>
      </w:pPr>
      <w:r>
        <w:rPr>
          <w:rFonts w:ascii="Times New Roman"/>
          <w:b w:val="false"/>
          <w:i w:val="false"/>
          <w:color w:val="000000"/>
          <w:sz w:val="28"/>
        </w:rPr>
        <w:t>
      _______________________________ ____________________</w:t>
      </w:r>
    </w:p>
    <w:bookmarkEnd w:id="478"/>
    <w:bookmarkStart w:name="z1181" w:id="479"/>
    <w:p>
      <w:pPr>
        <w:spacing w:after="0"/>
        <w:ind w:left="0"/>
        <w:jc w:val="both"/>
      </w:pPr>
      <w:r>
        <w:rPr>
          <w:rFonts w:ascii="Times New Roman"/>
          <w:b w:val="false"/>
          <w:i w:val="false"/>
          <w:color w:val="000000"/>
          <w:sz w:val="28"/>
        </w:rPr>
        <w:t>
       (аты-жөні, тегі) (қолы)</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32-қосымша</w:t>
            </w:r>
          </w:p>
        </w:tc>
      </w:tr>
    </w:tbl>
    <w:bookmarkStart w:name="z1183" w:id="48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480"/>
    <w:p>
      <w:pPr>
        <w:spacing w:after="0"/>
        <w:ind w:left="0"/>
        <w:jc w:val="both"/>
      </w:pPr>
      <w:r>
        <w:rPr>
          <w:rFonts w:ascii="Times New Roman"/>
          <w:b w:val="false"/>
          <w:i w:val="false"/>
          <w:color w:val="ff0000"/>
          <w:sz w:val="28"/>
        </w:rPr>
        <w:t xml:space="preserve">
      Ескерту. 32-қосымша жаңа редакцияда - ҚР Қорғаныс министрінің 13.01.2026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"Әскери міндеттілер мен әскерге шақырылушыларды әскери есепке қою"</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азаматтығын алған адамдар үшін;</w:t>
            </w:r>
          </w:p>
          <w:p>
            <w:pPr>
              <w:spacing w:after="20"/>
              <w:ind w:left="20"/>
              <w:jc w:val="both"/>
            </w:pPr>
            <w:r>
              <w:rPr>
                <w:rFonts w:ascii="Times New Roman"/>
                <w:b w:val="false"/>
                <w:i w:val="false"/>
                <w:color w:val="000000"/>
                <w:sz w:val="20"/>
              </w:rPr>
              <w:t>
</w:t>
            </w:r>
            <w:r>
              <w:rPr>
                <w:rFonts w:ascii="Times New Roman"/>
                <w:b/>
                <w:i w:val="false"/>
                <w:color w:val="000000"/>
                <w:sz w:val="20"/>
              </w:rPr>
              <w:t>2) әскери қызметтен, құқық қорғау және арнаулы мемлекеттік органдағы қызметтен шығарылған азаматтар, сондай-ақ әскери, арнаулы оқу орнынан оқудан шығарылғандар (немесе) келісімшартты бұзған курсанттар, тыңдаушылар үшін;</w:t>
            </w:r>
          </w:p>
          <w:p>
            <w:pPr>
              <w:spacing w:after="20"/>
              <w:ind w:left="20"/>
              <w:jc w:val="both"/>
            </w:pPr>
            <w:r>
              <w:rPr>
                <w:rFonts w:ascii="Times New Roman"/>
                <w:b w:val="false"/>
                <w:i w:val="false"/>
                <w:color w:val="000000"/>
                <w:sz w:val="20"/>
              </w:rPr>
              <w:t>
</w:t>
            </w:r>
            <w:r>
              <w:rPr>
                <w:rFonts w:ascii="Times New Roman"/>
                <w:b/>
                <w:i w:val="false"/>
                <w:color w:val="000000"/>
                <w:sz w:val="20"/>
              </w:rPr>
              <w:t>3) бас бостандығынан айыру орнынан босатылған, бұрын әскери есепте тұрған азаматтар үшін;</w:t>
            </w:r>
          </w:p>
          <w:p>
            <w:pPr>
              <w:spacing w:after="20"/>
              <w:ind w:left="20"/>
              <w:jc w:val="both"/>
            </w:pPr>
            <w:r>
              <w:rPr>
                <w:rFonts w:ascii="Times New Roman"/>
                <w:b w:val="false"/>
                <w:i w:val="false"/>
                <w:color w:val="000000"/>
                <w:sz w:val="20"/>
              </w:rPr>
              <w:t>
</w:t>
            </w:r>
            <w:r>
              <w:rPr>
                <w:rFonts w:ascii="Times New Roman"/>
                <w:b/>
                <w:i w:val="false"/>
                <w:color w:val="000000"/>
                <w:sz w:val="20"/>
              </w:rPr>
              <w:t>4)  әскери-есептік мамандық алып, білім беру ұйымын бітірген әйелдер үшін;</w:t>
            </w:r>
          </w:p>
          <w:p>
            <w:pPr>
              <w:spacing w:after="20"/>
              <w:ind w:left="20"/>
              <w:jc w:val="both"/>
            </w:pPr>
            <w:r>
              <w:rPr>
                <w:rFonts w:ascii="Times New Roman"/>
                <w:b w:val="false"/>
                <w:i w:val="false"/>
                <w:color w:val="000000"/>
                <w:sz w:val="20"/>
              </w:rPr>
              <w:t>
</w:t>
            </w:r>
            <w:r>
              <w:rPr>
                <w:rFonts w:ascii="Times New Roman"/>
                <w:b/>
                <w:i w:val="false"/>
                <w:color w:val="000000"/>
                <w:sz w:val="20"/>
              </w:rPr>
              <w:t>5) бұрын әскери есепте тұрмаған, оның ішінде бас бостандығынан айыру орнынан босатылған ер азаматтар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ЭЦҚ-сы қойылған электрондық құжат нысанында әскери міндеттілерді немесе әскерге шақырылушыларды әскери есепке қою туралы хабарлама не осы Қағидаларға </w:t>
            </w:r>
            <w:r>
              <w:rPr>
                <w:rFonts w:ascii="Times New Roman"/>
                <w:b w:val="false"/>
                <w:i w:val="false"/>
                <w:color w:val="000000"/>
                <w:sz w:val="20"/>
              </w:rPr>
              <w:t>39-қосымшаға</w:t>
            </w:r>
            <w:r>
              <w:rPr>
                <w:rFonts w:ascii="Times New Roman"/>
                <w:b w:val="false"/>
                <w:i w:val="false"/>
                <w:color w:val="000000"/>
                <w:sz w:val="20"/>
              </w:rPr>
              <w:t xml:space="preserve"> сәйкес нысан бойынша осы Тізбенің 9-бөлімінде көзделген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орнының мекенжайы:</w:t>
            </w:r>
          </w:p>
          <w:p>
            <w:pPr>
              <w:spacing w:after="20"/>
              <w:ind w:left="20"/>
              <w:jc w:val="both"/>
            </w:pPr>
            <w:r>
              <w:rPr>
                <w:rFonts w:ascii="Times New Roman"/>
                <w:b w:val="false"/>
                <w:i w:val="false"/>
                <w:color w:val="000000"/>
                <w:sz w:val="20"/>
              </w:rPr>
              <w:t>
1) www.mod.gov.kz Қазақстан Республикасы Қорғаныс министрлігінің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азаматтығын алған адамдар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көрсетілетін қызметті алушы әскери қызметке қатынасын растайтын электрондық құжатты (болса, мемлекеттік (орыс тіліне) аударылған) өтінішке тіркейді;</w:t>
            </w:r>
          </w:p>
          <w:p>
            <w:pPr>
              <w:spacing w:after="20"/>
              <w:ind w:left="20"/>
              <w:jc w:val="both"/>
            </w:pPr>
            <w:r>
              <w:rPr>
                <w:rFonts w:ascii="Times New Roman"/>
                <w:b w:val="false"/>
                <w:i w:val="false"/>
                <w:color w:val="000000"/>
                <w:sz w:val="20"/>
              </w:rPr>
              <w:t xml:space="preserve">
көрсетілетін қызметті алушы білімі туралы құжаттың электрондық көшірмесін (болса)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мемлекеттік немесе орыс тіліне аударылған аударманы не мемлекеттік немесе орыс тіліне аударма жасаған аудармашы қолтаңбасының түпнұсқалығын нотариус куәландырған) өтінішке тіркейді;</w:t>
            </w:r>
          </w:p>
          <w:p>
            <w:pPr>
              <w:spacing w:after="20"/>
              <w:ind w:left="20"/>
              <w:jc w:val="both"/>
            </w:pPr>
            <w:r>
              <w:rPr>
                <w:rFonts w:ascii="Times New Roman"/>
                <w:b w:val="false"/>
                <w:i w:val="false"/>
                <w:color w:val="000000"/>
                <w:sz w:val="20"/>
              </w:rPr>
              <w:t>
2) әскери қызметтен, құқық қорғау және арнаулы мемлекеттік органдағы қызметтен шығарылған азаматтар, сондай-ақ әскери және арнайы (әскери) оқу орнынан оқудан шығарылғандар және (немесе) келісімшартты бұзған курсанттар, тыңдаушылар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көрсетілетін қызметті алушы осы Қағидалардың 22-1-қосымшасына сәйкес нысан бойынша әскери есепке қою туралы нұсқаманың электрондық көшірмесін өтінішке тіркейді;</w:t>
            </w:r>
          </w:p>
          <w:p>
            <w:pPr>
              <w:spacing w:after="20"/>
              <w:ind w:left="20"/>
              <w:jc w:val="both"/>
            </w:pPr>
            <w:r>
              <w:rPr>
                <w:rFonts w:ascii="Times New Roman"/>
                <w:b w:val="false"/>
                <w:i w:val="false"/>
                <w:color w:val="000000"/>
                <w:sz w:val="20"/>
              </w:rPr>
              <w:t>
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көрсетілетін қызметті алушы әскери билеттің (болса) электрондық көшірмесін өтінішке тіркейді;</w:t>
            </w:r>
          </w:p>
          <w:p>
            <w:pPr>
              <w:spacing w:after="20"/>
              <w:ind w:left="20"/>
              <w:jc w:val="both"/>
            </w:pPr>
            <w:r>
              <w:rPr>
                <w:rFonts w:ascii="Times New Roman"/>
                <w:b w:val="false"/>
                <w:i w:val="false"/>
                <w:color w:val="000000"/>
                <w:sz w:val="20"/>
              </w:rPr>
              <w:t>
көрсетілетін қызметті алушы әскери қызметке жарамдылық санатын растайтын құжаттың (денсаулық жағдайы бойынша қызметтен шығарылған (оқудан шығарылған) үшін) электрондық көшірмесін өтінішке тіркейді;</w:t>
            </w:r>
          </w:p>
          <w:p>
            <w:pPr>
              <w:spacing w:after="20"/>
              <w:ind w:left="20"/>
              <w:jc w:val="both"/>
            </w:pPr>
            <w:r>
              <w:rPr>
                <w:rFonts w:ascii="Times New Roman"/>
                <w:b w:val="false"/>
                <w:i w:val="false"/>
                <w:color w:val="000000"/>
                <w:sz w:val="20"/>
              </w:rPr>
              <w:t>
3) бас бостандығынан айыру орнынан босатылған, бұрын әскери есепте тұрған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көрсетілетін қызметті алушы қылмыстық-атқару жүйесі мекемесінен алған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4) әскери-есептік мамандық алып, білім беру ұйымын бітірген әйелдер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5) бұрын әскери есепте тұрмаған, оның ішінде бас бостандығынан айыру орнынан босатылған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көрсетілетін қызметті алушы осы Қағидаларға 40-қосымшаға сәйкес нысан бойынша азаматты медициналық куәландыру картасының электрондық көшірмесін (әскери қызметке жарамдылық дәрежесін айқындау туралы қорытындысы бар) өтінішке тіркейді;</w:t>
            </w:r>
          </w:p>
          <w:p>
            <w:pPr>
              <w:spacing w:after="20"/>
              <w:ind w:left="20"/>
              <w:jc w:val="both"/>
            </w:pPr>
            <w:r>
              <w:rPr>
                <w:rFonts w:ascii="Times New Roman"/>
                <w:b w:val="false"/>
                <w:i w:val="false"/>
                <w:color w:val="000000"/>
                <w:sz w:val="20"/>
              </w:rPr>
              <w:t>
көрсетілетін қызметті алушы қылмыстық-атқару жүйесі мекемесінен алған (бас бостандығынан айыру орнынан босатылған адамдар үшін)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Осы көрсетілетін қызметтің барлық кіші түрін көрсету кезінде жеке басын куәландыратын құжаттар, туған жері, некеде болуы, отбасы құрамы, білімі, тұрғылықты жері немесе уақытша болатын жері бойынша тіркелгені туралы мәліметті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ұсынылған қажетті материалдың,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8-бөлімінде көрсетілген санатты қоспағанда, азаматтарды кейіннен әскери есепке қою жаңа тұрғылықты жеріне тіркелу бойынша ЖТМДҚ-дан мәлімет ҚР МО АЖ-сына түскенде жүгінбей, жүзеге асырылады.</w:t>
            </w:r>
          </w:p>
          <w:p>
            <w:pPr>
              <w:spacing w:after="20"/>
              <w:ind w:left="20"/>
              <w:jc w:val="both"/>
            </w:pPr>
            <w:r>
              <w:rPr>
                <w:rFonts w:ascii="Times New Roman"/>
                <w:b w:val="false"/>
                <w:i w:val="false"/>
                <w:color w:val="000000"/>
                <w:sz w:val="20"/>
              </w:rPr>
              <w:t>
Азаматтың әскери есепте тұруы туралы мәлімет азаматтың "электрондық үкімет" порталындағы "жеке кабинетінде" көрсетіледі.</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bookmarkStart w:name="z1233" w:id="481"/>
    <w:p>
      <w:pPr>
        <w:spacing w:after="0"/>
        <w:ind w:left="0"/>
        <w:jc w:val="both"/>
      </w:pPr>
      <w:r>
        <w:rPr>
          <w:rFonts w:ascii="Times New Roman"/>
          <w:b w:val="false"/>
          <w:i w:val="false"/>
          <w:color w:val="000000"/>
          <w:sz w:val="28"/>
        </w:rPr>
        <w:t>
      №______________ "Тіркеу нөмірі"</w:t>
      </w:r>
    </w:p>
    <w:bookmarkEnd w:id="481"/>
    <w:bookmarkStart w:name="z1234" w:id="482"/>
    <w:p>
      <w:pPr>
        <w:spacing w:after="0"/>
        <w:ind w:left="0"/>
        <w:jc w:val="both"/>
      </w:pPr>
      <w:r>
        <w:rPr>
          <w:rFonts w:ascii="Times New Roman"/>
          <w:b w:val="false"/>
          <w:i w:val="false"/>
          <w:color w:val="000000"/>
          <w:sz w:val="28"/>
        </w:rPr>
        <w:t>
      "Өтінішті беру күні" ____________</w:t>
      </w:r>
    </w:p>
    <w:bookmarkEnd w:id="482"/>
    <w:bookmarkStart w:name="z1235" w:id="483"/>
    <w:p>
      <w:pPr>
        <w:spacing w:after="0"/>
        <w:ind w:left="0"/>
        <w:jc w:val="left"/>
      </w:pPr>
      <w:r>
        <w:rPr>
          <w:rFonts w:ascii="Times New Roman"/>
          <w:b/>
          <w:i w:val="false"/>
          <w:color w:val="000000"/>
        </w:rPr>
        <w:t xml:space="preserve"> Әскери есепке қою туралы хабарлама</w:t>
      </w:r>
    </w:p>
    <w:bookmarkEnd w:id="483"/>
    <w:bookmarkStart w:name="z1236" w:id="484"/>
    <w:p>
      <w:pPr>
        <w:spacing w:after="0"/>
        <w:ind w:left="0"/>
        <w:jc w:val="both"/>
      </w:pPr>
      <w:r>
        <w:rPr>
          <w:rFonts w:ascii="Times New Roman"/>
          <w:b w:val="false"/>
          <w:i w:val="false"/>
          <w:color w:val="000000"/>
          <w:sz w:val="28"/>
        </w:rPr>
        <w:t>
      __________________________________________________________________________</w:t>
      </w:r>
    </w:p>
    <w:bookmarkEnd w:id="484"/>
    <w:bookmarkStart w:name="z1237" w:id="485"/>
    <w:p>
      <w:pPr>
        <w:spacing w:after="0"/>
        <w:ind w:left="0"/>
        <w:jc w:val="both"/>
      </w:pPr>
      <w:r>
        <w:rPr>
          <w:rFonts w:ascii="Times New Roman"/>
          <w:b w:val="false"/>
          <w:i w:val="false"/>
          <w:color w:val="000000"/>
          <w:sz w:val="28"/>
        </w:rPr>
        <w:t>
       (тегі, аты, әкесінің аты (бар болса)</w:t>
      </w:r>
    </w:p>
    <w:bookmarkEnd w:id="485"/>
    <w:bookmarkStart w:name="z1238" w:id="486"/>
    <w:p>
      <w:pPr>
        <w:spacing w:after="0"/>
        <w:ind w:left="0"/>
        <w:jc w:val="both"/>
      </w:pPr>
      <w:r>
        <w:rPr>
          <w:rFonts w:ascii="Times New Roman"/>
          <w:b w:val="false"/>
          <w:i w:val="false"/>
          <w:color w:val="000000"/>
          <w:sz w:val="28"/>
        </w:rPr>
        <w:t>
      оның_____________________________________________________________________</w:t>
      </w:r>
    </w:p>
    <w:bookmarkEnd w:id="486"/>
    <w:bookmarkStart w:name="z1239" w:id="487"/>
    <w:p>
      <w:pPr>
        <w:spacing w:after="0"/>
        <w:ind w:left="0"/>
        <w:jc w:val="both"/>
      </w:pPr>
      <w:r>
        <w:rPr>
          <w:rFonts w:ascii="Times New Roman"/>
          <w:b w:val="false"/>
          <w:i w:val="false"/>
          <w:color w:val="000000"/>
          <w:sz w:val="28"/>
        </w:rPr>
        <w:t>
       (жергілікті әскери басқару органының атауы)</w:t>
      </w:r>
    </w:p>
    <w:bookmarkEnd w:id="487"/>
    <w:bookmarkStart w:name="z1240" w:id="488"/>
    <w:p>
      <w:pPr>
        <w:spacing w:after="0"/>
        <w:ind w:left="0"/>
        <w:jc w:val="both"/>
      </w:pPr>
      <w:r>
        <w:rPr>
          <w:rFonts w:ascii="Times New Roman"/>
          <w:b w:val="false"/>
          <w:i w:val="false"/>
          <w:color w:val="000000"/>
          <w:sz w:val="28"/>
        </w:rPr>
        <w:t>
      жергілікті әскери басқару органында әскери есепке қойылғаны туралы берілді</w:t>
      </w:r>
    </w:p>
    <w:bookmarkEnd w:id="488"/>
    <w:bookmarkStart w:name="z1241" w:id="489"/>
    <w:p>
      <w:pPr>
        <w:spacing w:after="0"/>
        <w:ind w:left="0"/>
        <w:jc w:val="both"/>
      </w:pPr>
      <w:r>
        <w:rPr>
          <w:rFonts w:ascii="Times New Roman"/>
          <w:b w:val="false"/>
          <w:i w:val="false"/>
          <w:color w:val="000000"/>
          <w:sz w:val="28"/>
        </w:rPr>
        <w:t>
      ЖӘБО атауы: _______________ "ЖӘБО қызметкері"</w:t>
      </w:r>
    </w:p>
    <w:bookmarkEnd w:id="489"/>
    <w:bookmarkStart w:name="z1242" w:id="490"/>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Заңның 7-бабынасәйкес қағаз жеткізгіштегі құжатпен бірдей.</w:t>
      </w:r>
    </w:p>
    <w:bookmarkEnd w:id="490"/>
    <w:bookmarkStart w:name="z1243" w:id="491"/>
    <w:p>
      <w:pPr>
        <w:spacing w:after="0"/>
        <w:ind w:left="0"/>
        <w:jc w:val="both"/>
      </w:pPr>
      <w:r>
        <w:rPr>
          <w:rFonts w:ascii="Times New Roman"/>
          <w:b w:val="false"/>
          <w:i w:val="false"/>
          <w:color w:val="000000"/>
          <w:sz w:val="28"/>
        </w:rPr>
        <w:t xml:space="preserve">
      </w:t>
      </w:r>
    </w:p>
    <w:bookmarkEnd w:id="49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 істері</w:t>
            </w:r>
            <w:r>
              <w:br/>
            </w:r>
            <w:r>
              <w:rPr>
                <w:rFonts w:ascii="Times New Roman"/>
                <w:b w:val="false"/>
                <w:i w:val="false"/>
                <w:color w:val="000000"/>
                <w:sz w:val="20"/>
              </w:rPr>
              <w:t>басқармасының (бөлімінің)</w:t>
            </w:r>
            <w:r>
              <w:br/>
            </w:r>
            <w:r>
              <w:rPr>
                <w:rFonts w:ascii="Times New Roman"/>
                <w:b w:val="false"/>
                <w:i w:val="false"/>
                <w:color w:val="000000"/>
                <w:sz w:val="20"/>
              </w:rPr>
              <w:t>бастығына</w:t>
            </w:r>
          </w:p>
        </w:tc>
      </w:tr>
    </w:tbl>
    <w:bookmarkStart w:name="z1245" w:id="492"/>
    <w:p>
      <w:pPr>
        <w:spacing w:after="0"/>
        <w:ind w:left="0"/>
        <w:jc w:val="left"/>
      </w:pPr>
      <w:r>
        <w:rPr>
          <w:rFonts w:ascii="Times New Roman"/>
          <w:b/>
          <w:i w:val="false"/>
          <w:color w:val="000000"/>
        </w:rPr>
        <w:t xml:space="preserve"> Әскери қызмет туралы мәліметтерді өзектілендіруге (түзетуге) өтініш</w:t>
      </w:r>
    </w:p>
    <w:bookmarkEnd w:id="492"/>
    <w:bookmarkStart w:name="z1246" w:id="493"/>
    <w:p>
      <w:pPr>
        <w:spacing w:after="0"/>
        <w:ind w:left="0"/>
        <w:jc w:val="both"/>
      </w:pPr>
      <w:r>
        <w:rPr>
          <w:rFonts w:ascii="Times New Roman"/>
          <w:b w:val="false"/>
          <w:i w:val="false"/>
          <w:color w:val="000000"/>
          <w:sz w:val="28"/>
        </w:rPr>
        <w:t>
      1.________________________________________________________________________</w:t>
      </w:r>
    </w:p>
    <w:bookmarkEnd w:id="493"/>
    <w:bookmarkStart w:name="z1247" w:id="494"/>
    <w:p>
      <w:pPr>
        <w:spacing w:after="0"/>
        <w:ind w:left="0"/>
        <w:jc w:val="both"/>
      </w:pPr>
      <w:r>
        <w:rPr>
          <w:rFonts w:ascii="Times New Roman"/>
          <w:b w:val="false"/>
          <w:i w:val="false"/>
          <w:color w:val="000000"/>
          <w:sz w:val="28"/>
        </w:rPr>
        <w:t>
       (тегі, аты мен әкесінің аты (бар болса)</w:t>
      </w:r>
    </w:p>
    <w:bookmarkEnd w:id="494"/>
    <w:bookmarkStart w:name="z1248" w:id="495"/>
    <w:p>
      <w:pPr>
        <w:spacing w:after="0"/>
        <w:ind w:left="0"/>
        <w:jc w:val="both"/>
      </w:pPr>
      <w:r>
        <w:rPr>
          <w:rFonts w:ascii="Times New Roman"/>
          <w:b w:val="false"/>
          <w:i w:val="false"/>
          <w:color w:val="000000"/>
          <w:sz w:val="28"/>
        </w:rPr>
        <w:t>
      2.________________________________________________________________________</w:t>
      </w:r>
    </w:p>
    <w:bookmarkEnd w:id="495"/>
    <w:bookmarkStart w:name="z1249" w:id="496"/>
    <w:p>
      <w:pPr>
        <w:spacing w:after="0"/>
        <w:ind w:left="0"/>
        <w:jc w:val="both"/>
      </w:pPr>
      <w:r>
        <w:rPr>
          <w:rFonts w:ascii="Times New Roman"/>
          <w:b w:val="false"/>
          <w:i w:val="false"/>
          <w:color w:val="000000"/>
          <w:sz w:val="28"/>
        </w:rPr>
        <w:t>
      __________________________________________________________________________</w:t>
      </w:r>
    </w:p>
    <w:bookmarkEnd w:id="496"/>
    <w:bookmarkStart w:name="z1250" w:id="497"/>
    <w:p>
      <w:pPr>
        <w:spacing w:after="0"/>
        <w:ind w:left="0"/>
        <w:jc w:val="both"/>
      </w:pPr>
      <w:r>
        <w:rPr>
          <w:rFonts w:ascii="Times New Roman"/>
          <w:b w:val="false"/>
          <w:i w:val="false"/>
          <w:color w:val="000000"/>
          <w:sz w:val="28"/>
        </w:rPr>
        <w:t>
      (туған жылы, күні, айы, жеке куәлігінің (төлқұжатының) № , жеке сәйкестендіру нөмірі)</w:t>
      </w:r>
    </w:p>
    <w:bookmarkEnd w:id="497"/>
    <w:bookmarkStart w:name="z1251" w:id="498"/>
    <w:p>
      <w:pPr>
        <w:spacing w:after="0"/>
        <w:ind w:left="0"/>
        <w:jc w:val="both"/>
      </w:pPr>
      <w:r>
        <w:rPr>
          <w:rFonts w:ascii="Times New Roman"/>
          <w:b w:val="false"/>
          <w:i w:val="false"/>
          <w:color w:val="000000"/>
          <w:sz w:val="28"/>
        </w:rPr>
        <w:t>
      3. ________________________________________________________________________</w:t>
      </w:r>
    </w:p>
    <w:bookmarkEnd w:id="498"/>
    <w:bookmarkStart w:name="z1252" w:id="499"/>
    <w:p>
      <w:pPr>
        <w:spacing w:after="0"/>
        <w:ind w:left="0"/>
        <w:jc w:val="both"/>
      </w:pPr>
      <w:r>
        <w:rPr>
          <w:rFonts w:ascii="Times New Roman"/>
          <w:b w:val="false"/>
          <w:i w:val="false"/>
          <w:color w:val="000000"/>
          <w:sz w:val="28"/>
        </w:rPr>
        <w:t>
       (тіркелген тұрғылықты жері бойынша мекенжайы)</w:t>
      </w:r>
    </w:p>
    <w:bookmarkEnd w:id="499"/>
    <w:bookmarkStart w:name="z1253" w:id="500"/>
    <w:p>
      <w:pPr>
        <w:spacing w:after="0"/>
        <w:ind w:left="0"/>
        <w:jc w:val="both"/>
      </w:pPr>
      <w:r>
        <w:rPr>
          <w:rFonts w:ascii="Times New Roman"/>
          <w:b w:val="false"/>
          <w:i w:val="false"/>
          <w:color w:val="000000"/>
          <w:sz w:val="28"/>
        </w:rPr>
        <w:t>
      4. ________________________________________________________________________</w:t>
      </w:r>
    </w:p>
    <w:bookmarkEnd w:id="500"/>
    <w:bookmarkStart w:name="z1254" w:id="501"/>
    <w:p>
      <w:pPr>
        <w:spacing w:after="0"/>
        <w:ind w:left="0"/>
        <w:jc w:val="both"/>
      </w:pPr>
      <w:r>
        <w:rPr>
          <w:rFonts w:ascii="Times New Roman"/>
          <w:b w:val="false"/>
          <w:i w:val="false"/>
          <w:color w:val="000000"/>
          <w:sz w:val="28"/>
        </w:rPr>
        <w:t>
       (уақытша болатын, тұратын мекенжайы (бар болса)</w:t>
      </w:r>
    </w:p>
    <w:bookmarkEnd w:id="501"/>
    <w:bookmarkStart w:name="z1255" w:id="502"/>
    <w:p>
      <w:pPr>
        <w:spacing w:after="0"/>
        <w:ind w:left="0"/>
        <w:jc w:val="both"/>
      </w:pPr>
      <w:r>
        <w:rPr>
          <w:rFonts w:ascii="Times New Roman"/>
          <w:b w:val="false"/>
          <w:i w:val="false"/>
          <w:color w:val="000000"/>
          <w:sz w:val="28"/>
        </w:rPr>
        <w:t>
      Мынадай мәліметтерді өзектілендіруіңізді (түзетуіңізді) сұраймын ________________</w:t>
      </w:r>
    </w:p>
    <w:bookmarkEnd w:id="502"/>
    <w:bookmarkStart w:name="z1256" w:id="503"/>
    <w:p>
      <w:pPr>
        <w:spacing w:after="0"/>
        <w:ind w:left="0"/>
        <w:jc w:val="both"/>
      </w:pPr>
      <w:r>
        <w:rPr>
          <w:rFonts w:ascii="Times New Roman"/>
          <w:b w:val="false"/>
          <w:i w:val="false"/>
          <w:color w:val="000000"/>
          <w:sz w:val="28"/>
        </w:rPr>
        <w:t>
      __________________________________________________________________________</w:t>
      </w:r>
    </w:p>
    <w:bookmarkEnd w:id="503"/>
    <w:bookmarkStart w:name="z1257" w:id="504"/>
    <w:p>
      <w:pPr>
        <w:spacing w:after="0"/>
        <w:ind w:left="0"/>
        <w:jc w:val="both"/>
      </w:pPr>
      <w:r>
        <w:rPr>
          <w:rFonts w:ascii="Times New Roman"/>
          <w:b w:val="false"/>
          <w:i w:val="false"/>
          <w:color w:val="000000"/>
          <w:sz w:val="28"/>
        </w:rPr>
        <w:t>
       (қандай мәліметтер екенін көрсету)</w:t>
      </w:r>
    </w:p>
    <w:bookmarkEnd w:id="504"/>
    <w:bookmarkStart w:name="z1258" w:id="505"/>
    <w:p>
      <w:pPr>
        <w:spacing w:after="0"/>
        <w:ind w:left="0"/>
        <w:jc w:val="both"/>
      </w:pPr>
      <w:r>
        <w:rPr>
          <w:rFonts w:ascii="Times New Roman"/>
          <w:b w:val="false"/>
          <w:i w:val="false"/>
          <w:color w:val="000000"/>
          <w:sz w:val="28"/>
        </w:rPr>
        <w:t>
      Өтінішке мыналарды қоса ұсынамын:</w:t>
      </w:r>
    </w:p>
    <w:bookmarkEnd w:id="505"/>
    <w:bookmarkStart w:name="z1259" w:id="506"/>
    <w:p>
      <w:pPr>
        <w:spacing w:after="0"/>
        <w:ind w:left="0"/>
        <w:jc w:val="both"/>
      </w:pPr>
      <w:r>
        <w:rPr>
          <w:rFonts w:ascii="Times New Roman"/>
          <w:b w:val="false"/>
          <w:i w:val="false"/>
          <w:color w:val="000000"/>
          <w:sz w:val="28"/>
        </w:rPr>
        <w:t>
      1. _______________________________________________________________________</w:t>
      </w:r>
    </w:p>
    <w:bookmarkEnd w:id="506"/>
    <w:bookmarkStart w:name="z1260" w:id="507"/>
    <w:p>
      <w:pPr>
        <w:spacing w:after="0"/>
        <w:ind w:left="0"/>
        <w:jc w:val="both"/>
      </w:pPr>
      <w:r>
        <w:rPr>
          <w:rFonts w:ascii="Times New Roman"/>
          <w:b w:val="false"/>
          <w:i w:val="false"/>
          <w:color w:val="000000"/>
          <w:sz w:val="28"/>
        </w:rPr>
        <w:t>
      2. ________________________________________________________________________</w:t>
      </w:r>
    </w:p>
    <w:bookmarkEnd w:id="507"/>
    <w:bookmarkStart w:name="z1261" w:id="508"/>
    <w:p>
      <w:pPr>
        <w:spacing w:after="0"/>
        <w:ind w:left="0"/>
        <w:jc w:val="both"/>
      </w:pPr>
      <w:r>
        <w:rPr>
          <w:rFonts w:ascii="Times New Roman"/>
          <w:b w:val="false"/>
          <w:i w:val="false"/>
          <w:color w:val="000000"/>
          <w:sz w:val="28"/>
        </w:rPr>
        <w:t>
      3. ________________________________________________________________________</w:t>
      </w:r>
    </w:p>
    <w:bookmarkEnd w:id="508"/>
    <w:bookmarkStart w:name="z1262" w:id="509"/>
    <w:p>
      <w:pPr>
        <w:spacing w:after="0"/>
        <w:ind w:left="0"/>
        <w:jc w:val="both"/>
      </w:pPr>
      <w:r>
        <w:rPr>
          <w:rFonts w:ascii="Times New Roman"/>
          <w:b w:val="false"/>
          <w:i w:val="false"/>
          <w:color w:val="000000"/>
          <w:sz w:val="28"/>
        </w:rPr>
        <w:t>
      Әлеуметтік қолдауды алу үшін қажетті әскери қызмет туралы мәліметтерді өзектілендіру (түзету) (қажеттіні таңдау):</w:t>
      </w:r>
    </w:p>
    <w:bookmarkEnd w:id="509"/>
    <w:bookmarkStart w:name="z1263" w:id="510"/>
    <w:p>
      <w:pPr>
        <w:spacing w:after="0"/>
        <w:ind w:left="0"/>
        <w:jc w:val="both"/>
      </w:pPr>
      <w:r>
        <w:rPr>
          <w:rFonts w:ascii="Times New Roman"/>
          <w:b w:val="false"/>
          <w:i w:val="false"/>
          <w:color w:val="000000"/>
          <w:sz w:val="28"/>
        </w:rPr>
        <w:t xml:space="preserve">
      </w:t>
      </w:r>
    </w:p>
    <w:bookmarkEnd w:id="510"/>
    <w:p>
      <w:pPr>
        <w:spacing w:after="0"/>
        <w:ind w:left="0"/>
        <w:jc w:val="both"/>
      </w:pPr>
      <w:r>
        <w:t>[MISSING IMAGE: ,  ]</w:t>
      </w:r>
    </w:p>
    <w:p>
      <w:pPr>
        <w:spacing w:after="0"/>
        <w:ind w:left="0"/>
        <w:jc w:val="left"/>
      </w:pPr>
      <w:r>
        <w:rPr>
          <w:rFonts w:ascii="Times New Roman"/>
          <w:b w:val="false"/>
          <w:i w:val="false"/>
          <w:color w:val="000000"/>
          <w:sz w:val="28"/>
        </w:rPr>
        <w:t xml:space="preserve"> - Иә </w:t>
      </w:r>
    </w:p>
    <w:p>
      <w:pPr>
        <w:spacing w:after="0"/>
        <w:ind w:left="0"/>
        <w:jc w:val="both"/>
      </w:pPr>
      <w:r>
        <w:t>[MISSING IMAGE: ,  ]</w:t>
      </w:r>
    </w:p>
    <w:p>
      <w:pPr>
        <w:spacing w:after="0"/>
        <w:ind w:left="0"/>
        <w:jc w:val="left"/>
      </w:pPr>
      <w:r>
        <w:rPr>
          <w:rFonts w:ascii="Times New Roman"/>
          <w:b w:val="false"/>
          <w:i w:val="false"/>
          <w:color w:val="000000"/>
          <w:sz w:val="28"/>
        </w:rPr>
        <w:t xml:space="preserve"> - Жоқ</w:t>
      </w:r>
      <w:r>
        <w:br/>
      </w:r>
      <w:r>
        <w:rPr>
          <w:rFonts w:ascii="Times New Roman"/>
          <w:b w:val="false"/>
          <w:i w:val="false"/>
          <w:color w:val="000000"/>
          <w:sz w:val="28"/>
        </w:rPr>
        <w:t>
</w:t>
      </w:r>
    </w:p>
    <w:bookmarkStart w:name="z1264" w:id="511"/>
    <w:p>
      <w:pPr>
        <w:spacing w:after="0"/>
        <w:ind w:left="0"/>
        <w:jc w:val="both"/>
      </w:pPr>
      <w:r>
        <w:rPr>
          <w:rFonts w:ascii="Times New Roman"/>
          <w:b w:val="false"/>
          <w:i w:val="false"/>
          <w:color w:val="000000"/>
          <w:sz w:val="28"/>
        </w:rPr>
        <w:t>
      Ақпараттық жүйеде қамтылған заңмен қорғалатын құпияны құрайтын мәліметтерді пайдалануға келісемін.</w:t>
      </w:r>
    </w:p>
    <w:bookmarkEnd w:id="511"/>
    <w:bookmarkStart w:name="z1265" w:id="512"/>
    <w:p>
      <w:pPr>
        <w:spacing w:after="0"/>
        <w:ind w:left="0"/>
        <w:jc w:val="both"/>
      </w:pPr>
      <w:r>
        <w:rPr>
          <w:rFonts w:ascii="Times New Roman"/>
          <w:b w:val="false"/>
          <w:i w:val="false"/>
          <w:color w:val="000000"/>
          <w:sz w:val="28"/>
        </w:rPr>
        <w:t>
      _______________________ 20__ жылғы "___" ___________ ___________</w:t>
      </w:r>
    </w:p>
    <w:bookmarkEnd w:id="512"/>
    <w:bookmarkStart w:name="z1266" w:id="513"/>
    <w:p>
      <w:pPr>
        <w:spacing w:after="0"/>
        <w:ind w:left="0"/>
        <w:jc w:val="both"/>
      </w:pPr>
      <w:r>
        <w:rPr>
          <w:rFonts w:ascii="Times New Roman"/>
          <w:b w:val="false"/>
          <w:i w:val="false"/>
          <w:color w:val="000000"/>
          <w:sz w:val="28"/>
        </w:rPr>
        <w:t>
       (тегі, аты-жөні) (қолы)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1268" w:id="514"/>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514"/>
    <w:p>
      <w:pPr>
        <w:spacing w:after="0"/>
        <w:ind w:left="0"/>
        <w:jc w:val="both"/>
      </w:pPr>
      <w:r>
        <w:rPr>
          <w:rFonts w:ascii="Times New Roman"/>
          <w:b w:val="false"/>
          <w:i w:val="false"/>
          <w:color w:val="ff0000"/>
          <w:sz w:val="28"/>
        </w:rPr>
        <w:t xml:space="preserve">
      Ескерту. 35-қосымша жаңа редакцияда - ҚР Қорғаныс министрінің 19.02.2025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"Әскери қызмет туралы мәліметтерді өзектілендіру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p>
            <w:pPr>
              <w:spacing w:after="20"/>
              <w:ind w:left="20"/>
              <w:jc w:val="both"/>
            </w:pPr>
            <w:r>
              <w:rPr>
                <w:rFonts w:ascii="Times New Roman"/>
                <w:b w:val="false"/>
                <w:i w:val="false"/>
                <w:color w:val="000000"/>
                <w:sz w:val="20"/>
              </w:rPr>
              <w:t>
Ақпаратты мемлекеттік органдар мен ұйымдардан (мұрағаттан), оның ішінде басқа елден алу қажет болғанда мемлекеттік қызметті көрсету мерзімі кейіннен көрсетілетін қызметті алушыны бір жұмыс күні ішінде мерзімнің ұзартылғаны туралы хабардар етумен 90 (тоқсан) жұмыс күніне дейін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ЭЦҚ-сы қойылған электрондық құжат нысанында әскери қызмет туралы мәліметтерді өзектілендіру (түзету) туралы хабарлама не осы Қағидаларға 39-қосымшаға сәйкес нысан бойынша осы Тізбенің 9-бөлімінде көзделген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 заңнамасында көзделгенде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"жеке кабинетте" мәліметтер дұрыс көрсетілмеген не болмағанда көрсетілетін қызметті алушы:</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өтініш толтырады;</w:t>
            </w:r>
          </w:p>
          <w:p>
            <w:pPr>
              <w:spacing w:after="20"/>
              <w:ind w:left="20"/>
              <w:jc w:val="both"/>
            </w:pPr>
            <w:r>
              <w:rPr>
                <w:rFonts w:ascii="Times New Roman"/>
                <w:b w:val="false"/>
                <w:i w:val="false"/>
                <w:color w:val="000000"/>
                <w:sz w:val="20"/>
              </w:rPr>
              <w:t xml:space="preserve">
өзектілендіру (түзету) қажет етілетін мәліметтің бар болуын растайтын құжаттың электрондық көшірмесін қоса береді. </w:t>
            </w:r>
          </w:p>
          <w:p>
            <w:pPr>
              <w:spacing w:after="20"/>
              <w:ind w:left="20"/>
              <w:jc w:val="both"/>
            </w:pPr>
            <w:r>
              <w:rPr>
                <w:rFonts w:ascii="Times New Roman"/>
                <w:b w:val="false"/>
                <w:i w:val="false"/>
                <w:color w:val="000000"/>
                <w:sz w:val="20"/>
              </w:rPr>
              <w:t>
Жеке басын куәландыратын құжаттар туралы мәліметті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қажетті материалдың,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 ұсынған және жіберілген сұрау салуға сәйкес алынған ақпараттың және өзектілендіру (түзету) қажеттілігін растайтын қажетті мәліметтердің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bookmarkStart w:name="z1283" w:id="515"/>
    <w:p>
      <w:pPr>
        <w:spacing w:after="0"/>
        <w:ind w:left="0"/>
        <w:jc w:val="left"/>
      </w:pPr>
      <w:r>
        <w:rPr>
          <w:rFonts w:ascii="Times New Roman"/>
          <w:b/>
          <w:i w:val="false"/>
          <w:color w:val="000000"/>
        </w:rPr>
        <w:t xml:space="preserve"> Мемлекеттік қызметті көрсету мерзімін ұзарту туралы хабарлама __________________________________________________________________________ (мемлекеттік көрсетілетін қызметтің атауы)</w:t>
      </w:r>
    </w:p>
    <w:bookmarkEnd w:id="515"/>
    <w:bookmarkStart w:name="z1284" w:id="516"/>
    <w:p>
      <w:pPr>
        <w:spacing w:after="0"/>
        <w:ind w:left="0"/>
        <w:jc w:val="both"/>
      </w:pPr>
      <w:r>
        <w:rPr>
          <w:rFonts w:ascii="Times New Roman"/>
          <w:b w:val="false"/>
          <w:i w:val="false"/>
          <w:color w:val="000000"/>
          <w:sz w:val="28"/>
        </w:rPr>
        <w:t>
      Әскери қызмет өткергенін растау үшін қажетті мәліметтің жеткіліксіз болуына</w:t>
      </w:r>
    </w:p>
    <w:bookmarkEnd w:id="516"/>
    <w:bookmarkStart w:name="z1285" w:id="517"/>
    <w:p>
      <w:pPr>
        <w:spacing w:after="0"/>
        <w:ind w:left="0"/>
        <w:jc w:val="both"/>
      </w:pPr>
      <w:r>
        <w:rPr>
          <w:rFonts w:ascii="Times New Roman"/>
          <w:b w:val="false"/>
          <w:i w:val="false"/>
          <w:color w:val="000000"/>
          <w:sz w:val="28"/>
        </w:rPr>
        <w:t>
      байланысты _______________________________________________________________</w:t>
      </w:r>
    </w:p>
    <w:bookmarkEnd w:id="517"/>
    <w:bookmarkStart w:name="z1286" w:id="518"/>
    <w:p>
      <w:pPr>
        <w:spacing w:after="0"/>
        <w:ind w:left="0"/>
        <w:jc w:val="both"/>
      </w:pPr>
      <w:r>
        <w:rPr>
          <w:rFonts w:ascii="Times New Roman"/>
          <w:b w:val="false"/>
          <w:i w:val="false"/>
          <w:color w:val="000000"/>
          <w:sz w:val="28"/>
        </w:rPr>
        <w:t>
      (ЖӘБО атауы)</w:t>
      </w:r>
    </w:p>
    <w:bookmarkEnd w:id="518"/>
    <w:bookmarkStart w:name="z1287" w:id="519"/>
    <w:p>
      <w:pPr>
        <w:spacing w:after="0"/>
        <w:ind w:left="0"/>
        <w:jc w:val="both"/>
      </w:pPr>
      <w:r>
        <w:rPr>
          <w:rFonts w:ascii="Times New Roman"/>
          <w:b w:val="false"/>
          <w:i w:val="false"/>
          <w:color w:val="000000"/>
          <w:sz w:val="28"/>
        </w:rPr>
        <w:t>
      қолда бар ақпаратты растау үшін_____________________________________________</w:t>
      </w:r>
    </w:p>
    <w:bookmarkEnd w:id="519"/>
    <w:bookmarkStart w:name="z1288" w:id="520"/>
    <w:p>
      <w:pPr>
        <w:spacing w:after="0"/>
        <w:ind w:left="0"/>
        <w:jc w:val="both"/>
      </w:pPr>
      <w:r>
        <w:rPr>
          <w:rFonts w:ascii="Times New Roman"/>
          <w:b w:val="false"/>
          <w:i w:val="false"/>
          <w:color w:val="000000"/>
          <w:sz w:val="28"/>
        </w:rPr>
        <w:t>
      __________________________________________________________________________</w:t>
      </w:r>
    </w:p>
    <w:bookmarkEnd w:id="520"/>
    <w:bookmarkStart w:name="z1289" w:id="521"/>
    <w:p>
      <w:pPr>
        <w:spacing w:after="0"/>
        <w:ind w:left="0"/>
        <w:jc w:val="both"/>
      </w:pPr>
      <w:r>
        <w:rPr>
          <w:rFonts w:ascii="Times New Roman"/>
          <w:b w:val="false"/>
          <w:i w:val="false"/>
          <w:color w:val="000000"/>
          <w:sz w:val="28"/>
        </w:rPr>
        <w:t>
       (тиісті органның атауы)</w:t>
      </w:r>
    </w:p>
    <w:bookmarkEnd w:id="521"/>
    <w:bookmarkStart w:name="z1290" w:id="522"/>
    <w:p>
      <w:pPr>
        <w:spacing w:after="0"/>
        <w:ind w:left="0"/>
        <w:jc w:val="both"/>
      </w:pPr>
      <w:r>
        <w:rPr>
          <w:rFonts w:ascii="Times New Roman"/>
          <w:b w:val="false"/>
          <w:i w:val="false"/>
          <w:color w:val="000000"/>
          <w:sz w:val="28"/>
        </w:rPr>
        <w:t>
      20_жылғы "_"_______ № ____________________ сұрау салу (шығыс нөмірі) жолданды.</w:t>
      </w:r>
    </w:p>
    <w:bookmarkEnd w:id="522"/>
    <w:bookmarkStart w:name="z1291" w:id="523"/>
    <w:p>
      <w:pPr>
        <w:spacing w:after="0"/>
        <w:ind w:left="0"/>
        <w:jc w:val="both"/>
      </w:pPr>
      <w:r>
        <w:rPr>
          <w:rFonts w:ascii="Times New Roman"/>
          <w:b w:val="false"/>
          <w:i w:val="false"/>
          <w:color w:val="000000"/>
          <w:sz w:val="28"/>
        </w:rPr>
        <w:t>
      Әскери міндеттілер мен әскерге шақырылушыларды әскери есепке алу қағидаларына</w:t>
      </w:r>
    </w:p>
    <w:bookmarkEnd w:id="523"/>
    <w:bookmarkStart w:name="z1292" w:id="524"/>
    <w:p>
      <w:pPr>
        <w:spacing w:after="0"/>
        <w:ind w:left="0"/>
        <w:jc w:val="both"/>
      </w:pPr>
      <w:r>
        <w:rPr>
          <w:rFonts w:ascii="Times New Roman"/>
          <w:b w:val="false"/>
          <w:i w:val="false"/>
          <w:color w:val="000000"/>
          <w:sz w:val="28"/>
        </w:rPr>
        <w:t>
      сәйкес мемлекеттік қызметті көрсету мерзімі 90 (тоқсан) жұмыс күніне дейін</w:t>
      </w:r>
    </w:p>
    <w:bookmarkEnd w:id="524"/>
    <w:bookmarkStart w:name="z1293" w:id="525"/>
    <w:p>
      <w:pPr>
        <w:spacing w:after="0"/>
        <w:ind w:left="0"/>
        <w:jc w:val="both"/>
      </w:pPr>
      <w:r>
        <w:rPr>
          <w:rFonts w:ascii="Times New Roman"/>
          <w:b w:val="false"/>
          <w:i w:val="false"/>
          <w:color w:val="000000"/>
          <w:sz w:val="28"/>
        </w:rPr>
        <w:t xml:space="preserve">
      ұзартылады. </w:t>
      </w:r>
    </w:p>
    <w:bookmarkEnd w:id="525"/>
    <w:bookmarkStart w:name="z1294" w:id="526"/>
    <w:p>
      <w:pPr>
        <w:spacing w:after="0"/>
        <w:ind w:left="0"/>
        <w:jc w:val="both"/>
      </w:pPr>
      <w:r>
        <w:rPr>
          <w:rFonts w:ascii="Times New Roman"/>
          <w:b w:val="false"/>
          <w:i w:val="false"/>
          <w:color w:val="000000"/>
          <w:sz w:val="28"/>
        </w:rPr>
        <w:t>
      Мемлекеттік қызметті көрсету нәтижесінің дайын болуы туралы қосымша хабардар</w:t>
      </w:r>
    </w:p>
    <w:bookmarkEnd w:id="526"/>
    <w:bookmarkStart w:name="z1295" w:id="527"/>
    <w:p>
      <w:pPr>
        <w:spacing w:after="0"/>
        <w:ind w:left="0"/>
        <w:jc w:val="both"/>
      </w:pPr>
      <w:r>
        <w:rPr>
          <w:rFonts w:ascii="Times New Roman"/>
          <w:b w:val="false"/>
          <w:i w:val="false"/>
          <w:color w:val="000000"/>
          <w:sz w:val="28"/>
        </w:rPr>
        <w:t xml:space="preserve">
      етілген боласыз. </w:t>
      </w:r>
    </w:p>
    <w:bookmarkEnd w:id="527"/>
    <w:bookmarkStart w:name="z1296" w:id="528"/>
    <w:p>
      <w:pPr>
        <w:spacing w:after="0"/>
        <w:ind w:left="0"/>
        <w:jc w:val="both"/>
      </w:pPr>
      <w:r>
        <w:rPr>
          <w:rFonts w:ascii="Times New Roman"/>
          <w:b w:val="false"/>
          <w:i w:val="false"/>
          <w:color w:val="000000"/>
          <w:sz w:val="28"/>
        </w:rPr>
        <w:t>
      ЖӘБО атауы: _______________ "ЖӘБО қызметкері"</w:t>
      </w:r>
    </w:p>
    <w:bookmarkEnd w:id="528"/>
    <w:bookmarkStart w:name="z1297" w:id="529"/>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Заңның</w:t>
      </w:r>
    </w:p>
    <w:bookmarkEnd w:id="529"/>
    <w:bookmarkStart w:name="z1298" w:id="530"/>
    <w:p>
      <w:pPr>
        <w:spacing w:after="0"/>
        <w:ind w:left="0"/>
        <w:jc w:val="both"/>
      </w:pPr>
      <w:r>
        <w:rPr>
          <w:rFonts w:ascii="Times New Roman"/>
          <w:b w:val="false"/>
          <w:i w:val="false"/>
          <w:color w:val="000000"/>
          <w:sz w:val="28"/>
        </w:rPr>
        <w:t>
      7-бабынасәйкес қағаз жеткізгіштегі құжатпен бірдей.</w:t>
      </w:r>
    </w:p>
    <w:bookmarkEnd w:id="530"/>
    <w:bookmarkStart w:name="z1299" w:id="531"/>
    <w:p>
      <w:pPr>
        <w:spacing w:after="0"/>
        <w:ind w:left="0"/>
        <w:jc w:val="both"/>
      </w:pPr>
      <w:r>
        <w:rPr>
          <w:rFonts w:ascii="Times New Roman"/>
          <w:b w:val="false"/>
          <w:i w:val="false"/>
          <w:color w:val="000000"/>
          <w:sz w:val="28"/>
        </w:rPr>
        <w:t xml:space="preserve">
      </w:t>
      </w:r>
    </w:p>
    <w:bookmarkEnd w:id="53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bookmarkStart w:name="z1301" w:id="532"/>
    <w:p>
      <w:pPr>
        <w:spacing w:after="0"/>
        <w:ind w:left="0"/>
        <w:jc w:val="left"/>
      </w:pPr>
      <w:r>
        <w:rPr>
          <w:rFonts w:ascii="Times New Roman"/>
          <w:b/>
          <w:i w:val="false"/>
          <w:color w:val="000000"/>
        </w:rPr>
        <w:t xml:space="preserve"> Әскери қызмет туралы мәліметтерді өзектілендіру (түзету) туралы хабарлама</w:t>
      </w:r>
    </w:p>
    <w:bookmarkEnd w:id="532"/>
    <w:bookmarkStart w:name="z1302" w:id="533"/>
    <w:p>
      <w:pPr>
        <w:spacing w:after="0"/>
        <w:ind w:left="0"/>
        <w:jc w:val="both"/>
      </w:pPr>
      <w:r>
        <w:rPr>
          <w:rFonts w:ascii="Times New Roman"/>
          <w:b w:val="false"/>
          <w:i w:val="false"/>
          <w:color w:val="000000"/>
          <w:sz w:val="28"/>
        </w:rPr>
        <w:t>
      __________________________________________________________________-ға</w:t>
      </w:r>
    </w:p>
    <w:bookmarkEnd w:id="533"/>
    <w:bookmarkStart w:name="z1303" w:id="534"/>
    <w:p>
      <w:pPr>
        <w:spacing w:after="0"/>
        <w:ind w:left="0"/>
        <w:jc w:val="both"/>
      </w:pPr>
      <w:r>
        <w:rPr>
          <w:rFonts w:ascii="Times New Roman"/>
          <w:b w:val="false"/>
          <w:i w:val="false"/>
          <w:color w:val="000000"/>
          <w:sz w:val="28"/>
        </w:rPr>
        <w:t>
      (тегі, аты, әкесінің аты (бар болса)) мәліметтер өзектілендірілді (түзетілді).</w:t>
      </w:r>
    </w:p>
    <w:bookmarkEnd w:id="534"/>
    <w:bookmarkStart w:name="z1304" w:id="535"/>
    <w:p>
      <w:pPr>
        <w:spacing w:after="0"/>
        <w:ind w:left="0"/>
        <w:jc w:val="both"/>
      </w:pPr>
      <w:r>
        <w:rPr>
          <w:rFonts w:ascii="Times New Roman"/>
          <w:b w:val="false"/>
          <w:i w:val="false"/>
          <w:color w:val="000000"/>
          <w:sz w:val="28"/>
        </w:rPr>
        <w:t>
      ЖӘБО атауы: _______________ "ЖӘБО қызметкері"</w:t>
      </w:r>
    </w:p>
    <w:bookmarkEnd w:id="535"/>
    <w:bookmarkStart w:name="z1305" w:id="536"/>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Заңның</w:t>
      </w:r>
    </w:p>
    <w:bookmarkEnd w:id="536"/>
    <w:bookmarkStart w:name="z1306" w:id="537"/>
    <w:p>
      <w:pPr>
        <w:spacing w:after="0"/>
        <w:ind w:left="0"/>
        <w:jc w:val="both"/>
      </w:pPr>
      <w:r>
        <w:rPr>
          <w:rFonts w:ascii="Times New Roman"/>
          <w:b w:val="false"/>
          <w:i w:val="false"/>
          <w:color w:val="000000"/>
          <w:sz w:val="28"/>
        </w:rPr>
        <w:t>
      7-бабынасәйкес қағаз жеткізгіштегі құжатпен бірдей.</w:t>
      </w:r>
    </w:p>
    <w:bookmarkEnd w:id="537"/>
    <w:bookmarkStart w:name="z1307" w:id="538"/>
    <w:p>
      <w:pPr>
        <w:spacing w:after="0"/>
        <w:ind w:left="0"/>
        <w:jc w:val="both"/>
      </w:pPr>
      <w:r>
        <w:rPr>
          <w:rFonts w:ascii="Times New Roman"/>
          <w:b w:val="false"/>
          <w:i w:val="false"/>
          <w:color w:val="000000"/>
          <w:sz w:val="28"/>
        </w:rPr>
        <w:t xml:space="preserve">
      </w:t>
      </w:r>
    </w:p>
    <w:bookmarkEnd w:id="53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bookmarkStart w:name="z1309" w:id="539"/>
    <w:p>
      <w:pPr>
        <w:spacing w:after="0"/>
        <w:ind w:left="0"/>
        <w:jc w:val="left"/>
      </w:pPr>
      <w:r>
        <w:rPr>
          <w:rFonts w:ascii="Times New Roman"/>
          <w:b/>
          <w:i w:val="false"/>
          <w:color w:val="000000"/>
        </w:rPr>
        <w:t xml:space="preserve"> АНЫҚТАМА ________________________________________________________________ (тегі, аты, әкесінің аты (бар болған кезде)</w:t>
      </w:r>
    </w:p>
    <w:bookmarkEnd w:id="539"/>
    <w:bookmarkStart w:name="z1310" w:id="540"/>
    <w:p>
      <w:pPr>
        <w:spacing w:after="0"/>
        <w:ind w:left="0"/>
        <w:jc w:val="both"/>
      </w:pPr>
      <w:r>
        <w:rPr>
          <w:rFonts w:ascii="Times New Roman"/>
          <w:b w:val="false"/>
          <w:i w:val="false"/>
          <w:color w:val="000000"/>
          <w:sz w:val="28"/>
        </w:rPr>
        <w:t>
      ___________________________ _______________ бастап ____________ дейінгі жылдар</w:t>
      </w:r>
    </w:p>
    <w:bookmarkEnd w:id="540"/>
    <w:bookmarkStart w:name="z1311" w:id="541"/>
    <w:p>
      <w:pPr>
        <w:spacing w:after="0"/>
        <w:ind w:left="0"/>
        <w:jc w:val="both"/>
      </w:pPr>
      <w:r>
        <w:rPr>
          <w:rFonts w:ascii="Times New Roman"/>
          <w:b w:val="false"/>
          <w:i w:val="false"/>
          <w:color w:val="000000"/>
          <w:sz w:val="28"/>
        </w:rPr>
        <w:t>
      (туған күні, айы және жылы)</w:t>
      </w:r>
    </w:p>
    <w:bookmarkEnd w:id="541"/>
    <w:bookmarkStart w:name="z1312" w:id="542"/>
    <w:p>
      <w:pPr>
        <w:spacing w:after="0"/>
        <w:ind w:left="0"/>
        <w:jc w:val="both"/>
      </w:pPr>
      <w:r>
        <w:rPr>
          <w:rFonts w:ascii="Times New Roman"/>
          <w:b w:val="false"/>
          <w:i w:val="false"/>
          <w:color w:val="000000"/>
          <w:sz w:val="28"/>
        </w:rPr>
        <w:t>
      кезеңінде _________________________________________________________________</w:t>
      </w:r>
    </w:p>
    <w:bookmarkEnd w:id="542"/>
    <w:bookmarkStart w:name="z1313" w:id="543"/>
    <w:p>
      <w:pPr>
        <w:spacing w:after="0"/>
        <w:ind w:left="0"/>
        <w:jc w:val="both"/>
      </w:pPr>
      <w:r>
        <w:rPr>
          <w:rFonts w:ascii="Times New Roman"/>
          <w:b w:val="false"/>
          <w:i w:val="false"/>
          <w:color w:val="000000"/>
          <w:sz w:val="28"/>
        </w:rPr>
        <w:t>
      (әскери қызмет өткерген әскери бөлім не аумақ) нақты әскери қызмет өткерді.</w:t>
      </w:r>
    </w:p>
    <w:bookmarkEnd w:id="543"/>
    <w:bookmarkStart w:name="z1314" w:id="544"/>
    <w:p>
      <w:pPr>
        <w:spacing w:after="0"/>
        <w:ind w:left="0"/>
        <w:jc w:val="both"/>
      </w:pPr>
      <w:r>
        <w:rPr>
          <w:rFonts w:ascii="Times New Roman"/>
          <w:b w:val="false"/>
          <w:i w:val="false"/>
          <w:color w:val="000000"/>
          <w:sz w:val="28"/>
        </w:rPr>
        <w:t>
      __________________________________________________________________________</w:t>
      </w:r>
    </w:p>
    <w:bookmarkEnd w:id="544"/>
    <w:bookmarkStart w:name="z1315" w:id="545"/>
    <w:p>
      <w:pPr>
        <w:spacing w:after="0"/>
        <w:ind w:left="0"/>
        <w:jc w:val="both"/>
      </w:pPr>
      <w:r>
        <w:rPr>
          <w:rFonts w:ascii="Times New Roman"/>
          <w:b w:val="false"/>
          <w:i w:val="false"/>
          <w:color w:val="000000"/>
          <w:sz w:val="28"/>
        </w:rPr>
        <w:t>
       (мемлекеттік орган, ұйым, архив)</w:t>
      </w:r>
    </w:p>
    <w:bookmarkEnd w:id="545"/>
    <w:bookmarkStart w:name="z1316" w:id="546"/>
    <w:p>
      <w:pPr>
        <w:spacing w:after="0"/>
        <w:ind w:left="0"/>
        <w:jc w:val="both"/>
      </w:pPr>
      <w:r>
        <w:rPr>
          <w:rFonts w:ascii="Times New Roman"/>
          <w:b w:val="false"/>
          <w:i w:val="false"/>
          <w:color w:val="000000"/>
          <w:sz w:val="28"/>
        </w:rPr>
        <w:t>
      алынған мәлімет негізінде _____________ бастап ___________________ дейінгі кезеңде</w:t>
      </w:r>
    </w:p>
    <w:bookmarkEnd w:id="546"/>
    <w:bookmarkStart w:name="z1317" w:id="547"/>
    <w:p>
      <w:pPr>
        <w:spacing w:after="0"/>
        <w:ind w:left="0"/>
        <w:jc w:val="both"/>
      </w:pPr>
      <w:r>
        <w:rPr>
          <w:rFonts w:ascii="Times New Roman"/>
          <w:b w:val="false"/>
          <w:i w:val="false"/>
          <w:color w:val="000000"/>
          <w:sz w:val="28"/>
        </w:rPr>
        <w:t>
      _________________________________________________________________________</w:t>
      </w:r>
    </w:p>
    <w:bookmarkEnd w:id="547"/>
    <w:bookmarkStart w:name="z1318" w:id="548"/>
    <w:p>
      <w:pPr>
        <w:spacing w:after="0"/>
        <w:ind w:left="0"/>
        <w:jc w:val="both"/>
      </w:pPr>
      <w:r>
        <w:rPr>
          <w:rFonts w:ascii="Times New Roman"/>
          <w:b w:val="false"/>
          <w:i w:val="false"/>
          <w:color w:val="000000"/>
          <w:sz w:val="28"/>
        </w:rPr>
        <w:t>
      ("Ардагерлер туралы" Заңның 5-бабында және 6-бабының 1) тармақшасында көзделген</w:t>
      </w:r>
    </w:p>
    <w:bookmarkEnd w:id="548"/>
    <w:bookmarkStart w:name="z1319" w:id="549"/>
    <w:p>
      <w:pPr>
        <w:spacing w:after="0"/>
        <w:ind w:left="0"/>
        <w:jc w:val="both"/>
      </w:pPr>
      <w:r>
        <w:rPr>
          <w:rFonts w:ascii="Times New Roman"/>
          <w:b w:val="false"/>
          <w:i w:val="false"/>
          <w:color w:val="000000"/>
          <w:sz w:val="28"/>
        </w:rPr>
        <w:t>
      оқиғаға қатысу фактісі көрсетіледі) фактісі расталады (расталмайды).</w:t>
      </w:r>
    </w:p>
    <w:bookmarkEnd w:id="549"/>
    <w:bookmarkStart w:name="z1320" w:id="550"/>
    <w:p>
      <w:pPr>
        <w:spacing w:after="0"/>
        <w:ind w:left="0"/>
        <w:jc w:val="both"/>
      </w:pPr>
      <w:r>
        <w:rPr>
          <w:rFonts w:ascii="Times New Roman"/>
          <w:b w:val="false"/>
          <w:i w:val="false"/>
          <w:color w:val="000000"/>
          <w:sz w:val="28"/>
        </w:rPr>
        <w:t>
      Анықтама талап ету орнына ұсыну үшін берілді.</w:t>
      </w:r>
    </w:p>
    <w:bookmarkEnd w:id="550"/>
    <w:bookmarkStart w:name="z1321" w:id="551"/>
    <w:p>
      <w:pPr>
        <w:spacing w:after="0"/>
        <w:ind w:left="0"/>
        <w:jc w:val="both"/>
      </w:pPr>
      <w:r>
        <w:rPr>
          <w:rFonts w:ascii="Times New Roman"/>
          <w:b w:val="false"/>
          <w:i w:val="false"/>
          <w:color w:val="000000"/>
          <w:sz w:val="28"/>
        </w:rPr>
        <w:t>
      Анықтама берілген күн __________</w:t>
      </w:r>
    </w:p>
    <w:bookmarkEnd w:id="551"/>
    <w:bookmarkStart w:name="z1322" w:id="552"/>
    <w:p>
      <w:pPr>
        <w:spacing w:after="0"/>
        <w:ind w:left="0"/>
        <w:jc w:val="both"/>
      </w:pPr>
      <w:r>
        <w:rPr>
          <w:rFonts w:ascii="Times New Roman"/>
          <w:b w:val="false"/>
          <w:i w:val="false"/>
          <w:color w:val="000000"/>
          <w:sz w:val="28"/>
        </w:rPr>
        <w:t>
      Анықтама жарамды: мерзімсіз.</w:t>
      </w:r>
    </w:p>
    <w:bookmarkEnd w:id="552"/>
    <w:bookmarkStart w:name="z1323" w:id="553"/>
    <w:p>
      <w:pPr>
        <w:spacing w:after="0"/>
        <w:ind w:left="0"/>
        <w:jc w:val="both"/>
      </w:pPr>
      <w:r>
        <w:rPr>
          <w:rFonts w:ascii="Times New Roman"/>
          <w:b w:val="false"/>
          <w:i w:val="false"/>
          <w:color w:val="000000"/>
          <w:sz w:val="28"/>
        </w:rPr>
        <w:t>
      ЖӘБО атауы: _______________ "ЖӘБО қызметкері"</w:t>
      </w:r>
    </w:p>
    <w:bookmarkEnd w:id="553"/>
    <w:bookmarkStart w:name="z1324" w:id="554"/>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Заңның 7-бабынасәйкес қағаз жеткізгіштегі құжатпен бірдей.</w:t>
      </w:r>
    </w:p>
    <w:bookmarkEnd w:id="554"/>
    <w:bookmarkStart w:name="z1325" w:id="555"/>
    <w:p>
      <w:pPr>
        <w:spacing w:after="0"/>
        <w:ind w:left="0"/>
        <w:jc w:val="both"/>
      </w:pPr>
      <w:r>
        <w:rPr>
          <w:rFonts w:ascii="Times New Roman"/>
          <w:b w:val="false"/>
          <w:i w:val="false"/>
          <w:color w:val="000000"/>
          <w:sz w:val="28"/>
        </w:rPr>
        <w:t xml:space="preserve">
      </w:t>
      </w:r>
    </w:p>
    <w:bookmarkEnd w:id="55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bookmarkStart w:name="z1327" w:id="556"/>
    <w:p>
      <w:pPr>
        <w:spacing w:after="0"/>
        <w:ind w:left="0"/>
        <w:jc w:val="left"/>
      </w:pPr>
      <w:r>
        <w:rPr>
          <w:rFonts w:ascii="Times New Roman"/>
          <w:b/>
          <w:i w:val="false"/>
          <w:color w:val="000000"/>
        </w:rPr>
        <w:t xml:space="preserve"> Мемлекеттік қызмет көрсетуден бас тарту туралы хабарлама ___________________________________________________________________________________ (мемлекеттік көрсетілетін қызмет атауы)</w:t>
      </w:r>
    </w:p>
    <w:bookmarkEnd w:id="556"/>
    <w:bookmarkStart w:name="z1328" w:id="557"/>
    <w:p>
      <w:pPr>
        <w:spacing w:after="0"/>
        <w:ind w:left="0"/>
        <w:jc w:val="both"/>
      </w:pPr>
      <w:r>
        <w:rPr>
          <w:rFonts w:ascii="Times New Roman"/>
          <w:b w:val="false"/>
          <w:i w:val="false"/>
          <w:color w:val="000000"/>
          <w:sz w:val="28"/>
        </w:rPr>
        <w:t>
      __________________________________________________________________________</w:t>
      </w:r>
    </w:p>
    <w:bookmarkEnd w:id="557"/>
    <w:bookmarkStart w:name="z1329" w:id="558"/>
    <w:p>
      <w:pPr>
        <w:spacing w:after="0"/>
        <w:ind w:left="0"/>
        <w:jc w:val="both"/>
      </w:pPr>
      <w:r>
        <w:rPr>
          <w:rFonts w:ascii="Times New Roman"/>
          <w:b w:val="false"/>
          <w:i w:val="false"/>
          <w:color w:val="000000"/>
          <w:sz w:val="28"/>
        </w:rPr>
        <w:t>
      __________________________________________________________________________</w:t>
      </w:r>
    </w:p>
    <w:bookmarkEnd w:id="558"/>
    <w:bookmarkStart w:name="z1330" w:id="559"/>
    <w:p>
      <w:pPr>
        <w:spacing w:after="0"/>
        <w:ind w:left="0"/>
        <w:jc w:val="both"/>
      </w:pPr>
      <w:r>
        <w:rPr>
          <w:rFonts w:ascii="Times New Roman"/>
          <w:b w:val="false"/>
          <w:i w:val="false"/>
          <w:color w:val="000000"/>
          <w:sz w:val="28"/>
        </w:rPr>
        <w:t>
      сәйкес Сізге мемлекеттік қызмет көрсетуден бас тартылғаны туралы хабарлаймыз.</w:t>
      </w:r>
    </w:p>
    <w:bookmarkEnd w:id="559"/>
    <w:bookmarkStart w:name="z1331" w:id="560"/>
    <w:p>
      <w:pPr>
        <w:spacing w:after="0"/>
        <w:ind w:left="0"/>
        <w:jc w:val="both"/>
      </w:pPr>
      <w:r>
        <w:rPr>
          <w:rFonts w:ascii="Times New Roman"/>
          <w:b w:val="false"/>
          <w:i w:val="false"/>
          <w:color w:val="000000"/>
          <w:sz w:val="28"/>
        </w:rPr>
        <w:t>
      ЖӘБО атауы: _______________ "ЖӘБО қызметкері"</w:t>
      </w:r>
    </w:p>
    <w:bookmarkEnd w:id="560"/>
    <w:bookmarkStart w:name="z1332" w:id="561"/>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Заңның 7-бабынасәйкес қағаз жеткізгіштегі құжатпен бірдей.</w:t>
      </w:r>
    </w:p>
    <w:bookmarkEnd w:id="561"/>
    <w:bookmarkStart w:name="z1333" w:id="562"/>
    <w:p>
      <w:pPr>
        <w:spacing w:after="0"/>
        <w:ind w:left="0"/>
        <w:jc w:val="both"/>
      </w:pPr>
      <w:r>
        <w:rPr>
          <w:rFonts w:ascii="Times New Roman"/>
          <w:b w:val="false"/>
          <w:i w:val="false"/>
          <w:color w:val="000000"/>
          <w:sz w:val="28"/>
        </w:rPr>
        <w:t xml:space="preserve">
      </w:t>
      </w:r>
    </w:p>
    <w:bookmarkEnd w:id="56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Фотоға арналған орын  (қорғаныс істері бөлімінің (басқармасының) елтаңбалы мөрі)</w:t>
            </w:r>
          </w:p>
        </w:tc>
      </w:tr>
    </w:tbl>
    <w:bookmarkStart w:name="z1336" w:id="563"/>
    <w:p>
      <w:pPr>
        <w:spacing w:after="0"/>
        <w:ind w:left="0"/>
        <w:jc w:val="left"/>
      </w:pPr>
      <w:r>
        <w:rPr>
          <w:rFonts w:ascii="Times New Roman"/>
          <w:b/>
          <w:i w:val="false"/>
          <w:color w:val="000000"/>
        </w:rPr>
        <w:t xml:space="preserve"> Азаматты медициналық куәландыру КАРТАСЫ</w:t>
      </w:r>
    </w:p>
    <w:bookmarkEnd w:id="563"/>
    <w:p>
      <w:pPr>
        <w:spacing w:after="0"/>
        <w:ind w:left="0"/>
        <w:jc w:val="both"/>
      </w:pPr>
      <w:r>
        <w:rPr>
          <w:rFonts w:ascii="Times New Roman"/>
          <w:b w:val="false"/>
          <w:i w:val="false"/>
          <w:color w:val="ff0000"/>
          <w:sz w:val="28"/>
        </w:rPr>
        <w:t xml:space="preserve">
      Ескерту. 40-қосымша жаңа редакцияда - ҚР Қорғаныс министрінің 19.02.2025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аты, бар болса әкесінің аты___________________________</w:t>
      </w:r>
    </w:p>
    <w:p>
      <w:pPr>
        <w:spacing w:after="0"/>
        <w:ind w:left="0"/>
        <w:jc w:val="both"/>
      </w:pPr>
      <w:r>
        <w:rPr>
          <w:rFonts w:ascii="Times New Roman"/>
          <w:b w:val="false"/>
          <w:i w:val="false"/>
          <w:color w:val="000000"/>
          <w:sz w:val="28"/>
        </w:rPr>
        <w:t>
      2. Туған күні 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w:t>
      </w:r>
    </w:p>
    <w:p>
      <w:pPr>
        <w:spacing w:after="0"/>
        <w:ind w:left="0"/>
        <w:jc w:val="both"/>
      </w:pPr>
      <w:r>
        <w:rPr>
          <w:rFonts w:ascii="Times New Roman"/>
          <w:b w:val="false"/>
          <w:i w:val="false"/>
          <w:color w:val="000000"/>
          <w:sz w:val="28"/>
        </w:rPr>
        <w:t>
      4. Әскери-есептік мамандығы _____________________________________</w:t>
      </w:r>
    </w:p>
    <w:p>
      <w:pPr>
        <w:spacing w:after="0"/>
        <w:ind w:left="0"/>
        <w:jc w:val="both"/>
      </w:pPr>
      <w:r>
        <w:rPr>
          <w:rFonts w:ascii="Times New Roman"/>
          <w:b w:val="false"/>
          <w:i w:val="false"/>
          <w:color w:val="000000"/>
          <w:sz w:val="28"/>
        </w:rPr>
        <w:t>
      5. Куәландыру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 "____" 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микропреципитацияның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қуысының рентгенограммасы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қантқа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қажетті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төрағасының</w:t>
            </w:r>
          </w:p>
          <w:p>
            <w:pPr>
              <w:spacing w:after="20"/>
              <w:ind w:left="20"/>
              <w:jc w:val="both"/>
            </w:pPr>
            <w:r>
              <w:rPr>
                <w:rFonts w:ascii="Times New Roman"/>
                <w:b w:val="false"/>
                <w:i w:val="false"/>
                <w:color w:val="000000"/>
                <w:sz w:val="20"/>
              </w:rPr>
              <w:t>
жеке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w:t>
            </w:r>
          </w:p>
          <w:p>
            <w:pPr>
              <w:spacing w:after="20"/>
              <w:ind w:left="20"/>
              <w:jc w:val="both"/>
            </w:pPr>
            <w:r>
              <w:rPr>
                <w:rFonts w:ascii="Times New Roman"/>
                <w:b w:val="false"/>
                <w:i w:val="false"/>
                <w:color w:val="000000"/>
                <w:sz w:val="20"/>
              </w:rPr>
              <w:t>
2020 жылғы 22 желтоқсандағы № 722 бұйрығымен бекітілген (Қазақстан Республикасының Әділет министрлігінде 2020 жылы 22 желтоқсанда № 21863 болып тіркелген)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талаптардың_____-бағаны___ - тармағының _____- тармақшасы негізінде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инициалдары,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2020 жылғы 22 желтоқсандағы</w:t>
            </w:r>
          </w:p>
          <w:p>
            <w:pPr>
              <w:spacing w:after="20"/>
              <w:ind w:left="20"/>
              <w:jc w:val="both"/>
            </w:pPr>
            <w:r>
              <w:rPr>
                <w:rFonts w:ascii="Times New Roman"/>
                <w:b w:val="false"/>
                <w:i w:val="false"/>
                <w:color w:val="000000"/>
                <w:sz w:val="20"/>
              </w:rPr>
              <w:t xml:space="preserve">
№ 722 бұйрығымен бекітілген (Қазақстан Республикасының Әділет министрлігінде 2020 жылы 22 желтоқсанда № 21863 болып тіркелген)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w:t>
            </w:r>
            <w:r>
              <w:rPr>
                <w:rFonts w:ascii="Times New Roman"/>
                <w:b w:val="false"/>
                <w:i w:val="false"/>
                <w:color w:val="000000"/>
                <w:sz w:val="20"/>
              </w:rPr>
              <w:t>талаптардың</w:t>
            </w:r>
            <w:r>
              <w:rPr>
                <w:rFonts w:ascii="Times New Roman"/>
                <w:b w:val="false"/>
                <w:i w:val="false"/>
                <w:color w:val="000000"/>
                <w:sz w:val="20"/>
              </w:rPr>
              <w:t>_____- бағаны___ -тармағының _____- тармақшасы негізінде</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инициалдары, тегі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