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f9ad0" w14:textId="fff9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26 қаңтардағы № 25 бұйрығы. Қазақстан Республикасының Әділет министрлігінде 2017 жылғы 24 ақпанда № 14847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11565 болып тіркелген, 2015 жылғы 20 қазанда "Әділет" ақпараттық-құқықтық жүйесінде жарияланған) мынадай өзгеріс енгізілсін: </w:t>
      </w:r>
    </w:p>
    <w:bookmarkEnd w:id="1"/>
    <w:bookmarkStart w:name="z2"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алып тасталсын.</w:t>
      </w:r>
    </w:p>
    <w:bookmarkEnd w:id="2"/>
    <w:bookmarkStart w:name="z3" w:id="3"/>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3"/>
    <w:bookmarkStart w:name="z4"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5"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оның көшірмелерін қағаз және электрондық түрде күнтізбелік он күн ішінде мерзімді баспа басылымдарында ресми жариялауға және Қазақстан Республикасы нормативтік құқықтық актілерінің эталондық бақылау банкіне жіберуді;</w:t>
      </w:r>
    </w:p>
    <w:bookmarkEnd w:id="5"/>
    <w:bookmarkStart w:name="z6" w:id="6"/>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6"/>
    <w:bookmarkStart w:name="z7" w:id="7"/>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End w:id="7"/>
    <w:bookmarkStart w:name="z8"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8"/>
    <w:bookmarkStart w:name="z9"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