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52ba1" w14:textId="1d52b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"Салықтық және кедендік әкімшілендірудің кейбір мәселелері туралы" Қазақстан Республикасы Қаржы министрінің 2008 жылғы 30 желтоқсандағы № 637 бұйрығына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министрінің 2017 жылғы 30 қаңтардағы № 62 бұйрығы. Қазақстан Республикасының Әділет министрлігінде 2017 жылғы 24 ақпанда № 14835 болып тіркелді. Күші жойылды - Қазақстан Республикасы Қаржы министрінің 2018 жылғы 8 ақпандағы № 146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– ҚР Қаржы министрінің 08.02.2018 </w:t>
      </w:r>
      <w:r>
        <w:rPr>
          <w:rFonts w:ascii="Times New Roman"/>
          <w:b w:val="false"/>
          <w:i w:val="false"/>
          <w:color w:val="ff0000"/>
          <w:sz w:val="28"/>
        </w:rPr>
        <w:t>№ 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өткеннен соң қолданысқа енгізіледі) бұйрығымен.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туралы" Қазақстан Республикасы Кодексінің (Салық кодексі) 571-бабы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"Салықтық және кедендік әкімшілендірудің кейбір мәселелері туралы" Қазақстан Республикасы Қаржы министрінің 2008 жылғы 30 желтоқсандағы № 637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5463 болып тіркелген, "Заң газеті" газетінде 2009 жылғы 20 ақпанда № 27 (1450) жарияланған) мынадай өзгерту енгізілсін: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осы бұйрыққа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 w:val="false"/>
          <w:i w:val="false"/>
          <w:color w:val="000000"/>
          <w:sz w:val="28"/>
        </w:rPr>
        <w:t>42-қосымша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министрлігінің Мемлекеттік кірістер комитеті (А.М. Теңгебаев) заңнамада белгіленген тәртіпте: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 және оны ресми жариялануын;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бұйрықтың Қазақстан Республикасы Қаржы министрлігінің интернет-ресурсында орналастырылуын қамтамасыз етсін.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он күнтізбелік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Қаржы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Сұлтанов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30 қаңтардағы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2008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637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</w:t>
            </w:r>
          </w:p>
        </w:tc>
      </w:tr>
    </w:tbl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6616700" cy="9740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616700" cy="9740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965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965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6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header.xml" Type="http://schemas.openxmlformats.org/officeDocument/2006/relationships/header" Id="rId6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