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d50a" w14:textId="374d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салаларындағы және реттелетін нарықтардағы басшылықты жүзеге асыратын уәкілетті органның кейбір әдістемелерін бекіту туралы" Қазақстан Республикасы Ұлттық экономика министрінің 2015 жылғы 2 желтоқсандағы № 752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23 қаңтардағы № 17 бұйрығы. Қазақстан Республикасының Әділет министрлігінде 2017 жылғы 24 ақпанда № 14830 болып тіркелді. Күші жойылды - Қазақстан Республикасы Ұлттық экономика министрінің 2020 жылғы 22 мамырдағы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салаларындағы және реттелетін нарықтардағы басшылықты жүзеге асыратын уәкілетті органның кейбір әдістемелерін бекіту туралы" Қазақстан Республикасы Ұлттық экономика министрінің 2015 жылғы 2 желтоқсандағы № 752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12866 болып тіркелген, 2016 жылғы 4 ақпанда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салаларындағы басшылықты жүзеге асыратын уәкілетті органның кейбір әдістемелерін бекіту туралы";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1998 жылғы 9 шілдедегі Қазақстан Республикасы Заңының 13-бабы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5) және 6) тармақшалары алып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теңіз порттарының реттеліп көрсетілетін қызметтеріне (жұмыстарына) тарифтерді (бағаларды, алымдар мөлшерлемелерін) есептеу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Теңіз порттарының реттеліп көрсетілетін қызметтеріне (жұмыстарына) тарифтерді (бағалар, алымдар мөлшерлемелерін) есептеу әдістемесі (бұдан әрі – Әдістеме) "</w:t>
      </w:r>
      <w:r>
        <w:rPr>
          <w:rFonts w:ascii="Times New Roman"/>
          <w:b w:val="false"/>
          <w:i w:val="false"/>
          <w:color w:val="000000"/>
          <w:sz w:val="28"/>
        </w:rPr>
        <w:t>Табиғи монополиялар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Сауда мақсатында теңізде жүзу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2002 жылғы 17 қаңтардағы Қазақстан Республикасының Заңдарына, Нормативтік құқықтық актілерді мемлекеттік тіркеу тізілімінде № 8480 тіркелген, Қазақстан Республикасы Табиғи монополияларды реттеу агенттігі төрағасының 2013 жылғы 25 сәуірдегі № 130-НҚ бұйрығымен бекітілген Табиғи монополиялар субъектілерінің реттеліп көрсетілетін қызметтеріне (тауарларына, жұмыстарына) тарифтер (бағалар, алымдар мөлшерлемелерін) бекіту кезінде қолданылатын шығындарды қалыптастырудың </w:t>
      </w:r>
      <w:r>
        <w:rPr>
          <w:rFonts w:ascii="Times New Roman"/>
          <w:b w:val="false"/>
          <w:i w:val="false"/>
          <w:color w:val="000000"/>
          <w:sz w:val="28"/>
        </w:rPr>
        <w:t>ерекше тәртібіне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Ерекше тәртіп) және Қазақстан Республикасының өзге де нормативтік құқықтық актілеріне сәйкес әзірленді.";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концессия шарты бойынша көрсетілетін теңіз портының реттеліп көрсетілетін қызметтеріне (тауарларына, жұмыстарына) тарифтерді (бағаларды, алымдар мөлшерлемелерін) есептеу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Концессия шарты бойынша көрсетілетін теңіз портының реттеліп көрсетілетін қызметтеріне (тауарларына, жұмыстарына) тарифтерді (бағаларды, алымдар мөлшерлемелерін) есептеу әдістемесі (бұдан әрі – Әдістеме) "</w:t>
      </w:r>
      <w:r>
        <w:rPr>
          <w:rFonts w:ascii="Times New Roman"/>
          <w:b w:val="false"/>
          <w:i w:val="false"/>
          <w:color w:val="000000"/>
          <w:sz w:val="28"/>
        </w:rPr>
        <w:t>Табиғи монополиялар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Сауда мақсатында теңізде жүзу туралы</w:t>
      </w:r>
      <w:r>
        <w:rPr>
          <w:rFonts w:ascii="Times New Roman"/>
          <w:b w:val="false"/>
          <w:i w:val="false"/>
          <w:color w:val="000000"/>
          <w:sz w:val="28"/>
        </w:rPr>
        <w:t>" 2002 жылғы 17 қаңтардағы Қазақстан Республикасының Заңдарына, "</w:t>
      </w:r>
      <w:r>
        <w:rPr>
          <w:rFonts w:ascii="Times New Roman"/>
          <w:b w:val="false"/>
          <w:i w:val="false"/>
          <w:color w:val="000000"/>
          <w:sz w:val="28"/>
        </w:rPr>
        <w:t>Концессиялар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2006 жылғы 7 шілдедегі, Нормативтік құқықтық актілерді мемлекеттік тіркеу тізілімінде № 8480 тіркелген, Қазақстан Республикасы Табиғи монополияларды реттеу агенттігі төрағасының 2013 жылғы 25 сәуірдегі № 130-НҚ бұйрығымен бекітілген Табиғи монополиялар субъектілерінің реттеліп көрсетілетін қызметтеріне (тауарларына, жұмыстарына) тарифтерді (бағаларды, алымдар мөлшерлемелерін) бекіту кезінде қолданылатын шығындарды қалыптастырудың </w:t>
      </w:r>
      <w:r>
        <w:rPr>
          <w:rFonts w:ascii="Times New Roman"/>
          <w:b w:val="false"/>
          <w:i w:val="false"/>
          <w:color w:val="000000"/>
          <w:sz w:val="28"/>
        </w:rPr>
        <w:t>ерекше тәртібіне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Ерекше тәртіп) сәйкес әзірленді.";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концессия шарты бойынша көрсетілетін теміржол көлігінің объектілері бар теміржолдардың реттеліп көрсетілетін қызметтеріне тарифтерді (бағаларды, алымдар мөлшерлемелерін) есептеу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Концессия шарты бойынша көрсетілетін теміржол көлігінің объектілері бар теміржолдардың реттеліп көрсетілетін қызметтеріне тарифтерді (бағаларды, алымдар мөлшерлемелерін) есептеу әдістемесі (бұдан әрі – Әдістеме) "</w:t>
      </w:r>
      <w:r>
        <w:rPr>
          <w:rFonts w:ascii="Times New Roman"/>
          <w:b w:val="false"/>
          <w:i w:val="false"/>
          <w:color w:val="000000"/>
          <w:sz w:val="28"/>
        </w:rPr>
        <w:t>Табиғи монополиялар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Концессиялар туралы</w:t>
      </w:r>
      <w:r>
        <w:rPr>
          <w:rFonts w:ascii="Times New Roman"/>
          <w:b w:val="false"/>
          <w:i w:val="false"/>
          <w:color w:val="000000"/>
          <w:sz w:val="28"/>
        </w:rPr>
        <w:t>" 2006 жылғы 7 шілдедегі, "</w:t>
      </w:r>
      <w:r>
        <w:rPr>
          <w:rFonts w:ascii="Times New Roman"/>
          <w:b w:val="false"/>
          <w:i w:val="false"/>
          <w:color w:val="000000"/>
          <w:sz w:val="28"/>
        </w:rPr>
        <w:t>Темір жол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8 желтоқсандағы Қазақстан Республикасының Заңдарына сәйкес әзірленді.".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реттеу, бәсекелестікті және тұтынушылардың құқықтарын қорғау комитеті Қазақстан Республикасының заңнамасында белгіленген тәртіппен: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көшірмелерінің баспа және электрондық түрде мерзімді баспасөз басылымдарында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26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