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68efb" w14:textId="c168e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"Тарифтік жеңілдіктер беру қағидаларын және тарифтік жеңілдіктер берілетін тауарлардың тізбесін бекіту туралы" Қазақстан Республикасы Ұлттық экономика министрінің міндетін атқарушының 2015 жылғы 30 наурыздағы № 279 және "Әкету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30 қаңтардағы № 27 бұйрығы. Қазақстан Республикасының Әділет министрлігінде 2017 жылғы 24 ақпанда № 14829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Республикасындағы кеден ісі туралы" 2010 жылғы 30 маусымдағы Қазақстан Республикасы Кодексінің 121-бабының </w:t>
      </w:r>
      <w:r>
        <w:rPr>
          <w:rFonts w:ascii="Times New Roman"/>
          <w:b w:val="false"/>
          <w:i w:val="false"/>
          <w:color w:val="000000"/>
          <w:sz w:val="28"/>
        </w:rPr>
        <w:t>3-тармағына</w:t>
      </w:r>
      <w:r>
        <w:rPr>
          <w:rFonts w:ascii="Times New Roman"/>
          <w:b w:val="false"/>
          <w:i w:val="false"/>
          <w:color w:val="000000"/>
          <w:sz w:val="28"/>
        </w:rPr>
        <w:t xml:space="preserve"> және "Сауда қызметін реттеу туралы" 2004 жылғы 12 сәуірдегі Қазақстан Республикасы Заңының 7-бабының </w:t>
      </w:r>
      <w:r>
        <w:rPr>
          <w:rFonts w:ascii="Times New Roman"/>
          <w:b w:val="false"/>
          <w:i w:val="false"/>
          <w:color w:val="000000"/>
          <w:sz w:val="28"/>
        </w:rPr>
        <w:t>2-1) тармақшасына</w:t>
      </w:r>
      <w:r>
        <w:rPr>
          <w:rFonts w:ascii="Times New Roman"/>
          <w:b w:val="false"/>
          <w:i w:val="false"/>
          <w:color w:val="000000"/>
          <w:sz w:val="28"/>
        </w:rPr>
        <w:t xml:space="preserve">, Қазақстан Республикасының 2014 жылғы 14 қазандағы Заңымен ратификацияланған Еуразиялық экономикалық одақ туралы шартқа,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өзгерістер енгізу туралы" Еуразиялық экономикалық комиссияның 2016 жылғы 18 қазандағы № 101 Шешіміне сәйкес, сондай-ақ Қазақстан Республикасының нормативтік құқықтық актілерін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тарифінің жаңа редакциясына сәйкес келтіру мақсатында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Премьер-Министрінің орынбасары - Сауда және интеграция министрінің 28.06.2022 </w:t>
      </w:r>
      <w:r>
        <w:rPr>
          <w:rFonts w:ascii="Times New Roman"/>
          <w:b w:val="false"/>
          <w:i w:val="false"/>
          <w:color w:val="000000"/>
          <w:sz w:val="28"/>
        </w:rPr>
        <w:t>№ 272-НҚ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13217 болып тіркелген, "Әділет" ақпараттық-құқықтық жүйесінде 2016 жылғы 25 ақпанда жарияланған)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Әкету кедендік бажы қолданылатын тауарлар тізбесі, мөлшерлемелер көлемі және олардың қолданылу </w:t>
      </w:r>
      <w:r>
        <w:rPr>
          <w:rFonts w:ascii="Times New Roman"/>
          <w:b w:val="false"/>
          <w:i w:val="false"/>
          <w:color w:val="000000"/>
          <w:sz w:val="28"/>
        </w:rPr>
        <w:t>мерзімі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2"/>
    <w:bookmarkStart w:name="z5" w:id="3"/>
    <w:p>
      <w:pPr>
        <w:spacing w:after="0"/>
        <w:ind w:left="0"/>
        <w:jc w:val="both"/>
      </w:pPr>
      <w:r>
        <w:rPr>
          <w:rFonts w:ascii="Times New Roman"/>
          <w:b w:val="false"/>
          <w:i w:val="false"/>
          <w:color w:val="000000"/>
          <w:sz w:val="28"/>
        </w:rPr>
        <w:t>
      3. Қазақстан Республикасы Ұлттық экономика министрлігінің Сыртқы сауда қызметін дамыту департаменті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мерзімді баспасөз басылымдарында, сондай-ақ Қазақстан Республикасының нормативтік құқықтық актілерінің эталондық бақылау банкіне енгізу үшін Республикалық құқықтық ақпарат орталығына оның көшірмелерінің баспа және электрондық түрде жіберілуін;</w:t>
      </w:r>
    </w:p>
    <w:bookmarkEnd w:id="5"/>
    <w:bookmarkStart w:name="z8" w:id="6"/>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w:t>
      </w:r>
    </w:p>
    <w:bookmarkEnd w:id="6"/>
    <w:bookmarkStart w:name="z9" w:id="7"/>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мәліметтердің Қазақстан Республикасы Ұлттық экономика министрлігінің Заң департаментіне ұсынылуын қамтамасыз етсін.</w:t>
      </w:r>
    </w:p>
    <w:bookmarkEnd w:id="7"/>
    <w:bookmarkStart w:name="z10"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8"/>
    <w:bookmarkStart w:name="z11" w:id="9"/>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 және 2017 жылғы 1 қаңтардан бастап туындаған құқықтық қатынастарға қолданылады.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 Б. Сұлтанов</w:t>
      </w:r>
    </w:p>
    <w:p>
      <w:pPr>
        <w:spacing w:after="0"/>
        <w:ind w:left="0"/>
        <w:jc w:val="both"/>
      </w:pPr>
      <w:r>
        <w:rPr>
          <w:rFonts w:ascii="Times New Roman"/>
          <w:b w:val="false"/>
          <w:i w:val="false"/>
          <w:color w:val="000000"/>
          <w:sz w:val="28"/>
        </w:rPr>
        <w:t>
      2017 жылғы 30 қаңтар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 Ж. Қасымбек</w:t>
      </w:r>
    </w:p>
    <w:p>
      <w:pPr>
        <w:spacing w:after="0"/>
        <w:ind w:left="0"/>
        <w:jc w:val="both"/>
      </w:pPr>
      <w:r>
        <w:rPr>
          <w:rFonts w:ascii="Times New Roman"/>
          <w:b w:val="false"/>
          <w:i w:val="false"/>
          <w:color w:val="000000"/>
          <w:sz w:val="28"/>
        </w:rPr>
        <w:t>
      2017 жылғы 30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30 қаңтардағы</w:t>
            </w:r>
            <w:r>
              <w:br/>
            </w:r>
            <w:r>
              <w:rPr>
                <w:rFonts w:ascii="Times New Roman"/>
                <w:b w:val="false"/>
                <w:i w:val="false"/>
                <w:color w:val="000000"/>
                <w:sz w:val="20"/>
              </w:rPr>
              <w:t>№ 27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наурыздағы</w:t>
            </w:r>
            <w:r>
              <w:br/>
            </w:r>
            <w:r>
              <w:rPr>
                <w:rFonts w:ascii="Times New Roman"/>
                <w:b w:val="false"/>
                <w:i w:val="false"/>
                <w:color w:val="000000"/>
                <w:sz w:val="20"/>
              </w:rPr>
              <w:t>№ 279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1-қосымшаның күші жойылды – ҚР Премьер-Министрінің орынбасары - Сауда және интеграция министрінің 28.06.2022 </w:t>
      </w:r>
      <w:r>
        <w:rPr>
          <w:rFonts w:ascii="Times New Roman"/>
          <w:b w:val="false"/>
          <w:i w:val="false"/>
          <w:color w:val="ff0000"/>
          <w:sz w:val="28"/>
        </w:rPr>
        <w:t>№ 272-НҚ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30 қаңтардағы</w:t>
            </w:r>
            <w:r>
              <w:br/>
            </w:r>
            <w:r>
              <w:rPr>
                <w:rFonts w:ascii="Times New Roman"/>
                <w:b w:val="false"/>
                <w:i w:val="false"/>
                <w:color w:val="000000"/>
                <w:sz w:val="20"/>
              </w:rPr>
              <w:t>№ 27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17 ақпандағы</w:t>
            </w:r>
            <w:r>
              <w:br/>
            </w:r>
            <w:r>
              <w:rPr>
                <w:rFonts w:ascii="Times New Roman"/>
                <w:b w:val="false"/>
                <w:i w:val="false"/>
                <w:color w:val="000000"/>
                <w:sz w:val="20"/>
              </w:rPr>
              <w:t>№ 81 бұйрығына</w:t>
            </w:r>
            <w:r>
              <w:br/>
            </w:r>
            <w:r>
              <w:rPr>
                <w:rFonts w:ascii="Times New Roman"/>
                <w:b w:val="false"/>
                <w:i w:val="false"/>
                <w:color w:val="000000"/>
                <w:sz w:val="20"/>
              </w:rPr>
              <w:t>1-қосымша</w:t>
            </w:r>
          </w:p>
        </w:tc>
      </w:tr>
    </w:tbl>
    <w:bookmarkStart w:name="z17" w:id="10"/>
    <w:p>
      <w:pPr>
        <w:spacing w:after="0"/>
        <w:ind w:left="0"/>
        <w:jc w:val="left"/>
      </w:pPr>
      <w:r>
        <w:rPr>
          <w:rFonts w:ascii="Times New Roman"/>
          <w:b/>
          <w:i w:val="false"/>
          <w:color w:val="000000"/>
        </w:rPr>
        <w:t xml:space="preserve"> Әкету кедендік бажы қолданылатын тауарлар тізбесі, мөлшерлемелер көлемі және олардың қолданылу мерзімі</w:t>
      </w:r>
    </w:p>
    <w:bookmarkEnd w:id="10"/>
    <w:bookmarkStart w:name="z18" w:id="11"/>
    <w:p>
      <w:pPr>
        <w:spacing w:after="0"/>
        <w:ind w:left="0"/>
        <w:jc w:val="left"/>
      </w:pPr>
      <w:r>
        <w:rPr>
          <w:rFonts w:ascii="Times New Roman"/>
          <w:b/>
          <w:i w:val="false"/>
          <w:color w:val="000000"/>
        </w:rPr>
        <w:t xml:space="preserve"> 1. Әкету кедендік бажы қолданылатын тауарлардың жекелеген түрлері, мөлшерлемелер көлемі және олардың қолданылу мерзімі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ЕАЭО СЭҚ ТН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Тауардың атауы</w:t>
            </w:r>
            <w:r>
              <w:rPr>
                <w:rFonts w:ascii="Times New Roman"/>
                <w:b/>
                <w:i w:val="false"/>
                <w:color w:val="000000"/>
                <w:vertAlign w:val="superscript"/>
              </w:rPr>
              <w:t>1</w:t>
            </w: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Тауарларға қатысты кедендік бажы мөлшерлемелері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Кедендік бажын қолдану мерзімі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 сының шегінен тыс әкетілетін</w:t>
            </w:r>
            <w:r>
              <w:rPr>
                <w:rFonts w:ascii="Times New Roman"/>
                <w:b/>
                <w:i w:val="false"/>
                <w:color w:val="000000"/>
                <w:vertAlign w:val="superscript"/>
              </w:rPr>
              <w:t>2</w:t>
            </w: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ЕСАШ-ға қатысушы елдерге әкетілетін</w:t>
            </w:r>
            <w:r>
              <w:rPr>
                <w:rFonts w:ascii="Times New Roman"/>
                <w:b/>
                <w:i w:val="false"/>
                <w:color w:val="000000"/>
                <w:vertAlign w:val="superscript"/>
              </w:rPr>
              <w:t>3</w:t>
            </w:r>
            <w:r>
              <w:rPr>
                <w:rFonts w:ascii="Times New Roman"/>
                <w:b/>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(қодастарды қоса алғанда) немесе жылқы тұқымдас (жас немесе тұздалған, кептірілген, күлденген, пикелденген немесе өзге әдіспен консервіленген, иленбеген, бірақ пергаментке келтіріліп өңделмеген немесе одан әрі өңдеуге түспеген) жануарлардың түгі бар немесе түксіз, бөлінген немесе бөлінбеген, өңделмеген терілері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500 евро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тоннасына 200 евродан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450 евро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тоннасына 200 евродан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30 қарашадан бастап 2018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400 евро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тоннасына 200 евродан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30 қарашадан бастап 2019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300 евро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тоннасына 200 евродан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30 қарашадан бастап 2020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200 евро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30 қарашадан бастап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топқа 1в ескертпемен алып тасталғандардан басқа, қойлардың немесе қозылардың (жас немесе тұздалған, кептірілген, күлденген, пикелденген немесе өзге әдіспен консервіленген, иленбеген, бірақ пергаментке келтіріліп өңделген немесе одан әрі өңдеуге түспеген) жүні бар немесе жүнсіз, бөлінген немесе бөлінбеген, өңделмеген терілері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500 евро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тоннасына 200 евродан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450 евро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тоннасына 200 евродан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30 қарашадан бастап 2018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400 евро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тоннасына 200 евродан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30 қарашадан бастап 2019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300 евро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тоннасына 200 евродан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30 қарашадан бастап 2020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200 евро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30 қарашадан бастап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топтағы 1б немесе 1в ескертпемен алып тасталғандардан басқа, түкті немесе түксіз, бөлінген немесе бөлінбеген өңделмеген (жас немесе тұздалған, кептірілген, күлденген, пикелденген немесе басқа әдіспен консервіленген, иленбеген, бірақ пергаментке келтіріліп өңделген немесе одан әрі өңдеуге ұшырамаған), өзге де терілер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500 евро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тоннасына 200 евродан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450 евро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тоннасына 200 евродан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30 қарашадан бастап 2018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400 евро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тоннасына 200 евродан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30 қарашадан бастап 2019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300 евро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тоннасына 200 евродан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30 қарашадан бастап 2020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200 евро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30 қарашадан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 немесе тарақпен тарауға ұшырамаған жүн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50 евродан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ұшырамаған, биязы немесе қылшықты, жануарлар 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50 евродан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қалдықтарын қоса алғанда, бірақ түтілген шикізатты қоспағанда, жануарлар жүнінің немесе биязы немесе қылшықты қылының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50 евродан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биязы немесе қылшықты қылынан жасалған түтілген шикізат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50 евродан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 металдары (шихталық құймалар)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 тоннасына 15 евродан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10 евродан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30 қарашадан бастап 2018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бірақ 1 тоннасына 5 евродан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30 қарашадан бастап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7302 10 220 0 қоспағанда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 үшін пайдаланылатын, қара металдардан жасалған бұйымдар: рельстерді біріктіруге немесе бекітуге арналған рельстер, жанама рельстер және тісті рельстер, ауыстырылатын рельстер, қатаң қиылысу айқастырмалар, ауыстырылатын штангалар және өзге де көлденең қосылғыштар, шпалдар, түйіспе жапсырмалар және төсемдер, сыналар, тірек тақталар, ілмекті рельс бұрандамалары, төсемдер мен кергіштер, тұғырлар, жақтаулар және өзге де бөлшектер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18,33 %, бірақ 1 тоннасына 18,33 евродан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жылғы 29 қарашаны қоса алғанға дейін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16,66 %, бірақ 1 тоннасына 16,66 евродан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30 қарашадан бастап 2018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 тоннасына 15 евродан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30 қарашадан бастап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қалдықтары мен сынықтары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бірақ 1 тоннасына 330 евродан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бірақ 1 тоннасына 252 евродан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30 қарашадан бастап 2019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тоннасына 168 евродан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30 қарашадан бастап 2020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84 евродан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30 қарашадан бастап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7601 20 200 1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қозғалтқыштарды жасау үшін бастапқы алюминий қорытпалары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бірақ 1 тоннасына 95 евродан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бірақ 1 тоннасына 90 евродан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30 қарашадан бастап 2018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бірақ 1 тоннасына 85 евродан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30 қарашадан бастап 2019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бірақ 1 тоннасына 80 евродан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30 қарашадан бастап 2020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76 евродан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30 қарашадан бастап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7601 20 200 9</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7601 20 800 9</w:t>
            </w:r>
            <w:r>
              <w:rPr>
                <w:rFonts w:ascii="Times New Roman"/>
                <w:b w:val="false"/>
                <w:i w:val="false"/>
                <w:color w:val="000000"/>
                <w:vertAlign w:val="superscript"/>
              </w:rPr>
              <w:t>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алюминий қорытпалары, өзгелері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бірақ 1 тоннасына 95 евродан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бірақ 1 тоннасына 90 евродан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30 қарашадан бастап 2018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бірақ 1 тоннасына 85 евродан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30 қарашадан бастап 2019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бірақ 1 тоннасына 80 евродан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30 қарашадан бастап 2020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76 евродан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30 қарашадан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7601 20 800 2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немесе сұйық түріндегі қосымша алюминий қорытпалары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бірақ 1 тоннасына 22 евродан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7602 00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қалдықтары мен сынықтары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 тоннасына 100 евродан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76 евродан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30 қарашадан бастап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11, 8607 12, 8607 21 100 0 – 8607 99 800 0, 8607 19 900 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локомотивтерінің немесе трамвайдың моторлы вагондарының немесе жылжымалы құрамның бөліктері: жиналған немесе бөлшектелген түрдегі біліктерден басқа; дөңгелек және оның бөлшектері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16,67 %, бірақ 1 тоннасына 13,33 евродан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13,34 %, бірақ 1 тоннасына 11,66 евродан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30 қарашадан бастап 2018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10 евродан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30 қарашадан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немесе бөлшектелген түрдегі біліктер; дөңгелектер және бұрын пайдаланылған оның бөлшектері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Әкету кедендiк бажы мөлшерлемелерін қолдану мақсаты үшiн тауарлар Еуразиялық экономикалық одақтың сыртқы экономикалық қызметі тауар номенклатурасы кодтарымен ғана айқындалады. Тауарлардың атаулары пайдалануға ыңғайлы болу үшiн келтiрiлген. &lt;</w:t>
      </w:r>
      <w:r>
        <w:rPr>
          <w:rFonts w:ascii="Times New Roman"/>
          <w:b w:val="false"/>
          <w:i w:val="false"/>
          <w:color w:val="000000"/>
          <w:vertAlign w:val="superscript"/>
        </w:rPr>
        <w:t>4</w:t>
      </w:r>
      <w:r>
        <w:rPr>
          <w:rFonts w:ascii="Times New Roman"/>
          <w:b w:val="false"/>
          <w:i w:val="false"/>
          <w:color w:val="000000"/>
          <w:sz w:val="28"/>
        </w:rPr>
        <w:t>&gt; сілтемеде көзделген жағдай ерекшелік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Еуразиялық экономикалық одаққа кіретін елдерді және Қазақстан Республикасының әкету кедендік бажын төлеуден босатуды көздейтін еркін сауда аймағы туралы екіжақты және көпжақты келісім жасаған елдерді қоспағанда.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2011 жылғы 18 қазанда Санкт-Петербург қаласында жасалған Еркін сауда аймағы туралы шарт пен 2011 жылғы 18 қазандағы Еркін сауда аймағы туралы шартты оның Тараптары мен Өзбекстан Республикасы арасында қолдану туралы Хаттама күшіне енген елдер.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Кедендік әкету бажын төлеуден босатылған қосымша алюминий қорытпаларын қоспағанда.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Кедендік әкету баждарын төлеуден босатылған қосымша алюминий қорытпаларын, сонымен қатар алюминий-бериллий лигатурасын қоспағанда.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