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e685" w14:textId="a0ae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"Авариялық-құтқару қызметтері мен құралымдары құтқарушыларының сыныптылығына үстемеақылар төлеу қағидаларын бекіту туралы" Қазақстан Республикасы Ішкі істер министрінің 2015 жылғы 16 наурыздағы № 226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2017 жылғы 9 қаңтардағы № 7 бұйрығы. Қазақстан Республикасының Әділет министрлігінде 2017 жылғы 21 ақпанда № 14822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"Азаматтық қорғау туралы" 2014 жылғы 11 сәуірдегі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70-12)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"Авариялық-құтқару қызметтері мен құралымдары құтқарушыларының сыныптылығына үстемеақылар төлеу қағидаларын бекіту туралы" Қазақстан Республикасы Ішкі істер министрінің 2015 жылғы 16 наурыздағы № 226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10797 болып тіркелген, 2015 жылғы 9 қырқүйекте "Әділет" ақпараттық-құқықтық жүйесінде жарияланған) мынадай өзгеріс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бұйрықпен бекітілген Авариялық-құтқару қызметтері мен құралымдары құтқарушыларының сыныптылығына үстемеақылар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Мерзімді аттестаттау барысында сыныптылық берілген, сондай-ақ мерзімді, кезектен тыс және қайтадан аттестаттау мен қайта аттестаттау кезінде авариялық–құтқару қызметтері мен құралымдары құтқарушыларына 2015 жылғы 23 қарашадағы № 414-V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үстемеақы төленеді.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Ішкі істер министрлігінің Төтенше жағдайлар комитеті (В.Р. Беккер) заңнамада белгіленген тәртіпте осы бұйрықты Қазақстан Республикасы Әділет министрлігінде мемлекеттік тіркеуді және оны ресми жариялауды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Ішкі істер министрлігінің Төтенше жағдайлар комитетіне (В.Р. Беккер) жүктелсін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генерал-полковнигі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