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3774" w14:textId="bcc3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ақпандағы № 94 бұйрығы. Қазақстан Республикасының Әділет министрлігінде 2017 жылғы 21 ақпанда № 14821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5"/>
    <w:bookmarkStart w:name="z6" w:id="6"/>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6"/>
    <w:bookmarkStart w:name="z7"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ақпандағы</w:t>
            </w:r>
            <w:r>
              <w:br/>
            </w:r>
            <w:r>
              <w:rPr>
                <w:rFonts w:ascii="Times New Roman"/>
                <w:b w:val="false"/>
                <w:i w:val="false"/>
                <w:color w:val="000000"/>
                <w:sz w:val="20"/>
              </w:rPr>
              <w:t>№ 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бекітілген</w:t>
            </w:r>
          </w:p>
        </w:tc>
      </w:tr>
    </w:tbl>
    <w:bookmarkStart w:name="z10" w:id="8"/>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 / 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14) сауықтыру iс-шаралары;</w:t>
            </w:r>
          </w:p>
          <w:p>
            <w:pPr>
              <w:spacing w:after="20"/>
              <w:ind w:left="20"/>
              <w:jc w:val="both"/>
            </w:pP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17) үйiрме жетекшiлерiнiң еңбегiне ақы төлеу;</w:t>
            </w:r>
          </w:p>
          <w:p>
            <w:pPr>
              <w:spacing w:after="20"/>
              <w:ind w:left="20"/>
              <w:jc w:val="both"/>
            </w:pPr>
            <w:r>
              <w:rPr>
                <w:rFonts w:ascii="Times New Roman"/>
                <w:b w:val="false"/>
                <w:i w:val="false"/>
                <w:color w:val="000000"/>
                <w:sz w:val="20"/>
              </w:rPr>
              <w:t>18) үйiрмелердi ұйымдастыруға байланысты iс-шаралар;</w:t>
            </w:r>
          </w:p>
          <w:p>
            <w:pPr>
              <w:spacing w:after="20"/>
              <w:ind w:left="20"/>
              <w:jc w:val="both"/>
            </w:pPr>
            <w:r>
              <w:rPr>
                <w:rFonts w:ascii="Times New Roman"/>
                <w:b w:val="false"/>
                <w:i w:val="false"/>
                <w:color w:val="000000"/>
                <w:sz w:val="20"/>
              </w:rPr>
              <w:t>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25) музыкалық аспаптарды жөндеу;</w:t>
            </w:r>
          </w:p>
          <w:p>
            <w:pPr>
              <w:spacing w:after="20"/>
              <w:ind w:left="20"/>
              <w:jc w:val="both"/>
            </w:pPr>
            <w:r>
              <w:rPr>
                <w:rFonts w:ascii="Times New Roman"/>
                <w:b w:val="false"/>
                <w:i w:val="false"/>
                <w:color w:val="000000"/>
                <w:sz w:val="20"/>
              </w:rPr>
              <w:t>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28) iссапар шығыстары (111, 112, 113, 121, 122, 124,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туристік мүкәммалды жалға беру;</w:t>
            </w:r>
          </w:p>
          <w:p>
            <w:pPr>
              <w:spacing w:after="20"/>
              <w:ind w:left="20"/>
              <w:jc w:val="both"/>
            </w:pPr>
            <w:r>
              <w:rPr>
                <w:rFonts w:ascii="Times New Roman"/>
                <w:b w:val="false"/>
                <w:i w:val="false"/>
                <w:color w:val="000000"/>
                <w:sz w:val="20"/>
              </w:rPr>
              <w:t>2) әуесқойлық (спорттық) аң аулау мен балық аулауды өткізу;</w:t>
            </w:r>
          </w:p>
          <w:p>
            <w:pPr>
              <w:spacing w:after="20"/>
              <w:ind w:left="20"/>
              <w:jc w:val="both"/>
            </w:pPr>
            <w:r>
              <w:rPr>
                <w:rFonts w:ascii="Times New Roman"/>
                <w:b w:val="false"/>
                <w:i w:val="false"/>
                <w:color w:val="000000"/>
                <w:sz w:val="20"/>
              </w:rPr>
              <w:t>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p>
          <w:p>
            <w:pPr>
              <w:spacing w:after="20"/>
              <w:ind w:left="20"/>
              <w:jc w:val="both"/>
            </w:pPr>
            <w:r>
              <w:rPr>
                <w:rFonts w:ascii="Times New Roman"/>
                <w:b w:val="false"/>
                <w:i w:val="false"/>
                <w:color w:val="000000"/>
                <w:sz w:val="20"/>
              </w:rPr>
              <w:t>5) қоғамдық тамақтандыру объектілері үшін өнімдер ендіру;</w:t>
            </w:r>
          </w:p>
          <w:p>
            <w:pPr>
              <w:spacing w:after="20"/>
              <w:ind w:left="20"/>
              <w:jc w:val="both"/>
            </w:pPr>
            <w:r>
              <w:rPr>
                <w:rFonts w:ascii="Times New Roman"/>
                <w:b w:val="false"/>
                <w:i w:val="false"/>
                <w:color w:val="000000"/>
                <w:sz w:val="20"/>
              </w:rPr>
              <w:t>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2) жануарлар және өсiмдiктер дүниесiн қорғау;</w:t>
            </w:r>
          </w:p>
          <w:p>
            <w:pPr>
              <w:spacing w:after="20"/>
              <w:ind w:left="20"/>
              <w:jc w:val="both"/>
            </w:pP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14) жарнамалық қызметті жетілдіру;</w:t>
            </w:r>
          </w:p>
          <w:p>
            <w:pPr>
              <w:spacing w:after="20"/>
              <w:ind w:left="20"/>
              <w:jc w:val="both"/>
            </w:pPr>
            <w:r>
              <w:rPr>
                <w:rFonts w:ascii="Times New Roman"/>
                <w:b w:val="false"/>
                <w:i w:val="false"/>
                <w:color w:val="000000"/>
                <w:sz w:val="20"/>
              </w:rPr>
              <w:t>15) экологиялық насихатқа;</w:t>
            </w:r>
          </w:p>
          <w:p>
            <w:pPr>
              <w:spacing w:after="20"/>
              <w:ind w:left="20"/>
              <w:jc w:val="both"/>
            </w:pPr>
            <w:r>
              <w:rPr>
                <w:rFonts w:ascii="Times New Roman"/>
                <w:b w:val="false"/>
                <w:i w:val="false"/>
                <w:color w:val="000000"/>
                <w:sz w:val="20"/>
              </w:rPr>
              <w:t>16) теріс экологиялық зардаптарды алдын алу және жою.</w:t>
            </w:r>
          </w:p>
          <w:p>
            <w:pPr>
              <w:spacing w:after="20"/>
              <w:ind w:left="20"/>
              <w:jc w:val="both"/>
            </w:pPr>
            <w:r>
              <w:rPr>
                <w:rFonts w:ascii="Times New Roman"/>
                <w:b w:val="false"/>
                <w:i w:val="false"/>
                <w:color w:val="000000"/>
                <w:sz w:val="20"/>
              </w:rPr>
              <w:t>(112,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6) балық шабақтарын өсiру;</w:t>
            </w:r>
          </w:p>
          <w:p>
            <w:pPr>
              <w:spacing w:after="20"/>
              <w:ind w:left="20"/>
              <w:jc w:val="both"/>
            </w:pP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700</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700</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457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(124,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p>
          <w:p>
            <w:pPr>
              <w:spacing w:after="20"/>
              <w:ind w:left="20"/>
              <w:jc w:val="both"/>
            </w:pPr>
            <w:r>
              <w:rPr>
                <w:rFonts w:ascii="Times New Roman"/>
                <w:b w:val="false"/>
                <w:i w:val="false"/>
                <w:color w:val="000000"/>
                <w:sz w:val="20"/>
              </w:rPr>
              <w:t>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p>
          <w:p>
            <w:pPr>
              <w:spacing w:after="20"/>
              <w:ind w:left="20"/>
              <w:jc w:val="both"/>
            </w:pPr>
            <w:r>
              <w:rPr>
                <w:rFonts w:ascii="Times New Roman"/>
                <w:b w:val="false"/>
                <w:i w:val="false"/>
                <w:color w:val="000000"/>
                <w:sz w:val="20"/>
              </w:rPr>
              <w:t>3) ауыл шаруашылығы өсімдіктерінің сұрыптарды сынақтан өткізу саласындағы ғылыми зерттеулерді жүргізуге;</w:t>
            </w:r>
          </w:p>
          <w:p>
            <w:pPr>
              <w:spacing w:after="20"/>
              <w:ind w:left="20"/>
              <w:jc w:val="both"/>
            </w:pPr>
            <w:r>
              <w:rPr>
                <w:rFonts w:ascii="Times New Roman"/>
                <w:b w:val="false"/>
                <w:i w:val="false"/>
                <w:color w:val="000000"/>
                <w:sz w:val="20"/>
              </w:rPr>
              <w:t>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p>
          <w:p>
            <w:pPr>
              <w:spacing w:after="20"/>
              <w:ind w:left="20"/>
              <w:jc w:val="both"/>
            </w:pPr>
            <w:r>
              <w:rPr>
                <w:rFonts w:ascii="Times New Roman"/>
                <w:b w:val="false"/>
                <w:i w:val="false"/>
                <w:color w:val="000000"/>
                <w:sz w:val="20"/>
              </w:rPr>
              <w:t>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p>
          <w:p>
            <w:pPr>
              <w:spacing w:after="20"/>
              <w:ind w:left="20"/>
              <w:jc w:val="both"/>
            </w:pPr>
            <w:r>
              <w:rPr>
                <w:rFonts w:ascii="Times New Roman"/>
                <w:b w:val="false"/>
                <w:i w:val="false"/>
                <w:color w:val="000000"/>
                <w:sz w:val="20"/>
              </w:rPr>
              <w:t>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p>
          <w:p>
            <w:pPr>
              <w:spacing w:after="20"/>
              <w:ind w:left="20"/>
              <w:jc w:val="both"/>
            </w:pPr>
            <w:r>
              <w:rPr>
                <w:rFonts w:ascii="Times New Roman"/>
                <w:b w:val="false"/>
                <w:i w:val="false"/>
                <w:color w:val="000000"/>
                <w:sz w:val="20"/>
              </w:rPr>
              <w:t>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p>
          <w:p>
            <w:pPr>
              <w:spacing w:after="20"/>
              <w:ind w:left="20"/>
              <w:jc w:val="both"/>
            </w:pPr>
            <w:r>
              <w:rPr>
                <w:rFonts w:ascii="Times New Roman"/>
                <w:b w:val="false"/>
                <w:i w:val="false"/>
                <w:color w:val="000000"/>
                <w:sz w:val="20"/>
              </w:rPr>
              <w:t>8) мемлекеттік мекемелердің ғылыми, әдістемелік материалдарын және ресми бюллетендерін шығаруға;</w:t>
            </w:r>
          </w:p>
          <w:p>
            <w:pPr>
              <w:spacing w:after="20"/>
              <w:ind w:left="20"/>
              <w:jc w:val="both"/>
            </w:pPr>
            <w:r>
              <w:rPr>
                <w:rFonts w:ascii="Times New Roman"/>
                <w:b w:val="false"/>
                <w:i w:val="false"/>
                <w:color w:val="000000"/>
                <w:sz w:val="20"/>
              </w:rPr>
              <w:t>9) мемлекеттік мекемелердің мамандарын даярлауға және олардың біліктілігін арттыруға;</w:t>
            </w:r>
          </w:p>
          <w:p>
            <w:pPr>
              <w:spacing w:after="20"/>
              <w:ind w:left="20"/>
              <w:jc w:val="both"/>
            </w:pPr>
            <w:r>
              <w:rPr>
                <w:rFonts w:ascii="Times New Roman"/>
                <w:b w:val="false"/>
                <w:i w:val="false"/>
                <w:color w:val="000000"/>
                <w:sz w:val="20"/>
              </w:rPr>
              <w:t>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p>
          <w:p>
            <w:pPr>
              <w:spacing w:after="20"/>
              <w:ind w:left="20"/>
              <w:jc w:val="both"/>
            </w:pPr>
            <w:r>
              <w:rPr>
                <w:rFonts w:ascii="Times New Roman"/>
                <w:b w:val="false"/>
                <w:i w:val="false"/>
                <w:color w:val="000000"/>
                <w:sz w:val="20"/>
              </w:rPr>
              <w:t>11) мемлекеттік мекемелер үшін шетелдік хат-хабарлар мен ғылыми құжаттамалар аудармашыларының көрсетілетін қызметтерін сатып алуға;</w:t>
            </w:r>
          </w:p>
          <w:p>
            <w:pPr>
              <w:spacing w:after="20"/>
              <w:ind w:left="20"/>
              <w:jc w:val="both"/>
            </w:pPr>
            <w:r>
              <w:rPr>
                <w:rFonts w:ascii="Times New Roman"/>
                <w:b w:val="false"/>
                <w:i w:val="false"/>
                <w:color w:val="000000"/>
                <w:sz w:val="20"/>
              </w:rPr>
              <w:t>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p>
          <w:p>
            <w:pPr>
              <w:spacing w:after="20"/>
              <w:ind w:left="20"/>
              <w:jc w:val="both"/>
            </w:pPr>
            <w:r>
              <w:rPr>
                <w:rFonts w:ascii="Times New Roman"/>
                <w:b w:val="false"/>
                <w:i w:val="false"/>
                <w:color w:val="000000"/>
                <w:sz w:val="20"/>
              </w:rPr>
              <w:t>13) мемлекеттік мекемелердің жұмыс істеуіне байланысты ғимараттарды, құрылыстарды және өзге де объектілерді жөндеуге;</w:t>
            </w:r>
          </w:p>
          <w:p>
            <w:pPr>
              <w:spacing w:after="20"/>
              <w:ind w:left="20"/>
              <w:jc w:val="both"/>
            </w:pPr>
            <w:r>
              <w:rPr>
                <w:rFonts w:ascii="Times New Roman"/>
                <w:b w:val="false"/>
                <w:i w:val="false"/>
                <w:color w:val="000000"/>
                <w:sz w:val="20"/>
              </w:rPr>
              <w:t>14) мемлекеттік мекемелер қызметкерлерінің іссапар, оның ішінде Қазақстан Республикасынан тыс жерлерге іссапар шығыстарына;</w:t>
            </w:r>
          </w:p>
          <w:p>
            <w:pPr>
              <w:spacing w:after="20"/>
              <w:ind w:left="20"/>
              <w:jc w:val="both"/>
            </w:pPr>
            <w:r>
              <w:rPr>
                <w:rFonts w:ascii="Times New Roman"/>
                <w:b w:val="false"/>
                <w:i w:val="false"/>
                <w:color w:val="000000"/>
                <w:sz w:val="20"/>
              </w:rPr>
              <w:t>15) мемлекеттік мекемелердің қызметкерлерін еңбек көрсеткіштері үшін көтермелеуге жұмсалады. (112, 121, 122, 123, 124,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3) спорттық мүкәммал мен жабдықты жөндеу;</w:t>
            </w:r>
          </w:p>
          <w:p>
            <w:pPr>
              <w:spacing w:after="20"/>
              <w:ind w:left="20"/>
              <w:jc w:val="both"/>
            </w:pPr>
            <w:r>
              <w:rPr>
                <w:rFonts w:ascii="Times New Roman"/>
                <w:b w:val="false"/>
                <w:i w:val="false"/>
                <w:color w:val="000000"/>
                <w:sz w:val="20"/>
              </w:rPr>
              <w:t>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6) қызметтiк iссапарлар;</w:t>
            </w:r>
          </w:p>
          <w:p>
            <w:pPr>
              <w:spacing w:after="20"/>
              <w:ind w:left="20"/>
              <w:jc w:val="both"/>
            </w:pP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10) коммуналдық қызметтер мен байланыс қызметтерiне ақы төлеу;</w:t>
            </w:r>
          </w:p>
          <w:p>
            <w:pPr>
              <w:spacing w:after="20"/>
              <w:ind w:left="20"/>
              <w:jc w:val="both"/>
            </w:pPr>
            <w:r>
              <w:rPr>
                <w:rFonts w:ascii="Times New Roman"/>
                <w:b w:val="false"/>
                <w:i w:val="false"/>
                <w:color w:val="000000"/>
                <w:sz w:val="20"/>
              </w:rPr>
              <w:t>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12) банк қызметтерiне ақы төлеу;</w:t>
            </w:r>
          </w:p>
          <w:p>
            <w:pPr>
              <w:spacing w:after="20"/>
              <w:ind w:left="20"/>
              <w:jc w:val="both"/>
            </w:pP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14) спорттық iс-шараларға қатысқаны үшiн жарналар;</w:t>
            </w:r>
          </w:p>
          <w:p>
            <w:pPr>
              <w:spacing w:after="20"/>
              <w:ind w:left="20"/>
              <w:jc w:val="both"/>
            </w:pP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 121, 122, 124,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