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a8c6" w14:textId="85ca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ұйымдастырушылық даму тиімділігін бағалаудың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26 қаңтардағы № 25 және Қазақстан Республикасы Мемлекеттік қызмет істері және сыбайлас жемқорлыққа қарсы іс-қимыл агенттігі Төрағасының 2017 жылғы 27 қаңтардағы № 21 бірлескен бұйрығы. Қазақстан Республикасының Әділет министрлігінде 2017 жылғы 20 ақпанда № 14817 болып тіркелді. Күші жойылды - Қазақстан Республикасы Ақпарат және коммуникациялар министрінің 2017 жылғы 24 қазандағы № 379 және Қазақстан Республикасының Мемлекеттік қызмет істері және сыбайлас жемқорлыққа қарсы іс-қимыл агенттігі төрағасының 2017 жылғы 24 қазандағы № 232 бірлескен бұйрығымен</w:t>
      </w:r>
    </w:p>
    <w:p>
      <w:pPr>
        <w:spacing w:after="0"/>
        <w:ind w:left="0"/>
        <w:jc w:val="both"/>
      </w:pPr>
      <w:bookmarkStart w:name="z9" w:id="0"/>
      <w:r>
        <w:rPr>
          <w:rFonts w:ascii="Times New Roman"/>
          <w:b w:val="false"/>
          <w:i w:val="false"/>
          <w:color w:val="ff0000"/>
          <w:sz w:val="28"/>
        </w:rPr>
        <w:t xml:space="preserve">
      Ескерту. Күші жойылды – ҚР Ақпарат және коммуникациялар министрінің 24.10.2017 </w:t>
      </w:r>
      <w:r>
        <w:rPr>
          <w:rFonts w:ascii="Times New Roman"/>
          <w:b w:val="false"/>
          <w:i w:val="false"/>
          <w:color w:val="ff0000"/>
          <w:sz w:val="28"/>
        </w:rPr>
        <w:t>№ 379</w:t>
      </w:r>
      <w:r>
        <w:rPr>
          <w:rFonts w:ascii="Times New Roman"/>
          <w:b w:val="false"/>
          <w:i w:val="false"/>
          <w:color w:val="ff0000"/>
          <w:sz w:val="28"/>
        </w:rPr>
        <w:t xml:space="preserve"> және ҚР Мемлекеттік қызмет істері және сыбайлас жемқорлыққа қарсы іс-қимыл агенттігі төрағасының 24.10.2017 № 232 бірлескен бұйрығымен (</w:t>
      </w:r>
      <w:r>
        <w:rPr>
          <w:rFonts w:ascii="Times New Roman"/>
          <w:b w:val="false"/>
          <w:i w:val="false"/>
          <w:color w:val="ff0000"/>
          <w:sz w:val="28"/>
        </w:rPr>
        <w:t>алғашқы ресми жарияланған күнінен бастап қолданысқа енгізіледі).</w:t>
      </w:r>
    </w:p>
    <w:bookmarkEnd w:id="0"/>
    <w:bookmarkStart w:name="z0" w:id="1"/>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39-тармағына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1"/>
    <w:bookmarkStart w:name="z1"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ұйымдық даму тиімділігін бағалау әдістемесі;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"Персоналды басқару" бағыты бойынша Қазақстан Республикасы Ұлттық Банкінің ұйымдық даму тиімділігін бағалау әдістемесі бекітілсін. </w:t>
      </w:r>
    </w:p>
    <w:bookmarkStart w:name="z2"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 Қазақстан Республикасы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Қазақстан Республикасының нормативтік құқықтық актілерінің Эталондық бақылау банкіне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Start w:name="z3" w:id="4"/>
    <w:p>
      <w:pPr>
        <w:spacing w:after="0"/>
        <w:ind w:left="0"/>
        <w:jc w:val="both"/>
      </w:pPr>
      <w:r>
        <w:rPr>
          <w:rFonts w:ascii="Times New Roman"/>
          <w:b w:val="false"/>
          <w:i w:val="false"/>
          <w:color w:val="000000"/>
          <w:sz w:val="28"/>
        </w:rPr>
        <w:t xml:space="preserve">
      3. Осы бұйрықтың орындалуын бақылау ақпараттандыру мәселелеріне жетекшілік ететін Қазақстан Республикасының Ақпарат және коммуникациялар вице-министріне және мемлекеттік қызмет мәселелеріне жетекшілік ететін Қазақстан Республикасының Мемлекеттік қызмет істері және сыбайлас жемқорлыққа қарсы іс-қимыл агенттігі төрағасының орынбасарына жүктелсін. </w:t>
      </w:r>
    </w:p>
    <w:bookmarkEnd w:id="4"/>
    <w:bookmarkStart w:name="z4"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075"/>
        <w:gridCol w:w="149"/>
        <w:gridCol w:w="6076"/>
      </w:tblGrid>
      <w:tr>
        <w:trPr>
          <w:trHeight w:val="30" w:hRule="atLeast"/>
        </w:trPr>
        <w:tc>
          <w:tcPr>
            <w:tcW w:w="6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Ақпарат және коммуникациялар</w:t>
            </w:r>
            <w:r>
              <w:br/>
            </w:r>
            <w:r>
              <w:rPr>
                <w:rFonts w:ascii="Times New Roman"/>
                <w:b w:val="false"/>
                <w:i w:val="false"/>
                <w:color w:val="000000"/>
                <w:sz w:val="20"/>
              </w:rPr>
              <w:t>
министрі</w:t>
            </w:r>
            <w:r>
              <w:br/>
            </w:r>
            <w:r>
              <w:rPr>
                <w:rFonts w:ascii="Times New Roman"/>
                <w:b w:val="false"/>
                <w:i w:val="false"/>
                <w:color w:val="000000"/>
                <w:sz w:val="20"/>
              </w:rPr>
              <w:t>
__________ Д. Абаев</w:t>
            </w:r>
          </w:p>
        </w:tc>
        <w:tc>
          <w:tcPr>
            <w:tcW w:w="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 төрағасы</w:t>
            </w:r>
            <w:r>
              <w:br/>
            </w:r>
            <w:r>
              <w:rPr>
                <w:rFonts w:ascii="Times New Roman"/>
                <w:b w:val="false"/>
                <w:i w:val="false"/>
                <w:color w:val="000000"/>
                <w:sz w:val="20"/>
              </w:rPr>
              <w:t>
__________ Қ. Қожамжаров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6 ақпан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26 қаңтардағы № 25</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27 қаңтардағы № 21</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6" w:id="6"/>
    <w:p>
      <w:pPr>
        <w:spacing w:after="0"/>
        <w:ind w:left="0"/>
        <w:jc w:val="left"/>
      </w:pPr>
      <w:r>
        <w:rPr>
          <w:rFonts w:ascii="Times New Roman"/>
          <w:b/>
          <w:i w:val="false"/>
          <w:color w:val="000000"/>
        </w:rPr>
        <w:t xml:space="preserve"> Мемлекеттік органдардың ұйымдастырушылық даму тиімділігін бағалау әдістемесі</w:t>
      </w:r>
    </w:p>
    <w:bookmarkEnd w:id="6"/>
    <w:bookmarkStart w:name="z7" w:id="7"/>
    <w:p>
      <w:pPr>
        <w:spacing w:after="0"/>
        <w:ind w:left="0"/>
        <w:jc w:val="left"/>
      </w:pPr>
      <w:r>
        <w:rPr>
          <w:rFonts w:ascii="Times New Roman"/>
          <w:b/>
          <w:i w:val="false"/>
          <w:color w:val="000000"/>
        </w:rPr>
        <w:t xml:space="preserve"> 1-тарау. Жалпы ережелер</w:t>
      </w:r>
    </w:p>
    <w:bookmarkEnd w:id="7"/>
    <w:bookmarkStart w:name="z8" w:id="8"/>
    <w:p>
      <w:pPr>
        <w:spacing w:after="0"/>
        <w:ind w:left="0"/>
        <w:jc w:val="both"/>
      </w:pPr>
      <w:r>
        <w:rPr>
          <w:rFonts w:ascii="Times New Roman"/>
          <w:b w:val="false"/>
          <w:i w:val="false"/>
          <w:color w:val="000000"/>
          <w:sz w:val="28"/>
        </w:rPr>
        <w:t xml:space="preserve">
      1. Осы Мемлекеттік органдардың ұйымдастырушылық даму тиiмдiлiгiн бағалау әдістемесі (бұдан әрі – Әдістеме) Қазақстан Республикасы Президентінің 2010 жылғы 19 наурыздағы № 954 Жарлығымен (бұдан әрі – Жарлық)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w:t>
      </w:r>
      <w:r>
        <w:rPr>
          <w:rFonts w:ascii="Times New Roman"/>
          <w:b w:val="false"/>
          <w:i w:val="false"/>
          <w:color w:val="000000"/>
          <w:sz w:val="28"/>
        </w:rPr>
        <w:t xml:space="preserve"> іске асыру мақсатында әзірленді. </w:t>
      </w:r>
    </w:p>
    <w:bookmarkEnd w:id="8"/>
    <w:bookmarkStart w:name="z9" w:id="9"/>
    <w:p>
      <w:pPr>
        <w:spacing w:after="0"/>
        <w:ind w:left="0"/>
        <w:jc w:val="both"/>
      </w:pPr>
      <w:r>
        <w:rPr>
          <w:rFonts w:ascii="Times New Roman"/>
          <w:b w:val="false"/>
          <w:i w:val="false"/>
          <w:color w:val="000000"/>
          <w:sz w:val="28"/>
        </w:rPr>
        <w:t>
      2. Әдістеме орталық мемлекеттік органдардағы (бұдан әрі – ОМО) және облыстардың, республикалық маңызы бар қаланың, астананың жергілікті атқарушы органындағы (бұдан әрі – ЖАО) (бұдан әрі – бағаланатын мемлекеттік органдар) ұйымдастырушылық даму жөніндегі қабылданып жатқан шаралардың тиімділігін айқындауға арналған.</w:t>
      </w:r>
    </w:p>
    <w:bookmarkEnd w:id="9"/>
    <w:bookmarkStart w:name="z10" w:id="10"/>
    <w:p>
      <w:pPr>
        <w:spacing w:after="0"/>
        <w:ind w:left="0"/>
        <w:jc w:val="both"/>
      </w:pPr>
      <w:r>
        <w:rPr>
          <w:rFonts w:ascii="Times New Roman"/>
          <w:b w:val="false"/>
          <w:i w:val="false"/>
          <w:color w:val="000000"/>
          <w:sz w:val="28"/>
        </w:rPr>
        <w:t>
      3. Мемлекеттік органдардың ұйымдастырушылық даму тиiмдiлiгiн бағалау (бұдан әрі – тиімділікті бағалау) Қазақстан Республикасы Президентінің Әкімшілігі Басшысының бұйрығымен бекітілетін Қызмет тиімділігіне бағалау жүргізу кестесіне (бұдан әрі – Бағалау кестесі) сәйкес келесі бағыттар бойынша жүзеге асырылады:</w:t>
      </w:r>
    </w:p>
    <w:bookmarkEnd w:id="10"/>
    <w:bookmarkStart w:name="z11" w:id="11"/>
    <w:p>
      <w:pPr>
        <w:spacing w:after="0"/>
        <w:ind w:left="0"/>
        <w:jc w:val="both"/>
      </w:pPr>
      <w:r>
        <w:rPr>
          <w:rFonts w:ascii="Times New Roman"/>
          <w:b w:val="false"/>
          <w:i w:val="false"/>
          <w:color w:val="000000"/>
          <w:sz w:val="28"/>
        </w:rPr>
        <w:t>
      1) персоналды басқару;</w:t>
      </w:r>
    </w:p>
    <w:bookmarkEnd w:id="11"/>
    <w:bookmarkStart w:name="z12" w:id="12"/>
    <w:p>
      <w:pPr>
        <w:spacing w:after="0"/>
        <w:ind w:left="0"/>
        <w:jc w:val="both"/>
      </w:pPr>
      <w:r>
        <w:rPr>
          <w:rFonts w:ascii="Times New Roman"/>
          <w:b w:val="false"/>
          <w:i w:val="false"/>
          <w:color w:val="000000"/>
          <w:sz w:val="28"/>
        </w:rPr>
        <w:t>
      2) ақпараттық технологияларды қолдану.</w:t>
      </w:r>
    </w:p>
    <w:bookmarkEnd w:id="12"/>
    <w:bookmarkStart w:name="z13" w:id="13"/>
    <w:p>
      <w:pPr>
        <w:spacing w:after="0"/>
        <w:ind w:left="0"/>
        <w:jc w:val="both"/>
      </w:pPr>
      <w:r>
        <w:rPr>
          <w:rFonts w:ascii="Times New Roman"/>
          <w:b w:val="false"/>
          <w:i w:val="false"/>
          <w:color w:val="000000"/>
          <w:sz w:val="28"/>
        </w:rPr>
        <w:t>
      4. Бағалауға уәкілетті келесі мемлекеттік органдар (бұдан әрі – бағалауға уәкілетті органдар) тиімділікті бағалауды жүзеге асырады:</w:t>
      </w:r>
    </w:p>
    <w:bookmarkEnd w:id="13"/>
    <w:bookmarkStart w:name="z14" w:id="14"/>
    <w:p>
      <w:pPr>
        <w:spacing w:after="0"/>
        <w:ind w:left="0"/>
        <w:jc w:val="both"/>
      </w:pPr>
      <w:r>
        <w:rPr>
          <w:rFonts w:ascii="Times New Roman"/>
          <w:b w:val="false"/>
          <w:i w:val="false"/>
          <w:color w:val="000000"/>
          <w:sz w:val="28"/>
        </w:rPr>
        <w:t>
      1) "Персоналды басқару" бағыты бойынша Қазақстан Республикасының Мемлекеттік қызмет істері және сыбайлас жемқорлыққа қарсы іс-қимыл агенттігінің (бұдан әрі – мемлекеттік қызмет істері жөніндегі уәкілетті орган) тиімділігін бағалау - Қазақстан Республикасы Президентінің Әкімшілігі;</w:t>
      </w:r>
    </w:p>
    <w:bookmarkEnd w:id="14"/>
    <w:bookmarkStart w:name="z15" w:id="15"/>
    <w:p>
      <w:pPr>
        <w:spacing w:after="0"/>
        <w:ind w:left="0"/>
        <w:jc w:val="both"/>
      </w:pPr>
      <w:r>
        <w:rPr>
          <w:rFonts w:ascii="Times New Roman"/>
          <w:b w:val="false"/>
          <w:i w:val="false"/>
          <w:color w:val="000000"/>
          <w:sz w:val="28"/>
        </w:rPr>
        <w:t>
      2) "Ақпараттық технологияларды қолдану" бағыты бойынша Қазақстан Республикасының Ақпарат және коммуникациялар министрлігінің (бұдан әрі – ақпараттандыру саласындағы уәкілетті орган) тиімділігін бағалау - Қазақстан Республикасы Премьер-Министрінің Кеңсесі;</w:t>
      </w:r>
    </w:p>
    <w:bookmarkEnd w:id="15"/>
    <w:bookmarkStart w:name="z16" w:id="16"/>
    <w:p>
      <w:pPr>
        <w:spacing w:after="0"/>
        <w:ind w:left="0"/>
        <w:jc w:val="both"/>
      </w:pPr>
      <w:r>
        <w:rPr>
          <w:rFonts w:ascii="Times New Roman"/>
          <w:b w:val="false"/>
          <w:i w:val="false"/>
          <w:color w:val="000000"/>
          <w:sz w:val="28"/>
        </w:rPr>
        <w:t>
      3) "Персоналды басқару" бағыты бойынша ОМО және ЖАО тиімділігін бағалау - мемлекеттік қызмет істері жөніндегі уәкілетті орган;</w:t>
      </w:r>
    </w:p>
    <w:bookmarkEnd w:id="16"/>
    <w:bookmarkStart w:name="z17" w:id="17"/>
    <w:p>
      <w:pPr>
        <w:spacing w:after="0"/>
        <w:ind w:left="0"/>
        <w:jc w:val="both"/>
      </w:pPr>
      <w:r>
        <w:rPr>
          <w:rFonts w:ascii="Times New Roman"/>
          <w:b w:val="false"/>
          <w:i w:val="false"/>
          <w:color w:val="000000"/>
          <w:sz w:val="28"/>
        </w:rPr>
        <w:t xml:space="preserve">
      4) "Ақпараттық технологияларды қолдану" бағыты бойынша ОМО және ЖАО тиімділігін бағалау - "электрондық үкіметтің" архитектурасын және "электрондық әкімдіктің" үлгілік архитектурасын (бұдан әрі - "электрондық үкіметтің" сервистік интеграторы) дамытуды әдіснамалық қамтамасыз ету жөніндегі функциялар жүктелген Қазақстан Республикасының Үкіметі айқындайтын заңды тұлға. </w:t>
      </w:r>
    </w:p>
    <w:bookmarkEnd w:id="17"/>
    <w:p>
      <w:pPr>
        <w:spacing w:after="0"/>
        <w:ind w:left="0"/>
        <w:jc w:val="both"/>
      </w:pPr>
      <w:r>
        <w:rPr>
          <w:rFonts w:ascii="Times New Roman"/>
          <w:b w:val="false"/>
          <w:i w:val="false"/>
          <w:color w:val="000000"/>
          <w:sz w:val="28"/>
        </w:rPr>
        <w:t xml:space="preserve">
      "Персоналды басқару" бағыты бойынша тиімділікке бағалау жүргізу үшін мемлекеттік қызмет істері жөніндегі уәкілетті органмен мемлекеттік органдардың лауазымды тұлғаларынан тұратын жұмыс тобы (бұдан әрі – "Персоналды басқару" бағыты жөніндегі жұмыс тобы) құрылады. "Персоналды басқару" бағыты жөніндегі жұмыс тобының құрамы мемлекеттік қызмет істері жөніндегі уәкілетті органның бұйрығымен бекітіледі. </w:t>
      </w:r>
    </w:p>
    <w:p>
      <w:pPr>
        <w:spacing w:after="0"/>
        <w:ind w:left="0"/>
        <w:jc w:val="both"/>
      </w:pPr>
      <w:r>
        <w:rPr>
          <w:rFonts w:ascii="Times New Roman"/>
          <w:b w:val="false"/>
          <w:i w:val="false"/>
          <w:color w:val="000000"/>
          <w:sz w:val="28"/>
        </w:rPr>
        <w:t>
      "Ақпараттық технологияларды қолдану" бағыты бойынша тиімділікке бағалау жүргізу үшін "электрондық үкіметтің" сервистік интеграторының жанында "электрондық үкіметтің" сервистік интеграторының лауазымды тұлғаларынан тұратын жұмыс тобы (бұдан әрі – "Ақпараттық технологияларды қолдану" бағыты жөніндегі жұмыс тобы) құрылады. "Ақпараттық технологияларды қолдану" бағыты жөніндегі жұмыс тобының құрамы "электрондық үкіметтің" сервистік интеграторымен айқындалады.</w:t>
      </w:r>
    </w:p>
    <w:bookmarkStart w:name="z18" w:id="18"/>
    <w:p>
      <w:pPr>
        <w:spacing w:after="0"/>
        <w:ind w:left="0"/>
        <w:jc w:val="left"/>
      </w:pPr>
      <w:r>
        <w:rPr>
          <w:rFonts w:ascii="Times New Roman"/>
          <w:b/>
          <w:i w:val="false"/>
          <w:color w:val="000000"/>
        </w:rPr>
        <w:t xml:space="preserve"> 2-тарау. Мемлекеттік органдардың ұйымдастырушылық даму тиімділігін бағалауға арналған ақпарат көздері</w:t>
      </w:r>
    </w:p>
    <w:bookmarkEnd w:id="18"/>
    <w:bookmarkStart w:name="z19" w:id="19"/>
    <w:p>
      <w:pPr>
        <w:spacing w:after="0"/>
        <w:ind w:left="0"/>
        <w:jc w:val="both"/>
      </w:pPr>
      <w:r>
        <w:rPr>
          <w:rFonts w:ascii="Times New Roman"/>
          <w:b w:val="false"/>
          <w:i w:val="false"/>
          <w:color w:val="000000"/>
          <w:sz w:val="28"/>
        </w:rPr>
        <w:t xml:space="preserve">
      5. Бағаланатын мемлекеттік органдар бағалауға уәкілетті мемлекеттік органдарға жыл сайын Бағалау кестесінде белгіленген мерзімдерде есептік (күнтізбелік) жылдың қорытындысы бойынша электрондық және қағаз тасығыштарда есептік ақпаратты: </w:t>
      </w:r>
    </w:p>
    <w:bookmarkEnd w:id="19"/>
    <w:bookmarkStart w:name="z20" w:id="20"/>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қызметшілер жұмыс істеген адам-сағат саны туралы ақпаратты; </w:t>
      </w:r>
    </w:p>
    <w:bookmarkEnd w:id="20"/>
    <w:bookmarkStart w:name="z21" w:id="21"/>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органда бос лауазымдарға орналасу конкурстарында бақылаушылардың қатысуы туралы ақпаратты; </w:t>
      </w:r>
    </w:p>
    <w:bookmarkEnd w:id="21"/>
    <w:bookmarkStart w:name="z22" w:id="2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органның штат саны туралы ақпаратты; </w:t>
      </w:r>
    </w:p>
    <w:bookmarkEnd w:id="22"/>
    <w:bookmarkStart w:name="z23" w:id="23"/>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ақпараттық технологияларды қолдану бойынша есепті ұсынады. </w:t>
      </w:r>
    </w:p>
    <w:bookmarkEnd w:id="23"/>
    <w:bookmarkStart w:name="z24" w:id="24"/>
    <w:p>
      <w:pPr>
        <w:spacing w:after="0"/>
        <w:ind w:left="0"/>
        <w:jc w:val="both"/>
      </w:pPr>
      <w:r>
        <w:rPr>
          <w:rFonts w:ascii="Times New Roman"/>
          <w:b w:val="false"/>
          <w:i w:val="false"/>
          <w:color w:val="000000"/>
          <w:sz w:val="28"/>
        </w:rPr>
        <w:t xml:space="preserve">
      6. Бағалау жүргізуге арналған ақпаратты Бағалау кестесіне сәйкес ақпараттандыру саласындағы уәкілетті орган Қазақстан Республикасы Премьер-Министрінің Кеңсесіне, мемлекеттік қызмет істері жөніндегі уәкілетті орган Қазақстан Республикасы Президентінің Әкімшілігіне электрондық және қағаз тасығыштарда ұсынады. </w:t>
      </w:r>
    </w:p>
    <w:bookmarkEnd w:id="24"/>
    <w:bookmarkStart w:name="z25" w:id="25"/>
    <w:p>
      <w:pPr>
        <w:spacing w:after="0"/>
        <w:ind w:left="0"/>
        <w:jc w:val="both"/>
      </w:pPr>
      <w:r>
        <w:rPr>
          <w:rFonts w:ascii="Times New Roman"/>
          <w:b w:val="false"/>
          <w:i w:val="false"/>
          <w:color w:val="000000"/>
          <w:sz w:val="28"/>
        </w:rPr>
        <w:t xml:space="preserve">
      7. Бағалау осы Әдістеменің 5-тармағының 1), 2) және 3) тармақшаларына сәйкес нысан бойынша ұсынылған ақпараттың талдау нәтижелері негізінде мемлекеттік қызмет істері жөніндегі уәкілетті органмен жүзеге асырылады. </w:t>
      </w:r>
    </w:p>
    <w:bookmarkEnd w:id="25"/>
    <w:bookmarkStart w:name="z26" w:id="26"/>
    <w:p>
      <w:pPr>
        <w:spacing w:after="0"/>
        <w:ind w:left="0"/>
        <w:jc w:val="both"/>
      </w:pPr>
      <w:r>
        <w:rPr>
          <w:rFonts w:ascii="Times New Roman"/>
          <w:b w:val="false"/>
          <w:i w:val="false"/>
          <w:color w:val="000000"/>
          <w:sz w:val="28"/>
        </w:rPr>
        <w:t>
      8. Бағалау осы Әдістеменің 5-тармағының 4) тармақшасына сәйкес нысан бойынша ұсынылған ақпараттың талдау нәтижелері негізінде "электрондық үкіметтің" сервистік интеграторымен жүзеге асырылады.</w:t>
      </w:r>
    </w:p>
    <w:bookmarkEnd w:id="26"/>
    <w:bookmarkStart w:name="z27" w:id="27"/>
    <w:p>
      <w:pPr>
        <w:spacing w:after="0"/>
        <w:ind w:left="0"/>
        <w:jc w:val="both"/>
      </w:pPr>
      <w:r>
        <w:rPr>
          <w:rFonts w:ascii="Times New Roman"/>
          <w:b w:val="false"/>
          <w:i w:val="false"/>
          <w:color w:val="000000"/>
          <w:sz w:val="28"/>
        </w:rPr>
        <w:t>
      9. Бағалауға уәкілетті органдар бағаланатын мемлекеттік органдардың есептік ақпаратын дәйектілік мәніне қайта тексеруді жүргізеді.</w:t>
      </w:r>
    </w:p>
    <w:bookmarkEnd w:id="27"/>
    <w:bookmarkStart w:name="z28" w:id="28"/>
    <w:p>
      <w:pPr>
        <w:spacing w:after="0"/>
        <w:ind w:left="0"/>
        <w:jc w:val="both"/>
      </w:pPr>
      <w:r>
        <w:rPr>
          <w:rFonts w:ascii="Times New Roman"/>
          <w:b w:val="false"/>
          <w:i w:val="false"/>
          <w:color w:val="000000"/>
          <w:sz w:val="28"/>
        </w:rPr>
        <w:t>
      10. Бағалау жүргізу үшін бағалауға уәкілетті органдарға бағаланатын мемлекеттік органдар берген ақпараттың дәйектілігі бағаланатын мемлекеттік органдармен қамтамасыз етіледі.</w:t>
      </w:r>
    </w:p>
    <w:bookmarkEnd w:id="28"/>
    <w:bookmarkStart w:name="z29" w:id="29"/>
    <w:p>
      <w:pPr>
        <w:spacing w:after="0"/>
        <w:ind w:left="0"/>
        <w:jc w:val="left"/>
      </w:pPr>
      <w:r>
        <w:rPr>
          <w:rFonts w:ascii="Times New Roman"/>
          <w:b/>
          <w:i w:val="false"/>
          <w:color w:val="000000"/>
        </w:rPr>
        <w:t xml:space="preserve"> 3-тарау. Бағаланатын мемлекеттік органдардың есептік ақпаратындағы деректерді қайта тексеру</w:t>
      </w:r>
    </w:p>
    <w:bookmarkEnd w:id="29"/>
    <w:bookmarkStart w:name="z30" w:id="30"/>
    <w:p>
      <w:pPr>
        <w:spacing w:after="0"/>
        <w:ind w:left="0"/>
        <w:jc w:val="both"/>
      </w:pPr>
      <w:r>
        <w:rPr>
          <w:rFonts w:ascii="Times New Roman"/>
          <w:b w:val="false"/>
          <w:i w:val="false"/>
          <w:color w:val="000000"/>
          <w:sz w:val="28"/>
        </w:rPr>
        <w:t>
      11. Бағалау жүйесінің 41-тармағына сәйкес бағалауға уәкілетті органдар бағаланатын мемлекеттік органдардың есептік ақпаратындағы деректерді қайта тексеруді (бұдан әрі – қайта тексеру) жүзеге асырады, бұл ретте бағаланатын мемлекеттік органдардың қайта тексеруге жататын есептік ақпараты тәуекелдерді басқару жүйесі негізінде айқындалады.</w:t>
      </w:r>
    </w:p>
    <w:bookmarkEnd w:id="30"/>
    <w:bookmarkStart w:name="z31" w:id="31"/>
    <w:p>
      <w:pPr>
        <w:spacing w:after="0"/>
        <w:ind w:left="0"/>
        <w:jc w:val="both"/>
      </w:pPr>
      <w:r>
        <w:rPr>
          <w:rFonts w:ascii="Times New Roman"/>
          <w:b w:val="false"/>
          <w:i w:val="false"/>
          <w:color w:val="000000"/>
          <w:sz w:val="28"/>
        </w:rPr>
        <w:t>
      12. Қайта тексеру бағаланатын мемлекеттік органдардың ұсынған есептік ақпаратының дәйектілігін анықтау мәніне жүргізіледі.</w:t>
      </w:r>
    </w:p>
    <w:bookmarkEnd w:id="31"/>
    <w:p>
      <w:pPr>
        <w:spacing w:after="0"/>
        <w:ind w:left="0"/>
        <w:jc w:val="both"/>
      </w:pPr>
      <w:r>
        <w:rPr>
          <w:rFonts w:ascii="Times New Roman"/>
          <w:b w:val="false"/>
          <w:i w:val="false"/>
          <w:color w:val="000000"/>
          <w:sz w:val="28"/>
        </w:rPr>
        <w:t xml:space="preserve">
      Тиімділікті бағалау бағыттары бойынша деректерді қайта тексеру үшін бағалауға уәкілетті органдар қабылдайтын ұйымдастыру шаралар кешені мыналарды қамтиды: </w:t>
      </w:r>
    </w:p>
    <w:p>
      <w:pPr>
        <w:spacing w:after="0"/>
        <w:ind w:left="0"/>
        <w:jc w:val="both"/>
      </w:pPr>
      <w:r>
        <w:rPr>
          <w:rFonts w:ascii="Times New Roman"/>
          <w:b w:val="false"/>
          <w:i w:val="false"/>
          <w:color w:val="000000"/>
          <w:sz w:val="28"/>
        </w:rPr>
        <w:t>
      бағалауға уәкілетті органдардың осы Әдістемеде қарастырылған ұсынылған ақпараттың нақты деректерге сәйкестігін белгілеу бойынша іс-шараларды жүргізуі;</w:t>
      </w:r>
    </w:p>
    <w:p>
      <w:pPr>
        <w:spacing w:after="0"/>
        <w:ind w:left="0"/>
        <w:jc w:val="both"/>
      </w:pPr>
      <w:r>
        <w:rPr>
          <w:rFonts w:ascii="Times New Roman"/>
          <w:b w:val="false"/>
          <w:i w:val="false"/>
          <w:color w:val="000000"/>
          <w:sz w:val="28"/>
        </w:rPr>
        <w:t>
      бағаланатын мемлекеттік органдарға осы Әдістемеде қарастырылған мәліметтердің сәйкестігін белгілеу бойынша қосымша мәліметтерді ұсыну туралы сұрау салуларды жолдау.</w:t>
      </w:r>
    </w:p>
    <w:bookmarkStart w:name="z32" w:id="32"/>
    <w:p>
      <w:pPr>
        <w:spacing w:after="0"/>
        <w:ind w:left="0"/>
        <w:jc w:val="both"/>
      </w:pPr>
      <w:r>
        <w:rPr>
          <w:rFonts w:ascii="Times New Roman"/>
          <w:b w:val="false"/>
          <w:i w:val="false"/>
          <w:color w:val="000000"/>
          <w:sz w:val="28"/>
        </w:rPr>
        <w:t xml:space="preserve">
      13. Мемлекеттік органдарда қайта тексеру іс-шараларын өткізу растайтын құжаттарды талдау, сондай-ақ ақпараттық жүйелерді қарастыру арқылы Бағалау кестесіне сәйкес жүзеге асырылады. </w:t>
      </w:r>
    </w:p>
    <w:bookmarkEnd w:id="32"/>
    <w:bookmarkStart w:name="z33" w:id="33"/>
    <w:p>
      <w:pPr>
        <w:spacing w:after="0"/>
        <w:ind w:left="0"/>
        <w:jc w:val="both"/>
      </w:pPr>
      <w:r>
        <w:rPr>
          <w:rFonts w:ascii="Times New Roman"/>
          <w:b w:val="false"/>
          <w:i w:val="false"/>
          <w:color w:val="000000"/>
          <w:sz w:val="28"/>
        </w:rPr>
        <w:t xml:space="preserve">
      14. Қайта тексеру рәсімі бағаланатын мемлекеттік органдардан растайтын құжаттарды жинау, есептік ақпараттарға салыстыру жүргізу,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ақпараттағы деректерді қайта тексеру қорытындылары бойынша Салыстыру актісін (бұдан әрі – Салыстыру актісі) жасаудан тұрады.</w:t>
      </w:r>
    </w:p>
    <w:bookmarkEnd w:id="33"/>
    <w:bookmarkStart w:name="z34" w:id="34"/>
    <w:p>
      <w:pPr>
        <w:spacing w:after="0"/>
        <w:ind w:left="0"/>
        <w:jc w:val="both"/>
      </w:pPr>
      <w:r>
        <w:rPr>
          <w:rFonts w:ascii="Times New Roman"/>
          <w:b w:val="false"/>
          <w:i w:val="false"/>
          <w:color w:val="000000"/>
          <w:sz w:val="28"/>
        </w:rPr>
        <w:t xml:space="preserve">
      15. Қайта тексеру шеңберінде бағалауға уәкілетті органдарға құпиялық белгісі, сондай-ақ "Қызмет бабында пайдалану үшін" деген таңбасы бар құжаттарды қоспағанда, растайтын құжаттардың электрондық көшірмелерін алуға болады. </w:t>
      </w:r>
    </w:p>
    <w:bookmarkEnd w:id="34"/>
    <w:bookmarkStart w:name="z35" w:id="35"/>
    <w:p>
      <w:pPr>
        <w:spacing w:after="0"/>
        <w:ind w:left="0"/>
        <w:jc w:val="left"/>
      </w:pPr>
      <w:r>
        <w:rPr>
          <w:rFonts w:ascii="Times New Roman"/>
          <w:b/>
          <w:i w:val="false"/>
          <w:color w:val="000000"/>
        </w:rPr>
        <w:t xml:space="preserve"> 4-тарау. "Персоналды басқару" бағыты бойынша бағалау Параграф 1. Жалпы ережелер </w:t>
      </w:r>
    </w:p>
    <w:bookmarkEnd w:id="35"/>
    <w:bookmarkStart w:name="z36" w:id="36"/>
    <w:p>
      <w:pPr>
        <w:spacing w:after="0"/>
        <w:ind w:left="0"/>
        <w:jc w:val="both"/>
      </w:pPr>
      <w:r>
        <w:rPr>
          <w:rFonts w:ascii="Times New Roman"/>
          <w:b w:val="false"/>
          <w:i w:val="false"/>
          <w:color w:val="000000"/>
          <w:sz w:val="28"/>
        </w:rPr>
        <w:t>
      16. "Персоналды басқару" бағыты бойынша тиімділікті бағалауды мемлекеттік қызмет істері жөніндегі уәкілетті орган мынадай критерийлер бойынша жүзеге асырады:</w:t>
      </w:r>
    </w:p>
    <w:bookmarkEnd w:id="36"/>
    <w:bookmarkStart w:name="z37" w:id="37"/>
    <w:p>
      <w:pPr>
        <w:spacing w:after="0"/>
        <w:ind w:left="0"/>
        <w:jc w:val="both"/>
      </w:pPr>
      <w:r>
        <w:rPr>
          <w:rFonts w:ascii="Times New Roman"/>
          <w:b w:val="false"/>
          <w:i w:val="false"/>
          <w:color w:val="000000"/>
          <w:sz w:val="28"/>
        </w:rPr>
        <w:t>
      1) персоналдың таза ауыспалығы;</w:t>
      </w:r>
    </w:p>
    <w:bookmarkEnd w:id="37"/>
    <w:bookmarkStart w:name="z38" w:id="38"/>
    <w:p>
      <w:pPr>
        <w:spacing w:after="0"/>
        <w:ind w:left="0"/>
        <w:jc w:val="both"/>
      </w:pPr>
      <w:r>
        <w:rPr>
          <w:rFonts w:ascii="Times New Roman"/>
          <w:b w:val="false"/>
          <w:i w:val="false"/>
          <w:color w:val="000000"/>
          <w:sz w:val="28"/>
        </w:rPr>
        <w:t>
      2) мемлекеттік органда мерзімнен тыс жұмыс жасау;</w:t>
      </w:r>
    </w:p>
    <w:bookmarkEnd w:id="38"/>
    <w:bookmarkStart w:name="z39" w:id="39"/>
    <w:p>
      <w:pPr>
        <w:spacing w:after="0"/>
        <w:ind w:left="0"/>
        <w:jc w:val="both"/>
      </w:pPr>
      <w:r>
        <w:rPr>
          <w:rFonts w:ascii="Times New Roman"/>
          <w:b w:val="false"/>
          <w:i w:val="false"/>
          <w:color w:val="000000"/>
          <w:sz w:val="28"/>
        </w:rPr>
        <w:t>
      3) персоналды жұмылдыру;</w:t>
      </w:r>
    </w:p>
    <w:bookmarkEnd w:id="39"/>
    <w:bookmarkStart w:name="z40" w:id="40"/>
    <w:p>
      <w:pPr>
        <w:spacing w:after="0"/>
        <w:ind w:left="0"/>
        <w:jc w:val="both"/>
      </w:pPr>
      <w:r>
        <w:rPr>
          <w:rFonts w:ascii="Times New Roman"/>
          <w:b w:val="false"/>
          <w:i w:val="false"/>
          <w:color w:val="000000"/>
          <w:sz w:val="28"/>
        </w:rPr>
        <w:t>
      4) меритократияны нығайту.</w:t>
      </w:r>
    </w:p>
    <w:bookmarkEnd w:id="40"/>
    <w:bookmarkStart w:name="z41" w:id="41"/>
    <w:p>
      <w:pPr>
        <w:spacing w:after="0"/>
        <w:ind w:left="0"/>
        <w:jc w:val="both"/>
      </w:pPr>
      <w:r>
        <w:rPr>
          <w:rFonts w:ascii="Times New Roman"/>
          <w:b w:val="false"/>
          <w:i w:val="false"/>
          <w:color w:val="000000"/>
          <w:sz w:val="28"/>
        </w:rPr>
        <w:t>
      17. "Персоналды басқару" бағыты бойынша бағалауды жүргізу үшін ақпарат дереккөздері мыналар:</w:t>
      </w:r>
    </w:p>
    <w:bookmarkEnd w:id="41"/>
    <w:bookmarkStart w:name="z42" w:id="42"/>
    <w:p>
      <w:pPr>
        <w:spacing w:after="0"/>
        <w:ind w:left="0"/>
        <w:jc w:val="both"/>
      </w:pPr>
      <w:r>
        <w:rPr>
          <w:rFonts w:ascii="Times New Roman"/>
          <w:b w:val="false"/>
          <w:i w:val="false"/>
          <w:color w:val="000000"/>
          <w:sz w:val="28"/>
        </w:rPr>
        <w:t>
      1) мемлекеттік органдардың статистикалық деректері және автоматтандырылған электрондық-өткізу жүйесінің деректері;</w:t>
      </w:r>
    </w:p>
    <w:bookmarkEnd w:id="42"/>
    <w:bookmarkStart w:name="z43" w:id="43"/>
    <w:p>
      <w:pPr>
        <w:spacing w:after="0"/>
        <w:ind w:left="0"/>
        <w:jc w:val="both"/>
      </w:pPr>
      <w:r>
        <w:rPr>
          <w:rFonts w:ascii="Times New Roman"/>
          <w:b w:val="false"/>
          <w:i w:val="false"/>
          <w:color w:val="000000"/>
          <w:sz w:val="28"/>
        </w:rPr>
        <w:t>
      2) жыл сайын мемлекеттік қызмет істері жөніндегі уәкілетті органға ұсынылатын есептік кезеңнен кейінгі жылдың 1 қаңтарындағы жай-күйі бойынша Қазақстан Республикасындағы мемлекеттік қызмет кадрларының жай-күйіне жүргізілген мониторингтің деректері;</w:t>
      </w:r>
    </w:p>
    <w:bookmarkEnd w:id="43"/>
    <w:bookmarkStart w:name="z44" w:id="44"/>
    <w:p>
      <w:pPr>
        <w:spacing w:after="0"/>
        <w:ind w:left="0"/>
        <w:jc w:val="both"/>
      </w:pPr>
      <w:r>
        <w:rPr>
          <w:rFonts w:ascii="Times New Roman"/>
          <w:b w:val="false"/>
          <w:i w:val="false"/>
          <w:color w:val="000000"/>
          <w:sz w:val="28"/>
        </w:rPr>
        <w:t>
      3) бағаланатын мемлекеттік органдарда мемлекеттік қызмет істері жөніндегі уәкілетті орган жүргізген тексерістердің нәтижелері;</w:t>
      </w:r>
    </w:p>
    <w:bookmarkEnd w:id="44"/>
    <w:bookmarkStart w:name="z45" w:id="45"/>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қызметшілермен жүргізілген сауалнаманың нәтижелері болып табылады. </w:t>
      </w:r>
    </w:p>
    <w:bookmarkEnd w:id="45"/>
    <w:bookmarkStart w:name="z46" w:id="46"/>
    <w:p>
      <w:pPr>
        <w:spacing w:after="0"/>
        <w:ind w:left="0"/>
        <w:jc w:val="both"/>
      </w:pPr>
      <w:r>
        <w:rPr>
          <w:rFonts w:ascii="Times New Roman"/>
          <w:b w:val="false"/>
          <w:i w:val="false"/>
          <w:color w:val="000000"/>
          <w:sz w:val="28"/>
        </w:rPr>
        <w:t>
      18. "Персоналды басқару" бағыты бойынша бағалау объектілері ОМО және олардың ведомстволары, аудандық бөлімшелерін қоспағанда, ОМО аумақтық бөлімшелері мен олардың облыстардағы, Астана және Алматы қалаларындағы ведомстволары, сондай-ақ ЖАО болып табылады.</w:t>
      </w:r>
    </w:p>
    <w:bookmarkEnd w:id="46"/>
    <w:bookmarkStart w:name="z47" w:id="47"/>
    <w:p>
      <w:pPr>
        <w:spacing w:after="0"/>
        <w:ind w:left="0"/>
        <w:jc w:val="both"/>
      </w:pPr>
      <w:r>
        <w:rPr>
          <w:rFonts w:ascii="Times New Roman"/>
          <w:b w:val="false"/>
          <w:i w:val="false"/>
          <w:color w:val="000000"/>
          <w:sz w:val="28"/>
        </w:rPr>
        <w:t xml:space="preserve">
      19. "Персоналды басқару" бағыты бойынша қызмет тиімділігін бағалау келесі формула арқылы есептеледі: </w:t>
      </w:r>
    </w:p>
    <w:bookmarkEnd w:id="47"/>
    <w:p>
      <w:pPr>
        <w:spacing w:after="0"/>
        <w:ind w:left="0"/>
        <w:jc w:val="both"/>
      </w:pPr>
      <w:r>
        <w:rPr>
          <w:rFonts w:ascii="Times New Roman"/>
          <w:b w:val="false"/>
          <w:i w:val="false"/>
          <w:color w:val="000000"/>
          <w:sz w:val="28"/>
        </w:rPr>
        <w:t>
      H = T + U + E + M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H - "Персоналды басқару" бағыты бойынша жалпы балл; </w:t>
      </w:r>
    </w:p>
    <w:p>
      <w:pPr>
        <w:spacing w:after="0"/>
        <w:ind w:left="0"/>
        <w:jc w:val="both"/>
      </w:pPr>
      <w:r>
        <w:rPr>
          <w:rFonts w:ascii="Times New Roman"/>
          <w:b w:val="false"/>
          <w:i w:val="false"/>
          <w:color w:val="000000"/>
          <w:sz w:val="28"/>
        </w:rPr>
        <w:t xml:space="preserve">
      T – "Персоналдың таза ауыспалығы" критерийі бойынша балл; </w:t>
      </w:r>
    </w:p>
    <w:p>
      <w:pPr>
        <w:spacing w:after="0"/>
        <w:ind w:left="0"/>
        <w:jc w:val="both"/>
      </w:pPr>
      <w:r>
        <w:rPr>
          <w:rFonts w:ascii="Times New Roman"/>
          <w:b w:val="false"/>
          <w:i w:val="false"/>
          <w:color w:val="000000"/>
          <w:sz w:val="28"/>
        </w:rPr>
        <w:t>
      U – "Мемлекеттік органда мерзімнен тыс жұмыс жасау" критерийі бойынша балл;</w:t>
      </w:r>
    </w:p>
    <w:p>
      <w:pPr>
        <w:spacing w:after="0"/>
        <w:ind w:left="0"/>
        <w:jc w:val="both"/>
      </w:pPr>
      <w:r>
        <w:rPr>
          <w:rFonts w:ascii="Times New Roman"/>
          <w:b w:val="false"/>
          <w:i w:val="false"/>
          <w:color w:val="000000"/>
          <w:sz w:val="28"/>
        </w:rPr>
        <w:t>
      E – "Персоналды жұмылдыру" критерийі бойынша балл;</w:t>
      </w:r>
    </w:p>
    <w:p>
      <w:pPr>
        <w:spacing w:after="0"/>
        <w:ind w:left="0"/>
        <w:jc w:val="both"/>
      </w:pPr>
      <w:r>
        <w:rPr>
          <w:rFonts w:ascii="Times New Roman"/>
          <w:b w:val="false"/>
          <w:i w:val="false"/>
          <w:color w:val="000000"/>
          <w:sz w:val="28"/>
        </w:rPr>
        <w:t>
      M – "Меритократияны нығайту" критерийі бойынша балл.</w:t>
      </w:r>
    </w:p>
    <w:bookmarkStart w:name="z48" w:id="48"/>
    <w:p>
      <w:pPr>
        <w:spacing w:after="0"/>
        <w:ind w:left="0"/>
        <w:jc w:val="both"/>
      </w:pPr>
      <w:r>
        <w:rPr>
          <w:rFonts w:ascii="Times New Roman"/>
          <w:b w:val="false"/>
          <w:i w:val="false"/>
          <w:color w:val="000000"/>
          <w:sz w:val="28"/>
        </w:rPr>
        <w:t xml:space="preserve">
      20. Балдар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органның ұйымдастырушылық даму" блогының "Персоналды басқару" бағыты бойынша мемлекеттік орган қызметінің тиімділігін бағалау үшін критерийлер мен көрсеткіштер бойынша қойылады.</w:t>
      </w:r>
    </w:p>
    <w:bookmarkEnd w:id="48"/>
    <w:bookmarkStart w:name="z49" w:id="49"/>
    <w:p>
      <w:pPr>
        <w:spacing w:after="0"/>
        <w:ind w:left="0"/>
        <w:jc w:val="left"/>
      </w:pPr>
      <w:r>
        <w:rPr>
          <w:rFonts w:ascii="Times New Roman"/>
          <w:b/>
          <w:i w:val="false"/>
          <w:color w:val="000000"/>
        </w:rPr>
        <w:t xml:space="preserve"> Параграф 2. "Персоналдың таза ауыспалығы" критерийі бойынша бағалау</w:t>
      </w:r>
    </w:p>
    <w:bookmarkEnd w:id="49"/>
    <w:bookmarkStart w:name="z50" w:id="50"/>
    <w:p>
      <w:pPr>
        <w:spacing w:after="0"/>
        <w:ind w:left="0"/>
        <w:jc w:val="both"/>
      </w:pPr>
      <w:r>
        <w:rPr>
          <w:rFonts w:ascii="Times New Roman"/>
          <w:b w:val="false"/>
          <w:i w:val="false"/>
          <w:color w:val="000000"/>
          <w:sz w:val="28"/>
        </w:rPr>
        <w:t xml:space="preserve">
      21. Аталған критерий бойынша бағалау Қазақстан Республикасындағы мемлекеттік қызмет кадрларының жай-күйіне жүргізілген мониторингтің деректері негізінде жүргізіледі. </w:t>
      </w:r>
    </w:p>
    <w:bookmarkEnd w:id="50"/>
    <w:bookmarkStart w:name="z51" w:id="51"/>
    <w:p>
      <w:pPr>
        <w:spacing w:after="0"/>
        <w:ind w:left="0"/>
        <w:jc w:val="both"/>
      </w:pPr>
      <w:r>
        <w:rPr>
          <w:rFonts w:ascii="Times New Roman"/>
          <w:b w:val="false"/>
          <w:i w:val="false"/>
          <w:color w:val="000000"/>
          <w:sz w:val="28"/>
        </w:rPr>
        <w:t>
      22. "Персоналдың таза ауыспалығы" (мемлекеттік қызмет жүйесінен кету) (T) критерийі бойынша бағалау есебінің тәртібі:</w:t>
      </w:r>
    </w:p>
    <w:bookmarkEnd w:id="51"/>
    <w:bookmarkStart w:name="z52" w:id="52"/>
    <w:p>
      <w:pPr>
        <w:spacing w:after="0"/>
        <w:ind w:left="0"/>
        <w:jc w:val="both"/>
      </w:pPr>
      <w:r>
        <w:rPr>
          <w:rFonts w:ascii="Times New Roman"/>
          <w:b w:val="false"/>
          <w:i w:val="false"/>
          <w:color w:val="000000"/>
          <w:sz w:val="28"/>
        </w:rPr>
        <w:t xml:space="preserve">
      1) егер таза ауыспалықтың (t) көрсеткіші 0,03-ке тең немесе кем болса, мемлекеттік органға ең жоғарғы балл беріледі (20 балл). </w:t>
      </w:r>
    </w:p>
    <w:bookmarkEnd w:id="52"/>
    <w:p>
      <w:pPr>
        <w:spacing w:after="0"/>
        <w:ind w:left="0"/>
        <w:jc w:val="both"/>
      </w:pPr>
      <w:r>
        <w:rPr>
          <w:rFonts w:ascii="Times New Roman"/>
          <w:b w:val="false"/>
          <w:i w:val="false"/>
          <w:color w:val="000000"/>
          <w:sz w:val="28"/>
        </w:rPr>
        <w:t>
      Таза ауыспалықтың көрсеткіші келесі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t – персоналдың таза ауыспалық көрсеткіші; </w:t>
      </w:r>
    </w:p>
    <w:p>
      <w:pPr>
        <w:spacing w:after="0"/>
        <w:ind w:left="0"/>
        <w:jc w:val="both"/>
      </w:pPr>
      <w:r>
        <w:rPr>
          <w:rFonts w:ascii="Times New Roman"/>
          <w:b w:val="false"/>
          <w:i w:val="false"/>
          <w:color w:val="000000"/>
          <w:sz w:val="28"/>
        </w:rPr>
        <w:t>
      a – мемлекеттік қызмет істері жөніндегі уәкілетті органмен жүргізілетін Қазақстан Республикасындағы мемлекеттік қызмет кадрларының жай-күйі мониторингісі шеңберінде алынған мемлекеттік қызметшілердің таза ауыспалығы туралы мәлімет;</w:t>
      </w:r>
    </w:p>
    <w:p>
      <w:pPr>
        <w:spacing w:after="0"/>
        <w:ind w:left="0"/>
        <w:jc w:val="both"/>
      </w:pPr>
      <w:r>
        <w:rPr>
          <w:rFonts w:ascii="Times New Roman"/>
          <w:b w:val="false"/>
          <w:i w:val="false"/>
          <w:color w:val="000000"/>
          <w:sz w:val="28"/>
        </w:rPr>
        <w:t>
      b – мемлекеттік органның штаттық кестесіне сәйкес әкімшілік мемлекеттік лауазымдардың орташа саны (әр тоқсанның соңғы күнгі жай-күйі бойынша мемлекеттік органның штаттық кестесіне сәйкес әкімшілік мемлекеттік қызмет лауазымдарының саны қосылады да, жылдағы тоқсандар санына бөлінеді (4)).</w:t>
      </w:r>
    </w:p>
    <w:bookmarkStart w:name="z53" w:id="53"/>
    <w:p>
      <w:pPr>
        <w:spacing w:after="0"/>
        <w:ind w:left="0"/>
        <w:jc w:val="both"/>
      </w:pPr>
      <w:r>
        <w:rPr>
          <w:rFonts w:ascii="Times New Roman"/>
          <w:b w:val="false"/>
          <w:i w:val="false"/>
          <w:color w:val="000000"/>
          <w:sz w:val="28"/>
        </w:rPr>
        <w:t>
      2) егер таза ауыспалықтың (t) көрсеткіші 0,09-ға тең немесе артық болса, мемлекеттік органға 0 балл беріледі.</w:t>
      </w:r>
    </w:p>
    <w:bookmarkEnd w:id="53"/>
    <w:bookmarkStart w:name="z55" w:id="54"/>
    <w:p>
      <w:pPr>
        <w:spacing w:after="0"/>
        <w:ind w:left="0"/>
        <w:jc w:val="both"/>
      </w:pPr>
      <w:r>
        <w:rPr>
          <w:rFonts w:ascii="Times New Roman"/>
          <w:b w:val="false"/>
          <w:i w:val="false"/>
          <w:color w:val="000000"/>
          <w:sz w:val="28"/>
        </w:rPr>
        <w:t>
      3) басқа жағдайларда критерий бойынша бағалау келесі формула арқылы есептеледі:</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T – мемлекеттік органды критерийі бойынша бағалау; </w:t>
      </w:r>
    </w:p>
    <w:p>
      <w:pPr>
        <w:spacing w:after="0"/>
        <w:ind w:left="0"/>
        <w:jc w:val="both"/>
      </w:pPr>
      <w:r>
        <w:rPr>
          <w:rFonts w:ascii="Times New Roman"/>
          <w:b w:val="false"/>
          <w:i w:val="false"/>
          <w:color w:val="000000"/>
          <w:sz w:val="28"/>
        </w:rPr>
        <w:t>
      k – алынған нәтижелерді үлестік мәнге келтіру коэффициенті (20);</w:t>
      </w:r>
    </w:p>
    <w:p>
      <w:pPr>
        <w:spacing w:after="0"/>
        <w:ind w:left="0"/>
        <w:jc w:val="both"/>
      </w:pPr>
      <w:r>
        <w:rPr>
          <w:rFonts w:ascii="Times New Roman"/>
          <w:b w:val="false"/>
          <w:i w:val="false"/>
          <w:color w:val="000000"/>
          <w:sz w:val="28"/>
        </w:rPr>
        <w:t>
      t – персоналдың таза ауыспалық көрсеткіші.</w:t>
      </w:r>
    </w:p>
    <w:p>
      <w:pPr>
        <w:spacing w:after="0"/>
        <w:ind w:left="0"/>
        <w:jc w:val="both"/>
      </w:pPr>
      <w:r>
        <w:rPr>
          <w:rFonts w:ascii="Times New Roman"/>
          <w:b w:val="false"/>
          <w:i w:val="false"/>
          <w:color w:val="000000"/>
          <w:sz w:val="28"/>
        </w:rPr>
        <w:t>
      Аталған критерий бойынша ең жоғарғы мәні 20 балды құрайды.</w:t>
      </w:r>
    </w:p>
    <w:bookmarkStart w:name="z54" w:id="55"/>
    <w:p>
      <w:pPr>
        <w:spacing w:after="0"/>
        <w:ind w:left="0"/>
        <w:jc w:val="left"/>
      </w:pPr>
      <w:r>
        <w:rPr>
          <w:rFonts w:ascii="Times New Roman"/>
          <w:b/>
          <w:i w:val="false"/>
          <w:color w:val="000000"/>
        </w:rPr>
        <w:t xml:space="preserve"> Параграф 3. "Мемлекеттік органда мерзімнен тыс жұмыс жасау" критерийі бойынша бағалау</w:t>
      </w:r>
    </w:p>
    <w:bookmarkEnd w:id="55"/>
    <w:bookmarkStart w:name="z56" w:id="56"/>
    <w:p>
      <w:pPr>
        <w:spacing w:after="0"/>
        <w:ind w:left="0"/>
        <w:jc w:val="both"/>
      </w:pPr>
      <w:r>
        <w:rPr>
          <w:rFonts w:ascii="Times New Roman"/>
          <w:b w:val="false"/>
          <w:i w:val="false"/>
          <w:color w:val="000000"/>
          <w:sz w:val="28"/>
        </w:rPr>
        <w:t>
      23. Аталған критерий бойынша бағалау осы Әдістеменің 5-тармағының 1) тармақшасында көрсетілген автоматтандырылған электрондық-өткізу жүйесінің деректері негізінде ұсынылатын, мемлекеттік органдардың есептік деректері негізінде жүргізіледі.</w:t>
      </w:r>
    </w:p>
    <w:bookmarkEnd w:id="56"/>
    <w:bookmarkStart w:name="z57" w:id="57"/>
    <w:p>
      <w:pPr>
        <w:spacing w:after="0"/>
        <w:ind w:left="0"/>
        <w:jc w:val="both"/>
      </w:pPr>
      <w:r>
        <w:rPr>
          <w:rFonts w:ascii="Times New Roman"/>
          <w:b w:val="false"/>
          <w:i w:val="false"/>
          <w:color w:val="000000"/>
          <w:sz w:val="28"/>
        </w:rPr>
        <w:t>
      24. "Мемлекеттік органда мерзімнен тыс жұмыс жасау" критерийі бойынша ОМО бағалау келесі формула арқылы есептеледі: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 ОМО-ны критерий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коэффиценті (20);</w:t>
      </w:r>
    </w:p>
    <w:p>
      <w:pPr>
        <w:spacing w:after="0"/>
        <w:ind w:left="0"/>
        <w:jc w:val="both"/>
      </w:pPr>
      <w:r>
        <w:rPr>
          <w:rFonts w:ascii="Times New Roman"/>
          <w:b w:val="false"/>
          <w:i w:val="false"/>
          <w:color w:val="000000"/>
          <w:sz w:val="28"/>
        </w:rPr>
        <w:t>
      a – мемлекеттік органдағы адам-сағатының орташа саны;</w:t>
      </w:r>
    </w:p>
    <w:p>
      <w:pPr>
        <w:spacing w:after="0"/>
        <w:ind w:left="0"/>
        <w:jc w:val="both"/>
      </w:pPr>
      <w:r>
        <w:rPr>
          <w:rFonts w:ascii="Times New Roman"/>
          <w:b w:val="false"/>
          <w:i w:val="false"/>
          <w:color w:val="000000"/>
          <w:sz w:val="28"/>
        </w:rPr>
        <w:t>
      b – есептік кезеңнің жиынтығындағы жұмыс уақытының қалыпты ұзақтығы;</w:t>
      </w:r>
    </w:p>
    <w:p>
      <w:pPr>
        <w:spacing w:after="0"/>
        <w:ind w:left="0"/>
        <w:jc w:val="both"/>
      </w:pPr>
      <w:r>
        <w:rPr>
          <w:rFonts w:ascii="Times New Roman"/>
          <w:b w:val="false"/>
          <w:i w:val="false"/>
          <w:color w:val="000000"/>
          <w:sz w:val="28"/>
        </w:rPr>
        <w:t>
      1 – алынған нәтижелерді балдық мәнге келтіру коэффициенті;</w:t>
      </w:r>
    </w:p>
    <w:p>
      <w:pPr>
        <w:spacing w:after="0"/>
        <w:ind w:left="0"/>
        <w:jc w:val="both"/>
      </w:pPr>
      <w:r>
        <w:rPr>
          <w:rFonts w:ascii="Times New Roman"/>
          <w:b w:val="false"/>
          <w:i w:val="false"/>
          <w:color w:val="000000"/>
          <w:sz w:val="28"/>
        </w:rPr>
        <w:t>
      2 – бір күнде 4 сағаттан астам тыс жұмыс жасау орта мәні негізінде белгіленген қатаңдық көрсеткіші.</w:t>
      </w:r>
    </w:p>
    <w:p>
      <w:pPr>
        <w:spacing w:after="0"/>
        <w:ind w:left="0"/>
        <w:jc w:val="both"/>
      </w:pPr>
      <w:r>
        <w:rPr>
          <w:rFonts w:ascii="Times New Roman"/>
          <w:b w:val="false"/>
          <w:i w:val="false"/>
          <w:color w:val="000000"/>
          <w:sz w:val="28"/>
        </w:rPr>
        <w:t>
      Адам-сағатының орташа саны келесі формула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m – мемлекеттік қызметшілердің мерзімнен тыс, сондай-ақ демалыс және мереке күндеріндегі жұмысты қоса алғанда, есептік кезеңде жасаған адам-сағатының жалпы саны; </w:t>
      </w:r>
    </w:p>
    <w:p>
      <w:pPr>
        <w:spacing w:after="0"/>
        <w:ind w:left="0"/>
        <w:jc w:val="both"/>
      </w:pPr>
      <w:r>
        <w:rPr>
          <w:rFonts w:ascii="Times New Roman"/>
          <w:b w:val="false"/>
          <w:i w:val="false"/>
          <w:color w:val="000000"/>
          <w:sz w:val="28"/>
        </w:rPr>
        <w:t>
      n – мемлекеттік орган қызметкерлерінің орташа нақты саны (әр тоқсанның соңғы күнгі жай-күйі бойынша қызметкерлерінің нақты саны қосылады да, жылдағы тоқсандар санына бөлінеді (4)).</w:t>
      </w:r>
    </w:p>
    <w:p>
      <w:pPr>
        <w:spacing w:after="0"/>
        <w:ind w:left="0"/>
        <w:jc w:val="both"/>
      </w:pPr>
      <w:r>
        <w:rPr>
          <w:rFonts w:ascii="Times New Roman"/>
          <w:b w:val="false"/>
          <w:i w:val="false"/>
          <w:color w:val="000000"/>
          <w:sz w:val="28"/>
        </w:rPr>
        <w:t>
      Есептік кезеңде мемлекеттік қызметшілердің жұмыс жасау сағатының жалпы саны автоматтандырылған электрондық-өткізу жүйесінің деректеріне сәйкес есептеледі.</w:t>
      </w:r>
    </w:p>
    <w:p>
      <w:pPr>
        <w:spacing w:after="0"/>
        <w:ind w:left="0"/>
        <w:jc w:val="both"/>
      </w:pPr>
      <w:r>
        <w:rPr>
          <w:rFonts w:ascii="Times New Roman"/>
          <w:b w:val="false"/>
          <w:i w:val="false"/>
          <w:color w:val="000000"/>
          <w:sz w:val="28"/>
        </w:rPr>
        <w:t>
      Есептік кезеңнің жиынтығындағы жұмыс уақытының қалыпты ұзақтығы келесі формула арқылы анықталады: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есептік кезеңнің жиынтығындағы жұмыс уақытының қалыпты ұзақтығы;</w:t>
      </w:r>
    </w:p>
    <w:p>
      <w:pPr>
        <w:spacing w:after="0"/>
        <w:ind w:left="0"/>
        <w:jc w:val="both"/>
      </w:pPr>
      <w:r>
        <w:rPr>
          <w:rFonts w:ascii="Times New Roman"/>
          <w:b w:val="false"/>
          <w:i w:val="false"/>
          <w:color w:val="000000"/>
          <w:sz w:val="28"/>
        </w:rPr>
        <w:t xml:space="preserve">
      d – есептік кезеңнің жиынтығындағы жұмыс күндерінің саны; </w:t>
      </w:r>
    </w:p>
    <w:p>
      <w:pPr>
        <w:spacing w:after="0"/>
        <w:ind w:left="0"/>
        <w:jc w:val="both"/>
      </w:pPr>
      <w:r>
        <w:rPr>
          <w:rFonts w:ascii="Times New Roman"/>
          <w:b w:val="false"/>
          <w:i w:val="false"/>
          <w:color w:val="000000"/>
          <w:sz w:val="28"/>
        </w:rPr>
        <w:t xml:space="preserve">
      30 – ақысы төленетін жыл сайынғы еңбек демалысының күндер саны; </w:t>
      </w:r>
    </w:p>
    <w:p>
      <w:pPr>
        <w:spacing w:after="0"/>
        <w:ind w:left="0"/>
        <w:jc w:val="both"/>
      </w:pPr>
      <w:r>
        <w:rPr>
          <w:rFonts w:ascii="Times New Roman"/>
          <w:b w:val="false"/>
          <w:i w:val="false"/>
          <w:color w:val="000000"/>
          <w:sz w:val="28"/>
        </w:rPr>
        <w:t>
      8 – жұмыс күнінің ұзақтығы (сағат).</w:t>
      </w:r>
    </w:p>
    <w:bookmarkStart w:name="z58" w:id="58"/>
    <w:p>
      <w:pPr>
        <w:spacing w:after="0"/>
        <w:ind w:left="0"/>
        <w:jc w:val="both"/>
      </w:pPr>
      <w:r>
        <w:rPr>
          <w:rFonts w:ascii="Times New Roman"/>
          <w:b w:val="false"/>
          <w:i w:val="false"/>
          <w:color w:val="000000"/>
          <w:sz w:val="28"/>
        </w:rPr>
        <w:t>
      25. Егер "Мемлекеттік органда мерзімнен тыс жұмыс жасау" критерийі бойынша алынған нәтиже минус белгісімен болса, мемлекеттік органға 0 балл беріледі.</w:t>
      </w:r>
    </w:p>
    <w:bookmarkEnd w:id="58"/>
    <w:p>
      <w:pPr>
        <w:spacing w:after="0"/>
        <w:ind w:left="0"/>
        <w:jc w:val="both"/>
      </w:pPr>
      <w:r>
        <w:rPr>
          <w:rFonts w:ascii="Times New Roman"/>
          <w:b w:val="false"/>
          <w:i w:val="false"/>
          <w:color w:val="000000"/>
          <w:sz w:val="28"/>
        </w:rPr>
        <w:t>
      Аталған критерий бойынша ең жоғарғы мәні 20 балды құрайды.</w:t>
      </w:r>
    </w:p>
    <w:bookmarkStart w:name="z59" w:id="59"/>
    <w:p>
      <w:pPr>
        <w:spacing w:after="0"/>
        <w:ind w:left="0"/>
        <w:jc w:val="both"/>
      </w:pPr>
      <w:r>
        <w:rPr>
          <w:rFonts w:ascii="Times New Roman"/>
          <w:b w:val="false"/>
          <w:i w:val="false"/>
          <w:color w:val="000000"/>
          <w:sz w:val="28"/>
        </w:rPr>
        <w:t>
      26. "Мемлекеттік органда мерзімнен тыс жұмыс жасау" критерийі бойынша ЖАО-ны бағалау келесі формула арқылы есептеледі:</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03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 ЖАО-ны критерийі бойынша бағалау;</w:t>
      </w:r>
    </w:p>
    <w:p>
      <w:pPr>
        <w:spacing w:after="0"/>
        <w:ind w:left="0"/>
        <w:jc w:val="both"/>
      </w:pPr>
      <w:r>
        <w:rPr>
          <w:rFonts w:ascii="Times New Roman"/>
          <w:b w:val="false"/>
          <w:i w:val="false"/>
          <w:color w:val="000000"/>
          <w:sz w:val="28"/>
        </w:rPr>
        <w:t xml:space="preserve">
      k – алынған нәтижелерді үлестік мәнге келтіру коэффициенті (20); </w:t>
      </w:r>
    </w:p>
    <w:p>
      <w:pPr>
        <w:spacing w:after="0"/>
        <w:ind w:left="0"/>
        <w:jc w:val="both"/>
      </w:pPr>
      <w:r>
        <w:rPr>
          <w:rFonts w:ascii="Times New Roman"/>
          <w:b w:val="false"/>
          <w:i w:val="false"/>
          <w:color w:val="000000"/>
          <w:sz w:val="28"/>
        </w:rPr>
        <w:t>
      a – мемлекеттік қызметшілердің сауалнамасында В сұрағының "үнемі жұмыстан кейін қалып, демалыс күндері де жұмыс істеймін" нұсқасын белгілеген ЖАО қызметкерлерінің саны;</w:t>
      </w:r>
    </w:p>
    <w:p>
      <w:pPr>
        <w:spacing w:after="0"/>
        <w:ind w:left="0"/>
        <w:jc w:val="both"/>
      </w:pPr>
      <w:r>
        <w:rPr>
          <w:rFonts w:ascii="Times New Roman"/>
          <w:b w:val="false"/>
          <w:i w:val="false"/>
          <w:color w:val="000000"/>
          <w:sz w:val="28"/>
        </w:rPr>
        <w:t>
      b – мемлекеттік қызметшілердің сауалнамасында В сұрағының "жиі, аптасына бірнеше рет" нұсқасын белгілеген ЖАО қызметкерлерінің саны;</w:t>
      </w:r>
    </w:p>
    <w:p>
      <w:pPr>
        <w:spacing w:after="0"/>
        <w:ind w:left="0"/>
        <w:jc w:val="both"/>
      </w:pPr>
      <w:r>
        <w:rPr>
          <w:rFonts w:ascii="Times New Roman"/>
          <w:b w:val="false"/>
          <w:i w:val="false"/>
          <w:color w:val="000000"/>
          <w:sz w:val="28"/>
        </w:rPr>
        <w:t xml:space="preserve">
      c – сауалнама алынған қызметкерлердің жалпы саны; </w:t>
      </w:r>
    </w:p>
    <w:p>
      <w:pPr>
        <w:spacing w:after="0"/>
        <w:ind w:left="0"/>
        <w:jc w:val="both"/>
      </w:pPr>
      <w:r>
        <w:rPr>
          <w:rFonts w:ascii="Times New Roman"/>
          <w:b w:val="false"/>
          <w:i w:val="false"/>
          <w:color w:val="000000"/>
          <w:sz w:val="28"/>
        </w:rPr>
        <w:t>
      1 – алынған нәтижелерді балдық мәнге келтіру коэффициенті;</w:t>
      </w:r>
    </w:p>
    <w:p>
      <w:pPr>
        <w:spacing w:after="0"/>
        <w:ind w:left="0"/>
        <w:jc w:val="both"/>
      </w:pPr>
      <w:r>
        <w:rPr>
          <w:rFonts w:ascii="Times New Roman"/>
          <w:b w:val="false"/>
          <w:i w:val="false"/>
          <w:color w:val="000000"/>
          <w:sz w:val="28"/>
        </w:rPr>
        <w:t>
      0,5 – мемлекеттік қызметшілердің сауалнамасында В сұрағының "үнемі, аптасына бірнеше рет" жауап нұсқасының үлестік мәнін төмендету үшін қатаңдық көрсеткіші.</w:t>
      </w:r>
    </w:p>
    <w:p>
      <w:pPr>
        <w:spacing w:after="0"/>
        <w:ind w:left="0"/>
        <w:jc w:val="both"/>
      </w:pPr>
      <w:r>
        <w:rPr>
          <w:rFonts w:ascii="Times New Roman"/>
          <w:b w:val="false"/>
          <w:i w:val="false"/>
          <w:color w:val="000000"/>
          <w:sz w:val="28"/>
        </w:rPr>
        <w:t>
      Аталған критерий бойынша ең жоғарғы мәні 20 балды құрайды.</w:t>
      </w:r>
    </w:p>
    <w:bookmarkStart w:name="z60" w:id="60"/>
    <w:p>
      <w:pPr>
        <w:spacing w:after="0"/>
        <w:ind w:left="0"/>
        <w:jc w:val="left"/>
      </w:pPr>
      <w:r>
        <w:rPr>
          <w:rFonts w:ascii="Times New Roman"/>
          <w:b/>
          <w:i w:val="false"/>
          <w:color w:val="000000"/>
        </w:rPr>
        <w:t xml:space="preserve"> Параграф 4. "Персоналдың жұмылдырылуы" критерийі бойынша бағалау</w:t>
      </w:r>
    </w:p>
    <w:bookmarkEnd w:id="60"/>
    <w:bookmarkStart w:name="z61" w:id="61"/>
    <w:p>
      <w:pPr>
        <w:spacing w:after="0"/>
        <w:ind w:left="0"/>
        <w:jc w:val="both"/>
      </w:pPr>
      <w:r>
        <w:rPr>
          <w:rFonts w:ascii="Times New Roman"/>
          <w:b w:val="false"/>
          <w:i w:val="false"/>
          <w:color w:val="000000"/>
          <w:sz w:val="28"/>
        </w:rPr>
        <w:t>
      27. Аталған критерий бойынша бағалау мемлекеттік қызметшілерді сұрау нәтижелері негізінде жүргізіледі. "Персоналдың жұмылдырылуы" критерийі мемлекеттік қызметшілердің өз міндеттеріне деген көзқарасын, олардың ынталандыру деңгейін және мемлекеттік органдағы жасалған жұмыстың қолайлы жағдайын бағалайды.</w:t>
      </w:r>
    </w:p>
    <w:bookmarkEnd w:id="61"/>
    <w:bookmarkStart w:name="z62" w:id="62"/>
    <w:p>
      <w:pPr>
        <w:spacing w:after="0"/>
        <w:ind w:left="0"/>
        <w:jc w:val="both"/>
      </w:pPr>
      <w:r>
        <w:rPr>
          <w:rFonts w:ascii="Times New Roman"/>
          <w:b w:val="false"/>
          <w:i w:val="false"/>
          <w:color w:val="000000"/>
          <w:sz w:val="28"/>
        </w:rPr>
        <w:t>
      28. "Персоналдың жұмылдырылуы" критерийі бойынша бағалау келесі формула арқылы есептеледі:</w:t>
      </w:r>
    </w:p>
    <w:bookmarkEnd w:id="62"/>
    <w:p>
      <w:pPr>
        <w:spacing w:after="0"/>
        <w:ind w:left="0"/>
        <w:jc w:val="both"/>
      </w:pPr>
      <w:r>
        <w:rPr>
          <w:rFonts w:ascii="Times New Roman"/>
          <w:b w:val="false"/>
          <w:i w:val="false"/>
          <w:color w:val="000000"/>
          <w:sz w:val="28"/>
        </w:rPr>
        <w:t>
      E = A + B + C + 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мемлекеттік органды критерийі бойынша бағалау;</w:t>
      </w:r>
    </w:p>
    <w:p>
      <w:pPr>
        <w:spacing w:after="0"/>
        <w:ind w:left="0"/>
        <w:jc w:val="both"/>
      </w:pPr>
      <w:r>
        <w:rPr>
          <w:rFonts w:ascii="Times New Roman"/>
          <w:b w:val="false"/>
          <w:i w:val="false"/>
          <w:color w:val="000000"/>
          <w:sz w:val="28"/>
        </w:rPr>
        <w:t xml:space="preserve">
      A – "Қызметкердің негізгі қажеттіліктері" көрсеткіші; </w:t>
      </w:r>
    </w:p>
    <w:p>
      <w:pPr>
        <w:spacing w:after="0"/>
        <w:ind w:left="0"/>
        <w:jc w:val="both"/>
      </w:pPr>
      <w:r>
        <w:rPr>
          <w:rFonts w:ascii="Times New Roman"/>
          <w:b w:val="false"/>
          <w:i w:val="false"/>
          <w:color w:val="000000"/>
          <w:sz w:val="28"/>
        </w:rPr>
        <w:t xml:space="preserve">
      B – "Басшылықтың қолдауы" көрсеткіші; </w:t>
      </w:r>
    </w:p>
    <w:p>
      <w:pPr>
        <w:spacing w:after="0"/>
        <w:ind w:left="0"/>
        <w:jc w:val="both"/>
      </w:pPr>
      <w:r>
        <w:rPr>
          <w:rFonts w:ascii="Times New Roman"/>
          <w:b w:val="false"/>
          <w:i w:val="false"/>
          <w:color w:val="000000"/>
          <w:sz w:val="28"/>
        </w:rPr>
        <w:t>
      С – "Әріптестермен өзара іс-қимыл" көрсеткіші;</w:t>
      </w:r>
    </w:p>
    <w:p>
      <w:pPr>
        <w:spacing w:after="0"/>
        <w:ind w:left="0"/>
        <w:jc w:val="both"/>
      </w:pPr>
      <w:r>
        <w:rPr>
          <w:rFonts w:ascii="Times New Roman"/>
          <w:b w:val="false"/>
          <w:i w:val="false"/>
          <w:color w:val="000000"/>
          <w:sz w:val="28"/>
        </w:rPr>
        <w:t>
      D – "Кәсіби өсу" көрсеткіші.</w:t>
      </w:r>
    </w:p>
    <w:p>
      <w:pPr>
        <w:spacing w:after="0"/>
        <w:ind w:left="0"/>
        <w:jc w:val="both"/>
      </w:pPr>
      <w:r>
        <w:rPr>
          <w:rFonts w:ascii="Times New Roman"/>
          <w:b w:val="false"/>
          <w:i w:val="false"/>
          <w:color w:val="000000"/>
          <w:sz w:val="28"/>
        </w:rPr>
        <w:t>
      Аталған критерий бойынша ең жоғарғы мәні 40 балды құрайды.</w:t>
      </w:r>
    </w:p>
    <w:bookmarkStart w:name="z63" w:id="63"/>
    <w:p>
      <w:pPr>
        <w:spacing w:after="0"/>
        <w:ind w:left="0"/>
        <w:jc w:val="both"/>
      </w:pPr>
      <w:r>
        <w:rPr>
          <w:rFonts w:ascii="Times New Roman"/>
          <w:b w:val="false"/>
          <w:i w:val="false"/>
          <w:color w:val="000000"/>
          <w:sz w:val="28"/>
        </w:rPr>
        <w:t xml:space="preserve">
      29. Тұжырыммен келісу индексі (i) 1-ден 5-ке дейінгі шәкіл бойынша бағаны 0-ден 1-ге дейінгі бағалауға аудару үшін қолданылады. Есептеу формуласы: </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тұжырыммен келісу индексі;</w:t>
      </w:r>
    </w:p>
    <w:p>
      <w:pPr>
        <w:spacing w:after="0"/>
        <w:ind w:left="0"/>
        <w:jc w:val="both"/>
      </w:pPr>
      <w:r>
        <w:rPr>
          <w:rFonts w:ascii="Times New Roman"/>
          <w:b w:val="false"/>
          <w:i w:val="false"/>
          <w:color w:val="000000"/>
          <w:sz w:val="28"/>
        </w:rPr>
        <w:t>
      x – сауалнамаға сәйкес 1-ден 5-ке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ең төменгі орташа арифметикалық мәні;</w:t>
      </w:r>
    </w:p>
    <w:p>
      <w:pPr>
        <w:spacing w:after="0"/>
        <w:ind w:left="0"/>
        <w:jc w:val="both"/>
      </w:pPr>
      <w:r>
        <w:rPr>
          <w:rFonts w:ascii="Times New Roman"/>
          <w:b w:val="false"/>
          <w:i w:val="false"/>
          <w:color w:val="000000"/>
          <w:sz w:val="28"/>
        </w:rPr>
        <w:t>
      4 – 1-ден 5-ке дейінгі шәкіл бойынша ең жоғарғы (5) және ең төменгі (1) мәндерінің айырмашылығы.</w:t>
      </w:r>
    </w:p>
    <w:bookmarkStart w:name="z64" w:id="64"/>
    <w:p>
      <w:pPr>
        <w:spacing w:after="0"/>
        <w:ind w:left="0"/>
        <w:jc w:val="both"/>
      </w:pPr>
      <w:r>
        <w:rPr>
          <w:rFonts w:ascii="Times New Roman"/>
          <w:b w:val="false"/>
          <w:i w:val="false"/>
          <w:color w:val="000000"/>
          <w:sz w:val="28"/>
        </w:rPr>
        <w:t>
      30. "Қызметкердің негізгі қажеттіліктері" А көрсеткіші келесі формула арқылы есептеледі: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39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"Қызметкердің негізгі қажеттіліктері" көрсеткіші;</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xml:space="preserve"> – мемлекеттік қызметшілердің сауалнамадағы 1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xml:space="preserve"> – мемлекеттік қызметшілердің сауалнамадағы 2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3 </w:t>
      </w:r>
      <w:r>
        <w:rPr>
          <w:rFonts w:ascii="Times New Roman"/>
          <w:b w:val="false"/>
          <w:i w:val="false"/>
          <w:color w:val="000000"/>
          <w:sz w:val="28"/>
        </w:rPr>
        <w:t>– мемлекеттік қызметшілердің сауалнамадағы 3 тұжырыммен келісу индексі.</w:t>
      </w:r>
    </w:p>
    <w:p>
      <w:pPr>
        <w:spacing w:after="0"/>
        <w:ind w:left="0"/>
        <w:jc w:val="both"/>
      </w:pPr>
      <w:r>
        <w:rPr>
          <w:rFonts w:ascii="Times New Roman"/>
          <w:b w:val="false"/>
          <w:i w:val="false"/>
          <w:color w:val="000000"/>
          <w:sz w:val="28"/>
        </w:rPr>
        <w:t>
      Аталған критерий бойынша ең жоғарғы мәні 10 балды құрайды.</w:t>
      </w:r>
    </w:p>
    <w:bookmarkStart w:name="z65" w:id="65"/>
    <w:p>
      <w:pPr>
        <w:spacing w:after="0"/>
        <w:ind w:left="0"/>
        <w:jc w:val="both"/>
      </w:pPr>
      <w:r>
        <w:rPr>
          <w:rFonts w:ascii="Times New Roman"/>
          <w:b w:val="false"/>
          <w:i w:val="false"/>
          <w:color w:val="000000"/>
          <w:sz w:val="28"/>
        </w:rPr>
        <w:t>
      31. "Басшылықтың қолдауы" В көрсеткіші келесі формула арқылы есептеледі: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01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"Басшылықтың қолдауы" көрсеткіші;</w:t>
      </w:r>
    </w:p>
    <w:p>
      <w:pPr>
        <w:spacing w:after="0"/>
        <w:ind w:left="0"/>
        <w:jc w:val="both"/>
      </w:pPr>
      <w:r>
        <w:rPr>
          <w:rFonts w:ascii="Times New Roman"/>
          <w:b w:val="false"/>
          <w:i w:val="false"/>
          <w:color w:val="000000"/>
          <w:sz w:val="28"/>
        </w:rPr>
        <w:t xml:space="preserve">
      k – алынған нәтижелерді үлестік мәнге келтіру коэффициенті (10);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4</w:t>
      </w:r>
      <w:r>
        <w:rPr>
          <w:rFonts w:ascii="Times New Roman"/>
          <w:b w:val="false"/>
          <w:i w:val="false"/>
          <w:color w:val="000000"/>
          <w:sz w:val="28"/>
        </w:rPr>
        <w:t xml:space="preserve"> – мемлекеттік қызметшілердің сауалнамадағы 4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5</w:t>
      </w:r>
      <w:r>
        <w:rPr>
          <w:rFonts w:ascii="Times New Roman"/>
          <w:b w:val="false"/>
          <w:i w:val="false"/>
          <w:color w:val="000000"/>
          <w:sz w:val="28"/>
        </w:rPr>
        <w:t xml:space="preserve"> – мемлекеттік қызметшілердің сауалнамадағы 5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6 </w:t>
      </w:r>
      <w:r>
        <w:rPr>
          <w:rFonts w:ascii="Times New Roman"/>
          <w:b w:val="false"/>
          <w:i w:val="false"/>
          <w:color w:val="000000"/>
          <w:sz w:val="28"/>
        </w:rPr>
        <w:t>– мемлекеттік қызметшілердің сауалнамадағы 6 тұжырыммен келісу индексі.</w:t>
      </w:r>
    </w:p>
    <w:p>
      <w:pPr>
        <w:spacing w:after="0"/>
        <w:ind w:left="0"/>
        <w:jc w:val="both"/>
      </w:pPr>
      <w:r>
        <w:rPr>
          <w:rFonts w:ascii="Times New Roman"/>
          <w:b w:val="false"/>
          <w:i w:val="false"/>
          <w:color w:val="000000"/>
          <w:sz w:val="28"/>
        </w:rPr>
        <w:t>
      Аталған критерий бойынша ең жоғарғы мәні 10 балды құрайды.</w:t>
      </w:r>
    </w:p>
    <w:bookmarkStart w:name="z66" w:id="66"/>
    <w:p>
      <w:pPr>
        <w:spacing w:after="0"/>
        <w:ind w:left="0"/>
        <w:jc w:val="both"/>
      </w:pPr>
      <w:r>
        <w:rPr>
          <w:rFonts w:ascii="Times New Roman"/>
          <w:b w:val="false"/>
          <w:i w:val="false"/>
          <w:color w:val="000000"/>
          <w:sz w:val="28"/>
        </w:rPr>
        <w:t>
      32. "Әріптестермен өзара іс-қимыл" С көрсеткіші келесі формула арқылы есептеледі: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08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"Әріптестермен өзара іс-қимыл" көрсеткіші;</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7</w:t>
      </w:r>
      <w:r>
        <w:rPr>
          <w:rFonts w:ascii="Times New Roman"/>
          <w:b w:val="false"/>
          <w:i w:val="false"/>
          <w:color w:val="000000"/>
          <w:sz w:val="28"/>
        </w:rPr>
        <w:t xml:space="preserve"> – мемлекеттік қызметшілердің сауалнамадағы 7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8</w:t>
      </w:r>
      <w:r>
        <w:rPr>
          <w:rFonts w:ascii="Times New Roman"/>
          <w:b w:val="false"/>
          <w:i w:val="false"/>
          <w:color w:val="000000"/>
          <w:sz w:val="28"/>
        </w:rPr>
        <w:t xml:space="preserve"> – мемлекеттік қызметшілердің сауалнамадағы 8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9 </w:t>
      </w:r>
      <w:r>
        <w:rPr>
          <w:rFonts w:ascii="Times New Roman"/>
          <w:b w:val="false"/>
          <w:i w:val="false"/>
          <w:color w:val="000000"/>
          <w:sz w:val="28"/>
        </w:rPr>
        <w:t>– мемлекеттік қызметшілердің сауалнамадағы 9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10 </w:t>
      </w:r>
      <w:r>
        <w:rPr>
          <w:rFonts w:ascii="Times New Roman"/>
          <w:b w:val="false"/>
          <w:i w:val="false"/>
          <w:color w:val="000000"/>
          <w:sz w:val="28"/>
        </w:rPr>
        <w:t>– мемлекеттік қызметшілердің сауалнамадағы 10 тұжырыммен келісу индексі.</w:t>
      </w:r>
    </w:p>
    <w:p>
      <w:pPr>
        <w:spacing w:after="0"/>
        <w:ind w:left="0"/>
        <w:jc w:val="both"/>
      </w:pPr>
      <w:r>
        <w:rPr>
          <w:rFonts w:ascii="Times New Roman"/>
          <w:b w:val="false"/>
          <w:i w:val="false"/>
          <w:color w:val="000000"/>
          <w:sz w:val="28"/>
        </w:rPr>
        <w:t>
      Аталған критерий бойынша ең жоғарғы мәні 10 балды құрайды.</w:t>
      </w:r>
    </w:p>
    <w:bookmarkStart w:name="z67" w:id="67"/>
    <w:p>
      <w:pPr>
        <w:spacing w:after="0"/>
        <w:ind w:left="0"/>
        <w:jc w:val="both"/>
      </w:pPr>
      <w:r>
        <w:rPr>
          <w:rFonts w:ascii="Times New Roman"/>
          <w:b w:val="false"/>
          <w:i w:val="false"/>
          <w:color w:val="000000"/>
          <w:sz w:val="28"/>
        </w:rPr>
        <w:t>
      33. "Кәсіби өсу" D көрсеткіші келесі формула арқылы есептеледі:</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38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"Кәсіби өсу" көрсеткіші;</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11</w:t>
      </w:r>
      <w:r>
        <w:rPr>
          <w:rFonts w:ascii="Times New Roman"/>
          <w:b w:val="false"/>
          <w:i w:val="false"/>
          <w:color w:val="000000"/>
          <w:sz w:val="28"/>
        </w:rPr>
        <w:t xml:space="preserve"> – мемлекеттік қызметшілердің сауалнамадағы 11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12</w:t>
      </w:r>
      <w:r>
        <w:rPr>
          <w:rFonts w:ascii="Times New Roman"/>
          <w:b w:val="false"/>
          <w:i w:val="false"/>
          <w:color w:val="000000"/>
          <w:sz w:val="28"/>
        </w:rPr>
        <w:t xml:space="preserve"> – мемлекеттік қызметшілердің сауалнамадағы 12 тұжырыммен келісу индексі.</w:t>
      </w:r>
    </w:p>
    <w:p>
      <w:pPr>
        <w:spacing w:after="0"/>
        <w:ind w:left="0"/>
        <w:jc w:val="both"/>
      </w:pPr>
      <w:r>
        <w:rPr>
          <w:rFonts w:ascii="Times New Roman"/>
          <w:b w:val="false"/>
          <w:i w:val="false"/>
          <w:color w:val="000000"/>
          <w:sz w:val="28"/>
        </w:rPr>
        <w:t>
      Аталған критерий бойынша ең жоғарғы мәні 10 балды құрайды.</w:t>
      </w:r>
    </w:p>
    <w:bookmarkStart w:name="z68" w:id="68"/>
    <w:p>
      <w:pPr>
        <w:spacing w:after="0"/>
        <w:ind w:left="0"/>
        <w:jc w:val="left"/>
      </w:pPr>
      <w:r>
        <w:rPr>
          <w:rFonts w:ascii="Times New Roman"/>
          <w:b/>
          <w:i w:val="false"/>
          <w:color w:val="000000"/>
        </w:rPr>
        <w:t xml:space="preserve"> Параграф 5. "Меритократияны нығайту" критерийі бойынша бағалау</w:t>
      </w:r>
    </w:p>
    <w:bookmarkEnd w:id="68"/>
    <w:bookmarkStart w:name="z69" w:id="69"/>
    <w:p>
      <w:pPr>
        <w:spacing w:after="0"/>
        <w:ind w:left="0"/>
        <w:jc w:val="both"/>
      </w:pPr>
      <w:r>
        <w:rPr>
          <w:rFonts w:ascii="Times New Roman"/>
          <w:b w:val="false"/>
          <w:i w:val="false"/>
          <w:color w:val="000000"/>
          <w:sz w:val="28"/>
        </w:rPr>
        <w:t>
      34. Аталған критерий бойынша бағалау осы Әдістеменің 5-тармағының 2) тармақшасында көрсетілген мемлекеттік органдардың есептік деректері және мемлекеттік қызметшілер арасында сауалнама жүргізу нәтижелері негізінде жүргізіледі.</w:t>
      </w:r>
    </w:p>
    <w:bookmarkEnd w:id="69"/>
    <w:bookmarkStart w:name="z70" w:id="70"/>
    <w:p>
      <w:pPr>
        <w:spacing w:after="0"/>
        <w:ind w:left="0"/>
        <w:jc w:val="both"/>
      </w:pPr>
      <w:r>
        <w:rPr>
          <w:rFonts w:ascii="Times New Roman"/>
          <w:b w:val="false"/>
          <w:i w:val="false"/>
          <w:color w:val="000000"/>
          <w:sz w:val="28"/>
        </w:rPr>
        <w:t>
      35. "Меритократияны нығайту" критерийі бойынша бағалау келесі формула арқылы есептеледі:</w:t>
      </w:r>
    </w:p>
    <w:bookmarkEnd w:id="70"/>
    <w:p>
      <w:pPr>
        <w:spacing w:after="0"/>
        <w:ind w:left="0"/>
        <w:jc w:val="both"/>
      </w:pPr>
      <w:r>
        <w:rPr>
          <w:rFonts w:ascii="Times New Roman"/>
          <w:b w:val="false"/>
          <w:i w:val="false"/>
          <w:color w:val="000000"/>
          <w:sz w:val="28"/>
        </w:rPr>
        <w:t>
      M = A + B,</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мемлекеттік органды критерийі бойынша бағалау;</w:t>
      </w:r>
    </w:p>
    <w:p>
      <w:pPr>
        <w:spacing w:after="0"/>
        <w:ind w:left="0"/>
        <w:jc w:val="both"/>
      </w:pPr>
      <w:r>
        <w:rPr>
          <w:rFonts w:ascii="Times New Roman"/>
          <w:b w:val="false"/>
          <w:i w:val="false"/>
          <w:color w:val="000000"/>
          <w:sz w:val="28"/>
        </w:rPr>
        <w:t xml:space="preserve">
      A – "Конкурстық рәсімдердің айқындығы" көрсеткіші; </w:t>
      </w:r>
    </w:p>
    <w:p>
      <w:pPr>
        <w:spacing w:after="0"/>
        <w:ind w:left="0"/>
        <w:jc w:val="both"/>
      </w:pPr>
      <w:r>
        <w:rPr>
          <w:rFonts w:ascii="Times New Roman"/>
          <w:b w:val="false"/>
          <w:i w:val="false"/>
          <w:color w:val="000000"/>
          <w:sz w:val="28"/>
        </w:rPr>
        <w:t>
      B – "Меритократияны сақтау" көрсеткіші.</w:t>
      </w:r>
    </w:p>
    <w:p>
      <w:pPr>
        <w:spacing w:after="0"/>
        <w:ind w:left="0"/>
        <w:jc w:val="both"/>
      </w:pPr>
      <w:r>
        <w:rPr>
          <w:rFonts w:ascii="Times New Roman"/>
          <w:b w:val="false"/>
          <w:i w:val="false"/>
          <w:color w:val="000000"/>
          <w:sz w:val="28"/>
        </w:rPr>
        <w:t>
      Аталған критерий бойынша ең жоғарғы мәні 20 балды құрайды.</w:t>
      </w:r>
    </w:p>
    <w:bookmarkStart w:name="z71" w:id="71"/>
    <w:p>
      <w:pPr>
        <w:spacing w:after="0"/>
        <w:ind w:left="0"/>
        <w:jc w:val="both"/>
      </w:pPr>
      <w:r>
        <w:rPr>
          <w:rFonts w:ascii="Times New Roman"/>
          <w:b w:val="false"/>
          <w:i w:val="false"/>
          <w:color w:val="000000"/>
          <w:sz w:val="28"/>
        </w:rPr>
        <w:t>
      36. "Конкурстық рәсімдердің ашықтығы" А көрсеткіші келесі формула арқылы есептеледі:</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"Конкурстық рәсімдердің ашықтығы" көрсеткіші;</w:t>
      </w:r>
    </w:p>
    <w:p>
      <w:pPr>
        <w:spacing w:after="0"/>
        <w:ind w:left="0"/>
        <w:jc w:val="both"/>
      </w:pPr>
      <w:r>
        <w:rPr>
          <w:rFonts w:ascii="Times New Roman"/>
          <w:b w:val="false"/>
          <w:i w:val="false"/>
          <w:color w:val="000000"/>
          <w:sz w:val="28"/>
        </w:rPr>
        <w:t xml:space="preserve">
      k – алынған нәтижелерді үлестік мәнге келтіру коэффициенті (10); </w:t>
      </w:r>
    </w:p>
    <w:p>
      <w:pPr>
        <w:spacing w:after="0"/>
        <w:ind w:left="0"/>
        <w:jc w:val="both"/>
      </w:pPr>
      <w:r>
        <w:rPr>
          <w:rFonts w:ascii="Times New Roman"/>
          <w:b w:val="false"/>
          <w:i w:val="false"/>
          <w:color w:val="000000"/>
          <w:sz w:val="28"/>
        </w:rPr>
        <w:t>
      a – мемлекеттік органда қадағалаушылардың қатысуымен бос лауазымдарға орналасуға өткізілген конкурстарының саны;</w:t>
      </w:r>
    </w:p>
    <w:p>
      <w:pPr>
        <w:spacing w:after="0"/>
        <w:ind w:left="0"/>
        <w:jc w:val="both"/>
      </w:pPr>
      <w:r>
        <w:rPr>
          <w:rFonts w:ascii="Times New Roman"/>
          <w:b w:val="false"/>
          <w:i w:val="false"/>
          <w:color w:val="000000"/>
          <w:sz w:val="28"/>
        </w:rPr>
        <w:t>
      b – бос лауазымдарға орналасуға өткізілген конкурстардың жалпы саны.</w:t>
      </w:r>
    </w:p>
    <w:p>
      <w:pPr>
        <w:spacing w:after="0"/>
        <w:ind w:left="0"/>
        <w:jc w:val="both"/>
      </w:pPr>
      <w:r>
        <w:rPr>
          <w:rFonts w:ascii="Times New Roman"/>
          <w:b w:val="false"/>
          <w:i w:val="false"/>
          <w:color w:val="000000"/>
          <w:sz w:val="28"/>
        </w:rPr>
        <w:t>
      Аталған критерий бойынша ең жоғарғы мәні 10 балды құрайды.</w:t>
      </w:r>
    </w:p>
    <w:bookmarkStart w:name="z72" w:id="72"/>
    <w:p>
      <w:pPr>
        <w:spacing w:after="0"/>
        <w:ind w:left="0"/>
        <w:jc w:val="both"/>
      </w:pPr>
      <w:r>
        <w:rPr>
          <w:rFonts w:ascii="Times New Roman"/>
          <w:b w:val="false"/>
          <w:i w:val="false"/>
          <w:color w:val="000000"/>
          <w:sz w:val="28"/>
        </w:rPr>
        <w:t>
      37. "Меритократияны сақтау" В көрсеткіші келесі формула арқылы есептеледі:</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00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"Меритократияны сақтау" көрсеткіші;</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13</w:t>
      </w:r>
      <w:r>
        <w:rPr>
          <w:rFonts w:ascii="Times New Roman"/>
          <w:b w:val="false"/>
          <w:i w:val="false"/>
          <w:color w:val="000000"/>
          <w:sz w:val="28"/>
        </w:rPr>
        <w:t xml:space="preserve"> – мемлекеттік қызметшілердің сауалнамадағы 13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14</w:t>
      </w:r>
      <w:r>
        <w:rPr>
          <w:rFonts w:ascii="Times New Roman"/>
          <w:b w:val="false"/>
          <w:i w:val="false"/>
          <w:color w:val="000000"/>
          <w:sz w:val="28"/>
        </w:rPr>
        <w:t xml:space="preserve"> – мемлекеттік қызметшілердің сауалнамадағы 14 тұжырыммен келісу индексі.</w:t>
      </w:r>
    </w:p>
    <w:p>
      <w:pPr>
        <w:spacing w:after="0"/>
        <w:ind w:left="0"/>
        <w:jc w:val="both"/>
      </w:pPr>
      <w:r>
        <w:rPr>
          <w:rFonts w:ascii="Times New Roman"/>
          <w:b w:val="false"/>
          <w:i w:val="false"/>
          <w:color w:val="000000"/>
          <w:sz w:val="28"/>
        </w:rPr>
        <w:t>
      Аталған критерий бойынша ең жоғарғы мәні 10 балды құрайды.</w:t>
      </w:r>
    </w:p>
    <w:bookmarkStart w:name="z73" w:id="73"/>
    <w:p>
      <w:pPr>
        <w:spacing w:after="0"/>
        <w:ind w:left="0"/>
        <w:jc w:val="both"/>
      </w:pPr>
      <w:r>
        <w:rPr>
          <w:rFonts w:ascii="Times New Roman"/>
          <w:b w:val="false"/>
          <w:i w:val="false"/>
          <w:color w:val="000000"/>
          <w:sz w:val="28"/>
        </w:rPr>
        <w:t>
      38. Тұжырыммен келісу индексі (i) 1-ден 5-ке дейінгі шәкіл бойынша бағаны 0-ден 1-ге дейінгі бағалауға аудару үшін қолданылады. Есептеу формуласы:</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90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тұжырыммен келісу индексі;</w:t>
      </w:r>
    </w:p>
    <w:p>
      <w:pPr>
        <w:spacing w:after="0"/>
        <w:ind w:left="0"/>
        <w:jc w:val="both"/>
      </w:pPr>
      <w:r>
        <w:rPr>
          <w:rFonts w:ascii="Times New Roman"/>
          <w:b w:val="false"/>
          <w:i w:val="false"/>
          <w:color w:val="000000"/>
          <w:sz w:val="28"/>
        </w:rPr>
        <w:t>
      x – сауалнамаға сәйкес 1-ден 5-ке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ең төменгі орташа арифметикалық мәні;</w:t>
      </w:r>
    </w:p>
    <w:p>
      <w:pPr>
        <w:spacing w:after="0"/>
        <w:ind w:left="0"/>
        <w:jc w:val="both"/>
      </w:pPr>
      <w:r>
        <w:rPr>
          <w:rFonts w:ascii="Times New Roman"/>
          <w:b w:val="false"/>
          <w:i w:val="false"/>
          <w:color w:val="000000"/>
          <w:sz w:val="28"/>
        </w:rPr>
        <w:t>
      4 – 1-ден 5-ке дейінгі шәкіл бойынша ең жоғарғы (5) және ең төменгі (1) мәндерінің айырмашылығы.</w:t>
      </w:r>
    </w:p>
    <w:bookmarkStart w:name="z74" w:id="74"/>
    <w:p>
      <w:pPr>
        <w:spacing w:after="0"/>
        <w:ind w:left="0"/>
        <w:jc w:val="left"/>
      </w:pPr>
      <w:r>
        <w:rPr>
          <w:rFonts w:ascii="Times New Roman"/>
          <w:b/>
          <w:i w:val="false"/>
          <w:color w:val="000000"/>
        </w:rPr>
        <w:t xml:space="preserve"> 5-тарау. "Ақпараттық технологияларды қолдану" бағыты бойынша бағалау Параграф 1. Жалпы ережелер</w:t>
      </w:r>
    </w:p>
    <w:bookmarkEnd w:id="74"/>
    <w:bookmarkStart w:name="z75" w:id="75"/>
    <w:p>
      <w:pPr>
        <w:spacing w:after="0"/>
        <w:ind w:left="0"/>
        <w:jc w:val="both"/>
      </w:pPr>
      <w:r>
        <w:rPr>
          <w:rFonts w:ascii="Times New Roman"/>
          <w:b w:val="false"/>
          <w:i w:val="false"/>
          <w:color w:val="000000"/>
          <w:sz w:val="28"/>
        </w:rPr>
        <w:t>
      39. "Ақпараттық технологияларды қолдану" бағыты бойынша тиімділікті бағалау "ақпараттық жүйелерді қолдану тиімділігі" критерийіне сәйкес жүзеге асырылады.</w:t>
      </w:r>
    </w:p>
    <w:bookmarkEnd w:id="75"/>
    <w:p>
      <w:pPr>
        <w:spacing w:after="0"/>
        <w:ind w:left="0"/>
        <w:jc w:val="both"/>
      </w:pPr>
      <w:r>
        <w:rPr>
          <w:rFonts w:ascii="Times New Roman"/>
          <w:b w:val="false"/>
          <w:i w:val="false"/>
          <w:color w:val="000000"/>
          <w:sz w:val="28"/>
        </w:rPr>
        <w:t xml:space="preserve">
      "Ақпараттық жүйелерді қолдану тиімділігі" критерийі мемлекеттік органның қызмет атқаратын ақпараттық жүйелерінің тиімділігін, сондай-ақ ақпараттық технологияларды қолдану бойынша қанағаттану деңгейін айқындауға бағытталған. </w:t>
      </w:r>
    </w:p>
    <w:bookmarkStart w:name="z76" w:id="76"/>
    <w:p>
      <w:pPr>
        <w:spacing w:after="0"/>
        <w:ind w:left="0"/>
        <w:jc w:val="both"/>
      </w:pPr>
      <w:r>
        <w:rPr>
          <w:rFonts w:ascii="Times New Roman"/>
          <w:b w:val="false"/>
          <w:i w:val="false"/>
          <w:color w:val="000000"/>
          <w:sz w:val="28"/>
        </w:rPr>
        <w:t xml:space="preserve">
      40. Аталған критерий бойынша келесі көрсеткіштер анықталды, соған сәйкес балдар қойылады: </w:t>
      </w:r>
    </w:p>
    <w:bookmarkEnd w:id="76"/>
    <w:bookmarkStart w:name="z77" w:id="77"/>
    <w:p>
      <w:pPr>
        <w:spacing w:after="0"/>
        <w:ind w:left="0"/>
        <w:jc w:val="both"/>
      </w:pPr>
      <w:r>
        <w:rPr>
          <w:rFonts w:ascii="Times New Roman"/>
          <w:b w:val="false"/>
          <w:i w:val="false"/>
          <w:color w:val="000000"/>
          <w:sz w:val="28"/>
        </w:rPr>
        <w:t xml:space="preserve">
      1) мемлекеттік органдарда ақпараттық жүйелердің енгізілуінің қамтылуы мен оларды пайдалануы; </w:t>
      </w:r>
    </w:p>
    <w:bookmarkEnd w:id="77"/>
    <w:bookmarkStart w:name="z78" w:id="78"/>
    <w:p>
      <w:pPr>
        <w:spacing w:after="0"/>
        <w:ind w:left="0"/>
        <w:jc w:val="both"/>
      </w:pPr>
      <w:r>
        <w:rPr>
          <w:rFonts w:ascii="Times New Roman"/>
          <w:b w:val="false"/>
          <w:i w:val="false"/>
          <w:color w:val="000000"/>
          <w:sz w:val="28"/>
        </w:rPr>
        <w:t>
      2) ақпараттандыруға қанағаттану деңгейі.</w:t>
      </w:r>
    </w:p>
    <w:bookmarkEnd w:id="78"/>
    <w:p>
      <w:pPr>
        <w:spacing w:after="0"/>
        <w:ind w:left="0"/>
        <w:jc w:val="both"/>
      </w:pPr>
      <w:r>
        <w:rPr>
          <w:rFonts w:ascii="Times New Roman"/>
          <w:b w:val="false"/>
          <w:i w:val="false"/>
          <w:color w:val="000000"/>
          <w:sz w:val="28"/>
        </w:rPr>
        <w:t>
      Балдар ақпараттық технологияларды дамыту жөніндегі көрсеткіштердің маңыздылық дәрежесін ескерумен мынадай үлгіде қойылады:</w:t>
      </w:r>
    </w:p>
    <w:p>
      <w:pPr>
        <w:spacing w:after="0"/>
        <w:ind w:left="0"/>
        <w:jc w:val="both"/>
      </w:pPr>
      <w:r>
        <w:rPr>
          <w:rFonts w:ascii="Times New Roman"/>
          <w:b w:val="false"/>
          <w:i w:val="false"/>
          <w:color w:val="000000"/>
          <w:sz w:val="28"/>
        </w:rPr>
        <w:t>
      "Мемлекеттік органдарда ақпараттық жүйелердің енгізілуінің қамтылуы мен оларды пайдалануы" көрсеткіші бойынша мемлекеттік органдарда (құрылымдық бөлімшелер мен ведомстволарда, сондай-ақ ЖАО) ақпараттық жүйелерді енгізу, қажеттілік және пайдалану деңгейін айқындайтынын ескере отырып 50-ге тең балл қойылады.</w:t>
      </w:r>
    </w:p>
    <w:p>
      <w:pPr>
        <w:spacing w:after="0"/>
        <w:ind w:left="0"/>
        <w:jc w:val="both"/>
      </w:pPr>
      <w:r>
        <w:rPr>
          <w:rFonts w:ascii="Times New Roman"/>
          <w:b w:val="false"/>
          <w:i w:val="false"/>
          <w:color w:val="000000"/>
          <w:sz w:val="28"/>
        </w:rPr>
        <w:t>
      "Ақпараттандыруға қанағаттану деңгейі" көрсеткіші бойынша ақпараттық технологияларды қолданудағы қанағаттану дәрежесін айқындайтынын ескере отырып 50-ге тең балл қойылады.</w:t>
      </w:r>
    </w:p>
    <w:bookmarkStart w:name="z79" w:id="79"/>
    <w:p>
      <w:pPr>
        <w:spacing w:after="0"/>
        <w:ind w:left="0"/>
        <w:jc w:val="both"/>
      </w:pPr>
      <w:r>
        <w:rPr>
          <w:rFonts w:ascii="Times New Roman"/>
          <w:b w:val="false"/>
          <w:i w:val="false"/>
          <w:color w:val="000000"/>
          <w:sz w:val="28"/>
        </w:rPr>
        <w:t>
      41. Аталған бағыт бойынша бағалау мемлекеттік органдардың қосалқы процестерін (кадрлық есепке алу, бухгалтерлік есепке алу, жұмыс уақытын есепке алу сияқты) автоматтандыруға бағытталған ақпараттық жүйелерін қоспағанда, мемлекеттік органдағы барлық ақпараттық жүйелер (бұдан әрі – МО АЖ) жатады.</w:t>
      </w:r>
    </w:p>
    <w:bookmarkEnd w:id="79"/>
    <w:bookmarkStart w:name="z80" w:id="80"/>
    <w:p>
      <w:pPr>
        <w:spacing w:after="0"/>
        <w:ind w:left="0"/>
        <w:jc w:val="both"/>
      </w:pPr>
      <w:r>
        <w:rPr>
          <w:rFonts w:ascii="Times New Roman"/>
          <w:b w:val="false"/>
          <w:i w:val="false"/>
          <w:color w:val="000000"/>
          <w:sz w:val="28"/>
        </w:rPr>
        <w:t xml:space="preserve">
      42. "Мемлекеттік органның ұйымдастырушылық даму" блогының "Ақпараттық технологияларды қолдану" бағыты бойынша мемлекеттік органдардың қызметінің тиімділігін бағалау осы Әдістемеге </w:t>
      </w:r>
      <w:r>
        <w:rPr>
          <w:rFonts w:ascii="Times New Roman"/>
          <w:b w:val="false"/>
          <w:i w:val="false"/>
          <w:color w:val="000000"/>
          <w:sz w:val="28"/>
        </w:rPr>
        <w:t>9-қосымшада</w:t>
      </w:r>
      <w:r>
        <w:rPr>
          <w:rFonts w:ascii="Times New Roman"/>
          <w:b w:val="false"/>
          <w:i w:val="false"/>
          <w:color w:val="000000"/>
          <w:sz w:val="28"/>
        </w:rPr>
        <w:t xml:space="preserve"> көрсетілген анықталған үлестік балдарға сәйкес ақпараттық технологиялардың дамуын бағалау көрсеткіштерінің мәнінің сомасы ретінде анықталады.</w:t>
      </w:r>
    </w:p>
    <w:bookmarkEnd w:id="80"/>
    <w:bookmarkStart w:name="z81" w:id="81"/>
    <w:p>
      <w:pPr>
        <w:spacing w:after="0"/>
        <w:ind w:left="0"/>
        <w:jc w:val="left"/>
      </w:pPr>
      <w:r>
        <w:rPr>
          <w:rFonts w:ascii="Times New Roman"/>
          <w:b/>
          <w:i w:val="false"/>
          <w:color w:val="000000"/>
        </w:rPr>
        <w:t xml:space="preserve"> Параграф 2. "Мемлекеттік органдарда ақпараттық жүйелердің енгізілуінің қамтылуы мен оларды пайдалануы" көрсеткіші бойынша бағалау</w:t>
      </w:r>
    </w:p>
    <w:bookmarkEnd w:id="81"/>
    <w:bookmarkStart w:name="z82" w:id="82"/>
    <w:p>
      <w:pPr>
        <w:spacing w:after="0"/>
        <w:ind w:left="0"/>
        <w:jc w:val="both"/>
      </w:pPr>
      <w:r>
        <w:rPr>
          <w:rFonts w:ascii="Times New Roman"/>
          <w:b w:val="false"/>
          <w:i w:val="false"/>
          <w:color w:val="000000"/>
          <w:sz w:val="28"/>
        </w:rPr>
        <w:t xml:space="preserve">
      43. "Электрондық үкіметтің" сервистік интеграторы аталған көрсеткіш бойынша бағалау барысында мемлекеттік органдарда (құрылымдық бөлімшелер мен ведомстволарда, сондай-ақ ЖАО) ақпараттық жүйелерді енгізу, қажеттілік пен пайдалану деңгейін айқындайды. </w:t>
      </w:r>
    </w:p>
    <w:bookmarkEnd w:id="82"/>
    <w:bookmarkStart w:name="z83" w:id="83"/>
    <w:p>
      <w:pPr>
        <w:spacing w:after="0"/>
        <w:ind w:left="0"/>
        <w:jc w:val="both"/>
      </w:pPr>
      <w:r>
        <w:rPr>
          <w:rFonts w:ascii="Times New Roman"/>
          <w:b w:val="false"/>
          <w:i w:val="false"/>
          <w:color w:val="000000"/>
          <w:sz w:val="28"/>
        </w:rPr>
        <w:t xml:space="preserve">
      44. Ақпараттандыру саласындағы уәкілетті органға қатысты аталған көрсеткіш бойынша бағалау осы Әдістеменің 45-51-тармақтарына сәйкес Қазақстан Республикасы Премьер-Министрінің Кеңсесімен жүргізіледі. </w:t>
      </w:r>
    </w:p>
    <w:bookmarkEnd w:id="83"/>
    <w:bookmarkStart w:name="z84" w:id="84"/>
    <w:p>
      <w:pPr>
        <w:spacing w:after="0"/>
        <w:ind w:left="0"/>
        <w:jc w:val="both"/>
      </w:pPr>
      <w:r>
        <w:rPr>
          <w:rFonts w:ascii="Times New Roman"/>
          <w:b w:val="false"/>
          <w:i w:val="false"/>
          <w:color w:val="000000"/>
          <w:sz w:val="28"/>
        </w:rPr>
        <w:t xml:space="preserve">
      45. "Мемлекеттік органдарда ақпараттық жүйелердің енгізілуінің қамтылуы мен оларды пайдалануы" көрсеткіші бойынша бағалау келесі параметрлер арқылы жүзеге асырылады: </w:t>
      </w:r>
    </w:p>
    <w:bookmarkEnd w:id="84"/>
    <w:bookmarkStart w:name="z85" w:id="85"/>
    <w:p>
      <w:pPr>
        <w:spacing w:after="0"/>
        <w:ind w:left="0"/>
        <w:jc w:val="both"/>
      </w:pPr>
      <w:r>
        <w:rPr>
          <w:rFonts w:ascii="Times New Roman"/>
          <w:b w:val="false"/>
          <w:i w:val="false"/>
          <w:color w:val="000000"/>
          <w:sz w:val="28"/>
        </w:rPr>
        <w:t>
      1) ОМО мен ЖАО-да ақпараттық жүйелердің енгізілуінің қамтылуы (құрылымдық бөлімшелер мен ведомстволарда, сондай-ақ ЖАО);</w:t>
      </w:r>
    </w:p>
    <w:bookmarkEnd w:id="85"/>
    <w:bookmarkStart w:name="z86" w:id="86"/>
    <w:p>
      <w:pPr>
        <w:spacing w:after="0"/>
        <w:ind w:left="0"/>
        <w:jc w:val="both"/>
      </w:pPr>
      <w:r>
        <w:rPr>
          <w:rFonts w:ascii="Times New Roman"/>
          <w:b w:val="false"/>
          <w:i w:val="false"/>
          <w:color w:val="000000"/>
          <w:sz w:val="28"/>
        </w:rPr>
        <w:t>
      2) ақпараттық жүйелерді пайдалану үлесі.</w:t>
      </w:r>
    </w:p>
    <w:bookmarkEnd w:id="86"/>
    <w:bookmarkStart w:name="z87" w:id="87"/>
    <w:p>
      <w:pPr>
        <w:spacing w:after="0"/>
        <w:ind w:left="0"/>
        <w:jc w:val="both"/>
      </w:pPr>
      <w:r>
        <w:rPr>
          <w:rFonts w:ascii="Times New Roman"/>
          <w:b w:val="false"/>
          <w:i w:val="false"/>
          <w:color w:val="000000"/>
          <w:sz w:val="28"/>
        </w:rPr>
        <w:t xml:space="preserve">
      46. "ОМО мен ЖАО-да ақпараттық жүйелердің енгізілуінің қамтылуы (құрылымдық бөлімшелер мен ведомстволарда, сондай-ақ ЖАО)" параметрі бойынша бағалау мемлекеттік органның осы Әдістемеге </w:t>
      </w:r>
      <w:r>
        <w:rPr>
          <w:rFonts w:ascii="Times New Roman"/>
          <w:b w:val="false"/>
          <w:i w:val="false"/>
          <w:color w:val="000000"/>
          <w:sz w:val="28"/>
        </w:rPr>
        <w:t>4-қосымшадағы</w:t>
      </w:r>
      <w:r>
        <w:rPr>
          <w:rFonts w:ascii="Times New Roman"/>
          <w:b w:val="false"/>
          <w:i w:val="false"/>
          <w:color w:val="000000"/>
          <w:sz w:val="28"/>
        </w:rPr>
        <w:t xml:space="preserve"> 1-кестеге сәйкес нысан бойынша ұсынған есебі негізінде жүргізіледі.</w:t>
      </w:r>
    </w:p>
    <w:bookmarkEnd w:id="87"/>
    <w:bookmarkStart w:name="z88" w:id="88"/>
    <w:p>
      <w:pPr>
        <w:spacing w:after="0"/>
        <w:ind w:left="0"/>
        <w:jc w:val="both"/>
      </w:pPr>
      <w:r>
        <w:rPr>
          <w:rFonts w:ascii="Times New Roman"/>
          <w:b w:val="false"/>
          <w:i w:val="false"/>
          <w:color w:val="000000"/>
          <w:sz w:val="28"/>
        </w:rPr>
        <w:t>
      47. "ОМО мен ЖАО-да ақпараттық жүйелердің енгізілуінің қамтылуы (құрылымдық бөлімшелер мен ведомстволарда, сондай-ақ ЖАО)" параметрі бойынша есептеу МО АЖ орнатылған мемлекеттік органдардың бөлімшелер (құрылымдық бөлімшелер мен ведомстволар, сондай-ақ ЖАО) санын, МО АЖ енгізуге жататын мемлекеттік органдардың бөлімшелер (құрылымдық бөлімшелер мен ведомстволар, сондай-ақ ЖАО) санына бөліп, келесі коэфициентке көбейтумен орындалады:</w:t>
      </w:r>
    </w:p>
    <w:bookmarkEnd w:id="88"/>
    <w:bookmarkStart w:name="z89" w:id="89"/>
    <w:p>
      <w:pPr>
        <w:spacing w:after="0"/>
        <w:ind w:left="0"/>
        <w:jc w:val="both"/>
      </w:pPr>
      <w:r>
        <w:rPr>
          <w:rFonts w:ascii="Times New Roman"/>
          <w:b w:val="false"/>
          <w:i w:val="false"/>
          <w:color w:val="000000"/>
          <w:sz w:val="28"/>
        </w:rPr>
        <w:t>
      1) ОМО үшін:</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90"/>
    <w:p>
      <w:pPr>
        <w:spacing w:after="0"/>
        <w:ind w:left="0"/>
        <w:jc w:val="both"/>
      </w:pPr>
      <w:r>
        <w:rPr>
          <w:rFonts w:ascii="Times New Roman"/>
          <w:b w:val="false"/>
          <w:i w:val="false"/>
          <w:color w:val="000000"/>
          <w:sz w:val="28"/>
        </w:rPr>
        <w:t>
      2) ЖАО үшін:</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00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1, </w:t>
      </w:r>
      <w:r>
        <w:rPr>
          <w:rFonts w:ascii="Times New Roman"/>
          <w:b w:val="false"/>
          <w:i w:val="false"/>
          <w:color w:val="000000"/>
          <w:sz w:val="28"/>
        </w:rPr>
        <w:t>у</w:t>
      </w:r>
      <w:r>
        <w:rPr>
          <w:rFonts w:ascii="Times New Roman"/>
          <w:b w:val="false"/>
          <w:i w:val="false"/>
          <w:color w:val="000000"/>
          <w:vertAlign w:val="subscript"/>
        </w:rPr>
        <w:t>1</w:t>
      </w:r>
      <w:r>
        <w:rPr>
          <w:rFonts w:ascii="Times New Roman"/>
          <w:b w:val="false"/>
          <w:i w:val="false"/>
          <w:color w:val="000000"/>
          <w:sz w:val="28"/>
        </w:rPr>
        <w:t>– осы параметр бойынша бағалау;</w:t>
      </w:r>
    </w:p>
    <w:p>
      <w:pPr>
        <w:spacing w:after="0"/>
        <w:ind w:left="0"/>
        <w:jc w:val="both"/>
      </w:pPr>
      <w:r>
        <w:rPr>
          <w:rFonts w:ascii="Times New Roman"/>
          <w:b w:val="false"/>
          <w:i w:val="false"/>
          <w:color w:val="000000"/>
          <w:sz w:val="28"/>
        </w:rPr>
        <w:t>
      m – МО АЖ орнатылған ОМО және ЖАО бөлімшелер (құрылымдық бөлімшелер мен ведомстволар, сондай-ақ ЖАО) саны;</w:t>
      </w:r>
    </w:p>
    <w:p>
      <w:pPr>
        <w:spacing w:after="0"/>
        <w:ind w:left="0"/>
        <w:jc w:val="both"/>
      </w:pPr>
      <w:r>
        <w:rPr>
          <w:rFonts w:ascii="Times New Roman"/>
          <w:b w:val="false"/>
          <w:i w:val="false"/>
          <w:color w:val="000000"/>
          <w:sz w:val="28"/>
        </w:rPr>
        <w:t>
      l – МО АЖ енгізуге жататын ОМО және ЖАО бөлімшелер (құрылымдық бөлімшелер мен ведомстволар, сондай-ақ ЖАО) саны;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30-ға тең ОМО үшін коэффициент;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2 </w:t>
      </w:r>
      <w:r>
        <w:rPr>
          <w:rFonts w:ascii="Times New Roman"/>
          <w:b w:val="false"/>
          <w:i w:val="false"/>
          <w:color w:val="000000"/>
          <w:sz w:val="28"/>
        </w:rPr>
        <w:t>– 30-ға тең ЖАО үшін коэффициент;</w:t>
      </w:r>
    </w:p>
    <w:p>
      <w:pPr>
        <w:spacing w:after="0"/>
        <w:ind w:left="0"/>
        <w:jc w:val="both"/>
      </w:pPr>
      <w:r>
        <w:rPr>
          <w:rFonts w:ascii="Times New Roman"/>
          <w:b w:val="false"/>
          <w:i w:val="false"/>
          <w:color w:val="000000"/>
          <w:sz w:val="28"/>
        </w:rPr>
        <w:t>
      n – ақпараттық жүйелер саны;</w:t>
      </w:r>
    </w:p>
    <w:p>
      <w:pPr>
        <w:spacing w:after="0"/>
        <w:ind w:left="0"/>
        <w:jc w:val="both"/>
      </w:pPr>
      <w:r>
        <w:rPr>
          <w:rFonts w:ascii="Times New Roman"/>
          <w:b w:val="false"/>
          <w:i w:val="false"/>
          <w:color w:val="000000"/>
          <w:sz w:val="28"/>
        </w:rPr>
        <w:t xml:space="preserve">
      i – ақпараттық жүйенің реттік нөмірі. </w:t>
      </w:r>
    </w:p>
    <w:p>
      <w:pPr>
        <w:spacing w:after="0"/>
        <w:ind w:left="0"/>
        <w:jc w:val="both"/>
      </w:pPr>
      <w:r>
        <w:rPr>
          <w:rFonts w:ascii="Times New Roman"/>
          <w:b w:val="false"/>
          <w:i w:val="false"/>
          <w:color w:val="000000"/>
          <w:sz w:val="28"/>
        </w:rPr>
        <w:t>
      Мысалы, мемлекеттік органда МО АЖ МО АЖ ендіруге жататын 10 бөлімшенің 5-нде ендірілген. Осы параметр бойынша есептеу ОМО үшін коэффициент 30-ға тең (5/10*30 = 15 балл), ЖАО үшін коэффициент те 30-ға тең (5/10*30 =15 балл).</w:t>
      </w:r>
    </w:p>
    <w:bookmarkStart w:name="z91" w:id="91"/>
    <w:p>
      <w:pPr>
        <w:spacing w:after="0"/>
        <w:ind w:left="0"/>
        <w:jc w:val="both"/>
      </w:pPr>
      <w:r>
        <w:rPr>
          <w:rFonts w:ascii="Times New Roman"/>
          <w:b w:val="false"/>
          <w:i w:val="false"/>
          <w:color w:val="000000"/>
          <w:sz w:val="28"/>
        </w:rPr>
        <w:t>
      48. Мемлекеттік органның есебін қайта тексеру МО АЖ клиенттік нұсқада қарау жолымен, сондай-ақ нормативтік-техникалық құжаттамаларға (бұдан әрі - НТҚ) сәйкес орындалады. Егер мемлекеттік органда МО АЖ-ға шектеулі қолжетімділік болса, қарау мемлекеттік органмен МО АЖ-ға қолжетімділікті ұсыну арқылы жүзеге асырылады. МО АЖ клиенттік нұсқалар арасында "сұрау салу - жауап алу" принципі бойынша операциялар орындалған жағдайда ғана ендіру орындалды деп саналады.</w:t>
      </w:r>
    </w:p>
    <w:bookmarkEnd w:id="91"/>
    <w:bookmarkStart w:name="z92" w:id="92"/>
    <w:p>
      <w:pPr>
        <w:spacing w:after="0"/>
        <w:ind w:left="0"/>
        <w:jc w:val="both"/>
      </w:pPr>
      <w:r>
        <w:rPr>
          <w:rFonts w:ascii="Times New Roman"/>
          <w:b w:val="false"/>
          <w:i w:val="false"/>
          <w:color w:val="000000"/>
          <w:sz w:val="28"/>
        </w:rPr>
        <w:t xml:space="preserve">
      49. "Ақпараттық жүйелерді пайдалану үлесі" параметрі бойынша бағалау осы Әдістемеге </w:t>
      </w:r>
      <w:r>
        <w:rPr>
          <w:rFonts w:ascii="Times New Roman"/>
          <w:b w:val="false"/>
          <w:i w:val="false"/>
          <w:color w:val="000000"/>
          <w:sz w:val="28"/>
        </w:rPr>
        <w:t>4-қосымшадағы</w:t>
      </w:r>
      <w:r>
        <w:rPr>
          <w:rFonts w:ascii="Times New Roman"/>
          <w:b w:val="false"/>
          <w:i w:val="false"/>
          <w:color w:val="000000"/>
          <w:sz w:val="28"/>
        </w:rPr>
        <w:t xml:space="preserve"> 2-кестеге сәйкес нысан бойынша мемлекеттік органның ұсынған есебі негізінде жүргізіледі. </w:t>
      </w:r>
    </w:p>
    <w:bookmarkEnd w:id="92"/>
    <w:bookmarkStart w:name="z93" w:id="93"/>
    <w:p>
      <w:pPr>
        <w:spacing w:after="0"/>
        <w:ind w:left="0"/>
        <w:jc w:val="both"/>
      </w:pPr>
      <w:r>
        <w:rPr>
          <w:rFonts w:ascii="Times New Roman"/>
          <w:b w:val="false"/>
          <w:i w:val="false"/>
          <w:color w:val="000000"/>
          <w:sz w:val="28"/>
        </w:rPr>
        <w:t>
      50. "Ақпараттық жүйелерді пайдалану үлесі" параметрі бойынша бағалауды есептеу ақпараттық жүйелерді пайдаланатын қолданушылардың санын ақпараттық жүйеге қосылған қолданушылар санына бөліп, келесі коэффициентке көбейтумен анықталады:</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03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 – аталған көрсеткіш бойынша бағалау;</w:t>
      </w:r>
    </w:p>
    <w:p>
      <w:pPr>
        <w:spacing w:after="0"/>
        <w:ind w:left="0"/>
        <w:jc w:val="both"/>
      </w:pPr>
      <w:r>
        <w:rPr>
          <w:rFonts w:ascii="Times New Roman"/>
          <w:b w:val="false"/>
          <w:i w:val="false"/>
          <w:color w:val="000000"/>
          <w:sz w:val="28"/>
        </w:rPr>
        <w:t>
      c – ақпараттық жүйелерді пайдаланатын қолданушылардың саны;</w:t>
      </w:r>
    </w:p>
    <w:p>
      <w:pPr>
        <w:spacing w:after="0"/>
        <w:ind w:left="0"/>
        <w:jc w:val="both"/>
      </w:pPr>
      <w:r>
        <w:rPr>
          <w:rFonts w:ascii="Times New Roman"/>
          <w:b w:val="false"/>
          <w:i w:val="false"/>
          <w:color w:val="000000"/>
          <w:sz w:val="28"/>
        </w:rPr>
        <w:t>
      d – ақпараттық жүйеге қосылған қолданушылар саны;</w:t>
      </w:r>
    </w:p>
    <w:p>
      <w:pPr>
        <w:spacing w:after="0"/>
        <w:ind w:left="0"/>
        <w:jc w:val="both"/>
      </w:pPr>
      <w:r>
        <w:rPr>
          <w:rFonts w:ascii="Times New Roman"/>
          <w:b w:val="false"/>
          <w:i w:val="false"/>
          <w:color w:val="000000"/>
          <w:sz w:val="28"/>
        </w:rPr>
        <w:t>
      k –20-ға тең коэффициент.</w:t>
      </w:r>
    </w:p>
    <w:bookmarkStart w:name="z94" w:id="94"/>
    <w:p>
      <w:pPr>
        <w:spacing w:after="0"/>
        <w:ind w:left="0"/>
        <w:jc w:val="both"/>
      </w:pPr>
      <w:r>
        <w:rPr>
          <w:rFonts w:ascii="Times New Roman"/>
          <w:b w:val="false"/>
          <w:i w:val="false"/>
          <w:color w:val="000000"/>
          <w:sz w:val="28"/>
        </w:rPr>
        <w:t>
      51. "Ақпараттық жүйелерді пайдаланушы" ұғымы ретінде қызметкермен ақпараттық жүйені күнделікті жұмысында НТҚ сәйкес функцияларды орындау мен мемлекеттік қызметтерді көрсетуде пайдалануды айтамыз.</w:t>
      </w:r>
    </w:p>
    <w:bookmarkEnd w:id="94"/>
    <w:bookmarkStart w:name="z95" w:id="95"/>
    <w:p>
      <w:pPr>
        <w:spacing w:after="0"/>
        <w:ind w:left="0"/>
        <w:jc w:val="both"/>
      </w:pPr>
      <w:r>
        <w:rPr>
          <w:rFonts w:ascii="Times New Roman"/>
          <w:b w:val="false"/>
          <w:i w:val="false"/>
          <w:color w:val="000000"/>
          <w:sz w:val="28"/>
        </w:rPr>
        <w:t xml:space="preserve">
      52. Аталған параметр бойынша мемлекеттік органның ресми интернет-ресурстарын бағалау жүргізілмейді. </w:t>
      </w:r>
    </w:p>
    <w:bookmarkEnd w:id="95"/>
    <w:bookmarkStart w:name="z96" w:id="96"/>
    <w:p>
      <w:pPr>
        <w:spacing w:after="0"/>
        <w:ind w:left="0"/>
        <w:jc w:val="left"/>
      </w:pPr>
      <w:r>
        <w:rPr>
          <w:rFonts w:ascii="Times New Roman"/>
          <w:b/>
          <w:i w:val="false"/>
          <w:color w:val="000000"/>
        </w:rPr>
        <w:t xml:space="preserve"> Параграф 3. "Ақпараттандыруға қанағаттану деңгейі" көрсеткіші бойынша бағалау </w:t>
      </w:r>
    </w:p>
    <w:bookmarkEnd w:id="96"/>
    <w:bookmarkStart w:name="z97" w:id="97"/>
    <w:p>
      <w:pPr>
        <w:spacing w:after="0"/>
        <w:ind w:left="0"/>
        <w:jc w:val="both"/>
      </w:pPr>
      <w:r>
        <w:rPr>
          <w:rFonts w:ascii="Times New Roman"/>
          <w:b w:val="false"/>
          <w:i w:val="false"/>
          <w:color w:val="000000"/>
          <w:sz w:val="28"/>
        </w:rPr>
        <w:t>
      53. "Электрондық үкіметтің" сервистік интеграторы аталған көрсеткіш бойынша бағалау барысында ақпараттық технологияларды қолданудағы қанағаттану дәрежесін айқындайды.</w:t>
      </w:r>
    </w:p>
    <w:bookmarkEnd w:id="97"/>
    <w:bookmarkStart w:name="z98" w:id="98"/>
    <w:p>
      <w:pPr>
        <w:spacing w:after="0"/>
        <w:ind w:left="0"/>
        <w:jc w:val="both"/>
      </w:pPr>
      <w:r>
        <w:rPr>
          <w:rFonts w:ascii="Times New Roman"/>
          <w:b w:val="false"/>
          <w:i w:val="false"/>
          <w:color w:val="000000"/>
          <w:sz w:val="28"/>
        </w:rPr>
        <w:t>
      54. Ақпараттандыру саласындағы уәкілетті органға қатысты аталған көрсеткіш бойынша бағалау осы Әдістеменің 55-61-тармақтарына сәйкес Қазақстан Республикасы Премьер-Министрінің Кеңсесімен жүргізіледі.</w:t>
      </w:r>
    </w:p>
    <w:bookmarkEnd w:id="98"/>
    <w:bookmarkStart w:name="z99" w:id="99"/>
    <w:p>
      <w:pPr>
        <w:spacing w:after="0"/>
        <w:ind w:left="0"/>
        <w:jc w:val="both"/>
      </w:pPr>
      <w:r>
        <w:rPr>
          <w:rFonts w:ascii="Times New Roman"/>
          <w:b w:val="false"/>
          <w:i w:val="false"/>
          <w:color w:val="000000"/>
          <w:sz w:val="28"/>
        </w:rPr>
        <w:t>
      55. "Ақпараттандыруға қанағаттану деңгейі" көрсеткіші бойынша бағалау мемлекеттік қызметшілер арасында сауалнама жүргізу нәтижелері негізінде келесі параметрлер арқылы жүргізіледі:</w:t>
      </w:r>
    </w:p>
    <w:bookmarkEnd w:id="99"/>
    <w:p>
      <w:pPr>
        <w:spacing w:after="0"/>
        <w:ind w:left="0"/>
        <w:jc w:val="both"/>
      </w:pPr>
      <w:r>
        <w:rPr>
          <w:rFonts w:ascii="Times New Roman"/>
          <w:b w:val="false"/>
          <w:i w:val="false"/>
          <w:color w:val="000000"/>
          <w:sz w:val="28"/>
        </w:rPr>
        <w:t xml:space="preserve">
      1) ақпараттық жүйелерге қанағаттану; </w:t>
      </w:r>
    </w:p>
    <w:p>
      <w:pPr>
        <w:spacing w:after="0"/>
        <w:ind w:left="0"/>
        <w:jc w:val="both"/>
      </w:pPr>
      <w:r>
        <w:rPr>
          <w:rFonts w:ascii="Times New Roman"/>
          <w:b w:val="false"/>
          <w:i w:val="false"/>
          <w:color w:val="000000"/>
          <w:sz w:val="28"/>
        </w:rPr>
        <w:t>
      2) мемлекеттік органның ақпараттық-коммуникациялық инфрақұрылымы;</w:t>
      </w:r>
    </w:p>
    <w:p>
      <w:pPr>
        <w:spacing w:after="0"/>
        <w:ind w:left="0"/>
        <w:jc w:val="both"/>
      </w:pPr>
      <w:r>
        <w:rPr>
          <w:rFonts w:ascii="Times New Roman"/>
          <w:b w:val="false"/>
          <w:i w:val="false"/>
          <w:color w:val="000000"/>
          <w:sz w:val="28"/>
        </w:rPr>
        <w:t>
      3) мемлекеттік органның ақпараттандыруды басқару процестері;</w:t>
      </w:r>
    </w:p>
    <w:p>
      <w:pPr>
        <w:spacing w:after="0"/>
        <w:ind w:left="0"/>
        <w:jc w:val="both"/>
      </w:pPr>
      <w:r>
        <w:rPr>
          <w:rFonts w:ascii="Times New Roman"/>
          <w:b w:val="false"/>
          <w:i w:val="false"/>
          <w:color w:val="000000"/>
          <w:sz w:val="28"/>
        </w:rPr>
        <w:t>
      4) ақпараттық қауіпсіздік деңгейі.</w:t>
      </w:r>
    </w:p>
    <w:p>
      <w:pPr>
        <w:spacing w:after="0"/>
        <w:ind w:left="0"/>
        <w:jc w:val="both"/>
      </w:pPr>
      <w:r>
        <w:rPr>
          <w:rFonts w:ascii="Times New Roman"/>
          <w:b w:val="false"/>
          <w:i w:val="false"/>
          <w:color w:val="000000"/>
          <w:sz w:val="28"/>
        </w:rPr>
        <w:t xml:space="preserve">
      "Ақпараттандыруға қанағаттану деңгейі" көрсеткіші бойынша бағалау параметрлерге қойылған бағалардың сомасымен есептеледі: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 – мемлекеттік органды көрсеткіш бойынша бағалау;</w:t>
      </w:r>
    </w:p>
    <w:p>
      <w:pPr>
        <w:spacing w:after="0"/>
        <w:ind w:left="0"/>
        <w:jc w:val="both"/>
      </w:pPr>
      <w:r>
        <w:rPr>
          <w:rFonts w:ascii="Times New Roman"/>
          <w:b w:val="false"/>
          <w:i w:val="false"/>
          <w:color w:val="000000"/>
          <w:sz w:val="28"/>
        </w:rPr>
        <w:t xml:space="preserve">
      I – "Ақпараттық жүйелерге қанағаттану" параметрі; </w:t>
      </w:r>
    </w:p>
    <w:p>
      <w:pPr>
        <w:spacing w:after="0"/>
        <w:ind w:left="0"/>
        <w:jc w:val="both"/>
      </w:pPr>
      <w:r>
        <w:rPr>
          <w:rFonts w:ascii="Times New Roman"/>
          <w:b w:val="false"/>
          <w:i w:val="false"/>
          <w:color w:val="000000"/>
          <w:sz w:val="28"/>
        </w:rPr>
        <w:t>
      T – "Мемлекеттік органның ақпараттық-коммуникациялық инфрақұрылымы" параметрі;</w:t>
      </w:r>
    </w:p>
    <w:p>
      <w:pPr>
        <w:spacing w:after="0"/>
        <w:ind w:left="0"/>
        <w:jc w:val="both"/>
      </w:pPr>
      <w:r>
        <w:rPr>
          <w:rFonts w:ascii="Times New Roman"/>
          <w:b w:val="false"/>
          <w:i w:val="false"/>
          <w:color w:val="000000"/>
          <w:sz w:val="28"/>
        </w:rPr>
        <w:t>
      P – "Мемлекеттік органның ақпараттандыруды басқару процестері" параметрі;</w:t>
      </w:r>
    </w:p>
    <w:p>
      <w:pPr>
        <w:spacing w:after="0"/>
        <w:ind w:left="0"/>
        <w:jc w:val="both"/>
      </w:pPr>
      <w:r>
        <w:rPr>
          <w:rFonts w:ascii="Times New Roman"/>
          <w:b w:val="false"/>
          <w:i w:val="false"/>
          <w:color w:val="000000"/>
          <w:sz w:val="28"/>
        </w:rPr>
        <w:t>
      B – "Ақпараттық қауіпсіздік деңгейі" параметрі.</w:t>
      </w:r>
    </w:p>
    <w:p>
      <w:pPr>
        <w:spacing w:after="0"/>
        <w:ind w:left="0"/>
        <w:jc w:val="both"/>
      </w:pPr>
      <w:r>
        <w:rPr>
          <w:rFonts w:ascii="Times New Roman"/>
          <w:b w:val="false"/>
          <w:i w:val="false"/>
          <w:color w:val="000000"/>
          <w:sz w:val="28"/>
        </w:rPr>
        <w:t>
      Аталған көрсеткіш бойынша ең жоғарғы мәні 50 балды құрайды.</w:t>
      </w:r>
    </w:p>
    <w:bookmarkStart w:name="z100" w:id="100"/>
    <w:p>
      <w:pPr>
        <w:spacing w:after="0"/>
        <w:ind w:left="0"/>
        <w:jc w:val="both"/>
      </w:pPr>
      <w:r>
        <w:rPr>
          <w:rFonts w:ascii="Times New Roman"/>
          <w:b w:val="false"/>
          <w:i w:val="false"/>
          <w:color w:val="000000"/>
          <w:sz w:val="28"/>
        </w:rPr>
        <w:t>
      56. Тұжырыммен келісу индексі (i) 1-ден 5-ке дейінгі шәкіл бойынша бағаны 0-ден 1-ге дейінгі бағалауға аудару үшін қолданылады. Есептеу формуласы:</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41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тұжырыммен келісу индексі;</w:t>
      </w:r>
    </w:p>
    <w:p>
      <w:pPr>
        <w:spacing w:after="0"/>
        <w:ind w:left="0"/>
        <w:jc w:val="both"/>
      </w:pPr>
      <w:r>
        <w:rPr>
          <w:rFonts w:ascii="Times New Roman"/>
          <w:b w:val="false"/>
          <w:i w:val="false"/>
          <w:color w:val="000000"/>
          <w:sz w:val="28"/>
        </w:rPr>
        <w:t>
      x – сауалнамаға сәйкес 1-ден 5-ке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ең төменгі орташа арифметикалық мәні;</w:t>
      </w:r>
    </w:p>
    <w:p>
      <w:pPr>
        <w:spacing w:after="0"/>
        <w:ind w:left="0"/>
        <w:jc w:val="both"/>
      </w:pPr>
      <w:r>
        <w:rPr>
          <w:rFonts w:ascii="Times New Roman"/>
          <w:b w:val="false"/>
          <w:i w:val="false"/>
          <w:color w:val="000000"/>
          <w:sz w:val="28"/>
        </w:rPr>
        <w:t>
      4 – 1-ден 5-ке дейінгі шәкіл бойынша ең жоғарғы (5) және ең төменгі (1) мәндерінің айырмашылығы.</w:t>
      </w:r>
    </w:p>
    <w:bookmarkStart w:name="z101" w:id="101"/>
    <w:p>
      <w:pPr>
        <w:spacing w:after="0"/>
        <w:ind w:left="0"/>
        <w:jc w:val="both"/>
      </w:pPr>
      <w:r>
        <w:rPr>
          <w:rFonts w:ascii="Times New Roman"/>
          <w:b w:val="false"/>
          <w:i w:val="false"/>
          <w:color w:val="000000"/>
          <w:sz w:val="28"/>
        </w:rPr>
        <w:t xml:space="preserve">
      57. Аталған көрсеткіш бойынша мемлекеттік қызметшілер арасындағы сауалнама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жүргізіледі</w:t>
      </w:r>
    </w:p>
    <w:bookmarkEnd w:id="101"/>
    <w:bookmarkStart w:name="z102" w:id="102"/>
    <w:p>
      <w:pPr>
        <w:spacing w:after="0"/>
        <w:ind w:left="0"/>
        <w:jc w:val="both"/>
      </w:pPr>
      <w:r>
        <w:rPr>
          <w:rFonts w:ascii="Times New Roman"/>
          <w:b w:val="false"/>
          <w:i w:val="false"/>
          <w:color w:val="000000"/>
          <w:sz w:val="28"/>
        </w:rPr>
        <w:t>
      58. "Ақпараттық жүйелерге қанағаттану" параметрі бойынша бағалау келесі формула арқылы есептеледі: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44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алынған нәтижелерді үлестік мәнге келтіру коэффициенті (15);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xml:space="preserve"> – мемлекеттік қызметшілердің сауалнамадағы 1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xml:space="preserve"> – мемлекеттік қызметшілердің сауалнамадағы 2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3 </w:t>
      </w:r>
      <w:r>
        <w:rPr>
          <w:rFonts w:ascii="Times New Roman"/>
          <w:b w:val="false"/>
          <w:i w:val="false"/>
          <w:color w:val="000000"/>
          <w:sz w:val="28"/>
        </w:rPr>
        <w:t>– мемлекеттік қызметшілердің сауалнамадағы 3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4 </w:t>
      </w:r>
      <w:r>
        <w:rPr>
          <w:rFonts w:ascii="Times New Roman"/>
          <w:b w:val="false"/>
          <w:i w:val="false"/>
          <w:color w:val="000000"/>
          <w:sz w:val="28"/>
        </w:rPr>
        <w:t>– мемлекеттік қызметшілердің сауалнамадағы 4 тұжырыммен келісу индексі.</w:t>
      </w:r>
    </w:p>
    <w:p>
      <w:pPr>
        <w:spacing w:after="0"/>
        <w:ind w:left="0"/>
        <w:jc w:val="both"/>
      </w:pPr>
      <w:r>
        <w:rPr>
          <w:rFonts w:ascii="Times New Roman"/>
          <w:b w:val="false"/>
          <w:i w:val="false"/>
          <w:color w:val="000000"/>
          <w:sz w:val="28"/>
        </w:rPr>
        <w:t>
      Аталған параметр бойынша ең жоғарғы мәні 15 балды құрайды.</w:t>
      </w:r>
    </w:p>
    <w:bookmarkStart w:name="z103" w:id="103"/>
    <w:p>
      <w:pPr>
        <w:spacing w:after="0"/>
        <w:ind w:left="0"/>
        <w:jc w:val="both"/>
      </w:pPr>
      <w:r>
        <w:rPr>
          <w:rFonts w:ascii="Times New Roman"/>
          <w:b w:val="false"/>
          <w:i w:val="false"/>
          <w:color w:val="000000"/>
          <w:sz w:val="28"/>
        </w:rPr>
        <w:t>
      59. "Мемлекеттік органның ақпараттық-коммуникациялық инфрақұрылымы" параметрі бойынша бағалау келесі формула арқылы есептеледі: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54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алынған нәтижелерді үлестік мәнге келтіру коэффициенті (15);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5</w:t>
      </w:r>
      <w:r>
        <w:rPr>
          <w:rFonts w:ascii="Times New Roman"/>
          <w:b w:val="false"/>
          <w:i w:val="false"/>
          <w:color w:val="000000"/>
          <w:sz w:val="28"/>
        </w:rPr>
        <w:t xml:space="preserve"> – мемлекеттік қызметшілердің сауалнамадағы 5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6</w:t>
      </w:r>
      <w:r>
        <w:rPr>
          <w:rFonts w:ascii="Times New Roman"/>
          <w:b w:val="false"/>
          <w:i w:val="false"/>
          <w:color w:val="000000"/>
          <w:sz w:val="28"/>
        </w:rPr>
        <w:t xml:space="preserve"> – мемлекеттік қызметшілердің сауалнамадағы 6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7</w:t>
      </w:r>
      <w:r>
        <w:rPr>
          <w:rFonts w:ascii="Times New Roman"/>
          <w:b w:val="false"/>
          <w:i w:val="false"/>
          <w:color w:val="000000"/>
          <w:sz w:val="28"/>
        </w:rPr>
        <w:t xml:space="preserve"> – мемлекеттік қызметшілердің сауалнамадағы 7 тұжырыммен келісу индексі.</w:t>
      </w:r>
    </w:p>
    <w:p>
      <w:pPr>
        <w:spacing w:after="0"/>
        <w:ind w:left="0"/>
        <w:jc w:val="both"/>
      </w:pPr>
      <w:r>
        <w:rPr>
          <w:rFonts w:ascii="Times New Roman"/>
          <w:b w:val="false"/>
          <w:i w:val="false"/>
          <w:color w:val="000000"/>
          <w:sz w:val="28"/>
        </w:rPr>
        <w:t>
      Аталған параметр бойынша ең жоғарғы мәні 15 балды құрайды.</w:t>
      </w:r>
    </w:p>
    <w:bookmarkStart w:name="z104" w:id="104"/>
    <w:p>
      <w:pPr>
        <w:spacing w:after="0"/>
        <w:ind w:left="0"/>
        <w:jc w:val="both"/>
      </w:pPr>
      <w:r>
        <w:rPr>
          <w:rFonts w:ascii="Times New Roman"/>
          <w:b w:val="false"/>
          <w:i w:val="false"/>
          <w:color w:val="000000"/>
          <w:sz w:val="28"/>
        </w:rPr>
        <w:t>
      60. "Мемлекеттік органның ақпараттандыруды басқару процестері" параметрі бойынша бағалау келесі формула арқылы есептеледі:</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30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xml:space="preserve"> – алынған нәтижелерді үлестік мәнге келтіру коэффициенті (10);</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8</w:t>
      </w:r>
      <w:r>
        <w:rPr>
          <w:rFonts w:ascii="Times New Roman"/>
          <w:b w:val="false"/>
          <w:i w:val="false"/>
          <w:color w:val="000000"/>
          <w:sz w:val="28"/>
        </w:rPr>
        <w:t xml:space="preserve"> – мемлекеттік қызметшілердің сауалнамадағы 8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9</w:t>
      </w:r>
      <w:r>
        <w:rPr>
          <w:rFonts w:ascii="Times New Roman"/>
          <w:b w:val="false"/>
          <w:i w:val="false"/>
          <w:color w:val="000000"/>
          <w:sz w:val="28"/>
        </w:rPr>
        <w:t xml:space="preserve"> – мемлекеттік қызметшілердің сауалнамадағы 9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10</w:t>
      </w:r>
      <w:r>
        <w:rPr>
          <w:rFonts w:ascii="Times New Roman"/>
          <w:b w:val="false"/>
          <w:i w:val="false"/>
          <w:color w:val="000000"/>
          <w:sz w:val="28"/>
        </w:rPr>
        <w:t xml:space="preserve"> – мемлекеттік қызметшілердің сауалнамадағы 10 тұжырыммен келісу индексі.</w:t>
      </w:r>
    </w:p>
    <w:p>
      <w:pPr>
        <w:spacing w:after="0"/>
        <w:ind w:left="0"/>
        <w:jc w:val="both"/>
      </w:pPr>
      <w:r>
        <w:rPr>
          <w:rFonts w:ascii="Times New Roman"/>
          <w:b w:val="false"/>
          <w:i w:val="false"/>
          <w:color w:val="000000"/>
          <w:sz w:val="28"/>
        </w:rPr>
        <w:t>
      Аталған параметр бойынша ең жоғарғы мәні 10 балды құрайды.</w:t>
      </w:r>
    </w:p>
    <w:bookmarkStart w:name="z105" w:id="105"/>
    <w:p>
      <w:pPr>
        <w:spacing w:after="0"/>
        <w:ind w:left="0"/>
        <w:jc w:val="both"/>
      </w:pPr>
      <w:r>
        <w:rPr>
          <w:rFonts w:ascii="Times New Roman"/>
          <w:b w:val="false"/>
          <w:i w:val="false"/>
          <w:color w:val="000000"/>
          <w:sz w:val="28"/>
        </w:rPr>
        <w:t>
      61. "Ақпараттық қауіпсіздік деңгейі" параметрі бойынша бағалау келесі формула арқылы есептеледі:</w:t>
      </w:r>
    </w:p>
    <w:bookmarkEnd w:id="105"/>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xml:space="preserve"> – алынған нәтижелерді үлестік мәнге келтіру коэффициенті (10);</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11</w:t>
      </w:r>
      <w:r>
        <w:rPr>
          <w:rFonts w:ascii="Times New Roman"/>
          <w:b w:val="false"/>
          <w:i w:val="false"/>
          <w:color w:val="000000"/>
          <w:sz w:val="28"/>
        </w:rPr>
        <w:t xml:space="preserve"> – мемлекеттік қызметшілердің сауалнамадағы 11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12</w:t>
      </w:r>
      <w:r>
        <w:rPr>
          <w:rFonts w:ascii="Times New Roman"/>
          <w:b w:val="false"/>
          <w:i w:val="false"/>
          <w:color w:val="000000"/>
          <w:sz w:val="28"/>
        </w:rPr>
        <w:t xml:space="preserve"> – мемлекеттік қызметшілердің сауалнамадағы 12 тұжырыммен келісу индексі.</w:t>
      </w:r>
    </w:p>
    <w:p>
      <w:pPr>
        <w:spacing w:after="0"/>
        <w:ind w:left="0"/>
        <w:jc w:val="both"/>
      </w:pPr>
      <w:r>
        <w:rPr>
          <w:rFonts w:ascii="Times New Roman"/>
          <w:b w:val="false"/>
          <w:i w:val="false"/>
          <w:color w:val="000000"/>
          <w:sz w:val="28"/>
        </w:rPr>
        <w:t>
      Аталған параметр бойынша ең жоғарғы мәні 10 балды құрайды.</w:t>
      </w:r>
    </w:p>
    <w:bookmarkStart w:name="z106" w:id="106"/>
    <w:p>
      <w:pPr>
        <w:spacing w:after="0"/>
        <w:ind w:left="0"/>
        <w:jc w:val="left"/>
      </w:pPr>
      <w:r>
        <w:rPr>
          <w:rFonts w:ascii="Times New Roman"/>
          <w:b/>
          <w:i w:val="false"/>
          <w:color w:val="000000"/>
        </w:rPr>
        <w:t xml:space="preserve"> 6-тарау. Мемлекеттік органның ұйымдастырушылық даму тиімділігін жалпы бағалау</w:t>
      </w:r>
    </w:p>
    <w:bookmarkEnd w:id="106"/>
    <w:bookmarkStart w:name="z107" w:id="107"/>
    <w:p>
      <w:pPr>
        <w:spacing w:after="0"/>
        <w:ind w:left="0"/>
        <w:jc w:val="both"/>
      </w:pPr>
      <w:r>
        <w:rPr>
          <w:rFonts w:ascii="Times New Roman"/>
          <w:b w:val="false"/>
          <w:i w:val="false"/>
          <w:color w:val="000000"/>
          <w:sz w:val="28"/>
        </w:rPr>
        <w:t>
      62. Мемлекеттік органның ұйымдастырушылық даму тиімділігін жалпы бағалау келесі формула арқылы анықталады:</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 "Мемлекеттік органның ұйымдастырушылық даму" блогы бойынша жалпы бағалау;</w:t>
      </w:r>
    </w:p>
    <w:p>
      <w:pPr>
        <w:spacing w:after="0"/>
        <w:ind w:left="0"/>
        <w:jc w:val="both"/>
      </w:pPr>
      <w:r>
        <w:rPr>
          <w:rFonts w:ascii="Times New Roman"/>
          <w:b w:val="false"/>
          <w:i w:val="false"/>
          <w:color w:val="000000"/>
          <w:sz w:val="28"/>
        </w:rPr>
        <w:t>
      H – "Персоналды басқару" бағыты бойынша қорытынды бағалау;</w:t>
      </w:r>
    </w:p>
    <w:p>
      <w:pPr>
        <w:spacing w:after="0"/>
        <w:ind w:left="0"/>
        <w:jc w:val="both"/>
      </w:pPr>
      <w:r>
        <w:rPr>
          <w:rFonts w:ascii="Times New Roman"/>
          <w:b w:val="false"/>
          <w:i w:val="false"/>
          <w:color w:val="000000"/>
          <w:sz w:val="28"/>
        </w:rPr>
        <w:t>
      I – "Ақпараттық технологияларды қолдану" бағыты бойынша қорытынды бағалау.</w:t>
      </w:r>
    </w:p>
    <w:bookmarkStart w:name="z108" w:id="108"/>
    <w:p>
      <w:pPr>
        <w:spacing w:after="0"/>
        <w:ind w:left="0"/>
        <w:jc w:val="both"/>
      </w:pPr>
      <w:r>
        <w:rPr>
          <w:rFonts w:ascii="Times New Roman"/>
          <w:b w:val="false"/>
          <w:i w:val="false"/>
          <w:color w:val="000000"/>
          <w:sz w:val="28"/>
        </w:rPr>
        <w:t>
      63. Бағалаудан алынған нәтижелерге сәйкес бағаланатын мемлекеттік органның қызметі тиімділігі деңгейі анықталады. Бағаланатын мемлекеттік органның қызметі тиімділігінің деңгейі бағалау көрсеткіші 90-нан 100-ге дейін болса жоғары, ал 70-тен 89,99-ға дейін орта деңгей, 50-ден 69,99-ға дейін төменгі деңгей болады. Бағалау нәтижелері бойынша 49,99-дан төмен балл алған жағдайда, бағаланатын мемлекеттік органның қызметі тиімсіз деп танылады.</w:t>
      </w:r>
    </w:p>
    <w:bookmarkEnd w:id="108"/>
    <w:bookmarkStart w:name="z109" w:id="109"/>
    <w:p>
      <w:pPr>
        <w:spacing w:after="0"/>
        <w:ind w:left="0"/>
        <w:jc w:val="left"/>
      </w:pPr>
      <w:r>
        <w:rPr>
          <w:rFonts w:ascii="Times New Roman"/>
          <w:b/>
          <w:i w:val="false"/>
          <w:color w:val="000000"/>
        </w:rPr>
        <w:t xml:space="preserve"> 7-тарау. Мемлекеттік органның ұйымдастырушылық даму тиімділігін бағалау нәтижелері туралы қорытынды </w:t>
      </w:r>
    </w:p>
    <w:bookmarkEnd w:id="109"/>
    <w:bookmarkStart w:name="z110" w:id="110"/>
    <w:p>
      <w:pPr>
        <w:spacing w:after="0"/>
        <w:ind w:left="0"/>
        <w:jc w:val="both"/>
      </w:pPr>
      <w:r>
        <w:rPr>
          <w:rFonts w:ascii="Times New Roman"/>
          <w:b w:val="false"/>
          <w:i w:val="false"/>
          <w:color w:val="000000"/>
          <w:sz w:val="28"/>
        </w:rPr>
        <w:t xml:space="preserve">
      64. Қазақстан Республикасы Президентінің Әкімшілігі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органның ұйымдастырушылық даму" блогының "Персоналды басқару" бағыты бойынша мемлекеттік қызмет істері жөніндегі уәкілетті органда мемлекеттік органның қызметі тиімділігін бағалау нәтижелері туралы қорытынды дайындайды және мемлекеттік қызмет істері жөніндегі уәкілетті органға ұсынады. </w:t>
      </w:r>
    </w:p>
    <w:bookmarkEnd w:id="110"/>
    <w:bookmarkStart w:name="z111" w:id="111"/>
    <w:p>
      <w:pPr>
        <w:spacing w:after="0"/>
        <w:ind w:left="0"/>
        <w:jc w:val="both"/>
      </w:pPr>
      <w:r>
        <w:rPr>
          <w:rFonts w:ascii="Times New Roman"/>
          <w:b w:val="false"/>
          <w:i w:val="false"/>
          <w:color w:val="000000"/>
          <w:sz w:val="28"/>
        </w:rPr>
        <w:t>
      65. Қазақстан Республикасы Президентінің Әкімшілігі мемлекеттік қызмет істері жөніндегі уәкілетті органда "Персоналды басқару" бағыты бойынша тиімділікті бағалау нәтижелеріне шағымдану рәсімдерін жүргізіп болған соң, тиімділікті бағалау нәтижелері туралы қорытынды ақпараттандыру саласындағы уәкілетті органға енгізіледі, кейіннен "электрондық үкіметтің" сервистік интеграторына бағытталады.</w:t>
      </w:r>
    </w:p>
    <w:bookmarkEnd w:id="111"/>
    <w:bookmarkStart w:name="z112" w:id="112"/>
    <w:p>
      <w:pPr>
        <w:spacing w:after="0"/>
        <w:ind w:left="0"/>
        <w:jc w:val="both"/>
      </w:pPr>
      <w:r>
        <w:rPr>
          <w:rFonts w:ascii="Times New Roman"/>
          <w:b w:val="false"/>
          <w:i w:val="false"/>
          <w:color w:val="000000"/>
          <w:sz w:val="28"/>
        </w:rPr>
        <w:t xml:space="preserve">
      66. Қазақстан Республикасы Премьер-Министрінің Кеңсесі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органның ұйымдастырушылық даму" блогының "Ақпараттық технологияларды қолдану" бағыты бойынша ақпараттандыру саласындағы уәкілетті органның қызметі тиімділігін бағалау нәтижелері туралы қорытынды дайындайды және ақпараттандыру саласындағы уәкілетті органға ұсынады.</w:t>
      </w:r>
    </w:p>
    <w:bookmarkEnd w:id="112"/>
    <w:bookmarkStart w:name="z113" w:id="113"/>
    <w:p>
      <w:pPr>
        <w:spacing w:after="0"/>
        <w:ind w:left="0"/>
        <w:jc w:val="both"/>
      </w:pPr>
      <w:r>
        <w:rPr>
          <w:rFonts w:ascii="Times New Roman"/>
          <w:b w:val="false"/>
          <w:i w:val="false"/>
          <w:color w:val="000000"/>
          <w:sz w:val="28"/>
        </w:rPr>
        <w:t>
      67. Қазақстан Республикасы Премьер-Министрінің Кеңсесі ақпараттандыру саласындағы уәкілетті органда "Ақпараттық технологияларды қолдану" бағыты бойынша тиімділікті бағалау нәтижелеріне шағымдану рәсімдерін жүргізіп болған соң, тиімділікті бағалау нәтижелері туралы қорытындыны "электрондық үкіметтің" сервистік интеграторына енгізеді.</w:t>
      </w:r>
    </w:p>
    <w:bookmarkEnd w:id="113"/>
    <w:bookmarkStart w:name="z114" w:id="114"/>
    <w:p>
      <w:pPr>
        <w:spacing w:after="0"/>
        <w:ind w:left="0"/>
        <w:jc w:val="both"/>
      </w:pPr>
      <w:r>
        <w:rPr>
          <w:rFonts w:ascii="Times New Roman"/>
          <w:b w:val="false"/>
          <w:i w:val="false"/>
          <w:color w:val="000000"/>
          <w:sz w:val="28"/>
        </w:rPr>
        <w:t>
      68. Мемлекеттік қызмет істері жөніндегі уәкілетті орган осы Әдістемеге 10-қосымшаға сәйкес нысан бойынша "Мемлекеттік органның ұйымдастырушылық даму" блогының "Персоналды басқару" бағыты бойынша бағаланатын мемлекеттік органның тиімділікті бағалау нәтижелері туралы қорытынды дайындайды және бағаланатын мемлекеттік органдарға ұсынады.</w:t>
      </w:r>
    </w:p>
    <w:bookmarkEnd w:id="114"/>
    <w:bookmarkStart w:name="z115" w:id="115"/>
    <w:p>
      <w:pPr>
        <w:spacing w:after="0"/>
        <w:ind w:left="0"/>
        <w:jc w:val="both"/>
      </w:pPr>
      <w:r>
        <w:rPr>
          <w:rFonts w:ascii="Times New Roman"/>
          <w:b w:val="false"/>
          <w:i w:val="false"/>
          <w:color w:val="000000"/>
          <w:sz w:val="28"/>
        </w:rPr>
        <w:t>
      69. Мемлекеттік қызмет істері жөніндегі уәкілетті орган тиімділікті бағалау нәтижелеріне шағымдану рәсімдерін жүргізіп болған соң, "Персоналды басқару" бағыты бойынша тиімділікті бағалау нәтижелері туралы қорытындыны "электрондық үкіметтің" сервистік интеграторына ұсынады.</w:t>
      </w:r>
    </w:p>
    <w:bookmarkEnd w:id="115"/>
    <w:bookmarkStart w:name="z116" w:id="116"/>
    <w:p>
      <w:pPr>
        <w:spacing w:after="0"/>
        <w:ind w:left="0"/>
        <w:jc w:val="both"/>
      </w:pPr>
      <w:r>
        <w:rPr>
          <w:rFonts w:ascii="Times New Roman"/>
          <w:b w:val="false"/>
          <w:i w:val="false"/>
          <w:color w:val="000000"/>
          <w:sz w:val="28"/>
        </w:rPr>
        <w:t xml:space="preserve">
      70. "Электрондық үкіметтің" сервистік интеграторы осы Әдістемеге 11-қосымшаға сәйкес нысан бойынша "Мемлекеттік органның ұйымдастырушылық даму" блогының "Ақпараттық технологияларды қолдану" бағыты бойынша бағаланатын мемлекеттік органдар қызметінің тиімділігін бағалау нәтижелері туралы қорытынды дайындайды және бағаланатын мемлекеттік органдарға ұсынылады. </w:t>
      </w:r>
    </w:p>
    <w:bookmarkEnd w:id="116"/>
    <w:p>
      <w:pPr>
        <w:spacing w:after="0"/>
        <w:ind w:left="0"/>
        <w:jc w:val="both"/>
      </w:pPr>
      <w:r>
        <w:rPr>
          <w:rFonts w:ascii="Times New Roman"/>
          <w:b w:val="false"/>
          <w:i w:val="false"/>
          <w:color w:val="000000"/>
          <w:sz w:val="28"/>
        </w:rPr>
        <w:t xml:space="preserve">
      "Мемлекеттік органның ұйымдастырушылық даму" блогы бойынша бағаланатын мемлекеттік органдар қызметінің тиімділігін бағалау нәтижелері туралы қорытынды (бұдан әрі – Қорытынды) "электрондық үкіметтің" сервистік интеграторымен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қалыптастырылады және мемлекеттік жоспарлау жөніндегі уәкілетті органға ұсынылады. </w:t>
      </w:r>
    </w:p>
    <w:bookmarkStart w:name="z117" w:id="117"/>
    <w:p>
      <w:pPr>
        <w:spacing w:after="0"/>
        <w:ind w:left="0"/>
        <w:jc w:val="left"/>
      </w:pPr>
      <w:r>
        <w:rPr>
          <w:rFonts w:ascii="Times New Roman"/>
          <w:b/>
          <w:i w:val="false"/>
          <w:color w:val="000000"/>
        </w:rPr>
        <w:t xml:space="preserve"> 8-тарау. Қайта ұйымдастырылған және таратылған мемлекеттiк органдарды бағалау тәртібі</w:t>
      </w:r>
    </w:p>
    <w:bookmarkEnd w:id="117"/>
    <w:bookmarkStart w:name="z118" w:id="118"/>
    <w:p>
      <w:pPr>
        <w:spacing w:after="0"/>
        <w:ind w:left="0"/>
        <w:jc w:val="both"/>
      </w:pPr>
      <w:r>
        <w:rPr>
          <w:rFonts w:ascii="Times New Roman"/>
          <w:b w:val="false"/>
          <w:i w:val="false"/>
          <w:color w:val="000000"/>
          <w:sz w:val="28"/>
        </w:rPr>
        <w:t xml:space="preserve">
      71. Бағаланатын мемлекеттік орган бағаланатын жылдың бірінші жарты жылдығында қайта ұйымдастырылған немесе таратылған жағдайда аталған органды бағалау құқықтық мирасқор - мемлекеттік органды бағалау шеңберінде жүзеге асырылады және есептеу кезінде құқықтық мирасқор - мемлекеттік органды бағалаудың қорытынды балы ескеріледі. </w:t>
      </w:r>
    </w:p>
    <w:bookmarkEnd w:id="118"/>
    <w:bookmarkStart w:name="z119" w:id="119"/>
    <w:p>
      <w:pPr>
        <w:spacing w:after="0"/>
        <w:ind w:left="0"/>
        <w:jc w:val="both"/>
      </w:pPr>
      <w:r>
        <w:rPr>
          <w:rFonts w:ascii="Times New Roman"/>
          <w:b w:val="false"/>
          <w:i w:val="false"/>
          <w:color w:val="000000"/>
          <w:sz w:val="28"/>
        </w:rPr>
        <w:t>
      72. Бағаланатын мемлекеттік орган бағаланатын жылдың екінші жарты жылдығында қайта ұйымдастырылған немесе таратылған кезде аталған органды бағалау жүзеге асырылмайды. Бағаланатын жылдың екінші жарты жылдығында қайта ұйымдастырылған немесе таратылған мемлекеттік органның қызметін талдау құқықтық мирасқор - мемлекеттік органды бағалау шеңберінде ескеріледі және ұсынымдар ретінде пайдаланылады.</w:t>
      </w:r>
    </w:p>
    <w:bookmarkEnd w:id="119"/>
    <w:bookmarkStart w:name="z120" w:id="120"/>
    <w:p>
      <w:pPr>
        <w:spacing w:after="0"/>
        <w:ind w:left="0"/>
        <w:jc w:val="both"/>
      </w:pPr>
      <w:r>
        <w:rPr>
          <w:rFonts w:ascii="Times New Roman"/>
          <w:b w:val="false"/>
          <w:i w:val="false"/>
          <w:color w:val="000000"/>
          <w:sz w:val="28"/>
        </w:rPr>
        <w:t xml:space="preserve">
      73. Бағаланатын мемлекеттік орган бағаланатын кезеңнен кейінгі жылдың басынан бастап, мемлекеттік органдардың есепті деректерді беру мерзімдері бағалау кестесінде белгіленгенге дейінгі кезеңде қайта ұйымдастырылған немесе таратылған кезде аталған мемлекеттік органды бағалау бағаланатын кезеңдегі нәтижелер ескеріле отырып жүзеге асырылады. Берілген функциялар мен өкілеттіктер бойынша бағалау нәтижелері құқықтық мирасқор - мемлекеттік органға ұсынымдар ретінде беріледі. </w:t>
      </w:r>
    </w:p>
    <w:bookmarkEnd w:id="120"/>
    <w:bookmarkStart w:name="z121" w:id="121"/>
    <w:p>
      <w:pPr>
        <w:spacing w:after="0"/>
        <w:ind w:left="0"/>
        <w:jc w:val="left"/>
      </w:pPr>
      <w:r>
        <w:rPr>
          <w:rFonts w:ascii="Times New Roman"/>
          <w:b/>
          <w:i w:val="false"/>
          <w:color w:val="000000"/>
        </w:rPr>
        <w:t xml:space="preserve"> 9-тарау. Бағалау нәтижелерiне шағымдану рәсімі</w:t>
      </w:r>
    </w:p>
    <w:bookmarkEnd w:id="121"/>
    <w:bookmarkStart w:name="z122" w:id="122"/>
    <w:p>
      <w:pPr>
        <w:spacing w:after="0"/>
        <w:ind w:left="0"/>
        <w:jc w:val="both"/>
      </w:pPr>
      <w:r>
        <w:rPr>
          <w:rFonts w:ascii="Times New Roman"/>
          <w:b w:val="false"/>
          <w:i w:val="false"/>
          <w:color w:val="000000"/>
          <w:sz w:val="28"/>
        </w:rPr>
        <w:t xml:space="preserve">
      74. Бағалау нәтижелерін алған сәттен бастап бағаланатын мемлекеттік орган бағалау нәтижелерімен келіспеген жағдайда, бес жұмыс күні ішінде бағалауға уәкілетті органға растайтын құжаттарымен наразылығын жібереді. </w:t>
      </w:r>
    </w:p>
    <w:bookmarkEnd w:id="122"/>
    <w:bookmarkStart w:name="z123" w:id="123"/>
    <w:p>
      <w:pPr>
        <w:spacing w:after="0"/>
        <w:ind w:left="0"/>
        <w:jc w:val="both"/>
      </w:pPr>
      <w:r>
        <w:rPr>
          <w:rFonts w:ascii="Times New Roman"/>
          <w:b w:val="false"/>
          <w:i w:val="false"/>
          <w:color w:val="000000"/>
          <w:sz w:val="28"/>
        </w:rPr>
        <w:t xml:space="preserve">
      75. Бағалау нәтижелеріне қарсылық болмаған жағдайда, бағаланатын мемлекеттік орган бес жұмыс күні ішінде бағалауға уәкілетті органға тиісті хабарламаны ұсынуы қажет. Белгіленген мерзім өткен соң бағаланатын мемлекеттік органдардың қарсылығы қабылданбайды. </w:t>
      </w:r>
    </w:p>
    <w:bookmarkEnd w:id="123"/>
    <w:bookmarkStart w:name="z124" w:id="124"/>
    <w:p>
      <w:pPr>
        <w:spacing w:after="0"/>
        <w:ind w:left="0"/>
        <w:jc w:val="both"/>
      </w:pPr>
      <w:r>
        <w:rPr>
          <w:rFonts w:ascii="Times New Roman"/>
          <w:b w:val="false"/>
          <w:i w:val="false"/>
          <w:color w:val="000000"/>
          <w:sz w:val="28"/>
        </w:rPr>
        <w:t>
      76. "Персоналды басқару" бағыты бойынша шағымдану рәсімін жүргізу үшін мемлекеттік қызмет істері жөніндегі уәкілетті органда Арнайы комиссия құрылады, оның құрамына қарсылық білдірген мемлекеттік органдарды бағалауға қатысқан қызметшілер кірмеуі тиіс. Арнайы комиссия құрамы мен саны бағалауға уәкілетті органмен белгіленеді, бірақ 5 адамнан кем болмауы тиіс.</w:t>
      </w:r>
    </w:p>
    <w:bookmarkEnd w:id="124"/>
    <w:bookmarkStart w:name="z125" w:id="125"/>
    <w:p>
      <w:pPr>
        <w:spacing w:after="0"/>
        <w:ind w:left="0"/>
        <w:jc w:val="both"/>
      </w:pPr>
      <w:r>
        <w:rPr>
          <w:rFonts w:ascii="Times New Roman"/>
          <w:b w:val="false"/>
          <w:i w:val="false"/>
          <w:color w:val="000000"/>
          <w:sz w:val="28"/>
        </w:rPr>
        <w:t>
      77. "Ақпараттық технологияларды қолдану" бағыты бойынша шағымдану рәсімін жүргізу үшін ақпараттандыру саласындағы уәкілетті органда Арнайы комиссия құрылады, оның құрамына қарсылық білдірген мемлекеттік органдарды бағалауға қатысқан қызметшілер кірмеуі тиіс. Арнайы комиссия құрамы мен саны бағалауға уәкілетті органмен белгіленеді, бірақ 5 адамнан кем болмауы тиіс.</w:t>
      </w:r>
    </w:p>
    <w:bookmarkEnd w:id="125"/>
    <w:bookmarkStart w:name="z126" w:id="126"/>
    <w:p>
      <w:pPr>
        <w:spacing w:after="0"/>
        <w:ind w:left="0"/>
        <w:jc w:val="both"/>
      </w:pPr>
      <w:r>
        <w:rPr>
          <w:rFonts w:ascii="Times New Roman"/>
          <w:b w:val="false"/>
          <w:i w:val="false"/>
          <w:color w:val="000000"/>
          <w:sz w:val="28"/>
        </w:rPr>
        <w:t xml:space="preserve">
      78. Бағалауға уәкілетті органмен бағаланатын мемлекеттік органдардың расталған құжаттарымен қарсылықтарын алған сәтінен бастап бес жұмыс күні ішінде қалыптастырылады және Келіспеушіліктер кестесі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Арнайы комиссияға қарауға енгізіледі.</w:t>
      </w:r>
    </w:p>
    <w:bookmarkEnd w:id="126"/>
    <w:bookmarkStart w:name="z127" w:id="127"/>
    <w:p>
      <w:pPr>
        <w:spacing w:after="0"/>
        <w:ind w:left="0"/>
        <w:jc w:val="both"/>
      </w:pPr>
      <w:r>
        <w:rPr>
          <w:rFonts w:ascii="Times New Roman"/>
          <w:b w:val="false"/>
          <w:i w:val="false"/>
          <w:color w:val="000000"/>
          <w:sz w:val="28"/>
        </w:rPr>
        <w:t>
      79. Қарсылықтарды қарау және бағалау нәтижелерін объективті анықтау бойынша бағаланатын мемлекеттік органдардың өкілдері, сондай-ақ мемлекеттiк органдардың бағылауда өкiлдері қатысқан қызметшілер шақырылып, отырысты Арнайы комиссия өткізеді.</w:t>
      </w:r>
    </w:p>
    <w:bookmarkEnd w:id="127"/>
    <w:bookmarkStart w:name="z128" w:id="128"/>
    <w:p>
      <w:pPr>
        <w:spacing w:after="0"/>
        <w:ind w:left="0"/>
        <w:jc w:val="both"/>
      </w:pPr>
      <w:r>
        <w:rPr>
          <w:rFonts w:ascii="Times New Roman"/>
          <w:b w:val="false"/>
          <w:i w:val="false"/>
          <w:color w:val="000000"/>
          <w:sz w:val="28"/>
        </w:rPr>
        <w:t xml:space="preserve">
      80. Арнайы комиссия бағаланатын мемлекеттік органдардың қарсылықтармен келісу немесе келіспеу шешімін кабылдайды. </w:t>
      </w:r>
    </w:p>
    <w:bookmarkEnd w:id="128"/>
    <w:bookmarkStart w:name="z129" w:id="129"/>
    <w:p>
      <w:pPr>
        <w:spacing w:after="0"/>
        <w:ind w:left="0"/>
        <w:jc w:val="both"/>
      </w:pPr>
      <w:r>
        <w:rPr>
          <w:rFonts w:ascii="Times New Roman"/>
          <w:b w:val="false"/>
          <w:i w:val="false"/>
          <w:color w:val="000000"/>
          <w:sz w:val="28"/>
        </w:rPr>
        <w:t>
      81. Арнайы комиссия отырыстарының нәтижелерi және қаралатын қарсылықтардың қорытындылары туралы алқа шешiмінің қабылдануы бойынша Келіспеушіліктер кестесін Арнайы комиссияның төрағасы және бағаланатын мемлекеттік органның өкілдері пысықтайды және қол қояды.</w:t>
      </w:r>
    </w:p>
    <w:bookmarkEnd w:id="129"/>
    <w:bookmarkStart w:name="z130" w:id="130"/>
    <w:p>
      <w:pPr>
        <w:spacing w:after="0"/>
        <w:ind w:left="0"/>
        <w:jc w:val="both"/>
      </w:pPr>
      <w:r>
        <w:rPr>
          <w:rFonts w:ascii="Times New Roman"/>
          <w:b w:val="false"/>
          <w:i w:val="false"/>
          <w:color w:val="000000"/>
          <w:sz w:val="28"/>
        </w:rPr>
        <w:t xml:space="preserve">
      82. Жарлыққа сәйкес бағалауға уәкілетті органдар он бес жұмыс күннің ішінде Мемлекеттік органдардың қызметі тиімділігін бағалау жөніндегі комиссияның жұмыс органына және бағаланатын мемлекеттік органдарға қарсылықтарды қабылдау не қабылдамау туралы негізделген қорытындыны жібереді. Бағалауға уәкілетті органның шағымдану нәтижесінде қарсылықтарды қабылдауы немесе қабылдамауы туралы қайта қарастыруға жатпайды. </w:t>
      </w:r>
    </w:p>
    <w:bookmarkEnd w:id="130"/>
    <w:bookmarkStart w:name="z131" w:id="131"/>
    <w:p>
      <w:pPr>
        <w:spacing w:after="0"/>
        <w:ind w:left="0"/>
        <w:jc w:val="both"/>
      </w:pPr>
      <w:r>
        <w:rPr>
          <w:rFonts w:ascii="Times New Roman"/>
          <w:b w:val="false"/>
          <w:i w:val="false"/>
          <w:color w:val="000000"/>
          <w:sz w:val="28"/>
        </w:rPr>
        <w:t>
      83. Қарсылықтарды қабылдаған жағдайда, бағалауға уәкілетті органдар тиімділікті бағалау нәтижелер туралы қорытындыларға тиісті түзетулер енгізеді.</w:t>
      </w:r>
    </w:p>
    <w:bookmarkEnd w:id="131"/>
    <w:bookmarkStart w:name="z132" w:id="132"/>
    <w:p>
      <w:pPr>
        <w:spacing w:after="0"/>
        <w:ind w:left="0"/>
        <w:jc w:val="left"/>
      </w:pPr>
      <w:r>
        <w:rPr>
          <w:rFonts w:ascii="Times New Roman"/>
          <w:b/>
          <w:i w:val="false"/>
          <w:color w:val="000000"/>
        </w:rPr>
        <w:t xml:space="preserve"> 10-тарау. Есептік ақпараттың нақтылығы мен толықтығын, дәйектілігін анықтау рәсімі</w:t>
      </w:r>
    </w:p>
    <w:bookmarkEnd w:id="132"/>
    <w:bookmarkStart w:name="z133" w:id="133"/>
    <w:p>
      <w:pPr>
        <w:spacing w:after="0"/>
        <w:ind w:left="0"/>
        <w:jc w:val="both"/>
      </w:pPr>
      <w:r>
        <w:rPr>
          <w:rFonts w:ascii="Times New Roman"/>
          <w:b w:val="false"/>
          <w:i w:val="false"/>
          <w:color w:val="000000"/>
          <w:sz w:val="28"/>
        </w:rPr>
        <w:t>
      84. Бағаланатын мемлекеттік органдар Бағалау кестесіне сәйкес толық әрі нақты есептік ақпаратты уақтылы ұсынады/орналастырады.</w:t>
      </w:r>
    </w:p>
    <w:bookmarkEnd w:id="133"/>
    <w:bookmarkStart w:name="z134" w:id="134"/>
    <w:p>
      <w:pPr>
        <w:spacing w:after="0"/>
        <w:ind w:left="0"/>
        <w:jc w:val="both"/>
      </w:pPr>
      <w:r>
        <w:rPr>
          <w:rFonts w:ascii="Times New Roman"/>
          <w:b w:val="false"/>
          <w:i w:val="false"/>
          <w:color w:val="000000"/>
          <w:sz w:val="28"/>
        </w:rPr>
        <w:t xml:space="preserve">
      85. Егер есептік ақпаратты уақтылы, толық, дәйексіз ұсынған/орналастырған жағдайда, бағаланатын мемлекеттік органдардың аталған блогы бойынша қорытынды бағасынан айыппұл балдары шегеріледі. </w:t>
      </w:r>
    </w:p>
    <w:bookmarkEnd w:id="134"/>
    <w:bookmarkStart w:name="z135" w:id="135"/>
    <w:p>
      <w:pPr>
        <w:spacing w:after="0"/>
        <w:ind w:left="0"/>
        <w:jc w:val="both"/>
      </w:pPr>
      <w:r>
        <w:rPr>
          <w:rFonts w:ascii="Times New Roman"/>
          <w:b w:val="false"/>
          <w:i w:val="false"/>
          <w:color w:val="000000"/>
          <w:sz w:val="28"/>
        </w:rPr>
        <w:t>
      86. Бағалау кестесімен қарастырылған мерзімнен кеш ұсынылған/орналастырылған есептік ақпарат уақтылы емес деп танылады.</w:t>
      </w:r>
    </w:p>
    <w:bookmarkEnd w:id="135"/>
    <w:p>
      <w:pPr>
        <w:spacing w:after="0"/>
        <w:ind w:left="0"/>
        <w:jc w:val="both"/>
      </w:pPr>
      <w:r>
        <w:rPr>
          <w:rFonts w:ascii="Times New Roman"/>
          <w:b w:val="false"/>
          <w:i w:val="false"/>
          <w:color w:val="000000"/>
          <w:sz w:val="28"/>
        </w:rPr>
        <w:t xml:space="preserve">
      Бағаланатын мемлекеттік органдар мерзімнен кеш уақтылы емес есептік ақпаратты ұсынғаны/орналастырғаны үшін 1,5 (бір жарым) айыппұл балдары шегеріледі. </w:t>
      </w:r>
    </w:p>
    <w:p>
      <w:pPr>
        <w:spacing w:after="0"/>
        <w:ind w:left="0"/>
        <w:jc w:val="both"/>
      </w:pPr>
      <w:r>
        <w:rPr>
          <w:rFonts w:ascii="Times New Roman"/>
          <w:b w:val="false"/>
          <w:i w:val="false"/>
          <w:color w:val="000000"/>
          <w:sz w:val="28"/>
        </w:rPr>
        <w:t>
      Есептік ақпараттың жоқтығы үшін 2 (екі) айыппұл балы шегеріледі.</w:t>
      </w:r>
    </w:p>
    <w:bookmarkStart w:name="z136" w:id="136"/>
    <w:p>
      <w:pPr>
        <w:spacing w:after="0"/>
        <w:ind w:left="0"/>
        <w:jc w:val="both"/>
      </w:pPr>
      <w:r>
        <w:rPr>
          <w:rFonts w:ascii="Times New Roman"/>
          <w:b w:val="false"/>
          <w:i w:val="false"/>
          <w:color w:val="000000"/>
          <w:sz w:val="28"/>
        </w:rPr>
        <w:t>
      87. Есептік ақпараттың құрылымына қойылатын талаптармен қарастырылған элементтердің жоқтығынан (қосымша, бөлімдер, кестелер, көрсеткіштер мағынасы және т.б.) есептік ақпарат толық емес деп танылады.</w:t>
      </w:r>
    </w:p>
    <w:bookmarkEnd w:id="136"/>
    <w:p>
      <w:pPr>
        <w:spacing w:after="0"/>
        <w:ind w:left="0"/>
        <w:jc w:val="both"/>
      </w:pPr>
      <w:r>
        <w:rPr>
          <w:rFonts w:ascii="Times New Roman"/>
          <w:b w:val="false"/>
          <w:i w:val="false"/>
          <w:color w:val="000000"/>
          <w:sz w:val="28"/>
        </w:rPr>
        <w:t>
      Бағаланатын мемлекеттік органдар толық емес есептік ақпаратты ұсынғаны/орналастырғаны үшін 2 (екі) айыппұл балы шегеріледі.</w:t>
      </w:r>
    </w:p>
    <w:bookmarkStart w:name="z137" w:id="137"/>
    <w:p>
      <w:pPr>
        <w:spacing w:after="0"/>
        <w:ind w:left="0"/>
        <w:jc w:val="both"/>
      </w:pPr>
      <w:r>
        <w:rPr>
          <w:rFonts w:ascii="Times New Roman"/>
          <w:b w:val="false"/>
          <w:i w:val="false"/>
          <w:color w:val="000000"/>
          <w:sz w:val="28"/>
        </w:rPr>
        <w:t>
      88. Қайта тексеру барысында шындыққа сәйкес келмейтін фактілер анықталған есептік ақпарат дәйексіз деп танылады.</w:t>
      </w:r>
    </w:p>
    <w:bookmarkEnd w:id="137"/>
    <w:p>
      <w:pPr>
        <w:spacing w:after="0"/>
        <w:ind w:left="0"/>
        <w:jc w:val="both"/>
      </w:pPr>
      <w:r>
        <w:rPr>
          <w:rFonts w:ascii="Times New Roman"/>
          <w:b w:val="false"/>
          <w:i w:val="false"/>
          <w:color w:val="000000"/>
          <w:sz w:val="28"/>
        </w:rPr>
        <w:t xml:space="preserve">
      Бағаланатын мемлекеттік органдардың есептік ақпаратында болатын, деректерді қайта тексеру қорытындысы бойынша жасалған Салыстыру актісінде көрсетілген фактілер жазылады. </w:t>
      </w:r>
    </w:p>
    <w:p>
      <w:pPr>
        <w:spacing w:after="0"/>
        <w:ind w:left="0"/>
        <w:jc w:val="both"/>
      </w:pPr>
      <w:r>
        <w:rPr>
          <w:rFonts w:ascii="Times New Roman"/>
          <w:b w:val="false"/>
          <w:i w:val="false"/>
          <w:color w:val="000000"/>
          <w:sz w:val="28"/>
        </w:rPr>
        <w:t xml:space="preserve">
      Бағаланатын мемлекеттік органдар дәйексіз есептік ақпаратты ұсынғаны/орналастырғаны үшін әрбір жазылған факт үшін 0,2 айыппұл балы шегеріледі. Ұсынылған/орналастырылған дәйексіз ақпарат үшін айыппұл балдардың сомасы 6,5 балдан аспауы тиіс. </w:t>
      </w:r>
    </w:p>
    <w:bookmarkStart w:name="z138" w:id="138"/>
    <w:p>
      <w:pPr>
        <w:spacing w:after="0"/>
        <w:ind w:left="0"/>
        <w:jc w:val="both"/>
      </w:pPr>
      <w:r>
        <w:rPr>
          <w:rFonts w:ascii="Times New Roman"/>
          <w:b w:val="false"/>
          <w:i w:val="false"/>
          <w:color w:val="000000"/>
          <w:sz w:val="28"/>
        </w:rPr>
        <w:t>
      89. Шегерулер туралы ақпарат Қорытындыда "Қорытынды мен ұсынымдар" бөлімінде көрсетіледі.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39"/>
    <w:p>
      <w:pPr>
        <w:spacing w:after="0"/>
        <w:ind w:left="0"/>
        <w:jc w:val="left"/>
      </w:pPr>
      <w:r>
        <w:rPr>
          <w:rFonts w:ascii="Times New Roman"/>
          <w:b/>
          <w:i w:val="false"/>
          <w:color w:val="000000"/>
        </w:rPr>
        <w:t xml:space="preserve"> Мемлекеттік қызметшілер жұмыс істеген адам-сағатының саны туралы ақпарат</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4610"/>
        <w:gridCol w:w="2757"/>
        <w:gridCol w:w="2644"/>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кестесіне сәйкес құрылымдық бөлімшенің толық атауы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бөлімшеде жұмыс істеген адам-сағатының саны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орташа нақты саны*</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орталық аппараты (департамент, басқарма және тағы басқалар)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 басқарма және тағы басқалар)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Ведомствоның аумақтық бөлімшелері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бағаланатын мемлекеттік органның әр тоқсанның соңғы күнгі жай-күй бойынша құрылымдық бөлімшедегі қызметкерлердің нақты санының қосындысы жылдағы тоқсан санына бөлінеді (4).</w:t>
      </w:r>
    </w:p>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басшысы                                     _____________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құрылымдық бөлімшесінің</w:t>
      </w:r>
    </w:p>
    <w:p>
      <w:pPr>
        <w:spacing w:after="0"/>
        <w:ind w:left="0"/>
        <w:jc w:val="left"/>
      </w:pPr>
      <w:r>
        <w:rPr>
          <w:rFonts w:ascii="Times New Roman"/>
          <w:b w:val="false"/>
          <w:i w:val="false"/>
          <w:color w:val="000000"/>
          <w:sz w:val="28"/>
        </w:rPr>
        <w:t xml:space="preserve">
      басшысы                                     _____________ ______________________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40"/>
    <w:p>
      <w:pPr>
        <w:spacing w:after="0"/>
        <w:ind w:left="0"/>
        <w:jc w:val="left"/>
      </w:pPr>
      <w:r>
        <w:rPr>
          <w:rFonts w:ascii="Times New Roman"/>
          <w:b/>
          <w:i w:val="false"/>
          <w:color w:val="000000"/>
        </w:rPr>
        <w:t xml:space="preserve"> Мемлекеттік органда бос лауазымдарға орналасу конкурстарында бақылаушылардың қатысуы туралы ақпарат</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8046"/>
        <w:gridCol w:w="961"/>
        <w:gridCol w:w="961"/>
      </w:tblGrid>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органда бос лауазымдарды алу үшін өткен конкурстар (конкурстың өтуі туралы хаттама нөмірін көрсетуімен)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мемлекеттік қызметшілері арасындағы ішкі конкурс</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органдардың мемлекеттік қызметшілер арасындағы ішкі конкурс</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бағанда "иә" немесе "жоқ" белгісін қою</w:t>
      </w:r>
    </w:p>
    <w:p>
      <w:pPr>
        <w:spacing w:after="0"/>
        <w:ind w:left="0"/>
        <w:jc w:val="both"/>
      </w:pPr>
      <w:r>
        <w:rPr>
          <w:rFonts w:ascii="Times New Roman"/>
          <w:b w:val="false"/>
          <w:i w:val="false"/>
          <w:color w:val="000000"/>
          <w:sz w:val="28"/>
        </w:rPr>
        <w:t>
      Нәтижесінде есептік кезеңде __________ (санын жазу) конкурс өткізілді.</w:t>
      </w:r>
    </w:p>
    <w:p>
      <w:pPr>
        <w:spacing w:after="0"/>
        <w:ind w:left="0"/>
        <w:jc w:val="both"/>
      </w:pPr>
      <w:r>
        <w:rPr>
          <w:rFonts w:ascii="Times New Roman"/>
          <w:b w:val="false"/>
          <w:i w:val="false"/>
          <w:color w:val="000000"/>
          <w:sz w:val="28"/>
        </w:rPr>
        <w:t>
      Соның ішінде: ________________ (санын жазу) бақылаушылардың қатысуымен.</w:t>
      </w:r>
    </w:p>
    <w:p>
      <w:pPr>
        <w:spacing w:after="0"/>
        <w:ind w:left="0"/>
        <w:jc w:val="both"/>
      </w:pPr>
      <w:r>
        <w:rPr>
          <w:rFonts w:ascii="Times New Roman"/>
          <w:b w:val="false"/>
          <w:i w:val="false"/>
          <w:color w:val="000000"/>
          <w:sz w:val="28"/>
        </w:rPr>
        <w:t>
      Мемлекеттік орган басшысы                   _____________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құрылымдық бөлімшесінің</w:t>
      </w:r>
    </w:p>
    <w:p>
      <w:pPr>
        <w:spacing w:after="0"/>
        <w:ind w:left="0"/>
        <w:jc w:val="left"/>
      </w:pPr>
      <w:r>
        <w:rPr>
          <w:rFonts w:ascii="Times New Roman"/>
          <w:b w:val="false"/>
          <w:i w:val="false"/>
          <w:color w:val="000000"/>
          <w:sz w:val="28"/>
        </w:rPr>
        <w:t xml:space="preserve">
      басшысы                                     _____________ ______________________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41"/>
    <w:p>
      <w:pPr>
        <w:spacing w:after="0"/>
        <w:ind w:left="0"/>
        <w:jc w:val="left"/>
      </w:pPr>
      <w:r>
        <w:rPr>
          <w:rFonts w:ascii="Times New Roman"/>
          <w:b/>
          <w:i w:val="false"/>
          <w:color w:val="000000"/>
        </w:rPr>
        <w:t xml:space="preserve"> Мемлекеттік органның штат саны туралы ақпарат</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7"/>
        <w:gridCol w:w="1805"/>
        <w:gridCol w:w="1806"/>
        <w:gridCol w:w="1806"/>
        <w:gridCol w:w="1806"/>
      </w:tblGrid>
      <w:tr>
        <w:trPr>
          <w:trHeight w:val="30" w:hRule="atLeast"/>
        </w:trPr>
        <w:tc>
          <w:tcPr>
            <w:tcW w:w="5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күнгі жай-күйі бойынша штаттық кестеге сәйкес әкімшілік лауазымдар саны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органның басшысы                   _____________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құрылымдық бөлімшесінің</w:t>
      </w:r>
    </w:p>
    <w:p>
      <w:pPr>
        <w:spacing w:after="0"/>
        <w:ind w:left="0"/>
        <w:jc w:val="left"/>
      </w:pPr>
      <w:r>
        <w:rPr>
          <w:rFonts w:ascii="Times New Roman"/>
          <w:b w:val="false"/>
          <w:i w:val="false"/>
          <w:color w:val="000000"/>
          <w:sz w:val="28"/>
        </w:rPr>
        <w:t xml:space="preserve">
      басшысы                                     _____________ ______________________ </w:t>
      </w:r>
      <w:r>
        <w:br/>
      </w:r>
      <w:r>
        <w:rPr>
          <w:rFonts w:ascii="Times New Roman"/>
          <w:b w:val="false"/>
          <w:i w:val="false"/>
          <w:color w:val="000000"/>
          <w:sz w:val="28"/>
        </w:rPr>
        <w:t>
                                                         (қолы)              (қолды таратып жазу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42"/>
    <w:p>
      <w:pPr>
        <w:spacing w:after="0"/>
        <w:ind w:left="0"/>
        <w:jc w:val="left"/>
      </w:pPr>
      <w:r>
        <w:rPr>
          <w:rFonts w:ascii="Times New Roman"/>
          <w:b/>
          <w:i w:val="false"/>
          <w:color w:val="000000"/>
        </w:rPr>
        <w:t xml:space="preserve"> Ақпараттық технологияларды қолдану бойынша есеп</w:t>
      </w:r>
    </w:p>
    <w:bookmarkEnd w:id="142"/>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(ОМО/ЖАО атауы)</w:t>
      </w:r>
    </w:p>
    <w:p>
      <w:pPr>
        <w:spacing w:after="0"/>
        <w:ind w:left="0"/>
        <w:jc w:val="both"/>
      </w:pPr>
      <w:r>
        <w:rPr>
          <w:rFonts w:ascii="Times New Roman"/>
          <w:b w:val="false"/>
          <w:i w:val="false"/>
          <w:color w:val="000000"/>
          <w:sz w:val="28"/>
        </w:rPr>
        <w:t>
      "Мемлекеттік органдарда ақпараттық жүйелердің енгізілуінің қамтылуы мен оларды пайдалануы" көрсеткіші бойынша есеп</w:t>
      </w:r>
    </w:p>
    <w:bookmarkStart w:name="z147" w:id="143"/>
    <w:p>
      <w:pPr>
        <w:spacing w:after="0"/>
        <w:ind w:left="0"/>
        <w:jc w:val="both"/>
      </w:pPr>
      <w:r>
        <w:rPr>
          <w:rFonts w:ascii="Times New Roman"/>
          <w:b w:val="false"/>
          <w:i w:val="false"/>
          <w:color w:val="000000"/>
          <w:sz w:val="28"/>
        </w:rPr>
        <w:t>
      1-кесте. "Орталық мемлекеттік және жергілікті атқарушы органдарда ақпараттық жүйелердің енгізілуінің қамтылуы (құрылымдық бөлімшелер мен ведомстволарда, сондай-ақ жергілікті атқарушы органдарда)" параметрі бойынша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968"/>
        <w:gridCol w:w="2313"/>
        <w:gridCol w:w="2314"/>
        <w:gridCol w:w="2852"/>
        <w:gridCol w:w="28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органдарда ақпараттық жүйелердің енгізілуінің қамтылуы (құрылымдық бөлімшелер мен ведомстволарда, сондай-ақ жергілікті атқарушы органдарда)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енгізуге жататын мемлекеттік орган бөлімшелерінің атауы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енгізілген бар мемлекеттік орган бөлімшелерінің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енгізуге жататын мемлекеттік органның жергілікті атқарушы органдарының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енгізілген бар мемлекеттік органның жергілікті атқарушы органдарының атауы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48" w:id="144"/>
    <w:p>
      <w:pPr>
        <w:spacing w:after="0"/>
        <w:ind w:left="0"/>
        <w:jc w:val="both"/>
      </w:pPr>
      <w:r>
        <w:rPr>
          <w:rFonts w:ascii="Times New Roman"/>
          <w:b w:val="false"/>
          <w:i w:val="false"/>
          <w:color w:val="000000"/>
          <w:sz w:val="28"/>
        </w:rPr>
        <w:t>
      2-кесте. "Ақпараттық жүйелерді пайдалану үлесі" параметрі бойынша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2406"/>
        <w:gridCol w:w="3744"/>
        <w:gridCol w:w="3744"/>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пайдаланатын қолданушылар саны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қосылған қолданушылар саны</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45"/>
    <w:p>
      <w:pPr>
        <w:spacing w:after="0"/>
        <w:ind w:left="0"/>
        <w:jc w:val="left"/>
      </w:pPr>
      <w:r>
        <w:rPr>
          <w:rFonts w:ascii="Times New Roman"/>
          <w:b/>
          <w:i w:val="false"/>
          <w:color w:val="000000"/>
        </w:rPr>
        <w:t xml:space="preserve"> Сауалнама парағы</w:t>
      </w:r>
    </w:p>
    <w:bookmarkEnd w:id="145"/>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мемлекеттік органдардың персоналды басқарудың тиімділігін бағалау мақсатында сауалнама өткізеді. Сауалнама жасырын сипатта өтеді.</w:t>
      </w:r>
    </w:p>
    <w:p>
      <w:pPr>
        <w:spacing w:after="0"/>
        <w:ind w:left="0"/>
        <w:jc w:val="both"/>
      </w:pPr>
      <w:r>
        <w:rPr>
          <w:rFonts w:ascii="Times New Roman"/>
          <w:b w:val="false"/>
          <w:i w:val="false"/>
          <w:color w:val="000000"/>
          <w:sz w:val="28"/>
        </w:rPr>
        <w:t>
      A сұрақ. Сіз келесі тұжырымдармен келісесіз бе? 1-ден 5-ке дейінгі шәкіл бойынша келісу дәрежесін белгілеңіз, мұндағы 1 – мүлдем келіспеймін, 5 – толық келісемін</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
        <w:gridCol w:w="5389"/>
        <w:gridCol w:w="33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(i)</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келіспеймін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r>
              <w:br/>
            </w:r>
            <w:r>
              <w:rPr>
                <w:rFonts w:ascii="Times New Roman"/>
                <w:b w:val="false"/>
                <w:i w:val="false"/>
                <w:color w:val="000000"/>
                <w:sz w:val="20"/>
              </w:rPr>
              <w:t>
келісемін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Менен жұмыста нақты не күтетінін білемін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өз жұмысымды атқару үшін барлық қажетті заттарға иемін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 өз жұмысымның мемлекеттік органның стратегиялық жоспарын жүзеге асыру үшін өз үлесін қосатынын түсінемін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 күнделікті өзім ең жақсы атқара алатын істермен айналысуға мүмкіндігім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жеті күнде мені жақсы атқарылған жұмыс үшін мадақтады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Менің басшым мені тұлға ретінде аялайды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Жұмыста менің көз-қарасымды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орган қоятын тапсырмалар менің жұмысымды маңызды деп есептеуге мүмкіндік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Менің әріптестерім жақсы жұмыс істеуді өз парызы деп есептейді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Мында менің жақын достарымның бірі жұмыс істейді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Соңғы алты айда менің жұмысымның ілгеруі жөнінде менімен жұмыста әңгіме қозғады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Өткен жыл ішінде менде оқу мен кәсіби өсім үшін мүмкіндіктер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Менің мемлекеттік органымда жұмысқа дарынды және білікті жұмысшыларды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Менің жұмыс органымда жоғарылауға лайықты жұмысшылар ие болады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сұрақ. Сізге басшылықтың жазбаша өкімісіз жұмыстан кейін кешігуге, демалыс және мерекелік күндері жұмыс істеуге мәжбүр болдыңыз ба? (жауаптың бір нұсқасы)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Жоқ, мұндай болған жоқ, жұмыстан тыс жұмысқа тек басшылықтың өкімі бойынша тартты.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Үнемі түрде кеш қалып, демалыс күндері жұмыс істеймін.</w:t>
            </w: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Сирек, айына екі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Жауап беруге қиналамын</w:t>
            </w: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Жиі, аптасына бірнеше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жөніндегі мәліметтер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Сіздің жынысыңыз: </w:t>
            </w:r>
            <w:r>
              <w:br/>
            </w:r>
            <w:r>
              <w:rPr>
                <w:rFonts w:ascii="Times New Roman"/>
                <w:b w:val="false"/>
                <w:i w:val="false"/>
                <w:color w:val="000000"/>
                <w:sz w:val="20"/>
              </w:rPr>
              <w:t>
1) Ер            2) Әйел</w:t>
            </w:r>
            <w:r>
              <w:br/>
            </w:r>
            <w:r>
              <w:rPr>
                <w:rFonts w:ascii="Times New Roman"/>
                <w:b w:val="false"/>
                <w:i w:val="false"/>
                <w:color w:val="000000"/>
                <w:sz w:val="20"/>
              </w:rPr>
              <w:t xml:space="preserve">
2. Сіздің лауазымыңыз: </w:t>
            </w:r>
            <w:r>
              <w:br/>
            </w:r>
            <w:r>
              <w:rPr>
                <w:rFonts w:ascii="Times New Roman"/>
                <w:b w:val="false"/>
                <w:i w:val="false"/>
                <w:color w:val="000000"/>
                <w:sz w:val="20"/>
              </w:rPr>
              <w:t>
1) Басқару (Басқарма/бөлім және одан да жоғары басшысы)</w:t>
            </w:r>
            <w:r>
              <w:br/>
            </w:r>
            <w:r>
              <w:rPr>
                <w:rFonts w:ascii="Times New Roman"/>
                <w:b w:val="false"/>
                <w:i w:val="false"/>
                <w:color w:val="000000"/>
                <w:sz w:val="20"/>
              </w:rPr>
              <w:t>
2) Орындаушы (эксперт, бас эксперт, маман және тағы басқалар)</w:t>
            </w:r>
            <w:r>
              <w:br/>
            </w:r>
            <w:r>
              <w:rPr>
                <w:rFonts w:ascii="Times New Roman"/>
                <w:b w:val="false"/>
                <w:i w:val="false"/>
                <w:color w:val="000000"/>
                <w:sz w:val="20"/>
              </w:rPr>
              <w:t>
3. Жұмыс өтілі:</w:t>
            </w:r>
            <w:r>
              <w:br/>
            </w:r>
            <w:r>
              <w:rPr>
                <w:rFonts w:ascii="Times New Roman"/>
                <w:b w:val="false"/>
                <w:i w:val="false"/>
                <w:color w:val="000000"/>
                <w:sz w:val="20"/>
              </w:rPr>
              <w:t>
1) 3 жылға дейін 2) 3-тен 7-ге дейін 3) 7 жылдан көп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46"/>
    <w:p>
      <w:pPr>
        <w:spacing w:after="0"/>
        <w:ind w:left="0"/>
        <w:jc w:val="left"/>
      </w:pPr>
      <w:r>
        <w:rPr>
          <w:rFonts w:ascii="Times New Roman"/>
          <w:b/>
          <w:i w:val="false"/>
          <w:color w:val="000000"/>
        </w:rPr>
        <w:t xml:space="preserve"> Сауалнама парағы</w:t>
      </w:r>
    </w:p>
    <w:bookmarkEnd w:id="146"/>
    <w:p>
      <w:pPr>
        <w:spacing w:after="0"/>
        <w:ind w:left="0"/>
        <w:jc w:val="both"/>
      </w:pPr>
      <w:r>
        <w:rPr>
          <w:rFonts w:ascii="Times New Roman"/>
          <w:b w:val="false"/>
          <w:i w:val="false"/>
          <w:color w:val="000000"/>
          <w:sz w:val="28"/>
        </w:rPr>
        <w:t xml:space="preserve">
      Қазақстан Республикасының Ақпарат және коммуникациялар министрлігі мемлекеттік органдардың ақпараттық технологияларды қолдану тиімділігін бағалау мақсатында сауалнама өткізеді. Сауалнама жасырын сипатта өтеді. </w:t>
      </w:r>
    </w:p>
    <w:p>
      <w:pPr>
        <w:spacing w:after="0"/>
        <w:ind w:left="0"/>
        <w:jc w:val="both"/>
      </w:pPr>
      <w:r>
        <w:rPr>
          <w:rFonts w:ascii="Times New Roman"/>
          <w:b w:val="false"/>
          <w:i w:val="false"/>
          <w:color w:val="000000"/>
          <w:sz w:val="28"/>
        </w:rPr>
        <w:t>
      Сіз келесі тұжырымдармен келісесіз бе? 1-ден 5-ке дейінгі шәкіл бойынша келісу дәрежесін белгілеңіз, мұндағы 1 – мүлдем келіспеймін, 5 – толық келісемін</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3639"/>
        <w:gridCol w:w="3785"/>
        <w:gridCol w:w="3788"/>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(i)</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келіспеймін</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қанағаттану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Мен өз жұмысымда ведомстволық ақпараттық жүйелерді жиі қолданамын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Ведомстволық ақпараттық жүйелермен жұмыс кезінде ешқандай техникалық мәселелер туындамайды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Ведомстволық ақпараттық жүйелердің интерфейсі мен фунцияналы маған түсінікті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Мен ведомстволық ақпараттық жүйелердің жұмыс сапасына қанағаттандым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МО-ның ақпараттық-коммуникациялық инфрақұрылымы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Менің қолданатын компьютерім, менің қажеттілігіме толықтай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Интернетке қолжетімділікпен менде мәселелер туындамайды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Менің жұмысыма кажетті барлық ұйымдық техникамен қамсыздандырылдым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ақпараттандыруды басқару процестері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АТ персонал техникалық ақауларды сапалы әрі жедел түрде шешеді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АТ бойынша құрылымдық бөлімшелерде мамандандырылған қызметшілер жұмыс істейді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АТ-персонал үнемі мемлекеттік органдардың қызметшілеріне ақпараттық жүйелермен жұмыс жасауға түсініктемелер мен оқытулар жүргізеді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 деңгейі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Біздің мемлекеттік органда ақпараттық қауіпсіздікті қамсыздандыру бойынша шаралар үнемі жүргізіледі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vMerge/>
            <w:tcBorders>
              <w:top w:val="nil"/>
              <w:left w:val="single" w:color="cfcfcf" w:sz="5"/>
              <w:bottom w:val="single" w:color="cfcfcf" w:sz="5"/>
              <w:right w:val="single" w:color="cfcfcf" w:sz="5"/>
            </w:tcBorders>
          </w:tc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Ақпараттық қауіпсіздік бойынша төнген қауіп-қатерлер тез әрі жедел түрде жойылады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жөніндегі мәліметтер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Сіздің жынысыңыз: </w:t>
            </w:r>
            <w:r>
              <w:br/>
            </w:r>
            <w:r>
              <w:rPr>
                <w:rFonts w:ascii="Times New Roman"/>
                <w:b w:val="false"/>
                <w:i w:val="false"/>
                <w:color w:val="000000"/>
                <w:sz w:val="20"/>
              </w:rPr>
              <w:t>
1) Ер            2) Әйел</w:t>
            </w:r>
            <w:r>
              <w:br/>
            </w:r>
            <w:r>
              <w:rPr>
                <w:rFonts w:ascii="Times New Roman"/>
                <w:b w:val="false"/>
                <w:i w:val="false"/>
                <w:color w:val="000000"/>
                <w:sz w:val="20"/>
              </w:rPr>
              <w:t xml:space="preserve">
2. Сіздің лауазымыңыз: </w:t>
            </w:r>
            <w:r>
              <w:br/>
            </w:r>
            <w:r>
              <w:rPr>
                <w:rFonts w:ascii="Times New Roman"/>
                <w:b w:val="false"/>
                <w:i w:val="false"/>
                <w:color w:val="000000"/>
                <w:sz w:val="20"/>
              </w:rPr>
              <w:t>
1) Басқару (Басқарма/бөлім және одан да жоғары басшысы)</w:t>
            </w:r>
            <w:r>
              <w:br/>
            </w:r>
            <w:r>
              <w:rPr>
                <w:rFonts w:ascii="Times New Roman"/>
                <w:b w:val="false"/>
                <w:i w:val="false"/>
                <w:color w:val="000000"/>
                <w:sz w:val="20"/>
              </w:rPr>
              <w:t>
2) Орындаушы (эксперт, бас эксперт, маман және тағы басқалар.)</w:t>
            </w:r>
            <w:r>
              <w:br/>
            </w:r>
            <w:r>
              <w:rPr>
                <w:rFonts w:ascii="Times New Roman"/>
                <w:b w:val="false"/>
                <w:i w:val="false"/>
                <w:color w:val="000000"/>
                <w:sz w:val="20"/>
              </w:rPr>
              <w:t>
3. Жұмыс өтілі:</w:t>
            </w:r>
            <w:r>
              <w:br/>
            </w:r>
            <w:r>
              <w:rPr>
                <w:rFonts w:ascii="Times New Roman"/>
                <w:b w:val="false"/>
                <w:i w:val="false"/>
                <w:color w:val="000000"/>
                <w:sz w:val="20"/>
              </w:rPr>
              <w:t>
1) 3 жылға дейін 2) 3-тен 7-ге дейін 3) 7 жылдан көп</w:t>
            </w:r>
          </w:p>
        </w:tc>
      </w:tr>
    </w:tbl>
    <w:p>
      <w:pPr>
        <w:spacing w:after="0"/>
        <w:ind w:left="0"/>
        <w:jc w:val="both"/>
      </w:pPr>
      <w:r>
        <w:rPr>
          <w:rFonts w:ascii="Times New Roman"/>
          <w:b w:val="false"/>
          <w:i w:val="false"/>
          <w:color w:val="000000"/>
          <w:sz w:val="28"/>
        </w:rPr>
        <w:t>
      *Қазақстан Республикасының Ақпарат және коммуникациялар министрлігінен басқа, мемлекеттік органдар үшін ЭҚАБЖ және МОИП ведомствоаралық ақпараттық жүйелері ведомстволық ақпараттық жүйелерге жатпайды</w:t>
      </w:r>
      <w:r>
        <w:rPr>
          <w:rFonts w:ascii="Times New Roman"/>
          <w:b/>
          <w:i w:val="false"/>
          <w:color w:val="000000"/>
          <w:sz w:val="28"/>
        </w:rPr>
        <w:t>.</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47"/>
    <w:p>
      <w:pPr>
        <w:spacing w:after="0"/>
        <w:ind w:left="0"/>
        <w:jc w:val="left"/>
      </w:pPr>
      <w:r>
        <w:rPr>
          <w:rFonts w:ascii="Times New Roman"/>
          <w:b/>
          <w:i w:val="false"/>
          <w:color w:val="000000"/>
        </w:rPr>
        <w:t xml:space="preserve"> Есептік ақпараттағы деректерді қайта тексеру бойынша</w:t>
      </w:r>
      <w:r>
        <w:br/>
      </w:r>
      <w:r>
        <w:rPr>
          <w:rFonts w:ascii="Times New Roman"/>
          <w:b/>
          <w:i w:val="false"/>
          <w:color w:val="000000"/>
        </w:rPr>
        <w:t>САЛЫСТЫРУ АКТІСІ</w:t>
      </w:r>
    </w:p>
    <w:bookmarkEnd w:id="147"/>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(ОМО/ЖАО атауы)</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5903"/>
        <w:gridCol w:w="2683"/>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балы</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ұсыну/орналастыру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Дәйексіз ақпаратты ұсыну/орналастыру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ақпаратты уақтылы ұсынбау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жоқтығы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Толық емес ақпарат ұсынылған/орналастырылған, оның ішінде есептік ақпараттың құрылымына орнатылған талаптармен қарастырылған келесі элементтер (қосымша, бөлім, кестелер, көрсеткіштердің мағынасы және басқалары) жоқ, атап айтқанда:</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2. Дәйексіз ақпарат ұсынылған/орналастырылған. Қайта тексеру барысында шындыққа сәйкес келмейтін келесі фактілер анықталды: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3. Бағалау кестесіне сәйкес мемлекеттік органның есептік ақпаратты ұсыну/орналастыру мерзімі:</w:t>
      </w:r>
    </w:p>
    <w:p>
      <w:pPr>
        <w:spacing w:after="0"/>
        <w:ind w:left="0"/>
        <w:jc w:val="both"/>
      </w:pPr>
      <w:r>
        <w:rPr>
          <w:rFonts w:ascii="Times New Roman"/>
          <w:b w:val="false"/>
          <w:i w:val="false"/>
          <w:color w:val="000000"/>
          <w:sz w:val="28"/>
        </w:rPr>
        <w:t>
      "____" ____________ 20 ___ жыл.</w:t>
      </w:r>
    </w:p>
    <w:p>
      <w:pPr>
        <w:spacing w:after="0"/>
        <w:ind w:left="0"/>
        <w:jc w:val="both"/>
      </w:pPr>
      <w:r>
        <w:rPr>
          <w:rFonts w:ascii="Times New Roman"/>
          <w:b w:val="false"/>
          <w:i w:val="false"/>
          <w:color w:val="000000"/>
          <w:sz w:val="28"/>
        </w:rPr>
        <w:t>
      Есептік ақпаратты нақты ұсынылған күні : "___" ______ 20 ___ жыл.</w:t>
      </w:r>
    </w:p>
    <w:p>
      <w:pPr>
        <w:spacing w:after="0"/>
        <w:ind w:left="0"/>
        <w:jc w:val="both"/>
      </w:pPr>
      <w:r>
        <w:rPr>
          <w:rFonts w:ascii="Times New Roman"/>
          <w:b w:val="false"/>
          <w:i w:val="false"/>
          <w:color w:val="000000"/>
          <w:sz w:val="28"/>
        </w:rPr>
        <w:t>
      4. Бағаланатын мемлекеттік органның есептік ақпараты: бар/жоқ (астын сызу).</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Қорытынды шегеру : ______ балл.</w:t>
      </w:r>
    </w:p>
    <w:p>
      <w:pPr>
        <w:spacing w:after="0"/>
        <w:ind w:left="0"/>
        <w:jc w:val="both"/>
      </w:pPr>
      <w:r>
        <w:rPr>
          <w:rFonts w:ascii="Times New Roman"/>
          <w:b w:val="false"/>
          <w:i w:val="false"/>
          <w:color w:val="000000"/>
          <w:sz w:val="28"/>
        </w:rPr>
        <w:t xml:space="preserve">
      Бағалауға уәкілетті </w:t>
      </w:r>
    </w:p>
    <w:p>
      <w:pPr>
        <w:spacing w:after="0"/>
        <w:ind w:left="0"/>
        <w:jc w:val="both"/>
      </w:pPr>
      <w:r>
        <w:rPr>
          <w:rFonts w:ascii="Times New Roman"/>
          <w:b w:val="false"/>
          <w:i w:val="false"/>
          <w:color w:val="000000"/>
          <w:sz w:val="28"/>
        </w:rPr>
        <w:t>
      органның өкілі, лауазымы                         _____ __________ ___________________</w:t>
      </w:r>
    </w:p>
    <w:p>
      <w:pPr>
        <w:spacing w:after="0"/>
        <w:ind w:left="0"/>
        <w:jc w:val="both"/>
      </w:pPr>
      <w:r>
        <w:rPr>
          <w:rFonts w:ascii="Times New Roman"/>
          <w:b w:val="false"/>
          <w:i w:val="false"/>
          <w:color w:val="000000"/>
          <w:sz w:val="28"/>
        </w:rPr>
        <w:t>
                                                (күні)          (қолы)     (қолды таратып жазу)</w:t>
      </w:r>
    </w:p>
    <w:p>
      <w:pPr>
        <w:spacing w:after="0"/>
        <w:ind w:left="0"/>
        <w:jc w:val="both"/>
      </w:pPr>
      <w:r>
        <w:rPr>
          <w:rFonts w:ascii="Times New Roman"/>
          <w:b w:val="false"/>
          <w:i w:val="false"/>
          <w:color w:val="000000"/>
          <w:sz w:val="28"/>
        </w:rPr>
        <w:t xml:space="preserve">
      Бағаланатын мемлекеттік </w:t>
      </w:r>
    </w:p>
    <w:p>
      <w:pPr>
        <w:spacing w:after="0"/>
        <w:ind w:left="0"/>
        <w:jc w:val="both"/>
      </w:pPr>
      <w:r>
        <w:rPr>
          <w:rFonts w:ascii="Times New Roman"/>
          <w:b w:val="false"/>
          <w:i w:val="false"/>
          <w:color w:val="000000"/>
          <w:sz w:val="28"/>
        </w:rPr>
        <w:t>
      органның өкілі, лауазымы                         _____ __________ ___________________</w:t>
      </w:r>
    </w:p>
    <w:p>
      <w:pPr>
        <w:spacing w:after="0"/>
        <w:ind w:left="0"/>
        <w:jc w:val="both"/>
      </w:pPr>
      <w:r>
        <w:rPr>
          <w:rFonts w:ascii="Times New Roman"/>
          <w:b w:val="false"/>
          <w:i w:val="false"/>
          <w:color w:val="000000"/>
          <w:sz w:val="28"/>
        </w:rPr>
        <w:t>
                                                (күні)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156" w:id="148"/>
    <w:p>
      <w:pPr>
        <w:spacing w:after="0"/>
        <w:ind w:left="0"/>
        <w:jc w:val="left"/>
      </w:pPr>
      <w:r>
        <w:rPr>
          <w:rFonts w:ascii="Times New Roman"/>
          <w:b/>
          <w:i w:val="false"/>
          <w:color w:val="000000"/>
        </w:rPr>
        <w:t xml:space="preserve"> "Мемлекеттік органның ұйымдастырушылық даму" блогының "Персоналды басқару" бағыты бойынша мемлекеттік органның қызметі тиімділігін бағалау критерийлері мен көрсеткіштері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4325"/>
        <w:gridCol w:w="3660"/>
      </w:tblGrid>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Критерий/көрсеткіш атауы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таза ауыспашылығы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мерзімнен тыс жұмыс жасау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жұмылдырылуы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негізгі қажеттіліктері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қолдауы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өзара іс-қимыл</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өсу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ұлғайту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рәсімдердің ашықтығы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сақтау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bookmarkStart w:name="z158" w:id="149"/>
    <w:p>
      <w:pPr>
        <w:spacing w:after="0"/>
        <w:ind w:left="0"/>
        <w:jc w:val="left"/>
      </w:pPr>
      <w:r>
        <w:rPr>
          <w:rFonts w:ascii="Times New Roman"/>
          <w:b/>
          <w:i w:val="false"/>
          <w:color w:val="000000"/>
        </w:rPr>
        <w:t xml:space="preserve"> "Мемлекеттік органның ұйымдастырушылық даму" блогының "Ақпараттық технологияларды қолдану" бағыты бойынша мемлекеттік органдардың қызметі тиімділігін бағалау критерийлері мен индикаторлары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6396"/>
        <w:gridCol w:w="2611"/>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Критерийдің/көрсеткіштің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қолдану тиімділігі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ақпараттық жүйелердің еңгізілуінің қамтылуы мен оларды пайдалануы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және ЖАО ақпараттық жүйелердің еңгізілуінің қамтылуы (құрылымдық бөлімшелер мен ведомстволарда, сондай-ақ ЖАО)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пайдалану үлесі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Ақпараттандыруға қанағаттану деңгейі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қанағаттану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ақпараттық-коммуникациялық инфрақұрылымы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ақпараттандыруды басқару процестері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деңгейі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50"/>
    <w:p>
      <w:pPr>
        <w:spacing w:after="0"/>
        <w:ind w:left="0"/>
        <w:jc w:val="left"/>
      </w:pPr>
      <w:r>
        <w:rPr>
          <w:rFonts w:ascii="Times New Roman"/>
          <w:b/>
          <w:i w:val="false"/>
          <w:color w:val="000000"/>
        </w:rPr>
        <w:t xml:space="preserve"> "Мемлекеттік органның ұйымдастырушылық даму" блогының "Персоналды басқару" бағыты бойынша мемлекеттік органның қызметі тиімділігін бағалау нәтижелері туралы қорытынды</w:t>
      </w:r>
    </w:p>
    <w:bookmarkEnd w:id="150"/>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(ОМО/ЖАО атауы)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6881"/>
        <w:gridCol w:w="1667"/>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критерилері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таза ауыспашылығы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мерзімнен тыс жұмыс жасау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жұмылдырылуы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нығайту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"Персоналды басқару" бағыты бойынша ОМО/ЖАО органның қызметі тиімділігіне талдау:</w:t>
      </w:r>
    </w:p>
    <w:p>
      <w:pPr>
        <w:spacing w:after="0"/>
        <w:ind w:left="0"/>
        <w:jc w:val="both"/>
      </w:pPr>
      <w:r>
        <w:rPr>
          <w:rFonts w:ascii="Times New Roman"/>
          <w:b w:val="false"/>
          <w:i w:val="false"/>
          <w:color w:val="000000"/>
          <w:sz w:val="28"/>
        </w:rPr>
        <w:t>
      Қорытынды мен ұсынымдар: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органның/Қазақстан Республикасы </w:t>
      </w:r>
    </w:p>
    <w:p>
      <w:pPr>
        <w:spacing w:after="0"/>
        <w:ind w:left="0"/>
        <w:jc w:val="both"/>
      </w:pPr>
      <w:r>
        <w:rPr>
          <w:rFonts w:ascii="Times New Roman"/>
          <w:b w:val="false"/>
          <w:i w:val="false"/>
          <w:color w:val="000000"/>
          <w:sz w:val="28"/>
        </w:rPr>
        <w:t xml:space="preserve">
      Президенті Әкімшілігінің тиісті </w:t>
      </w:r>
    </w:p>
    <w:p>
      <w:pPr>
        <w:spacing w:after="0"/>
        <w:ind w:left="0"/>
        <w:jc w:val="both"/>
      </w:pPr>
      <w:r>
        <w:rPr>
          <w:rFonts w:ascii="Times New Roman"/>
          <w:b w:val="false"/>
          <w:i w:val="false"/>
          <w:color w:val="000000"/>
          <w:sz w:val="28"/>
        </w:rPr>
        <w:t>
      бөлім басшысы                               ________ 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 ______________ 20 ___ жыл</w:t>
      </w:r>
    </w:p>
    <w:p>
      <w:pPr>
        <w:spacing w:after="0"/>
        <w:ind w:left="0"/>
        <w:jc w:val="both"/>
      </w:pPr>
      <w:r>
        <w:rPr>
          <w:rFonts w:ascii="Times New Roman"/>
          <w:b w:val="false"/>
          <w:i w:val="false"/>
          <w:color w:val="000000"/>
          <w:sz w:val="28"/>
        </w:rPr>
        <w:t xml:space="preserve">
      Бағалауға уәкілетті </w:t>
      </w:r>
    </w:p>
    <w:p>
      <w:pPr>
        <w:spacing w:after="0"/>
        <w:ind w:left="0"/>
        <w:jc w:val="both"/>
      </w:pPr>
      <w:r>
        <w:rPr>
          <w:rFonts w:ascii="Times New Roman"/>
          <w:b w:val="false"/>
          <w:i w:val="false"/>
          <w:color w:val="000000"/>
          <w:sz w:val="28"/>
        </w:rPr>
        <w:t xml:space="preserve">
      органның/ Қазақстан Республикасы </w:t>
      </w:r>
    </w:p>
    <w:p>
      <w:pPr>
        <w:spacing w:after="0"/>
        <w:ind w:left="0"/>
        <w:jc w:val="both"/>
      </w:pPr>
      <w:r>
        <w:rPr>
          <w:rFonts w:ascii="Times New Roman"/>
          <w:b w:val="false"/>
          <w:i w:val="false"/>
          <w:color w:val="000000"/>
          <w:sz w:val="28"/>
        </w:rPr>
        <w:t xml:space="preserve">
      Президенті Әкімшілігінің тиісті </w:t>
      </w:r>
    </w:p>
    <w:p>
      <w:pPr>
        <w:spacing w:after="0"/>
        <w:ind w:left="0"/>
        <w:jc w:val="both"/>
      </w:pPr>
      <w:r>
        <w:rPr>
          <w:rFonts w:ascii="Times New Roman"/>
          <w:b w:val="false"/>
          <w:i w:val="false"/>
          <w:color w:val="000000"/>
          <w:sz w:val="28"/>
        </w:rPr>
        <w:t>
      құрылымдық бөлімше басшысы                   ________ 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 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51"/>
    <w:p>
      <w:pPr>
        <w:spacing w:after="0"/>
        <w:ind w:left="0"/>
        <w:jc w:val="left"/>
      </w:pPr>
      <w:r>
        <w:rPr>
          <w:rFonts w:ascii="Times New Roman"/>
          <w:b/>
          <w:i w:val="false"/>
          <w:color w:val="000000"/>
        </w:rPr>
        <w:t xml:space="preserve"> "Мемлекеттік органның ұйымдастырушылық даму" блогының "Ақпараттық технологияларды қолдану" бағыты бойынша мемлекеттік органның қызметі тиімділігін бағалау нәтижелері туралы</w:t>
      </w:r>
      <w:r>
        <w:br/>
      </w:r>
      <w:r>
        <w:rPr>
          <w:rFonts w:ascii="Times New Roman"/>
          <w:b/>
          <w:i w:val="false"/>
          <w:color w:val="000000"/>
        </w:rPr>
        <w:t>қорытынды</w:t>
      </w:r>
    </w:p>
    <w:bookmarkEnd w:id="151"/>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(ОМО/ЖАО атауы)</w:t>
      </w:r>
    </w:p>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7980"/>
        <w:gridCol w:w="1329"/>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органдарға ақпараттық жүйелерді енгізудің қамтылуы және оны пайдалану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Ақпараттандыруға қанағаттану деңгейі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технологияларды қолдану" бағыты бойынша ОМО/ЖАО қызметі тиімділігіне талдау:</w:t>
      </w:r>
    </w:p>
    <w:p>
      <w:pPr>
        <w:spacing w:after="0"/>
        <w:ind w:left="0"/>
        <w:jc w:val="both"/>
      </w:pPr>
      <w:r>
        <w:rPr>
          <w:rFonts w:ascii="Times New Roman"/>
          <w:b w:val="false"/>
          <w:i w:val="false"/>
          <w:color w:val="000000"/>
          <w:sz w:val="28"/>
        </w:rPr>
        <w:t>
      Қорытынды мен ұсынымдар: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органның/Қазақстан Республикасы </w:t>
      </w:r>
    </w:p>
    <w:p>
      <w:pPr>
        <w:spacing w:after="0"/>
        <w:ind w:left="0"/>
        <w:jc w:val="both"/>
      </w:pPr>
      <w:r>
        <w:rPr>
          <w:rFonts w:ascii="Times New Roman"/>
          <w:b w:val="false"/>
          <w:i w:val="false"/>
          <w:color w:val="000000"/>
          <w:sz w:val="28"/>
        </w:rPr>
        <w:t xml:space="preserve">
      Премьер-Министрі Кеңсесінің тиісті </w:t>
      </w:r>
    </w:p>
    <w:p>
      <w:pPr>
        <w:spacing w:after="0"/>
        <w:ind w:left="0"/>
        <w:jc w:val="both"/>
      </w:pPr>
      <w:r>
        <w:rPr>
          <w:rFonts w:ascii="Times New Roman"/>
          <w:b w:val="false"/>
          <w:i w:val="false"/>
          <w:color w:val="000000"/>
          <w:sz w:val="28"/>
        </w:rPr>
        <w:t>
      бөлім басшысы                               ________ 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 ______________ 20 ___ жыл</w:t>
      </w:r>
    </w:p>
    <w:p>
      <w:pPr>
        <w:spacing w:after="0"/>
        <w:ind w:left="0"/>
        <w:jc w:val="both"/>
      </w:pPr>
      <w:r>
        <w:rPr>
          <w:rFonts w:ascii="Times New Roman"/>
          <w:b w:val="false"/>
          <w:i w:val="false"/>
          <w:color w:val="000000"/>
          <w:sz w:val="28"/>
        </w:rPr>
        <w:t xml:space="preserve">
      Бағалауға уәкілетті </w:t>
      </w:r>
    </w:p>
    <w:p>
      <w:pPr>
        <w:spacing w:after="0"/>
        <w:ind w:left="0"/>
        <w:jc w:val="both"/>
      </w:pPr>
      <w:r>
        <w:rPr>
          <w:rFonts w:ascii="Times New Roman"/>
          <w:b w:val="false"/>
          <w:i w:val="false"/>
          <w:color w:val="000000"/>
          <w:sz w:val="28"/>
        </w:rPr>
        <w:t xml:space="preserve">
      органның/ Қазақстан Республикасы </w:t>
      </w:r>
    </w:p>
    <w:p>
      <w:pPr>
        <w:spacing w:after="0"/>
        <w:ind w:left="0"/>
        <w:jc w:val="both"/>
      </w:pPr>
      <w:r>
        <w:rPr>
          <w:rFonts w:ascii="Times New Roman"/>
          <w:b w:val="false"/>
          <w:i w:val="false"/>
          <w:color w:val="000000"/>
          <w:sz w:val="28"/>
        </w:rPr>
        <w:t xml:space="preserve">
      Премьер-Министрі Кеңсесінің тиісті құрылымдық </w:t>
      </w:r>
    </w:p>
    <w:p>
      <w:pPr>
        <w:spacing w:after="0"/>
        <w:ind w:left="0"/>
        <w:jc w:val="both"/>
      </w:pPr>
      <w:r>
        <w:rPr>
          <w:rFonts w:ascii="Times New Roman"/>
          <w:b w:val="false"/>
          <w:i w:val="false"/>
          <w:color w:val="000000"/>
          <w:sz w:val="28"/>
        </w:rPr>
        <w:t>
      бөлімше басшысы                               ________ 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 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52"/>
    <w:p>
      <w:pPr>
        <w:spacing w:after="0"/>
        <w:ind w:left="0"/>
        <w:jc w:val="left"/>
      </w:pPr>
      <w:r>
        <w:rPr>
          <w:rFonts w:ascii="Times New Roman"/>
          <w:b/>
          <w:i w:val="false"/>
          <w:color w:val="000000"/>
        </w:rPr>
        <w:t xml:space="preserve"> "Мемлекеттік органның ұйымдастырушылық даму" блогы бойынша мемлекеттік органның қызметі тиімділігін бағалау нәтижелері туралы қорытынды</w:t>
      </w:r>
    </w:p>
    <w:bookmarkEnd w:id="152"/>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(ОМО/ЖАО атауы)</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4100"/>
        <w:gridCol w:w="2522"/>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критерийлері бойынша ОМО/ЖАО қызметі тиімділігіне талдау:</w:t>
      </w:r>
    </w:p>
    <w:p>
      <w:pPr>
        <w:spacing w:after="0"/>
        <w:ind w:left="0"/>
        <w:jc w:val="both"/>
      </w:pPr>
      <w:r>
        <w:rPr>
          <w:rFonts w:ascii="Times New Roman"/>
          <w:b w:val="false"/>
          <w:i w:val="false"/>
          <w:color w:val="000000"/>
          <w:sz w:val="28"/>
        </w:rPr>
        <w:t>
      1. "Персоналды басқару" бағыты бойынша.</w:t>
      </w:r>
    </w:p>
    <w:p>
      <w:pPr>
        <w:spacing w:after="0"/>
        <w:ind w:left="0"/>
        <w:jc w:val="both"/>
      </w:pPr>
      <w:r>
        <w:rPr>
          <w:rFonts w:ascii="Times New Roman"/>
          <w:b w:val="false"/>
          <w:i w:val="false"/>
          <w:color w:val="000000"/>
          <w:sz w:val="28"/>
        </w:rPr>
        <w:t>
      2. "Ақпараттық технологияларды қолдану" бағыты бойынша.</w:t>
      </w:r>
    </w:p>
    <w:p>
      <w:pPr>
        <w:spacing w:after="0"/>
        <w:ind w:left="0"/>
        <w:jc w:val="both"/>
      </w:pPr>
      <w:r>
        <w:rPr>
          <w:rFonts w:ascii="Times New Roman"/>
          <w:b w:val="false"/>
          <w:i w:val="false"/>
          <w:color w:val="000000"/>
          <w:sz w:val="28"/>
        </w:rPr>
        <w:t>
      Қорытынды мен ұсынымдар: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органның басшысы                   _________ 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 ______________ 20 ___ жыл</w:t>
      </w:r>
    </w:p>
    <w:p>
      <w:pPr>
        <w:spacing w:after="0"/>
        <w:ind w:left="0"/>
        <w:jc w:val="both"/>
      </w:pPr>
      <w:r>
        <w:rPr>
          <w:rFonts w:ascii="Times New Roman"/>
          <w:b w:val="false"/>
          <w:i w:val="false"/>
          <w:color w:val="000000"/>
          <w:sz w:val="28"/>
        </w:rPr>
        <w:t xml:space="preserve">
      Бағалауға уәкілетті </w:t>
      </w:r>
    </w:p>
    <w:p>
      <w:pPr>
        <w:spacing w:after="0"/>
        <w:ind w:left="0"/>
        <w:jc w:val="both"/>
      </w:pPr>
      <w:r>
        <w:rPr>
          <w:rFonts w:ascii="Times New Roman"/>
          <w:b w:val="false"/>
          <w:i w:val="false"/>
          <w:color w:val="000000"/>
          <w:sz w:val="28"/>
        </w:rPr>
        <w:t xml:space="preserve">
      органның тиісті құрылымдық </w:t>
      </w:r>
    </w:p>
    <w:p>
      <w:pPr>
        <w:spacing w:after="0"/>
        <w:ind w:left="0"/>
        <w:jc w:val="both"/>
      </w:pPr>
      <w:r>
        <w:rPr>
          <w:rFonts w:ascii="Times New Roman"/>
          <w:b w:val="false"/>
          <w:i w:val="false"/>
          <w:color w:val="000000"/>
          <w:sz w:val="28"/>
        </w:rPr>
        <w:t>
      бөлімше басшысы                               ________ 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 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53"/>
    <w:p>
      <w:pPr>
        <w:spacing w:after="0"/>
        <w:ind w:left="0"/>
        <w:jc w:val="left"/>
      </w:pPr>
      <w:r>
        <w:rPr>
          <w:rFonts w:ascii="Times New Roman"/>
          <w:b/>
          <w:i w:val="false"/>
          <w:color w:val="000000"/>
        </w:rPr>
        <w:t xml:space="preserve"> Бағалау нәтижесі бойынша</w:t>
      </w:r>
      <w:r>
        <w:br/>
      </w:r>
      <w:r>
        <w:rPr>
          <w:rFonts w:ascii="Times New Roman"/>
          <w:b/>
          <w:i w:val="false"/>
          <w:color w:val="000000"/>
        </w:rPr>
        <w:t>_____________________________________бағытына келіспеушілік кестесі</w:t>
      </w:r>
    </w:p>
    <w:bookmarkEnd w:id="153"/>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(бағаланатын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851"/>
        <w:gridCol w:w="1851"/>
        <w:gridCol w:w="3776"/>
        <w:gridCol w:w="337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қорытындысы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қарсылығы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нәтижесі бойынша қорытынды (қабылданды/кабылданбады)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(кабылдау дәлелдемесі/қабылдамау қарсылығы)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критерий бойынша:_______</w:t>
      </w:r>
    </w:p>
    <w:p>
      <w:pPr>
        <w:spacing w:after="0"/>
        <w:ind w:left="0"/>
        <w:jc w:val="both"/>
      </w:pPr>
      <w:r>
        <w:rPr>
          <w:rFonts w:ascii="Times New Roman"/>
          <w:b w:val="false"/>
          <w:i w:val="false"/>
          <w:color w:val="000000"/>
          <w:sz w:val="28"/>
        </w:rPr>
        <w:t>
      2 критерий бойынша:_______</w:t>
      </w:r>
    </w:p>
    <w:p>
      <w:pPr>
        <w:spacing w:after="0"/>
        <w:ind w:left="0"/>
        <w:jc w:val="both"/>
      </w:pPr>
      <w:r>
        <w:rPr>
          <w:rFonts w:ascii="Times New Roman"/>
          <w:b w:val="false"/>
          <w:i w:val="false"/>
          <w:color w:val="000000"/>
          <w:sz w:val="28"/>
        </w:rPr>
        <w:t>
      Шағымдану қорытындысын қосқандағы жалпы балл _____ құрайды.</w:t>
      </w:r>
    </w:p>
    <w:p>
      <w:pPr>
        <w:spacing w:after="0"/>
        <w:ind w:left="0"/>
        <w:jc w:val="both"/>
      </w:pPr>
      <w:r>
        <w:rPr>
          <w:rFonts w:ascii="Times New Roman"/>
          <w:b w:val="false"/>
          <w:i w:val="false"/>
          <w:color w:val="000000"/>
          <w:sz w:val="28"/>
        </w:rPr>
        <w:t>
      Комиссия төрағасы, лауазымы</w:t>
      </w:r>
    </w:p>
    <w:p>
      <w:pPr>
        <w:spacing w:after="0"/>
        <w:ind w:left="0"/>
        <w:jc w:val="both"/>
      </w:pPr>
      <w:r>
        <w:rPr>
          <w:rFonts w:ascii="Times New Roman"/>
          <w:b w:val="false"/>
          <w:i w:val="false"/>
          <w:color w:val="000000"/>
          <w:sz w:val="28"/>
        </w:rPr>
        <w:t>
                               (күні)            (қолы) (тегі, аты, әкесінің аты (болған жағдайда))</w:t>
      </w:r>
    </w:p>
    <w:p>
      <w:pPr>
        <w:spacing w:after="0"/>
        <w:ind w:left="0"/>
        <w:jc w:val="both"/>
      </w:pPr>
      <w:r>
        <w:rPr>
          <w:rFonts w:ascii="Times New Roman"/>
          <w:b w:val="false"/>
          <w:i w:val="false"/>
          <w:color w:val="000000"/>
          <w:sz w:val="28"/>
        </w:rPr>
        <w:t>
      Шағымдану қортындысымен таныстым:</w:t>
      </w:r>
    </w:p>
    <w:p>
      <w:pPr>
        <w:spacing w:after="0"/>
        <w:ind w:left="0"/>
        <w:jc w:val="both"/>
      </w:pPr>
      <w:r>
        <w:rPr>
          <w:rFonts w:ascii="Times New Roman"/>
          <w:b w:val="false"/>
          <w:i w:val="false"/>
          <w:color w:val="000000"/>
          <w:sz w:val="28"/>
        </w:rPr>
        <w:t>
      Мемлекеттік органның өкілі, лауазымы  (күні)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26 қаңтардағы № 25</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27 қаңтардағы № 21</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168" w:id="154"/>
    <w:p>
      <w:pPr>
        <w:spacing w:after="0"/>
        <w:ind w:left="0"/>
        <w:jc w:val="left"/>
      </w:pPr>
      <w:r>
        <w:rPr>
          <w:rFonts w:ascii="Times New Roman"/>
          <w:b/>
          <w:i w:val="false"/>
          <w:color w:val="000000"/>
        </w:rPr>
        <w:t xml:space="preserve"> Қазақстан Республикасы Ұлттық Банкінің "Персоналды басқару" бағыты бойынша ұйымдастырушылық даму тиімділігін бағалау әдістемесі</w:t>
      </w:r>
    </w:p>
    <w:bookmarkEnd w:id="154"/>
    <w:bookmarkStart w:name="z169" w:id="155"/>
    <w:p>
      <w:pPr>
        <w:spacing w:after="0"/>
        <w:ind w:left="0"/>
        <w:jc w:val="left"/>
      </w:pPr>
      <w:r>
        <w:rPr>
          <w:rFonts w:ascii="Times New Roman"/>
          <w:b/>
          <w:i w:val="false"/>
          <w:color w:val="000000"/>
        </w:rPr>
        <w:t xml:space="preserve"> 1-тарау. Жалпы ережелер</w:t>
      </w:r>
    </w:p>
    <w:bookmarkEnd w:id="155"/>
    <w:bookmarkStart w:name="z170" w:id="156"/>
    <w:p>
      <w:pPr>
        <w:spacing w:after="0"/>
        <w:ind w:left="0"/>
        <w:jc w:val="both"/>
      </w:pPr>
      <w:r>
        <w:rPr>
          <w:rFonts w:ascii="Times New Roman"/>
          <w:b w:val="false"/>
          <w:i w:val="false"/>
          <w:color w:val="000000"/>
          <w:sz w:val="28"/>
        </w:rPr>
        <w:t xml:space="preserve">
      1. Осы Мемлекеттік органдардың ұйымдастырушылық даму тиiмдiлiгiн бағалау әдістемесі (бұдан әрі – Әдістеме) Қазақстан Республикасы Президентінің 2010 жылғы 19 наурыздағы № 954 Жарлығымен (бұдан әрі – Жарлық)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w:t>
      </w:r>
      <w:r>
        <w:rPr>
          <w:rFonts w:ascii="Times New Roman"/>
          <w:b w:val="false"/>
          <w:i w:val="false"/>
          <w:color w:val="000000"/>
          <w:sz w:val="28"/>
        </w:rPr>
        <w:t xml:space="preserve"> іске асыру мақсатында әзірленді. </w:t>
      </w:r>
    </w:p>
    <w:bookmarkEnd w:id="156"/>
    <w:bookmarkStart w:name="z171" w:id="157"/>
    <w:p>
      <w:pPr>
        <w:spacing w:after="0"/>
        <w:ind w:left="0"/>
        <w:jc w:val="both"/>
      </w:pPr>
      <w:r>
        <w:rPr>
          <w:rFonts w:ascii="Times New Roman"/>
          <w:b w:val="false"/>
          <w:i w:val="false"/>
          <w:color w:val="000000"/>
          <w:sz w:val="28"/>
        </w:rPr>
        <w:t>
      2. Әдістеме Қазақстан Республикасы Ұлттық Банкінде (бұдан әрі – Ұлттық Банк) персоналды басқару бойынша қабылданып жатқан шаралардың тиімділігін айқындауға арналған.</w:t>
      </w:r>
    </w:p>
    <w:bookmarkEnd w:id="157"/>
    <w:bookmarkStart w:name="z172" w:id="158"/>
    <w:p>
      <w:pPr>
        <w:spacing w:after="0"/>
        <w:ind w:left="0"/>
        <w:jc w:val="both"/>
      </w:pPr>
      <w:r>
        <w:rPr>
          <w:rFonts w:ascii="Times New Roman"/>
          <w:b w:val="false"/>
          <w:i w:val="false"/>
          <w:color w:val="000000"/>
          <w:sz w:val="28"/>
        </w:rPr>
        <w:t xml:space="preserve">
      3. Мемлекеттік органдардың ұйымдастырушылық даму тиiмдiлiгiн бағалау (бұдан әрі – тиімділікті бағалау) Қазақстан Республикасы Президентінің Әкімшілігі Басшысының бұйрығымен бекітілетін Қызмет тиімділігіне бағалау жүргізу кестесіне (бұдан әрі – Бағалау кестесі) сәйкес жүзеге асырылады. </w:t>
      </w:r>
    </w:p>
    <w:bookmarkEnd w:id="158"/>
    <w:bookmarkStart w:name="z173" w:id="159"/>
    <w:p>
      <w:pPr>
        <w:spacing w:after="0"/>
        <w:ind w:left="0"/>
        <w:jc w:val="both"/>
      </w:pPr>
      <w:r>
        <w:rPr>
          <w:rFonts w:ascii="Times New Roman"/>
          <w:b w:val="false"/>
          <w:i w:val="false"/>
          <w:color w:val="000000"/>
          <w:sz w:val="28"/>
        </w:rPr>
        <w:t>
      4. Ұлттық Банктің "Персоналды басқару" бағыты бойынша ұйымдастырушылық даму тиімділігін бағалауды Қазақстан Республикасының Мемлекеттік қызмет істері және сыбайлас жемқорлыққа қарсы іс-қимыл агенттігі (бұдан әрі – мемлекеттік қызмет істері жөніндегі уәкілетті орган) жүзеге асырады.</w:t>
      </w:r>
    </w:p>
    <w:bookmarkEnd w:id="159"/>
    <w:p>
      <w:pPr>
        <w:spacing w:after="0"/>
        <w:ind w:left="0"/>
        <w:jc w:val="both"/>
      </w:pPr>
      <w:r>
        <w:rPr>
          <w:rFonts w:ascii="Times New Roman"/>
          <w:b w:val="false"/>
          <w:i w:val="false"/>
          <w:color w:val="000000"/>
          <w:sz w:val="28"/>
        </w:rPr>
        <w:t>
      "Персоналды басқару" бағыты бойынша тиімділікке бағалау жүргізу үшін мемлекеттік қызмет істері жөніндегі уәкілетті органмен мемлекеттік органдардың лауазымды тұлғаларынан тұратын жұмыс тобы (бұдан әрі – "Персоналды басқару" бағыты жөніндегі жұмыс тобы) құрылады. "Персоналды басқару" бағыты жөніндегі жұмыс тобының құрамы мемлекеттік қызмет істері жөніндегі уәкілетті органның бұйрығымен бекітіледі.</w:t>
      </w:r>
    </w:p>
    <w:bookmarkStart w:name="z174" w:id="160"/>
    <w:p>
      <w:pPr>
        <w:spacing w:after="0"/>
        <w:ind w:left="0"/>
        <w:jc w:val="left"/>
      </w:pPr>
      <w:r>
        <w:rPr>
          <w:rFonts w:ascii="Times New Roman"/>
          <w:b/>
          <w:i w:val="false"/>
          <w:color w:val="000000"/>
        </w:rPr>
        <w:t xml:space="preserve"> 2-тарау. Мемлекеттік органдардың ұйымдастырушылық даму тиімділігін бағалауға арналған ақпарат көздері</w:t>
      </w:r>
    </w:p>
    <w:bookmarkEnd w:id="160"/>
    <w:bookmarkStart w:name="z175" w:id="161"/>
    <w:p>
      <w:pPr>
        <w:spacing w:after="0"/>
        <w:ind w:left="0"/>
        <w:jc w:val="both"/>
      </w:pPr>
      <w:r>
        <w:rPr>
          <w:rFonts w:ascii="Times New Roman"/>
          <w:b w:val="false"/>
          <w:i w:val="false"/>
          <w:color w:val="000000"/>
          <w:sz w:val="28"/>
        </w:rPr>
        <w:t xml:space="preserve">
      5. Ұлттық Банк мемлекеттік қызмет істері жөніндегі уәкілетті органдарға жыл сайын Бағалау кестесінде белгіленген мерзімдерде: </w:t>
      </w:r>
    </w:p>
    <w:bookmarkEnd w:id="161"/>
    <w:bookmarkStart w:name="z176" w:id="162"/>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Банктің қызметшілері жұмыс істеген адам-сағат саны туралы ақпаратты есептік (күнтізбелік) жылдың қорытындысы бойынша электрондық және қағаз тасығыштарда есептік ақпаратты ұсынады.</w:t>
      </w:r>
    </w:p>
    <w:bookmarkEnd w:id="162"/>
    <w:bookmarkStart w:name="z177" w:id="163"/>
    <w:p>
      <w:pPr>
        <w:spacing w:after="0"/>
        <w:ind w:left="0"/>
        <w:jc w:val="both"/>
      </w:pPr>
      <w:r>
        <w:rPr>
          <w:rFonts w:ascii="Times New Roman"/>
          <w:b w:val="false"/>
          <w:i w:val="false"/>
          <w:color w:val="000000"/>
          <w:sz w:val="28"/>
        </w:rPr>
        <w:t>
      6. Бағалау ұсынылған ақпараттың талдау нәтижелері негізінде мемлекеттік қызмет істері жөніндегі уәкілетті органмен жүзеге асырады.</w:t>
      </w:r>
    </w:p>
    <w:bookmarkEnd w:id="163"/>
    <w:bookmarkStart w:name="z178" w:id="164"/>
    <w:p>
      <w:pPr>
        <w:spacing w:after="0"/>
        <w:ind w:left="0"/>
        <w:jc w:val="both"/>
      </w:pPr>
      <w:r>
        <w:rPr>
          <w:rFonts w:ascii="Times New Roman"/>
          <w:b w:val="false"/>
          <w:i w:val="false"/>
          <w:color w:val="000000"/>
          <w:sz w:val="28"/>
        </w:rPr>
        <w:t>
      7. Мемлекеттік жоспарлау жөніндегі уәкілетті орган Ұлттық Банктің есептік ақпаратын дәйектілік мәніне қайта тексеруді жүргізеді.</w:t>
      </w:r>
    </w:p>
    <w:bookmarkEnd w:id="164"/>
    <w:bookmarkStart w:name="z179" w:id="165"/>
    <w:p>
      <w:pPr>
        <w:spacing w:after="0"/>
        <w:ind w:left="0"/>
        <w:jc w:val="both"/>
      </w:pPr>
      <w:r>
        <w:rPr>
          <w:rFonts w:ascii="Times New Roman"/>
          <w:b w:val="false"/>
          <w:i w:val="false"/>
          <w:color w:val="000000"/>
          <w:sz w:val="28"/>
        </w:rPr>
        <w:t>
      8. Бағалау жүргізу үшін мемлеккеттік қызмет істері жөніндегі уәкілетті органға Ұлттық Банк берген ақпараттың дәйектілігі Ұлттық Банкпен қамтамасыз етіледі.</w:t>
      </w:r>
    </w:p>
    <w:bookmarkEnd w:id="165"/>
    <w:bookmarkStart w:name="z180" w:id="166"/>
    <w:p>
      <w:pPr>
        <w:spacing w:after="0"/>
        <w:ind w:left="0"/>
        <w:jc w:val="left"/>
      </w:pPr>
      <w:r>
        <w:rPr>
          <w:rFonts w:ascii="Times New Roman"/>
          <w:b/>
          <w:i w:val="false"/>
          <w:color w:val="000000"/>
        </w:rPr>
        <w:t xml:space="preserve"> 3-тарау. Ұлттық Банктің есептік ақпаратындағы деректерді қайта тексеру</w:t>
      </w:r>
    </w:p>
    <w:bookmarkEnd w:id="166"/>
    <w:bookmarkStart w:name="z181" w:id="167"/>
    <w:p>
      <w:pPr>
        <w:spacing w:after="0"/>
        <w:ind w:left="0"/>
        <w:jc w:val="both"/>
      </w:pPr>
      <w:r>
        <w:rPr>
          <w:rFonts w:ascii="Times New Roman"/>
          <w:b w:val="false"/>
          <w:i w:val="false"/>
          <w:color w:val="000000"/>
          <w:sz w:val="28"/>
        </w:rPr>
        <w:t>
      9. Бағалау жүйесінің 41-тармағына сәйкес мемлекеттік қызмет істері жөніндегі уәкілетті орган бағаланатын мемлекеттік органдардың есеп ақпаратындағы деректерді қайта тексеруді (бұдан әрі – қайта тексеру) жүзеге асырады, бұл ретте Ұлттық Банктің қайта тексеруге жататын есептік ақпараты тәуекелдерді басқару жүйесі негізінде айқындалады.</w:t>
      </w:r>
    </w:p>
    <w:bookmarkEnd w:id="167"/>
    <w:bookmarkStart w:name="z182" w:id="168"/>
    <w:p>
      <w:pPr>
        <w:spacing w:after="0"/>
        <w:ind w:left="0"/>
        <w:jc w:val="both"/>
      </w:pPr>
      <w:r>
        <w:rPr>
          <w:rFonts w:ascii="Times New Roman"/>
          <w:b w:val="false"/>
          <w:i w:val="false"/>
          <w:color w:val="000000"/>
          <w:sz w:val="28"/>
        </w:rPr>
        <w:t>
      10. Қайта тексеру Ұлттық Банк ұсынған есептік ақпаратының дәйектілігін анықтау мәніне жүргізіледі.</w:t>
      </w:r>
    </w:p>
    <w:bookmarkEnd w:id="168"/>
    <w:p>
      <w:pPr>
        <w:spacing w:after="0"/>
        <w:ind w:left="0"/>
        <w:jc w:val="both"/>
      </w:pPr>
      <w:r>
        <w:rPr>
          <w:rFonts w:ascii="Times New Roman"/>
          <w:b w:val="false"/>
          <w:i w:val="false"/>
          <w:color w:val="000000"/>
          <w:sz w:val="28"/>
        </w:rPr>
        <w:t>
      Тиімділікті бағалау бағыттары бойынша деректерді қайта тексеру үшін мемлекеттік қызмет істері жөніндегі уәкілетті мемлекеттік орган қабылдайтын ұйымдастыру шаралар кешені мыналарды қамтиды:</w:t>
      </w:r>
    </w:p>
    <w:p>
      <w:pPr>
        <w:spacing w:after="0"/>
        <w:ind w:left="0"/>
        <w:jc w:val="both"/>
      </w:pPr>
      <w:r>
        <w:rPr>
          <w:rFonts w:ascii="Times New Roman"/>
          <w:b w:val="false"/>
          <w:i w:val="false"/>
          <w:color w:val="000000"/>
          <w:sz w:val="28"/>
        </w:rPr>
        <w:t>
      мемлекеттік қызмет істері жөніндегі уәкілетті органның осы Әдістемеде қарастырылған ұсынылған ақпараттың нақты деректерге сәйкестігін белгілеу бойынша іс-шараларды жүргізуі;</w:t>
      </w:r>
    </w:p>
    <w:p>
      <w:pPr>
        <w:spacing w:after="0"/>
        <w:ind w:left="0"/>
        <w:jc w:val="both"/>
      </w:pPr>
      <w:r>
        <w:rPr>
          <w:rFonts w:ascii="Times New Roman"/>
          <w:b w:val="false"/>
          <w:i w:val="false"/>
          <w:color w:val="000000"/>
          <w:sz w:val="28"/>
        </w:rPr>
        <w:t>
      Ұлттық Банкке осы Әдістемеде қарастырылған мәліметтердің сәйкестігін белгілеу бойынша қосымша мәліметтерді ұсыну туралы сұрау салуларды жолдау.</w:t>
      </w:r>
    </w:p>
    <w:bookmarkStart w:name="z183" w:id="169"/>
    <w:p>
      <w:pPr>
        <w:spacing w:after="0"/>
        <w:ind w:left="0"/>
        <w:jc w:val="both"/>
      </w:pPr>
      <w:r>
        <w:rPr>
          <w:rFonts w:ascii="Times New Roman"/>
          <w:b w:val="false"/>
          <w:i w:val="false"/>
          <w:color w:val="000000"/>
          <w:sz w:val="28"/>
        </w:rPr>
        <w:t>
      11. Ұлттық Банкте қайта тексеру іс-шараларын өткізу растайтын құжаттарды талдау, сондай-ақ ақпараттық жүйелерді қарастыру арқылы Бағалау кестесіне сәйкес жүзеге асырылады.</w:t>
      </w:r>
    </w:p>
    <w:bookmarkEnd w:id="169"/>
    <w:bookmarkStart w:name="z184" w:id="170"/>
    <w:p>
      <w:pPr>
        <w:spacing w:after="0"/>
        <w:ind w:left="0"/>
        <w:jc w:val="both"/>
      </w:pPr>
      <w:r>
        <w:rPr>
          <w:rFonts w:ascii="Times New Roman"/>
          <w:b w:val="false"/>
          <w:i w:val="false"/>
          <w:color w:val="000000"/>
          <w:sz w:val="28"/>
        </w:rPr>
        <w:t xml:space="preserve">
      12. Қайта тексеру рәсімі Ұлттық Банктен растайтын құжаттарды жинау, есептік ақпараттарға салыстыру жүргізу,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есептік ақпараттағы деректерді қайта тексеру қорытындылары бойынша Салыстыру актісін (бұдан әрі – Салыстыру актісі) жасаудан тұрады.</w:t>
      </w:r>
    </w:p>
    <w:bookmarkEnd w:id="170"/>
    <w:bookmarkStart w:name="z185" w:id="171"/>
    <w:p>
      <w:pPr>
        <w:spacing w:after="0"/>
        <w:ind w:left="0"/>
        <w:jc w:val="both"/>
      </w:pPr>
      <w:r>
        <w:rPr>
          <w:rFonts w:ascii="Times New Roman"/>
          <w:b w:val="false"/>
          <w:i w:val="false"/>
          <w:color w:val="000000"/>
          <w:sz w:val="28"/>
        </w:rPr>
        <w:t>
      13. Қайта тексеру шеңберінде мемлекеттік қызмет істері жөніндегі уәкілетті органға құпиялық белгісі, сондай-ақ "Қызмет бабында пайдалану үшін" деген таңбасы бар құжаттарды қоспағанда, растайтын құжаттардың электрондық көшірмелерін алуға болады.</w:t>
      </w:r>
    </w:p>
    <w:bookmarkEnd w:id="171"/>
    <w:bookmarkStart w:name="z186" w:id="172"/>
    <w:p>
      <w:pPr>
        <w:spacing w:after="0"/>
        <w:ind w:left="0"/>
        <w:jc w:val="left"/>
      </w:pPr>
      <w:r>
        <w:rPr>
          <w:rFonts w:ascii="Times New Roman"/>
          <w:b/>
          <w:i w:val="false"/>
          <w:color w:val="000000"/>
        </w:rPr>
        <w:t xml:space="preserve"> 4-тарау. "Персоналды басқару" бағыты бойынша бағалау Параграф 1. Жалпы ережелер</w:t>
      </w:r>
    </w:p>
    <w:bookmarkEnd w:id="172"/>
    <w:bookmarkStart w:name="z187" w:id="173"/>
    <w:p>
      <w:pPr>
        <w:spacing w:after="0"/>
        <w:ind w:left="0"/>
        <w:jc w:val="both"/>
      </w:pPr>
      <w:r>
        <w:rPr>
          <w:rFonts w:ascii="Times New Roman"/>
          <w:b w:val="false"/>
          <w:i w:val="false"/>
          <w:color w:val="000000"/>
          <w:sz w:val="28"/>
        </w:rPr>
        <w:t>
      14. "Персоналды басқару" бағыты бойынша тиімділікті бағалауды мемлекеттік қызмет істері жөніндегі уәкілетті орган мынадай критерийлер бойынша жүзеге асырады:</w:t>
      </w:r>
    </w:p>
    <w:bookmarkEnd w:id="173"/>
    <w:p>
      <w:pPr>
        <w:spacing w:after="0"/>
        <w:ind w:left="0"/>
        <w:jc w:val="both"/>
      </w:pPr>
      <w:r>
        <w:rPr>
          <w:rFonts w:ascii="Times New Roman"/>
          <w:b w:val="false"/>
          <w:i w:val="false"/>
          <w:color w:val="000000"/>
          <w:sz w:val="28"/>
        </w:rPr>
        <w:t>
      1) мемлекеттік органда мерзімнен тыс жұмыс жасау;</w:t>
      </w:r>
    </w:p>
    <w:p>
      <w:pPr>
        <w:spacing w:after="0"/>
        <w:ind w:left="0"/>
        <w:jc w:val="both"/>
      </w:pPr>
      <w:r>
        <w:rPr>
          <w:rFonts w:ascii="Times New Roman"/>
          <w:b w:val="false"/>
          <w:i w:val="false"/>
          <w:color w:val="000000"/>
          <w:sz w:val="28"/>
        </w:rPr>
        <w:t>
      2) персоналды жұмылдыру;</w:t>
      </w:r>
    </w:p>
    <w:p>
      <w:pPr>
        <w:spacing w:after="0"/>
        <w:ind w:left="0"/>
        <w:jc w:val="both"/>
      </w:pPr>
      <w:r>
        <w:rPr>
          <w:rFonts w:ascii="Times New Roman"/>
          <w:b w:val="false"/>
          <w:i w:val="false"/>
          <w:color w:val="000000"/>
          <w:sz w:val="28"/>
        </w:rPr>
        <w:t>
      3) меритократияны нығайту.</w:t>
      </w:r>
    </w:p>
    <w:bookmarkStart w:name="z188" w:id="174"/>
    <w:p>
      <w:pPr>
        <w:spacing w:after="0"/>
        <w:ind w:left="0"/>
        <w:jc w:val="both"/>
      </w:pPr>
      <w:r>
        <w:rPr>
          <w:rFonts w:ascii="Times New Roman"/>
          <w:b w:val="false"/>
          <w:i w:val="false"/>
          <w:color w:val="000000"/>
          <w:sz w:val="28"/>
        </w:rPr>
        <w:t>
      15. Бағалауды жүргізу үшін ақпарат дереккөздері мыналар:</w:t>
      </w:r>
    </w:p>
    <w:bookmarkEnd w:id="174"/>
    <w:p>
      <w:pPr>
        <w:spacing w:after="0"/>
        <w:ind w:left="0"/>
        <w:jc w:val="both"/>
      </w:pPr>
      <w:r>
        <w:rPr>
          <w:rFonts w:ascii="Times New Roman"/>
          <w:b w:val="false"/>
          <w:i w:val="false"/>
          <w:color w:val="000000"/>
          <w:sz w:val="28"/>
        </w:rPr>
        <w:t>
      1) Ұлттық Банктің статистикалық деректері және автоматтандырылған электрондық-өткізу жүйесінің деректері;</w:t>
      </w:r>
    </w:p>
    <w:p>
      <w:pPr>
        <w:spacing w:after="0"/>
        <w:ind w:left="0"/>
        <w:jc w:val="both"/>
      </w:pPr>
      <w:r>
        <w:rPr>
          <w:rFonts w:ascii="Times New Roman"/>
          <w:b w:val="false"/>
          <w:i w:val="false"/>
          <w:color w:val="000000"/>
          <w:sz w:val="28"/>
        </w:rPr>
        <w:t>
      2) Ұлттық Банкте мемлекеттік қызмет істері жөніндегі уәкілетті орган жүргізген тексерістердің нәтижелері;</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Ұлттық Банк қызметшілерімен жүргізілген сауалнаманың нәтижелері болып табылады. </w:t>
      </w:r>
    </w:p>
    <w:bookmarkStart w:name="z189" w:id="175"/>
    <w:p>
      <w:pPr>
        <w:spacing w:after="0"/>
        <w:ind w:left="0"/>
        <w:jc w:val="both"/>
      </w:pPr>
      <w:r>
        <w:rPr>
          <w:rFonts w:ascii="Times New Roman"/>
          <w:b w:val="false"/>
          <w:i w:val="false"/>
          <w:color w:val="000000"/>
          <w:sz w:val="28"/>
        </w:rPr>
        <w:t xml:space="preserve">
      16. "Персоналды басқару" бағыты бойынша бағалау объектілері ретінде Ұлттық Банктің орталық аппараты, оның бөлімшелері мен өкілдері жатады. </w:t>
      </w:r>
    </w:p>
    <w:bookmarkEnd w:id="175"/>
    <w:bookmarkStart w:name="z190" w:id="176"/>
    <w:p>
      <w:pPr>
        <w:spacing w:after="0"/>
        <w:ind w:left="0"/>
        <w:jc w:val="both"/>
      </w:pPr>
      <w:r>
        <w:rPr>
          <w:rFonts w:ascii="Times New Roman"/>
          <w:b w:val="false"/>
          <w:i w:val="false"/>
          <w:color w:val="000000"/>
          <w:sz w:val="28"/>
        </w:rPr>
        <w:t xml:space="preserve">
      17. Ұлттық Банктің "Персоналды басқару" бағыты бойынша қызмет тиімділігін бағалау келесі формула арқылы есептеледі: </w:t>
      </w:r>
    </w:p>
    <w:bookmarkEnd w:id="176"/>
    <w:p>
      <w:pPr>
        <w:spacing w:after="0"/>
        <w:ind w:left="0"/>
        <w:jc w:val="both"/>
      </w:pPr>
      <w:r>
        <w:rPr>
          <w:rFonts w:ascii="Times New Roman"/>
          <w:b w:val="false"/>
          <w:i w:val="false"/>
          <w:color w:val="000000"/>
          <w:sz w:val="28"/>
        </w:rPr>
        <w:t>
      H = U + E + M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H - "Персоналды басқару" бағыты бойынша жалпы балл; </w:t>
      </w:r>
    </w:p>
    <w:p>
      <w:pPr>
        <w:spacing w:after="0"/>
        <w:ind w:left="0"/>
        <w:jc w:val="both"/>
      </w:pPr>
      <w:r>
        <w:rPr>
          <w:rFonts w:ascii="Times New Roman"/>
          <w:b w:val="false"/>
          <w:i w:val="false"/>
          <w:color w:val="000000"/>
          <w:sz w:val="28"/>
        </w:rPr>
        <w:t>
      U – "Мемлекеттік органда мерзімнен тыс жұмыс жасауы" критерийі бойынша балл;</w:t>
      </w:r>
    </w:p>
    <w:p>
      <w:pPr>
        <w:spacing w:after="0"/>
        <w:ind w:left="0"/>
        <w:jc w:val="both"/>
      </w:pPr>
      <w:r>
        <w:rPr>
          <w:rFonts w:ascii="Times New Roman"/>
          <w:b w:val="false"/>
          <w:i w:val="false"/>
          <w:color w:val="000000"/>
          <w:sz w:val="28"/>
        </w:rPr>
        <w:t>
      E – "Персоналды жұмылдыру" критерийі бойынша балл;</w:t>
      </w:r>
    </w:p>
    <w:p>
      <w:pPr>
        <w:spacing w:after="0"/>
        <w:ind w:left="0"/>
        <w:jc w:val="both"/>
      </w:pPr>
      <w:r>
        <w:rPr>
          <w:rFonts w:ascii="Times New Roman"/>
          <w:b w:val="false"/>
          <w:i w:val="false"/>
          <w:color w:val="000000"/>
          <w:sz w:val="28"/>
        </w:rPr>
        <w:t>
      M – "Меритократияны нығайту" критерийі бойынша балл.</w:t>
      </w:r>
    </w:p>
    <w:bookmarkStart w:name="z191" w:id="177"/>
    <w:p>
      <w:pPr>
        <w:spacing w:after="0"/>
        <w:ind w:left="0"/>
        <w:jc w:val="both"/>
      </w:pPr>
      <w:r>
        <w:rPr>
          <w:rFonts w:ascii="Times New Roman"/>
          <w:b w:val="false"/>
          <w:i w:val="false"/>
          <w:color w:val="000000"/>
          <w:sz w:val="28"/>
        </w:rPr>
        <w:t xml:space="preserve">
      18. Балдар осы Әдістемеге </w:t>
      </w:r>
      <w:r>
        <w:rPr>
          <w:rFonts w:ascii="Times New Roman"/>
          <w:b w:val="false"/>
          <w:i w:val="false"/>
          <w:color w:val="000000"/>
          <w:sz w:val="28"/>
        </w:rPr>
        <w:t>4-қосымшаға</w:t>
      </w:r>
      <w:r>
        <w:rPr>
          <w:rFonts w:ascii="Times New Roman"/>
          <w:b w:val="false"/>
          <w:i w:val="false"/>
          <w:color w:val="000000"/>
          <w:sz w:val="28"/>
        </w:rPr>
        <w:t xml:space="preserve"> ("Мемлекеттік органның ұйымдастырушылық даму" блогының "Персоналды басқару" бағыты бойынша Қазақстан Республикасы Ұлттық Банкі қызметі тиімділігін бағалау критерийлері мен көрсеткіштері) сәйкес "Персоналды басқару" бағыты бойынша қызметінің тиімділігін бағалау үшін критерийлер мен көрсеткіштер бойынша қойылады.</w:t>
      </w:r>
    </w:p>
    <w:bookmarkEnd w:id="177"/>
    <w:bookmarkStart w:name="z192" w:id="178"/>
    <w:p>
      <w:pPr>
        <w:spacing w:after="0"/>
        <w:ind w:left="0"/>
        <w:jc w:val="left"/>
      </w:pPr>
      <w:r>
        <w:rPr>
          <w:rFonts w:ascii="Times New Roman"/>
          <w:b/>
          <w:i w:val="false"/>
          <w:color w:val="000000"/>
        </w:rPr>
        <w:t xml:space="preserve"> Параграф 2. "Мемлекеттік органда мерзімнен тыс жұмыс жасау" критерийі бойынша бағалау</w:t>
      </w:r>
    </w:p>
    <w:bookmarkEnd w:id="178"/>
    <w:bookmarkStart w:name="z193" w:id="179"/>
    <w:p>
      <w:pPr>
        <w:spacing w:after="0"/>
        <w:ind w:left="0"/>
        <w:jc w:val="both"/>
      </w:pPr>
      <w:r>
        <w:rPr>
          <w:rFonts w:ascii="Times New Roman"/>
          <w:b w:val="false"/>
          <w:i w:val="false"/>
          <w:color w:val="000000"/>
          <w:sz w:val="28"/>
        </w:rPr>
        <w:t xml:space="preserve">
      19. Аталған критерий бойынша бағалау осы Әдістеменің 5-тармағының 1) тармақшасында көрсетілген автоматтандырылған электрондық-өткізу жүйесінің деректері негізінде ұсынылатын Ұлттық Банктің есептік деректері негізінде жүргізіледі. </w:t>
      </w:r>
    </w:p>
    <w:bookmarkEnd w:id="179"/>
    <w:bookmarkStart w:name="z194" w:id="180"/>
    <w:p>
      <w:pPr>
        <w:spacing w:after="0"/>
        <w:ind w:left="0"/>
        <w:jc w:val="both"/>
      </w:pPr>
      <w:r>
        <w:rPr>
          <w:rFonts w:ascii="Times New Roman"/>
          <w:b w:val="false"/>
          <w:i w:val="false"/>
          <w:color w:val="000000"/>
          <w:sz w:val="28"/>
        </w:rPr>
        <w:t>
      20. "Мемлекеттік органда мерзімнен тыс жұмыс жасау" критерийі бойынша бағалау келесі формула арқылы есептеледі:</w:t>
      </w:r>
    </w:p>
    <w:bookmarkEnd w:id="1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6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 Ұлттық Банкті критерийі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коэффиценті (30);</w:t>
      </w:r>
    </w:p>
    <w:p>
      <w:pPr>
        <w:spacing w:after="0"/>
        <w:ind w:left="0"/>
        <w:jc w:val="both"/>
      </w:pPr>
      <w:r>
        <w:rPr>
          <w:rFonts w:ascii="Times New Roman"/>
          <w:b w:val="false"/>
          <w:i w:val="false"/>
          <w:color w:val="000000"/>
          <w:sz w:val="28"/>
        </w:rPr>
        <w:t>
      a – Ұлттық Банктегі адам-сағатының орташа саны;</w:t>
      </w:r>
    </w:p>
    <w:p>
      <w:pPr>
        <w:spacing w:after="0"/>
        <w:ind w:left="0"/>
        <w:jc w:val="both"/>
      </w:pPr>
      <w:r>
        <w:rPr>
          <w:rFonts w:ascii="Times New Roman"/>
          <w:b w:val="false"/>
          <w:i w:val="false"/>
          <w:color w:val="000000"/>
          <w:sz w:val="28"/>
        </w:rPr>
        <w:t>
      b – есептік кезеңнің жиынтығындағы жұмыс уақытының қалыпты ұзақтығы;</w:t>
      </w:r>
    </w:p>
    <w:p>
      <w:pPr>
        <w:spacing w:after="0"/>
        <w:ind w:left="0"/>
        <w:jc w:val="both"/>
      </w:pPr>
      <w:r>
        <w:rPr>
          <w:rFonts w:ascii="Times New Roman"/>
          <w:b w:val="false"/>
          <w:i w:val="false"/>
          <w:color w:val="000000"/>
          <w:sz w:val="28"/>
        </w:rPr>
        <w:t>
      1 – алынған нәтижелерді балдық мәнге келтіру коэффициенті;</w:t>
      </w:r>
    </w:p>
    <w:p>
      <w:pPr>
        <w:spacing w:after="0"/>
        <w:ind w:left="0"/>
        <w:jc w:val="both"/>
      </w:pPr>
      <w:r>
        <w:rPr>
          <w:rFonts w:ascii="Times New Roman"/>
          <w:b w:val="false"/>
          <w:i w:val="false"/>
          <w:color w:val="000000"/>
          <w:sz w:val="28"/>
        </w:rPr>
        <w:t>
      2 - бір күнде 4 сағаттан астам тыс жұмыс жасау орта мәні негізінде белгіленген қатаңдық көрсеткіші.</w:t>
      </w:r>
    </w:p>
    <w:p>
      <w:pPr>
        <w:spacing w:after="0"/>
        <w:ind w:left="0"/>
        <w:jc w:val="both"/>
      </w:pPr>
      <w:r>
        <w:rPr>
          <w:rFonts w:ascii="Times New Roman"/>
          <w:b w:val="false"/>
          <w:i w:val="false"/>
          <w:color w:val="000000"/>
          <w:sz w:val="28"/>
        </w:rPr>
        <w:t>
      Адам-сағатының орташа саны келесі формула арқылы анықталады:</w:t>
      </w:r>
    </w:p>
    <w:p>
      <w:pPr>
        <w:spacing w:after="0"/>
        <w:ind w:left="0"/>
        <w:jc w:val="both"/>
      </w:pPr>
      <w:r>
        <w:rPr>
          <w:rFonts w:ascii="Times New Roman"/>
          <w:b w:val="false"/>
          <w:i w:val="false"/>
          <w:color w:val="000000"/>
          <w:sz w:val="28"/>
        </w:rPr>
        <w:t>
      а = m / 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m – Ұлттық Банк қызметшілерінің мерзімнен тыс, сондай-ақ демалыс және мереке күндеріндегі жұмысты қоса алғанда, есептік кезеңде жасаған адам-сағатының жалпы саны; </w:t>
      </w:r>
    </w:p>
    <w:p>
      <w:pPr>
        <w:spacing w:after="0"/>
        <w:ind w:left="0"/>
        <w:jc w:val="both"/>
      </w:pPr>
      <w:r>
        <w:rPr>
          <w:rFonts w:ascii="Times New Roman"/>
          <w:b w:val="false"/>
          <w:i w:val="false"/>
          <w:color w:val="000000"/>
          <w:sz w:val="28"/>
        </w:rPr>
        <w:t>
      n – Ұлттық Банк қызметшілерінің орташа нақты саны (әр тоқсанның соңғы күнгі жай-күйі бойынша қызметшілерінің нақты саны қосылады да, жылдағы тоқсандар санына бөлінеді (4)).</w:t>
      </w:r>
    </w:p>
    <w:p>
      <w:pPr>
        <w:spacing w:after="0"/>
        <w:ind w:left="0"/>
        <w:jc w:val="both"/>
      </w:pPr>
      <w:r>
        <w:rPr>
          <w:rFonts w:ascii="Times New Roman"/>
          <w:b w:val="false"/>
          <w:i w:val="false"/>
          <w:color w:val="000000"/>
          <w:sz w:val="28"/>
        </w:rPr>
        <w:t>
      Есептік кезеңде қызметшілердің жұмыс жасау сағатының жалпы саны автоматтандырылған электрондық-өткізу жүйесінің деректеріне сәйкес саналады.</w:t>
      </w:r>
    </w:p>
    <w:p>
      <w:pPr>
        <w:spacing w:after="0"/>
        <w:ind w:left="0"/>
        <w:jc w:val="both"/>
      </w:pPr>
      <w:r>
        <w:rPr>
          <w:rFonts w:ascii="Times New Roman"/>
          <w:b w:val="false"/>
          <w:i w:val="false"/>
          <w:color w:val="000000"/>
          <w:sz w:val="28"/>
        </w:rPr>
        <w:t>
      Есептік кезеңнің жиынтығындағы жұмыс уақытының қалыпты ұзақтық келесі формула арқылы анықталады: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есептік кезеңнің жиынтығындағы жұмыс уақытының қалыпты ұзақтығы;</w:t>
      </w:r>
    </w:p>
    <w:p>
      <w:pPr>
        <w:spacing w:after="0"/>
        <w:ind w:left="0"/>
        <w:jc w:val="both"/>
      </w:pPr>
      <w:r>
        <w:rPr>
          <w:rFonts w:ascii="Times New Roman"/>
          <w:b w:val="false"/>
          <w:i w:val="false"/>
          <w:color w:val="000000"/>
          <w:sz w:val="28"/>
        </w:rPr>
        <w:t xml:space="preserve">
      d – есептік кезеңнің жиынтығындағы жұмыс күндерінің саны; </w:t>
      </w:r>
    </w:p>
    <w:p>
      <w:pPr>
        <w:spacing w:after="0"/>
        <w:ind w:left="0"/>
        <w:jc w:val="both"/>
      </w:pPr>
      <w:r>
        <w:rPr>
          <w:rFonts w:ascii="Times New Roman"/>
          <w:b w:val="false"/>
          <w:i w:val="false"/>
          <w:color w:val="000000"/>
          <w:sz w:val="28"/>
        </w:rPr>
        <w:t>
      30 – ақысы төленетін жыл сайынғы еңбек демалысының күндер саны;</w:t>
      </w:r>
    </w:p>
    <w:p>
      <w:pPr>
        <w:spacing w:after="0"/>
        <w:ind w:left="0"/>
        <w:jc w:val="both"/>
      </w:pPr>
      <w:r>
        <w:rPr>
          <w:rFonts w:ascii="Times New Roman"/>
          <w:b w:val="false"/>
          <w:i w:val="false"/>
          <w:color w:val="000000"/>
          <w:sz w:val="28"/>
        </w:rPr>
        <w:t>
      8 – жұмыс күнінің ұзақтығы (сағат).</w:t>
      </w:r>
    </w:p>
    <w:bookmarkStart w:name="z195" w:id="181"/>
    <w:p>
      <w:pPr>
        <w:spacing w:after="0"/>
        <w:ind w:left="0"/>
        <w:jc w:val="both"/>
      </w:pPr>
      <w:r>
        <w:rPr>
          <w:rFonts w:ascii="Times New Roman"/>
          <w:b w:val="false"/>
          <w:i w:val="false"/>
          <w:color w:val="000000"/>
          <w:sz w:val="28"/>
        </w:rPr>
        <w:t>
      21. Егер "Мемлекеттік органда мерзімнен тыс жұмыс жасау" критерийі бойынша алынған нәтиже минус белгісімен болса, критерий бойынша мемлекеттік органға 0 балл беріледі.</w:t>
      </w:r>
    </w:p>
    <w:bookmarkEnd w:id="181"/>
    <w:p>
      <w:pPr>
        <w:spacing w:after="0"/>
        <w:ind w:left="0"/>
        <w:jc w:val="both"/>
      </w:pPr>
      <w:r>
        <w:rPr>
          <w:rFonts w:ascii="Times New Roman"/>
          <w:b w:val="false"/>
          <w:i w:val="false"/>
          <w:color w:val="000000"/>
          <w:sz w:val="28"/>
        </w:rPr>
        <w:t>
      Аталған критерий бойынша ең жоғарғы мәні 30 балды құрайды.</w:t>
      </w:r>
    </w:p>
    <w:bookmarkStart w:name="z196" w:id="182"/>
    <w:p>
      <w:pPr>
        <w:spacing w:after="0"/>
        <w:ind w:left="0"/>
        <w:jc w:val="left"/>
      </w:pPr>
      <w:r>
        <w:rPr>
          <w:rFonts w:ascii="Times New Roman"/>
          <w:b/>
          <w:i w:val="false"/>
          <w:color w:val="000000"/>
        </w:rPr>
        <w:t xml:space="preserve"> Параграф 3. "Персоналдың жұмылдырылуы" критерийі бойынша бағалау</w:t>
      </w:r>
    </w:p>
    <w:bookmarkEnd w:id="182"/>
    <w:bookmarkStart w:name="z197" w:id="183"/>
    <w:p>
      <w:pPr>
        <w:spacing w:after="0"/>
        <w:ind w:left="0"/>
        <w:jc w:val="both"/>
      </w:pPr>
      <w:r>
        <w:rPr>
          <w:rFonts w:ascii="Times New Roman"/>
          <w:b w:val="false"/>
          <w:i w:val="false"/>
          <w:color w:val="000000"/>
          <w:sz w:val="28"/>
        </w:rPr>
        <w:t>
      22. Аталған критерий бойынша бағалау Ұлттық Банк қызметшілерін сұрау нәтижелері негізінде жүргізіледі. "Персоналдың жұмылдырылуы" критерийі қызметшілердің өз міндеттеріне деген көзқарасын, олардың ынталандыру деңгейін және мемлекеттік органдағы жасалған жұмыстың қолайлы жағдайын бағалайды.</w:t>
      </w:r>
    </w:p>
    <w:bookmarkEnd w:id="183"/>
    <w:bookmarkStart w:name="z198" w:id="184"/>
    <w:p>
      <w:pPr>
        <w:spacing w:after="0"/>
        <w:ind w:left="0"/>
        <w:jc w:val="both"/>
      </w:pPr>
      <w:r>
        <w:rPr>
          <w:rFonts w:ascii="Times New Roman"/>
          <w:b w:val="false"/>
          <w:i w:val="false"/>
          <w:color w:val="000000"/>
          <w:sz w:val="28"/>
        </w:rPr>
        <w:t>
      23. "Персоналдың жұмылдырылуы" критерийі бойынша бағалау келесі формула арқылы есептеледі:</w:t>
      </w:r>
    </w:p>
    <w:bookmarkEnd w:id="184"/>
    <w:p>
      <w:pPr>
        <w:spacing w:after="0"/>
        <w:ind w:left="0"/>
        <w:jc w:val="both"/>
      </w:pPr>
      <w:r>
        <w:rPr>
          <w:rFonts w:ascii="Times New Roman"/>
          <w:b w:val="false"/>
          <w:i w:val="false"/>
          <w:color w:val="000000"/>
          <w:sz w:val="28"/>
        </w:rPr>
        <w:t>
      E = A + B + C + 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Ұлттық Банкті критерийі бойынша бағалау;</w:t>
      </w:r>
    </w:p>
    <w:p>
      <w:pPr>
        <w:spacing w:after="0"/>
        <w:ind w:left="0"/>
        <w:jc w:val="both"/>
      </w:pPr>
      <w:r>
        <w:rPr>
          <w:rFonts w:ascii="Times New Roman"/>
          <w:b w:val="false"/>
          <w:i w:val="false"/>
          <w:color w:val="000000"/>
          <w:sz w:val="28"/>
        </w:rPr>
        <w:t xml:space="preserve">
      A – "Қызметкердің негізгі қажеттіліктері" көрсеткіші; </w:t>
      </w:r>
    </w:p>
    <w:p>
      <w:pPr>
        <w:spacing w:after="0"/>
        <w:ind w:left="0"/>
        <w:jc w:val="both"/>
      </w:pPr>
      <w:r>
        <w:rPr>
          <w:rFonts w:ascii="Times New Roman"/>
          <w:b w:val="false"/>
          <w:i w:val="false"/>
          <w:color w:val="000000"/>
          <w:sz w:val="28"/>
        </w:rPr>
        <w:t xml:space="preserve">
      B – "Басшылықтың қолдауы" көрсеткіші; </w:t>
      </w:r>
    </w:p>
    <w:p>
      <w:pPr>
        <w:spacing w:after="0"/>
        <w:ind w:left="0"/>
        <w:jc w:val="both"/>
      </w:pPr>
      <w:r>
        <w:rPr>
          <w:rFonts w:ascii="Times New Roman"/>
          <w:b w:val="false"/>
          <w:i w:val="false"/>
          <w:color w:val="000000"/>
          <w:sz w:val="28"/>
        </w:rPr>
        <w:t>
      С – "Әріптестермен өзара іс-қимыл" көрсеткіші;</w:t>
      </w:r>
    </w:p>
    <w:p>
      <w:pPr>
        <w:spacing w:after="0"/>
        <w:ind w:left="0"/>
        <w:jc w:val="both"/>
      </w:pPr>
      <w:r>
        <w:rPr>
          <w:rFonts w:ascii="Times New Roman"/>
          <w:b w:val="false"/>
          <w:i w:val="false"/>
          <w:color w:val="000000"/>
          <w:sz w:val="28"/>
        </w:rPr>
        <w:t>
      D – "Кәсіби өсу" көрсеткіші.</w:t>
      </w:r>
    </w:p>
    <w:p>
      <w:pPr>
        <w:spacing w:after="0"/>
        <w:ind w:left="0"/>
        <w:jc w:val="both"/>
      </w:pPr>
      <w:r>
        <w:rPr>
          <w:rFonts w:ascii="Times New Roman"/>
          <w:b w:val="false"/>
          <w:i w:val="false"/>
          <w:color w:val="000000"/>
          <w:sz w:val="28"/>
        </w:rPr>
        <w:t>
      Аталған критерий бойынша ең жоғарғы мәні 40 балды құрайды.</w:t>
      </w:r>
    </w:p>
    <w:bookmarkStart w:name="z199" w:id="185"/>
    <w:p>
      <w:pPr>
        <w:spacing w:after="0"/>
        <w:ind w:left="0"/>
        <w:jc w:val="both"/>
      </w:pPr>
      <w:r>
        <w:rPr>
          <w:rFonts w:ascii="Times New Roman"/>
          <w:b w:val="false"/>
          <w:i w:val="false"/>
          <w:color w:val="000000"/>
          <w:sz w:val="28"/>
        </w:rPr>
        <w:t xml:space="preserve">
      24. Тұжырыммен келісу индексі (i) 1-ден 5-ке дейінгі шәкіл бойынша бағаны 0-ден 1-ге дейінгі бағалауға аудару үшін қолданылады. Есептеу формуласы: </w:t>
      </w:r>
    </w:p>
    <w:bookmarkEnd w:id="1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41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тұжырыммен келісу индексі;</w:t>
      </w:r>
    </w:p>
    <w:p>
      <w:pPr>
        <w:spacing w:after="0"/>
        <w:ind w:left="0"/>
        <w:jc w:val="both"/>
      </w:pPr>
      <w:r>
        <w:rPr>
          <w:rFonts w:ascii="Times New Roman"/>
          <w:b w:val="false"/>
          <w:i w:val="false"/>
          <w:color w:val="000000"/>
          <w:sz w:val="28"/>
        </w:rPr>
        <w:t>
      x – сауалнамаға сәйкес 1-ден 5-ке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төменгі орташа арифметикалық мәні;</w:t>
      </w:r>
    </w:p>
    <w:p>
      <w:pPr>
        <w:spacing w:after="0"/>
        <w:ind w:left="0"/>
        <w:jc w:val="both"/>
      </w:pPr>
      <w:r>
        <w:rPr>
          <w:rFonts w:ascii="Times New Roman"/>
          <w:b w:val="false"/>
          <w:i w:val="false"/>
          <w:color w:val="000000"/>
          <w:sz w:val="28"/>
        </w:rPr>
        <w:t>
      4 – 1-ден 5-ке дейінгі шәкіл бойынша ең жоғарғы (5) және ең төменгі (1) мәндерінің айырмашылығы.</w:t>
      </w:r>
    </w:p>
    <w:bookmarkStart w:name="z200" w:id="186"/>
    <w:p>
      <w:pPr>
        <w:spacing w:after="0"/>
        <w:ind w:left="0"/>
        <w:jc w:val="both"/>
      </w:pPr>
      <w:r>
        <w:rPr>
          <w:rFonts w:ascii="Times New Roman"/>
          <w:b w:val="false"/>
          <w:i w:val="false"/>
          <w:color w:val="000000"/>
          <w:sz w:val="28"/>
        </w:rPr>
        <w:t>
      25. "Қызметкердің негізгі қажеттіліктері" А көрсеткіші келесі формула арқылы есептеледі:</w:t>
      </w:r>
    </w:p>
    <w:bookmarkEnd w:id="1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39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"Қызметкердің негізгі қажеттіліктері" көрсеткіші;</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xml:space="preserve"> – Ұлттық Банк қызметшілерінің сауалнамадағы 1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xml:space="preserve"> – Ұлттық Банк қызметшілерінің сауалнамадағы 2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3 </w:t>
      </w:r>
      <w:r>
        <w:rPr>
          <w:rFonts w:ascii="Times New Roman"/>
          <w:b w:val="false"/>
          <w:i w:val="false"/>
          <w:color w:val="000000"/>
          <w:sz w:val="28"/>
        </w:rPr>
        <w:t>– Ұлттық Банк қызметшілерінің сауалнамадағы 3 тұжырыммен келісу индексі.</w:t>
      </w:r>
    </w:p>
    <w:p>
      <w:pPr>
        <w:spacing w:after="0"/>
        <w:ind w:left="0"/>
        <w:jc w:val="both"/>
      </w:pPr>
      <w:r>
        <w:rPr>
          <w:rFonts w:ascii="Times New Roman"/>
          <w:b w:val="false"/>
          <w:i w:val="false"/>
          <w:color w:val="000000"/>
          <w:sz w:val="28"/>
        </w:rPr>
        <w:t>
      Аталған критерий бойынша ең жоғарғы мәні 10 балды құрайды.</w:t>
      </w:r>
    </w:p>
    <w:bookmarkStart w:name="z201" w:id="187"/>
    <w:p>
      <w:pPr>
        <w:spacing w:after="0"/>
        <w:ind w:left="0"/>
        <w:jc w:val="both"/>
      </w:pPr>
      <w:r>
        <w:rPr>
          <w:rFonts w:ascii="Times New Roman"/>
          <w:b w:val="false"/>
          <w:i w:val="false"/>
          <w:color w:val="000000"/>
          <w:sz w:val="28"/>
        </w:rPr>
        <w:t>
      26. "Басшылықтың қолдауы" В көрсеткіші келесі формула арқылы есептеледі:</w:t>
      </w:r>
    </w:p>
    <w:bookmarkEnd w:id="1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01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"Басшылықтың қолдауы" көрсеткіші;</w:t>
      </w:r>
    </w:p>
    <w:p>
      <w:pPr>
        <w:spacing w:after="0"/>
        <w:ind w:left="0"/>
        <w:jc w:val="both"/>
      </w:pPr>
      <w:r>
        <w:rPr>
          <w:rFonts w:ascii="Times New Roman"/>
          <w:b w:val="false"/>
          <w:i w:val="false"/>
          <w:color w:val="000000"/>
          <w:sz w:val="28"/>
        </w:rPr>
        <w:t xml:space="preserve">
      k – алынған нәтижелерді үлестік мәнге келтіру коэффициенті (10);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4</w:t>
      </w:r>
      <w:r>
        <w:rPr>
          <w:rFonts w:ascii="Times New Roman"/>
          <w:b w:val="false"/>
          <w:i w:val="false"/>
          <w:color w:val="000000"/>
          <w:sz w:val="28"/>
        </w:rPr>
        <w:t xml:space="preserve"> – Ұлттық Банк қызметшілерінің сауалнамадағы 4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5</w:t>
      </w:r>
      <w:r>
        <w:rPr>
          <w:rFonts w:ascii="Times New Roman"/>
          <w:b w:val="false"/>
          <w:i w:val="false"/>
          <w:color w:val="000000"/>
          <w:sz w:val="28"/>
        </w:rPr>
        <w:t xml:space="preserve"> – Ұлттық Банк қызметшілерінің сауалнамадағы 5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6 </w:t>
      </w:r>
      <w:r>
        <w:rPr>
          <w:rFonts w:ascii="Times New Roman"/>
          <w:b w:val="false"/>
          <w:i w:val="false"/>
          <w:color w:val="000000"/>
          <w:sz w:val="28"/>
        </w:rPr>
        <w:t>– Ұлттық Банк қызметшілерінің сауалнамадағы 6 тұжырыммен келісу индексі.</w:t>
      </w:r>
    </w:p>
    <w:p>
      <w:pPr>
        <w:spacing w:after="0"/>
        <w:ind w:left="0"/>
        <w:jc w:val="both"/>
      </w:pPr>
      <w:r>
        <w:rPr>
          <w:rFonts w:ascii="Times New Roman"/>
          <w:b w:val="false"/>
          <w:i w:val="false"/>
          <w:color w:val="000000"/>
          <w:sz w:val="28"/>
        </w:rPr>
        <w:t>
      Аталған критерий бойынша ең жоғарғы мәні 10 балды құрайды.</w:t>
      </w:r>
    </w:p>
    <w:bookmarkStart w:name="z202" w:id="188"/>
    <w:p>
      <w:pPr>
        <w:spacing w:after="0"/>
        <w:ind w:left="0"/>
        <w:jc w:val="both"/>
      </w:pPr>
      <w:r>
        <w:rPr>
          <w:rFonts w:ascii="Times New Roman"/>
          <w:b w:val="false"/>
          <w:i w:val="false"/>
          <w:color w:val="000000"/>
          <w:sz w:val="28"/>
        </w:rPr>
        <w:t>
      27. "Әріптестермен өзара іс-қимыл" С көрсеткіші келесі формула арқылы есептеледі:</w:t>
      </w:r>
    </w:p>
    <w:bookmarkEnd w:id="1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08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"Әріптестермен өзара іс-қимыл" көрсеткіші;</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7</w:t>
      </w:r>
      <w:r>
        <w:rPr>
          <w:rFonts w:ascii="Times New Roman"/>
          <w:b w:val="false"/>
          <w:i w:val="false"/>
          <w:color w:val="000000"/>
          <w:sz w:val="28"/>
        </w:rPr>
        <w:t xml:space="preserve"> – Ұлттық Банк қызметшілерінің сауалнамадағы 7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8</w:t>
      </w:r>
      <w:r>
        <w:rPr>
          <w:rFonts w:ascii="Times New Roman"/>
          <w:b w:val="false"/>
          <w:i w:val="false"/>
          <w:color w:val="000000"/>
          <w:sz w:val="28"/>
        </w:rPr>
        <w:t xml:space="preserve"> – Ұлттық Банк қызметшілерінің сауалнамадағы 8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9 </w:t>
      </w:r>
      <w:r>
        <w:rPr>
          <w:rFonts w:ascii="Times New Roman"/>
          <w:b w:val="false"/>
          <w:i w:val="false"/>
          <w:color w:val="000000"/>
          <w:sz w:val="28"/>
        </w:rPr>
        <w:t>– Ұлттық Банк қызметшілерінің сауалнамадағы 9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10 </w:t>
      </w:r>
      <w:r>
        <w:rPr>
          <w:rFonts w:ascii="Times New Roman"/>
          <w:b w:val="false"/>
          <w:i w:val="false"/>
          <w:color w:val="000000"/>
          <w:sz w:val="28"/>
        </w:rPr>
        <w:t>– Ұлттық Банк қызметшілерінің сауалнамадағы 10 тұжырыммен келісу индексі.</w:t>
      </w:r>
    </w:p>
    <w:p>
      <w:pPr>
        <w:spacing w:after="0"/>
        <w:ind w:left="0"/>
        <w:jc w:val="both"/>
      </w:pPr>
      <w:r>
        <w:rPr>
          <w:rFonts w:ascii="Times New Roman"/>
          <w:b w:val="false"/>
          <w:i w:val="false"/>
          <w:color w:val="000000"/>
          <w:sz w:val="28"/>
        </w:rPr>
        <w:t>
      Аталған критерий бойынша ең жоғарғы мәні 10 балды құрайды.</w:t>
      </w:r>
    </w:p>
    <w:bookmarkStart w:name="z203" w:id="189"/>
    <w:p>
      <w:pPr>
        <w:spacing w:after="0"/>
        <w:ind w:left="0"/>
        <w:jc w:val="both"/>
      </w:pPr>
      <w:r>
        <w:rPr>
          <w:rFonts w:ascii="Times New Roman"/>
          <w:b w:val="false"/>
          <w:i w:val="false"/>
          <w:color w:val="000000"/>
          <w:sz w:val="28"/>
        </w:rPr>
        <w:t>
      28. "Кәсіби өсу" D көрсеткіші келесі формула арқылы есептеледі:</w:t>
      </w:r>
    </w:p>
    <w:bookmarkEnd w:id="1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38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"Кәсіби өсу" көрсеткіші;</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11</w:t>
      </w:r>
      <w:r>
        <w:rPr>
          <w:rFonts w:ascii="Times New Roman"/>
          <w:b w:val="false"/>
          <w:i w:val="false"/>
          <w:color w:val="000000"/>
          <w:sz w:val="28"/>
        </w:rPr>
        <w:t xml:space="preserve"> – Ұлттық Банк қызметшілерінің сауалнамадағы 11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12</w:t>
      </w:r>
      <w:r>
        <w:rPr>
          <w:rFonts w:ascii="Times New Roman"/>
          <w:b w:val="false"/>
          <w:i w:val="false"/>
          <w:color w:val="000000"/>
          <w:sz w:val="28"/>
        </w:rPr>
        <w:t xml:space="preserve"> – Ұлттық Банк қызметшілерінің сауалнамадағы 12 тұжырыммен келісу индексі.</w:t>
      </w:r>
    </w:p>
    <w:p>
      <w:pPr>
        <w:spacing w:after="0"/>
        <w:ind w:left="0"/>
        <w:jc w:val="both"/>
      </w:pPr>
      <w:r>
        <w:rPr>
          <w:rFonts w:ascii="Times New Roman"/>
          <w:b w:val="false"/>
          <w:i w:val="false"/>
          <w:color w:val="000000"/>
          <w:sz w:val="28"/>
        </w:rPr>
        <w:t>
      Аталған критерий бойынша ең жоғарғы мәні 10 балды құрайды.</w:t>
      </w:r>
    </w:p>
    <w:bookmarkStart w:name="z204" w:id="190"/>
    <w:p>
      <w:pPr>
        <w:spacing w:after="0"/>
        <w:ind w:left="0"/>
        <w:jc w:val="left"/>
      </w:pPr>
      <w:r>
        <w:rPr>
          <w:rFonts w:ascii="Times New Roman"/>
          <w:b/>
          <w:i w:val="false"/>
          <w:color w:val="000000"/>
        </w:rPr>
        <w:t xml:space="preserve"> Параграф 4. "Меритократияны нығайту" критерийі бойынша бағалау</w:t>
      </w:r>
    </w:p>
    <w:bookmarkEnd w:id="190"/>
    <w:bookmarkStart w:name="z205" w:id="191"/>
    <w:p>
      <w:pPr>
        <w:spacing w:after="0"/>
        <w:ind w:left="0"/>
        <w:jc w:val="both"/>
      </w:pPr>
      <w:r>
        <w:rPr>
          <w:rFonts w:ascii="Times New Roman"/>
          <w:b w:val="false"/>
          <w:i w:val="false"/>
          <w:color w:val="000000"/>
          <w:sz w:val="28"/>
        </w:rPr>
        <w:t>
      29. Аталған критерий бойынша бағалау Ұлттық Банк қызметшілері арасында сауалнама жүргізу нәтижелері негізінде жүргізіледі.</w:t>
      </w:r>
    </w:p>
    <w:bookmarkEnd w:id="191"/>
    <w:bookmarkStart w:name="z206" w:id="192"/>
    <w:p>
      <w:pPr>
        <w:spacing w:after="0"/>
        <w:ind w:left="0"/>
        <w:jc w:val="both"/>
      </w:pPr>
      <w:r>
        <w:rPr>
          <w:rFonts w:ascii="Times New Roman"/>
          <w:b w:val="false"/>
          <w:i w:val="false"/>
          <w:color w:val="000000"/>
          <w:sz w:val="28"/>
        </w:rPr>
        <w:t>
      30. "Персоналдың жұмылдырылуы" критерийі бойынша бағалау келесі формула арқылы есептеледі:</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01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"Меритократияны нығайту" көрсеткіші;</w:t>
      </w:r>
    </w:p>
    <w:p>
      <w:pPr>
        <w:spacing w:after="0"/>
        <w:ind w:left="0"/>
        <w:jc w:val="both"/>
      </w:pPr>
      <w:r>
        <w:rPr>
          <w:rFonts w:ascii="Times New Roman"/>
          <w:b w:val="false"/>
          <w:i w:val="false"/>
          <w:color w:val="000000"/>
          <w:sz w:val="28"/>
        </w:rPr>
        <w:t xml:space="preserve">
      k – алынған нәтижелерді үлестік мәнге келтіру коэффициенті (30);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13</w:t>
      </w:r>
      <w:r>
        <w:rPr>
          <w:rFonts w:ascii="Times New Roman"/>
          <w:b w:val="false"/>
          <w:i w:val="false"/>
          <w:color w:val="000000"/>
          <w:sz w:val="28"/>
        </w:rPr>
        <w:t xml:space="preserve"> – Ұлттық Банк қызметшілерінің сауалнамадағы 13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14</w:t>
      </w:r>
      <w:r>
        <w:rPr>
          <w:rFonts w:ascii="Times New Roman"/>
          <w:b w:val="false"/>
          <w:i w:val="false"/>
          <w:color w:val="000000"/>
          <w:sz w:val="28"/>
        </w:rPr>
        <w:t xml:space="preserve"> – Ұлттық Банк қызметшілерінің сауалнамадағы 14 тұжырыммен келісу индексі.</w:t>
      </w:r>
    </w:p>
    <w:bookmarkStart w:name="z207" w:id="193"/>
    <w:p>
      <w:pPr>
        <w:spacing w:after="0"/>
        <w:ind w:left="0"/>
        <w:jc w:val="both"/>
      </w:pPr>
      <w:r>
        <w:rPr>
          <w:rFonts w:ascii="Times New Roman"/>
          <w:b w:val="false"/>
          <w:i w:val="false"/>
          <w:color w:val="000000"/>
          <w:sz w:val="28"/>
        </w:rPr>
        <w:t>
      31. Тұжырыммен келісу индексі (i) 1-ден 5-ке дейінгі шәкіл бойынша бағаны 0-ден 1-ге дейінгі бағалауға аудару үшін қолданылады. Есептеу формуласы:</w:t>
      </w:r>
    </w:p>
    <w:bookmarkEnd w:id="1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90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тұжырыммен келісу индексі;</w:t>
      </w:r>
    </w:p>
    <w:p>
      <w:pPr>
        <w:spacing w:after="0"/>
        <w:ind w:left="0"/>
        <w:jc w:val="both"/>
      </w:pPr>
      <w:r>
        <w:rPr>
          <w:rFonts w:ascii="Times New Roman"/>
          <w:b w:val="false"/>
          <w:i w:val="false"/>
          <w:color w:val="000000"/>
          <w:sz w:val="28"/>
        </w:rPr>
        <w:t>
      x – сауалнамаға сәйкес 1-ден 5-ке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төменгі орташа арифметикалық мәні;</w:t>
      </w:r>
    </w:p>
    <w:p>
      <w:pPr>
        <w:spacing w:after="0"/>
        <w:ind w:left="0"/>
        <w:jc w:val="both"/>
      </w:pPr>
      <w:r>
        <w:rPr>
          <w:rFonts w:ascii="Times New Roman"/>
          <w:b w:val="false"/>
          <w:i w:val="false"/>
          <w:color w:val="000000"/>
          <w:sz w:val="28"/>
        </w:rPr>
        <w:t>
      4 – 1-ден 5-ке дейінгі шәкіл бойынша ең жоғарғы (5) және ең төменгі (1) мәндерінің айырмашылығы.</w:t>
      </w:r>
    </w:p>
    <w:p>
      <w:pPr>
        <w:spacing w:after="0"/>
        <w:ind w:left="0"/>
        <w:jc w:val="both"/>
      </w:pPr>
      <w:r>
        <w:rPr>
          <w:rFonts w:ascii="Times New Roman"/>
          <w:b w:val="false"/>
          <w:i w:val="false"/>
          <w:color w:val="000000"/>
          <w:sz w:val="28"/>
        </w:rPr>
        <w:t>
      Аталған критерий бойынша ең жоғарғы мәні 30 балды құрайды.</w:t>
      </w:r>
    </w:p>
    <w:bookmarkStart w:name="z208" w:id="194"/>
    <w:p>
      <w:pPr>
        <w:spacing w:after="0"/>
        <w:ind w:left="0"/>
        <w:jc w:val="left"/>
      </w:pPr>
      <w:r>
        <w:rPr>
          <w:rFonts w:ascii="Times New Roman"/>
          <w:b/>
          <w:i w:val="false"/>
          <w:color w:val="000000"/>
        </w:rPr>
        <w:t xml:space="preserve"> 5-тарау. Ұлттық Банктің "Персоналды басқару" бағыты бойынша ұйымдастырушылық даму тиімділігін бағалау нәтижелері туралы қорытынды </w:t>
      </w:r>
    </w:p>
    <w:bookmarkEnd w:id="194"/>
    <w:bookmarkStart w:name="z209" w:id="195"/>
    <w:p>
      <w:pPr>
        <w:spacing w:after="0"/>
        <w:ind w:left="0"/>
        <w:jc w:val="both"/>
      </w:pPr>
      <w:r>
        <w:rPr>
          <w:rFonts w:ascii="Times New Roman"/>
          <w:b w:val="false"/>
          <w:i w:val="false"/>
          <w:color w:val="000000"/>
          <w:sz w:val="28"/>
        </w:rPr>
        <w:t xml:space="preserve">
      32. Мемлекеттік қызмет істері жөніндегі уәкілетті орган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органның ұйымдастырушылық даму" блогының "Персоналды басқару" бағыты бойынша Ұлттық Банктің қызметі тиімділігін бағалау нәтижелері туралы қорытынды дайындайды және бағаланатын мемлекеттік органдарға ұсынады.</w:t>
      </w:r>
    </w:p>
    <w:bookmarkEnd w:id="195"/>
    <w:bookmarkStart w:name="z210" w:id="196"/>
    <w:p>
      <w:pPr>
        <w:spacing w:after="0"/>
        <w:ind w:left="0"/>
        <w:jc w:val="both"/>
      </w:pPr>
      <w:r>
        <w:rPr>
          <w:rFonts w:ascii="Times New Roman"/>
          <w:b w:val="false"/>
          <w:i w:val="false"/>
          <w:color w:val="000000"/>
          <w:sz w:val="28"/>
        </w:rPr>
        <w:t xml:space="preserve">
      33. Мемлекеттік қызмет істері жөніндегі уәкілетті орган тиімділікке бағалау нәтижелеріне шағымдану рәсімдерін жүргізгеннен кейін "Персоналды басқару" бағыты бойынша Ұлттық Банктің тиімділігін бағалау нәтижелері бойынша қорытындыны "электрондық үкіметтің" сервистік интеграторына ұсынады. </w:t>
      </w:r>
    </w:p>
    <w:bookmarkEnd w:id="196"/>
    <w:bookmarkStart w:name="z211" w:id="197"/>
    <w:p>
      <w:pPr>
        <w:spacing w:after="0"/>
        <w:ind w:left="0"/>
        <w:jc w:val="both"/>
      </w:pPr>
      <w:r>
        <w:rPr>
          <w:rFonts w:ascii="Times New Roman"/>
          <w:b w:val="false"/>
          <w:i w:val="false"/>
          <w:color w:val="000000"/>
          <w:sz w:val="28"/>
        </w:rPr>
        <w:t xml:space="preserve">
      34. "Мемлекеттік органның ұйымдастырушылық даму" блогы бойынша Ұлттық Банктің тиімділікті бағалау нәтижелері туралы қорытынды (бұдан әрі – Қорытынды) "электрондық үкіметтің" сервистік интеграторымен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қалыптастырылады және мемлекеттік жоспарлау бойынша уәкілетті органға ұсынылады.</w:t>
      </w:r>
    </w:p>
    <w:bookmarkEnd w:id="197"/>
    <w:bookmarkStart w:name="z212" w:id="198"/>
    <w:p>
      <w:pPr>
        <w:spacing w:after="0"/>
        <w:ind w:left="0"/>
        <w:jc w:val="left"/>
      </w:pPr>
      <w:r>
        <w:rPr>
          <w:rFonts w:ascii="Times New Roman"/>
          <w:b/>
          <w:i w:val="false"/>
          <w:color w:val="000000"/>
        </w:rPr>
        <w:t xml:space="preserve"> 6-тарау. Қайта ұйымдастырылған және таратылған мемлекеттiк органдарды бағалау тәртібі</w:t>
      </w:r>
    </w:p>
    <w:bookmarkEnd w:id="198"/>
    <w:bookmarkStart w:name="z213" w:id="199"/>
    <w:p>
      <w:pPr>
        <w:spacing w:after="0"/>
        <w:ind w:left="0"/>
        <w:jc w:val="both"/>
      </w:pPr>
      <w:r>
        <w:rPr>
          <w:rFonts w:ascii="Times New Roman"/>
          <w:b w:val="false"/>
          <w:i w:val="false"/>
          <w:color w:val="000000"/>
          <w:sz w:val="28"/>
        </w:rPr>
        <w:t xml:space="preserve">
      35. Бағаланатын мемлекеттік орган бағаланатын жылдың бірінші жарты жылдығында қайта ұйымдастырылған немесе таратылған жағдайда аталған органды бағалау құқықтық мирасқор - мемлекеттік органды бағалау шеңберінде жүзеге асырылады және есептеу кезінде құқықтық мирасқор - мемлекеттік органды бағалаудың қорытынды балы ескеріледі. </w:t>
      </w:r>
    </w:p>
    <w:bookmarkEnd w:id="199"/>
    <w:bookmarkStart w:name="z214" w:id="200"/>
    <w:p>
      <w:pPr>
        <w:spacing w:after="0"/>
        <w:ind w:left="0"/>
        <w:jc w:val="both"/>
      </w:pPr>
      <w:r>
        <w:rPr>
          <w:rFonts w:ascii="Times New Roman"/>
          <w:b w:val="false"/>
          <w:i w:val="false"/>
          <w:color w:val="000000"/>
          <w:sz w:val="28"/>
        </w:rPr>
        <w:t>
      36. Бағаланатын мемлекеттік орган бағаланатын жылдың екінші жарты жылдығында қайта ұйымдастырылған немесе таратылған кезде аталған органды бағалау жүзеге асырылмайды. Бағаланатын жылдың екінші жарты жылдығында қайта ұйымдастырылған немесе таратылған мемлекеттік органның қызметін талдау құқықтық мирасқор - мемлекеттік органды бағалау шеңберінде ескеріледі және ұсынымдар ретінде пайдаланылады.</w:t>
      </w:r>
    </w:p>
    <w:bookmarkEnd w:id="200"/>
    <w:bookmarkStart w:name="z215" w:id="201"/>
    <w:p>
      <w:pPr>
        <w:spacing w:after="0"/>
        <w:ind w:left="0"/>
        <w:jc w:val="both"/>
      </w:pPr>
      <w:r>
        <w:rPr>
          <w:rFonts w:ascii="Times New Roman"/>
          <w:b w:val="false"/>
          <w:i w:val="false"/>
          <w:color w:val="000000"/>
          <w:sz w:val="28"/>
        </w:rPr>
        <w:t>
      37. Бағаланатын мемлекеттік орган бағаланатын кезеңнен кейінгі жылдың басынан бастап, мемлекеттік органдардың есепті деректерді беру мерзімдері бағалау кестесінде белгіленгенге дейінгі кезеңде қайта ұйымдастырылған немесе таратылған кезде аталған мемлекеттік органды бағалау бағаланатын кезеңдегі нәтижелер ескеріле отырып жүзеге асырылады. Берілген функциялар мен өкілеттіктер бойынша бағалау нәтижелері құқықтық мирасқор - мемлекеттік органға ұсынымдар ретінде беріледі.</w:t>
      </w:r>
    </w:p>
    <w:bookmarkEnd w:id="201"/>
    <w:bookmarkStart w:name="z216" w:id="202"/>
    <w:p>
      <w:pPr>
        <w:spacing w:after="0"/>
        <w:ind w:left="0"/>
        <w:jc w:val="left"/>
      </w:pPr>
      <w:r>
        <w:rPr>
          <w:rFonts w:ascii="Times New Roman"/>
          <w:b/>
          <w:i w:val="false"/>
          <w:color w:val="000000"/>
        </w:rPr>
        <w:t xml:space="preserve"> 7-тарау. Бағалау нәтижелерiне шағымдану рәсімі</w:t>
      </w:r>
    </w:p>
    <w:bookmarkEnd w:id="202"/>
    <w:bookmarkStart w:name="z217" w:id="203"/>
    <w:p>
      <w:pPr>
        <w:spacing w:after="0"/>
        <w:ind w:left="0"/>
        <w:jc w:val="both"/>
      </w:pPr>
      <w:r>
        <w:rPr>
          <w:rFonts w:ascii="Times New Roman"/>
          <w:b w:val="false"/>
          <w:i w:val="false"/>
          <w:color w:val="000000"/>
          <w:sz w:val="28"/>
        </w:rPr>
        <w:t>
      38. Бағалау нәтижелерін алған сәттен бастап Ұлттық Банк бағалау нәтижелерімен келіспеген жағдайда, бес жұмыс күні ішінде бағалауға уәкілетті органға растайтын құжаттарымен наразылығын жіберуге құқылы.</w:t>
      </w:r>
    </w:p>
    <w:bookmarkEnd w:id="203"/>
    <w:bookmarkStart w:name="z218" w:id="204"/>
    <w:p>
      <w:pPr>
        <w:spacing w:after="0"/>
        <w:ind w:left="0"/>
        <w:jc w:val="both"/>
      </w:pPr>
      <w:r>
        <w:rPr>
          <w:rFonts w:ascii="Times New Roman"/>
          <w:b w:val="false"/>
          <w:i w:val="false"/>
          <w:color w:val="000000"/>
          <w:sz w:val="28"/>
        </w:rPr>
        <w:t>
      39. Бағалау нәтижелеріне қарсылық болмаған жағдайда, Ұлттық Банкке бес жұмыс күні ішінде бағалауға уәкілетті мемлекеттік органға тиісті хабарламаны ұсынуы қажет. Белгіленген мерзім өткен соң бағаланатын мемлекеттік органдардың қарсылығы қабылданбайды.</w:t>
      </w:r>
    </w:p>
    <w:bookmarkEnd w:id="204"/>
    <w:bookmarkStart w:name="z219" w:id="205"/>
    <w:p>
      <w:pPr>
        <w:spacing w:after="0"/>
        <w:ind w:left="0"/>
        <w:jc w:val="both"/>
      </w:pPr>
      <w:r>
        <w:rPr>
          <w:rFonts w:ascii="Times New Roman"/>
          <w:b w:val="false"/>
          <w:i w:val="false"/>
          <w:color w:val="000000"/>
          <w:sz w:val="28"/>
        </w:rPr>
        <w:t>
      40. "Персоналды басқару" бағыты бойынша шағымдану рәсімін жүргізу үшін мемлекеттік қызмет істері жөніндегі уәкілетті органда Арнайы комиссия қалыптастырылады, оның құрамына қарсылық білдірген мемлекеттік органдарды бағалауға қатысқан қызметшілер кірмеуі тиіс. Арнайы комиссия құрамы мен саны мемлекеттік қызмет істері жөніндегі уәкілетті органмен белгіленеді, бірақ 5 адамнан кем болмауы тиіс.</w:t>
      </w:r>
    </w:p>
    <w:bookmarkEnd w:id="205"/>
    <w:bookmarkStart w:name="z220" w:id="206"/>
    <w:p>
      <w:pPr>
        <w:spacing w:after="0"/>
        <w:ind w:left="0"/>
        <w:jc w:val="both"/>
      </w:pPr>
      <w:r>
        <w:rPr>
          <w:rFonts w:ascii="Times New Roman"/>
          <w:b w:val="false"/>
          <w:i w:val="false"/>
          <w:color w:val="000000"/>
          <w:sz w:val="28"/>
        </w:rPr>
        <w:t xml:space="preserve">
      41. Бағалауға уәкілетті мемлекеттік органмен бағаланатын мемлекеттік органдардың расталған құжаттарымен қарсылықтарын Сараптамалық комиссияның жұмыс органынан алған сәтінен бастап 5 жұмыс күні ішінде қалыптастырылады және Келіспеушіліктер кестесі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Арнайы комиссияға қарауға енгізіледі.</w:t>
      </w:r>
    </w:p>
    <w:bookmarkEnd w:id="206"/>
    <w:bookmarkStart w:name="z221" w:id="207"/>
    <w:p>
      <w:pPr>
        <w:spacing w:after="0"/>
        <w:ind w:left="0"/>
        <w:jc w:val="both"/>
      </w:pPr>
      <w:r>
        <w:rPr>
          <w:rFonts w:ascii="Times New Roman"/>
          <w:b w:val="false"/>
          <w:i w:val="false"/>
          <w:color w:val="000000"/>
          <w:sz w:val="28"/>
        </w:rPr>
        <w:t>
      42. Қарсылықтарды қарау және бағалау нәтижелерін объективті анықтау бойынша бағаланатын Ұлттық Банктің өкілдері, сондай-ақ мемлекеттiк органдардың бағылауда өкiлдері қатысқан қызметшілер шақырылып, отырысты арнайы комиссия өткізеді.</w:t>
      </w:r>
    </w:p>
    <w:bookmarkEnd w:id="207"/>
    <w:bookmarkStart w:name="z222" w:id="208"/>
    <w:p>
      <w:pPr>
        <w:spacing w:after="0"/>
        <w:ind w:left="0"/>
        <w:jc w:val="both"/>
      </w:pPr>
      <w:r>
        <w:rPr>
          <w:rFonts w:ascii="Times New Roman"/>
          <w:b w:val="false"/>
          <w:i w:val="false"/>
          <w:color w:val="000000"/>
          <w:sz w:val="28"/>
        </w:rPr>
        <w:t>
      43. Арнайы комиссия Ұлттық Банктің қарсылықтармен келісу немесе келіспеу шешімін кабылдайды.</w:t>
      </w:r>
    </w:p>
    <w:bookmarkEnd w:id="208"/>
    <w:bookmarkStart w:name="z223" w:id="209"/>
    <w:p>
      <w:pPr>
        <w:spacing w:after="0"/>
        <w:ind w:left="0"/>
        <w:jc w:val="both"/>
      </w:pPr>
      <w:r>
        <w:rPr>
          <w:rFonts w:ascii="Times New Roman"/>
          <w:b w:val="false"/>
          <w:i w:val="false"/>
          <w:color w:val="000000"/>
          <w:sz w:val="28"/>
        </w:rPr>
        <w:t>
      44. Арнайы комиссия отырыстарының нәтижелерi және қаралатын қарсылықтардың қорытындылары туралы алқа шешiмінің қабылдануы бойынша Келіспеушіліктер кестесін Арнайы комиссияның төрағасы және Ұлттық Банктің өкілдері пысықтайды және қол қояды.</w:t>
      </w:r>
    </w:p>
    <w:bookmarkEnd w:id="209"/>
    <w:bookmarkStart w:name="z224" w:id="210"/>
    <w:p>
      <w:pPr>
        <w:spacing w:after="0"/>
        <w:ind w:left="0"/>
        <w:jc w:val="both"/>
      </w:pPr>
      <w:r>
        <w:rPr>
          <w:rFonts w:ascii="Times New Roman"/>
          <w:b w:val="false"/>
          <w:i w:val="false"/>
          <w:color w:val="000000"/>
          <w:sz w:val="28"/>
        </w:rPr>
        <w:t>
      45. Жарлыққа сәйкес мемлекеттік қызмет істері жөніндегі уәкілетті орган он бес жұмыс күннің ішінде Мемлекеттік органдардың қызметі тиімділігін бағалау жөніндегі комиссияның жұмыс органына және Ұлттық Банкке қарсылықтарды қабылдау не қабылдамау туралы негізделген қорытындыны жібереді. Мемлекеттік қызмет істері жөніндегі уәкілетті органның шағымдану нәтижесінде қарсылықтарды қабылдауы немесе қабылдамауы туралы қайта қарастыруға жатпайды.</w:t>
      </w:r>
    </w:p>
    <w:bookmarkEnd w:id="210"/>
    <w:bookmarkStart w:name="z225" w:id="211"/>
    <w:p>
      <w:pPr>
        <w:spacing w:after="0"/>
        <w:ind w:left="0"/>
        <w:jc w:val="both"/>
      </w:pPr>
      <w:r>
        <w:rPr>
          <w:rFonts w:ascii="Times New Roman"/>
          <w:b w:val="false"/>
          <w:i w:val="false"/>
          <w:color w:val="000000"/>
          <w:sz w:val="28"/>
        </w:rPr>
        <w:t>
      46. Қарсылықтарды қабылдаған жағдайда, мемлекеттік қызмет істері жөніндегі уәкілетті орган түзетiлген нәтижелер туралы қорытындыларға сәйкес түзетулер енгізеді.</w:t>
      </w:r>
    </w:p>
    <w:bookmarkEnd w:id="211"/>
    <w:bookmarkStart w:name="z226" w:id="212"/>
    <w:p>
      <w:pPr>
        <w:spacing w:after="0"/>
        <w:ind w:left="0"/>
        <w:jc w:val="left"/>
      </w:pPr>
      <w:r>
        <w:rPr>
          <w:rFonts w:ascii="Times New Roman"/>
          <w:b/>
          <w:i w:val="false"/>
          <w:color w:val="000000"/>
        </w:rPr>
        <w:t xml:space="preserve"> 8 тарау. Есептік ақпараттың нақтылығы мен толықтығын, дәйектілігін анықтау рәсімі</w:t>
      </w:r>
    </w:p>
    <w:bookmarkEnd w:id="212"/>
    <w:bookmarkStart w:name="z227" w:id="213"/>
    <w:p>
      <w:pPr>
        <w:spacing w:after="0"/>
        <w:ind w:left="0"/>
        <w:jc w:val="both"/>
      </w:pPr>
      <w:r>
        <w:rPr>
          <w:rFonts w:ascii="Times New Roman"/>
          <w:b w:val="false"/>
          <w:i w:val="false"/>
          <w:color w:val="000000"/>
          <w:sz w:val="28"/>
        </w:rPr>
        <w:t>
      47. Ұлттық Банк Бағалау кестесіне сәйкес толық әрі нақты есептік ақпаратты уақтылы ұсынады/орналастырады.</w:t>
      </w:r>
    </w:p>
    <w:bookmarkEnd w:id="213"/>
    <w:bookmarkStart w:name="z228" w:id="214"/>
    <w:p>
      <w:pPr>
        <w:spacing w:after="0"/>
        <w:ind w:left="0"/>
        <w:jc w:val="both"/>
      </w:pPr>
      <w:r>
        <w:rPr>
          <w:rFonts w:ascii="Times New Roman"/>
          <w:b w:val="false"/>
          <w:i w:val="false"/>
          <w:color w:val="000000"/>
          <w:sz w:val="28"/>
        </w:rPr>
        <w:t xml:space="preserve">
      48. Егер есептік ақпаратты уақтылы, толық, дәйексіз ұсынған/орналастырған жағдайда, Ұлттық Банктің аталған блогы бойынша қорытынды бағасынан айыппұл балдары шегеріледі. </w:t>
      </w:r>
    </w:p>
    <w:bookmarkEnd w:id="214"/>
    <w:bookmarkStart w:name="z229" w:id="215"/>
    <w:p>
      <w:pPr>
        <w:spacing w:after="0"/>
        <w:ind w:left="0"/>
        <w:jc w:val="both"/>
      </w:pPr>
      <w:r>
        <w:rPr>
          <w:rFonts w:ascii="Times New Roman"/>
          <w:b w:val="false"/>
          <w:i w:val="false"/>
          <w:color w:val="000000"/>
          <w:sz w:val="28"/>
        </w:rPr>
        <w:t>
      49. Бағалау кестесімен қарастырылған мерзімнен кеш ұсынылған/орналастырылған есептік ақпарат уақтылы емес деп танылады.</w:t>
      </w:r>
    </w:p>
    <w:bookmarkEnd w:id="215"/>
    <w:p>
      <w:pPr>
        <w:spacing w:after="0"/>
        <w:ind w:left="0"/>
        <w:jc w:val="both"/>
      </w:pPr>
      <w:r>
        <w:rPr>
          <w:rFonts w:ascii="Times New Roman"/>
          <w:b w:val="false"/>
          <w:i w:val="false"/>
          <w:color w:val="000000"/>
          <w:sz w:val="28"/>
        </w:rPr>
        <w:t xml:space="preserve">
      Ұлттық Банк мерзімнен кеш уақтылы емес есептік ақпаратты ұсынғаны/орналастырғаны үшін 1,5 (бір жарым) айыппұл балы шегеріледі. </w:t>
      </w:r>
    </w:p>
    <w:p>
      <w:pPr>
        <w:spacing w:after="0"/>
        <w:ind w:left="0"/>
        <w:jc w:val="both"/>
      </w:pPr>
      <w:r>
        <w:rPr>
          <w:rFonts w:ascii="Times New Roman"/>
          <w:b w:val="false"/>
          <w:i w:val="false"/>
          <w:color w:val="000000"/>
          <w:sz w:val="28"/>
        </w:rPr>
        <w:t>
      Есептік ақпараттың жоқтығы үшін 2 (екі) айыппұл балы шегеріледі.</w:t>
      </w:r>
    </w:p>
    <w:bookmarkStart w:name="z230" w:id="216"/>
    <w:p>
      <w:pPr>
        <w:spacing w:after="0"/>
        <w:ind w:left="0"/>
        <w:jc w:val="both"/>
      </w:pPr>
      <w:r>
        <w:rPr>
          <w:rFonts w:ascii="Times New Roman"/>
          <w:b w:val="false"/>
          <w:i w:val="false"/>
          <w:color w:val="000000"/>
          <w:sz w:val="28"/>
        </w:rPr>
        <w:t>
      50. Есептік ақпараттың құрылымына қойылатын талаптармен қарастырылған элементтердің жоқтығынан (қосымша, бөлімдер, кестелер, көрсеткіштер мағынасы және тағы басқалар) есептік ақпарат толық емес деп танылады.</w:t>
      </w:r>
    </w:p>
    <w:bookmarkEnd w:id="216"/>
    <w:p>
      <w:pPr>
        <w:spacing w:after="0"/>
        <w:ind w:left="0"/>
        <w:jc w:val="both"/>
      </w:pPr>
      <w:r>
        <w:rPr>
          <w:rFonts w:ascii="Times New Roman"/>
          <w:b w:val="false"/>
          <w:i w:val="false"/>
          <w:color w:val="000000"/>
          <w:sz w:val="28"/>
        </w:rPr>
        <w:t>
      Ұлттық Банк толық емес есептік ақпаратты ұсынғаны/орналастырғаны үшін 2 (екі) айыппұл балы шегеріледі.</w:t>
      </w:r>
    </w:p>
    <w:bookmarkStart w:name="z231" w:id="217"/>
    <w:p>
      <w:pPr>
        <w:spacing w:after="0"/>
        <w:ind w:left="0"/>
        <w:jc w:val="both"/>
      </w:pPr>
      <w:r>
        <w:rPr>
          <w:rFonts w:ascii="Times New Roman"/>
          <w:b w:val="false"/>
          <w:i w:val="false"/>
          <w:color w:val="000000"/>
          <w:sz w:val="28"/>
        </w:rPr>
        <w:t>
      51. Қайта тексеру барысында шындыққа сәйкес келмейтін фактілер анықталған есептік ақпарат дәйексіз деп танылады.</w:t>
      </w:r>
    </w:p>
    <w:bookmarkEnd w:id="217"/>
    <w:p>
      <w:pPr>
        <w:spacing w:after="0"/>
        <w:ind w:left="0"/>
        <w:jc w:val="both"/>
      </w:pPr>
      <w:r>
        <w:rPr>
          <w:rFonts w:ascii="Times New Roman"/>
          <w:b w:val="false"/>
          <w:i w:val="false"/>
          <w:color w:val="000000"/>
          <w:sz w:val="28"/>
        </w:rPr>
        <w:t xml:space="preserve">
      Ұлттық Банктің есептік ақпаратындағы, деректерді қайта тексеру қорытындысы бойынша жасалатын Салыстыру актісінде көрсетілген фактілер жазылады. </w:t>
      </w:r>
    </w:p>
    <w:p>
      <w:pPr>
        <w:spacing w:after="0"/>
        <w:ind w:left="0"/>
        <w:jc w:val="both"/>
      </w:pPr>
      <w:r>
        <w:rPr>
          <w:rFonts w:ascii="Times New Roman"/>
          <w:b w:val="false"/>
          <w:i w:val="false"/>
          <w:color w:val="000000"/>
          <w:sz w:val="28"/>
        </w:rPr>
        <w:t xml:space="preserve">
      Ұлттық Банк дәйексіз есептік ақпаратты ұсынғаны/орналастырғаны үшін әрбір жазылған факт үшін 0,2 айыппұл балы шегеріледі. Ұсынылған/орналастырылған дәйексіз ақпарат үшін айыппұл балдардың сомасы 6,5 балдан аспауы тиіс. </w:t>
      </w:r>
    </w:p>
    <w:bookmarkStart w:name="z232" w:id="218"/>
    <w:p>
      <w:pPr>
        <w:spacing w:after="0"/>
        <w:ind w:left="0"/>
        <w:jc w:val="both"/>
      </w:pPr>
      <w:r>
        <w:rPr>
          <w:rFonts w:ascii="Times New Roman"/>
          <w:b w:val="false"/>
          <w:i w:val="false"/>
          <w:color w:val="000000"/>
          <w:sz w:val="28"/>
        </w:rPr>
        <w:t>
      52. Шегерулер туралы ақпарат Қорытындыда "Қорытынды мен ұсынымдар" бөлімінде көрсетіледі.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"Персоналды басқару" бағыты</w:t>
            </w:r>
            <w:r>
              <w:br/>
            </w:r>
            <w:r>
              <w:rPr>
                <w:rFonts w:ascii="Times New Roman"/>
                <w:b w:val="false"/>
                <w:i w:val="false"/>
                <w:color w:val="000000"/>
                <w:sz w:val="20"/>
              </w:rPr>
              <w:t>бойынша ұйымдастырушылық</w:t>
            </w:r>
            <w:r>
              <w:br/>
            </w:r>
            <w:r>
              <w:rPr>
                <w:rFonts w:ascii="Times New Roman"/>
                <w:b w:val="false"/>
                <w:i w:val="false"/>
                <w:color w:val="000000"/>
                <w:sz w:val="20"/>
              </w:rPr>
              <w:t>даму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19"/>
    <w:p>
      <w:pPr>
        <w:spacing w:after="0"/>
        <w:ind w:left="0"/>
        <w:jc w:val="left"/>
      </w:pPr>
      <w:r>
        <w:rPr>
          <w:rFonts w:ascii="Times New Roman"/>
          <w:b/>
          <w:i w:val="false"/>
          <w:color w:val="000000"/>
        </w:rPr>
        <w:t xml:space="preserve"> Ұлттық Банк қызметшілерінің жұмыс істеген адам-сағат саны туралы ақпарат</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5462"/>
        <w:gridCol w:w="2532"/>
        <w:gridCol w:w="2439"/>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штаттық кестесіне сәйкес құрылымдық (департамент, басқарма ж т.б.) бөлімшенің толық атауы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қызметшілерінің жұмыс істеген адам-сағат саны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қызметшілерінің орташа нақты саны*</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бағаланатын Қазақстан Республикасы Ұлттық Банкі әр тоқсанның соңғы күнгі жай-күйі бойынша құрылымдық бөлімшедегі қызметтердің нақты санының қосындысы жылдағы тоқсан санына бөлінеді (4)</w:t>
      </w:r>
    </w:p>
    <w:p>
      <w:pPr>
        <w:spacing w:after="0"/>
        <w:ind w:left="0"/>
        <w:jc w:val="left"/>
      </w:pPr>
      <w:r>
        <w:rPr>
          <w:rFonts w:ascii="Times New Roman"/>
          <w:b w:val="false"/>
          <w:i w:val="false"/>
          <w:color w:val="000000"/>
          <w:sz w:val="28"/>
        </w:rPr>
        <w:t>
      Ұлттық Банк басшысы                        _____________ 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w:t>
      </w:r>
      <w:r>
        <w:br/>
      </w:r>
      <w:r>
        <w:rPr>
          <w:rFonts w:ascii="Times New Roman"/>
          <w:b w:val="false"/>
          <w:i w:val="false"/>
          <w:color w:val="000000"/>
          <w:sz w:val="28"/>
        </w:rPr>
        <w:t>
      Ұлттық Банкке сәйкес                        ____________________________________</w:t>
      </w:r>
      <w:r>
        <w:br/>
      </w:r>
      <w:r>
        <w:rPr>
          <w:rFonts w:ascii="Times New Roman"/>
          <w:b w:val="false"/>
          <w:i w:val="false"/>
          <w:color w:val="000000"/>
          <w:sz w:val="28"/>
        </w:rPr>
        <w:t xml:space="preserve">
      құрылымдық бөлімшесінің                                (қолы)           (қолды таратып жазу ) </w:t>
      </w:r>
      <w:r>
        <w:br/>
      </w:r>
      <w:r>
        <w:rPr>
          <w:rFonts w:ascii="Times New Roman"/>
          <w:b w:val="false"/>
          <w:i w:val="false"/>
          <w:color w:val="000000"/>
          <w:sz w:val="28"/>
        </w:rPr>
        <w:t>
      басшысы</w:t>
      </w:r>
      <w:r>
        <w:br/>
      </w:r>
      <w:r>
        <w:rPr>
          <w:rFonts w:ascii="Times New Roman"/>
          <w:b w:val="false"/>
          <w:i w:val="false"/>
          <w:color w:val="000000"/>
          <w:sz w:val="28"/>
        </w:rPr>
        <w:t>
                                                "____"______________20___жыл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"Персоналды басқару" бағыты</w:t>
            </w:r>
            <w:r>
              <w:br/>
            </w:r>
            <w:r>
              <w:rPr>
                <w:rFonts w:ascii="Times New Roman"/>
                <w:b w:val="false"/>
                <w:i w:val="false"/>
                <w:color w:val="000000"/>
                <w:sz w:val="20"/>
              </w:rPr>
              <w:t>бойынша ұйымдастырушылық</w:t>
            </w:r>
            <w:r>
              <w:br/>
            </w:r>
            <w:r>
              <w:rPr>
                <w:rFonts w:ascii="Times New Roman"/>
                <w:b w:val="false"/>
                <w:i w:val="false"/>
                <w:color w:val="000000"/>
                <w:sz w:val="20"/>
              </w:rPr>
              <w:t>даму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220"/>
    <w:p>
      <w:pPr>
        <w:spacing w:after="0"/>
        <w:ind w:left="0"/>
        <w:jc w:val="left"/>
      </w:pPr>
      <w:r>
        <w:rPr>
          <w:rFonts w:ascii="Times New Roman"/>
          <w:b/>
          <w:i w:val="false"/>
          <w:color w:val="000000"/>
        </w:rPr>
        <w:t xml:space="preserve"> Сауалнама парағы</w:t>
      </w:r>
    </w:p>
    <w:bookmarkEnd w:id="220"/>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Ұлттық Банкінің "Персоналды басқару" бағыты бойынша тиімділікті бағалау мақсатында сауалнама өткізеді. Сауалнама жасырын сипатта өтеді.</w:t>
      </w:r>
    </w:p>
    <w:p>
      <w:pPr>
        <w:spacing w:after="0"/>
        <w:ind w:left="0"/>
        <w:jc w:val="both"/>
      </w:pPr>
      <w:r>
        <w:rPr>
          <w:rFonts w:ascii="Times New Roman"/>
          <w:b w:val="false"/>
          <w:i w:val="false"/>
          <w:color w:val="000000"/>
          <w:sz w:val="28"/>
        </w:rPr>
        <w:t>
      A сұрақ. Сіз келесі тұжырымдармен келісесіз бе? 1-ден 5-ке дейінгі шәкіл бойынша келісу дәрежесін белгілеңіз, мұндағы 1 – мүлдем келіспеймін, 5 – толық келісемін</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
        <w:gridCol w:w="5389"/>
        <w:gridCol w:w="33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(i)</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келіспеймін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w:t>
            </w:r>
            <w:r>
              <w:br/>
            </w:r>
            <w:r>
              <w:rPr>
                <w:rFonts w:ascii="Times New Roman"/>
                <w:b w:val="false"/>
                <w:i w:val="false"/>
                <w:color w:val="000000"/>
                <w:sz w:val="20"/>
              </w:rPr>
              <w:t>
келісемін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Менен жұмыста нақты не күтетінін білемін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өз жұмысымды атқару үшін барлық қажетті заттарға иемін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 өз жұмысымның мемлекеттік органның стратегиялық жоспарын жүзеге асыру үшін өз үлесін қосатынын түсінемін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 күнделікті өзім ең жақсы атқара алатын істермен айналысуға мүмкіндігім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жеті күнде мені жақсы атқарылған жұмыс үшін мадақтады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Менің басшым мені тұлға ретінде аялайды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Жұмыста менің көз-қарасымды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орган қоятын тапсырмалар менің жұмысымды маңызды деп есептеуге мүмкіндік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Менің әріптестерім жақсы жұмыс істеуді өз парызы деп есептейді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Мында менің жақын достарымның бірі жұмыс істейді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Соңғы алты айда менің жұмысымның ілгеруі жөнінде менімен жұмыста әңгіме қозғады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Өткен жыл ішінде менде оқу мен кәсіби өсім үшін мүмкіндіктер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Менің мемлекеттік органымда жұмысқа дарынды және білікті жұмысшыларды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Менің жұмыс органымда жоғарылауға лайықты жұмысшылар ие болады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сұрақ. Сізге басшылықтың жазбаша өкімісіз жұмыстан кейін кешігуге, демалыс және мерекелік күндері жұмыс істеуге мәжбүр болдыңыз ба? (жауаптың бір нұсқасы)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Жоқ, мұндай болған жоқ, жұмыстан тыс жұмысқа тек басшылықтың өкімі бойынша тартты.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Үнемі түрде кеш қалып, демалыс күндері жұмыс істеймін.</w:t>
            </w: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Сирек, айына екі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Жауап беруге қиналамын</w:t>
            </w: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Жиі, аптасына бірнеше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жөніндегі мәліметтер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Сіздің жынысыңыз: </w:t>
            </w:r>
            <w:r>
              <w:br/>
            </w:r>
            <w:r>
              <w:rPr>
                <w:rFonts w:ascii="Times New Roman"/>
                <w:b w:val="false"/>
                <w:i w:val="false"/>
                <w:color w:val="000000"/>
                <w:sz w:val="20"/>
              </w:rPr>
              <w:t>
1) Ер            2) Әйел</w:t>
            </w:r>
            <w:r>
              <w:br/>
            </w:r>
            <w:r>
              <w:rPr>
                <w:rFonts w:ascii="Times New Roman"/>
                <w:b w:val="false"/>
                <w:i w:val="false"/>
                <w:color w:val="000000"/>
                <w:sz w:val="20"/>
              </w:rPr>
              <w:t xml:space="preserve">
2. Сіздің лауазымыңыз: </w:t>
            </w:r>
            <w:r>
              <w:br/>
            </w:r>
            <w:r>
              <w:rPr>
                <w:rFonts w:ascii="Times New Roman"/>
                <w:b w:val="false"/>
                <w:i w:val="false"/>
                <w:color w:val="000000"/>
                <w:sz w:val="20"/>
              </w:rPr>
              <w:t>
1) Басқару (Басқарма/бөлім және одан да жоғары басшысы)</w:t>
            </w:r>
            <w:r>
              <w:br/>
            </w:r>
            <w:r>
              <w:rPr>
                <w:rFonts w:ascii="Times New Roman"/>
                <w:b w:val="false"/>
                <w:i w:val="false"/>
                <w:color w:val="000000"/>
                <w:sz w:val="20"/>
              </w:rPr>
              <w:t>
2) Орындаушы (эксперт, бас эксперт, маман және тағы басқалар)</w:t>
            </w:r>
            <w:r>
              <w:br/>
            </w:r>
            <w:r>
              <w:rPr>
                <w:rFonts w:ascii="Times New Roman"/>
                <w:b w:val="false"/>
                <w:i w:val="false"/>
                <w:color w:val="000000"/>
                <w:sz w:val="20"/>
              </w:rPr>
              <w:t>
3. Жұмыс өтілі:</w:t>
            </w:r>
            <w:r>
              <w:br/>
            </w:r>
            <w:r>
              <w:rPr>
                <w:rFonts w:ascii="Times New Roman"/>
                <w:b w:val="false"/>
                <w:i w:val="false"/>
                <w:color w:val="000000"/>
                <w:sz w:val="20"/>
              </w:rPr>
              <w:t>
1) 3 жылға дейін 2) 3-тен 7-ге дейін 3) 7 жылдан көп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"Персоналды басқару" бағыты</w:t>
            </w:r>
            <w:r>
              <w:br/>
            </w:r>
            <w:r>
              <w:rPr>
                <w:rFonts w:ascii="Times New Roman"/>
                <w:b w:val="false"/>
                <w:i w:val="false"/>
                <w:color w:val="000000"/>
                <w:sz w:val="20"/>
              </w:rPr>
              <w:t>бойынша ұйымдастырушылық</w:t>
            </w:r>
            <w:r>
              <w:br/>
            </w:r>
            <w:r>
              <w:rPr>
                <w:rFonts w:ascii="Times New Roman"/>
                <w:b w:val="false"/>
                <w:i w:val="false"/>
                <w:color w:val="000000"/>
                <w:sz w:val="20"/>
              </w:rPr>
              <w:t>даму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21"/>
    <w:p>
      <w:pPr>
        <w:spacing w:after="0"/>
        <w:ind w:left="0"/>
        <w:jc w:val="left"/>
      </w:pPr>
      <w:r>
        <w:rPr>
          <w:rFonts w:ascii="Times New Roman"/>
          <w:b/>
          <w:i w:val="false"/>
          <w:color w:val="000000"/>
        </w:rPr>
        <w:t xml:space="preserve"> Есептік ақпараттағы деректерді қайта тексеру бойынша</w:t>
      </w:r>
      <w:r>
        <w:br/>
      </w:r>
      <w:r>
        <w:rPr>
          <w:rFonts w:ascii="Times New Roman"/>
          <w:b/>
          <w:i w:val="false"/>
          <w:color w:val="000000"/>
        </w:rPr>
        <w:t>САЛЫСТЫРУ АКТІСІ</w:t>
      </w:r>
    </w:p>
    <w:bookmarkEnd w:id="221"/>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(ОМО/ЖАО атауы)</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5903"/>
        <w:gridCol w:w="2683"/>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балы</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ұсыну/орналастыру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Дәйексіз ақпаратты ұсыну/орналастыру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 уақтылы ұсынбау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жоқтығы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Толық емес ақпарат ұсынылған/орналастырылған, оның ішінде есептік ақпараттың құрылымына орнатылған талаптармен қарастырылған келесі элементтер (қосымша, бөлім, кестелер, көрсеткіштердің мағынасы және басқалары) жоқ, атап айтқанда:</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2. Дәйексіз ақпарат ұсынылған/орналастырылған. Қайта тексеру барысында шындыққа сәйкес келмейтін келесі фактілер анықталды: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3. Бағалау кестесіне сәйкес мемлекеттік органның есептік ақпаратты ұсыну/орналастыру мерзімі:</w:t>
      </w:r>
    </w:p>
    <w:p>
      <w:pPr>
        <w:spacing w:after="0"/>
        <w:ind w:left="0"/>
        <w:jc w:val="both"/>
      </w:pPr>
      <w:r>
        <w:rPr>
          <w:rFonts w:ascii="Times New Roman"/>
          <w:b w:val="false"/>
          <w:i w:val="false"/>
          <w:color w:val="000000"/>
          <w:sz w:val="28"/>
        </w:rPr>
        <w:t>
      "____" ____________ 20 ___ жыл.</w:t>
      </w:r>
    </w:p>
    <w:p>
      <w:pPr>
        <w:spacing w:after="0"/>
        <w:ind w:left="0"/>
        <w:jc w:val="both"/>
      </w:pPr>
      <w:r>
        <w:rPr>
          <w:rFonts w:ascii="Times New Roman"/>
          <w:b w:val="false"/>
          <w:i w:val="false"/>
          <w:color w:val="000000"/>
          <w:sz w:val="28"/>
        </w:rPr>
        <w:t>
      Есептік ақпаратты нақты ұсынылған күні : "___" ______ 20 ___ жыл.</w:t>
      </w:r>
    </w:p>
    <w:p>
      <w:pPr>
        <w:spacing w:after="0"/>
        <w:ind w:left="0"/>
        <w:jc w:val="both"/>
      </w:pPr>
      <w:r>
        <w:rPr>
          <w:rFonts w:ascii="Times New Roman"/>
          <w:b w:val="false"/>
          <w:i w:val="false"/>
          <w:color w:val="000000"/>
          <w:sz w:val="28"/>
        </w:rPr>
        <w:t>
      4. Бағаланатын мемлекеттік органның есептік ақпараты: бар/жоқ (астын сызу).</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Қорытынды шегеру: ______балл.</w:t>
      </w:r>
    </w:p>
    <w:p>
      <w:pPr>
        <w:spacing w:after="0"/>
        <w:ind w:left="0"/>
        <w:jc w:val="both"/>
      </w:pPr>
      <w:r>
        <w:rPr>
          <w:rFonts w:ascii="Times New Roman"/>
          <w:b w:val="false"/>
          <w:i w:val="false"/>
          <w:color w:val="000000"/>
          <w:sz w:val="28"/>
        </w:rPr>
        <w:t xml:space="preserve">
      Мемлекеттік қызмет істері жөніндегі </w:t>
      </w:r>
    </w:p>
    <w:p>
      <w:pPr>
        <w:spacing w:after="0"/>
        <w:ind w:left="0"/>
        <w:jc w:val="both"/>
      </w:pPr>
      <w:r>
        <w:rPr>
          <w:rFonts w:ascii="Times New Roman"/>
          <w:b w:val="false"/>
          <w:i w:val="false"/>
          <w:color w:val="000000"/>
          <w:sz w:val="28"/>
        </w:rPr>
        <w:t>
      уәкілетті органның өкілі, лауазымы                   _____ ______ __________________</w:t>
      </w:r>
    </w:p>
    <w:p>
      <w:pPr>
        <w:spacing w:after="0"/>
        <w:ind w:left="0"/>
        <w:jc w:val="both"/>
      </w:pPr>
      <w:r>
        <w:rPr>
          <w:rFonts w:ascii="Times New Roman"/>
          <w:b w:val="false"/>
          <w:i w:val="false"/>
          <w:color w:val="000000"/>
          <w:sz w:val="28"/>
        </w:rPr>
        <w:t>
                                                      (күні) (қолы) (қолды таратып жазу)</w:t>
      </w:r>
    </w:p>
    <w:p>
      <w:pPr>
        <w:spacing w:after="0"/>
        <w:ind w:left="0"/>
        <w:jc w:val="both"/>
      </w:pPr>
      <w:r>
        <w:rPr>
          <w:rFonts w:ascii="Times New Roman"/>
          <w:b w:val="false"/>
          <w:i w:val="false"/>
          <w:color w:val="000000"/>
          <w:sz w:val="28"/>
        </w:rPr>
        <w:t>
      Ұлттық Банктің өкілі, лауазымы                         _____ ______ __________________</w:t>
      </w:r>
    </w:p>
    <w:p>
      <w:pPr>
        <w:spacing w:after="0"/>
        <w:ind w:left="0"/>
        <w:jc w:val="both"/>
      </w:pPr>
      <w:r>
        <w:rPr>
          <w:rFonts w:ascii="Times New Roman"/>
          <w:b w:val="false"/>
          <w:i w:val="false"/>
          <w:color w:val="000000"/>
          <w:sz w:val="28"/>
        </w:rPr>
        <w:t>
                                                      (күні)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"Персоналды басқару" бағыты</w:t>
            </w:r>
            <w:r>
              <w:br/>
            </w:r>
            <w:r>
              <w:rPr>
                <w:rFonts w:ascii="Times New Roman"/>
                <w:b w:val="false"/>
                <w:i w:val="false"/>
                <w:color w:val="000000"/>
                <w:sz w:val="20"/>
              </w:rPr>
              <w:t>бойынша ұйымдастырушылық</w:t>
            </w:r>
            <w:r>
              <w:br/>
            </w:r>
            <w:r>
              <w:rPr>
                <w:rFonts w:ascii="Times New Roman"/>
                <w:b w:val="false"/>
                <w:i w:val="false"/>
                <w:color w:val="000000"/>
                <w:sz w:val="20"/>
              </w:rPr>
              <w:t>даму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240" w:id="222"/>
    <w:p>
      <w:pPr>
        <w:spacing w:after="0"/>
        <w:ind w:left="0"/>
        <w:jc w:val="left"/>
      </w:pPr>
      <w:r>
        <w:rPr>
          <w:rFonts w:ascii="Times New Roman"/>
          <w:b/>
          <w:i w:val="false"/>
          <w:color w:val="000000"/>
        </w:rPr>
        <w:t xml:space="preserve"> "Мемлекеттік органның ұйымдастырушылық даму" блогының "Персоналды басқару" бағыты бойынша Қазақстан Республикасы Ұлттық Банкінің қызметі тиімділігін бағалау критерийлері мен көрсеткіштері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4325"/>
        <w:gridCol w:w="3660"/>
      </w:tblGrid>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Критерий/көрсеткіш атауы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мерзімнен тыс жұмыс жасау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жұмылдырылуы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негізгі қажеттіліктері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қолдауы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өзара іс-қимыл</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өсу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нығайту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"Персоналды басқару" бағыты</w:t>
            </w:r>
            <w:r>
              <w:br/>
            </w:r>
            <w:r>
              <w:rPr>
                <w:rFonts w:ascii="Times New Roman"/>
                <w:b w:val="false"/>
                <w:i w:val="false"/>
                <w:color w:val="000000"/>
                <w:sz w:val="20"/>
              </w:rPr>
              <w:t>бойынша ұйымдастырушылық</w:t>
            </w:r>
            <w:r>
              <w:br/>
            </w:r>
            <w:r>
              <w:rPr>
                <w:rFonts w:ascii="Times New Roman"/>
                <w:b w:val="false"/>
                <w:i w:val="false"/>
                <w:color w:val="000000"/>
                <w:sz w:val="20"/>
              </w:rPr>
              <w:t>даму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23"/>
    <w:p>
      <w:pPr>
        <w:spacing w:after="0"/>
        <w:ind w:left="0"/>
        <w:jc w:val="left"/>
      </w:pPr>
      <w:r>
        <w:rPr>
          <w:rFonts w:ascii="Times New Roman"/>
          <w:b/>
          <w:i w:val="false"/>
          <w:color w:val="000000"/>
        </w:rPr>
        <w:t xml:space="preserve"> "Мемлекеттік органның ұйымдастырушылық даму" блогының "Персоналды басқару" бағыты бойынша Қазақстан Республикасы Ұлттық Банкінің қызметі тиімділігін бағалау нәтижелері туралы</w:t>
      </w:r>
      <w:r>
        <w:br/>
      </w:r>
      <w:r>
        <w:rPr>
          <w:rFonts w:ascii="Times New Roman"/>
          <w:b/>
          <w:i w:val="false"/>
          <w:color w:val="000000"/>
        </w:rPr>
        <w:t>қорытынды</w:t>
      </w:r>
    </w:p>
    <w:bookmarkEnd w:id="223"/>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6881"/>
        <w:gridCol w:w="1667"/>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мерзімнен тыс жұмыс жасау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жұмылдырылуы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нығайту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"Персоналды басқару" бағыты бойынша Қазақстан Республикасы Ұлттық Банкінің қызметі тиімділігіне талдау:</w:t>
      </w:r>
    </w:p>
    <w:p>
      <w:pPr>
        <w:spacing w:after="0"/>
        <w:ind w:left="0"/>
        <w:jc w:val="both"/>
      </w:pPr>
      <w:r>
        <w:rPr>
          <w:rFonts w:ascii="Times New Roman"/>
          <w:b w:val="false"/>
          <w:i w:val="false"/>
          <w:color w:val="000000"/>
          <w:sz w:val="28"/>
        </w:rPr>
        <w:t>
      Қорытынды мен ұсыныстар: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Ұлттық Банктің басшысы                        _____________ 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"____"______________20___жыл</w:t>
      </w:r>
      <w:r>
        <w:br/>
      </w:r>
      <w:r>
        <w:rPr>
          <w:rFonts w:ascii="Times New Roman"/>
          <w:b w:val="false"/>
          <w:i w:val="false"/>
          <w:color w:val="000000"/>
          <w:sz w:val="28"/>
        </w:rPr>
        <w:t>
      Мемлекеттік қызмет істері                        ____________________________________</w:t>
      </w:r>
      <w:r>
        <w:br/>
      </w:r>
      <w:r>
        <w:rPr>
          <w:rFonts w:ascii="Times New Roman"/>
          <w:b w:val="false"/>
          <w:i w:val="false"/>
          <w:color w:val="000000"/>
          <w:sz w:val="28"/>
        </w:rPr>
        <w:t xml:space="preserve">
      жөніндегі  уәкілетті органның                          (қолы)           (қолды таратып жазу ) </w:t>
      </w:r>
      <w:r>
        <w:br/>
      </w:r>
      <w:r>
        <w:rPr>
          <w:rFonts w:ascii="Times New Roman"/>
          <w:b w:val="false"/>
          <w:i w:val="false"/>
          <w:color w:val="000000"/>
          <w:sz w:val="28"/>
        </w:rPr>
        <w:t>
      тиісті құрылымдық бөлімшесінің</w:t>
      </w:r>
      <w:r>
        <w:br/>
      </w:r>
      <w:r>
        <w:rPr>
          <w:rFonts w:ascii="Times New Roman"/>
          <w:b w:val="false"/>
          <w:i w:val="false"/>
          <w:color w:val="000000"/>
          <w:sz w:val="28"/>
        </w:rPr>
        <w:t>
      басшысы                                    "____"______________20___жыл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"Персоналды басқару" бағыты</w:t>
            </w:r>
            <w:r>
              <w:br/>
            </w:r>
            <w:r>
              <w:rPr>
                <w:rFonts w:ascii="Times New Roman"/>
                <w:b w:val="false"/>
                <w:i w:val="false"/>
                <w:color w:val="000000"/>
                <w:sz w:val="20"/>
              </w:rPr>
              <w:t>бойынша ұйымдастырушылық</w:t>
            </w:r>
            <w:r>
              <w:br/>
            </w:r>
            <w:r>
              <w:rPr>
                <w:rFonts w:ascii="Times New Roman"/>
                <w:b w:val="false"/>
                <w:i w:val="false"/>
                <w:color w:val="000000"/>
                <w:sz w:val="20"/>
              </w:rPr>
              <w:t>даму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24"/>
    <w:p>
      <w:pPr>
        <w:spacing w:after="0"/>
        <w:ind w:left="0"/>
        <w:jc w:val="left"/>
      </w:pPr>
      <w:r>
        <w:rPr>
          <w:rFonts w:ascii="Times New Roman"/>
          <w:b/>
          <w:i w:val="false"/>
          <w:color w:val="000000"/>
        </w:rPr>
        <w:t xml:space="preserve"> "Мемлекеттік органның ұйымдастырушылық даму" блогының бойынша мемлекеттік органның қызметі тиімділігін бағалау нәтижелері туралы қорытынды</w:t>
      </w:r>
    </w:p>
    <w:bookmarkEnd w:id="224"/>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(ОМО/ЖАО атауы)</w:t>
      </w:r>
    </w:p>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4100"/>
        <w:gridCol w:w="2522"/>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критерийлері бойынша ОМО/ЖАО қызметі тиімділігіне талдау:</w:t>
      </w:r>
    </w:p>
    <w:p>
      <w:pPr>
        <w:spacing w:after="0"/>
        <w:ind w:left="0"/>
        <w:jc w:val="both"/>
      </w:pPr>
      <w:r>
        <w:rPr>
          <w:rFonts w:ascii="Times New Roman"/>
          <w:b w:val="false"/>
          <w:i w:val="false"/>
          <w:color w:val="000000"/>
          <w:sz w:val="28"/>
        </w:rPr>
        <w:t>
      1. "Персоналды басқару" бағыты бойынша.</w:t>
      </w:r>
    </w:p>
    <w:p>
      <w:pPr>
        <w:spacing w:after="0"/>
        <w:ind w:left="0"/>
        <w:jc w:val="both"/>
      </w:pPr>
      <w:r>
        <w:rPr>
          <w:rFonts w:ascii="Times New Roman"/>
          <w:b w:val="false"/>
          <w:i w:val="false"/>
          <w:color w:val="000000"/>
          <w:sz w:val="28"/>
        </w:rPr>
        <w:t>
      2. "Ақпараттық технологияларды қолдану" бағыты бойынша.</w:t>
      </w:r>
    </w:p>
    <w:p>
      <w:pPr>
        <w:spacing w:after="0"/>
        <w:ind w:left="0"/>
        <w:jc w:val="both"/>
      </w:pPr>
      <w:r>
        <w:rPr>
          <w:rFonts w:ascii="Times New Roman"/>
          <w:b w:val="false"/>
          <w:i w:val="false"/>
          <w:color w:val="000000"/>
          <w:sz w:val="28"/>
        </w:rPr>
        <w:t>
      Қорытынды мен ұсыныстар: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органның басшысы                   _________ 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 ______________ 20 ___ жыл</w:t>
      </w:r>
    </w:p>
    <w:p>
      <w:pPr>
        <w:spacing w:after="0"/>
        <w:ind w:left="0"/>
        <w:jc w:val="both"/>
      </w:pPr>
      <w:r>
        <w:rPr>
          <w:rFonts w:ascii="Times New Roman"/>
          <w:b w:val="false"/>
          <w:i w:val="false"/>
          <w:color w:val="000000"/>
          <w:sz w:val="28"/>
        </w:rPr>
        <w:t xml:space="preserve">
      Мемлекеттік қызмет істері </w:t>
      </w:r>
    </w:p>
    <w:p>
      <w:pPr>
        <w:spacing w:after="0"/>
        <w:ind w:left="0"/>
        <w:jc w:val="both"/>
      </w:pPr>
      <w:r>
        <w:rPr>
          <w:rFonts w:ascii="Times New Roman"/>
          <w:b w:val="false"/>
          <w:i w:val="false"/>
          <w:color w:val="000000"/>
          <w:sz w:val="28"/>
        </w:rPr>
        <w:t xml:space="preserve">
      жөніндегі уәкілетті органның </w:t>
      </w:r>
    </w:p>
    <w:p>
      <w:pPr>
        <w:spacing w:after="0"/>
        <w:ind w:left="0"/>
        <w:jc w:val="both"/>
      </w:pPr>
      <w:r>
        <w:rPr>
          <w:rFonts w:ascii="Times New Roman"/>
          <w:b w:val="false"/>
          <w:i w:val="false"/>
          <w:color w:val="000000"/>
          <w:sz w:val="28"/>
        </w:rPr>
        <w:t xml:space="preserve">
      тиісті құрылымдық </w:t>
      </w:r>
    </w:p>
    <w:p>
      <w:pPr>
        <w:spacing w:after="0"/>
        <w:ind w:left="0"/>
        <w:jc w:val="both"/>
      </w:pPr>
      <w:r>
        <w:rPr>
          <w:rFonts w:ascii="Times New Roman"/>
          <w:b w:val="false"/>
          <w:i w:val="false"/>
          <w:color w:val="000000"/>
          <w:sz w:val="28"/>
        </w:rPr>
        <w:t>
      бөлімшесінің басшысы                         ________ 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 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"Персоналды басқару" бағыты</w:t>
            </w:r>
            <w:r>
              <w:br/>
            </w:r>
            <w:r>
              <w:rPr>
                <w:rFonts w:ascii="Times New Roman"/>
                <w:b w:val="false"/>
                <w:i w:val="false"/>
                <w:color w:val="000000"/>
                <w:sz w:val="20"/>
              </w:rPr>
              <w:t>бойынша ұйымдастырушылық</w:t>
            </w:r>
            <w:r>
              <w:br/>
            </w:r>
            <w:r>
              <w:rPr>
                <w:rFonts w:ascii="Times New Roman"/>
                <w:b w:val="false"/>
                <w:i w:val="false"/>
                <w:color w:val="000000"/>
                <w:sz w:val="20"/>
              </w:rPr>
              <w:t>даму 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225"/>
    <w:p>
      <w:pPr>
        <w:spacing w:after="0"/>
        <w:ind w:left="0"/>
        <w:jc w:val="left"/>
      </w:pPr>
      <w:r>
        <w:rPr>
          <w:rFonts w:ascii="Times New Roman"/>
          <w:b/>
          <w:i w:val="false"/>
          <w:color w:val="000000"/>
        </w:rPr>
        <w:t xml:space="preserve"> Бағалау нәтижесі бойынша</w:t>
      </w:r>
      <w:r>
        <w:br/>
      </w:r>
      <w:r>
        <w:rPr>
          <w:rFonts w:ascii="Times New Roman"/>
          <w:b/>
          <w:i w:val="false"/>
          <w:color w:val="000000"/>
        </w:rPr>
        <w:t>_____________________________________бағытына келіспеушілік кестесі</w:t>
      </w:r>
    </w:p>
    <w:bookmarkEnd w:id="225"/>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(бағаланатын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914"/>
        <w:gridCol w:w="1498"/>
        <w:gridCol w:w="3903"/>
        <w:gridCol w:w="3488"/>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қорытындысы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қарсылығы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нәтижесі бойынша қорытынды (қабылданды/кабылданбады)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(кабылдау дәлелдемесі/қабылдамау қарсылығы)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1 критерий бойынша:_______</w:t>
      </w:r>
    </w:p>
    <w:p>
      <w:pPr>
        <w:spacing w:after="0"/>
        <w:ind w:left="0"/>
        <w:jc w:val="both"/>
      </w:pPr>
      <w:r>
        <w:rPr>
          <w:rFonts w:ascii="Times New Roman"/>
          <w:b w:val="false"/>
          <w:i w:val="false"/>
          <w:color w:val="000000"/>
          <w:sz w:val="28"/>
        </w:rPr>
        <w:t>
      2 критерий бойынша:_______</w:t>
      </w:r>
    </w:p>
    <w:p>
      <w:pPr>
        <w:spacing w:after="0"/>
        <w:ind w:left="0"/>
        <w:jc w:val="both"/>
      </w:pPr>
      <w:r>
        <w:rPr>
          <w:rFonts w:ascii="Times New Roman"/>
          <w:b w:val="false"/>
          <w:i w:val="false"/>
          <w:color w:val="000000"/>
          <w:sz w:val="28"/>
        </w:rPr>
        <w:t>
      Шағымдану қорытындысын қосқандағы жалпы балл _____ құрайды.</w:t>
      </w:r>
    </w:p>
    <w:p>
      <w:pPr>
        <w:spacing w:after="0"/>
        <w:ind w:left="0"/>
        <w:jc w:val="both"/>
      </w:pPr>
      <w:r>
        <w:rPr>
          <w:rFonts w:ascii="Times New Roman"/>
          <w:b w:val="false"/>
          <w:i w:val="false"/>
          <w:color w:val="000000"/>
          <w:sz w:val="28"/>
        </w:rPr>
        <w:t xml:space="preserve">
      Комиссия төрағасы, лауазымы       </w:t>
      </w:r>
    </w:p>
    <w:p>
      <w:pPr>
        <w:spacing w:after="0"/>
        <w:ind w:left="0"/>
        <w:jc w:val="both"/>
      </w:pPr>
      <w:r>
        <w:rPr>
          <w:rFonts w:ascii="Times New Roman"/>
          <w:b w:val="false"/>
          <w:i w:val="false"/>
          <w:color w:val="000000"/>
          <w:sz w:val="28"/>
        </w:rPr>
        <w:t>
                                    (күні)   (қолы)   (тегі, аты, әкесінің аты (болған жағдайда))</w:t>
      </w:r>
    </w:p>
    <w:p>
      <w:pPr>
        <w:spacing w:after="0"/>
        <w:ind w:left="0"/>
        <w:jc w:val="both"/>
      </w:pPr>
      <w:r>
        <w:rPr>
          <w:rFonts w:ascii="Times New Roman"/>
          <w:b w:val="false"/>
          <w:i w:val="false"/>
          <w:color w:val="000000"/>
          <w:sz w:val="28"/>
        </w:rPr>
        <w:t>
      Шағымдану қортындысымен таныстым:</w:t>
      </w:r>
    </w:p>
    <w:p>
      <w:pPr>
        <w:spacing w:after="0"/>
        <w:ind w:left="0"/>
        <w:jc w:val="both"/>
      </w:pPr>
      <w:r>
        <w:rPr>
          <w:rFonts w:ascii="Times New Roman"/>
          <w:b w:val="false"/>
          <w:i w:val="false"/>
          <w:color w:val="000000"/>
          <w:sz w:val="28"/>
        </w:rPr>
        <w:t>
      Ұлттық Банк өкілі, лауазымы      (күні)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