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147e7" w14:textId="50147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салымдар кезінде агроөнеркәсіптік кешен субъектісі шеккен шығыстардың бір бөлігін өтеу бойынша субсидиялау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2017 жылғы 1 ақпандағы № 48 бұйрығы. Қазақстан Республикасының Әділет министрлігінде 2017 жылғы 17 ақпанда № 14816 болып тіркелді. Күші жойылды - Қазақстан Республикасы Ауыл шаруашылығы министрінің м.а. 2018 жылғы 23 шілдедегі № 317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м.а. 23.07.2018 </w:t>
      </w:r>
      <w:r>
        <w:rPr>
          <w:rFonts w:ascii="Times New Roman"/>
          <w:b w:val="false"/>
          <w:i w:val="false"/>
          <w:color w:val="ff0000"/>
          <w:sz w:val="28"/>
        </w:rPr>
        <w:t>№ 317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сондай-ақ "Мемлекеттік статистика туралы" Қазақстан Республикасының 2010 жылғы 19 наурыздағы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ҚР Ауыл шаруашылығы министрінің 28.11.2017 </w:t>
      </w:r>
      <w:r>
        <w:rPr>
          <w:rFonts w:ascii="Times New Roman"/>
          <w:b w:val="false"/>
          <w:i w:val="false"/>
          <w:color w:val="000000"/>
          <w:sz w:val="28"/>
        </w:rPr>
        <w:t>№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Инвестициялық салымдар кезінде агроөнеркәсіптік кешен субъектісі шеккен шығыстардың бір бөлігін өтеу бойынша субсидиялау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Мыналардың: </w:t>
      </w:r>
    </w:p>
    <w:bookmarkEnd w:id="2"/>
    <w:bookmarkStart w:name="z4" w:id="3"/>
    <w:p>
      <w:pPr>
        <w:spacing w:after="0"/>
        <w:ind w:left="0"/>
        <w:jc w:val="both"/>
      </w:pPr>
      <w:r>
        <w:rPr>
          <w:rFonts w:ascii="Times New Roman"/>
          <w:b w:val="false"/>
          <w:i w:val="false"/>
          <w:color w:val="000000"/>
          <w:sz w:val="28"/>
        </w:rPr>
        <w:t xml:space="preserve">
      1) "Инвестициялық салымдар кезінде агроөнеркәсіптік кешен субъектісі шеккен шығыстардың бір бөлігін өтеу бойынша субсидиялау қағидаларын бекіту туралы" Қазақстан Республикасы Ауыл шаруашылығы министрінің 2015 жылғы 7 тамыздағы № 9-3/726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12305 болып тіркелген, 2015 жылғы 30 қарашада "Әділет" ақпараттық-құқықтық жүйесінде жарияланған); </w:t>
      </w:r>
    </w:p>
    <w:bookmarkEnd w:id="3"/>
    <w:bookmarkStart w:name="z5" w:id="4"/>
    <w:p>
      <w:pPr>
        <w:spacing w:after="0"/>
        <w:ind w:left="0"/>
        <w:jc w:val="both"/>
      </w:pPr>
      <w:r>
        <w:rPr>
          <w:rFonts w:ascii="Times New Roman"/>
          <w:b w:val="false"/>
          <w:i w:val="false"/>
          <w:color w:val="000000"/>
          <w:sz w:val="28"/>
        </w:rPr>
        <w:t xml:space="preserve">
      2) "Инвестициялық салымдар кезінде агроөнеркәсіптік кешен субъектісі шеккен шығыстардың бір бөлігін өтеу бойынша субсидиялау қағидаларын бекіту туралы" Қазақстан Республикасы Ауыл шаруашылығы министрінің 2015 жылғы 7 тамыздағы № 9-3/726 бұйрығына өзгерістер енгізу туралы" Қазақстан Республикасы Ауыл шаруашылығы министрінің 2016 жылғы 9 маусымдағы № 254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14049 болып тіркелген, 2016 жылғы 16 тамызда "Әділет" ақпараттық-құқықтық жүйесінде жарияланған) күші жойылды деп танылсын. </w:t>
      </w:r>
    </w:p>
    <w:bookmarkEnd w:id="4"/>
    <w:bookmarkStart w:name="z6" w:id="5"/>
    <w:p>
      <w:pPr>
        <w:spacing w:after="0"/>
        <w:ind w:left="0"/>
        <w:jc w:val="both"/>
      </w:pPr>
      <w:r>
        <w:rPr>
          <w:rFonts w:ascii="Times New Roman"/>
          <w:b w:val="false"/>
          <w:i w:val="false"/>
          <w:color w:val="000000"/>
          <w:sz w:val="28"/>
        </w:rPr>
        <w:t>
      3. Қазақстан Республикасы Ауыл шаруашылығы министрлігінің Инвестициялық саясат және қаржы құралдары департаменті заңнамада белгіленген тәртіппен:</w:t>
      </w:r>
    </w:p>
    <w:bookmarkEnd w:id="5"/>
    <w:bookmarkStart w:name="z7" w:id="6"/>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6"/>
    <w:bookmarkStart w:name="z8" w:id="7"/>
    <w:p>
      <w:pPr>
        <w:spacing w:after="0"/>
        <w:ind w:left="0"/>
        <w:jc w:val="both"/>
      </w:pPr>
      <w:r>
        <w:rPr>
          <w:rFonts w:ascii="Times New Roman"/>
          <w:b w:val="false"/>
          <w:i w:val="false"/>
          <w:color w:val="000000"/>
          <w:sz w:val="28"/>
        </w:rPr>
        <w:t xml:space="preserve">
      2) осы бұйрық Қазақстан Республикасы Әділет министрлігінде мемлекеттік тіркелген күннен бастап күнтізбелік он күн ішінде оның көшірмесінің мерзімді баспа басылымдарына ресми жариялауға, сондай-ақ Қазақстан Республикасының нормативтік құқықтық актілерінің эталондық бақылау банкіне ресми жариялау және қосу үшін "Республикалық құқықтық ақпарат орталығы" шаруашылық жүргізу құқығындағы республикалық мемлекеттік кәсіпорнына жіберілуін; </w:t>
      </w:r>
    </w:p>
    <w:bookmarkEnd w:id="7"/>
    <w:bookmarkStart w:name="z9" w:id="8"/>
    <w:p>
      <w:pPr>
        <w:spacing w:after="0"/>
        <w:ind w:left="0"/>
        <w:jc w:val="both"/>
      </w:pPr>
      <w:r>
        <w:rPr>
          <w:rFonts w:ascii="Times New Roman"/>
          <w:b w:val="false"/>
          <w:i w:val="false"/>
          <w:color w:val="000000"/>
          <w:sz w:val="28"/>
        </w:rPr>
        <w:t xml:space="preserve">
      3) осы бұйрықтың Қазақстан Республикасы Ауыл шаруашылығы министрлігінің интернет-ресурсында орналастырылуын қамтамасыз етсін. </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Премьер-Министрінің орынбасары – </w:t>
            </w:r>
            <w:r>
              <w:br/>
            </w:r>
            <w:r>
              <w:rPr>
                <w:rFonts w:ascii="Times New Roman"/>
                <w:b w:val="false"/>
                <w:i/>
                <w:color w:val="000000"/>
                <w:sz w:val="20"/>
              </w:rPr>
              <w:t>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xml:space="preserve">
      ___________ Д. Абаев </w:t>
      </w:r>
    </w:p>
    <w:p>
      <w:pPr>
        <w:spacing w:after="0"/>
        <w:ind w:left="0"/>
        <w:jc w:val="both"/>
      </w:pPr>
      <w:r>
        <w:rPr>
          <w:rFonts w:ascii="Times New Roman"/>
          <w:b w:val="false"/>
          <w:i w:val="false"/>
          <w:color w:val="000000"/>
          <w:sz w:val="28"/>
        </w:rPr>
        <w:t>
      2017 жылғы "___" 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 Ж. Қасымбек</w:t>
      </w:r>
    </w:p>
    <w:p>
      <w:pPr>
        <w:spacing w:after="0"/>
        <w:ind w:left="0"/>
        <w:jc w:val="both"/>
      </w:pPr>
      <w:r>
        <w:rPr>
          <w:rFonts w:ascii="Times New Roman"/>
          <w:b w:val="false"/>
          <w:i w:val="false"/>
          <w:color w:val="000000"/>
          <w:sz w:val="28"/>
        </w:rPr>
        <w:t>
      2017 жылғы 2 ақпан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xml:space="preserve">
      __________Б. Сұлтанов </w:t>
      </w:r>
    </w:p>
    <w:p>
      <w:pPr>
        <w:spacing w:after="0"/>
        <w:ind w:left="0"/>
        <w:jc w:val="both"/>
      </w:pPr>
      <w:r>
        <w:rPr>
          <w:rFonts w:ascii="Times New Roman"/>
          <w:b w:val="false"/>
          <w:i w:val="false"/>
          <w:color w:val="000000"/>
          <w:sz w:val="28"/>
        </w:rPr>
        <w:t>
      2017 жылғы "___" 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2017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Қазақстан</w:t>
            </w:r>
            <w:r>
              <w:br/>
            </w:r>
            <w:r>
              <w:rPr>
                <w:rFonts w:ascii="Times New Roman"/>
                <w:b w:val="false"/>
                <w:i w:val="false"/>
                <w:color w:val="000000"/>
                <w:sz w:val="20"/>
              </w:rPr>
              <w:t>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01 ақпандағы № 48</w:t>
            </w:r>
            <w:r>
              <w:br/>
            </w:r>
            <w:r>
              <w:rPr>
                <w:rFonts w:ascii="Times New Roman"/>
                <w:b w:val="false"/>
                <w:i w:val="false"/>
                <w:color w:val="000000"/>
                <w:sz w:val="20"/>
              </w:rPr>
              <w:t>бұйрығымен бекітілген</w:t>
            </w:r>
          </w:p>
        </w:tc>
      </w:tr>
    </w:tbl>
    <w:bookmarkStart w:name="z384" w:id="10"/>
    <w:p>
      <w:pPr>
        <w:spacing w:after="0"/>
        <w:ind w:left="0"/>
        <w:jc w:val="left"/>
      </w:pPr>
      <w:r>
        <w:rPr>
          <w:rFonts w:ascii="Times New Roman"/>
          <w:b/>
          <w:i w:val="false"/>
          <w:color w:val="000000"/>
        </w:rPr>
        <w:t xml:space="preserve"> Инвестициялық салымдар кезінде агроөнеркәсіптік кешен субъектісі шеккен шығыстардың бір бөлігін өтеу бойынша субсидиялау қағидалары</w:t>
      </w:r>
    </w:p>
    <w:bookmarkEnd w:id="10"/>
    <w:bookmarkStart w:name="z385" w:id="11"/>
    <w:p>
      <w:pPr>
        <w:spacing w:after="0"/>
        <w:ind w:left="0"/>
        <w:jc w:val="left"/>
      </w:pPr>
      <w:r>
        <w:rPr>
          <w:rFonts w:ascii="Times New Roman"/>
          <w:b/>
          <w:i w:val="false"/>
          <w:color w:val="000000"/>
        </w:rPr>
        <w:t xml:space="preserve"> 1-тарау. Жалпы ережелер</w:t>
      </w:r>
    </w:p>
    <w:bookmarkEnd w:id="11"/>
    <w:bookmarkStart w:name="z30" w:id="12"/>
    <w:p>
      <w:pPr>
        <w:spacing w:after="0"/>
        <w:ind w:left="0"/>
        <w:jc w:val="both"/>
      </w:pPr>
      <w:r>
        <w:rPr>
          <w:rFonts w:ascii="Times New Roman"/>
          <w:b w:val="false"/>
          <w:i w:val="false"/>
          <w:color w:val="000000"/>
          <w:sz w:val="28"/>
        </w:rPr>
        <w:t xml:space="preserve">
      1. Осы Инвестициялық салымдар кезінде агроөнеркәсіптік кешен субъектісі шеккен шығыстардың бір бөлігін өтеу бойынша субсидиялау қағидалары (бұдан әрі – Қағидалар) "Агроөнеркәсіптік кешенді және ауылдық аумақтарды дамытуды мемлекеттік реттеу туралы" 2005 жылғы 8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инвестициялық салымдар кезінде агроөнеркәсіптік кешен (бұдан әрі – АӨК) субъектісі шеккен шығыстардың бір бөлігін өтеу бойынша субсидиялау тәртібін айқындайды.</w:t>
      </w:r>
    </w:p>
    <w:bookmarkEnd w:id="12"/>
    <w:bookmarkStart w:name="z31" w:id="13"/>
    <w:p>
      <w:pPr>
        <w:spacing w:after="0"/>
        <w:ind w:left="0"/>
        <w:jc w:val="both"/>
      </w:pPr>
      <w:r>
        <w:rPr>
          <w:rFonts w:ascii="Times New Roman"/>
          <w:b w:val="false"/>
          <w:i w:val="false"/>
          <w:color w:val="000000"/>
          <w:sz w:val="28"/>
        </w:rPr>
        <w:t>
      2. Инвестициялық салымдар кезінде АӨК субъектісі шеккен шығыстардың бір бөлігін өтеу бойынша субсидиялаудың негізгі мақсаты капиталды көп қажет етуді төмендету және салынған инвестициялардың өзін-өзі ақтауын арттыру жолымен АӨК-нің басым бағыттарында (секторларында) инвестициялық жобаларды іске асыру шеңберінде тауарлардың, жұмыстардың және көрсетілетін қызметтердің қолжетімділігін арттыру болып табылады.</w:t>
      </w:r>
    </w:p>
    <w:bookmarkEnd w:id="13"/>
    <w:bookmarkStart w:name="z49" w:id="14"/>
    <w:p>
      <w:pPr>
        <w:spacing w:after="0"/>
        <w:ind w:left="0"/>
        <w:jc w:val="both"/>
      </w:pPr>
      <w:r>
        <w:rPr>
          <w:rFonts w:ascii="Times New Roman"/>
          <w:b w:val="false"/>
          <w:i w:val="false"/>
          <w:color w:val="000000"/>
          <w:sz w:val="28"/>
        </w:rPr>
        <w:t>
      3. Осы Қағидаларда мынадай терминдер мен айқындамалар пайдаланылады:</w:t>
      </w:r>
    </w:p>
    <w:bookmarkEnd w:id="14"/>
    <w:bookmarkStart w:name="z453" w:id="15"/>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үшін,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End w:id="15"/>
    <w:bookmarkStart w:name="z454" w:id="16"/>
    <w:p>
      <w:pPr>
        <w:spacing w:after="0"/>
        <w:ind w:left="0"/>
        <w:jc w:val="both"/>
      </w:pPr>
      <w:r>
        <w:rPr>
          <w:rFonts w:ascii="Times New Roman"/>
          <w:b w:val="false"/>
          <w:i w:val="false"/>
          <w:color w:val="000000"/>
          <w:sz w:val="28"/>
        </w:rPr>
        <w:t>
      2) АӨК-нің басым бағыттары (секторлары) – осы Қағидаларға 1-қосымшаға сәйкес басым бағыттар (секторлар) тізбесінде көрсетілген едәуір даму әлеуеті бар АӨК бағыттары (секторлары);</w:t>
      </w:r>
    </w:p>
    <w:bookmarkEnd w:id="16"/>
    <w:bookmarkStart w:name="z455" w:id="17"/>
    <w:p>
      <w:pPr>
        <w:spacing w:after="0"/>
        <w:ind w:left="0"/>
        <w:jc w:val="both"/>
      </w:pPr>
      <w:r>
        <w:rPr>
          <w:rFonts w:ascii="Times New Roman"/>
          <w:b w:val="false"/>
          <w:i w:val="false"/>
          <w:color w:val="000000"/>
          <w:sz w:val="28"/>
        </w:rPr>
        <w:t>
      3) АӨК-дегі инвестициялық жоба (бұдан әрі – инвестициялық жоба) – жаңа өндірістік қуаттылықтар құруға немесе жұмыс істеп тұрғандарын кеңейтуге инвестициялар салуды көздейтін іс-шаралар кешені;</w:t>
      </w:r>
    </w:p>
    <w:bookmarkEnd w:id="17"/>
    <w:bookmarkStart w:name="z456" w:id="18"/>
    <w:p>
      <w:pPr>
        <w:spacing w:after="0"/>
        <w:ind w:left="0"/>
        <w:jc w:val="both"/>
      </w:pPr>
      <w:r>
        <w:rPr>
          <w:rFonts w:ascii="Times New Roman"/>
          <w:b w:val="false"/>
          <w:i w:val="false"/>
          <w:color w:val="000000"/>
          <w:sz w:val="28"/>
        </w:rPr>
        <w:t>
      4) АӨК-дегі инвестициялық салымдар (бұдан әрі – инвестициялық салымдар) – жер учаскелерін сатып алуға арналған шығындарды қоспағанда, инвестициялық жоба шеңберінде жаңа өндірістік қуаттылықтар құруға немесе жұмыс істеп тұрғандарын кеңейтуге, оның ішінде техника мен жабдықтар сатып алуға бағытталған шығындар;</w:t>
      </w:r>
    </w:p>
    <w:bookmarkEnd w:id="18"/>
    <w:bookmarkStart w:name="z457" w:id="19"/>
    <w:p>
      <w:pPr>
        <w:spacing w:after="0"/>
        <w:ind w:left="0"/>
        <w:jc w:val="both"/>
      </w:pPr>
      <w:r>
        <w:rPr>
          <w:rFonts w:ascii="Times New Roman"/>
          <w:b w:val="false"/>
          <w:i w:val="false"/>
          <w:color w:val="000000"/>
          <w:sz w:val="28"/>
        </w:rPr>
        <w:t>
      5) АӨК-дегі инвестициялық субсидиялар (бұдан әрі – инвестициялық субсидиялар) – инвестициялық жобаларды іске асыру шеңберінде АӨК субъектісі шеккен шығыстардың бір бөлігін өтеу;</w:t>
      </w:r>
    </w:p>
    <w:bookmarkEnd w:id="19"/>
    <w:bookmarkStart w:name="z458" w:id="20"/>
    <w:p>
      <w:pPr>
        <w:spacing w:after="0"/>
        <w:ind w:left="0"/>
        <w:jc w:val="both"/>
      </w:pPr>
      <w:r>
        <w:rPr>
          <w:rFonts w:ascii="Times New Roman"/>
          <w:b w:val="false"/>
          <w:i w:val="false"/>
          <w:color w:val="000000"/>
          <w:sz w:val="28"/>
        </w:rPr>
        <w:t>
      6) АӨК-дегі инвестор (бұдан әрі – инвестор) – Қазақстан Республикасының заңнамасына сәйкес АӨК-нің басым бағыттарына (секторларына) инвестициялық салымдарды жүзеге асыратын АӨК субъектісі;</w:t>
      </w:r>
    </w:p>
    <w:bookmarkEnd w:id="20"/>
    <w:bookmarkStart w:name="z459" w:id="21"/>
    <w:p>
      <w:pPr>
        <w:spacing w:after="0"/>
        <w:ind w:left="0"/>
        <w:jc w:val="both"/>
      </w:pPr>
      <w:r>
        <w:rPr>
          <w:rFonts w:ascii="Times New Roman"/>
          <w:b w:val="false"/>
          <w:i w:val="false"/>
          <w:color w:val="000000"/>
          <w:sz w:val="28"/>
        </w:rPr>
        <w:t>
      7) арнайы шот – осы Қағидалардың 35, 36-тармақтарына сәйкес инвестициялық субсидиялау шартының талаптарын қамтамасыз ету үшін инвестициялық субсидиялардың сомалары аударылатын қаржы институтының екінші деңгейдегі банктегі шоты;</w:t>
      </w:r>
    </w:p>
    <w:bookmarkEnd w:id="21"/>
    <w:bookmarkStart w:name="z460" w:id="22"/>
    <w:p>
      <w:pPr>
        <w:spacing w:after="0"/>
        <w:ind w:left="0"/>
        <w:jc w:val="both"/>
      </w:pPr>
      <w:r>
        <w:rPr>
          <w:rFonts w:ascii="Times New Roman"/>
          <w:b w:val="false"/>
          <w:i w:val="false"/>
          <w:color w:val="000000"/>
          <w:sz w:val="28"/>
        </w:rPr>
        <w:t>
      8) бюджеттік бағдарламаның әкімшісі (бұдан әрі – әкімші) – Қазақстан Республикасы Ауыл шаруашылығы министрлігі;</w:t>
      </w:r>
    </w:p>
    <w:bookmarkEnd w:id="22"/>
    <w:bookmarkStart w:name="z461" w:id="23"/>
    <w:p>
      <w:pPr>
        <w:spacing w:after="0"/>
        <w:ind w:left="0"/>
        <w:jc w:val="both"/>
      </w:pPr>
      <w:r>
        <w:rPr>
          <w:rFonts w:ascii="Times New Roman"/>
          <w:b w:val="false"/>
          <w:i w:val="false"/>
          <w:color w:val="000000"/>
          <w:sz w:val="28"/>
        </w:rPr>
        <w:t>
      9) жобаның паспорты – субсидиялауға жататын жабдықтар мен техникалар тізбесі, сондай-ақ инвестициялық субсидияларды есептеуге арналған өтеу нормативі;</w:t>
      </w:r>
    </w:p>
    <w:bookmarkEnd w:id="23"/>
    <w:bookmarkStart w:name="z462" w:id="24"/>
    <w:p>
      <w:pPr>
        <w:spacing w:after="0"/>
        <w:ind w:left="0"/>
        <w:jc w:val="both"/>
      </w:pPr>
      <w:r>
        <w:rPr>
          <w:rFonts w:ascii="Times New Roman"/>
          <w:b w:val="false"/>
          <w:i w:val="false"/>
          <w:color w:val="000000"/>
          <w:sz w:val="28"/>
        </w:rPr>
        <w:t>
      10) жұмыс істеп тұрған өндірістік қуаттылықтарды кеңейту – жұмыс істеп тұрған өндірістік қуаттылықтарды жетіспейтін немесе қажетті жабдықпен (техникамен) жарықтандыруды немесе өндірістік қуаттылықтарды ұлғайтуды және өндіріс көлемін ұлғайтуға және (немесе) өндірілетін өнімнің өзіндік құнын азайтуға және (немесе) өндірілетін өнімнің сапасын арттыруға, оның орамасын өзгертуге және (немесе) ассортиментті кеңейтуге бағытталған өзге де іс-қимылдарды көздейтін іс-шаралар, сондай-ақ, мақсаты нарықта жаңа тауарлық тауашаға орнығу, өткізу нарықтарын кеңейту және басқалар болып табылатын іс-шаралар;</w:t>
      </w:r>
    </w:p>
    <w:bookmarkEnd w:id="24"/>
    <w:bookmarkStart w:name="z463" w:id="25"/>
    <w:p>
      <w:pPr>
        <w:spacing w:after="0"/>
        <w:ind w:left="0"/>
        <w:jc w:val="both"/>
      </w:pPr>
      <w:r>
        <w:rPr>
          <w:rFonts w:ascii="Times New Roman"/>
          <w:b w:val="false"/>
          <w:i w:val="false"/>
          <w:color w:val="000000"/>
          <w:sz w:val="28"/>
        </w:rPr>
        <w:t>
      11) инвестициялық субсидиялау мәселері жөніндегі комиссия (бұдан әрі – комиссия) – инвесторлардың өтініштерін қарауға және инвестициялық субсидиялар беру/беруден бас тарту туралы шешімдер қабылдауға арналған тұрақты жұмыс істейтін алқалы орган;</w:t>
      </w:r>
    </w:p>
    <w:bookmarkEnd w:id="25"/>
    <w:bookmarkStart w:name="z464" w:id="26"/>
    <w:p>
      <w:pPr>
        <w:spacing w:after="0"/>
        <w:ind w:left="0"/>
        <w:jc w:val="both"/>
      </w:pPr>
      <w:r>
        <w:rPr>
          <w:rFonts w:ascii="Times New Roman"/>
          <w:b w:val="false"/>
          <w:i w:val="false"/>
          <w:color w:val="000000"/>
          <w:sz w:val="28"/>
        </w:rPr>
        <w:t>
      12) инвестициялық субсидиялау мәселелері жөніндегі комиссияның жұмыс органы (бұдан әрі – жұмыс органы) – облыстар, республикалық маңызы бар қалалар және астана әкімдіктерінің ауыл шаруашылығы басқармасы;</w:t>
      </w:r>
    </w:p>
    <w:bookmarkEnd w:id="26"/>
    <w:bookmarkStart w:name="z465" w:id="27"/>
    <w:p>
      <w:pPr>
        <w:spacing w:after="0"/>
        <w:ind w:left="0"/>
        <w:jc w:val="both"/>
      </w:pPr>
      <w:r>
        <w:rPr>
          <w:rFonts w:ascii="Times New Roman"/>
          <w:b w:val="false"/>
          <w:i w:val="false"/>
          <w:color w:val="000000"/>
          <w:sz w:val="28"/>
        </w:rPr>
        <w:t>
      13) инвестициялық субсидиялау шарты – жұмыс органы, инвестор және оператор арасында жасалатын, инвестициялық субсидиялар қаражатын аударудың тәртібі мен талаптарын, мониторинг барысын, тараптардың жауапкершілігін және өзге де талаптарды көздейтін жазбаша келісім;</w:t>
      </w:r>
    </w:p>
    <w:bookmarkEnd w:id="27"/>
    <w:bookmarkStart w:name="z466" w:id="28"/>
    <w:p>
      <w:pPr>
        <w:spacing w:after="0"/>
        <w:ind w:left="0"/>
        <w:jc w:val="both"/>
      </w:pPr>
      <w:r>
        <w:rPr>
          <w:rFonts w:ascii="Times New Roman"/>
          <w:b w:val="false"/>
          <w:i w:val="false"/>
          <w:color w:val="000000"/>
          <w:sz w:val="28"/>
        </w:rPr>
        <w:t>
      14) қаржы институттары – екінші деңгейдегі банктер, банктік операцияларды жүзеге асыру құқығына тиісті лицензиясы бар микроқаржылық ұйымдар, кредиттік ұйымдар, лизингтік компаниялар, кредиттік серіктестіктер;</w:t>
      </w:r>
    </w:p>
    <w:bookmarkEnd w:id="28"/>
    <w:bookmarkStart w:name="z467" w:id="29"/>
    <w:p>
      <w:pPr>
        <w:spacing w:after="0"/>
        <w:ind w:left="0"/>
        <w:jc w:val="both"/>
      </w:pPr>
      <w:r>
        <w:rPr>
          <w:rFonts w:ascii="Times New Roman"/>
          <w:b w:val="false"/>
          <w:i w:val="false"/>
          <w:color w:val="000000"/>
          <w:sz w:val="28"/>
        </w:rPr>
        <w:t>
      15) машина-трактор станциялары – ауыл шаруашылығы жұмыстарын жүргізу бойынша АӨК субъектілеріне қызмет көрсететін заңды тұлғалар, шаруа/фермер қожалықтары және дара кәсіпкерлер;</w:t>
      </w:r>
    </w:p>
    <w:bookmarkEnd w:id="29"/>
    <w:bookmarkStart w:name="z468" w:id="30"/>
    <w:p>
      <w:pPr>
        <w:spacing w:after="0"/>
        <w:ind w:left="0"/>
        <w:jc w:val="both"/>
      </w:pPr>
      <w:r>
        <w:rPr>
          <w:rFonts w:ascii="Times New Roman"/>
          <w:b w:val="false"/>
          <w:i w:val="false"/>
          <w:color w:val="000000"/>
          <w:sz w:val="28"/>
        </w:rPr>
        <w:t>
      16) модулді конструкция – панелдер және/немесе дайын блок-контейнерлер бекітілетін қаңқалы-рамалы және/немесе қаңқасыз-доғалы конструкция негізіндегі модулді, тез құрылатын құрылыс;</w:t>
      </w:r>
    </w:p>
    <w:bookmarkEnd w:id="30"/>
    <w:bookmarkStart w:name="z469" w:id="31"/>
    <w:p>
      <w:pPr>
        <w:spacing w:after="0"/>
        <w:ind w:left="0"/>
        <w:jc w:val="both"/>
      </w:pPr>
      <w:r>
        <w:rPr>
          <w:rFonts w:ascii="Times New Roman"/>
          <w:b w:val="false"/>
          <w:i w:val="false"/>
          <w:color w:val="000000"/>
          <w:sz w:val="28"/>
        </w:rPr>
        <w:t>
      17) оператор – инвестициялық салымдар кезінде агроөнеркәсіптік кешен субъектісі шеккен шығыстардың бір бөлігін өтеу бойынша субсидиялау жөніндегі операторлық көрсетілетін қызметтерді жүзеге асыратын ұйым;</w:t>
      </w:r>
    </w:p>
    <w:bookmarkEnd w:id="31"/>
    <w:bookmarkStart w:name="z470" w:id="32"/>
    <w:p>
      <w:pPr>
        <w:spacing w:after="0"/>
        <w:ind w:left="0"/>
        <w:jc w:val="both"/>
      </w:pPr>
      <w:r>
        <w:rPr>
          <w:rFonts w:ascii="Times New Roman"/>
          <w:b w:val="false"/>
          <w:i w:val="false"/>
          <w:color w:val="000000"/>
          <w:sz w:val="28"/>
        </w:rPr>
        <w:t>
      18) өндірістік кешен – ауыл шаруашылығы өнімдерін өндіруге, қайта өңдеуге, сақтауға, буып-түюге бағытталған өзара байланысты өндірістік қуаттылықтар (ғимараттар, құрылыстар, монтаждалатын жабдық, инженерлік желілер және басқалары) жиынтығы.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Премьер-Министрінің орынбасары – ҚР Ауыл шаруашылығы министрінің 28.11.2017 </w:t>
      </w:r>
      <w:r>
        <w:rPr>
          <w:rFonts w:ascii="Times New Roman"/>
          <w:b w:val="false"/>
          <w:i w:val="false"/>
          <w:color w:val="000000"/>
          <w:sz w:val="28"/>
        </w:rPr>
        <w:t>№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6" w:id="33"/>
    <w:p>
      <w:pPr>
        <w:spacing w:after="0"/>
        <w:ind w:left="0"/>
        <w:jc w:val="left"/>
      </w:pPr>
      <w:r>
        <w:rPr>
          <w:rFonts w:ascii="Times New Roman"/>
          <w:b/>
          <w:i w:val="false"/>
          <w:color w:val="000000"/>
        </w:rPr>
        <w:t xml:space="preserve"> 2-тарау. Инвестициялық салымдар кезінде агроөнеркәсіптік кешен субъектісі шеккен шығыстардың бір бөлігін өтеу бойынша субсидиялау тәртібі</w:t>
      </w:r>
    </w:p>
    <w:bookmarkEnd w:id="33"/>
    <w:bookmarkStart w:name="z387" w:id="34"/>
    <w:p>
      <w:pPr>
        <w:spacing w:after="0"/>
        <w:ind w:left="0"/>
        <w:jc w:val="left"/>
      </w:pPr>
      <w:r>
        <w:rPr>
          <w:rFonts w:ascii="Times New Roman"/>
          <w:b/>
          <w:i w:val="false"/>
          <w:color w:val="000000"/>
        </w:rPr>
        <w:t xml:space="preserve"> 1-параграф. Инвестициялық субсидиялаудың жалпы шарттары</w:t>
      </w:r>
    </w:p>
    <w:bookmarkEnd w:id="34"/>
    <w:bookmarkStart w:name="z52" w:id="35"/>
    <w:p>
      <w:pPr>
        <w:spacing w:after="0"/>
        <w:ind w:left="0"/>
        <w:jc w:val="both"/>
      </w:pPr>
      <w:r>
        <w:rPr>
          <w:rFonts w:ascii="Times New Roman"/>
          <w:b w:val="false"/>
          <w:i w:val="false"/>
          <w:color w:val="000000"/>
          <w:sz w:val="28"/>
        </w:rPr>
        <w:t xml:space="preserve">
      4. Инвестициялық субсидиялар инвесторларға осы Қағидаларға 2-қосымшада көзделген, субсидиялауға жататын инвестициялық паспорттар тізбесінің (бұдан әрі – Жобалар паспорттарының тізбесі) 2 және 4-бөлімдерін қоспағанда, осы Қағидаларға 1-қосымшаға сәйкес басым бағыттар (секторлар) тізбесі (бұдан әрі – Басым бағыттар тізбесі) бойынша инвестициялық жоба шеңберінде модулді конструкцияларды салуға кеткен шығындар, сатып алынған немесе пайдалануға берілген жабдықтар мен техника бойынша төленеді. </w:t>
      </w:r>
    </w:p>
    <w:bookmarkEnd w:id="35"/>
    <w:p>
      <w:pPr>
        <w:spacing w:after="0"/>
        <w:ind w:left="0"/>
        <w:jc w:val="both"/>
      </w:pPr>
      <w:r>
        <w:rPr>
          <w:rFonts w:ascii="Times New Roman"/>
          <w:b w:val="false"/>
          <w:i w:val="false"/>
          <w:color w:val="000000"/>
          <w:sz w:val="28"/>
        </w:rPr>
        <w:t xml:space="preserve">
      Субсидиялауға операторға өтінім берілген жылға дейін кемінде екі жыл бұрын пайдалануға берілген, жаңа өндірістік қуаттылықтар құруға немесе жұмыс істеп тұрғандарын кеңейтуге бағытталған (инвестициялық салымдар) инвестициялық жобалар жатады. Бұл ретте, субсидиялауға инвестордың инвестициялық жоба пайдалануға берілетін күнге дейін кемінде 24 ай бұрын  шеккен, инвестициялық жоба шеңберінде техника мен жабдықты сатып алуға кеткен шығыстары жатады. </w:t>
      </w:r>
    </w:p>
    <w:p>
      <w:pPr>
        <w:spacing w:after="0"/>
        <w:ind w:left="0"/>
        <w:jc w:val="both"/>
      </w:pPr>
      <w:r>
        <w:rPr>
          <w:rFonts w:ascii="Times New Roman"/>
          <w:b w:val="false"/>
          <w:i w:val="false"/>
          <w:color w:val="000000"/>
          <w:sz w:val="28"/>
        </w:rPr>
        <w:t xml:space="preserve">
      Бұл ретте, тиісті күнтізбелік жылдың 1 шілдесіне дейін Басым бағыттар тізбесінде көрсетілген бірінші топтың бағыттары (секторлары) бойынша инвестициялық субсидиялар беруге арналған өтінімдер қабылданады және қаралады. Бірінші топ ішінде Басым бағыттар тізбесінде көзделген кезектілік бойынша басым тәртіппен инвесторлардың өтінімдері қаралады. </w:t>
      </w:r>
    </w:p>
    <w:p>
      <w:pPr>
        <w:spacing w:after="0"/>
        <w:ind w:left="0"/>
        <w:jc w:val="both"/>
      </w:pPr>
      <w:r>
        <w:rPr>
          <w:rFonts w:ascii="Times New Roman"/>
          <w:b w:val="false"/>
          <w:i w:val="false"/>
          <w:color w:val="000000"/>
          <w:sz w:val="28"/>
        </w:rPr>
        <w:t>
      Тиісті күнтізбелік жылдың 1 шілдесінен кейін бірінші және екінші топтың бағыттары бойынша инвесторлардың өтінімдері қабылданады және қаралады. Бұл ретте, басым тәртіппен бірінші топтағы инвесторлардың өтінімдері өтінім беру күніне қарамастан, Басым бағыттар тізбесінде көзделген кезектілік тәртібімен қаралады. Екінші топтың өтінімдері Басым бағыттар тізбесінде көзделген кезектілік бойынша қаралады.</w:t>
      </w:r>
    </w:p>
    <w:p>
      <w:pPr>
        <w:spacing w:after="0"/>
        <w:ind w:left="0"/>
        <w:jc w:val="both"/>
      </w:pPr>
      <w:r>
        <w:rPr>
          <w:rFonts w:ascii="Times New Roman"/>
          <w:b w:val="false"/>
          <w:i w:val="false"/>
          <w:color w:val="000000"/>
          <w:sz w:val="28"/>
        </w:rPr>
        <w:t>
      Осы тармақтың үшінші және төртінші бөліктерінде көзделген кезектілік тәртібімен ауыл шаруашылығы кооперативтерінің өтінімдері басым тәртіппен комиссия отырысында бүкіл күнтізбелік жыл бойы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Премьер-Министрінің орынбасары – ҚР Ауыл шаруашылығы министрінің 28.11.2017 </w:t>
      </w:r>
      <w:r>
        <w:rPr>
          <w:rFonts w:ascii="Times New Roman"/>
          <w:b w:val="false"/>
          <w:i w:val="false"/>
          <w:color w:val="000000"/>
          <w:sz w:val="28"/>
        </w:rPr>
        <w:t>№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36"/>
    <w:p>
      <w:pPr>
        <w:spacing w:after="0"/>
        <w:ind w:left="0"/>
        <w:jc w:val="both"/>
      </w:pPr>
      <w:r>
        <w:rPr>
          <w:rFonts w:ascii="Times New Roman"/>
          <w:b w:val="false"/>
          <w:i w:val="false"/>
          <w:color w:val="000000"/>
          <w:sz w:val="28"/>
        </w:rPr>
        <w:t xml:space="preserve">
      5. Субсидиялау инвестициялық жобаны іске асыру орны бойынша жүзеге асырылады. </w:t>
      </w:r>
    </w:p>
    <w:bookmarkEnd w:id="36"/>
    <w:bookmarkStart w:name="z58" w:id="37"/>
    <w:p>
      <w:pPr>
        <w:spacing w:after="0"/>
        <w:ind w:left="0"/>
        <w:jc w:val="both"/>
      </w:pPr>
      <w:r>
        <w:rPr>
          <w:rFonts w:ascii="Times New Roman"/>
          <w:b w:val="false"/>
          <w:i w:val="false"/>
          <w:color w:val="000000"/>
          <w:sz w:val="28"/>
        </w:rPr>
        <w:t>
      6. Жобалар паспорттарының тізбесінде көрсетілген модульдік конструкцияларды салу, жабдықтар және/немесе техниканы сатып алу кезіндегі инвестициялық салымдардың бір бөлігі өтеуге жатады.</w:t>
      </w:r>
    </w:p>
    <w:bookmarkEnd w:id="37"/>
    <w:bookmarkStart w:name="z59" w:id="38"/>
    <w:p>
      <w:pPr>
        <w:spacing w:after="0"/>
        <w:ind w:left="0"/>
        <w:jc w:val="both"/>
      </w:pPr>
      <w:r>
        <w:rPr>
          <w:rFonts w:ascii="Times New Roman"/>
          <w:b w:val="false"/>
          <w:i w:val="false"/>
          <w:color w:val="000000"/>
          <w:sz w:val="28"/>
        </w:rPr>
        <w:t xml:space="preserve">
      7. Инвестициялық субсидияларды есептеу нақты салынған инвестициялар бойынша жүзеге асырылады. Шығындарды өтеу пайызы Жобалар паспорттарының тізбесінде көрсетілген өтеу нормативіне сәйкес белгіленеді. Өтеу пайызы өзгертуге жатпайды. </w:t>
      </w:r>
    </w:p>
    <w:bookmarkEnd w:id="38"/>
    <w:p>
      <w:pPr>
        <w:spacing w:after="0"/>
        <w:ind w:left="0"/>
        <w:jc w:val="both"/>
      </w:pPr>
      <w:r>
        <w:rPr>
          <w:rFonts w:ascii="Times New Roman"/>
          <w:b w:val="false"/>
          <w:i w:val="false"/>
          <w:color w:val="000000"/>
          <w:sz w:val="28"/>
        </w:rPr>
        <w:t>
      Инвестициялық субсидия мөлшері Жобалар паспорттарының тізбесіне сәйкес инвестициялық салымдарды өтеудің белгіленген нормативтеріне сай, бірақ техника мен жабдықтың бір бірлігіне және/немесе әр инвестициялық жобаның алаңына бекітілген нормативтен артық емес айқындалады.</w:t>
      </w:r>
    </w:p>
    <w:bookmarkStart w:name="z61" w:id="39"/>
    <w:p>
      <w:pPr>
        <w:spacing w:after="0"/>
        <w:ind w:left="0"/>
        <w:jc w:val="both"/>
      </w:pPr>
      <w:r>
        <w:rPr>
          <w:rFonts w:ascii="Times New Roman"/>
          <w:b w:val="false"/>
          <w:i w:val="false"/>
          <w:color w:val="000000"/>
          <w:sz w:val="28"/>
        </w:rPr>
        <w:t>
      8. "Етті бағыттағы ауыл шаруашылығы жануарларын өсіруге арналған техника және жабдықтарды сатып алу", "Аналық басы 50 бастан басталатын шаруашылықта сүтті бағыттағы ірі қара мал өсіруге арналған техника мен жабдықтар сатып алу", "5 гектардан бастап қарқынды алма бағын отырғызу", "5 гектардан бастап жеміс-жидек дақылдарын және жүзім отырғызу", "Сұранысқа ие ауыл шаруашылығы техникасын сатып алу", "Ауыл шаруашылығы техникасын сатып алу" жобаларының паспорттары бойынша жоба паспортында көрсетілген бір түрдегі техника мен жабдықтың екінші және одан кейінгі бірлігін субсидиялауға жол беріледі.</w:t>
      </w:r>
    </w:p>
    <w:bookmarkEnd w:id="39"/>
    <w:p>
      <w:pPr>
        <w:spacing w:after="0"/>
        <w:ind w:left="0"/>
        <w:jc w:val="both"/>
      </w:pPr>
      <w:r>
        <w:rPr>
          <w:rFonts w:ascii="Times New Roman"/>
          <w:b w:val="false"/>
          <w:i w:val="false"/>
          <w:color w:val="000000"/>
          <w:sz w:val="28"/>
        </w:rPr>
        <w:t>
      Бір түрдегі техника мен жабдықтың екінші және одан кейінгі бірліктері техника мен жабдықтың бір бірлігіне арналған аналық бастың ең төменгі нормативінен асқан жағдайда субсидияланады.</w:t>
      </w:r>
    </w:p>
    <w:p>
      <w:pPr>
        <w:spacing w:after="0"/>
        <w:ind w:left="0"/>
        <w:jc w:val="both"/>
      </w:pPr>
      <w:r>
        <w:rPr>
          <w:rFonts w:ascii="Times New Roman"/>
          <w:b w:val="false"/>
          <w:i w:val="false"/>
          <w:color w:val="000000"/>
          <w:sz w:val="28"/>
        </w:rPr>
        <w:t>
      Бір түрдегі техника мен жабдықтың бір бірлігіне арналған аналық бастың ең төменгі нормативі аналық бастың 100 шартты басын құрайды.</w:t>
      </w:r>
    </w:p>
    <w:p>
      <w:pPr>
        <w:spacing w:after="0"/>
        <w:ind w:left="0"/>
        <w:jc w:val="both"/>
      </w:pPr>
      <w:r>
        <w:rPr>
          <w:rFonts w:ascii="Times New Roman"/>
          <w:b w:val="false"/>
          <w:i w:val="false"/>
          <w:color w:val="000000"/>
          <w:sz w:val="28"/>
        </w:rPr>
        <w:t>
      Субсидиялауға жататын бір түрдегі техника мен жабдықтың екінші және одан кейінгі бірліктері мынадай формула бойынша айқындалады:</w:t>
      </w:r>
    </w:p>
    <w:p>
      <w:pPr>
        <w:spacing w:after="0"/>
        <w:ind w:left="0"/>
        <w:jc w:val="both"/>
      </w:pPr>
      <w:r>
        <w:rPr>
          <w:rFonts w:ascii="Times New Roman"/>
          <w:b w:val="false"/>
          <w:i w:val="false"/>
          <w:color w:val="000000"/>
          <w:sz w:val="28"/>
        </w:rPr>
        <w:t>
      Wк = Wж / Н, мұнда:</w:t>
      </w:r>
    </w:p>
    <w:p>
      <w:pPr>
        <w:spacing w:after="0"/>
        <w:ind w:left="0"/>
        <w:jc w:val="both"/>
      </w:pPr>
      <w:r>
        <w:rPr>
          <w:rFonts w:ascii="Times New Roman"/>
          <w:b w:val="false"/>
          <w:i w:val="false"/>
          <w:color w:val="000000"/>
          <w:sz w:val="28"/>
        </w:rPr>
        <w:t>
      Wк – субсидияланатын бір түрдегі техника мен жабдықтың саны;</w:t>
      </w:r>
    </w:p>
    <w:p>
      <w:pPr>
        <w:spacing w:after="0"/>
        <w:ind w:left="0"/>
        <w:jc w:val="both"/>
      </w:pPr>
      <w:r>
        <w:rPr>
          <w:rFonts w:ascii="Times New Roman"/>
          <w:b w:val="false"/>
          <w:i w:val="false"/>
          <w:color w:val="000000"/>
          <w:sz w:val="28"/>
        </w:rPr>
        <w:t>
      Wж – осы Қағидаларға 3-қосымшада көрсетілген ауыл шаруашылығы жануарлары басын ірі қара малдың шартты басына ауыстыру коэффициенттеріне сәйкес ірі қара малдың шартты басына қайта есептегендегі шаруашылықта тіркелген ауыл шаруашылығы жануарларының аналық басының саны;</w:t>
      </w:r>
    </w:p>
    <w:p>
      <w:pPr>
        <w:spacing w:after="0"/>
        <w:ind w:left="0"/>
        <w:jc w:val="both"/>
      </w:pPr>
      <w:r>
        <w:rPr>
          <w:rFonts w:ascii="Times New Roman"/>
          <w:b w:val="false"/>
          <w:i w:val="false"/>
          <w:color w:val="000000"/>
          <w:sz w:val="28"/>
        </w:rPr>
        <w:t>
      Н – жол берілген норматив.</w:t>
      </w:r>
    </w:p>
    <w:p>
      <w:pPr>
        <w:spacing w:after="0"/>
        <w:ind w:left="0"/>
        <w:jc w:val="both"/>
      </w:pPr>
      <w:r>
        <w:rPr>
          <w:rFonts w:ascii="Times New Roman"/>
          <w:b w:val="false"/>
          <w:i w:val="false"/>
          <w:color w:val="000000"/>
          <w:sz w:val="28"/>
        </w:rPr>
        <w:t>
      Бөлшек цифр алынған жағдайда, нәтижесі математикалық жолмен бүтін мәнге дейін дөңгелектенеді.</w:t>
      </w:r>
    </w:p>
    <w:p>
      <w:pPr>
        <w:spacing w:after="0"/>
        <w:ind w:left="0"/>
        <w:jc w:val="both"/>
      </w:pPr>
      <w:r>
        <w:rPr>
          <w:rFonts w:ascii="Times New Roman"/>
          <w:b w:val="false"/>
          <w:i w:val="false"/>
          <w:color w:val="000000"/>
          <w:sz w:val="28"/>
        </w:rPr>
        <w:t>
      Ауыл шаруашылығы жануарларының аналық басының санын субсидиялауға өтінім берген сәттегі ауыл шаруашылығы жануарларын бірдейлендіру жөніндегі дерекқор арқылы оператор айқындайды. Оператор куәландырған ауыл шаруашылығы жануарларын бірдейлендіру жөніндегі дерекқордан үзінді-көшірмені оператор инвестордың өтініміне қоса береді.</w:t>
      </w:r>
    </w:p>
    <w:p>
      <w:pPr>
        <w:spacing w:after="0"/>
        <w:ind w:left="0"/>
        <w:jc w:val="both"/>
      </w:pPr>
      <w:r>
        <w:rPr>
          <w:rFonts w:ascii="Times New Roman"/>
          <w:b w:val="false"/>
          <w:i w:val="false"/>
          <w:color w:val="000000"/>
          <w:sz w:val="28"/>
        </w:rPr>
        <w:t>
      Бір түрдегі техниканың бір бірлігіне арналған қарқынды алма бағы, жеміс-жидек дақылдары мен жүзім алаңдарының ең төменгі нормативі 20 гектарды құрайды. Белгіленген нормативке сәйкес келетін қарқынды алма баққа, жеміс-жидек дақылдары мен жүзімге арналған жерлер алаңдарының болуы жер учаскесіне меншік құқығына арналған актімен және (немесе) уақытша (ұзақ мерзімді, қысқа мерзімді) жер пайдалану (жалдау) құқығына арналған актімен расталады.</w:t>
      </w:r>
    </w:p>
    <w:p>
      <w:pPr>
        <w:spacing w:after="0"/>
        <w:ind w:left="0"/>
        <w:jc w:val="both"/>
      </w:pPr>
      <w:r>
        <w:rPr>
          <w:rFonts w:ascii="Times New Roman"/>
          <w:b w:val="false"/>
          <w:i w:val="false"/>
          <w:color w:val="000000"/>
          <w:sz w:val="28"/>
        </w:rPr>
        <w:t>
      "Сұранысқа ие ауыл шаруашылығы техникасын сатып алу" және "Ауыл шаруашылығы техникасын сатып алу" жобаларының паспорттары бойынша субсидиялау техника мен жабдықтың бір бірлігіне арналған ауыл шаруашылығы мақсатындағы жерлер аланының ең төменгі нормативіне сәйкес жүзеге асырылады.</w:t>
      </w:r>
    </w:p>
    <w:p>
      <w:pPr>
        <w:spacing w:after="0"/>
        <w:ind w:left="0"/>
        <w:jc w:val="both"/>
      </w:pPr>
      <w:r>
        <w:rPr>
          <w:rFonts w:ascii="Times New Roman"/>
          <w:b w:val="false"/>
          <w:i w:val="false"/>
          <w:color w:val="000000"/>
          <w:sz w:val="28"/>
        </w:rPr>
        <w:t xml:space="preserve">
      Бұл ретте, техника мен жабдықтың бір бірлігіне арналған ауыл шаруашылығы мақсатындағы жерлер аланының ең төменгі нормативі ескерілместен, жер алқаптарының нақты бары ескеріле отырып, көрсетілген жобалар паспорттарындағы бір түрдегі техника мен жабдықтың бір бірлігін ғана субсидиялауға жол беріледі. </w:t>
      </w:r>
    </w:p>
    <w:p>
      <w:pPr>
        <w:spacing w:after="0"/>
        <w:ind w:left="0"/>
        <w:jc w:val="both"/>
      </w:pPr>
      <w:r>
        <w:rPr>
          <w:rFonts w:ascii="Times New Roman"/>
          <w:b w:val="false"/>
          <w:i w:val="false"/>
          <w:color w:val="000000"/>
          <w:sz w:val="28"/>
        </w:rPr>
        <w:t>
      Субсидиялауға жататын бір түрдегі техника мен жабдықтың екінші және одан кейінгі бірліктері мынадай формула бойынша айқындалады:</w:t>
      </w:r>
    </w:p>
    <w:p>
      <w:pPr>
        <w:spacing w:after="0"/>
        <w:ind w:left="0"/>
        <w:jc w:val="both"/>
      </w:pPr>
      <w:r>
        <w:rPr>
          <w:rFonts w:ascii="Times New Roman"/>
          <w:b w:val="false"/>
          <w:i w:val="false"/>
          <w:color w:val="000000"/>
          <w:sz w:val="28"/>
        </w:rPr>
        <w:t>
      Wк = Wг / Н, мұнда:</w:t>
      </w:r>
    </w:p>
    <w:p>
      <w:pPr>
        <w:spacing w:after="0"/>
        <w:ind w:left="0"/>
        <w:jc w:val="both"/>
      </w:pPr>
      <w:r>
        <w:rPr>
          <w:rFonts w:ascii="Times New Roman"/>
          <w:b w:val="false"/>
          <w:i w:val="false"/>
          <w:color w:val="000000"/>
          <w:sz w:val="28"/>
        </w:rPr>
        <w:t>
      Wк – субсидияланатын бір түрдегі техника мен жабдық саны;</w:t>
      </w:r>
    </w:p>
    <w:p>
      <w:pPr>
        <w:spacing w:after="0"/>
        <w:ind w:left="0"/>
        <w:jc w:val="both"/>
      </w:pPr>
      <w:r>
        <w:rPr>
          <w:rFonts w:ascii="Times New Roman"/>
          <w:b w:val="false"/>
          <w:i w:val="false"/>
          <w:color w:val="000000"/>
          <w:sz w:val="28"/>
        </w:rPr>
        <w:t xml:space="preserve">
      Wг – ауыл шаруашылығы алқаптарының алаңы; </w:t>
      </w:r>
    </w:p>
    <w:p>
      <w:pPr>
        <w:spacing w:after="0"/>
        <w:ind w:left="0"/>
        <w:jc w:val="both"/>
      </w:pPr>
      <w:r>
        <w:rPr>
          <w:rFonts w:ascii="Times New Roman"/>
          <w:b w:val="false"/>
          <w:i w:val="false"/>
          <w:color w:val="000000"/>
          <w:sz w:val="28"/>
        </w:rPr>
        <w:t xml:space="preserve">
      Н – жол берілетін норматив. </w:t>
      </w:r>
    </w:p>
    <w:p>
      <w:pPr>
        <w:spacing w:after="0"/>
        <w:ind w:left="0"/>
        <w:jc w:val="both"/>
      </w:pPr>
      <w:r>
        <w:rPr>
          <w:rFonts w:ascii="Times New Roman"/>
          <w:b w:val="false"/>
          <w:i w:val="false"/>
          <w:color w:val="000000"/>
          <w:sz w:val="28"/>
        </w:rPr>
        <w:t xml:space="preserve">
      Бөлшек цифр алынған жағдайда, нәтижесі математикалық жолмен бүтін мәнге дейін дөңгелектенеді. </w:t>
      </w:r>
    </w:p>
    <w:p>
      <w:pPr>
        <w:spacing w:after="0"/>
        <w:ind w:left="0"/>
        <w:jc w:val="both"/>
      </w:pPr>
      <w:r>
        <w:rPr>
          <w:rFonts w:ascii="Times New Roman"/>
          <w:b w:val="false"/>
          <w:i w:val="false"/>
          <w:color w:val="000000"/>
          <w:sz w:val="28"/>
        </w:rPr>
        <w:t xml:space="preserve">
      Белгіленген нормативке сәйкес келетін егістікке арналған жер алқаптарының болуы инвестордың жер учаскесіне меншік құқығын немесе уақытша (ұзақ мерзімді, қысқа мерзімді) өтемді жер пайдалану (жолдау) құқығын куәландыратын құжатпен расталады. </w:t>
      </w:r>
    </w:p>
    <w:p>
      <w:pPr>
        <w:spacing w:after="0"/>
        <w:ind w:left="0"/>
        <w:jc w:val="both"/>
      </w:pPr>
      <w:r>
        <w:rPr>
          <w:rFonts w:ascii="Times New Roman"/>
          <w:b w:val="false"/>
          <w:i w:val="false"/>
          <w:color w:val="000000"/>
          <w:sz w:val="28"/>
        </w:rPr>
        <w:t>
      Ауыл шаруашылығы кооперативінен өтінім берілген жағдайда, ауыл шаруашылығы кооперативі мүшелерінде тіркелген жер алқаптарының жиынтық аумағы және ауыл шаруашылығы жануарларының аналық бас саны ескеріледі.</w:t>
      </w:r>
    </w:p>
    <w:p>
      <w:pPr>
        <w:spacing w:after="0"/>
        <w:ind w:left="0"/>
        <w:jc w:val="both"/>
      </w:pPr>
      <w:r>
        <w:rPr>
          <w:rFonts w:ascii="Times New Roman"/>
          <w:b w:val="false"/>
          <w:i w:val="false"/>
          <w:color w:val="000000"/>
          <w:sz w:val="28"/>
        </w:rPr>
        <w:t>
      Машина-трактор станцияларынан өтінім берілген жағдайда, ауыл шаруашылығы алқаптарының болуы туралы талап қажет етілмейді. Бұл ретте машина-трактор станциясы ауыл шаруашылығы техникасына сатып алуға субсидиялар төленген сәттен бастап бір жыл өткен соң жұмыс органына "Сұранысқа ие ауыл шаруашылығы техникасын сатып алу" және "Ауыл шаруашылығы техникасын сатып алу" жобаларының паспорттарында көрсетілген техника түрі бойынша нормативке сәйкес келетін, жиынтық алаңға арналған құжаттарды (шарттар, көрсетілген қызмет қабылдау актілері, көрсетілген қызметтерге ақы төленгенін растайтын құжаттар)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Премьер-Министрінің орынбасары – ҚР Ауыл шаруашылығы министрінің 28.11.2017 </w:t>
      </w:r>
      <w:r>
        <w:rPr>
          <w:rFonts w:ascii="Times New Roman"/>
          <w:b w:val="false"/>
          <w:i w:val="false"/>
          <w:color w:val="000000"/>
          <w:sz w:val="28"/>
        </w:rPr>
        <w:t>№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81" w:id="40"/>
    <w:p>
      <w:pPr>
        <w:spacing w:after="0"/>
        <w:ind w:left="0"/>
        <w:jc w:val="both"/>
      </w:pPr>
      <w:r>
        <w:rPr>
          <w:rFonts w:ascii="Times New Roman"/>
          <w:b w:val="false"/>
          <w:i w:val="false"/>
          <w:color w:val="000000"/>
          <w:sz w:val="28"/>
        </w:rPr>
        <w:t xml:space="preserve">
      9. Инвестициялық субсидиялар инвестордың жаңа, шығарылған жылы инвестор өтінім берген жылдан алдыңғы күнтізбелік үш жылдан ерте емес, бұрын пайдаланылмаған техника мен жабдықтарды сатып алуға арналған инвестициялық салымдары бойынша төленеді. </w:t>
      </w:r>
    </w:p>
    <w:bookmarkEnd w:id="40"/>
    <w:bookmarkStart w:name="z82" w:id="41"/>
    <w:p>
      <w:pPr>
        <w:spacing w:after="0"/>
        <w:ind w:left="0"/>
        <w:jc w:val="both"/>
      </w:pPr>
      <w:r>
        <w:rPr>
          <w:rFonts w:ascii="Times New Roman"/>
          <w:b w:val="false"/>
          <w:i w:val="false"/>
          <w:color w:val="000000"/>
          <w:sz w:val="28"/>
        </w:rPr>
        <w:t>
      10. Инвестициялық салымдар кезінде агроөнеркәсіптік кешен субъектісі шеккен шығыстардың бір бөлігін өтеу бойынша субсидиялау тиісті қаржы жылына арналған мемлекеттік бюджетте көзделген қаражат есебінен және шегінде жүзеге асырылады.</w:t>
      </w:r>
    </w:p>
    <w:bookmarkEnd w:id="41"/>
    <w:bookmarkStart w:name="z83" w:id="42"/>
    <w:p>
      <w:pPr>
        <w:spacing w:after="0"/>
        <w:ind w:left="0"/>
        <w:jc w:val="both"/>
      </w:pPr>
      <w:r>
        <w:rPr>
          <w:rFonts w:ascii="Times New Roman"/>
          <w:b w:val="false"/>
          <w:i w:val="false"/>
          <w:color w:val="000000"/>
          <w:sz w:val="28"/>
        </w:rPr>
        <w:t>
      11. Инвестициялық субсидиялар осы тармақта, сондай-ақ осы Қағидалардың 35-тармағында көзделген жағдайларды қоспағанда, инвестициялық жобаның шеңберінде жаңа өндірістік қуаттылықтар пайдалануға берілгеннен немесе жұмыс істеп тұрғандары кеңейтілгеннен, техника мен жабдықтар сатып алынғаннан кейін толық көлемде төленеді.</w:t>
      </w:r>
    </w:p>
    <w:bookmarkEnd w:id="42"/>
    <w:p>
      <w:pPr>
        <w:spacing w:after="0"/>
        <w:ind w:left="0"/>
        <w:jc w:val="both"/>
      </w:pPr>
      <w:r>
        <w:rPr>
          <w:rFonts w:ascii="Times New Roman"/>
          <w:b w:val="false"/>
          <w:i w:val="false"/>
          <w:color w:val="000000"/>
          <w:sz w:val="28"/>
        </w:rPr>
        <w:t>
      Басым бағыттар тізбесінің 10, 11, 16, 17, 18, 19, 20-тармақтарында көзделген өңдеу өнеркәсібін дамыту бағыттары бойынша жаңа өндірістік қуаттылықтар құруға арналған инвестициялық субсидиялар "Сүт тасуға арналған көлік құралын сатып алу", "Ауыл шаруашылығы өнімін тасуға арналған көлік құралдарын сатып алу", "Ет тасуға арналған көлік құралдарын сатып алу", "Ауыл шаруашылығы жануарларын тасуға арналған көлік құралын сатып алу" Жобаларының паспорттарын қоспағанда, екі траншпен төленеді:</w:t>
      </w:r>
    </w:p>
    <w:bookmarkStart w:name="z85" w:id="43"/>
    <w:p>
      <w:pPr>
        <w:spacing w:after="0"/>
        <w:ind w:left="0"/>
        <w:jc w:val="both"/>
      </w:pPr>
      <w:r>
        <w:rPr>
          <w:rFonts w:ascii="Times New Roman"/>
          <w:b w:val="false"/>
          <w:i w:val="false"/>
          <w:color w:val="000000"/>
          <w:sz w:val="28"/>
        </w:rPr>
        <w:t>
      1) бірінші транш объектіні пайдалануға бергеннен кейін инвестициялық субсидиялардың жалпы сомасының 50 %-ы мөлшерінде;</w:t>
      </w:r>
    </w:p>
    <w:bookmarkEnd w:id="43"/>
    <w:bookmarkStart w:name="z86" w:id="44"/>
    <w:p>
      <w:pPr>
        <w:spacing w:after="0"/>
        <w:ind w:left="0"/>
        <w:jc w:val="both"/>
      </w:pPr>
      <w:r>
        <w:rPr>
          <w:rFonts w:ascii="Times New Roman"/>
          <w:b w:val="false"/>
          <w:i w:val="false"/>
          <w:color w:val="000000"/>
          <w:sz w:val="28"/>
        </w:rPr>
        <w:t>
      2) екінші транш бизнес-жоспарда көзделген мерзімдерде, өндірістік қуаттылықтар жүктемесі кемінде 30 %-ға жеткеннен кейін инвестициялық субсидиялардың жалпы сомасының 50 %-ы мөлшерінде төленеді.</w:t>
      </w:r>
    </w:p>
    <w:bookmarkEnd w:id="44"/>
    <w:p>
      <w:pPr>
        <w:spacing w:after="0"/>
        <w:ind w:left="0"/>
        <w:jc w:val="both"/>
      </w:pPr>
      <w:r>
        <w:rPr>
          <w:rFonts w:ascii="Times New Roman"/>
          <w:b w:val="false"/>
          <w:i w:val="false"/>
          <w:color w:val="000000"/>
          <w:sz w:val="28"/>
        </w:rPr>
        <w:t xml:space="preserve">
      Егер инвестордың бір өтінімі бойынша субсидия мөлшері 500 (бес жүз) миллион теңгеден артық соманы құраған жағдайда, онда субсидиялар төлеу тиісті қаржы жылына бекітілген қаражат шеңберінде, кемінде 3 (үш) жыл ішінде кезең-кезеңмен жүзеге асырылады. Әр жыл бойыша субсидияларды төлеу мерзімі және мөлешері комиссиямен анықталады. </w:t>
      </w:r>
    </w:p>
    <w:bookmarkStart w:name="z399" w:id="45"/>
    <w:p>
      <w:pPr>
        <w:spacing w:after="0"/>
        <w:ind w:left="0"/>
        <w:jc w:val="left"/>
      </w:pPr>
      <w:r>
        <w:rPr>
          <w:rFonts w:ascii="Times New Roman"/>
          <w:b/>
          <w:i w:val="false"/>
          <w:color w:val="000000"/>
        </w:rPr>
        <w:t xml:space="preserve"> 2-параграф. Инвестициялық субсидиялау мәселелері жөніндегі комиссияны және сараптамалық комиссияны құру </w:t>
      </w:r>
    </w:p>
    <w:bookmarkEnd w:id="45"/>
    <w:bookmarkStart w:name="z89" w:id="46"/>
    <w:p>
      <w:pPr>
        <w:spacing w:after="0"/>
        <w:ind w:left="0"/>
        <w:jc w:val="both"/>
      </w:pPr>
      <w:r>
        <w:rPr>
          <w:rFonts w:ascii="Times New Roman"/>
          <w:b w:val="false"/>
          <w:i w:val="false"/>
          <w:color w:val="000000"/>
          <w:sz w:val="28"/>
        </w:rPr>
        <w:t>
      12. Облыстар, республикалық маңызы бар қалалар және астана әкімдері өз шешімімен облыстар, республикалық маңызы бар қалалар және астана әкімінің ауыл шаруашылығы мәселелері жөніндегі орынбасарының төрағалығымен комиссия құрады және комиссия хатшысын айқындайды.</w:t>
      </w:r>
    </w:p>
    <w:bookmarkEnd w:id="46"/>
    <w:p>
      <w:pPr>
        <w:spacing w:after="0"/>
        <w:ind w:left="0"/>
        <w:jc w:val="both"/>
      </w:pPr>
      <w:r>
        <w:rPr>
          <w:rFonts w:ascii="Times New Roman"/>
          <w:b w:val="false"/>
          <w:i w:val="false"/>
          <w:color w:val="000000"/>
          <w:sz w:val="28"/>
        </w:rPr>
        <w:t>
      Комиссия хатшысы оның құрамына кірмейді.</w:t>
      </w:r>
    </w:p>
    <w:p>
      <w:pPr>
        <w:spacing w:after="0"/>
        <w:ind w:left="0"/>
        <w:jc w:val="both"/>
      </w:pPr>
      <w:r>
        <w:rPr>
          <w:rFonts w:ascii="Times New Roman"/>
          <w:b w:val="false"/>
          <w:i w:val="false"/>
          <w:color w:val="000000"/>
          <w:sz w:val="28"/>
        </w:rPr>
        <w:t>
      Комиссия тұрақты негізде жұмыс істейді және төрағадан, оның орынбасарынан және жергілікті атқарушы органдардың, қоғамдық және үкіметтік емес ұйымдардың өкілдері болып табылатын басқа мүшелерден тұрады, бұл ретте олардың саны комиссияның жалпы құрамының кемінде жартысын (төрағасын есептемегенде) құрауы тиіс және өңірлік кәсіпкерлер палатасымен келісілген болуы тиіс. Комиссия құрамына қатысуға қоғамдық және үкіметтік емес ұйымдардың келісімі болмаған жағдайда, өңірлік кәсіпкерлер палатасымен келісе отырып, олардың өкілдерінің санын азайтуға жол беріледі.</w:t>
      </w:r>
    </w:p>
    <w:p>
      <w:pPr>
        <w:spacing w:after="0"/>
        <w:ind w:left="0"/>
        <w:jc w:val="both"/>
      </w:pPr>
      <w:r>
        <w:rPr>
          <w:rFonts w:ascii="Times New Roman"/>
          <w:b w:val="false"/>
          <w:i w:val="false"/>
          <w:color w:val="000000"/>
          <w:sz w:val="28"/>
        </w:rPr>
        <w:t>
      Комиссия мүшелерінің жалпы саны тақ болуы және 7 (жеті) адамнан кем болмауы тиіс.</w:t>
      </w:r>
    </w:p>
    <w:p>
      <w:pPr>
        <w:spacing w:after="0"/>
        <w:ind w:left="0"/>
        <w:jc w:val="both"/>
      </w:pPr>
      <w:r>
        <w:rPr>
          <w:rFonts w:ascii="Times New Roman"/>
          <w:b w:val="false"/>
          <w:i w:val="false"/>
          <w:color w:val="000000"/>
          <w:sz w:val="28"/>
        </w:rPr>
        <w:t>
      Комиссияның шешімі ашық дауыс берумен қабылданады және егер оған комиссия мүшелердің жалпы санының көпшілігі дауыс берсе, қабылданған болып саналады.</w:t>
      </w:r>
    </w:p>
    <w:p>
      <w:pPr>
        <w:spacing w:after="0"/>
        <w:ind w:left="0"/>
        <w:jc w:val="both"/>
      </w:pPr>
      <w:r>
        <w:rPr>
          <w:rFonts w:ascii="Times New Roman"/>
          <w:b w:val="false"/>
          <w:i w:val="false"/>
          <w:color w:val="000000"/>
          <w:sz w:val="28"/>
        </w:rPr>
        <w:t>
      Дауыстар тең болған жағдайда, комиссия төрағасының немесе ол жоқ болғанда, төраға орынбасарының дауыс берген шешімі қабылданған болып табылады.</w:t>
      </w:r>
    </w:p>
    <w:p>
      <w:pPr>
        <w:spacing w:after="0"/>
        <w:ind w:left="0"/>
        <w:jc w:val="both"/>
      </w:pPr>
      <w:r>
        <w:rPr>
          <w:rFonts w:ascii="Times New Roman"/>
          <w:b w:val="false"/>
          <w:i w:val="false"/>
          <w:color w:val="000000"/>
          <w:sz w:val="28"/>
        </w:rPr>
        <w:t>
      Егер отырысқа комиссия мүшелерінің жалпы санының кемінде үштен екісі қатысса, комиссия отырысы шешім қабылдауға құқылы.</w:t>
      </w:r>
    </w:p>
    <w:bookmarkStart w:name="z96" w:id="47"/>
    <w:p>
      <w:pPr>
        <w:spacing w:after="0"/>
        <w:ind w:left="0"/>
        <w:jc w:val="both"/>
      </w:pPr>
      <w:r>
        <w:rPr>
          <w:rFonts w:ascii="Times New Roman"/>
          <w:b w:val="false"/>
          <w:i w:val="false"/>
          <w:color w:val="000000"/>
          <w:sz w:val="28"/>
        </w:rPr>
        <w:t xml:space="preserve">
      13. Әрбір қаржы жылының басында комиссия инвестордың объектісін, сатып алынған жабдықтарын қарап тексеру және өндірістік қуаттылықтардың жүктемелеріне жеткендігіне көз жеткізу үшін хаттамалық шешімімен жұмыс органынан және басқа да ұйымдардан мамандар тобын айқындайды. Қарап тексеру нәтижесі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инвестордың объектісін қарап тексеру және өндірістік қуаттылықтардың жүктемелеріне жеткендігіне көз жеткізу актісімен (бұдан әрі - қарап тексеру актісі) ресімделеді. </w:t>
      </w:r>
    </w:p>
    <w:bookmarkEnd w:id="47"/>
    <w:p>
      <w:pPr>
        <w:spacing w:after="0"/>
        <w:ind w:left="0"/>
        <w:jc w:val="both"/>
      </w:pPr>
      <w:r>
        <w:rPr>
          <w:rFonts w:ascii="Times New Roman"/>
          <w:b w:val="false"/>
          <w:i w:val="false"/>
          <w:color w:val="000000"/>
          <w:sz w:val="28"/>
        </w:rPr>
        <w:t>
      Бұл ретте, егер инвестициялық жобада техниканы сатып алу ғана көзделсе, онда жұмыс органының және басқа да ұйымдардың мамандар тобының инвестордың объектісін қарап тексеруі талап етілмейді.</w:t>
      </w:r>
    </w:p>
    <w:bookmarkStart w:name="z400" w:id="48"/>
    <w:p>
      <w:pPr>
        <w:spacing w:after="0"/>
        <w:ind w:left="0"/>
        <w:jc w:val="left"/>
      </w:pPr>
      <w:r>
        <w:rPr>
          <w:rFonts w:ascii="Times New Roman"/>
          <w:b/>
          <w:i w:val="false"/>
          <w:color w:val="000000"/>
        </w:rPr>
        <w:t xml:space="preserve"> 3-параграф. Инвестициялық субсидиялауға қатысушылардың өзара іс-қимылы</w:t>
      </w:r>
    </w:p>
    <w:bookmarkEnd w:id="48"/>
    <w:bookmarkStart w:name="z99" w:id="49"/>
    <w:p>
      <w:pPr>
        <w:spacing w:after="0"/>
        <w:ind w:left="0"/>
        <w:jc w:val="both"/>
      </w:pPr>
      <w:r>
        <w:rPr>
          <w:rFonts w:ascii="Times New Roman"/>
          <w:b w:val="false"/>
          <w:i w:val="false"/>
          <w:color w:val="000000"/>
          <w:sz w:val="28"/>
        </w:rPr>
        <w:t>
      14. Жұмыс органы операторлық қызметтерді тартудың мақсатқа сайлығын айқындайды. Оператордың көрсетілетін қызметтерін тарту жөніндегі конкурстық рәсімдер өткізілгеннен кейін заңнамада белгіленген тәртіппен тиісті жылдың 25 ақпанына дейін  жұмыс органы мен оператор арасында оператордың көрсететін қызметтеріне төлемақы сомасын көрсете отырып, оператордың қызметтер көрсету тәртібін, талаптарын, сондай-ақ тараптардың жауапкершілігін және өзге де талаптарды көздейтін инвестициялық субсидиялау бойынша оператордың қызметтер көрсетуі жөніндегі шарт (бұдан әрі – қызметтер көрсету жөніндегі шарт) жасалады.</w:t>
      </w:r>
    </w:p>
    <w:bookmarkEnd w:id="49"/>
    <w:p>
      <w:pPr>
        <w:spacing w:after="0"/>
        <w:ind w:left="0"/>
        <w:jc w:val="both"/>
      </w:pPr>
      <w:r>
        <w:rPr>
          <w:rFonts w:ascii="Times New Roman"/>
          <w:b w:val="false"/>
          <w:i w:val="false"/>
          <w:color w:val="000000"/>
          <w:sz w:val="28"/>
        </w:rPr>
        <w:t>
      Операторлық қызметтер көрсету жөніндегі шартты жасасқанға дейін немесе оператор болмаған кезде осы Қағидаларда көзделген оператордың функцияларын жұмыс органы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Премьер-Министрінің орынбасары – ҚР Ауыл шаруашылығы министрінің 28.11.2017 </w:t>
      </w:r>
      <w:r>
        <w:rPr>
          <w:rFonts w:ascii="Times New Roman"/>
          <w:b w:val="false"/>
          <w:i w:val="false"/>
          <w:color w:val="000000"/>
          <w:sz w:val="28"/>
        </w:rPr>
        <w:t>№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50"/>
    <w:p>
      <w:pPr>
        <w:spacing w:after="0"/>
        <w:ind w:left="0"/>
        <w:jc w:val="both"/>
      </w:pPr>
      <w:r>
        <w:rPr>
          <w:rFonts w:ascii="Times New Roman"/>
          <w:b w:val="false"/>
          <w:i w:val="false"/>
          <w:color w:val="000000"/>
          <w:sz w:val="28"/>
        </w:rPr>
        <w:t>
      15. Оператордың көрсететін қызметтеріне жасалған қызметтер көрсету жөніндегі шартқа сәйкес тиісті қаржы жылына арналған инвестициялық салымдар кезінде АӨК субъектісі шеккен шығыстардың бір бөлігін өтеу бойынша субсидиялауға көзделген қаражат шеңберінде ақы төленеді.</w:t>
      </w:r>
    </w:p>
    <w:bookmarkEnd w:id="50"/>
    <w:bookmarkStart w:name="z102" w:id="51"/>
    <w:p>
      <w:pPr>
        <w:spacing w:after="0"/>
        <w:ind w:left="0"/>
        <w:jc w:val="both"/>
      </w:pPr>
      <w:r>
        <w:rPr>
          <w:rFonts w:ascii="Times New Roman"/>
          <w:b w:val="false"/>
          <w:i w:val="false"/>
          <w:color w:val="000000"/>
          <w:sz w:val="28"/>
        </w:rPr>
        <w:t>
      16. Оператор (оны тартпаған жағдайда – жұмыс органы) 25 қаңтардан кешіктірмей облыс/қала аумағында таралатын бұқаралық ақпарат құралдарында және облыстық/қалалық әкімдіктің интернет-ресурсында мемлекеттік және орыс тілдерінде Мемлекеттік корпорацияның инвестициялық субсидиялау үшін инвесторлардан өтінімдер қабылдауды бастағаны туралы хабарландыру орналастырады және ол туралы Мемлекеттік корпорацияны хабардар етеді.</w:t>
      </w:r>
    </w:p>
    <w:bookmarkEnd w:id="51"/>
    <w:bookmarkStart w:name="z103" w:id="52"/>
    <w:p>
      <w:pPr>
        <w:spacing w:after="0"/>
        <w:ind w:left="0"/>
        <w:jc w:val="both"/>
      </w:pPr>
      <w:r>
        <w:rPr>
          <w:rFonts w:ascii="Times New Roman"/>
          <w:b w:val="false"/>
          <w:i w:val="false"/>
          <w:color w:val="000000"/>
          <w:sz w:val="28"/>
        </w:rPr>
        <w:t>
      17. Пайдалануға берілмеген инвестициялық жобалар бойынша инвестор өтінімін комиссия екі кезеңде қарайды.</w:t>
      </w:r>
    </w:p>
    <w:bookmarkEnd w:id="52"/>
    <w:p>
      <w:pPr>
        <w:spacing w:after="0"/>
        <w:ind w:left="0"/>
        <w:jc w:val="both"/>
      </w:pPr>
      <w:r>
        <w:rPr>
          <w:rFonts w:ascii="Times New Roman"/>
          <w:b w:val="false"/>
          <w:i w:val="false"/>
          <w:color w:val="000000"/>
          <w:sz w:val="28"/>
        </w:rPr>
        <w:t>
      Бірінші кезеңде комиссия инвестордың осы Қағидалардың талаптарына сәйкестігі/сәйкес еместігі туралы шешім қабылдайды.</w:t>
      </w:r>
    </w:p>
    <w:p>
      <w:pPr>
        <w:spacing w:after="0"/>
        <w:ind w:left="0"/>
        <w:jc w:val="both"/>
      </w:pPr>
      <w:r>
        <w:rPr>
          <w:rFonts w:ascii="Times New Roman"/>
          <w:b w:val="false"/>
          <w:i w:val="false"/>
          <w:color w:val="000000"/>
          <w:sz w:val="28"/>
        </w:rPr>
        <w:t xml:space="preserve">
      Инвестор осы Қағидалардың 35-тармағында тізбеленген инвестициялық жобалар бойынша жабдықты/техниканы кредитке/лизингке алған жағдайда, комиссия инвестордың осы Қағидалардың талаптарына сәйкестігі/сәйкес еместігі туралы және инвестициялық субсидияларды  аванстық төлеммен қаржы институтының арнайы шотына аудару туралы шешім қабылдайды. </w:t>
      </w:r>
    </w:p>
    <w:p>
      <w:pPr>
        <w:spacing w:after="0"/>
        <w:ind w:left="0"/>
        <w:jc w:val="both"/>
      </w:pPr>
      <w:r>
        <w:rPr>
          <w:rFonts w:ascii="Times New Roman"/>
          <w:b w:val="false"/>
          <w:i w:val="false"/>
          <w:color w:val="000000"/>
          <w:sz w:val="28"/>
        </w:rPr>
        <w:t>
      Инвесторлардың инвестициялық судсидиялау сомасы 500 (бес жүз) миллион теңге және одан астам болатын өтінімдері бойынша оператор осы Қағидалардың талаптарына сәйкес инвестор ұсынған барлық құжаттардың көшірмелерін қоса бере отырып, келісім алу үшін әкімшіге сұраным жолдайды.</w:t>
      </w:r>
    </w:p>
    <w:p>
      <w:pPr>
        <w:spacing w:after="0"/>
        <w:ind w:left="0"/>
        <w:jc w:val="both"/>
      </w:pPr>
      <w:r>
        <w:rPr>
          <w:rFonts w:ascii="Times New Roman"/>
          <w:b w:val="false"/>
          <w:i w:val="false"/>
          <w:color w:val="000000"/>
          <w:sz w:val="28"/>
        </w:rPr>
        <w:t>
      Әкімші оператордың сұранымын алған күннен кейін 5 (бес) жұмыс күні ішінде инвестициялық жобаны іске асырудың салалық орындылығы немесе орынсыздығы туралы хат береді.</w:t>
      </w:r>
    </w:p>
    <w:p>
      <w:pPr>
        <w:spacing w:after="0"/>
        <w:ind w:left="0"/>
        <w:jc w:val="both"/>
      </w:pPr>
      <w:r>
        <w:rPr>
          <w:rFonts w:ascii="Times New Roman"/>
          <w:b w:val="false"/>
          <w:i w:val="false"/>
          <w:color w:val="000000"/>
          <w:sz w:val="28"/>
        </w:rPr>
        <w:t>
      Екінші кезеңде комиссия инвесторға инвестициялық субсидияны беру немесе беруден бас тарту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Премьер-Министрінің орынбасары – ҚР Ауыл шаруашылығы министрінің 28.11.2017 </w:t>
      </w:r>
      <w:r>
        <w:rPr>
          <w:rFonts w:ascii="Times New Roman"/>
          <w:b w:val="false"/>
          <w:i w:val="false"/>
          <w:color w:val="000000"/>
          <w:sz w:val="28"/>
        </w:rPr>
        <w:t>№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 w:id="53"/>
    <w:p>
      <w:pPr>
        <w:spacing w:after="0"/>
        <w:ind w:left="0"/>
        <w:jc w:val="both"/>
      </w:pPr>
      <w:r>
        <w:rPr>
          <w:rFonts w:ascii="Times New Roman"/>
          <w:b w:val="false"/>
          <w:i w:val="false"/>
          <w:color w:val="000000"/>
          <w:sz w:val="28"/>
        </w:rPr>
        <w:t>
      18. Инвесторлар мынадай құжаттарды қалыптастырады және Мемлекеттік корпорацияға тапсырады:</w:t>
      </w:r>
    </w:p>
    <w:bookmarkEnd w:id="53"/>
    <w:p>
      <w:pPr>
        <w:spacing w:after="0"/>
        <w:ind w:left="0"/>
        <w:jc w:val="both"/>
      </w:pPr>
      <w:r>
        <w:rPr>
          <w:rFonts w:ascii="Times New Roman"/>
          <w:b w:val="false"/>
          <w:i w:val="false"/>
          <w:color w:val="000000"/>
          <w:sz w:val="28"/>
        </w:rPr>
        <w:t>
      1) жеке басын куәландыратын құжат (жеке басын сәйкестендіру үшін);</w:t>
      </w:r>
    </w:p>
    <w:p>
      <w:pPr>
        <w:spacing w:after="0"/>
        <w:ind w:left="0"/>
        <w:jc w:val="both"/>
      </w:pPr>
      <w:r>
        <w:rPr>
          <w:rFonts w:ascii="Times New Roman"/>
          <w:b w:val="false"/>
          <w:i w:val="false"/>
          <w:color w:val="000000"/>
          <w:sz w:val="28"/>
        </w:rPr>
        <w:t xml:space="preserve">
      2) инвестор қол қойған және мөрмен (болған жағдайда) бекемделген, осы Қағидаларға 5-қосымшаға сәйкес нысан бойынша инвестициялық субсидиялауға арналған өтінім (бұдан әрі - өтінім); </w:t>
      </w:r>
    </w:p>
    <w:p>
      <w:pPr>
        <w:spacing w:after="0"/>
        <w:ind w:left="0"/>
        <w:jc w:val="both"/>
      </w:pPr>
      <w:r>
        <w:rPr>
          <w:rFonts w:ascii="Times New Roman"/>
          <w:b w:val="false"/>
          <w:i w:val="false"/>
          <w:color w:val="000000"/>
          <w:sz w:val="28"/>
        </w:rPr>
        <w:t>
      3) бизнес-жоспарды (қайта өңдеуші өнеркәсіпті дамыту бағытары бойынша жобаларды іске асыру кезінде ғана талап етіледі) , шарттарды немесе коммерциялық ұсыныстарды қоса бере отырып, жаңа өндірістік қуаттылықтар құруға немесе жұмыс істеп тұрғандарын кеңейтуге арналған инвестициялық салымдар және оларды іске асыру мерзімдері туралы ақпарат;</w:t>
      </w:r>
    </w:p>
    <w:p>
      <w:pPr>
        <w:spacing w:after="0"/>
        <w:ind w:left="0"/>
        <w:jc w:val="both"/>
      </w:pPr>
      <w:r>
        <w:rPr>
          <w:rFonts w:ascii="Times New Roman"/>
          <w:b w:val="false"/>
          <w:i w:val="false"/>
          <w:color w:val="000000"/>
          <w:sz w:val="28"/>
        </w:rPr>
        <w:t>
      4) жобаны тартылған қаражат (кредит/лизинг) есебінен іске асыру кезінде қаржы институтына инвестордың субсидиялар алу ниеті туралы хабарламаның көшірмесі.</w:t>
      </w:r>
    </w:p>
    <w:p>
      <w:pPr>
        <w:spacing w:after="0"/>
        <w:ind w:left="0"/>
        <w:jc w:val="both"/>
      </w:pPr>
      <w:r>
        <w:rPr>
          <w:rFonts w:ascii="Times New Roman"/>
          <w:b w:val="false"/>
          <w:i w:val="false"/>
          <w:color w:val="000000"/>
          <w:sz w:val="28"/>
        </w:rPr>
        <w:t>
      Мемлекеттік корпорация жұмыскері  "электрондық үкімет" шлюзі арқылы тиісті мемлекеттік ақпараттық жүйелерден  инвестордың мемлекеттік тіркелуі (қайта тіркеу) туралы мәліметтерді алады</w:t>
      </w:r>
    </w:p>
    <w:p>
      <w:pPr>
        <w:spacing w:after="0"/>
        <w:ind w:left="0"/>
        <w:jc w:val="both"/>
      </w:pPr>
      <w:r>
        <w:rPr>
          <w:rFonts w:ascii="Times New Roman"/>
          <w:b w:val="false"/>
          <w:i w:val="false"/>
          <w:color w:val="000000"/>
          <w:sz w:val="28"/>
        </w:rPr>
        <w:t>
      Егер, инвестициялық жоба пайдалануға беріліп қойған, сондай-ақ инвестициялық жоба шеңберінде техника мен жабдықтар сатып алу жүзеге асырылған болса, инвестор осы Қағидалардың 19-тармағында көзделген құжаттарды қосымша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Премьер-Министрінің орынбасары – ҚР Ауыл шаруашылығы министрінің 28.11.2017 </w:t>
      </w:r>
      <w:r>
        <w:rPr>
          <w:rFonts w:ascii="Times New Roman"/>
          <w:b w:val="false"/>
          <w:i w:val="false"/>
          <w:color w:val="000000"/>
          <w:sz w:val="28"/>
        </w:rPr>
        <w:t>№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4" w:id="54"/>
    <w:p>
      <w:pPr>
        <w:spacing w:after="0"/>
        <w:ind w:left="0"/>
        <w:jc w:val="both"/>
      </w:pPr>
      <w:r>
        <w:rPr>
          <w:rFonts w:ascii="Times New Roman"/>
          <w:b w:val="false"/>
          <w:i w:val="false"/>
          <w:color w:val="000000"/>
          <w:sz w:val="28"/>
        </w:rPr>
        <w:t>
      19. Жаңа өндірістік қуаттылықтар құру немесе жұмыс істеп тұрғандарын кеңейту және инвестициялық жоба объектісін пайдалануға беру немесе техника мен жабдықтар сатып алу бойынша барлық жұмыстар аяқталғаннан кейін инвестор Мемлекеттік корпорацияға комиссия екінші кезеңде қарауы үшін мынадай растайтын және құқық белгілейтін құжаттарды ұсынады:</w:t>
      </w:r>
    </w:p>
    <w:bookmarkEnd w:id="54"/>
    <w:p>
      <w:pPr>
        <w:spacing w:after="0"/>
        <w:ind w:left="0"/>
        <w:jc w:val="both"/>
      </w:pPr>
      <w:r>
        <w:rPr>
          <w:rFonts w:ascii="Times New Roman"/>
          <w:b w:val="false"/>
          <w:i w:val="false"/>
          <w:color w:val="000000"/>
          <w:sz w:val="28"/>
        </w:rPr>
        <w:t xml:space="preserve">
      1) өтінім; </w:t>
      </w:r>
    </w:p>
    <w:p>
      <w:pPr>
        <w:spacing w:after="0"/>
        <w:ind w:left="0"/>
        <w:jc w:val="both"/>
      </w:pPr>
      <w:r>
        <w:rPr>
          <w:rFonts w:ascii="Times New Roman"/>
          <w:b w:val="false"/>
          <w:i w:val="false"/>
          <w:color w:val="000000"/>
          <w:sz w:val="28"/>
        </w:rPr>
        <w:t>
      2) инвестордың осы Қағидалардың талаптарына сәйкестігі/сәйкес еместігі туралы комиссияның хаттамалық шешімі (бұдан бұрын инвестор бірінші кезеңде өтінім берген жағдайда);</w:t>
      </w:r>
    </w:p>
    <w:p>
      <w:pPr>
        <w:spacing w:after="0"/>
        <w:ind w:left="0"/>
        <w:jc w:val="both"/>
      </w:pPr>
      <w:r>
        <w:rPr>
          <w:rFonts w:ascii="Times New Roman"/>
          <w:b w:val="false"/>
          <w:i w:val="false"/>
          <w:color w:val="000000"/>
          <w:sz w:val="28"/>
        </w:rPr>
        <w:t>
      3) инвестициялық жоба объектісін пайдалануға қабылдау туралы мемлекеттік қабылдау не қабылдау комиссиясы актісінің көшірмесі (жаңа өндірістік қуаттылықтар құру кезінде);</w:t>
      </w:r>
    </w:p>
    <w:p>
      <w:pPr>
        <w:spacing w:after="0"/>
        <w:ind w:left="0"/>
        <w:jc w:val="both"/>
      </w:pPr>
      <w:r>
        <w:rPr>
          <w:rFonts w:ascii="Times New Roman"/>
          <w:b w:val="false"/>
          <w:i w:val="false"/>
          <w:color w:val="000000"/>
          <w:sz w:val="28"/>
        </w:rPr>
        <w:t>
      4) сатып алушы мен жеткізуші арасындағы жабдықтарды пайдалануға беру актісінің көшірмесі (жабдықтар сатып алу кезінде);</w:t>
      </w:r>
    </w:p>
    <w:p>
      <w:pPr>
        <w:spacing w:after="0"/>
        <w:ind w:left="0"/>
        <w:jc w:val="both"/>
      </w:pPr>
      <w:r>
        <w:rPr>
          <w:rFonts w:ascii="Times New Roman"/>
          <w:b w:val="false"/>
          <w:i w:val="false"/>
          <w:color w:val="000000"/>
          <w:sz w:val="28"/>
        </w:rPr>
        <w:t>
      5) жаңа өндірістік қуаттылықтар құруға не жұмыс істеп тұрғандарын кеңейтуге арналған инвестициялық салымдарды растайтын сатып алу-сату шарттарының, шот-фактуралардың, төлемді растайтын құжаттардың көшірмелері;</w:t>
      </w:r>
    </w:p>
    <w:p>
      <w:pPr>
        <w:spacing w:after="0"/>
        <w:ind w:left="0"/>
        <w:jc w:val="both"/>
      </w:pPr>
      <w:r>
        <w:rPr>
          <w:rFonts w:ascii="Times New Roman"/>
          <w:b w:val="false"/>
          <w:i w:val="false"/>
          <w:color w:val="000000"/>
          <w:sz w:val="28"/>
        </w:rPr>
        <w:t>
      6) ауыл шаруашылығы техникасын, арнайы техника мен технологиялық жабдықтарды қабылдап алу-беру актілерінің көшірмелері;</w:t>
      </w:r>
    </w:p>
    <w:p>
      <w:pPr>
        <w:spacing w:after="0"/>
        <w:ind w:left="0"/>
        <w:jc w:val="both"/>
      </w:pPr>
      <w:r>
        <w:rPr>
          <w:rFonts w:ascii="Times New Roman"/>
          <w:b w:val="false"/>
          <w:i w:val="false"/>
          <w:color w:val="000000"/>
          <w:sz w:val="28"/>
        </w:rPr>
        <w:t>
      7) ауыл шаруашылығы техникасын сатып алған кезде құқық белгілейтін құжаттардың (көлік құралын мемлекеттік тіркеу туралы куәлік, техникалық паспорт) көшірмелері беріледі;</w:t>
      </w:r>
    </w:p>
    <w:p>
      <w:pPr>
        <w:spacing w:after="0"/>
        <w:ind w:left="0"/>
        <w:jc w:val="both"/>
      </w:pPr>
      <w:r>
        <w:rPr>
          <w:rFonts w:ascii="Times New Roman"/>
          <w:b w:val="false"/>
          <w:i w:val="false"/>
          <w:color w:val="000000"/>
          <w:sz w:val="28"/>
        </w:rPr>
        <w:t>
      8) қаржы институттарында тартылған қаражат есебінен инвестициялық салымдар жүзеге асырылған жағдайда, қаржы институты куәландырған кредиттік/лизингтік шарттар көшірмелері;</w:t>
      </w:r>
    </w:p>
    <w:p>
      <w:pPr>
        <w:spacing w:after="0"/>
        <w:ind w:left="0"/>
        <w:jc w:val="both"/>
      </w:pPr>
      <w:r>
        <w:rPr>
          <w:rFonts w:ascii="Times New Roman"/>
          <w:b w:val="false"/>
          <w:i w:val="false"/>
          <w:color w:val="000000"/>
          <w:sz w:val="28"/>
        </w:rPr>
        <w:t xml:space="preserve">
      9) бизнес-жоспарда көзделген мерзімдерде, өндірістік қуаттылықтардың жүктемесі кемінде 30%-ға жеткеннен кейін осы Қағидалардың 11-тармағының 2) тармақшасына сәйкес инвестор растайтын құжаттарды (бизнес-жоспар, өндірілген өнімнің түрлер бойынша өткізілгенін заттай және құндық мәнде растайтын құжаттар) ұсынады. Қуаттылықтардың жүктемесін растау үшін, осы тармақшада көрсетілген құжаттардың, сондай-ақ екінші кезеңде инвестордың өтінім берген сәтінің алдындағы тоқсан үшін инвестордың "Өнеркәсіп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2015 жылғы 30 қаңтардағы № 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11055 болып тіркелген) бекітілген "Кәсіпорынның өнім (тауар, қызмет) өндіру және жөнелту туралы есебі" жалпымемлекттік статистикалық байқаудың статистикалық нысанының (коды  0311102, индексі 1-П, кезеңділігі тоқсандық) негізінде дайындалатын өндірістік қуаттылықтардың жүктемесіне қол жеткізілгені туралы жұмыс органының мониторинг актісі жасалады.</w:t>
      </w:r>
    </w:p>
    <w:p>
      <w:pPr>
        <w:spacing w:after="0"/>
        <w:ind w:left="0"/>
        <w:jc w:val="both"/>
      </w:pPr>
      <w:r>
        <w:rPr>
          <w:rFonts w:ascii="Times New Roman"/>
          <w:b w:val="false"/>
          <w:i w:val="false"/>
          <w:color w:val="000000"/>
          <w:sz w:val="28"/>
        </w:rPr>
        <w:t>
      Инвестор жоғарыда көрсетілген құжаттардың түпнұсқаларын Мемлекеттік корпорацияға ұсынылған көшірмелерді түпнұсқасымен салыстырып тексеру үшін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Премьер-Министрінің орынбасары – ҚР Ауыл шаруашылығы министрінің 28.11.2017 </w:t>
      </w:r>
      <w:r>
        <w:rPr>
          <w:rFonts w:ascii="Times New Roman"/>
          <w:b w:val="false"/>
          <w:i w:val="false"/>
          <w:color w:val="000000"/>
          <w:sz w:val="28"/>
        </w:rPr>
        <w:t>№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3" w:id="55"/>
    <w:p>
      <w:pPr>
        <w:spacing w:after="0"/>
        <w:ind w:left="0"/>
        <w:jc w:val="both"/>
      </w:pPr>
      <w:r>
        <w:rPr>
          <w:rFonts w:ascii="Times New Roman"/>
          <w:b w:val="false"/>
          <w:i w:val="false"/>
          <w:color w:val="000000"/>
          <w:sz w:val="28"/>
        </w:rPr>
        <w:t>
      20. Мемлекеттік корпорация инвестордан келіп түскен өтінімдерді 2 (екі) жұмыс күнінен артық емес мерзімде жұмыс органына береді. Жұмыс органы 2 (екі) жұмыс күні ішінде өтінімдерді операторға жолдайды.</w:t>
      </w:r>
    </w:p>
    <w:bookmarkEnd w:id="55"/>
    <w:p>
      <w:pPr>
        <w:spacing w:after="0"/>
        <w:ind w:left="0"/>
        <w:jc w:val="both"/>
      </w:pPr>
      <w:r>
        <w:rPr>
          <w:rFonts w:ascii="Times New Roman"/>
          <w:b w:val="false"/>
          <w:i w:val="false"/>
          <w:color w:val="000000"/>
          <w:sz w:val="28"/>
        </w:rPr>
        <w:t>
      Жұмыс органы мен оператор келіп түскен өтінімдерді өтінімдерді тіркеу журналында инвестициялық бағыттар топтары бойынша тіркейді. Журнал нөмірленеді, тігіледі және жұмыс органының мөрімен бекітіледі.</w:t>
      </w:r>
    </w:p>
    <w:bookmarkStart w:name="z125" w:id="56"/>
    <w:p>
      <w:pPr>
        <w:spacing w:after="0"/>
        <w:ind w:left="0"/>
        <w:jc w:val="both"/>
      </w:pPr>
      <w:r>
        <w:rPr>
          <w:rFonts w:ascii="Times New Roman"/>
          <w:b w:val="false"/>
          <w:i w:val="false"/>
          <w:color w:val="000000"/>
          <w:sz w:val="28"/>
        </w:rPr>
        <w:t xml:space="preserve">
      21. Оператор (оны тартпаған жағдайда – жұмыс органы) инвесторлардан өтінімдер болған кезде, 10 (он) жұмыс күні ішінде инвесторлар ұсынған құжаттардың толықтығын тексереді, олардың осы Қағидаларға сәйкестігін қарайды, субсидиялар есептемелерін жүргізеді, инвестордың объектісін қарап тексеру үшін жұмыс органы, басқа да ұйымдар мамандарының шығуын (қажет болса) ұйымдастырады және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комиссия отырысының материалдарына қоса берілетін жобаның инвестициялық субсидиялауға сәйкестігі/сәйкессіздігі туралы өзінің қорытындысын (бұдан әрі - қорытынды) дайындайды, комиссия отырысын шақыру туралы жазбаша хабарламаны оның мүшелеріне жібереді. Комиссияның отырысын өткізу орнын, уақытын және күнін оператор комиссияның төрағасымен келісім бойынша айқындайды. </w:t>
      </w:r>
    </w:p>
    <w:bookmarkEnd w:id="56"/>
    <w:p>
      <w:pPr>
        <w:spacing w:after="0"/>
        <w:ind w:left="0"/>
        <w:jc w:val="both"/>
      </w:pPr>
      <w:r>
        <w:rPr>
          <w:rFonts w:ascii="Times New Roman"/>
          <w:b w:val="false"/>
          <w:i w:val="false"/>
          <w:color w:val="000000"/>
          <w:sz w:val="28"/>
        </w:rPr>
        <w:t>
      Осы Қағидалардың 18 және 19-тармақтарының талаптарына сәйкес келмейтін құжаттар ұсынылған жағдайда оператор өтінімді алған күннен бастап 2 (екі) жұмыс күні ішінде ол туралы инвесторды жазбаша түрде хабардар етеді. Инвестор 7 (жеті) жұмыс күні ішінде ескертулерді жоймаған жағдайда, оператор құжаттар топтамасының осы Қағидалардың шарттарына сәйкес еместігі туралы көрсете отырып, құжаттар топтамасын комиссия қарауына шығарады.</w:t>
      </w:r>
    </w:p>
    <w:bookmarkStart w:name="z127" w:id="57"/>
    <w:p>
      <w:pPr>
        <w:spacing w:after="0"/>
        <w:ind w:left="0"/>
        <w:jc w:val="both"/>
      </w:pPr>
      <w:r>
        <w:rPr>
          <w:rFonts w:ascii="Times New Roman"/>
          <w:b w:val="false"/>
          <w:i w:val="false"/>
          <w:color w:val="000000"/>
          <w:sz w:val="28"/>
        </w:rPr>
        <w:t xml:space="preserve">
      22. Субсидия беруден бас тарту "Мемлекеттік көрсетілетін қызметтер туралы" 2013 жылғы 15 сәуірдегі Қазақстан Республикасының Заңы 19-1-бабының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негіздер бойынша жүзеге асырылады.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Премьер-Министрінің орынбасары – ҚР Ауыл шаруашылығы министрінің 28.11.2017 </w:t>
      </w:r>
      <w:r>
        <w:rPr>
          <w:rFonts w:ascii="Times New Roman"/>
          <w:b w:val="false"/>
          <w:i w:val="false"/>
          <w:color w:val="000000"/>
          <w:sz w:val="28"/>
        </w:rPr>
        <w:t>№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0" w:id="58"/>
    <w:p>
      <w:pPr>
        <w:spacing w:after="0"/>
        <w:ind w:left="0"/>
        <w:jc w:val="both"/>
      </w:pPr>
      <w:r>
        <w:rPr>
          <w:rFonts w:ascii="Times New Roman"/>
          <w:b w:val="false"/>
          <w:i w:val="false"/>
          <w:color w:val="000000"/>
          <w:sz w:val="28"/>
        </w:rPr>
        <w:t>
      23. Комиссия отырысын шақыру туралы хабарламаға электрондық жеткізгіште мынадай материалдар қоса беріледі:</w:t>
      </w:r>
    </w:p>
    <w:bookmarkEnd w:id="58"/>
    <w:bookmarkStart w:name="z131" w:id="59"/>
    <w:p>
      <w:pPr>
        <w:spacing w:after="0"/>
        <w:ind w:left="0"/>
        <w:jc w:val="both"/>
      </w:pPr>
      <w:r>
        <w:rPr>
          <w:rFonts w:ascii="Times New Roman"/>
          <w:b w:val="false"/>
          <w:i w:val="false"/>
          <w:color w:val="000000"/>
          <w:sz w:val="28"/>
        </w:rPr>
        <w:t>
      1) осы Қағидалардың 18 және 19-тармақтарында көзделген құжаттар;</w:t>
      </w:r>
    </w:p>
    <w:bookmarkEnd w:id="59"/>
    <w:bookmarkStart w:name="z132" w:id="60"/>
    <w:p>
      <w:pPr>
        <w:spacing w:after="0"/>
        <w:ind w:left="0"/>
        <w:jc w:val="both"/>
      </w:pPr>
      <w:r>
        <w:rPr>
          <w:rFonts w:ascii="Times New Roman"/>
          <w:b w:val="false"/>
          <w:i w:val="false"/>
          <w:color w:val="000000"/>
          <w:sz w:val="28"/>
        </w:rPr>
        <w:t>
      2) оператордың есептемелері мен қорытындысы;</w:t>
      </w:r>
    </w:p>
    <w:bookmarkEnd w:id="60"/>
    <w:bookmarkStart w:name="z133" w:id="61"/>
    <w:p>
      <w:pPr>
        <w:spacing w:after="0"/>
        <w:ind w:left="0"/>
        <w:jc w:val="both"/>
      </w:pPr>
      <w:r>
        <w:rPr>
          <w:rFonts w:ascii="Times New Roman"/>
          <w:b w:val="false"/>
          <w:i w:val="false"/>
          <w:color w:val="000000"/>
          <w:sz w:val="28"/>
        </w:rPr>
        <w:t>
      3) объектіні қарап тексеру актісі;</w:t>
      </w:r>
    </w:p>
    <w:bookmarkEnd w:id="61"/>
    <w:bookmarkStart w:name="z134" w:id="62"/>
    <w:p>
      <w:pPr>
        <w:spacing w:after="0"/>
        <w:ind w:left="0"/>
        <w:jc w:val="both"/>
      </w:pPr>
      <w:r>
        <w:rPr>
          <w:rFonts w:ascii="Times New Roman"/>
          <w:b w:val="false"/>
          <w:i w:val="false"/>
          <w:color w:val="000000"/>
          <w:sz w:val="28"/>
        </w:rPr>
        <w:t>
      4) Әкімшінің инвестициялық жобаның салалық мақсатқа лайықтығы немесе мақсатқа лайықсыздығы туралы хаты (осы Қағидалардың 22-тармағында көзделген жағдайларда).</w:t>
      </w:r>
    </w:p>
    <w:bookmarkEnd w:id="62"/>
    <w:bookmarkStart w:name="z135" w:id="63"/>
    <w:p>
      <w:pPr>
        <w:spacing w:after="0"/>
        <w:ind w:left="0"/>
        <w:jc w:val="both"/>
      </w:pPr>
      <w:r>
        <w:rPr>
          <w:rFonts w:ascii="Times New Roman"/>
          <w:b w:val="false"/>
          <w:i w:val="false"/>
          <w:color w:val="000000"/>
          <w:sz w:val="28"/>
        </w:rPr>
        <w:t>
      24. Өтінімді мақұлдау/бас тарту туралы шешімді комиссия оның мүшелерінің көпшілік дауысымен қабылдайды және ол хаттама түрінде ресімделеді.</w:t>
      </w:r>
    </w:p>
    <w:bookmarkEnd w:id="63"/>
    <w:p>
      <w:pPr>
        <w:spacing w:after="0"/>
        <w:ind w:left="0"/>
        <w:jc w:val="both"/>
      </w:pPr>
      <w:r>
        <w:rPr>
          <w:rFonts w:ascii="Times New Roman"/>
          <w:b w:val="false"/>
          <w:i w:val="false"/>
          <w:color w:val="000000"/>
          <w:sz w:val="28"/>
        </w:rPr>
        <w:t>
      Хаттаманы жұмыс органы тиісті хаттамаларды тіркеу журналында тіркейді. Журнал нөмірленеді, тігіледі және жұмыс органының мөрімен бекітіледі.</w:t>
      </w:r>
    </w:p>
    <w:bookmarkStart w:name="z137" w:id="64"/>
    <w:p>
      <w:pPr>
        <w:spacing w:after="0"/>
        <w:ind w:left="0"/>
        <w:jc w:val="both"/>
      </w:pPr>
      <w:r>
        <w:rPr>
          <w:rFonts w:ascii="Times New Roman"/>
          <w:b w:val="false"/>
          <w:i w:val="false"/>
          <w:color w:val="000000"/>
          <w:sz w:val="28"/>
        </w:rPr>
        <w:t>
      25. Пайдалануға берілген инвестициялық жобалар бойынша, сондай-ақ сатып алынған техника мен жабдықтар бойынша өтінімдерді комиссия екі кезеңді рәсімдер қолданбастан, бір отырыста қарайды.</w:t>
      </w:r>
    </w:p>
    <w:bookmarkEnd w:id="64"/>
    <w:bookmarkStart w:name="z138" w:id="65"/>
    <w:p>
      <w:pPr>
        <w:spacing w:after="0"/>
        <w:ind w:left="0"/>
        <w:jc w:val="both"/>
      </w:pPr>
      <w:r>
        <w:rPr>
          <w:rFonts w:ascii="Times New Roman"/>
          <w:b w:val="false"/>
          <w:i w:val="false"/>
          <w:color w:val="000000"/>
          <w:sz w:val="28"/>
        </w:rPr>
        <w:t>
      26. Даулы мәселелер болған кезде, комиссия операторға ауыл шаруашылығы саласындағы тиісті мамандарды не тәуелсіз сарапшыларды тартуды тапсырады. Бұл шарт оператордың қызметтер көрсетуіне арналған шартта көзделген қаражат шеңберінде орындалады.</w:t>
      </w:r>
    </w:p>
    <w:bookmarkEnd w:id="65"/>
    <w:p>
      <w:pPr>
        <w:spacing w:after="0"/>
        <w:ind w:left="0"/>
        <w:jc w:val="both"/>
      </w:pPr>
      <w:r>
        <w:rPr>
          <w:rFonts w:ascii="Times New Roman"/>
          <w:b w:val="false"/>
          <w:i w:val="false"/>
          <w:color w:val="000000"/>
          <w:sz w:val="28"/>
        </w:rPr>
        <w:t>
      Қажет болған жағдайда, өтінімде қамтылған мәліметтерді нақтылау мақсатында комиссия инвестордан қажетті ақпаратты жазбаша нысанда сұратады. Комиссия сұрататын ақпаратты инвестордың беру мерзімі комиссияның хаттамалық шешімінде көрсетіледі.</w:t>
      </w:r>
    </w:p>
    <w:bookmarkStart w:name="z140" w:id="66"/>
    <w:p>
      <w:pPr>
        <w:spacing w:after="0"/>
        <w:ind w:left="0"/>
        <w:jc w:val="both"/>
      </w:pPr>
      <w:r>
        <w:rPr>
          <w:rFonts w:ascii="Times New Roman"/>
          <w:b w:val="false"/>
          <w:i w:val="false"/>
          <w:color w:val="000000"/>
          <w:sz w:val="28"/>
        </w:rPr>
        <w:t>
      27. Комиссияның хаттамалық шешімі:</w:t>
      </w:r>
    </w:p>
    <w:bookmarkEnd w:id="66"/>
    <w:bookmarkStart w:name="z141" w:id="67"/>
    <w:p>
      <w:pPr>
        <w:spacing w:after="0"/>
        <w:ind w:left="0"/>
        <w:jc w:val="both"/>
      </w:pPr>
      <w:r>
        <w:rPr>
          <w:rFonts w:ascii="Times New Roman"/>
          <w:b w:val="false"/>
          <w:i w:val="false"/>
          <w:color w:val="000000"/>
          <w:sz w:val="28"/>
        </w:rPr>
        <w:t>
      1) мақұлданған/бас тартылған инвесторлардың атаулы тізбесін, бас тарту себептерін (бас тартылған жағдайда);</w:t>
      </w:r>
    </w:p>
    <w:bookmarkEnd w:id="67"/>
    <w:bookmarkStart w:name="z142" w:id="68"/>
    <w:p>
      <w:pPr>
        <w:spacing w:after="0"/>
        <w:ind w:left="0"/>
        <w:jc w:val="both"/>
      </w:pPr>
      <w:r>
        <w:rPr>
          <w:rFonts w:ascii="Times New Roman"/>
          <w:b w:val="false"/>
          <w:i w:val="false"/>
          <w:color w:val="000000"/>
          <w:sz w:val="28"/>
        </w:rPr>
        <w:t>
      2) әрбір инвестор үшін инвестициялық жоба бойынша инвестициялық субсидиялар сомаларын және оларды төлеу тәртібін қамтуы тиіс.</w:t>
      </w:r>
    </w:p>
    <w:bookmarkEnd w:id="68"/>
    <w:bookmarkStart w:name="z143" w:id="69"/>
    <w:p>
      <w:pPr>
        <w:spacing w:after="0"/>
        <w:ind w:left="0"/>
        <w:jc w:val="both"/>
      </w:pPr>
      <w:r>
        <w:rPr>
          <w:rFonts w:ascii="Times New Roman"/>
          <w:b w:val="false"/>
          <w:i w:val="false"/>
          <w:color w:val="000000"/>
          <w:sz w:val="28"/>
        </w:rPr>
        <w:t>
      28. Комиссия хатшысы қол қойған және жұмыс органының мөрімен куәландырылған комиссия отырысы хаттамасынан үзінді-көшірме комиссия мүшелері хаттамаға қол қойғаннан кейін 3 (үш) жұмыс күні ішінде кейіннен инвесторларға беру мақсатымен одан әрі Мемлекеттік корпорацияға жіберу үшін операторға жолданады.</w:t>
      </w:r>
    </w:p>
    <w:bookmarkEnd w:id="69"/>
    <w:bookmarkStart w:name="z401" w:id="70"/>
    <w:p>
      <w:pPr>
        <w:spacing w:after="0"/>
        <w:ind w:left="0"/>
        <w:jc w:val="left"/>
      </w:pPr>
      <w:r>
        <w:rPr>
          <w:rFonts w:ascii="Times New Roman"/>
          <w:b/>
          <w:i w:val="false"/>
          <w:color w:val="000000"/>
        </w:rPr>
        <w:t xml:space="preserve"> 4-параграф. Инвесторға инвестициялық субсидиялар беру</w:t>
      </w:r>
    </w:p>
    <w:bookmarkEnd w:id="70"/>
    <w:bookmarkStart w:name="z145" w:id="71"/>
    <w:p>
      <w:pPr>
        <w:spacing w:after="0"/>
        <w:ind w:left="0"/>
        <w:jc w:val="both"/>
      </w:pPr>
      <w:r>
        <w:rPr>
          <w:rFonts w:ascii="Times New Roman"/>
          <w:b w:val="false"/>
          <w:i w:val="false"/>
          <w:color w:val="000000"/>
          <w:sz w:val="28"/>
        </w:rPr>
        <w:t>
      29. Инвестициялық субсидия беру жұмыс органы, оператор және инвестор арасындағы үш жақты инвестициялық субсидиялау шартына сәйкес жүзеге асырылады.</w:t>
      </w:r>
    </w:p>
    <w:bookmarkEnd w:id="71"/>
    <w:bookmarkStart w:name="z146" w:id="72"/>
    <w:p>
      <w:pPr>
        <w:spacing w:after="0"/>
        <w:ind w:left="0"/>
        <w:jc w:val="both"/>
      </w:pPr>
      <w:r>
        <w:rPr>
          <w:rFonts w:ascii="Times New Roman"/>
          <w:b w:val="false"/>
          <w:i w:val="false"/>
          <w:color w:val="000000"/>
          <w:sz w:val="28"/>
        </w:rPr>
        <w:t>
      30. Инвестициялық субсидиялау шарты комиссияның шешімі негізінде жасалады және инвесторға қаражатты аударудың тәртібі мен шарттарын, жұмыс органының объектіге және инвестор қызметіне мониторинг жүргізуі шарттарын, тараптардың жауапкершілігі мен өзге де шарттарды көздейді.</w:t>
      </w:r>
    </w:p>
    <w:bookmarkEnd w:id="72"/>
    <w:bookmarkStart w:name="z147" w:id="73"/>
    <w:p>
      <w:pPr>
        <w:spacing w:after="0"/>
        <w:ind w:left="0"/>
        <w:jc w:val="both"/>
      </w:pPr>
      <w:r>
        <w:rPr>
          <w:rFonts w:ascii="Times New Roman"/>
          <w:b w:val="false"/>
          <w:i w:val="false"/>
          <w:color w:val="000000"/>
          <w:sz w:val="28"/>
        </w:rPr>
        <w:t>
      31. Жұмыс органы, оператор және инвестор арасындағы инвестициялық субсидиялау шартынан басқа, сатып алынатын жабдықтарды, техниканы мақсатты пайдалану және субсидиялау сәтінен бастап 3 (үш) жыл ішінде иеліктен шығармау (оның ішінде сублизингке бермеу) туралы келісім (бұдан әрі – мақсатты пайдалану туралы келісім) жасалады. Жабдықтар мен техниканы маусымдық тоқтау кезінде басқа да қызмет түрлеріне пайдалануға жол беріледі.</w:t>
      </w:r>
    </w:p>
    <w:bookmarkEnd w:id="73"/>
    <w:bookmarkStart w:name="z148" w:id="74"/>
    <w:p>
      <w:pPr>
        <w:spacing w:after="0"/>
        <w:ind w:left="0"/>
        <w:jc w:val="both"/>
      </w:pPr>
      <w:r>
        <w:rPr>
          <w:rFonts w:ascii="Times New Roman"/>
          <w:b w:val="false"/>
          <w:i w:val="false"/>
          <w:color w:val="000000"/>
          <w:sz w:val="28"/>
        </w:rPr>
        <w:t>
      32. Инвестициялық субсидиялау шартына және мақсатты пайдалану туралы келісімге мынадай тәртіппен қол қойылады:</w:t>
      </w:r>
    </w:p>
    <w:bookmarkEnd w:id="74"/>
    <w:bookmarkStart w:name="z149" w:id="75"/>
    <w:p>
      <w:pPr>
        <w:spacing w:after="0"/>
        <w:ind w:left="0"/>
        <w:jc w:val="both"/>
      </w:pPr>
      <w:r>
        <w:rPr>
          <w:rFonts w:ascii="Times New Roman"/>
          <w:b w:val="false"/>
          <w:i w:val="false"/>
          <w:color w:val="000000"/>
          <w:sz w:val="28"/>
        </w:rPr>
        <w:t xml:space="preserve">
      1) оператор мен инвестор арасында – комиссия шешім қабылдаған күннен бастап 5 (бес) жұмыс күні ішінде; </w:t>
      </w:r>
    </w:p>
    <w:bookmarkEnd w:id="75"/>
    <w:bookmarkStart w:name="z150" w:id="76"/>
    <w:p>
      <w:pPr>
        <w:spacing w:after="0"/>
        <w:ind w:left="0"/>
        <w:jc w:val="both"/>
      </w:pPr>
      <w:r>
        <w:rPr>
          <w:rFonts w:ascii="Times New Roman"/>
          <w:b w:val="false"/>
          <w:i w:val="false"/>
          <w:color w:val="000000"/>
          <w:sz w:val="28"/>
        </w:rPr>
        <w:t>
      2) жұмыс органы – оператордан инвестициялық субсидиялау шартын алған сәттен бастап 3 (үш) жұмыс күні ішінде.</w:t>
      </w:r>
    </w:p>
    <w:bookmarkEnd w:id="76"/>
    <w:bookmarkStart w:name="z151" w:id="77"/>
    <w:p>
      <w:pPr>
        <w:spacing w:after="0"/>
        <w:ind w:left="0"/>
        <w:jc w:val="both"/>
      </w:pPr>
      <w:r>
        <w:rPr>
          <w:rFonts w:ascii="Times New Roman"/>
          <w:b w:val="false"/>
          <w:i w:val="false"/>
          <w:color w:val="000000"/>
          <w:sz w:val="28"/>
        </w:rPr>
        <w:t>
      33. Оператор инвестициялық субсидиялау шартына қол қойылғаннан кейін 3 (үш) жұмыс күні ішінде жұмыс органына әрбір инвестор бойынша ивестициялық субсидияларды аудару туралы ұсыныс енгізеді.</w:t>
      </w:r>
    </w:p>
    <w:bookmarkEnd w:id="77"/>
    <w:bookmarkStart w:name="z152" w:id="78"/>
    <w:p>
      <w:pPr>
        <w:spacing w:after="0"/>
        <w:ind w:left="0"/>
        <w:jc w:val="both"/>
      </w:pPr>
      <w:r>
        <w:rPr>
          <w:rFonts w:ascii="Times New Roman"/>
          <w:b w:val="false"/>
          <w:i w:val="false"/>
          <w:color w:val="000000"/>
          <w:sz w:val="28"/>
        </w:rPr>
        <w:t xml:space="preserve">
      34. Инвестор өз қаражатын пайдаланған жағдайда, инвестициялық субсидиялар сомасын жұмыс органы инвестордың оның есептік шотына аударады. </w:t>
      </w:r>
    </w:p>
    <w:bookmarkEnd w:id="78"/>
    <w:p>
      <w:pPr>
        <w:spacing w:after="0"/>
        <w:ind w:left="0"/>
        <w:jc w:val="both"/>
      </w:pPr>
      <w:r>
        <w:rPr>
          <w:rFonts w:ascii="Times New Roman"/>
          <w:b w:val="false"/>
          <w:i w:val="false"/>
          <w:color w:val="000000"/>
          <w:sz w:val="28"/>
        </w:rPr>
        <w:t>
      Техниканы, жабдықтар мен басқа да объектілерді лизингке/кредитке сатып алған кезде инвестициялық субсидиялар инвестордың қаржы институты алдындағы негізгі борышын өтеген жағдайды қоспағанда, инвестордың негізгі борышын өтеу есебіне қаржы институтына аударылады.</w:t>
      </w:r>
    </w:p>
    <w:bookmarkStart w:name="z154" w:id="79"/>
    <w:p>
      <w:pPr>
        <w:spacing w:after="0"/>
        <w:ind w:left="0"/>
        <w:jc w:val="both"/>
      </w:pPr>
      <w:r>
        <w:rPr>
          <w:rFonts w:ascii="Times New Roman"/>
          <w:b w:val="false"/>
          <w:i w:val="false"/>
          <w:color w:val="000000"/>
          <w:sz w:val="28"/>
        </w:rPr>
        <w:t>
      35. Инвестор жабдықтарды/техниканы кредитке/лизингке сатып алған жағдайда, инвестордың өтінімін (бірінші кезең) мақұлдау туралы комиссия шешімінің негізінде инвестициялық субсидияларды аванстық төлеммен қаржы институтының арнайы шотына мынадай инвестициялық жобаларды іске асыру шеңберінде аударуға жол беріледі:</w:t>
      </w:r>
    </w:p>
    <w:bookmarkEnd w:id="79"/>
    <w:bookmarkStart w:name="z155" w:id="80"/>
    <w:p>
      <w:pPr>
        <w:spacing w:after="0"/>
        <w:ind w:left="0"/>
        <w:jc w:val="both"/>
      </w:pPr>
      <w:r>
        <w:rPr>
          <w:rFonts w:ascii="Times New Roman"/>
          <w:b w:val="false"/>
          <w:i w:val="false"/>
          <w:color w:val="000000"/>
          <w:sz w:val="28"/>
        </w:rPr>
        <w:t>
      1) ауыл шаруашылығы кооперативтері үшін техника мен жабдықтар сатып алу;</w:t>
      </w:r>
    </w:p>
    <w:bookmarkEnd w:id="80"/>
    <w:bookmarkStart w:name="z156" w:id="81"/>
    <w:p>
      <w:pPr>
        <w:spacing w:after="0"/>
        <w:ind w:left="0"/>
        <w:jc w:val="both"/>
      </w:pPr>
      <w:r>
        <w:rPr>
          <w:rFonts w:ascii="Times New Roman"/>
          <w:b w:val="false"/>
          <w:i w:val="false"/>
          <w:color w:val="000000"/>
          <w:sz w:val="28"/>
        </w:rPr>
        <w:t>
      2) жайылымдарды суландыру инфрақұрылымдарын құру және мал өсіруші шаруашылықтарды сумен қамтамасыз ету (құдықтар, ұңғымалар);</w:t>
      </w:r>
    </w:p>
    <w:bookmarkEnd w:id="81"/>
    <w:bookmarkStart w:name="z157" w:id="82"/>
    <w:p>
      <w:pPr>
        <w:spacing w:after="0"/>
        <w:ind w:left="0"/>
        <w:jc w:val="both"/>
      </w:pPr>
      <w:r>
        <w:rPr>
          <w:rFonts w:ascii="Times New Roman"/>
          <w:b w:val="false"/>
          <w:i w:val="false"/>
          <w:color w:val="000000"/>
          <w:sz w:val="28"/>
        </w:rPr>
        <w:t xml:space="preserve">
      3) етті бағыттағы ауыл шаруашылығы жануарларын өсіруге арналған техника мен жабдықтарды сатып алу; </w:t>
      </w:r>
    </w:p>
    <w:bookmarkEnd w:id="82"/>
    <w:bookmarkStart w:name="z158" w:id="83"/>
    <w:p>
      <w:pPr>
        <w:spacing w:after="0"/>
        <w:ind w:left="0"/>
        <w:jc w:val="both"/>
      </w:pPr>
      <w:r>
        <w:rPr>
          <w:rFonts w:ascii="Times New Roman"/>
          <w:b w:val="false"/>
          <w:i w:val="false"/>
          <w:color w:val="000000"/>
          <w:sz w:val="28"/>
        </w:rPr>
        <w:t>
      4) сыйымдылығы тәулігіне 1 тонна сүттен басталатын сүт қабылдау пункттері үшін жабдықтарды сатып алу;</w:t>
      </w:r>
    </w:p>
    <w:bookmarkEnd w:id="83"/>
    <w:bookmarkStart w:name="z159" w:id="84"/>
    <w:p>
      <w:pPr>
        <w:spacing w:after="0"/>
        <w:ind w:left="0"/>
        <w:jc w:val="both"/>
      </w:pPr>
      <w:r>
        <w:rPr>
          <w:rFonts w:ascii="Times New Roman"/>
          <w:b w:val="false"/>
          <w:i w:val="false"/>
          <w:color w:val="000000"/>
          <w:sz w:val="28"/>
        </w:rPr>
        <w:t>
      5) сүт тасуға арналған көлік құралын сатып алу;</w:t>
      </w:r>
    </w:p>
    <w:bookmarkEnd w:id="84"/>
    <w:bookmarkStart w:name="z160" w:id="85"/>
    <w:p>
      <w:pPr>
        <w:spacing w:after="0"/>
        <w:ind w:left="0"/>
        <w:jc w:val="both"/>
      </w:pPr>
      <w:r>
        <w:rPr>
          <w:rFonts w:ascii="Times New Roman"/>
          <w:b w:val="false"/>
          <w:i w:val="false"/>
          <w:color w:val="000000"/>
          <w:sz w:val="28"/>
        </w:rPr>
        <w:t>
      6) ауыл шаруашылығы жануарларын тасуға арналған көлік құралдарын сатып алу;</w:t>
      </w:r>
    </w:p>
    <w:bookmarkEnd w:id="85"/>
    <w:bookmarkStart w:name="z161" w:id="86"/>
    <w:p>
      <w:pPr>
        <w:spacing w:after="0"/>
        <w:ind w:left="0"/>
        <w:jc w:val="both"/>
      </w:pPr>
      <w:r>
        <w:rPr>
          <w:rFonts w:ascii="Times New Roman"/>
          <w:b w:val="false"/>
          <w:i w:val="false"/>
          <w:color w:val="000000"/>
          <w:sz w:val="28"/>
        </w:rPr>
        <w:t>
      7) ауыл шаруашылығы өнімдерін тасуға арналған көлік құралдарын сатып алу;</w:t>
      </w:r>
    </w:p>
    <w:bookmarkEnd w:id="86"/>
    <w:bookmarkStart w:name="z162" w:id="87"/>
    <w:p>
      <w:pPr>
        <w:spacing w:after="0"/>
        <w:ind w:left="0"/>
        <w:jc w:val="both"/>
      </w:pPr>
      <w:r>
        <w:rPr>
          <w:rFonts w:ascii="Times New Roman"/>
          <w:b w:val="false"/>
          <w:i w:val="false"/>
          <w:color w:val="000000"/>
          <w:sz w:val="28"/>
        </w:rPr>
        <w:t xml:space="preserve">
      8) 5 гектардан бастап (бір инвесторға) алма бағын, жеміс-жидек дақылдары мен жүзімді отырғызу; </w:t>
      </w:r>
    </w:p>
    <w:bookmarkEnd w:id="87"/>
    <w:bookmarkStart w:name="z163" w:id="88"/>
    <w:p>
      <w:pPr>
        <w:spacing w:after="0"/>
        <w:ind w:left="0"/>
        <w:jc w:val="both"/>
      </w:pPr>
      <w:r>
        <w:rPr>
          <w:rFonts w:ascii="Times New Roman"/>
          <w:b w:val="false"/>
          <w:i w:val="false"/>
          <w:color w:val="000000"/>
          <w:sz w:val="28"/>
        </w:rPr>
        <w:t>
      9) жаңбырлатып және тамшылатып суарудың суландыру жүйелерін құру және кеңейту (бір инвесторға);</w:t>
      </w:r>
    </w:p>
    <w:bookmarkEnd w:id="88"/>
    <w:bookmarkStart w:name="z164" w:id="89"/>
    <w:p>
      <w:pPr>
        <w:spacing w:after="0"/>
        <w:ind w:left="0"/>
        <w:jc w:val="both"/>
      </w:pPr>
      <w:r>
        <w:rPr>
          <w:rFonts w:ascii="Times New Roman"/>
          <w:b w:val="false"/>
          <w:i w:val="false"/>
          <w:color w:val="000000"/>
          <w:sz w:val="28"/>
        </w:rPr>
        <w:t>
      10) сұранысқа ие ауыл шаруашылығы техникасын сатып алу;</w:t>
      </w:r>
    </w:p>
    <w:bookmarkEnd w:id="89"/>
    <w:bookmarkStart w:name="z165" w:id="90"/>
    <w:p>
      <w:pPr>
        <w:spacing w:after="0"/>
        <w:ind w:left="0"/>
        <w:jc w:val="both"/>
      </w:pPr>
      <w:r>
        <w:rPr>
          <w:rFonts w:ascii="Times New Roman"/>
          <w:b w:val="false"/>
          <w:i w:val="false"/>
          <w:color w:val="000000"/>
          <w:sz w:val="28"/>
        </w:rPr>
        <w:t>
      11) ауыл шаруашылығы техникасын сатып алу.</w:t>
      </w:r>
    </w:p>
    <w:bookmarkEnd w:id="90"/>
    <w:p>
      <w:pPr>
        <w:spacing w:after="0"/>
        <w:ind w:left="0"/>
        <w:jc w:val="both"/>
      </w:pPr>
      <w:r>
        <w:rPr>
          <w:rFonts w:ascii="Times New Roman"/>
          <w:b w:val="false"/>
          <w:i w:val="false"/>
          <w:color w:val="000000"/>
          <w:sz w:val="28"/>
        </w:rPr>
        <w:t>
      Бұл ретте, қаржы институты комиссия екінші кезеңде инвестициялық субсидия төлеу туралы шешім қабылдағанға дейін, арнайы шоттағы қаражатты пайдалана алмайды.</w:t>
      </w:r>
    </w:p>
    <w:p>
      <w:pPr>
        <w:spacing w:after="0"/>
        <w:ind w:left="0"/>
        <w:jc w:val="both"/>
      </w:pPr>
      <w:r>
        <w:rPr>
          <w:rFonts w:ascii="Times New Roman"/>
          <w:b w:val="false"/>
          <w:i w:val="false"/>
          <w:color w:val="000000"/>
          <w:sz w:val="28"/>
        </w:rPr>
        <w:t>
      Аталған қаражат инвестициялық жобаны қаржыландыру/техниканы және (немесе) жабдықтарды лизингке беру туралы қаржы институтының тиісті органының шешімі болған кезде аударылады, оның куәландырылған көшірмесі жұмыс органына беріледі.</w:t>
      </w:r>
    </w:p>
    <w:bookmarkStart w:name="z168" w:id="91"/>
    <w:p>
      <w:pPr>
        <w:spacing w:after="0"/>
        <w:ind w:left="0"/>
        <w:jc w:val="both"/>
      </w:pPr>
      <w:r>
        <w:rPr>
          <w:rFonts w:ascii="Times New Roman"/>
          <w:b w:val="false"/>
          <w:i w:val="false"/>
          <w:color w:val="000000"/>
          <w:sz w:val="28"/>
        </w:rPr>
        <w:t>
      36. Инвестициялық субсидияларды арнайы шотына алу үшін инвестор осы Қағидалардың 18-тармағында көрсетілген құжаттармен бірге қосымша қаржы институты куәландырған қаржы институтының кредиттік комитетінің оң шешімінің көшірмесін, қаржы институтымен жасалған кредит шартын/лизинг шартын ұсынады.</w:t>
      </w:r>
    </w:p>
    <w:bookmarkEnd w:id="91"/>
    <w:p>
      <w:pPr>
        <w:spacing w:after="0"/>
        <w:ind w:left="0"/>
        <w:jc w:val="both"/>
      </w:pPr>
      <w:r>
        <w:rPr>
          <w:rFonts w:ascii="Times New Roman"/>
          <w:b w:val="false"/>
          <w:i w:val="false"/>
          <w:color w:val="000000"/>
          <w:sz w:val="28"/>
        </w:rPr>
        <w:t>
      Бірінші кезең бойынша комиссияның оң шешімі алынған күннен бастап 3 (үш) жұмыс күні ішінде жұмыс органы, қаржы институты және инвестор арасында үшжақты шарт және инвестициялық субсидияларды төлеу туралы комиссияның екінші кезеңдегі оң шешімін алғанға дейін қаржы институтының арнайы шоттағы ақшаны пайдаланбауы туралы келісім жасалады.</w:t>
      </w:r>
    </w:p>
    <w:bookmarkStart w:name="z170" w:id="92"/>
    <w:p>
      <w:pPr>
        <w:spacing w:after="0"/>
        <w:ind w:left="0"/>
        <w:jc w:val="both"/>
      </w:pPr>
      <w:r>
        <w:rPr>
          <w:rFonts w:ascii="Times New Roman"/>
          <w:b w:val="false"/>
          <w:i w:val="false"/>
          <w:color w:val="000000"/>
          <w:sz w:val="28"/>
        </w:rPr>
        <w:t xml:space="preserve">
      37. Қаржы институты, егер инвестор мен қаржы институты арасындағы шартта өзгеше көзделмесе, арнайы шотқа қаражат алған күннен бастап 10 (он) жұмыс күні ішінде кредит шартында көзделген қаражатты инвестордың шотына аударады және жұмыс органына растайтын құжаттарды ұсынады. Техниканы және (немесе) жабдықтарды лизингке беру арқылы инвесторды қаржыландыру жағдайында, қаржы институты шарт талаптарына сәйкес лизинг нысаналарын сатушыға лизинг нысаналарына толық не ішінара ақы төлеуді растайтын құжаттарды ұсынады. </w:t>
      </w:r>
    </w:p>
    <w:bookmarkEnd w:id="92"/>
    <w:p>
      <w:pPr>
        <w:spacing w:after="0"/>
        <w:ind w:left="0"/>
        <w:jc w:val="both"/>
      </w:pPr>
      <w:r>
        <w:rPr>
          <w:rFonts w:ascii="Times New Roman"/>
          <w:b w:val="false"/>
          <w:i w:val="false"/>
          <w:color w:val="000000"/>
          <w:sz w:val="28"/>
        </w:rPr>
        <w:t>
      Қаржы институты осы тармақтың бірінші бөлігінде көзделген шарттарды орындамаған жағдайда, қаржы институты 3 (үш) жұмыс күні ішінде жұмыс органы арнайы шотқа аударған қаражатты толық көлемде қалпына келтіреді. Бұл ретте, ағымдағы қаржы жылы жүргізілген төлемдерді қайтару орындалмаған міндеттемелердің сомасын ұлғайту және шығыстардың бюджеттік сыныптауышының тиісті кодтары бойынша кассалық шығыстарды азайту жолымен жұмыс органының кассалық шығыстарын қалпына келтірумен жүзеге асырылады. Өткен жылдардың төлемдерін қайтарған жағдайда қайтарылатын сома төлем жүргізілген тиісті бюджеттің кірісіне қайтарылады.</w:t>
      </w:r>
    </w:p>
    <w:p>
      <w:pPr>
        <w:spacing w:after="0"/>
        <w:ind w:left="0"/>
        <w:jc w:val="both"/>
      </w:pPr>
      <w:r>
        <w:rPr>
          <w:rFonts w:ascii="Times New Roman"/>
          <w:b w:val="false"/>
          <w:i w:val="false"/>
          <w:color w:val="000000"/>
          <w:sz w:val="28"/>
        </w:rPr>
        <w:t>
      Арнайы шотқа аударылған қаражатты қаржы институты инвесторға инвестициялық субсидия (екінші кезеңнің) беру туралы комиссияның оң хаттамалық шешімі негізінде, инвестициялық жоба шеңберінде жабдықтар мен техниканы сатып алуға пайдаланылған кредит/лизинг бойынша инвестордың негізгі борышын өтеу есебіне есептейді.</w:t>
      </w:r>
    </w:p>
    <w:bookmarkStart w:name="z173" w:id="93"/>
    <w:p>
      <w:pPr>
        <w:spacing w:after="0"/>
        <w:ind w:left="0"/>
        <w:jc w:val="both"/>
      </w:pPr>
      <w:r>
        <w:rPr>
          <w:rFonts w:ascii="Times New Roman"/>
          <w:b w:val="false"/>
          <w:i w:val="false"/>
          <w:color w:val="000000"/>
          <w:sz w:val="28"/>
        </w:rPr>
        <w:t>
      38. Инвестициялық салымдар кезіндегі шығындарды өтеуді көздейтін шараларды қоспағанда, инвестициялық субсидиялау басқа мемлекеттік қолдау шараларымен қатар жүргізілуі мүмкін.</w:t>
      </w:r>
    </w:p>
    <w:bookmarkEnd w:id="93"/>
    <w:bookmarkStart w:name="z174" w:id="94"/>
    <w:p>
      <w:pPr>
        <w:spacing w:after="0"/>
        <w:ind w:left="0"/>
        <w:jc w:val="both"/>
      </w:pPr>
      <w:r>
        <w:rPr>
          <w:rFonts w:ascii="Times New Roman"/>
          <w:b w:val="false"/>
          <w:i w:val="false"/>
          <w:color w:val="000000"/>
          <w:sz w:val="28"/>
        </w:rPr>
        <w:t>
      39. Инвестициялық субсидиялар оларға қатысты тарату, оңалту немесе банкроттық рәсімдері басталған, сондай-ақ жеделдетілген оңалту рәсімдерін қоспағанда, Қазақстан Республикасының заңнамасына сәйкес қызметтері уақытша тоқтатылған инвесторларға берілмейді.</w:t>
      </w:r>
    </w:p>
    <w:bookmarkEnd w:id="94"/>
    <w:bookmarkStart w:name="z402" w:id="95"/>
    <w:p>
      <w:pPr>
        <w:spacing w:after="0"/>
        <w:ind w:left="0"/>
        <w:jc w:val="left"/>
      </w:pPr>
      <w:r>
        <w:rPr>
          <w:rFonts w:ascii="Times New Roman"/>
          <w:b/>
          <w:i w:val="false"/>
          <w:color w:val="000000"/>
        </w:rPr>
        <w:t xml:space="preserve"> 3-тарау. Қорытынды ереже</w:t>
      </w:r>
    </w:p>
    <w:bookmarkEnd w:id="95"/>
    <w:bookmarkStart w:name="z176" w:id="96"/>
    <w:p>
      <w:pPr>
        <w:spacing w:after="0"/>
        <w:ind w:left="0"/>
        <w:jc w:val="both"/>
      </w:pPr>
      <w:r>
        <w:rPr>
          <w:rFonts w:ascii="Times New Roman"/>
          <w:b w:val="false"/>
          <w:i w:val="false"/>
          <w:color w:val="000000"/>
          <w:sz w:val="28"/>
        </w:rPr>
        <w:t>
      40. Жаңадан пайдалануға берілген өндірістік кешен лизингке алынған кезде (дайын объекті лизингі) осы Қағидаларға сәйкес лизинг алушы инвестор бола алады. Өтінім беру күніне дейін 12 (он екі) айдан ерте емес пайдалануға енгізілген кешен жаңадан пайдалануға берілген өндірістік кешен болып табылады.</w:t>
      </w:r>
    </w:p>
    <w:bookmarkEnd w:id="96"/>
    <w:bookmarkStart w:name="z177" w:id="97"/>
    <w:p>
      <w:pPr>
        <w:spacing w:after="0"/>
        <w:ind w:left="0"/>
        <w:jc w:val="both"/>
      </w:pPr>
      <w:r>
        <w:rPr>
          <w:rFonts w:ascii="Times New Roman"/>
          <w:b w:val="false"/>
          <w:i w:val="false"/>
          <w:color w:val="000000"/>
          <w:sz w:val="28"/>
        </w:rPr>
        <w:t>
      41. Инвестор дайын объектілердің лизингі бойынша инвестициялық субсидиялар алу үшін:</w:t>
      </w:r>
    </w:p>
    <w:bookmarkEnd w:id="97"/>
    <w:p>
      <w:pPr>
        <w:spacing w:after="0"/>
        <w:ind w:left="0"/>
        <w:jc w:val="both"/>
      </w:pPr>
      <w:r>
        <w:rPr>
          <w:rFonts w:ascii="Times New Roman"/>
          <w:b w:val="false"/>
          <w:i w:val="false"/>
          <w:color w:val="000000"/>
          <w:sz w:val="28"/>
        </w:rPr>
        <w:t>
      1) жеке басын куәландыратын құжат (жеке басын сәйкестендіру үшін);</w:t>
      </w:r>
    </w:p>
    <w:p>
      <w:pPr>
        <w:spacing w:after="0"/>
        <w:ind w:left="0"/>
        <w:jc w:val="both"/>
      </w:pPr>
      <w:r>
        <w:rPr>
          <w:rFonts w:ascii="Times New Roman"/>
          <w:b w:val="false"/>
          <w:i w:val="false"/>
          <w:color w:val="000000"/>
          <w:sz w:val="28"/>
        </w:rPr>
        <w:t>
      2) өтінім;</w:t>
      </w:r>
    </w:p>
    <w:p>
      <w:pPr>
        <w:spacing w:after="0"/>
        <w:ind w:left="0"/>
        <w:jc w:val="both"/>
      </w:pPr>
      <w:r>
        <w:rPr>
          <w:rFonts w:ascii="Times New Roman"/>
          <w:b w:val="false"/>
          <w:i w:val="false"/>
          <w:color w:val="000000"/>
          <w:sz w:val="28"/>
        </w:rPr>
        <w:t>
      3) инвестор, лизинг беруші және объектіні сатушы арасындағы үшжақты келісімді;</w:t>
      </w:r>
    </w:p>
    <w:p>
      <w:pPr>
        <w:spacing w:after="0"/>
        <w:ind w:left="0"/>
        <w:jc w:val="both"/>
      </w:pPr>
      <w:r>
        <w:rPr>
          <w:rFonts w:ascii="Times New Roman"/>
          <w:b w:val="false"/>
          <w:i w:val="false"/>
          <w:color w:val="000000"/>
          <w:sz w:val="28"/>
        </w:rPr>
        <w:t>
      4) сатушы мен лизинг беруші арасында жасалған объектіні сатып алу-сату шартын;</w:t>
      </w:r>
    </w:p>
    <w:p>
      <w:pPr>
        <w:spacing w:after="0"/>
        <w:ind w:left="0"/>
        <w:jc w:val="both"/>
      </w:pPr>
      <w:r>
        <w:rPr>
          <w:rFonts w:ascii="Times New Roman"/>
          <w:b w:val="false"/>
          <w:i w:val="false"/>
          <w:color w:val="000000"/>
          <w:sz w:val="28"/>
        </w:rPr>
        <w:t>
      5) қаржы институты куәландырған объект лизингі шартын;</w:t>
      </w:r>
    </w:p>
    <w:p>
      <w:pPr>
        <w:spacing w:after="0"/>
        <w:ind w:left="0"/>
        <w:jc w:val="both"/>
      </w:pPr>
      <w:r>
        <w:rPr>
          <w:rFonts w:ascii="Times New Roman"/>
          <w:b w:val="false"/>
          <w:i w:val="false"/>
          <w:color w:val="000000"/>
          <w:sz w:val="28"/>
        </w:rPr>
        <w:t xml:space="preserve">
      6) "5 гектардан бастап қарқынды алма бағын отырғызу", "5 гектардан бастап жеміс-жидек дақылдары мен жүзім отырғызу" жобаларының паспорттарын қоспағанда, мемлекеттік қабылдау не қабылдау комиссиясының инвестициялық объектіні пайдалануға қабылдау туралы актісінің нотариалды куәландырылған көшірмесін; </w:t>
      </w:r>
    </w:p>
    <w:p>
      <w:pPr>
        <w:spacing w:after="0"/>
        <w:ind w:left="0"/>
        <w:jc w:val="both"/>
      </w:pPr>
      <w:r>
        <w:rPr>
          <w:rFonts w:ascii="Times New Roman"/>
          <w:b w:val="false"/>
          <w:i w:val="false"/>
          <w:color w:val="000000"/>
          <w:sz w:val="28"/>
        </w:rPr>
        <w:t xml:space="preserve">
      7) жабдықты және/немесе инвестициялық объектіні пайдалануға беру актісінің көшірмесін; </w:t>
      </w:r>
    </w:p>
    <w:p>
      <w:pPr>
        <w:spacing w:after="0"/>
        <w:ind w:left="0"/>
        <w:jc w:val="both"/>
      </w:pPr>
      <w:r>
        <w:rPr>
          <w:rFonts w:ascii="Times New Roman"/>
          <w:b w:val="false"/>
          <w:i w:val="false"/>
          <w:color w:val="000000"/>
          <w:sz w:val="28"/>
        </w:rPr>
        <w:t>
      8) инвестициялық жобаны іске асыру кезіндегі сатушының инвестициялық салымдарын растайтын сатып алу-сату шарттарының, шот-фактуралардың көшірмелерін;</w:t>
      </w:r>
    </w:p>
    <w:p>
      <w:pPr>
        <w:spacing w:after="0"/>
        <w:ind w:left="0"/>
        <w:jc w:val="both"/>
      </w:pPr>
      <w:r>
        <w:rPr>
          <w:rFonts w:ascii="Times New Roman"/>
          <w:b w:val="false"/>
          <w:i w:val="false"/>
          <w:color w:val="000000"/>
          <w:sz w:val="28"/>
        </w:rPr>
        <w:t>
      9) жабдықты қабылдап алу-беру актілерінің көшірмелерін;</w:t>
      </w:r>
    </w:p>
    <w:p>
      <w:pPr>
        <w:spacing w:after="0"/>
        <w:ind w:left="0"/>
        <w:jc w:val="both"/>
      </w:pPr>
      <w:r>
        <w:rPr>
          <w:rFonts w:ascii="Times New Roman"/>
          <w:b w:val="false"/>
          <w:i w:val="false"/>
          <w:color w:val="000000"/>
          <w:sz w:val="28"/>
        </w:rPr>
        <w:t>
      10) жобаға бизнес-жоспарды береді.</w:t>
      </w:r>
    </w:p>
    <w:p>
      <w:pPr>
        <w:spacing w:after="0"/>
        <w:ind w:left="0"/>
        <w:jc w:val="both"/>
      </w:pPr>
      <w:r>
        <w:rPr>
          <w:rFonts w:ascii="Times New Roman"/>
          <w:b w:val="false"/>
          <w:i w:val="false"/>
          <w:color w:val="000000"/>
          <w:sz w:val="28"/>
        </w:rPr>
        <w:t xml:space="preserve">
      Мемлекеттік корпорация жұмыскері  "электрондық үкімет" шлюзі арқылы тиісті мемлекеттік ақпараттық жүйелерден  инвестордың мемлекеттік тіркелуі (қайта тіркеу) туралы мәліметтерді алады. </w:t>
      </w:r>
    </w:p>
    <w:p>
      <w:pPr>
        <w:spacing w:after="0"/>
        <w:ind w:left="0"/>
        <w:jc w:val="both"/>
      </w:pPr>
      <w:r>
        <w:rPr>
          <w:rFonts w:ascii="Times New Roman"/>
          <w:b w:val="false"/>
          <w:i w:val="false"/>
          <w:color w:val="000000"/>
          <w:sz w:val="28"/>
        </w:rPr>
        <w:t>
      Дайын объектілердің лизингі бойынша субсидиялау шеңберінде техниканы сатып алуды субсидиялау жүзеге асырылмайды.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41-тармақ жаңа редакцияда – ҚР Премьер-Министрінің орынбасары – ҚР Ауыл шаруашылығы министрінің 28.11.2017 </w:t>
      </w:r>
      <w:r>
        <w:rPr>
          <w:rFonts w:ascii="Times New Roman"/>
          <w:b w:val="false"/>
          <w:i w:val="false"/>
          <w:color w:val="000000"/>
          <w:sz w:val="28"/>
        </w:rPr>
        <w:t>№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0" w:id="98"/>
    <w:p>
      <w:pPr>
        <w:spacing w:after="0"/>
        <w:ind w:left="0"/>
        <w:jc w:val="both"/>
      </w:pPr>
      <w:r>
        <w:rPr>
          <w:rFonts w:ascii="Times New Roman"/>
          <w:b w:val="false"/>
          <w:i w:val="false"/>
          <w:color w:val="000000"/>
          <w:sz w:val="28"/>
        </w:rPr>
        <w:t>
      42. Инвестициялық субсидиялау мониторингін жұмыс органы мынадай өлшемшарттар бойынша және мынадай мерзімдерде жүзеге асырады:</w:t>
      </w:r>
    </w:p>
    <w:bookmarkEnd w:id="98"/>
    <w:p>
      <w:pPr>
        <w:spacing w:after="0"/>
        <w:ind w:left="0"/>
        <w:jc w:val="both"/>
      </w:pPr>
      <w:r>
        <w:rPr>
          <w:rFonts w:ascii="Times New Roman"/>
          <w:b w:val="false"/>
          <w:i w:val="false"/>
          <w:color w:val="000000"/>
          <w:sz w:val="28"/>
        </w:rPr>
        <w:t>
      1) субсидиялау сәтінен бастап 3 (үш) жыл ішінде инвестордың сатып алынған техника мен жабдықтарды иеліктен шығармауы және мақсатты пайдалануы;</w:t>
      </w:r>
    </w:p>
    <w:p>
      <w:pPr>
        <w:spacing w:after="0"/>
        <w:ind w:left="0"/>
        <w:jc w:val="both"/>
      </w:pPr>
      <w:r>
        <w:rPr>
          <w:rFonts w:ascii="Times New Roman"/>
          <w:b w:val="false"/>
          <w:i w:val="false"/>
          <w:color w:val="000000"/>
          <w:sz w:val="28"/>
        </w:rPr>
        <w:t>
      2) "Сүт тасуға арналған көлік құралын сатып алу", "Ауыл шаруашылығы жануарларын тасуға арналған көлік құралдарын сатып алу", "Ауыл шаруашылығы өнімдерін тасуға арналған көлік құралдарын сатып алу", "Ет тасуға арналған көлік құралдарын сатып алу" жобаларының паспорттарын қоспағанда, инвестициялық субсидиялау объектісінің пайдалануға берілген сәттен бастап күнтізбелік бір жыл ішінде жұмыс істеуі/істемеуі, инвестициялық субсидиялау объектісінің бизнес-жоспарда көзделген мерзімдерде кемінде 30 % мөлшеріндегі жобалық қуатқа шығуға қол жеткізуі/қол жеткізбеуі тұрғысынан Басым бағыттар тізбесінің 10, 11, 16, 17, 18, 19, 20-тармақтарында көрсетілген басым бағыттар бойынша;</w:t>
      </w:r>
    </w:p>
    <w:p>
      <w:pPr>
        <w:spacing w:after="0"/>
        <w:ind w:left="0"/>
        <w:jc w:val="both"/>
      </w:pPr>
      <w:r>
        <w:rPr>
          <w:rFonts w:ascii="Times New Roman"/>
          <w:b w:val="false"/>
          <w:i w:val="false"/>
          <w:color w:val="000000"/>
          <w:sz w:val="28"/>
        </w:rPr>
        <w:t>
      3) машина-трактор станцияларының техника сатып алған сәттен бастап 3 (үш) жыл ішінде АӨК субъектілеріне қызмет көрсетілгенін растайтын құжаттарды беруі.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42-тармақ жаңа редакцияда – ҚР Премьер-Министрінің орынбасары – ҚР Ауыл шаруашылығы министрінің 28.11.2017 </w:t>
      </w:r>
      <w:r>
        <w:rPr>
          <w:rFonts w:ascii="Times New Roman"/>
          <w:b w:val="false"/>
          <w:i w:val="false"/>
          <w:color w:val="000000"/>
          <w:sz w:val="28"/>
        </w:rPr>
        <w:t>№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3" w:id="99"/>
    <w:p>
      <w:pPr>
        <w:spacing w:after="0"/>
        <w:ind w:left="0"/>
        <w:jc w:val="both"/>
      </w:pPr>
      <w:r>
        <w:rPr>
          <w:rFonts w:ascii="Times New Roman"/>
          <w:b w:val="false"/>
          <w:i w:val="false"/>
          <w:color w:val="000000"/>
          <w:sz w:val="28"/>
        </w:rPr>
        <w:t>
      43. Мониторинг функцияларын жүзеге асыру үшін жұмыс органы инвестордан осы Қағидалардың 42-тармағында көзделеген қажетті ақпаратты сұратады. Оператордың көрсетілетін қызметтерін тартқан жағдайда, жұмыс органы оператордан, оператор инвестордан осы Қағидалардың 42-тармағында көзделген қажетті ақпаратты сұратады.</w:t>
      </w:r>
    </w:p>
    <w:bookmarkEnd w:id="99"/>
    <w:p>
      <w:pPr>
        <w:spacing w:after="0"/>
        <w:ind w:left="0"/>
        <w:jc w:val="both"/>
      </w:pPr>
      <w:r>
        <w:rPr>
          <w:rFonts w:ascii="Times New Roman"/>
          <w:b w:val="false"/>
          <w:i w:val="false"/>
          <w:color w:val="000000"/>
          <w:sz w:val="28"/>
        </w:rPr>
        <w:t>
      Инвестор 10 (он) жұмыс күн ішінде операторға сұратылған ақпаратты  оның болмаған жағдайында жұмыс органына ұсынады. Оператор 2 (екі) жұмыс күн ішінде  сұратылған ақпарат бар болған жағдайда жұмыс органына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Премьер-Министрінің орынбасары – ҚР Ауыл шаруашылығы министрінің 28.11.2017 </w:t>
      </w:r>
      <w:r>
        <w:rPr>
          <w:rFonts w:ascii="Times New Roman"/>
          <w:b w:val="false"/>
          <w:i w:val="false"/>
          <w:color w:val="000000"/>
          <w:sz w:val="28"/>
        </w:rPr>
        <w:t>№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4" w:id="100"/>
    <w:p>
      <w:pPr>
        <w:spacing w:after="0"/>
        <w:ind w:left="0"/>
        <w:jc w:val="both"/>
      </w:pPr>
      <w:r>
        <w:rPr>
          <w:rFonts w:ascii="Times New Roman"/>
          <w:b w:val="false"/>
          <w:i w:val="false"/>
          <w:color w:val="000000"/>
          <w:sz w:val="28"/>
        </w:rPr>
        <w:t>
      44. Оператор, ол болмаған жағдайда жұмыс органы келіп түсетін ақпаратты талдайды.</w:t>
      </w:r>
    </w:p>
    <w:bookmarkEnd w:id="100"/>
    <w:p>
      <w:pPr>
        <w:spacing w:after="0"/>
        <w:ind w:left="0"/>
        <w:jc w:val="both"/>
      </w:pPr>
      <w:r>
        <w:rPr>
          <w:rFonts w:ascii="Times New Roman"/>
          <w:b w:val="false"/>
          <w:i w:val="false"/>
          <w:color w:val="000000"/>
          <w:sz w:val="28"/>
        </w:rPr>
        <w:t>
      Инвестор сатып алынған техникалар мен жабдықтарды иеліктен шығарған және/немесе мақсатты пайдаланған жағдайда, сондай-ақ объект пайдалануға берілген сәттен бастап күнтізбелік бір жыл ішінде жұмыс істемеген немесе объект бизнес-жоспарда көзделген мерзімдерде кемінде 30% мөлшеріндегі жобалық қуатқа шықпаған жағдайда, сондай-ақ осы Қағидаларға 2-қосымшаға сәйкес жоба паспортында көрсетілген техника түрі бойынша нормативке сәйкес келетін жиынтық алаңға ауыл шаруашылығы тауарын өндірушілерге машина-трактор станцияларының қызметтер көрсетуі бойынша растайтын құжаттар ұсынылмаған және/немесе толық көлемде ұсынылмаған жағдайда, оператор (бар болған жағдайда) 2 (екі) жұмыс күні ішінде жұмыс органын хабардар етеді. Жұмыс органы 2 (екі) жұмыс күні ішінде төленген инвестициялық субсидияларды қайтару және инвестициялық субсидиялауды тоқтату туралы мәселені комиссияның қарауына шығарады.</w:t>
      </w:r>
    </w:p>
    <w:p>
      <w:pPr>
        <w:spacing w:after="0"/>
        <w:ind w:left="0"/>
        <w:jc w:val="both"/>
      </w:pPr>
      <w:r>
        <w:rPr>
          <w:rFonts w:ascii="Times New Roman"/>
          <w:b w:val="false"/>
          <w:i w:val="false"/>
          <w:color w:val="000000"/>
          <w:sz w:val="28"/>
        </w:rPr>
        <w:t xml:space="preserve">
      Комиссия инвестициялық субсидияларды қайтару туралы шешім қабылдаған сәттен бастап күнтізбелік 30 (отыз) күн ішінде жұмыс органы сот талқылауына және қаражаттың қайтарылуына бастамашылық жасайды. </w:t>
      </w:r>
    </w:p>
    <w:p>
      <w:pPr>
        <w:spacing w:after="0"/>
        <w:ind w:left="0"/>
        <w:jc w:val="both"/>
      </w:pPr>
      <w:r>
        <w:rPr>
          <w:rFonts w:ascii="Times New Roman"/>
          <w:b w:val="false"/>
          <w:i w:val="false"/>
          <w:color w:val="000000"/>
          <w:sz w:val="28"/>
        </w:rPr>
        <w:t>
      Комиссия инвестициялық субсидиялауды тоқтату туралы шешім қабылдаған сәттен бастап 5 (бес) жұмыс күні ішінде оператор инвесторды қабылданған шешімнің себебін көрсете отырып, хатпен хабардар етеді.</w:t>
      </w:r>
    </w:p>
    <w:p>
      <w:pPr>
        <w:spacing w:after="0"/>
        <w:ind w:left="0"/>
        <w:jc w:val="both"/>
      </w:pPr>
      <w:r>
        <w:rPr>
          <w:rFonts w:ascii="Times New Roman"/>
          <w:b w:val="false"/>
          <w:i w:val="false"/>
          <w:color w:val="000000"/>
          <w:sz w:val="28"/>
        </w:rPr>
        <w:t>
      Бұл ретте, жұмыс органы ағымдағы қаржы жылында жүргізілген төлемді  қайтаруды орындалмаған міндеттемелер сомасын ұлғайту және бюджеттік шығыстар сыныптауышының тиісті кодтары бойынша кассалық шығыстарды азайту жолымен  жұмыс органының кассалық шығыстарын қайта келтірумен жүзеге асырады. Өткен жылдардың төлемдерін қайтарған жағдайда, қайтарылған сома төлем жүргізілген тиісті бюджеттің кірісіне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Премьер-Министрінің орынбасары – ҚР Ауыл шаруашылығы министрінің 28.11.2017 </w:t>
      </w:r>
      <w:r>
        <w:rPr>
          <w:rFonts w:ascii="Times New Roman"/>
          <w:b w:val="false"/>
          <w:i w:val="false"/>
          <w:color w:val="000000"/>
          <w:sz w:val="28"/>
        </w:rPr>
        <w:t>№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8" w:id="101"/>
    <w:p>
      <w:pPr>
        <w:spacing w:after="0"/>
        <w:ind w:left="0"/>
        <w:jc w:val="both"/>
      </w:pPr>
      <w:r>
        <w:rPr>
          <w:rFonts w:ascii="Times New Roman"/>
          <w:b w:val="false"/>
          <w:i w:val="false"/>
          <w:color w:val="000000"/>
          <w:sz w:val="28"/>
        </w:rPr>
        <w:t xml:space="preserve">
      45. Жұмыс органы ай сайын, есепті айдан кейінгі айдың 5-күнінен кешіктірмей, әкімшіге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инвестициялық салымдар кезінде агроөнеркәсіптік кешен субъектісі шеккен шығыстардың бір бөлігін өтеу бойынша субсидияны игеру туралы есепті ұсынады.</w:t>
      </w:r>
    </w:p>
    <w:bookmarkEnd w:id="101"/>
    <w:p>
      <w:pPr>
        <w:spacing w:after="0"/>
        <w:ind w:left="0"/>
        <w:jc w:val="both"/>
      </w:pPr>
      <w:r>
        <w:rPr>
          <w:rFonts w:ascii="Times New Roman"/>
          <w:b w:val="false"/>
          <w:i w:val="false"/>
          <w:color w:val="000000"/>
          <w:sz w:val="28"/>
        </w:rPr>
        <w:t xml:space="preserve">
      Жұмыс органының инвестициялық салымдар кезінде агроөнеркәсіптік кешен субъектісі шеккен шығыстардың бір бөлігін өтеу бойынша субсидияны игеру туралы жыл сайынғы есебі әкімшіге есепті мерзімнен кейінгі айдың 10-күнінен кешіктірмей,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ұсынылады.</w:t>
      </w:r>
    </w:p>
    <w:bookmarkStart w:name="z200" w:id="102"/>
    <w:p>
      <w:pPr>
        <w:spacing w:after="0"/>
        <w:ind w:left="0"/>
        <w:jc w:val="both"/>
      </w:pPr>
      <w:r>
        <w:rPr>
          <w:rFonts w:ascii="Times New Roman"/>
          <w:b w:val="false"/>
          <w:i w:val="false"/>
          <w:color w:val="000000"/>
          <w:sz w:val="28"/>
        </w:rPr>
        <w:t xml:space="preserve">
      46. Оператор ай сайын, есепті айдан кейінгі айдың соңғы күнінен кешіктірмей, әкімшіге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инвестициялық салымдар кезінде агроөнеркәсіптік кешен субъектісі шеккен шығыстардың бір бөлігін өтеу бойынша субсидияны алуға арналған өтінімдерді оператордың қарауы туралы есепті ұсынады.</w:t>
      </w:r>
    </w:p>
    <w:bookmarkEnd w:id="102"/>
    <w:bookmarkStart w:name="z201" w:id="103"/>
    <w:p>
      <w:pPr>
        <w:spacing w:after="0"/>
        <w:ind w:left="0"/>
        <w:jc w:val="both"/>
      </w:pPr>
      <w:r>
        <w:rPr>
          <w:rFonts w:ascii="Times New Roman"/>
          <w:b w:val="false"/>
          <w:i w:val="false"/>
          <w:color w:val="000000"/>
          <w:sz w:val="28"/>
        </w:rPr>
        <w:t>
      47. Осы Қағидалар шеңберінде талап етілетін немесе жасалатын хабарламалар, хабарлар, хаттар немесе сұрау салулар жазбаша нысанда ұсынылады.</w:t>
      </w:r>
    </w:p>
    <w:bookmarkEnd w:id="103"/>
    <w:bookmarkStart w:name="z202" w:id="104"/>
    <w:p>
      <w:pPr>
        <w:spacing w:after="0"/>
        <w:ind w:left="0"/>
        <w:jc w:val="both"/>
      </w:pPr>
      <w:r>
        <w:rPr>
          <w:rFonts w:ascii="Times New Roman"/>
          <w:b w:val="false"/>
          <w:i w:val="false"/>
          <w:color w:val="000000"/>
          <w:sz w:val="28"/>
        </w:rPr>
        <w:t>
      48. Инвестициялық субсидиялау мониторингі шеңберінде көзделген есептілік инвестордың құжаттардың түпнұсқаларын операторға кейіннен беруімен, электрондық почтаның жіберудің табысты аяқталғаны туралы растауы болуы шартымен жіберілген күні - қол қойылған материалдарды электрондық почта арқылы жіберу жолымен ұсынылады.</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 кешен</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1-қосымша</w:t>
            </w:r>
          </w:p>
        </w:tc>
      </w:tr>
    </w:tbl>
    <w:bookmarkStart w:name="z452" w:id="105"/>
    <w:p>
      <w:pPr>
        <w:spacing w:after="0"/>
        <w:ind w:left="0"/>
        <w:jc w:val="left"/>
      </w:pPr>
      <w:r>
        <w:rPr>
          <w:rFonts w:ascii="Times New Roman"/>
          <w:b/>
          <w:i w:val="false"/>
          <w:color w:val="000000"/>
        </w:rPr>
        <w:t xml:space="preserve"> Басым бағыттар (секторлар) тізбесі</w:t>
      </w:r>
    </w:p>
    <w:bookmarkEnd w:id="105"/>
    <w:p>
      <w:pPr>
        <w:spacing w:after="0"/>
        <w:ind w:left="0"/>
        <w:jc w:val="both"/>
      </w:pPr>
      <w:r>
        <w:rPr>
          <w:rFonts w:ascii="Times New Roman"/>
          <w:b w:val="false"/>
          <w:i w:val="false"/>
          <w:color w:val="ff0000"/>
          <w:sz w:val="28"/>
        </w:rPr>
        <w:t xml:space="preserve">
      Ескерту. 1-қосымша жаңа редакцияда – ҚР Премьер-Министрінің орынбасары – ҚР Ауыл шаруашылығы министрінің 28.11.2017 </w:t>
      </w:r>
      <w:r>
        <w:rPr>
          <w:rFonts w:ascii="Times New Roman"/>
          <w:b w:val="false"/>
          <w:i w:val="false"/>
          <w:color w:val="ff0000"/>
          <w:sz w:val="28"/>
        </w:rPr>
        <w:t>№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2"/>
        <w:gridCol w:w="961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топ</w:t>
            </w:r>
          </w:p>
        </w:tc>
      </w:tr>
      <w:tr>
        <w:trPr>
          <w:trHeight w:val="30"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Селекциялық-тұқым шаруашылығы техникасы мен жабдығын сатып алу</w:t>
            </w:r>
          </w:p>
        </w:tc>
      </w:tr>
      <w:tr>
        <w:trPr>
          <w:trHeight w:val="30"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кооперативтері үшін техника мен жабдық сатып алу </w:t>
            </w:r>
          </w:p>
        </w:tc>
      </w:tr>
      <w:tr>
        <w:trPr>
          <w:trHeight w:val="30"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Сұранысқа ие ауыл шаруашылығы техникасын сатып алу </w:t>
            </w:r>
          </w:p>
        </w:tc>
      </w:tr>
      <w:tr>
        <w:trPr>
          <w:trHeight w:val="30"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Жайылымдарды суландыру инфрақұрылымына арналған техника мен жабдық сатып алу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топ</w:t>
            </w:r>
          </w:p>
        </w:tc>
      </w:tr>
      <w:tr>
        <w:trPr>
          <w:trHeight w:val="30"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 сатып алу</w:t>
            </w:r>
          </w:p>
        </w:tc>
      </w:tr>
      <w:tr>
        <w:trPr>
          <w:trHeight w:val="30"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бағыттағы ірі қара мал өсіруге арналған техника мен жабдық сатып алу</w:t>
            </w:r>
          </w:p>
        </w:tc>
      </w:tr>
      <w:tr>
        <w:trPr>
          <w:trHeight w:val="30"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өндіруге арналған техника мен жабдық сатып алу</w:t>
            </w:r>
          </w:p>
        </w:tc>
      </w:tr>
      <w:tr>
        <w:trPr>
          <w:trHeight w:val="30"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өсіруге арналған техника мен жабдық сатып алу</w:t>
            </w:r>
          </w:p>
        </w:tc>
      </w:tr>
      <w:tr>
        <w:trPr>
          <w:trHeight w:val="30"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жүйелерін құру және кеңейту</w:t>
            </w:r>
          </w:p>
        </w:tc>
      </w:tr>
      <w:tr>
        <w:trPr>
          <w:trHeight w:val="30"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өндіру жөніндегі объектілерге арналған техника мен жабдық сатып алу</w:t>
            </w:r>
          </w:p>
        </w:tc>
      </w:tr>
      <w:tr>
        <w:trPr>
          <w:trHeight w:val="30"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өнімдерін қайта өңдеуге, дайындауға, тасымалдауға арналған техника мен жабдық сатып алу</w:t>
            </w:r>
          </w:p>
        </w:tc>
      </w:tr>
      <w:tr>
        <w:trPr>
          <w:trHeight w:val="30"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өнімдерін қайта өңдеуге, дайындауға, тасымалдауға, тері мен жүнді бастапқы қайта өңдеуге арналған техника мен жабдық сатып алу</w:t>
            </w:r>
          </w:p>
        </w:tc>
      </w:tr>
      <w:tr>
        <w:trPr>
          <w:trHeight w:val="30"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өсіру шаруашылықтарына (тауарлы балық шаруашылығы) арналған техника мен жабдық сатып алу </w:t>
            </w:r>
          </w:p>
        </w:tc>
      </w:tr>
      <w:tr>
        <w:trPr>
          <w:trHeight w:val="30"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және жеміс-көкөніс өнімдерін сақтау жөніндегі кәсіпорындарды құруға және кеңейтуге арналған техника және жабдық сатып алу</w:t>
            </w:r>
          </w:p>
        </w:tc>
      </w:tr>
      <w:tr>
        <w:trPr>
          <w:trHeight w:val="30"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және жеміс өсіруге арналған техника мен жабдық сатып алу</w:t>
            </w:r>
          </w:p>
        </w:tc>
      </w:tr>
      <w:tr>
        <w:trPr>
          <w:trHeight w:val="30"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 көкөніс пен картопты қайта өңдеуге арналған техника мен жабдық сатып алу</w:t>
            </w:r>
          </w:p>
        </w:tc>
      </w:tr>
      <w:tr>
        <w:trPr>
          <w:trHeight w:val="30"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өндіруге арналған техника мен жабдық сатып алу</w:t>
            </w:r>
          </w:p>
        </w:tc>
      </w:tr>
      <w:tr>
        <w:trPr>
          <w:trHeight w:val="30"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 өнімдерін қайта өңдеуге арналған жабдық пен машиналар сатып алу</w:t>
            </w:r>
          </w:p>
        </w:tc>
      </w:tr>
      <w:tr>
        <w:trPr>
          <w:trHeight w:val="30"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 тереңдетіп қайта өңдеуге арналған жабдық сатып алу</w:t>
            </w:r>
          </w:p>
        </w:tc>
      </w:tr>
      <w:tr>
        <w:trPr>
          <w:trHeight w:val="30"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өнімдер өндіру жөніндегі объектілерді кеңейту</w:t>
            </w:r>
          </w:p>
        </w:tc>
      </w:tr>
      <w:tr>
        <w:trPr>
          <w:trHeight w:val="30"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Сауда-логистикалық объектілерді құру мен кеңейту</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 кешен</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p>
        </w:tc>
      </w:tr>
    </w:tbl>
    <w:bookmarkStart w:name="z405" w:id="106"/>
    <w:p>
      <w:pPr>
        <w:spacing w:after="0"/>
        <w:ind w:left="0"/>
        <w:jc w:val="left"/>
      </w:pPr>
      <w:r>
        <w:rPr>
          <w:rFonts w:ascii="Times New Roman"/>
          <w:b/>
          <w:i w:val="false"/>
          <w:color w:val="000000"/>
        </w:rPr>
        <w:t xml:space="preserve"> Субсидиялауға жататын жобалар паспорттарының тізбесі</w:t>
      </w:r>
    </w:p>
    <w:bookmarkEnd w:id="106"/>
    <w:p>
      <w:pPr>
        <w:spacing w:after="0"/>
        <w:ind w:left="0"/>
        <w:jc w:val="both"/>
      </w:pPr>
      <w:r>
        <w:rPr>
          <w:rFonts w:ascii="Times New Roman"/>
          <w:b w:val="false"/>
          <w:i w:val="false"/>
          <w:color w:val="ff0000"/>
          <w:sz w:val="28"/>
        </w:rPr>
        <w:t xml:space="preserve">
      Ескерту. 2-қосымша жаңа редакцияда – ҚР Премьер-Министрінің орынбасары – ҚР Ауыл шаруашылығы министрінің 28.11.2017 </w:t>
      </w:r>
      <w:r>
        <w:rPr>
          <w:rFonts w:ascii="Times New Roman"/>
          <w:b w:val="false"/>
          <w:i w:val="false"/>
          <w:color w:val="ff0000"/>
          <w:sz w:val="28"/>
        </w:rPr>
        <w:t>№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Бірінші топ 1-бөлім. Селекциялық-тұқым шаруашылығы техникасы мен жабдығын сатып алу Жобаның паспорты: "Селекциялық-тұқым шаруашылығы техникасы мен жабдығын сатып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1"/>
        <w:gridCol w:w="5473"/>
        <w:gridCol w:w="4746"/>
      </w:tblGrid>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50%, бірақ мынадан көп емес (теңге)</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комбайндар:</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52 ат күшінен бастап</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84 ат күшінен бастап</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49 400 000</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185 ат күшінен бастап</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63 650 000</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тұқым сепкіштер:</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жалпылай себетін</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15 500 000</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отамалы</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17 600 000</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кассеталық</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16 150 000</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18 430 000</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пунктирлі себетін</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33 250 000</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тұқым сепкіш</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2 350 0000</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Селекциялық-тұқым шаруашылығы жабдығы:</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кг дейінгі шағын тұқым партияларын ылғалды дәрілеуге арналған машина</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3 603 000</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50 кг дейінгі 10 кг басталатын тұқымдардың партияларын ылғалды дәрілеуге арналған машина</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4 450 000</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өнімділігі сағатына 300 кг дейінгі масақты бастырғыш </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4 073 000</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масақтар мен шағын бауларға арналған масақты бастырғыш</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2 296 000</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300 кг дейінгі бір собықтық бастырғыш</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4 562 000</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Біршүлдікті тіркемедегі бензин қозғалтқышы бар байламдық бастырғыш</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5 465 000</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барабанастылық байламдық бастырғыш</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сынамаларын 6 бөлікке бөлуге арналған сынама бөлгіш</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2 103 000</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 зертханалық есептегіш</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1 250 000</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ұсақтағыш</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5 566 000</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өнімділігі сағатына 50 кг дейінгі тұқым тазалау-сұрыптау машинасы </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1 950 000</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1,75 тонна дейінгі тұқым тазалау-сұрыптау машинасы</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8 150 000</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өнімділігі сағатына 3,5 тонна дейінгі тұқым тазалау-сұрыптау машинасы </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9 150 000</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тұқымдық тазалау кезінде сағатына 20 тонна болатына тегісторлы тұқым тазалау-сұрыптау машинасы</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4 350 000</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өнімділігі алдын-ала тазалау кезінде сағатына </w:t>
            </w:r>
            <w:r>
              <w:br/>
            </w:r>
            <w:r>
              <w:rPr>
                <w:rFonts w:ascii="Times New Roman"/>
                <w:b w:val="false"/>
                <w:i w:val="false"/>
                <w:color w:val="000000"/>
                <w:sz w:val="20"/>
              </w:rPr>
              <w:t xml:space="preserve">
40 тонна, алғашқы тазалау кезінде сағатына </w:t>
            </w:r>
            <w:r>
              <w:br/>
            </w:r>
            <w:r>
              <w:rPr>
                <w:rFonts w:ascii="Times New Roman"/>
                <w:b w:val="false"/>
                <w:i w:val="false"/>
                <w:color w:val="000000"/>
                <w:sz w:val="20"/>
              </w:rPr>
              <w:t xml:space="preserve">
30 тонна, тұқымдық тазалау кезінде сағатына </w:t>
            </w:r>
            <w:r>
              <w:br/>
            </w:r>
            <w:r>
              <w:rPr>
                <w:rFonts w:ascii="Times New Roman"/>
                <w:b w:val="false"/>
                <w:i w:val="false"/>
                <w:color w:val="000000"/>
                <w:sz w:val="20"/>
              </w:rPr>
              <w:t xml:space="preserve">
10 тонна аэродинамикалық тұқым тазалау-сұрыптау </w:t>
            </w:r>
            <w:r>
              <w:br/>
            </w:r>
            <w:r>
              <w:rPr>
                <w:rFonts w:ascii="Times New Roman"/>
                <w:b w:val="false"/>
                <w:i w:val="false"/>
                <w:color w:val="000000"/>
                <w:sz w:val="20"/>
              </w:rPr>
              <w:t>
машинасы</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1 850 000</w:t>
            </w:r>
          </w:p>
        </w:tc>
      </w:tr>
    </w:tbl>
    <w:p>
      <w:pPr>
        <w:spacing w:after="0"/>
        <w:ind w:left="0"/>
        <w:jc w:val="both"/>
      </w:pPr>
      <w:r>
        <w:rPr>
          <w:rFonts w:ascii="Times New Roman"/>
          <w:b w:val="false"/>
          <w:i w:val="false"/>
          <w:color w:val="000000"/>
          <w:sz w:val="28"/>
        </w:rPr>
        <w:t xml:space="preserve">
      Ескертпе: * қызметiн "Тұқым шаруашылығы туралы" 2003 жылғы 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асыратын бірегей тұқым өндірушілер, элиталық тұқым өсiру шаруашылықтары және тұқым өсiру шаруашылықтары субсидияланады.</w:t>
      </w:r>
    </w:p>
    <w:p>
      <w:pPr>
        <w:spacing w:after="0"/>
        <w:ind w:left="0"/>
        <w:jc w:val="left"/>
      </w:pPr>
      <w:r>
        <w:rPr>
          <w:rFonts w:ascii="Times New Roman"/>
          <w:b/>
          <w:i w:val="false"/>
          <w:color w:val="000000"/>
        </w:rPr>
        <w:t xml:space="preserve"> 2-бөлім. Ауыл шаруашылығы кооперативтері үшін техника мен жабдық сатып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
        <w:gridCol w:w="8009"/>
        <w:gridCol w:w="338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"Жабдығымен бірге модулдік сүт қабылдау пунктін және сыйымдылығы тәулігіне 1 тонна сүттен басталатын сүт қабылдау пункттеріне арналған жабдық сатып алу"</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50%, бірақ мынадан көп емес (теңге):</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 сүт қабылдау пункті, оған мыналар кіреді: сорғы жабдығы, сүтті есепке алуға және сүзуге арналған жабдық жиынтығы, суытқыш ванна немесе ашық типті сүт суытқыш танк (сыйымдылығы кемінде 1 тонна), сүт сапасын бақылауға арналған аспаптар (сүт талдағыш)</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 сүт қабылдау пункті, оған мыналар кіреді: сорғы жабдығы, сүтті есепке алуға және сүзуге арналған жабдық жиынтығы, суытқыш ванна немесе жабық типті сүт суытқыш танк (сыйымдылығы кемінде 1 тонна), сүт сапасын бақылауға арналған аспаптар (сүт талдағыш)</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 тоннадан басталатын ашық типті сүт суытқыш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 тоннадан басталатын жабық типті сүт суытқыш</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жүйесін тарататын раковинасы бар үстел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сорғысы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Электрлі су жылытқыш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есептегіш</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сапасын талдауға арналған аспап</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Сүзгісі бар корпус</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(дизельді немесе бензинді)</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Маститті анықтау үшін экспресс индикаторлар</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2"/>
        <w:gridCol w:w="3766"/>
        <w:gridCol w:w="656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"Сүт тасуға арналған көлік құралын сатып алу"</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Техниканың атауы</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50%-ға дейін, бірақ мынадан көп емес (теңге)</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тасығыш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 тоннадан бастап</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4 тоннадан бастап</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7 тоннадан бастап</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тасуға арналған тіркеме-цистерна</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300 литрден бастап</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980 000</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400 литрден бастап</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900 литрден бастап</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1 150 000</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1100 литрден бастап</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1 250 000</w:t>
            </w:r>
          </w:p>
        </w:tc>
      </w:tr>
    </w:tbl>
    <w:p>
      <w:pPr>
        <w:spacing w:after="0"/>
        <w:ind w:left="0"/>
        <w:jc w:val="both"/>
      </w:pPr>
      <w:r>
        <w:rPr>
          <w:rFonts w:ascii="Times New Roman"/>
          <w:b w:val="false"/>
          <w:i w:val="false"/>
          <w:color w:val="000000"/>
          <w:sz w:val="28"/>
        </w:rPr>
        <w:t>
      *бір ауыл шаруашылығы кооперативі үшін тек бір сүт тасығыш субсидияланады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6"/>
        <w:gridCol w:w="1593"/>
        <w:gridCol w:w="867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"Тасымалды/жылжымалы сауын қондырғысын сатып алу"</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атауы</w:t>
            </w:r>
          </w:p>
        </w:tc>
        <w:tc>
          <w:tcPr>
            <w:tcW w:w="8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50%, бірақ мынадан көп емес (теңге)</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Тасымалды сауын қондырғысы</w:t>
            </w:r>
          </w:p>
        </w:tc>
        <w:tc>
          <w:tcPr>
            <w:tcW w:w="8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8282"/>
        <w:gridCol w:w="332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куәлігі: "Тәулігіне қуаттылығы 500 литрден 5 тоннаға дейінгі сүтті өңдеу бойынша жабдығы бар модульді цехты сатып алу"</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50%-ға дейін, бірақ мынадан көп емес (теңге)</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өңдеу бойынша модульді цех, оған мыналар кіреді: сорғы жабдығы, сүтті есепке алуға және сүзуге арналған жабдық жиынтығы, суытқыш ванна немесе сүт суытқыш танк, жинақтағыш блок, сүт сапасын бақылауға арналған аспаптар (сүт талдағыш), сары май, сүзбе және/немесе ірімшікті өндіру бойынша жабдық/желі</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конструкциядан және сэндвич-панелден жасалған модульді конструкция</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теңге/шаршы метр</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сүзбе және/немесе ірімшікті өндіру бойынша жабдық/желі</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Маститті анықтауға арналған жедел индикаторлар</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
        <w:gridCol w:w="8524"/>
        <w:gridCol w:w="300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"Қуаты тәулігіне 5 бастан бастап сойылатын сою пункттеріне жабдық сатып алу"</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50%-ға дейін, бірақ мынадан көп емес (теңге)</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15 бастан бастап сойлатын модульді сою пункті, оған мыналар кіреді: сою желісі, малды естен тандыруға арналған бокс-қаша, электрлі шынжырлы тельфер, ілгек, іш құрылысын талдауға арналған үстел, тері сыпырғыш жабдық, ұшаны бөлуге арналған ара, ішкі органдарды тазартуға арналған жабдық, қан жинауға арналған ауыспалы сыйымдылық, таразы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15 бастан бастап сойлатын модульді сою пункті, оған мыналар кіреді: сою желісі, малды естен тандыруға арналған бокс-қаша, электрлі шынжырлы тельфер, ілгек, іш құрылысын талдауға арналған үстел, тері сыпырғыш жабдық, ұшаны бөлуге арналған ара, ішкі органдарды тазартуға арналған жабдық, қан жинауға арналған ауыспалы сыйымдылық, таразы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18 000 000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жабдық</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зертхана жабдығы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конструкциядан және сэндвич-панелден жасалған модульді конструкция</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теңге/шаршы метр</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естен тандыруға арналған бокс-қаша немесе салтпен сою боксы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шынжырлы тельфер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құрылысын талдауға арналған үстел</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сыпырғыш жабдық</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415 000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Төсті кесуге арналған ара</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490 000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тушаға бөлуге арналған ара</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органдарды тазартуға арналған жабдық</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жол бөлшектерінің жиынтығы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980 000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Көтеріп-түсіру алаңшасы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630 000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ПМ-МОК ішекті сығу машинасы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 ішекті түбегейлі тазалау машинасы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ПМ-ОЦС асқазанды (берішті) ортасынан жарып тазартқыш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6 кВт басталатын (үш фазалы) үш фазалы құрғақ немесе майлы трансформаторлар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10 кВт басталатын (үш фазалы) үш фазалы құрғақ немесе майлы трансформаторлар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4"/>
        <w:gridCol w:w="7781"/>
        <w:gridCol w:w="34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"1000 бастан басталатын бройлерлер өсіруге және союға арналған жабдық"</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50%-ға дейін, бірақ мынадан көп емес (теңге)</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Бройлерлер өсіруге арналған торлы жабдық:</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1000 бастан бастап</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5000 бастан бастап</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10000 бастан бастап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20 000 бастан бастап</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30 000 бастан бастап</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22 500 000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40 000 бастан бастап</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50 000 бастан бастап</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Модульді сою цехі, оған мыналар кіреді: құсты талдыру және қимылсыз қалдыру құрылғысы, құсты союға және қауырсындарын ажыратуға арналған жабдық, ұшалардың ішек-қарнын ажыратуға және жууға арналған үстел, қауырсын сепараторы, аяқтарын кесуге арналған пневматикалық жетегі бар қайшылар, құсты кептіруге арналған жабдықтар.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3421"/>
        <w:gridCol w:w="750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"42 мың дана жұмыртқадан басталатын инкубаторлы өндіріс станциясына арналған жабдық сатып алу"</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50%, бірақ мынадан көп емес (теңге)</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конструкциядан және сэндвич-панелден жасалған модульді конструкция</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теңге/шаршы метр</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инкубаторы (алдын ала)</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инкубаторы (шығарушы)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3543"/>
        <w:gridCol w:w="65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"Құрамажем өндіруге арналған жабдық сатып алу"</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50%, бірақ мынадан көп емес (теңге)</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Құрамажем дайындау жөніндегі жабдық:</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0,5 тоннадан бастап</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өнімділігі сағатына 1 тоннадан бастап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0"/>
        <w:gridCol w:w="4169"/>
        <w:gridCol w:w="672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"Жүн дайындау пунктіне арналған жабдық сатып алу"</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50%-ға дейін, бірақ мынадан көп емес (теңге)</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электрлі-механикалық қырқуға арналған құрал (4 бірлік)</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таразы</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Автомобильдік таразы</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торкөзі</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5"/>
        <w:gridCol w:w="4887"/>
        <w:gridCol w:w="576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"Көкөніс, жеміс-жидек өнімі және картоп бойынша сервистік-дайындау орталығын құруға арналған жабдық пен техника сатып алу"</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50%, бірақ мынадан көп емес (теңге)</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конструкциядан және сэндвич-панелден жасалған модульді конструкция</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метрі үшін 10 000</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Жеміс-көкөніс өнімі мен картоп сұрыптауға арналған машина </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1 140 000</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Жеміс-көкөніс өнімі мен картопты өлшеуге және өлшеп орауға арналған таразылы дозатор </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 өнімі мен картопқа арналған жуу машинасы</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бункер</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725 000</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Артық ылғалды жою үшін құрғатуға арналған машина </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945 000</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таспасы (инспекциялық үстел)</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706 000</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көтерімділігі 1,5 тонна термобудкалы автомашина</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Жылдам тоңазыту камерасы </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6 500 000</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тоннадан басталатын тоңазытқыш жабдығы жүйесі бар жеміс сақтау қоймасы</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13 500 000</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жеміс өндірісі бойынша желі</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5"/>
        <w:gridCol w:w="3287"/>
        <w:gridCol w:w="709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"Ара балын қайта өндеуге арналған жабдықтарды сатып алу"</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50%, бірақ мынадан көп емес (теңге):</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конструкциядан және сәндвич панельден жасалған модульді конструкция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метріне 10 000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беру арқылы раманы шығару станогі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Балайдағыш</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Жылытылатын елеуіш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Балды қайта кристалдандыруға және кремдеуге арналған жабдық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195 000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Балды өлшеп салуға арналған аппарат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Заттаңбалауға арналған машина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Балға арналған компрессор (сорғы)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Балауызды оттық</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ұясы</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ара ұясын өлшеуге арналған тараза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170 500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кристалдандырғыш</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Фронтальді тиегіш</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бал ұясына арналған тіркеме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434 500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Балауыз жағу желісі</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Раманы өндіру арналған ағаш өндегіш автомат станогі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3"/>
        <w:gridCol w:w="5278"/>
        <w:gridCol w:w="513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"Ауыл шаруашылығы кооперативтері үшін техника мен жабдықтарды сатып алу"</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және и жабдықтар атауы</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50%, бірақ мынадан көп емес (теңге):</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Тракторға арналған құрамалы әмбебап аспа (айыр, шөміш, пішен маялағыш, қайырма, грейферлік қармауыш)* </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30 ат күшіне дейін </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60 ат күшіне дейін</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90 ат күшіне дейін</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тіркемесі:</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көтергіштігі 6 тоннаға дейін </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6,1 тоннадан бастап</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шапқыш</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Пресс-іріктегіш</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Тіркемелі дестелегіш </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bl>
    <w:p>
      <w:pPr>
        <w:spacing w:after="0"/>
        <w:ind w:left="0"/>
        <w:jc w:val="both"/>
      </w:pPr>
      <w:r>
        <w:rPr>
          <w:rFonts w:ascii="Times New Roman"/>
          <w:b w:val="false"/>
          <w:i w:val="false"/>
          <w:color w:val="000000"/>
          <w:sz w:val="28"/>
        </w:rPr>
        <w:t>
      * 1 трактор және құрамалы әмбебап аспаның 1 бірлігі ғана субсидияланады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0"/>
        <w:gridCol w:w="2942"/>
        <w:gridCol w:w="757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паспорты: "Ауыл шаруашылығы жануарларын тасуға арналған көлік құралдарын сатып алу"</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50%, бірақ мынадан көп емес (теңге)</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тасығыш</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bl>
    <w:p>
      <w:pPr>
        <w:spacing w:after="0"/>
        <w:ind w:left="0"/>
        <w:jc w:val="both"/>
      </w:pPr>
      <w:r>
        <w:rPr>
          <w:rFonts w:ascii="Times New Roman"/>
          <w:b w:val="false"/>
          <w:i w:val="false"/>
          <w:color w:val="000000"/>
          <w:sz w:val="28"/>
        </w:rPr>
        <w:t>
      * бір ауыл шаруашылығы кооперативі үшін тек бір мал тасығыш субсидияланады.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5"/>
        <w:gridCol w:w="4612"/>
        <w:gridCol w:w="583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"Ауыл шаруашылығы өнімін тасымалдау үшін көлік құралын сатып алу"</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50%, бірақ мынадан көп емес (теңге):</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(ауыл шаруашылығы өнімін тасуға арналған тоңазытқыш жабдығы бар автомашина)*:</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жүккөтергіші 1,1 тоннадан бастап</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жүккөтергіші 1,5 тоннадан бастап</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жүккөтергіші 4,0 тоннадан бастап</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bl>
    <w:p>
      <w:pPr>
        <w:spacing w:after="0"/>
        <w:ind w:left="0"/>
        <w:jc w:val="both"/>
      </w:pPr>
      <w:r>
        <w:rPr>
          <w:rFonts w:ascii="Times New Roman"/>
          <w:b w:val="false"/>
          <w:i w:val="false"/>
          <w:color w:val="000000"/>
          <w:sz w:val="28"/>
        </w:rPr>
        <w:t>
      *бір ауыл шаруашылығы кооперативі үшін тек бір рефрижератор субсидияланады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5"/>
        <w:gridCol w:w="4531"/>
        <w:gridCol w:w="581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"Жылына 40 тоннадан бастап балық өндіру үшін шарбақтық желі қолдана отырып балық өсіру объектісін құруға арналған жабдық сатып алу"</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50%, бірақ мынадан көп емес (теңге)</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500 шаршы метр</w:t>
            </w:r>
            <w:r>
              <w:rPr>
                <w:rFonts w:ascii="Times New Roman"/>
                <w:b w:val="false"/>
                <w:i w:val="false"/>
                <w:color w:val="000000"/>
                <w:vertAlign w:val="superscript"/>
              </w:rPr>
              <w:t xml:space="preserve"> </w:t>
            </w:r>
            <w:r>
              <w:rPr>
                <w:rFonts w:ascii="Times New Roman"/>
                <w:b w:val="false"/>
                <w:i w:val="false"/>
                <w:color w:val="000000"/>
                <w:sz w:val="20"/>
              </w:rPr>
              <w:t>шарбақтан тұратын</w:t>
            </w:r>
            <w:r>
              <w:rPr>
                <w:rFonts w:ascii="Times New Roman"/>
                <w:b w:val="false"/>
                <w:i w:val="false"/>
                <w:color w:val="000000"/>
                <w:vertAlign w:val="superscript"/>
              </w:rPr>
              <w:t xml:space="preserve"> </w:t>
            </w:r>
            <w:r>
              <w:rPr>
                <w:rFonts w:ascii="Times New Roman"/>
                <w:b w:val="false"/>
                <w:i w:val="false"/>
                <w:color w:val="000000"/>
                <w:sz w:val="20"/>
              </w:rPr>
              <w:t xml:space="preserve"> шарбақтық желі</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үрлегіш</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Аэратор</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975 000</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таратқыш</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Аэраторларға, азық таратқыштарға арналған электрмен қоректендіру</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685 000</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жедел талдауға арналған аспап</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балық контейнері</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10 тоннадан басталатын өнеркәсіптік тоңазытқыш</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Инкубациялық цехқа су беруге арналған сорғы станциясы бар су жылытуға арналған жабдық</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2 650 000</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Инкубациялық аппараттар</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34 000 000</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 уылдырығын жайластыруға арналған субстратты ұялар</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1 375 000</w:t>
            </w:r>
          </w:p>
        </w:tc>
      </w:tr>
    </w:tbl>
    <w:p>
      <w:pPr>
        <w:spacing w:after="0"/>
        <w:ind w:left="0"/>
        <w:jc w:val="both"/>
      </w:pPr>
      <w:r>
        <w:rPr>
          <w:rFonts w:ascii="Times New Roman"/>
          <w:b w:val="false"/>
          <w:i w:val="false"/>
          <w:color w:val="000000"/>
          <w:sz w:val="28"/>
        </w:rPr>
        <w:t>
      * қуаттылығына қарай жабдық бірлігінің саны субсидияланады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8"/>
        <w:gridCol w:w="4214"/>
        <w:gridCol w:w="654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"Алаңы кемінде 50 гектар көлдік-тауарлы балық өсіру шаруашылығы жабдығын сатып алу"</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50%, бірақ мынадан көп емес (теңге)</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 шабатын машина, 1 бірлік</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таратқыш, 1 бірлік</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тоннаға арналған тоңазытқыш жабдығы</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балық контейнері</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моторы бар қайық</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Инкубациялық цехқа су беруге арналған сорғы  станциясы бар су жылытуға арналған жабдық</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2 650 000</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Инкубациялық аппараттар</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34 300 000</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 уылдырығын жайластыруға арналған субстратты ұялар</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1 375 000</w:t>
            </w:r>
          </w:p>
        </w:tc>
      </w:tr>
    </w:tbl>
    <w:p>
      <w:pPr>
        <w:spacing w:after="0"/>
        <w:ind w:left="0"/>
        <w:jc w:val="both"/>
      </w:pPr>
      <w:r>
        <w:rPr>
          <w:rFonts w:ascii="Times New Roman"/>
          <w:b w:val="false"/>
          <w:i w:val="false"/>
          <w:color w:val="000000"/>
          <w:sz w:val="28"/>
        </w:rPr>
        <w:t>
      * қуаттылығына қарай жабдық бірлігінің саны субсидияланады</w:t>
      </w:r>
    </w:p>
    <w:p>
      <w:pPr>
        <w:spacing w:after="0"/>
        <w:ind w:left="0"/>
        <w:jc w:val="left"/>
      </w:pPr>
      <w:r>
        <w:rPr>
          <w:rFonts w:ascii="Times New Roman"/>
          <w:b/>
          <w:i w:val="false"/>
          <w:color w:val="000000"/>
        </w:rPr>
        <w:t xml:space="preserve"> 3-бөлім. Сұранысқа ие ауыл шаруашылығы техникасын сатып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6"/>
        <w:gridCol w:w="4217"/>
        <w:gridCol w:w="2103"/>
        <w:gridCol w:w="38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"Сұранысқа ие ауыл шаруашылығы техникасын сатып алу"</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Техниканың бір бірлігіне арналған алаңның ең төменгі нормативі, гектар</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50%, бірақ мынадан көп емес (теңге)</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(доңғалақты/шынжыр табанды):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60 ат күшіне дейін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50-ге дейін</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61-89 ат күші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90-130 ат күші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131-210 ат күші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211-350 ат күші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351 ат күшінен бастап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жинайтын комбайн: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200 ат күшіне дейін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201-230 ат күші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231-279 ат күші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280 ат күшінен бастап</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жинайтын комбайн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 жинайтын комбайн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жинайтын комбайн: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200 ат күшіне дейін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201 ат күшінен бастап</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сепкіштер: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қызылшалық</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15 метрге дейін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15,1 метрден бастап</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өніміне арналған кептіргіш:</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сағатына 10 тоннаға дейін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сағатына 10,1-20 тоннаға дейін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стационарлық, сағатына 18 тоннадан бастап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тазалауға арналған машиналар:</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10 тоннаға дейін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10,1-20 тоннаға дейін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20,1-49 тоннаға дейін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50 тоннадан бастап</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Тіркемелі астық жинағыш бункер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Соқалар:</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корпусты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50-ге дейін</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одан жоғары корпусты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Дискілі тырмалар:</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3 метрге дейін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3,1-6 метр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6,1 метрден бастап</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Серіппелі тырмалар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шынжырлы тырмалар:</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12 метрге дейін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12,1-20 метр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20,1 метрден бастап</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Сақиналы-тепкілі тырма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Сыдыра жыртқыштар:</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3,0 метрге дейін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3,1-5 метр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5,1 метрден бастап</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Қопсытқыштар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Тіркемелі/аспалы дестелегіштер:</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метрге дейінгі дестелегіш:</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 метрлік дестелегіш:</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 метрлік дестелегіш:</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1-10 метрлік дестелегіш:</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метрден басталатын дестелегіш:</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терең өңдеуге арналған қопсытқыштар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 салғыш</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 тасығыш тіркеме</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азықты майдалағыш</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дестелегіштер, өздігінен жүретін шөп шапқыш</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 түзгіш</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Қопсытқыш тырнауыштар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Көлденең гидравликалық тырнауыштар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Тракторға арналған құрамалы әмбебап аспа (айыр, шөміш, пішен маялағыш, жалдағыш, грейферлік қармауыш)*</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Шырынды азық тасуға арналған тіркеме</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тіркемесі:</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6 тоннаға дейін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6,1 тоннадан бастап</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Телескоптық тиегіш</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Фронтальді тиегіш</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Пресс-іріктегіш:</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теңді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шапқыштар:</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білеулі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одан жоғары білеулі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ротациялық, дискілі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Танаптарды тегістеуге арналған жабдық (лазерлік тегістегіш)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Бүріккіш:</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енгізуге арналған машиналар:</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тыңайтқыштар үшін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тыңайтқыштар үшін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bl>
    <w:p>
      <w:pPr>
        <w:spacing w:after="0"/>
        <w:ind w:left="0"/>
        <w:jc w:val="both"/>
      </w:pPr>
      <w:r>
        <w:rPr>
          <w:rFonts w:ascii="Times New Roman"/>
          <w:b w:val="false"/>
          <w:i w:val="false"/>
          <w:color w:val="000000"/>
          <w:sz w:val="28"/>
        </w:rPr>
        <w:t>
      * 1 тракторға - құрамалы әмбебап аспаның 1 бірлігі.</w:t>
      </w:r>
    </w:p>
    <w:p>
      <w:pPr>
        <w:spacing w:after="0"/>
        <w:ind w:left="0"/>
        <w:jc w:val="left"/>
      </w:pPr>
      <w:r>
        <w:rPr>
          <w:rFonts w:ascii="Times New Roman"/>
          <w:b/>
          <w:i w:val="false"/>
          <w:color w:val="000000"/>
        </w:rPr>
        <w:t xml:space="preserve"> 4-бөлім. Жайылымдарды суландыру инфрақұрылымына арналған техника мен жабдық сатып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5694"/>
        <w:gridCol w:w="50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"Жайылымдарды суландыру инфрақұрылымын құру және мал өсіруші шаруашылықтарды сумен қамтамасыз ету (құдықтар, ұңғымалар)"</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80%, бірақ мынадан көп емес (теңге)</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қамтамасыз ету көзінің құрылысы (төмендегілердің бірі):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шахталы құдық, қума метр</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құбырлы құдық (ұңғыма), қума метр</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көтеру жүйесі (төмендегілерді бірі):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(бензинді немесе дизельді генератор)</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көтеруге арналған сорғы және/немесе таспалы/баулы су көтергіш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сорғысы (суды механикалық көтеру) немесе күн сорғысы</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көтеруге арналған модульді гибридтік сорғы станциясы (жел генераторы, күн панелі, электрлі генератор, тереңнен көтергіш сорғы)*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 батареясы, инверторы, контроллері бар, қуаты 2 кВт-тан басталатын күн панельдері</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Тұщыландырғыш қондырғы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13 500 000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сақтауға арналған резервуар (сыйымдылығы кемінде 10 текше метр)</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Шопанға арналған тіркемелі шассилі жылжымалы вагон**</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Шопанға арналған киіз үй (киізден жабыны бар ағаш, пластик немесе темір қаңқа)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жиынтықпен сатып алған жағдайда субсидияланады;</w:t>
            </w:r>
            <w:r>
              <w:br/>
            </w:r>
            <w:r>
              <w:rPr>
                <w:rFonts w:ascii="Times New Roman"/>
                <w:b w:val="false"/>
                <w:i w:val="false"/>
                <w:color w:val="000000"/>
                <w:sz w:val="20"/>
              </w:rPr>
              <w:t>
** бір өтінім берушіге тек бір бірліктің құны ғана субсидияланады;</w:t>
            </w:r>
            <w:r>
              <w:br/>
            </w:r>
            <w:r>
              <w:rPr>
                <w:rFonts w:ascii="Times New Roman"/>
                <w:b w:val="false"/>
                <w:i w:val="false"/>
                <w:color w:val="000000"/>
                <w:sz w:val="20"/>
              </w:rPr>
              <w:t>
*** Қазақстан Республикасының заңнамасына сәйкес ұңғымаларды бұрғылау жұмыстарының жүргізуге және олардың тереңдігінің сәйкестігіне инвестор тартатын мердігер ұйым жауапты болады;</w:t>
            </w:r>
            <w:r>
              <w:br/>
            </w:r>
            <w:r>
              <w:rPr>
                <w:rFonts w:ascii="Times New Roman"/>
                <w:b w:val="false"/>
                <w:i w:val="false"/>
                <w:color w:val="000000"/>
                <w:sz w:val="20"/>
              </w:rPr>
              <w:t>
**** тұщыландырғыш қондырғыны субсидиялау жергілікті бюджет қаражаты есебінен жүргізіледі</w:t>
            </w:r>
          </w:p>
        </w:tc>
      </w:tr>
    </w:tbl>
    <w:p>
      <w:pPr>
        <w:spacing w:after="0"/>
        <w:ind w:left="0"/>
        <w:jc w:val="left"/>
      </w:pPr>
      <w:r>
        <w:rPr>
          <w:rFonts w:ascii="Times New Roman"/>
          <w:b/>
          <w:i w:val="false"/>
          <w:color w:val="000000"/>
        </w:rPr>
        <w:t xml:space="preserve"> Екінші топ 5-бөлім. Ауыл шаруашылығы техникасын сатып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2776"/>
        <w:gridCol w:w="2540"/>
        <w:gridCol w:w="46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"Ауыл шаруашылығы техникасын сатып алу"</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Техниканың бір бірлігіне арналған алаңның ең төменгі нормативі, гектар</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20%, бірақ мынадан көп емес (теңге)</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жинайтын комбайн:</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200 ат күшіне дейін</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201 ат күшінен бастап</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жинайтын комбайн:</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қатарлы тіркемелі</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280 ат күшінен бастап</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 жинайтын комбайн:</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қатарлы аспалы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қатарлы тіркемелі</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қатарлы тіркемелі</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қатарлы тіркемелі</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6 500 000</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 жинайтын комбайн:</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қатарлы аспалы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қатарлы тіркемелі</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 жинайтын комбайн:</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тіркемелі</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жинайтын комбайн</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жинайтын комбайн</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жинайтын комбайн</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жинайтын машина (қазғыш)</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Пәлек жинайтын машина</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сепкіштер:</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көкөністік</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мақталық</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отырғызғыш</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тазалауға және сұрыптауға арналған машиналар:</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тиегіш</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Дәнатқыш</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Таңқурай өнімін жинауға арналған комбайн</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5 400 000</w:t>
            </w:r>
          </w:p>
        </w:tc>
      </w:tr>
    </w:tbl>
    <w:p>
      <w:pPr>
        <w:spacing w:after="0"/>
        <w:ind w:left="0"/>
        <w:jc w:val="both"/>
      </w:pPr>
      <w:r>
        <w:rPr>
          <w:rFonts w:ascii="Times New Roman"/>
          <w:b w:val="false"/>
          <w:i w:val="false"/>
          <w:color w:val="000000"/>
          <w:sz w:val="28"/>
        </w:rPr>
        <w:t>
      * өнімділігі тонна/сағатына</w:t>
      </w:r>
    </w:p>
    <w:p>
      <w:pPr>
        <w:spacing w:after="0"/>
        <w:ind w:left="0"/>
        <w:jc w:val="left"/>
      </w:pPr>
      <w:r>
        <w:rPr>
          <w:rFonts w:ascii="Times New Roman"/>
          <w:b/>
          <w:i w:val="false"/>
          <w:color w:val="000000"/>
        </w:rPr>
        <w:t xml:space="preserve"> 6-бөлім. Сүтті бағыттағы ірі қара малды өсіруге арналған объектілерді құру және кеңейту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2407"/>
        <w:gridCol w:w="9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 Аналық мал басы 50 бастан басталатын сүтті бағыттағы ірі қара малды өсіруге арналған объектілерді құру және кеңейту"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жабдықтардың атауы және техникалық сипаттамасы мен атауы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50%, бірақ мынадан көп емес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Пресс-іріктегіш (төмендегілердің бірі)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Рулондық пресс-іріктегіш</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Теңдік пресс-іріктегіш</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Тракторға арналған құрамалы әмбебап аспа (айыр, шөміш, тиегіш, пішен маялағыш, жалдағыш, грейферлік қармауыш, күрек)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Пішенге арналған шапқыш (төмендегілердің бірі):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бірбілеулі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қосбілеулі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үшбілеулі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жаныштағыш</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Роторлы/ротациялық</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жалшалап дестелегіш</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қопарғыш-тырма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тіркемесі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таратқыш/азық араластырғыш (сыйымдылығы кемінде 5 текше метр)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салқындатқыш танк (сыйымдылығы кемінде 2 тонна)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0865"/>
              <w:gridCol w:w="1435"/>
            </w:tblGrid>
            <w:tr>
              <w:trPr>
                <w:trHeight w:val="30" w:hRule="atLeast"/>
              </w:trPr>
              <w:tc>
                <w:tcPr>
                  <w:tcW w:w="108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Құнарландырылған азықты уатқыш/жаныштағыш</w:t>
                  </w:r>
                </w:p>
              </w:tc>
              <w:tc>
                <w:tcPr>
                  <w:tcW w:w="14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азықтарға арналған уатқыш</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бекітуге арналған станок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жабдығы: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Сауын залы (карусель, паралель, елочка) және/немесе роботталған сауын құрылғысы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құбыры бар сауын қондырғысы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Тасымалды сауын қондырғысы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өлшеуге арналған таразы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(ұрықтандыру, сақтау, талдау) арналған жабдық</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пунктке арналған жабдық</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қора, бұзау қора мен сауын залына арналған металл контрукция мен сэндвич панелден жасалған модульді конструкция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конструкциядан және сэндвич-панельден жасалған модульді конструкция: сиыр қора, бұзау қора мен сауын залының ғимараты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шаршы метр үшін 10 000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қора мен бұзау қора жабдығы (сиырларға арналған бокстар, бекітілетін азықтық үстелдер, ішкі өткелдерге арналған қоршаулар, қасынуға арналған айлабұйымдар, өжіреге арналған жабдықтар, желдету, сумен жабдықтау жабдығы, бұзауларға арналған торлар, көң шығару жүйесі, резеңке төсеніш)</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мал орыны үшін 230 000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конструкциядан және сэндвич-панельден жасалған модульді конструкция: астық қоймасы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шаршы метр үшін</w:t>
            </w:r>
            <w:r>
              <w:br/>
            </w:r>
            <w:r>
              <w:rPr>
                <w:rFonts w:ascii="Times New Roman"/>
                <w:b w:val="false"/>
                <w:i w:val="false"/>
                <w:color w:val="000000"/>
                <w:sz w:val="20"/>
              </w:rPr>
              <w:t>10 000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0"/>
        <w:gridCol w:w="4065"/>
        <w:gridCol w:w="5725"/>
      </w:tblGrid>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Техниканың атауы мен техникалық сипаттамасы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25%, бірақ мынадан көп емес (теңге)</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(дөңгелекті/шынжыр табанды):</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60 ат күшіне дейін</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61-89 ат күші</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Фронтальді тиегіш</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bl>
    <w:p>
      <w:pPr>
        <w:spacing w:after="0"/>
        <w:ind w:left="0"/>
        <w:jc w:val="left"/>
      </w:pPr>
      <w:r>
        <w:rPr>
          <w:rFonts w:ascii="Times New Roman"/>
          <w:b/>
          <w:i w:val="false"/>
          <w:color w:val="000000"/>
        </w:rPr>
        <w:t xml:space="preserve"> 7-бөлім. Құс шаруашылығында объектілерді құру және кеңейту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
        <w:gridCol w:w="7513"/>
        <w:gridCol w:w="39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"Жылына 2000 тоннадан бастап құс етін өндіруге арналған объектілерді құру және кеңейту"</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жабдықтардың атауы және техникалық сипаттамасы</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20%*, бірақ мынадан көп емес (теңге)</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конструкциядан және сэндвич-панельден жасалған модульді конструкция</w:t>
            </w:r>
          </w:p>
        </w:tc>
        <w:tc>
          <w:tcPr>
            <w:tcW w:w="3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метрге 4 000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инкубатор алаңңы</w:t>
            </w: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бройлерлер өсіру алаңдары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құсты сою, қайта өңдеу зауытының алаңы </w:t>
            </w: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компостирлеу алаңшасы </w:t>
            </w: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Инкубаторға арналған жабдық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1000 тоннаға 4 100 000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Бройлер балапандарын өсіруге арналған едендік жабдық (азықтандыру, суару, климаттық жабдық, жарықтандыру (оның ішінде, жинақтаушы/құрамдаушы), төсеніш даярлауға арналған, құс фабрикасы объектілеріне қызмет көрсетуге арналған жабдық)</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1000 тоннаға 9 000 000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Бройлер балапандарын өсіруге арналған торлы жабдық (азықтандыру, суару, климаттық жабдық, жарықтандыру (оның ішінде, жинақтаушы/құрамдаушы), төсеніш даярлауға арналған, құс фабрикасы объектілеріне қызмет көрсетуге арналған жабдық)</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1000 тоннаға 40 000 000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Құстарды сою және қайта өңдеу бойынша зауытқа арналған жабдық (құсты сою мен қайта өңдеуге арналған, суықпен жабдықтау жүйесі, ет өнімдерін мұздату мен сақтауға арналған, қаптауға, заттаңба жапсыруға, тасымалдауға арналған, етті терең өңдеуге, гигиенаға, жұмсақ қалдықтарды қайта өңдеуге, өндірістік ағындарды тазалауға арналған, қоймалық, зертханаға арналған)</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1000 тоннаға  30 000 000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Саңғырықты компостқа кәдеге жарату жөніндегі жабдық</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Пневматикалық түсіргіші бар азық тасығыш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 тасығыш</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Бройлер тасығыш</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тасығыш рефрижератор</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Айырлы электрлі тиегіш /айырлы дизелді тиегіш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тиегіш</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 жылжымалы дезинфекциялау қондырғысы</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Дезинфекциялауға арналған қондырғы</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 электрстанциясы/дизелді генератор қондырғысы</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5815"/>
        <w:gridCol w:w="5252"/>
      </w:tblGrid>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Техниканың атауы және техникалық сипаттамасы </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25%, бірақ мынадан көп емес (теңге)</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(доңғалақты/шынжыр табанды), қуаты 61-89 ат күші</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Фронтальды тиегіш</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bl>
    <w:p>
      <w:pPr>
        <w:spacing w:after="0"/>
        <w:ind w:left="0"/>
        <w:jc w:val="both"/>
      </w:pPr>
      <w:r>
        <w:rPr>
          <w:rFonts w:ascii="Times New Roman"/>
          <w:b w:val="false"/>
          <w:i w:val="false"/>
          <w:color w:val="000000"/>
          <w:sz w:val="28"/>
        </w:rPr>
        <w:t>
      *- өтеу нормативтері былайша есептелді: модульдік конструкция бойынша - 1 шаршы метріне, жабдық бойынша - 1000 тонна қуатқа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
        <w:gridCol w:w="9438"/>
        <w:gridCol w:w="206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"Қуаты жылына 1000 тоннадан басталатын күркетауық етін өндіруге арналған объектілер құру мен кеңейту"</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20%, бірақ мынадан көп емес (теңге)</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конструкциялар мен сэндвич-панельдерден жаслаған модульді конструкциялар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Инкубатор алаңшалары</w:t>
            </w:r>
          </w:p>
        </w:tc>
        <w:tc>
          <w:tcPr>
            <w:tcW w:w="2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шаршы метрге 4 000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Жетілдіру аймағының құсханалары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Өсіру аймағының құсханалары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 цехының алаңшалары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 орталығы алаңшалары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Зооветеринариялық зертхана алаңшалары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Жұмыртқаларды инкубациялауға арналған жабдық</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Күркетауық жетілдіретін технологиялық жабдық, суару мен азықтандыру жүйесі, жылыту және желдету жүйесі*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Күркетауық өсіретін технологиялық жабдық, суару мен азықтандыру жүйесі, жылыту және желдету жүйесі, зооветеринариялық зертхана жабдығы*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43 000 000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 және терең қайта өңдеу цехінің технологиялық жабдығы, инфрақұрылымы бар қуаттылығы сағатына 500 бас құстарды сою мен қайта өңдеуге арналған жабдық, салқынмен жабдықтау жүйесінің жабдығы (өндірістік ғимараттар мен қоймаларда қажетті температураны ұстап тұруға арналған тоңазытқыш жабдығы, қаптама жабдығы, етті, жартылай фабрикаттарды терең қайта өңдеуге арналған жабдық, механикалық сылынып алынатын ет (турама ет) дайындауға арналған жабдық, еден таразы, қалдықтарды қайта өңдеуге арналған жабдық, сою мен мүшелеу қалдықтарын қайта өңдеу орталығының жабдығы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53 000 000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Саңғырықты қордаға жарату жабдығы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жабдығы – крематор/инсинератор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түсіргіші бар азық тасығыш</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Термофургон</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тасығыш</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Жұмыртқа тасығыш рефрижератор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Айырлы электрлі тиегіш /айырлы дизелді тиегіш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2 250 000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тиегіш</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 жылжымалы дезинфекциялау қондырғысы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Дезинфекциялауға арналған қондырғы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1 900 000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 электрстанциясы/дизелді генератор қондырғысы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5815"/>
        <w:gridCol w:w="525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Техниканың атауы мен техникалық сипаттамасы</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25%, бірақ мынадан көп емес (теңге)</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Тракторлар (доңғалақты/шынжыр табанды), қуаты 61-89 ат күші </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Фронтальды тиегіш</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өтеу нормативтері былайша есептелді: модульдік конструкция бойынша - 1 шаршы метріне, жабдық бойынша - 1000 тонна қуатқа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4"/>
        <w:gridCol w:w="6447"/>
        <w:gridCol w:w="42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"Құс шаруашылығында асыл тұқымдық репродуктор құру"</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жабдықтардың атауы және техникалық сипаттамасы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20%, бірақ мынадан көп емес (теңге)</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конструкциялар мен сэндвич-панельдерден жасалған модульді конструкциялар</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басын толықтырушы балапандардың құс қорасы</w:t>
            </w:r>
          </w:p>
        </w:tc>
        <w:tc>
          <w:tcPr>
            <w:tcW w:w="4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шаршы метрге 4 000</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Зооветеринариялық блок </w:t>
            </w:r>
          </w:p>
        </w:tc>
        <w:tc>
          <w:tcPr>
            <w:tcW w:w="0" w:type="auto"/>
            <w:vMerge/>
            <w:tcBorders>
              <w:top w:val="nil"/>
              <w:left w:val="single" w:color="cfcfcf" w:sz="5"/>
              <w:bottom w:val="single" w:color="cfcfcf" w:sz="5"/>
              <w:right w:val="single" w:color="cfcfcf" w:sz="5"/>
            </w:tcBorders>
          </w:tcP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 үйірді ұстау ғимараты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Инкубаторий </w:t>
            </w:r>
          </w:p>
        </w:tc>
        <w:tc>
          <w:tcPr>
            <w:tcW w:w="0" w:type="auto"/>
            <w:vMerge/>
            <w:tcBorders>
              <w:top w:val="nil"/>
              <w:left w:val="single" w:color="cfcfcf" w:sz="5"/>
              <w:bottom w:val="single" w:color="cfcfcf" w:sz="5"/>
              <w:right w:val="single" w:color="cfcfcf" w:sz="5"/>
            </w:tcBorders>
          </w:tcP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0" w:type="auto"/>
            <w:vMerge/>
            <w:tcBorders>
              <w:top w:val="nil"/>
              <w:left w:val="single" w:color="cfcfcf" w:sz="5"/>
              <w:bottom w:val="single" w:color="cfcfcf" w:sz="5"/>
              <w:right w:val="single" w:color="cfcfcf" w:sz="5"/>
            </w:tcBorders>
          </w:tcP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 басын толықтырушы балапандарды өсіруге арналған едендік жабдық (суару және азықтандыру жүйесі, жылыту және желдету жүйесі, сумен жабдықтау және кәріз) </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құс орнына 5 000 теңге</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басын толықтырушы балапандарды өсіруге арналған торлы жабдық (суару және азықтандыру жүйесі, жылыту және желдету жүйесі, сумен жабдықтау және кәріз)</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құс орнына 8 500 теңге</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 үйірді күтіп-бағуға арналған едендік жабдық (жұмыртқа жинау жүйесі, суару және азықтандыру жүйесі, жылыту және желдету жүйесі, сумен жабдықтау және кәріз)</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құс орнына 8 500 тенге</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 үйірді күтіп-бағуға арналған торлы жабдық (жұмыртқа жинау жүйесі, суару және азықтандыру жүйесі, жылыту және желдету жүйесі, сумен жабдықтау және кәріз)</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құс орнына 7 000 тенге</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жабдығы – крематор/инсинератор</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жұмыртқа орнына арналған инкубатор жабдығы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теңге/жұмыртқа орны</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 тасығыш </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 тасығыш</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тасығыш рефрижератор</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Айырлы электрлі тиегіш /айырлы дизелді тиегіш /шағын тиегіш</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2 250 000</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 жылжымалы дезинфекциялау қондырғысы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 электрстанциясы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4 400 000</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Дезинфекциялауға арналған қондырғы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1 900 000</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Техниканың атауы мен техникалық сипаттамасы </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25%, бірақ мынадан көп емес (теңге)</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(доңғалақты/шынжыр табанды), қуаты 61-89 ат күші</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Фронтальды тиегіш</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
        <w:gridCol w:w="7551"/>
        <w:gridCol w:w="355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"Жұмыртқа бағытындағы құс фабрикасын кеңейту"</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атауы және техникалық сипаттамасы</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20%, бірақ мынадан көп емес (теңге)</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жабдығы бар құс фабрикасы:</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Жұмыртқалағыш тауықтарды күтіп-бағу мен өсіруге арналған, сумен жабдықталған, желдеткіші, автоматтандырылған азықтандыру жүйесі, жұмыртқа жинау және жұмыртқа санау жүйесі, саңғырық жою және саңғырық кептіру жүйесі бар торлы жабдық (1 бірлікке арналған)</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54 000 000</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балапандарды күтіп-бағу мен өсіруге арналған, сумен жабдықталған, желдеткіші, автоматтандырылған азықтандыру жүйесі және саңғырық жою жүйесі бар торлы жабдық (1 бірлікке арналған)</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32 450 000</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 дайындауға арналған желі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17 400 000</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Саңғырықты қайта өңдеуге (кептіруге) арналған жабдық, жабдықтың бір бірлігі үшін</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7 850 000</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Саңғырықты қайта өңдеуге (түйіршіктеуге) арналған жабдық, жабдықтың бір бірлігі үшін</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4 200 000</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 цехінің қалдықтарын қайта өңдеу қондырғысы</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5 700 000</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сұрыптау мен буып-түюге арналған автоматты машина</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20 400 000</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жабдығы</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6 400 000</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түсіргші бар азық тасығыш</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 тасығыш</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Бройлер тасығыш</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тасығыш рефрижератор, 1 бірлік</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Айырлы электрлі тиегіш /айырлы дизелді тиегіш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2 250 000</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тиегіш</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 жылжымалы дезинфекциялау қондырғысы</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Дезинфекциялауға арналған қондырғы</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1 900 000</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 электрстанциясы/дизельді генератор қондырғысы</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4 400 000</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Техниканың атауы мен техникалық сипаттамасы</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25%, бірақ мынадан көп емес (теңге)</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(доңғалақты/шынжыр табанды), қуаты 61-89 ат күші</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Фронтальды тиегіш</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bl>
    <w:p>
      <w:pPr>
        <w:spacing w:after="0"/>
        <w:ind w:left="0"/>
        <w:jc w:val="left"/>
      </w:pPr>
      <w:r>
        <w:rPr>
          <w:rFonts w:ascii="Times New Roman"/>
          <w:b/>
          <w:i w:val="false"/>
          <w:color w:val="000000"/>
        </w:rPr>
        <w:t xml:space="preserve"> 8-бөлім. Ауыл шаруашылығы жануарларын өсіруге арналған техника мен жабдықтар сатып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2407"/>
        <w:gridCol w:w="66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"Етті бағыттағы ауыл шаруашылығы жануарларын өсіруге арналған техника мен жабдықтар сатып алу"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1382"/>
              <w:gridCol w:w="918"/>
            </w:tblGrid>
            <w:tr>
              <w:trPr>
                <w:trHeight w:val="30" w:hRule="atLeast"/>
              </w:trPr>
              <w:tc>
                <w:tcPr>
                  <w:tcW w:w="11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9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50%, бірақ мынадан көп емес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Пресс-іріктегіш (төмендегілердің бірі):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Рулондық пресс-іріктегіш</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Теңдік пресс-іріктегіш</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Пішенге арналған шөп шапқыш (төмендегілердің бірі):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бірбілеулі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қосбілеулі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үшбілеулі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жаныштағыш</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Роторлы/ротациялық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0464"/>
              <w:gridCol w:w="1836"/>
            </w:tblGrid>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жалшалап дестелегіш</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қопарғыш-тырма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0517"/>
              <w:gridCol w:w="1783"/>
            </w:tblGrid>
            <w:tr>
              <w:trPr>
                <w:trHeight w:val="30" w:hRule="atLeast"/>
              </w:trPr>
              <w:tc>
                <w:tcPr>
                  <w:tcW w:w="105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 уатқыш/жаныштағыш</w:t>
                  </w:r>
                </w:p>
              </w:tc>
              <w:tc>
                <w:tcPr>
                  <w:tcW w:w="17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азықтарға арналған уатқыш</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Тракторға арналған құрамалы әмбебап аспа (айыр, шөміш, тиегіш, пішен маялағыш, қайырма, грейферлік қармау, күрек)</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0831"/>
              <w:gridCol w:w="1469"/>
            </w:tblGrid>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бекітуге арналған станок</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таратқыш (сыйымдылығы кемінде 5 текше метр)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тиеуге/түсіруге арналған трап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8"/>
        <w:gridCol w:w="2186"/>
        <w:gridCol w:w="8083"/>
        <w:gridCol w:w="9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25%, бірақ мынадан көп емес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(доңғалақты/шынжыр табанды):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61-89 ат күші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90-130 ат күші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131-210 ат күші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Фронтальды тиегіш</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техника мен жабдықтар мынадай шаруашылықтар үшін субсидияланады:</w:t>
            </w:r>
            <w:r>
              <w:br/>
            </w:r>
            <w:r>
              <w:rPr>
                <w:rFonts w:ascii="Times New Roman"/>
                <w:b w:val="false"/>
                <w:i w:val="false"/>
                <w:color w:val="000000"/>
                <w:sz w:val="20"/>
              </w:rPr>
              <w:t>
ет бағыттағы қой шаруашылығында – аналық басы 50 бастан басталатын шаруашылықтар;</w:t>
            </w:r>
            <w:r>
              <w:br/>
            </w:r>
            <w:r>
              <w:rPr>
                <w:rFonts w:ascii="Times New Roman"/>
                <w:b w:val="false"/>
                <w:i w:val="false"/>
                <w:color w:val="000000"/>
                <w:sz w:val="20"/>
              </w:rPr>
              <w:t>
қой шаруашылығында (ешкі шаруашылығында) – аналық басы 300 бастан басталатын  шаруашылықтар;</w:t>
            </w:r>
            <w:r>
              <w:br/>
            </w:r>
            <w:r>
              <w:rPr>
                <w:rFonts w:ascii="Times New Roman"/>
                <w:b w:val="false"/>
                <w:i w:val="false"/>
                <w:color w:val="000000"/>
                <w:sz w:val="20"/>
              </w:rPr>
              <w:t>
жылқы шаруашылығында (түйе шаруашылығында) – аналық басы 100 бастан басталатын  шаруашылықтар.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5264"/>
              <w:gridCol w:w="579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"Қуаты 1200 бас негізгі мегежіннен басталатын шошқа өсіруге арналған техника мен жабдық сатып алу"</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20%, бірақ мынадан көп емес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мен торайларды ұстауға арналған жабдық</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135 000 000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 жабдығы</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блок жабдығы</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 цехінің жабдығы</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(қуаты 61-89 ат күші)</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(қуаты 90-130 ат күші)</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тасығыш</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Фронталды тиегіш</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әрбір 1200 бас негізгі мегежінге есептегенде бір бірлік жабдық субсидияланады.</w:t>
                  </w:r>
                  <w:r>
                    <w:br/>
                  </w:r>
                  <w:r>
                    <w:rPr>
                      <w:rFonts w:ascii="Times New Roman"/>
                      <w:b w:val="false"/>
                      <w:i w:val="false"/>
                      <w:color w:val="000000"/>
                      <w:sz w:val="20"/>
                    </w:rPr>
                    <w:t>
** әрбір 600 бас негізгі мегежінге есептегенде бір бірлік жабдық субсидияланады.</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5"/>
        <w:gridCol w:w="4889"/>
        <w:gridCol w:w="554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"Қуаты 1200 бас негізгі мегежіннен басталатын селекциялық-генетикалық орталық құру"</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30%, бірақ мынадан көп емес (теңге)</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конструкциялар мен сэндвич-панельдерден жасалған модульді конструкциялар</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Ұрықтандыру және торайлауды күту ғимараты</w:t>
            </w:r>
          </w:p>
        </w:tc>
        <w:tc>
          <w:tcPr>
            <w:tcW w:w="5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шаршы метрге 6 000</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Торайлау ғимараты </w:t>
            </w:r>
          </w:p>
        </w:tc>
        <w:tc>
          <w:tcPr>
            <w:tcW w:w="0" w:type="auto"/>
            <w:vMerge/>
            <w:tcBorders>
              <w:top w:val="nil"/>
              <w:left w:val="single" w:color="cfcfcf" w:sz="5"/>
              <w:bottom w:val="single" w:color="cfcfcf" w:sz="5"/>
              <w:right w:val="single" w:color="cfcfcf" w:sz="5"/>
            </w:tcBorders>
          </w:tcP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Торайларды жетілдіру ғимараты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ғимараты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 өндіру жөніндегі орталық </w:t>
            </w:r>
          </w:p>
        </w:tc>
        <w:tc>
          <w:tcPr>
            <w:tcW w:w="0" w:type="auto"/>
            <w:vMerge/>
            <w:tcBorders>
              <w:top w:val="nil"/>
              <w:left w:val="single" w:color="cfcfcf" w:sz="5"/>
              <w:bottom w:val="single" w:color="cfcfcf" w:sz="5"/>
              <w:right w:val="single" w:color="cfcfcf" w:sz="5"/>
            </w:tcBorders>
          </w:tcP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Мегежіндерді қалпына келтіру қора-жайы</w:t>
            </w:r>
          </w:p>
        </w:tc>
        <w:tc>
          <w:tcPr>
            <w:tcW w:w="0" w:type="auto"/>
            <w:vMerge/>
            <w:tcBorders>
              <w:top w:val="nil"/>
              <w:left w:val="single" w:color="cfcfcf" w:sz="5"/>
              <w:bottom w:val="single" w:color="cfcfcf" w:sz="5"/>
              <w:right w:val="single" w:color="cfcfcf" w:sz="5"/>
            </w:tcBorders>
          </w:tcP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 қабылдау/тиеп-жөнелту ғимараты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жүйесі</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Азықтандыру жүйесі</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41 000 000</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Желдету және жылыту жүйесі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47 000 000</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жүйесі (білдек жабдығы, мегежіндерге арналған дара білдек, еркек шошқаларға арналған білдек)</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52 500 000</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Торайларға арналған электрлі жылыту кілемшелері</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бақылау жөніндегі бақылағыштар</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жою жүйесі</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6 500 000</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Құрама жем зауытына арналған жабдық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2 800 000</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 цехтің жабдығы</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17 000 000</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Кремация пеші</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генератор (дизельді, бензинді)</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жүйесіне арналған қазан</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8"/>
        <w:gridCol w:w="4995"/>
        <w:gridCol w:w="54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Техниканың атауы мен техникалық сипаттамасы</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25%, бірақ мынадан көп емес (теңге)</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(доңғалақты/шынжыр табанды):</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61-89 ат күші</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131-210 ат күші</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Фронтальды тиегіш</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тасығыш</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тасығыш</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5"/>
        <w:gridCol w:w="10"/>
        <w:gridCol w:w="5798"/>
        <w:gridCol w:w="46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"Қуаты 300 аналық мал басынан кем емес етті бағыттағы асыл тұқымды ірі қара мал өсіру жөніндегі репродуктор шаруашылықтар құру және кеңейту"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30%, бірақ мынадан көп емес (теңге)</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таратқыш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текше метр сыйымдылық (әрбір 250 мал орнына)</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 текше метр сыйымдылық (әрбірі 500 мал орнына)</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 текше метр сыйымдылық (әрбір 1000 мал орнына)</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Автотаразы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ІҚМ-ның өткелегі бар гидравликалық бекіткіші</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ІҚМ-ны сұрыптауға арналған жүйе және ІҚМ тиеуге/түсіруге арналған трап</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кемінде 3 метр азықтандыруға арналған бетон алаңшалары бар бетон астаулар (бір қума метр үшін)</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сақтауға арналған темірбетон резервуар не су айдау мұнарасы (кемінде тәуліктік су тұтыну)</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 жылытылатын автосуат (бір бірлік үшін)</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Құаттылығы 50 киловаттан бастап дизельді генератор</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бекітуге арналған станок</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 қоршау (әрбір 1 километр сайын)</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Дәнді уатқыш/жаныштағыш/экструдер, құрама жем цехі (қуаты сағына кемінде 1 тонна)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конструкциялардан және/немесе сэндвич-панельдерден жасалған модульді конструкция: </w:t>
            </w:r>
          </w:p>
        </w:tc>
        <w:tc>
          <w:tcPr>
            <w:tcW w:w="4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шаршы метрге 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пункт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бұзаулау блогі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қоймасы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тосқауыл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конструкциялардан жасалған, жел мен жаңбырдан қорғайтын қалқалар</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қума метрге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конструкциялардан жасалған қашалар қоршауы</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қума метрге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Пішенді/сүрлемді нығыздауға арналған күрек</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Рулондар ұсатқыш және шашқыш (үрлегіш)</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 жылжымалы дезинфекциялық қондырғысы</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Техниканың атауы мен техникалық сипаттамасы</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25%, бірақ мынадан көп емес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(доңғалақты/шынжыр табанды):</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61-89 ат күші</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90-130 ат күші</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131-210 ат күші</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Фронтальды тиегіш</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тасығыш жүк автомобилі/мал тасығыш жартылай тіркеме</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*субсидиялауға өтінім берген жылға сатып алынған жаңа техника ғана субсидияланады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1"/>
        <w:gridCol w:w="5964"/>
        <w:gridCol w:w="482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"Ірі қара малды бордақылауға арналған объектілерді құрау және кеңейту"</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30%, бірақ мынадан көп емес (теңге)</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таратқыш</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текше метр сыйымдылық (әрбір 250 мал орнына)</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 текше метр сыйымдылық (әрбірі 500 мал орнына)</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 текше метр сыйымдылық (әрбір 1000 мал орнына)</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Автотаразы</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ІҚМ-ны сұрыптауға арналған жүйе және ІҚМ тиеуге/түсіруге арналған трап</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ІҚМ-ның өткелегі бар гидравликалық бекіткіші</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кемінде 3 метр азықтандыруға арналған бетон алаңшалары бар бетон астаулар (бір қума метр үшін)</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сақтауға арналған темірбетон резервуар не су айдау мұнарасы (кемінде тәуліктік су тұтыну)</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 жылытылатын автосуат (бір бірлік үшін)</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 генератор</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уатқыш/жаныштағыш/экструдер, құрама жем цехі (қуаты сағына кемінде 1 тонна)</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конструкциялардан және/немесе сэндвич-панельдерден жасалған модульді конструкция: </w:t>
            </w:r>
          </w:p>
        </w:tc>
        <w:tc>
          <w:tcPr>
            <w:tcW w:w="4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шаршы метрге 6 000</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пункт</w:t>
            </w:r>
          </w:p>
        </w:tc>
        <w:tc>
          <w:tcPr>
            <w:tcW w:w="0" w:type="auto"/>
            <w:vMerge/>
            <w:tcBorders>
              <w:top w:val="nil"/>
              <w:left w:val="single" w:color="cfcfcf" w:sz="5"/>
              <w:bottom w:val="single" w:color="cfcfcf" w:sz="5"/>
              <w:right w:val="single" w:color="cfcfcf" w:sz="5"/>
            </w:tcBorders>
          </w:tcP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бұзаулау блогі</w:t>
            </w:r>
          </w:p>
        </w:tc>
        <w:tc>
          <w:tcPr>
            <w:tcW w:w="0" w:type="auto"/>
            <w:vMerge/>
            <w:tcBorders>
              <w:top w:val="nil"/>
              <w:left w:val="single" w:color="cfcfcf" w:sz="5"/>
              <w:bottom w:val="single" w:color="cfcfcf" w:sz="5"/>
              <w:right w:val="single" w:color="cfcfcf" w:sz="5"/>
            </w:tcBorders>
          </w:tcP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қоймасы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тосқауыл</w:t>
            </w:r>
          </w:p>
        </w:tc>
        <w:tc>
          <w:tcPr>
            <w:tcW w:w="0" w:type="auto"/>
            <w:vMerge/>
            <w:tcBorders>
              <w:top w:val="nil"/>
              <w:left w:val="single" w:color="cfcfcf" w:sz="5"/>
              <w:bottom w:val="single" w:color="cfcfcf" w:sz="5"/>
              <w:right w:val="single" w:color="cfcfcf" w:sz="5"/>
            </w:tcBorders>
          </w:tcP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конструкциялардан жасалған, жел мен жаңбырдан қорғайтын қалқалар</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шаршы метрге 3 000</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конструкциялардан жасалған қашалар қоршауы</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қума метрге 3 000</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Пішенді/сүрлемді нығыздауға арналған күрек</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Рулондар ұсатқыш және шашқыш (үрлегіш)</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Техниканың атауы мен техникалық сипаттамасы</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25%, бірақ мынадан көп емес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5232"/>
              <w:gridCol w:w="5142"/>
            </w:tblGrid>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(доңғалақты/шынжыр табанды):</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61-89 ат күші</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90-130 ат күші</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131-210 ат күші</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Фронтальды тиегіш</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тасығыш жүк автомобилі/мал тасығыш жартылай тіркеме</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субсидиялауға өтінім берген жылға сатып алынған жаңа техника ғана субсидияланады</w:t>
                  </w:r>
                </w:p>
              </w:tc>
            </w:tr>
          </w:tbl>
          <w:p/>
          <w:p>
            <w:pPr>
              <w:spacing w:after="20"/>
              <w:ind w:left="20"/>
              <w:jc w:val="both"/>
            </w:pPr>
            <w:r>
              <w:rPr>
                <w:rFonts w:ascii="Times New Roman"/>
                <w:b w:val="false"/>
                <w:i w:val="false"/>
                <w:color w:val="000000"/>
                <w:sz w:val="20"/>
              </w:rPr>
              <w:t>
Техника*</w:t>
            </w:r>
          </w:p>
        </w:tc>
      </w:tr>
    </w:tbl>
    <w:p>
      <w:pPr>
        <w:spacing w:after="0"/>
        <w:ind w:left="0"/>
        <w:jc w:val="left"/>
      </w:pPr>
      <w:r>
        <w:rPr>
          <w:rFonts w:ascii="Times New Roman"/>
          <w:b/>
          <w:i w:val="false"/>
          <w:color w:val="000000"/>
        </w:rPr>
        <w:t xml:space="preserve"> 9-бөлім. Суару жүйелерін құру және кеңейту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7"/>
        <w:gridCol w:w="1960"/>
        <w:gridCol w:w="808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"Жаңбырлатып суарудың суландыру жүйелерін құру және кеңейту"</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8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30%, бірақ мынадан көп емес (1 гектарға теңге)</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Жаңбырлатқыш машина:</w:t>
            </w:r>
          </w:p>
        </w:tc>
        <w:tc>
          <w:tcPr>
            <w:tcW w:w="8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қамтитын жаңбырлатқыш машиналар:</w:t>
            </w:r>
          </w:p>
        </w:tc>
        <w:tc>
          <w:tcPr>
            <w:tcW w:w="8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198 900</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Барабанды типтегі жаңбырлатқыш машиналар</w:t>
            </w:r>
          </w:p>
        </w:tc>
        <w:tc>
          <w:tcPr>
            <w:tcW w:w="8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177 600</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желісі</w:t>
            </w:r>
          </w:p>
        </w:tc>
        <w:tc>
          <w:tcPr>
            <w:tcW w:w="8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Сорғы-күштік жабдық</w:t>
            </w:r>
          </w:p>
        </w:tc>
        <w:tc>
          <w:tcPr>
            <w:tcW w:w="8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bl>
    <w:p>
      <w:pPr>
        <w:spacing w:after="0"/>
        <w:ind w:left="0"/>
        <w:jc w:val="both"/>
      </w:pPr>
      <w:r>
        <w:rPr>
          <w:rFonts w:ascii="Times New Roman"/>
          <w:b w:val="false"/>
          <w:i w:val="false"/>
          <w:color w:val="000000"/>
          <w:sz w:val="28"/>
        </w:rPr>
        <w:t xml:space="preserve">
      Ескертпе: бір барабанды типтегі жаңбырлатқыш машинаның қызмет көрсету алаңы машина тәулігіне 20 сағат үздіксіз жұмыс істейтін жағдайда тәулігіне 8 милиметр суару нормасын қамтамасыз ету талаптарына сүйене отырып анықталады.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3"/>
        <w:gridCol w:w="1553"/>
        <w:gridCol w:w="932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"Тамшылатып суарудың суландыру жүйелерін құру және кеңейту"</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30%, бірақ мынадан көп емес (1 гектарға теңге)</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Тамшылатып суару таспасы</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134 000</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желісі</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Сорғы-күштік жабдық</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bl>
    <w:p>
      <w:pPr>
        <w:spacing w:after="0"/>
        <w:ind w:left="0"/>
        <w:jc w:val="left"/>
      </w:pPr>
      <w:r>
        <w:rPr>
          <w:rFonts w:ascii="Times New Roman"/>
          <w:b/>
          <w:i w:val="false"/>
          <w:color w:val="000000"/>
        </w:rPr>
        <w:t xml:space="preserve"> 10-бөлім. Азық өндіру жөніндегі объектілерге арналған техника мен жабдық сатып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0"/>
        <w:gridCol w:w="5565"/>
        <w:gridCol w:w="52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"Қуаты сағатына 5 тонна құрамажемнен басталатын құрамажем зауытына арналған техника мен жабдық сатып алу"</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20%*, бірақ мынадан көп емес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автоматты түрде тиеуге және тасымалдауға арналған жабдығы, сыйымдылық датчиктері, желдету жүйелері бар астық сақтауға арналған сыйымдылықтар (сүрлем корпустары)</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33 500 000</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 учаскесі (жұмсақ шикізатты қабылдау және сақтау, мөлшерлеу сүрлемдерін қабылдау және толықтыру, биг-бэгтерді қабылдау)</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100 500</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Дозалау мен өлшеу жүйесі (учаскесі)</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Ұсату мен араластыру жүйесі</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Түйіршіктеу жүйесі</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11 500 000</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 фиништік тозаңдату мен енгізу жүйесі</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мен тиеп-жөнелту жүйесі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жүйесі (процестерді автоматтандыру)</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11 500 000</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тоннаға дейінгі автомобильдік таразы</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тоннаға дейінгі вагондық таразы</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Техниканың атауы мен техникалық сипаттамасы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25%, бірақ мынадан көп емес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Фронтальді тиегіш/айырлы тиегіш</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Тіркемесі бар жүк автомашинасы</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5"/>
        <w:gridCol w:w="4094"/>
        <w:gridCol w:w="61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"Өндірістік қуаты тәулігіне 500 килограмнан басталатын, жасыл азық өсіруге арналған гидропонды қондырғы сатып алу"</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6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50%, бірақ мынадан көп емес (теңге)</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Монтаждауды және іске қосу-баптау жұмыстарын қоса алғанда, гидропонды қоңдырғы:</w:t>
            </w:r>
          </w:p>
        </w:tc>
        <w:tc>
          <w:tcPr>
            <w:tcW w:w="6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500 килограмнан бастап</w:t>
            </w:r>
          </w:p>
        </w:tc>
        <w:tc>
          <w:tcPr>
            <w:tcW w:w="6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 тоннадан бастап</w:t>
            </w:r>
          </w:p>
        </w:tc>
        <w:tc>
          <w:tcPr>
            <w:tcW w:w="6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 тоннадан бастап</w:t>
            </w:r>
          </w:p>
        </w:tc>
        <w:tc>
          <w:tcPr>
            <w:tcW w:w="6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bl>
    <w:p>
      <w:pPr>
        <w:spacing w:after="0"/>
        <w:ind w:left="0"/>
        <w:jc w:val="left"/>
      </w:pPr>
      <w:r>
        <w:rPr>
          <w:rFonts w:ascii="Times New Roman"/>
          <w:b/>
          <w:i w:val="false"/>
          <w:color w:val="000000"/>
        </w:rPr>
        <w:t xml:space="preserve"> 11-бөлім. Сүт және сүт өнімдерін қайта өңдеу, дайындау, тасымалдау жөніндегі объектілерді құру және кеңейту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5152"/>
        <w:gridCol w:w="589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"Сүтті қайта өңдеуші объектіге арналған техника мен жабдық сатып алу"</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30%, бірақ мынадан көп емес (теңге)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Пастерленген/ультрапастерленген сүтті, қышқыл сүт өнімін, ірімшік, сүзбе, сары май өндіру жөніндегі жабдық/желі</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327 000 000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сүт өндіру жөніндегі жабдық/желі</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104 000 000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конструкциялардан және/немесе сэндвич-панельдерден жасалған модульді конструкция</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шаршы метрге 6 000 теңге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9082"/>
        <w:gridCol w:w="260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"Бие және (немесе) түйе және (немесе) ешкі сүтін қайта өңдеуге арналған техника мен жабдық сатып алу"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30%, бірақ мынадан көп емес (теңге)</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саууға арналған желі (сүт құбыры, сауу апараттары, автоматты өткелек, вакуум-сорғылар, сауу кезіндегі автоматты астаулар)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жабдық (100-500 литр сүтті тасымалдау мен сақтауға арналған, ваккумды және салқындатқыш, сақтау параметрлерін бақылау жүйесі бар, жинау және экспресс-талдау жүгізу жүйесі бар жабдықтар, мұздатқыш камера, бу генераторы, науашалар, жылжымалы сөрелер, өлшегіштер, буып-түю жабдықтары, ұнтақтың сапасын бақылауға арналған жабдықтар)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уақытта 200 литрді қайта өңдейтін 2 бірлік лиофильді қондырғылар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80 000 000</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конструкциялардан және/немесе сэндвич-панельдерден жасалған модульді конструкция</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шаршы метрге 6 000 меңге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5"/>
        <w:gridCol w:w="7303"/>
        <w:gridCol w:w="360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"Сүт тасуға арналған көлік құралын сатып алу"</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30%, бірақ мынадан көп емес (теңге)</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тасуға арналған көлік құралы (сұйықтық температурасының өзгеруіне жол бермеу үшін жылу оқшаулағышы бар, сүт тасуға арналған цистернасы бар автомашина) және (немесе) тіркеме және (немесе) жартылай тіркеме сүт тасығыш:</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 тоннадан басталатын автомашина базасындағы сүт тасығыш</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4 тоннадан басталатын автомашина базасындағы сүт тасығыш</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7 тоннадан басталатын автомашина базасындағы сүт тасығыш</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12 тоннадан басталатын автомашина базасындағы сүт тасығыш</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0,5 тоннадан басталатын цистерна-тіркеме</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487 500</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 тоннадан басталатын жартылай тіркеме</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2 250 000</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ершікті тартқыш</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bl>
    <w:p>
      <w:pPr>
        <w:spacing w:after="0"/>
        <w:ind w:left="0"/>
        <w:jc w:val="left"/>
      </w:pPr>
      <w:r>
        <w:rPr>
          <w:rFonts w:ascii="Times New Roman"/>
          <w:b/>
          <w:i w:val="false"/>
          <w:color w:val="000000"/>
        </w:rPr>
        <w:t xml:space="preserve"> 12-бөлім. Ет және ет өнімдерін қайта өңдеу, дайындау, тасымалдау, тері мен жүнді бастапқы қайта өңдеу жөніндегі объектілерді құру және кеңейту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7072"/>
        <w:gridCol w:w="430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"Етті қайта өңдеуші объектіге арналған техника және жабдық сатып алу"</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30%, бірақ мынадан көп емес (теңге)</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Қанын, ішек-қарнын өңдеуді және ұшаны мүшелеуді қоса алғанда, жануарларды сою жөніндегі жабдық/желі</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86 000 000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 өнімдерін өндіру жөніндегі  жабдық/желі</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75 000 000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ет-өсімдік консервілерін өндіру жөніндегі жабдық/желі</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160 000 000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Термокамераларға арналған есіктерді қоса алғанда, тоңазытқыш жабдығы</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70 000 000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шикізатының қалдықтарын қайта өндеу жөніндегі жабдық/желі</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88 000 000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жабдық: санитариялық жабдық, пышақтар мен араларды қайрауға арналған айлабұйымдар, жуу жабдығы, басқару жүйесі, мақробиологиялық зертхана, сервистік және инженерлік жабдық (бу генераторы, бойлер, сорғылар)</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конструкциялардан және/немесе сэндвич-панельдерден жасалған модульді конструкция</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шаршы метрге 6 000 меңге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8"/>
        <w:gridCol w:w="709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"Ет тасуға арналған көлік құралдарын сатып алу"</w:t>
            </w:r>
          </w:p>
        </w:tc>
      </w:tr>
      <w:tr>
        <w:trPr>
          <w:trHeight w:val="30" w:hRule="atLeast"/>
        </w:trPr>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Техниканың атауы</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30%, бірақ мынадан көп емес (теңге)</w:t>
            </w:r>
          </w:p>
        </w:tc>
      </w:tr>
      <w:tr>
        <w:trPr>
          <w:trHeight w:val="30" w:hRule="atLeast"/>
        </w:trPr>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(ауыл шаруашылығы өнімін тасуға арналған тоңазытқыш жабдығы бар автомашина):</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4 тоннадан бастап</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тоннадан бастап</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Ершікті тартқыш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8"/>
        <w:gridCol w:w="6792"/>
        <w:gridCol w:w="454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"Ауыл шаруашылығы жануарларының жүні мен терісін бастапқы қайта өңдеу жөніндегі кәсіпорындарға арналған жабдық сатып алу"</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30%, бірақ мынадан көп емес (теңге)</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жуу қондырғысы (жуылмаған жүнді беру құрылғысы, 2 барабанды қопсытқыш, таспалы тасымалдағыш, баркалар, кептіргіш барабандар, сығуға арналған пресс, шайырды бөлу құрылғысы)</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312 576 000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бастапқы қайта өңдеу жөніндегі жабдық/желі</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238 000 000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конструкциялардан және/немесе сэндвич-панельдерден жасалған модульді конструкция</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шаршы метрге 6 000 теңге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6"/>
        <w:gridCol w:w="6045"/>
        <w:gridCol w:w="450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"Жүн дайындау пунктіне арналған жабдық сатып алу"</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30%, бірақ мынадан көп емес (теңге)</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Қырқу пункті:</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электрлі-механикалық қырқуға арналған құрал (40 бірлік)</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қалдықтарына арналған қопсытқыш-тазартқыш жабдық</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конструкциялардан және/немесе сэндвич-панельдерден жасалған модульді конструкция</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шаршы метрге 10 000 теңге</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қырқу пункті (электрлі машинкалардың 10 жиынтығы, шанақ, қойларға арналған тоғыту қондырғысы, сұрыптау торы, пресс)</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3 900 000</w:t>
            </w:r>
          </w:p>
        </w:tc>
      </w:tr>
    </w:tbl>
    <w:p>
      <w:pPr>
        <w:spacing w:after="0"/>
        <w:ind w:left="0"/>
        <w:jc w:val="left"/>
      </w:pPr>
      <w:r>
        <w:rPr>
          <w:rFonts w:ascii="Times New Roman"/>
          <w:b/>
          <w:i w:val="false"/>
          <w:color w:val="000000"/>
        </w:rPr>
        <w:t xml:space="preserve"> 13-бөлім. Балық өсіру (тауарлы балық өсіру) шаруашылықтарына арналған техника мен жабдық сатып алу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4"/>
        <w:gridCol w:w="5250"/>
        <w:gridCol w:w="5267"/>
        <w:gridCol w:w="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"Жылына 20 тоннадан бастап балық өндіру үшін тұйық сумен жабдықтау қондырғыларын қолдана отырып, балық өсіру объектісін құруға арналған жабдық сатып алу"</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30%, бірақ мынадан көп емес (теңге)</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сыйымдылығы 230 текше метр</w:t>
            </w:r>
            <w:r>
              <w:rPr>
                <w:rFonts w:ascii="Times New Roman"/>
                <w:b w:val="false"/>
                <w:i w:val="false"/>
                <w:color w:val="000000"/>
                <w:vertAlign w:val="superscript"/>
              </w:rPr>
              <w:t xml:space="preserve"> </w:t>
            </w:r>
            <w:r>
              <w:rPr>
                <w:rFonts w:ascii="Times New Roman"/>
                <w:b w:val="false"/>
                <w:i w:val="false"/>
                <w:color w:val="000000"/>
                <w:sz w:val="20"/>
              </w:rPr>
              <w:t>пластикалық бассейндер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5 400 000</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биологиялық тазартуға арналған жабдық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қабылдағыш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720 000</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қондырғы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генераторы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4 350 000</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үрлегіш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6 200 000</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Оксигенатор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Азықтандырудың, оттегіні, су температурасын, pH пен аммоний азотын өлшеудің автоматтандырылған жүйесі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элементтерден суды тазарту жүйесі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алмастырғыш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480 000</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фитингтер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балық контейнері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840 000</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10 тоннадан басталатын өнеркәсіптік тоңазытқыш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Инкубациялық цехке су беруге арналған сорғы станциясы бар су жылытуға арналған жабдық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1 590 000</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Инкубациялық аппараттар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 уылдырығын жайластыруға арналған субстратты ұялар</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қуатына қарай жабдық бірліктерінің саны субсидияланады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5"/>
        <w:gridCol w:w="4531"/>
        <w:gridCol w:w="581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"Жылына 40 тоннадан бастап балық өндіру үшін шарбақтық желі қолдана отырып, балық өсіру объектісін құруға арналған жабдық сатып алу"</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30%, бірақ мынадан көп емес (теңге)</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аумағы 500 шаршы метр</w:t>
            </w:r>
            <w:r>
              <w:rPr>
                <w:rFonts w:ascii="Times New Roman"/>
                <w:b w:val="false"/>
                <w:i w:val="false"/>
                <w:color w:val="000000"/>
                <w:vertAlign w:val="superscript"/>
              </w:rPr>
              <w:t xml:space="preserve"> </w:t>
            </w:r>
            <w:r>
              <w:rPr>
                <w:rFonts w:ascii="Times New Roman"/>
                <w:b w:val="false"/>
                <w:i w:val="false"/>
                <w:color w:val="000000"/>
                <w:sz w:val="20"/>
              </w:rPr>
              <w:t>шарбақтан тұратын</w:t>
            </w:r>
            <w:r>
              <w:rPr>
                <w:rFonts w:ascii="Times New Roman"/>
                <w:b w:val="false"/>
                <w:i w:val="false"/>
                <w:color w:val="000000"/>
                <w:vertAlign w:val="superscript"/>
              </w:rPr>
              <w:t xml:space="preserve"> </w:t>
            </w:r>
            <w:r>
              <w:rPr>
                <w:rFonts w:ascii="Times New Roman"/>
                <w:b w:val="false"/>
                <w:i w:val="false"/>
                <w:color w:val="000000"/>
                <w:sz w:val="20"/>
              </w:rPr>
              <w:t xml:space="preserve"> шарбақ желісі</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6 750 000</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үрлегіш</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Аэратор</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таратқыш</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Аэраторларға, азық таратқыштарға арналған электрмен қоректендіру</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экспресс талдауға арналған аспап</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балық контейнері</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840 000</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10 тоннадан басталатын өнеркәсіптік тоңазытқыш</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Инкубациялық цехке су беруге арналған сорғы станциясы бар суды жылытуға арналған жабдық</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1 590 000</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Инкубациялық аппараттар</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 уылдырығын жайластыруға арналған субстратты ұялар</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*қуатына қарай жабдық бірліктерінің саны субсидияланады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8"/>
        <w:gridCol w:w="4216"/>
        <w:gridCol w:w="654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"Алаңы кемінде 50 гектар көлдік-тауарлы балық шаруашылығына арналған жабдық сатып алу"</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30%, теңге</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 шабатын машина, 1 бірлік</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таратқыш, 1 бірлік</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тоннаға арналған тоңазытқыш жабдығы</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Тірі балық контейнері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840 000</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моторы бар қайық</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Инкубациялық цехке су беруге арналған сорғы станциясы бар су жылытуға арналған жабдық</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1 590 000</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Инкубациялық аппараттар</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 уылдырығын жайластыруға арналған субстратты ұялар</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*қуатына қарай жабдық бірліктерінің саны субсидияланады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0"/>
        <w:gridCol w:w="4000"/>
        <w:gridCol w:w="621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"Балық питомнитері үшін жабдық пен техника сатып алу"</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30%, теңге</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 шабатын машина, 1 бірлік</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таратқыш, 1 бірлік</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тоннаға арналған тоңазытқыш жабдығы</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моторы бар қайық</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Аэраторлар</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элементтерден суды тазарту жүйесі</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Тоғандарға су беруге арналған сорғылар</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97 560</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сыйымдылығы 40 текше метрден басталатын пластикалық бассейндер</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502 650</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балық тасуға арналған автомашина</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2 775 000</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Инкубациялық цехке су беруге арналған сорғы станциясы бар су жылытуға арналған жабдық</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1 590 000</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Инкубациялық аппараттар</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*қуатына қарай жабдық бірліктерінің саны субсидияланады</w:t>
            </w:r>
          </w:p>
        </w:tc>
      </w:tr>
    </w:tbl>
    <w:p>
      <w:pPr>
        <w:spacing w:after="0"/>
        <w:ind w:left="0"/>
        <w:jc w:val="left"/>
      </w:pPr>
      <w:r>
        <w:rPr>
          <w:rFonts w:ascii="Times New Roman"/>
          <w:b/>
          <w:i w:val="false"/>
          <w:color w:val="000000"/>
        </w:rPr>
        <w:t xml:space="preserve"> 14-бөлім. Астық және жеміс-көкөніс өнімін сақтау жөніндегі кәсіпорындарды құруға және кеңейтуге арналған техника мен жабдық сатып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8"/>
        <w:gridCol w:w="6040"/>
        <w:gridCol w:w="435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"5000 тоннадан басталатын майлы дақылдарға арналған астық сақтау орындарын құруға және кеңейтуге арналған жабдық пен машиналар сатып алу"</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20%, бірақ мынадан көп емес (теңге)</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Астықпен мынадай операцияларды қамтамасыз ететін жабдығы бар астық сақтау орны: қабылдау, тазалау, кептіру, сақтау, ішкі орнын ауыстыру және тиеп-жөнелту: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нориялық мұнара</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шұңқырдан шығару нориясы</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сүрлемге беретін жалпақ табанды нория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сүрлемнен тазартуға немесе вагонға тиеуге шығару нориясы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сүрлемге беретін конусты нория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780 000</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қарай ығыстыратын нория</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мұнарасына беру тасымалдағышына және теміржол бункерлеріне тиеп-жөнелту тасымалдағышына арналған өтпе-галерея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сепараторы (қуаты 60 т/сағ)</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 сұлы іріктегіш триер</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бункері</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қалдықтар бункері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кептіргіш (қуаты 20 т/сағ)</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кешенді автоматтандыруға арналған кәбілдер кешені бар басқару шкафы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ағатын құбырлар, бұрыштар, қосылыстар кешені</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кешенді аспирациялау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bl>
    <w:p>
      <w:pPr>
        <w:spacing w:after="0"/>
        <w:ind w:left="0"/>
        <w:jc w:val="both"/>
      </w:pPr>
      <w:r>
        <w:rPr>
          <w:rFonts w:ascii="Times New Roman"/>
          <w:b w:val="false"/>
          <w:i w:val="false"/>
          <w:color w:val="000000"/>
          <w:sz w:val="28"/>
        </w:rPr>
        <w:t xml:space="preserve">
      *- астық сақтау орнының қуатына қарай жабдық пен машиналар бірлігінің саны субсидияланады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2"/>
        <w:gridCol w:w="4680"/>
        <w:gridCol w:w="511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"Сыйымдылығы 1 000 тоннадан басталатын картоп сақтау орнын салуға және кеңейтуге арналған жабдық сатып алу"</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20%, бірақ мынадан көп емес (теңге)</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жабдығы (төмендегілердің бірі)</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тонна картоп сақтауға арналған желдету жабдығы</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3 200 000</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тонна картоп сақтауға арналған желдету- тоңазытқыш жабдығы</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11 100 000</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тонна көкөніс сақтауға арналған тоңазытқыш жабдығы</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13 200 000</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үйіндімен кіргізіп-шығаруға, сондай-ақ жәшіктегі көкөністерді кіргізіп-шығаруға  арналған қоймалық техника</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Картопқа арналған қабылдау бункері</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6 080 000</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Көкөністерге арналған қабылдау бункері</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5 050 000</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Картопқа арналған іріктегіш</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Өлшеп-орау торабы</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Қосарлы тасымалдағыштар</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1 835 000</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Роликті инспекциялық стол</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706 000</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секциялы тасымалдағыштар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816 000</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Контейнерлерді толтыруға арналған тасымалдағыштар</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845 000</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тиегіш</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Телескопты тоспалы тиегіш</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2 229 000</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Контейнерлерді төңкергіш</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және буып-түю жабдығы</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 буып-түюге арналған машина</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Полиэтиленге буып-түюге арналған машина</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 өнімі мен картопты өлшеуге және өлшеп-орауға арналған таразылы дозатор</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 өнімі мен картопқа арналған жуу машинасы</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Тамыртүйнекжемістілерді құрғақтау тазартуға арналған машина</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 тоңазыту камерасы</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6 500 000</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автотаразы</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Ажарлайтын тазартқыш</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конструкциялардан және/немесе сэндвич-панельдерден жасалған модульді конструкция</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шаршы метрге 4 000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6160"/>
        <w:gridCol w:w="459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"Сыйымдылығы 1 000 тоннадан басталатын жеміс сақтау орнына арналған жабдық сатып алу"</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монтаждау жұмыстарының*, техника мен жабдықтың атауы және техникалық сипаттамасы</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30%, бірақ мынадан көп емес (теңге)</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арналған желдеткіш-тоңазытқыш жабдығы кешені (төмендегілердің бірі)**:</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тоннадан басталатын газды ортасы реттелетін жеміс (алма, алмұрт, цитрусты жемістер) сақтауға арналған тоңазытқыш жабдығы</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тоннадан басталатын газды ортасы реттелмейтін жеміс (алма, алмұрт, цитрусты жемістер) сақтауға арналған тоңазытқыш жабдығы</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Жәшіктердегі жемістерді жүктегуе және шығаруға арналған қоймалық техника: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тиегіш</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және буып-түю жабдығы</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18 356 000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(жеміс-көкөніс өнімін тасуға арналған тоңазытқыш жабдығы бар автомашина)***:</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тоннадан бастап</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4 тоннадан бастап</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конструкциялардан және/немесе сэндвич-панельдерден жасалған модульді конструкция</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шаршы метрге 6 000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модульді конструкцияның жеміс сақтау орны үшін өтеу нормативі 6 000 теңге/шаршы метр</w:t>
            </w:r>
            <w:r>
              <w:br/>
            </w:r>
            <w:r>
              <w:rPr>
                <w:rFonts w:ascii="Times New Roman"/>
                <w:b w:val="false"/>
                <w:i w:val="false"/>
                <w:color w:val="000000"/>
                <w:sz w:val="20"/>
              </w:rPr>
              <w:t>
** жеміс сақтау орнының сыйымдылығына байланысты бір немесе одан көп тоңазытқыш жабдығын сатып алуға жол беріледі</w:t>
            </w:r>
            <w:r>
              <w:br/>
            </w:r>
            <w:r>
              <w:rPr>
                <w:rFonts w:ascii="Times New Roman"/>
                <w:b w:val="false"/>
                <w:i w:val="false"/>
                <w:color w:val="000000"/>
                <w:sz w:val="20"/>
              </w:rPr>
              <w:t>
*** бір өтінім беруші үшін бір рефрижератор ғана субсидияланады</w:t>
            </w:r>
          </w:p>
        </w:tc>
      </w:tr>
    </w:tbl>
    <w:p>
      <w:pPr>
        <w:spacing w:after="0"/>
        <w:ind w:left="0"/>
        <w:jc w:val="left"/>
      </w:pPr>
      <w:r>
        <w:rPr>
          <w:rFonts w:ascii="Times New Roman"/>
          <w:b/>
          <w:i w:val="false"/>
          <w:color w:val="000000"/>
        </w:rPr>
        <w:t xml:space="preserve"> 15-бөлім. Көкөніс және жеміс өсіруге арналған техника мен жабдық сатып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5"/>
        <w:gridCol w:w="305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"Жылыжай кешенін салу және кеңейту"</w:t>
            </w:r>
          </w:p>
        </w:tc>
      </w:tr>
      <w:tr>
        <w:trPr>
          <w:trHeight w:val="30" w:hRule="atLeast"/>
        </w:trPr>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30%, бірақ мынадан көп емес (1 гектарға теңге)</w:t>
            </w:r>
          </w:p>
        </w:tc>
      </w:tr>
      <w:tr>
        <w:trPr>
          <w:trHeight w:val="30" w:hRule="atLeast"/>
        </w:trPr>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 кешенінде мыналар болуы тиіс: жылу энергиясының автономды көздері (қажет болған жағдайда), термоаккумулятор, жылыту және климаттық бақылау жүйесі, ауаны автоматты ылғалдандыру, жарық беру, көмір қышқыл газын (СО</w:t>
            </w:r>
            <w:r>
              <w:rPr>
                <w:rFonts w:ascii="Times New Roman"/>
                <w:b w:val="false"/>
                <w:i w:val="false"/>
                <w:color w:val="000000"/>
                <w:vertAlign w:val="subscript"/>
              </w:rPr>
              <w:t>2</w:t>
            </w:r>
            <w:r>
              <w:rPr>
                <w:rFonts w:ascii="Times New Roman"/>
                <w:b w:val="false"/>
                <w:i w:val="false"/>
                <w:color w:val="000000"/>
                <w:sz w:val="20"/>
              </w:rPr>
              <w:t>) өндіру, перделеу жүйесі, жасанды субстратта топырақсыз өсіру технологиясы, дақылдарды аз көлемде өсірудің автоматты жүйесі (тамшылатып суару, қоректік ерітінділерді дайындау тораптары, су дайындау).</w:t>
            </w:r>
            <w:r>
              <w:br/>
            </w:r>
            <w:r>
              <w:rPr>
                <w:rFonts w:ascii="Times New Roman"/>
                <w:b w:val="false"/>
                <w:i w:val="false"/>
                <w:color w:val="000000"/>
                <w:sz w:val="20"/>
              </w:rPr>
              <w:t>
Инвестициялық жобаның құны мынаны құрайды: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үлдірден/поликорбанаттан жасалған жабын</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67 000 000</w:t>
            </w:r>
          </w:p>
        </w:tc>
      </w:tr>
      <w:tr>
        <w:trPr>
          <w:trHeight w:val="30" w:hRule="atLeast"/>
        </w:trPr>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шыныдан жасалған жабын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6"/>
        <w:gridCol w:w="364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паспорты: "5 гектардан басталатын қарқынды алма бағын отырғызу"</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40%, бірақ мынадан көп емес (1 гектарға теңге)</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алма бағын отырғызу мынадай технология бойынша жүзеге асырылады:</w:t>
            </w:r>
            <w:r>
              <w:br/>
            </w:r>
            <w:r>
              <w:rPr>
                <w:rFonts w:ascii="Times New Roman"/>
                <w:b w:val="false"/>
                <w:i w:val="false"/>
                <w:color w:val="000000"/>
                <w:sz w:val="20"/>
              </w:rPr>
              <w:t>
- аласа бойлы және жартылай аласа бойлы телітушілердің көшеттерін, оның ішінде книп-баум көшеттерін пайдалана отырып, отырғызатын материал аурулар мен зиянкестерден таза болуы тиіс;</w:t>
            </w:r>
            <w:r>
              <w:br/>
            </w:r>
            <w:r>
              <w:rPr>
                <w:rFonts w:ascii="Times New Roman"/>
                <w:b w:val="false"/>
                <w:i w:val="false"/>
                <w:color w:val="000000"/>
                <w:sz w:val="20"/>
              </w:rPr>
              <w:t>
- 1 гектарға көшеттер саны 2000 данадан 3571 данаға дейін:</w:t>
            </w:r>
            <w:r>
              <w:br/>
            </w:r>
            <w:r>
              <w:rPr>
                <w:rFonts w:ascii="Times New Roman"/>
                <w:b w:val="false"/>
                <w:i w:val="false"/>
                <w:color w:val="000000"/>
                <w:sz w:val="20"/>
              </w:rPr>
              <w:t>
Қазақстан Республикасында пайдалануға ұсынылатын Селекциялық жетiстiктердiң мемлекеттiк тiзiлiмiне енгізілгендер үшін*</w:t>
            </w:r>
            <w:r>
              <w:br/>
            </w:r>
            <w:r>
              <w:rPr>
                <w:rFonts w:ascii="Times New Roman"/>
                <w:b w:val="false"/>
                <w:i w:val="false"/>
                <w:color w:val="000000"/>
                <w:sz w:val="20"/>
              </w:rPr>
              <w:t>
Қазақстан Республикасында пайдалануға ұсынылатын Селекциялық жетiстiктердiң мемлекеттiк тiзiлiмiне енгізілмегендер үшін*</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көшетке 315 теңге</w:t>
            </w:r>
            <w:r>
              <w:br/>
            </w:r>
            <w:r>
              <w:rPr>
                <w:rFonts w:ascii="Times New Roman"/>
                <w:b w:val="false"/>
                <w:i w:val="false"/>
                <w:color w:val="000000"/>
                <w:sz w:val="20"/>
              </w:rPr>
              <w:t>
1 көшетке 135 теңге</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тіреуіш бағаналы мырышталған сымды пайдалана отырып, тартатын (негізгі) бағаналардан, аралық бағаналардан (биіктігі топырақтың бетінен кемінде 2,0 м) тұратын тіреуіш бағаналарды (тіреуішті), тіреуіш бағанаға көшетті бекіту элементтерін, керме құрылғыларды, зәкір немесе тірек конструкцияларды қолдана отырып;</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уытты элементтері жоқ материалдан жасалған қорғаныш торды (бұршаққа қарсы, күн сәулесінен қорғайтын) пайдалана отырып (қажет болған жағдайда);</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тамшылатып суару жүйесін қолдана отырып**</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(қуаты 65 ат күші)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бақ бүріккіші (бак сыйымдылығы 500 литрден кем емес)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тіркемесі (жүк көтергіштігі 3 тоннадан кем емес)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бақ культиваторы***</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шөп шапқышы***</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Тыңайытқыш енгізуге арналған машина***</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bl>
    <w:p>
      <w:pPr>
        <w:spacing w:after="0"/>
        <w:ind w:left="0"/>
        <w:jc w:val="both"/>
      </w:pPr>
      <w:r>
        <w:rPr>
          <w:rFonts w:ascii="Times New Roman"/>
          <w:b w:val="false"/>
          <w:i w:val="false"/>
          <w:color w:val="000000"/>
          <w:sz w:val="28"/>
        </w:rPr>
        <w:t>
      *- 2017 жылы субсидиялауға 2015-2016 жылдары пайдалануға енгізілген инвестициялық жобалар шеңберіндегі көшеттер жатады;</w:t>
      </w:r>
    </w:p>
    <w:p>
      <w:pPr>
        <w:spacing w:after="0"/>
        <w:ind w:left="0"/>
        <w:jc w:val="both"/>
      </w:pPr>
      <w:r>
        <w:rPr>
          <w:rFonts w:ascii="Times New Roman"/>
          <w:b w:val="false"/>
          <w:i w:val="false"/>
          <w:color w:val="000000"/>
          <w:sz w:val="28"/>
        </w:rPr>
        <w:t>
      - 2018 жылы субсидиялауға 2016 жылы пайдалануға енгізілген инвестициялық жобалар шеңберіндегі көшеттер жатады;</w:t>
      </w:r>
    </w:p>
    <w:p>
      <w:pPr>
        <w:spacing w:after="0"/>
        <w:ind w:left="0"/>
        <w:jc w:val="both"/>
      </w:pPr>
      <w:r>
        <w:rPr>
          <w:rFonts w:ascii="Times New Roman"/>
          <w:b w:val="false"/>
          <w:i w:val="false"/>
          <w:color w:val="000000"/>
          <w:sz w:val="28"/>
        </w:rPr>
        <w:t>
      - 2017 жылы пайдалануға енгізілген инвестициялық жобалар шеңберінде сатып алынған көшеттерді субсидиялау тұқым шаруашылығын дамыту бағдарламасы бойынша жүзеге асырылады;</w:t>
      </w:r>
    </w:p>
    <w:p>
      <w:pPr>
        <w:spacing w:after="0"/>
        <w:ind w:left="0"/>
        <w:jc w:val="both"/>
      </w:pPr>
      <w:r>
        <w:rPr>
          <w:rFonts w:ascii="Times New Roman"/>
          <w:b w:val="false"/>
          <w:i w:val="false"/>
          <w:color w:val="000000"/>
          <w:sz w:val="28"/>
        </w:rPr>
        <w:t>
      **- тамшылатып суару жүйесін орнату міндетті;</w:t>
      </w:r>
    </w:p>
    <w:p>
      <w:pPr>
        <w:spacing w:after="0"/>
        <w:ind w:left="0"/>
        <w:jc w:val="both"/>
      </w:pPr>
      <w:r>
        <w:rPr>
          <w:rFonts w:ascii="Times New Roman"/>
          <w:b w:val="false"/>
          <w:i w:val="false"/>
          <w:color w:val="000000"/>
          <w:sz w:val="28"/>
        </w:rPr>
        <w:t>
      *** ауыл шаруашылығы техникасы мен жабдығын сатып алу (қажет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8"/>
        <w:gridCol w:w="340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"5 гектардан басталатын жеміс-жидек дақылдарын және жүзімді отырғызу"</w:t>
            </w:r>
          </w:p>
        </w:tc>
      </w:tr>
      <w:tr>
        <w:trPr>
          <w:trHeight w:val="30" w:hRule="atLeast"/>
        </w:trPr>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40%, бірақ мынадан көп емес (1 гектарға теңге)</w:t>
            </w:r>
          </w:p>
        </w:tc>
      </w:tr>
      <w:tr>
        <w:trPr>
          <w:trHeight w:val="30" w:hRule="atLeast"/>
        </w:trPr>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Жеміс-жидек дақылдарын және жүзімді отырғызу былайша жүзеге асырылады: </w:t>
            </w:r>
            <w:r>
              <w:br/>
            </w:r>
            <w:r>
              <w:rPr>
                <w:rFonts w:ascii="Times New Roman"/>
                <w:b w:val="false"/>
                <w:i w:val="false"/>
                <w:color w:val="000000"/>
                <w:sz w:val="20"/>
              </w:rPr>
              <w:t>
- орта бойлы және ұзын бойлы телітушілердегі көшеттерді пайдалана отырып, отырғызу материалы аурулар мен зиянкестерден таза болуы тиіс;</w:t>
            </w:r>
            <w:r>
              <w:br/>
            </w:r>
            <w:r>
              <w:rPr>
                <w:rFonts w:ascii="Times New Roman"/>
                <w:b w:val="false"/>
                <w:i w:val="false"/>
                <w:color w:val="000000"/>
                <w:sz w:val="20"/>
              </w:rPr>
              <w:t>- 1 гектарға мынадай көшеттер санымен*:</w:t>
            </w:r>
            <w:r>
              <w:br/>
            </w:r>
            <w:r>
              <w:rPr>
                <w:rFonts w:ascii="Times New Roman"/>
                <w:b w:val="false"/>
                <w:i w:val="false"/>
                <w:color w:val="000000"/>
                <w:sz w:val="20"/>
              </w:rPr>
              <w:t>
жемісті дақылдар – 500 данадан 2000 данаға дейін;</w:t>
            </w:r>
            <w:r>
              <w:br/>
            </w:r>
            <w:r>
              <w:rPr>
                <w:rFonts w:ascii="Times New Roman"/>
                <w:b w:val="false"/>
                <w:i w:val="false"/>
                <w:color w:val="000000"/>
                <w:sz w:val="20"/>
              </w:rPr>
              <w:t>
жаңғақ жемісті дақылдар – 100 данадан 500 данаға дейін;</w:t>
            </w:r>
            <w:r>
              <w:br/>
            </w:r>
            <w:r>
              <w:rPr>
                <w:rFonts w:ascii="Times New Roman"/>
                <w:b w:val="false"/>
                <w:i w:val="false"/>
                <w:color w:val="000000"/>
                <w:sz w:val="20"/>
              </w:rPr>
              <w:t>
жүзім – 1667 данадан 2667 данаға дейін;</w:t>
            </w:r>
            <w:r>
              <w:br/>
            </w:r>
            <w:r>
              <w:rPr>
                <w:rFonts w:ascii="Times New Roman"/>
                <w:b w:val="false"/>
                <w:i w:val="false"/>
                <w:color w:val="000000"/>
                <w:sz w:val="20"/>
              </w:rPr>
              <w:t xml:space="preserve">
жидектер – 1 гектарға 40000 данаға дейін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375 000*</w:t>
            </w:r>
          </w:p>
        </w:tc>
      </w:tr>
      <w:tr>
        <w:trPr>
          <w:trHeight w:val="30" w:hRule="atLeast"/>
        </w:trPr>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керме (негізгі) бағаналарды, аралық бағаналарды (биіктігі топырақ деңгейінен кемінде 2,0 м) қамтитын тіреуіш бағананы (тіректі) қолдана отырып (қажет болған жағдайда), тіреуіш бағаналы мырышталған сым, көшетті тіреуіш бағанаға бекіту элементтерін, керме құрылғыларын, зәкір немесе тірек конструкцияларды пайдалана отырып;</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тамшылатып суару жүйесін қолдана отырып (Апорт сортты алма ағашын қоспағанда)**;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 (қуаты 65 ат күші)***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бақ бүріккіші (бак сыйымдылығы кемінде 500 литр)***</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тіркемесі (жүк көтергіштігі кемінде 3 тонна)***</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бақ культиваторы***</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шөп шапқышы***</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Тыңайытқыш енгізуге арналған машина***</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bl>
    <w:p>
      <w:pPr>
        <w:spacing w:after="0"/>
        <w:ind w:left="0"/>
        <w:jc w:val="both"/>
      </w:pPr>
      <w:r>
        <w:rPr>
          <w:rFonts w:ascii="Times New Roman"/>
          <w:b w:val="false"/>
          <w:i w:val="false"/>
          <w:color w:val="000000"/>
          <w:sz w:val="28"/>
        </w:rPr>
        <w:t>
      *- 2017 жылы субсидиялауға 2015-2016 жылдары пайдалануға енгізілген инвестициялық жобалар шеңберіндегі көшеттер жатады;</w:t>
      </w:r>
    </w:p>
    <w:p>
      <w:pPr>
        <w:spacing w:after="0"/>
        <w:ind w:left="0"/>
        <w:jc w:val="both"/>
      </w:pPr>
      <w:r>
        <w:rPr>
          <w:rFonts w:ascii="Times New Roman"/>
          <w:b w:val="false"/>
          <w:i w:val="false"/>
          <w:color w:val="000000"/>
          <w:sz w:val="28"/>
        </w:rPr>
        <w:t>
      - 2018 жылы субсидиялауға 2016 жылы пайдалануға енгізілген инвестициялық жобалар шеңберіндегі көшеттер жатады;</w:t>
      </w:r>
    </w:p>
    <w:p>
      <w:pPr>
        <w:spacing w:after="0"/>
        <w:ind w:left="0"/>
        <w:jc w:val="both"/>
      </w:pPr>
      <w:r>
        <w:rPr>
          <w:rFonts w:ascii="Times New Roman"/>
          <w:b w:val="false"/>
          <w:i w:val="false"/>
          <w:color w:val="000000"/>
          <w:sz w:val="28"/>
        </w:rPr>
        <w:t>
      - жаңғақ жемісті дақылдардың көшеттерін қоспағанда 2017 жылы пайдалануға енгізілген инвестициялық жобалар шеңберінде сатып алынған көшеттерді субсидиялау тұқым шаруашылығын дамыту бағдарламасы бойынша жүзеге асырылады;</w:t>
      </w:r>
    </w:p>
    <w:p>
      <w:pPr>
        <w:spacing w:after="0"/>
        <w:ind w:left="0"/>
        <w:jc w:val="both"/>
      </w:pPr>
      <w:r>
        <w:rPr>
          <w:rFonts w:ascii="Times New Roman"/>
          <w:b w:val="false"/>
          <w:i w:val="false"/>
          <w:color w:val="000000"/>
          <w:sz w:val="28"/>
        </w:rPr>
        <w:t>
      **- тамшылатып суару жүйесін орнату міндетті;</w:t>
      </w:r>
    </w:p>
    <w:p>
      <w:pPr>
        <w:spacing w:after="0"/>
        <w:ind w:left="0"/>
        <w:jc w:val="both"/>
      </w:pPr>
      <w:r>
        <w:rPr>
          <w:rFonts w:ascii="Times New Roman"/>
          <w:b w:val="false"/>
          <w:i w:val="false"/>
          <w:color w:val="000000"/>
          <w:sz w:val="28"/>
        </w:rPr>
        <w:t>
      *** ауыл шаруашылығы техникасы мен жабдығын сатып алу (қажет болған жағдайда).</w:t>
      </w:r>
    </w:p>
    <w:p>
      <w:pPr>
        <w:spacing w:after="0"/>
        <w:ind w:left="0"/>
        <w:jc w:val="left"/>
      </w:pPr>
      <w:r>
        <w:rPr>
          <w:rFonts w:ascii="Times New Roman"/>
          <w:b/>
          <w:i w:val="false"/>
          <w:color w:val="000000"/>
        </w:rPr>
        <w:t xml:space="preserve"> 16-бөлім. Жемістерді, көкөністерді және картопты қайта өңдеуге арналған техника мен жабдық сатып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4"/>
        <w:gridCol w:w="4298"/>
        <w:gridCol w:w="598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"Қуаты сағатына 1 тонна шикізаттан басталатын жемістерді/көкөністерді қайта өңдеу жөніндегі кәсіпорынды салуға немесе кеңейтуге арналған жабдық сатып алу"</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 және техникалық сипаттамасы</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30%, бірақ мынадан көп емес (теңге)</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Жеміс-жидекті, көкөністерді және басқа да жемістерді қайта өңдеу жөніндегі желі: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концентратын өндіру желісі</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 джем, конфитюрлер өндіру желісі</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Құнарландырылған жеміс шырынын өндіру желісі</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16 000 000</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көкөністерден концентраттар өндіру желісі</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 өндіру желісі</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Жемістер мен көкөністерді консервілеу желісі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 өндіру үшін жаңа жиналған жемістер мен көкөністерді қайта өңдеу желісі</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bl>
    <w:p>
      <w:pPr>
        <w:spacing w:after="0"/>
        <w:ind w:left="0"/>
        <w:jc w:val="both"/>
      </w:pPr>
      <w:r>
        <w:rPr>
          <w:rFonts w:ascii="Times New Roman"/>
          <w:b w:val="false"/>
          <w:i w:val="false"/>
          <w:color w:val="000000"/>
          <w:sz w:val="28"/>
        </w:rPr>
        <w:t>
      *- көрсетілген нормативтер бойынша субсидиялау сағатына 1 тонна шикізатқа есептей отырып жүзеге асырылады. Жабдықтың қуаты сағатына 1 тонна шикізаттан асатын жағдайда, субсидиялар сомасы жабдық қуатын өтеу нормативіне көбейту жолымен айқындалады. Бөлшек цифр алынған жағдайда, нәтижесі математикалық жолмен бүтін мәнге дейін дөңгелектенеді.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4"/>
        <w:gridCol w:w="3384"/>
        <w:gridCol w:w="667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"Қуаты сағатына 1 тонна шикізаттан басталатын картопты қайта өңдеу жөніндегі кәсіпорынды салуға және кеңейтуге арналған жабдық сатып алу"</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30%, бірақ мынадан көп емес (теңге)</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қайта өңдеуге және вакуумдік буып-түюге арналған желі</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Картопты қайта өңдеуге арналған желі </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кәсіпорынның қуатына қарай жабдықтар мен машиналар бірлігінің саны субсидияланады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7"/>
        <w:gridCol w:w="2704"/>
        <w:gridCol w:w="836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"Қуаты жылына 140 мың тонна шикізаттан басталатын картопты қайта өңдеу жөніндегі кәсіпорынды салуға арналған жабдық сатып алу"</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 және техникалық сипаттамасы</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30%, бірақ мынадан көп емес (теңге)</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қайта өңдеу және өлшеп-салу желісі</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3 176 600 000</w:t>
            </w:r>
          </w:p>
        </w:tc>
      </w:tr>
    </w:tbl>
    <w:p>
      <w:pPr>
        <w:spacing w:after="0"/>
        <w:ind w:left="0"/>
        <w:jc w:val="left"/>
      </w:pPr>
      <w:r>
        <w:rPr>
          <w:rFonts w:ascii="Times New Roman"/>
          <w:b/>
          <w:i w:val="false"/>
          <w:color w:val="000000"/>
        </w:rPr>
        <w:t xml:space="preserve"> 17-бөлім. Қант өндіруге арналған техника мен жабдық сатып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4"/>
        <w:gridCol w:w="198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паспорты: "Қант қызылшасын қайта өңдеу жөніндегі кәсіпорынды салуға арналған жабдық сатып алу"</w:t>
            </w:r>
          </w:p>
        </w:tc>
      </w:tr>
      <w:tr>
        <w:trPr>
          <w:trHeight w:val="30" w:hRule="atLeast"/>
        </w:trPr>
        <w:tc>
          <w:tcPr>
            <w:tcW w:w="10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 және техникалық сипаттамасы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Салу кезіндегі өтеу нормативі 50%, бірақ мынадан көп емес (теңге)</w:t>
            </w:r>
          </w:p>
        </w:tc>
      </w:tr>
      <w:tr>
        <w:trPr>
          <w:trHeight w:val="30" w:hRule="atLeast"/>
        </w:trPr>
        <w:tc>
          <w:tcPr>
            <w:tcW w:w="10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қызылшасын қайта өңдеу жөніндегі кәсіпорын (тасымалдағышы, көтергіші, қызылша тазалауға, ұсақтауға арналған жабдығы, диффузері, жойғышы, әк сүтіне арналған ыдысы, танкері, бірінші және екінші сатураторлары, шырынға арналған сүзгісі, пресс-сүзгісі, булауыштары, тазаланған шырынды қыздырғышы, конденсаторы, кристалдауға арналған цистернасы, бөлгіш миксері, күкірт өртеуге арналған қондырғысы, өздігінен ажырату центрифугасы, кептіргіші, буып-түю жабдығы, су сорғысы, құнарландырылған шырынға арналған сорғысы, күкірт тазалағышы, бу қазаны, бөліп тұратын шкафы, құбырларға арналған клапандары, құбырларға арналған оқшаулағышы, бөлшектеуге арналған құралы, сақиналы вакуум сорғысы бар), жобалық қуаты: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50 тоннадан бастап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10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100 тоннадан бастап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3"/>
        <w:gridCol w:w="3043"/>
        <w:gridCol w:w="735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паспорты: "Қант қызылшасын өңдеу жөніндегі кәсіпорынды кеңейтуге арналған жабдық сатып алу"</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 кезіндегі өтеу нормативі 30%, бірақ мынадан көп емес (теңге)</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Қалталы сүзгі</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Камералық пресс-сүзгі</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34 000 000</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қантқа арналған кептіру-суыту кешені</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72 000 000</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Бункерлік таразы</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435 000</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қазаны</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31 600 000</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22 800 000</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Бурт қалағыш машина</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30 300 000</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Шәрбатты кристалдау жөніндегі вакуум-қондырғы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16 400 000</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Әк-газ пешін автоматтандыруға арналған жабдық</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19 000 000</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Дефекосатурацияны автоматтандыруға арналған жабдық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33 600 000</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Клерлеуді автоматтандыруға арналған жабдық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11 800 000</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Булаушы станцияны автоматтандыруға арналған жабдық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15 500 000</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Шәрбатты кристалдау жөніндегі вакуум-қондырғысын автоматтандыруға арналған жабдық</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26 400 000</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тұтқыш</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6 500 000</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Сатурация шырынын сүзгілеуге арналған жабдық</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9 700 000</w:t>
            </w:r>
          </w:p>
        </w:tc>
      </w:tr>
    </w:tbl>
    <w:p>
      <w:pPr>
        <w:spacing w:after="0"/>
        <w:ind w:left="0"/>
        <w:jc w:val="left"/>
      </w:pPr>
      <w:r>
        <w:rPr>
          <w:rFonts w:ascii="Times New Roman"/>
          <w:b/>
          <w:i w:val="false"/>
          <w:color w:val="000000"/>
        </w:rPr>
        <w:t xml:space="preserve"> 18-бөлім. Май-тоң май өнімдерін өндіруге арналған жабдық пен машиналар сатып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4"/>
        <w:gridCol w:w="4663"/>
        <w:gridCol w:w="594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"Қуаты тәулігіне 50 мың тонна майлы тұқымнан басталатын майлы дақылдарды қайта өңдеу жөніндегі кәсіпорындарды құру мен кеңейтуге арналған жабдық және машиналар сатып алу"*</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30%, бірақ мынадан көп емес (теңге)</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 кептіру жабдығы (қуаты кемінде 15 тонна/сағ) </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9 400 000</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Уатқыш (қуаты кемінде 200 тонна/сағ)</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Қауыз аршығыш (қуаты кемінде 5 тонна/сағ)</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7 900 000</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Тұтқалы таба (қуаты кемінде 6 тонна/сағ)</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Шнекті май пресі (қуаты кемінде 60 тонна/сағ)</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майды сүзу қондырғысы (қуаты кемінде 1 тонна/сағ)</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3 400 000</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Майды тазалауға арналған жабдық  </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79 000 000</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үрлеуге арналған жабдық (ПЭТ шөлмектер)</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6 800 000</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Құюға арналған машина (қуаты кемінде 10 тонна/сағ)</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Винтті компрессор</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қоректендіру көзі</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кәсіпорынның қуатына қарай жабдық пен машиналар бірлігінің саны субсидияланады  </w:t>
            </w:r>
          </w:p>
        </w:tc>
      </w:tr>
    </w:tbl>
    <w:p>
      <w:pPr>
        <w:spacing w:after="0"/>
        <w:ind w:left="0"/>
        <w:jc w:val="left"/>
      </w:pPr>
      <w:r>
        <w:rPr>
          <w:rFonts w:ascii="Times New Roman"/>
          <w:b/>
          <w:i w:val="false"/>
          <w:color w:val="000000"/>
        </w:rPr>
        <w:t xml:space="preserve"> 19-бөлім. Дәнді дақылдарды тереңдете қайта өңдеуге арналған жабдық сатып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5"/>
        <w:gridCol w:w="3634"/>
        <w:gridCol w:w="732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"Қуаты сағатына 5 тоннадан басталатын жарма өндіру жөніндегі кәсіпорынды салу бойынша жабдықты сатып алу"</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30%, бірақ мынадан көп емес (теңге)</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қайта өндеу мен жарма шығару жөніндегі желі:</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қауыз аршығыш</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860 000</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ажарлағыш машина</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5"/>
        <w:gridCol w:w="3634"/>
        <w:gridCol w:w="732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"Қуаты сағатына 2 тоннадан басталатын жарма өндіру жөніндегі кәсіпорынды кеңейту бойынша жабдық сатып алу"</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30%, бірақ мынадан көп емес (теңге)</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Астықты қайта өндеу мен жарма шығару жөніндегі желі: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қауыз аршығыш</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460 000</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қауыздан ажыраған өнімді бөлуге арналған сепаратор</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1"/>
        <w:gridCol w:w="2855"/>
        <w:gridCol w:w="809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"Қуаты сағатына 1 тоннадан басталатын макарон өнімдерін өндіру жөніндегі кәсіпорынды салу мен кеңейту бойынша жабдық сатып алу"</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30%, бірақ мынадан көп емес (теңге)</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Макарон өнімдердін өндіру жөніндегі желі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106 900 000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макарон өнімдерін жинауға арналған жабдық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13 800 000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өнімдеріне арналған өлшеп-салу желісі</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5"/>
        <w:gridCol w:w="3128"/>
        <w:gridCol w:w="702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"Қайта өңдеу қуаты тәулігіне 170 тонна шикізаттан басталатын дәнді дақылдарды тереңдете қайта өңдеу жөніндегі кәсіпорынды кеңейтуге арналған жабдық сатып алу"</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30%, бірақ мынадан көп емес (теңге)</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Дәнді дақылдарды тереңдете қайта өңдеу өнімдерін өндіру жөніндегі жабдық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маңызын ажырату жөніндегі жабдық</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59 000 000</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тазарту жөніндегі жабдық</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188 000 000</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Крахмалды қалпына келтіру жөніндегі жабдық</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39 000 000</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маңызын кептіру жөніндегі жабдық</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158 000 000</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Крахмалды кептіру жөніндегі жабдық</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214 000 000</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кептіру жөніндегі жабдық</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99 000 000</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Процестер мен басқару жүйесін автоматтандыру</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99 000 000</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қайта өңдеудің сарқынды суларын тазарту жүйесі</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297 000 000</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крахмал цехінің өнімділігін арттыруға арналған жабдық</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224 000 000</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Фруктоза шәрбатын өндіруге арналған кешен</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138 000 000</w:t>
            </w:r>
          </w:p>
        </w:tc>
      </w:tr>
    </w:tbl>
    <w:p>
      <w:pPr>
        <w:spacing w:after="0"/>
        <w:ind w:left="0"/>
        <w:jc w:val="left"/>
      </w:pPr>
      <w:r>
        <w:rPr>
          <w:rFonts w:ascii="Times New Roman"/>
          <w:b/>
          <w:i w:val="false"/>
          <w:color w:val="000000"/>
        </w:rPr>
        <w:t xml:space="preserve"> 20-бөлім: Кондитерлік өнімдерді өндіру жөніндегі объектілерді кеңейту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1"/>
        <w:gridCol w:w="3133"/>
        <w:gridCol w:w="785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"Қуаты жылына 2 мың тонна өнімнен басталатын кондитерлік өнімдерді өндіру жөніндегі кәсіпорынды кеңейтуге арналған жабдық сатып алу"</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30%, бірақ мынадан көп емес (теңге)</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Печенье және құрғақ таңғы ас өндіруге арналған желі</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213 000 000</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Кәмпит өндіруге арналған желі</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216 000 000</w:t>
            </w:r>
          </w:p>
        </w:tc>
      </w:tr>
    </w:tbl>
    <w:p>
      <w:pPr>
        <w:spacing w:after="0"/>
        <w:ind w:left="0"/>
        <w:jc w:val="left"/>
      </w:pPr>
      <w:r>
        <w:rPr>
          <w:rFonts w:ascii="Times New Roman"/>
          <w:b/>
          <w:i w:val="false"/>
          <w:color w:val="000000"/>
        </w:rPr>
        <w:t xml:space="preserve"> 21-бөлім: Сауда-логистикалық объектілерді құру мен кеңейту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1"/>
        <w:gridCol w:w="6186"/>
        <w:gridCol w:w="500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"Сақтау ауданы 5 000 шаршы метрден басталатын АӨК өнімдерінің көтерме саудасы стационарлық объектілерін (көтерме-тарату орталықтарын) құру және кеңейту"</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және модулді конструкцияның атауы және техникалық сипаттамасы (монтаждау, орнату және іске қосу-баптау жұмыстарына жұмсалатын шығыстарды қоса алғанда)</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30%, бірақ мынадан көп емес (теңге):</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конструкциялар мен сэндвич-панельдерден жасалған модульді конструкция</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шаршы метріне 6 000 теңге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7245"/>
        <w:gridCol w:w="41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"Ауыл шаруашылығы өнімдерінің бөлшек саудасын жүзеге асыруға арналған объектілерді құру"</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және модулді конструкцияның атауы және техникалық сипаттамасы (монтаждау, орнату және іске қосу-баптау жұмыстарына жұмсалатын шығыстарды қоса алғанда)</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30%,  бірақ одан көп емес (теңге):</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павильоны түрінде жабдықталған 10 шаршы метрге дейінгі контейнер типіндегі модульді ғимарат (қымталған, терезелері мен есіктері, еден жабыны бар, электрмен жабдықталған, іші және сырты әрленген)</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павильоны түрінде жабдықталған 10 шаршы метрден басталатын контейнер типіндегі модульді ғимарат (қымталған, терезелері мен есіктері, еден жабыны бар, электрмен жабдықталған, іші және сырты әрленген)</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 кешен</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3-қосымша</w:t>
            </w:r>
          </w:p>
        </w:tc>
      </w:tr>
    </w:tbl>
    <w:bookmarkStart w:name="z429" w:id="107"/>
    <w:p>
      <w:pPr>
        <w:spacing w:after="0"/>
        <w:ind w:left="0"/>
        <w:jc w:val="left"/>
      </w:pPr>
      <w:r>
        <w:rPr>
          <w:rFonts w:ascii="Times New Roman"/>
          <w:b/>
          <w:i w:val="false"/>
          <w:color w:val="000000"/>
        </w:rPr>
        <w:t xml:space="preserve"> Ауыл шаруашылығы жануарларының басын ірі қара малдың шартты басына ауыстыру коэффициенті</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6"/>
        <w:gridCol w:w="7954"/>
      </w:tblGrid>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түрлері</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коэффициенттері</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және ешкілер</w:t>
            </w:r>
            <w:r>
              <w:br/>
            </w:r>
            <w:r>
              <w:rPr>
                <w:rFonts w:ascii="Times New Roman"/>
                <w:b w:val="false"/>
                <w:i w:val="false"/>
                <w:color w:val="000000"/>
                <w:sz w:val="20"/>
              </w:rPr>
              <w:t>
Жылқылар</w:t>
            </w:r>
            <w:r>
              <w:br/>
            </w:r>
            <w:r>
              <w:rPr>
                <w:rFonts w:ascii="Times New Roman"/>
                <w:b w:val="false"/>
                <w:i w:val="false"/>
                <w:color w:val="000000"/>
                <w:sz w:val="20"/>
              </w:rPr>
              <w:t>
Түйелер</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r>
              <w:br/>
            </w:r>
            <w:r>
              <w:rPr>
                <w:rFonts w:ascii="Times New Roman"/>
                <w:b w:val="false"/>
                <w:i w:val="false"/>
                <w:color w:val="000000"/>
                <w:sz w:val="20"/>
              </w:rPr>
              <w:t>
1</w:t>
            </w:r>
            <w:r>
              <w:br/>
            </w: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 кешен</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2" w:id="108"/>
    <w:p>
      <w:pPr>
        <w:spacing w:after="0"/>
        <w:ind w:left="0"/>
        <w:jc w:val="left"/>
      </w:pPr>
      <w:r>
        <w:rPr>
          <w:rFonts w:ascii="Times New Roman"/>
          <w:b/>
          <w:i w:val="false"/>
          <w:color w:val="000000"/>
        </w:rPr>
        <w:t xml:space="preserve"> 20__ жылғы "___" __________ № ___ инвестордың объектісін қарап-тексеру және өндірістік қуаттылықтардың жүктелгендігіне көз жеткізу актісі</w:t>
      </w:r>
    </w:p>
    <w:bookmarkEnd w:id="108"/>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Облыстың (республикалық маңызы бар қаланың, астананың) атауы</w:t>
      </w:r>
    </w:p>
    <w:p>
      <w:pPr>
        <w:spacing w:after="0"/>
        <w:ind w:left="0"/>
        <w:jc w:val="both"/>
      </w:pPr>
      <w:r>
        <w:rPr>
          <w:rFonts w:ascii="Times New Roman"/>
          <w:b w:val="false"/>
          <w:i w:val="false"/>
          <w:color w:val="000000"/>
          <w:sz w:val="28"/>
        </w:rPr>
        <w:t>
      Инвестордың атауы: ______________________________________________________________</w:t>
      </w:r>
    </w:p>
    <w:p>
      <w:pPr>
        <w:spacing w:after="0"/>
        <w:ind w:left="0"/>
        <w:jc w:val="both"/>
      </w:pPr>
      <w:r>
        <w:rPr>
          <w:rFonts w:ascii="Times New Roman"/>
          <w:b w:val="false"/>
          <w:i w:val="false"/>
          <w:color w:val="000000"/>
          <w:sz w:val="28"/>
        </w:rPr>
        <w:t>
      Жоба паспортының атауы: _________________________________________________________</w:t>
      </w:r>
    </w:p>
    <w:p>
      <w:pPr>
        <w:spacing w:after="0"/>
        <w:ind w:left="0"/>
        <w:jc w:val="both"/>
      </w:pPr>
      <w:r>
        <w:rPr>
          <w:rFonts w:ascii="Times New Roman"/>
          <w:b w:val="false"/>
          <w:i w:val="false"/>
          <w:color w:val="000000"/>
          <w:sz w:val="28"/>
        </w:rPr>
        <w:t>
      Объектінің орналасқан жері: _______________________________________________________</w:t>
      </w:r>
    </w:p>
    <w:p>
      <w:pPr>
        <w:spacing w:after="0"/>
        <w:ind w:left="0"/>
        <w:jc w:val="both"/>
      </w:pPr>
      <w:r>
        <w:rPr>
          <w:rFonts w:ascii="Times New Roman"/>
          <w:b w:val="false"/>
          <w:i w:val="false"/>
          <w:color w:val="000000"/>
          <w:sz w:val="28"/>
        </w:rPr>
        <w:t>
      Мынадай құрамдағы мамандар тобы:</w:t>
      </w:r>
    </w:p>
    <w:p>
      <w:pPr>
        <w:spacing w:after="0"/>
        <w:ind w:left="0"/>
        <w:jc w:val="both"/>
      </w:pPr>
      <w:r>
        <w:rPr>
          <w:rFonts w:ascii="Times New Roman"/>
          <w:b w:val="false"/>
          <w:i w:val="false"/>
          <w:color w:val="000000"/>
          <w:sz w:val="28"/>
        </w:rPr>
        <w:t>
      1.______________________________________________________________________________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2.______________________________________________________________________________</w:t>
      </w:r>
    </w:p>
    <w:p>
      <w:pPr>
        <w:spacing w:after="0"/>
        <w:ind w:left="0"/>
        <w:jc w:val="both"/>
      </w:pPr>
      <w:r>
        <w:rPr>
          <w:rFonts w:ascii="Times New Roman"/>
          <w:b w:val="false"/>
          <w:i w:val="false"/>
          <w:color w:val="000000"/>
          <w:sz w:val="28"/>
        </w:rPr>
        <w:t>
      инвестициялық субсидиялау мәселелері жөніндегі комиссияның 20__ жылғы _______№ ____</w:t>
      </w:r>
    </w:p>
    <w:p>
      <w:pPr>
        <w:spacing w:after="0"/>
        <w:ind w:left="0"/>
        <w:jc w:val="both"/>
      </w:pPr>
      <w:r>
        <w:rPr>
          <w:rFonts w:ascii="Times New Roman"/>
          <w:b w:val="false"/>
          <w:i w:val="false"/>
          <w:color w:val="000000"/>
          <w:sz w:val="28"/>
        </w:rPr>
        <w:t>
      шешімі негізінде объектіні қарап-тексеру барысында мыналар анықталды: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Қарап-тексерудің қорытындылары:__________________________________________________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Қарап тексеруді жүзеге асырған адамдардың қолтаңбалары:_____________________________</w:t>
      </w:r>
    </w:p>
    <w:p>
      <w:pPr>
        <w:spacing w:after="0"/>
        <w:ind w:left="0"/>
        <w:jc w:val="both"/>
      </w:pPr>
      <w:r>
        <w:rPr>
          <w:rFonts w:ascii="Times New Roman"/>
          <w:b w:val="false"/>
          <w:i w:val="false"/>
          <w:color w:val="000000"/>
          <w:sz w:val="28"/>
        </w:rPr>
        <w:t>
      Инвестордың (инвестордың өкілінің) қолтаңбасы: 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 кешен</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6" w:id="109"/>
    <w:p>
      <w:pPr>
        <w:spacing w:after="0"/>
        <w:ind w:left="0"/>
        <w:jc w:val="left"/>
      </w:pPr>
      <w:r>
        <w:rPr>
          <w:rFonts w:ascii="Times New Roman"/>
          <w:b/>
          <w:i w:val="false"/>
          <w:color w:val="000000"/>
        </w:rPr>
        <w:t xml:space="preserve"> Инвестициялық субсидиялауға арналған өтінім</w:t>
      </w:r>
    </w:p>
    <w:bookmarkEnd w:id="109"/>
    <w:p>
      <w:pPr>
        <w:spacing w:after="0"/>
        <w:ind w:left="0"/>
        <w:jc w:val="both"/>
      </w:pPr>
      <w:r>
        <w:rPr>
          <w:rFonts w:ascii="Times New Roman"/>
          <w:b w:val="false"/>
          <w:i w:val="false"/>
          <w:color w:val="ff0000"/>
          <w:sz w:val="28"/>
        </w:rPr>
        <w:t xml:space="preserve">
      Ескерту. 5-қосымша жаңа редакцияда – ҚР Премьер-Министрінің орынбасары – ҚР Ауыл шаруашылығы министрінің 28.11.2017 </w:t>
      </w:r>
      <w:r>
        <w:rPr>
          <w:rFonts w:ascii="Times New Roman"/>
          <w:b w:val="false"/>
          <w:i w:val="false"/>
          <w:color w:val="ff0000"/>
          <w:sz w:val="28"/>
        </w:rPr>
        <w:t>№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Кімге:__________________________________________________________________________</w:t>
      </w:r>
    </w:p>
    <w:p>
      <w:pPr>
        <w:spacing w:after="0"/>
        <w:ind w:left="0"/>
        <w:jc w:val="both"/>
      </w:pPr>
      <w:r>
        <w:rPr>
          <w:rFonts w:ascii="Times New Roman"/>
          <w:b w:val="false"/>
          <w:i w:val="false"/>
          <w:color w:val="000000"/>
          <w:sz w:val="28"/>
        </w:rPr>
        <w:t>
      (жергілікті атқарушы органның атауы))</w:t>
      </w:r>
    </w:p>
    <w:p>
      <w:pPr>
        <w:spacing w:after="0"/>
        <w:ind w:left="0"/>
        <w:jc w:val="both"/>
      </w:pPr>
      <w:r>
        <w:rPr>
          <w:rFonts w:ascii="Times New Roman"/>
          <w:b w:val="false"/>
          <w:i w:val="false"/>
          <w:color w:val="000000"/>
          <w:sz w:val="28"/>
        </w:rPr>
        <w:t>
      Кімнен: _________________________________________________________________________</w:t>
      </w:r>
    </w:p>
    <w:p>
      <w:pPr>
        <w:spacing w:after="0"/>
        <w:ind w:left="0"/>
        <w:jc w:val="both"/>
      </w:pPr>
      <w:r>
        <w:rPr>
          <w:rFonts w:ascii="Times New Roman"/>
          <w:b w:val="false"/>
          <w:i w:val="false"/>
          <w:color w:val="000000"/>
          <w:sz w:val="28"/>
        </w:rPr>
        <w:t>
      (инвестордың атауы)</w:t>
      </w:r>
    </w:p>
    <w:p>
      <w:pPr>
        <w:spacing w:after="0"/>
        <w:ind w:left="0"/>
        <w:jc w:val="left"/>
      </w:pPr>
      <w:r>
        <w:rPr>
          <w:rFonts w:ascii="Times New Roman"/>
          <w:b/>
          <w:i w:val="false"/>
          <w:color w:val="000000"/>
        </w:rPr>
        <w:t xml:space="preserve"> Қатысушы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7"/>
        <w:gridCol w:w="10545"/>
        <w:gridCol w:w="258"/>
      </w:tblGrid>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атауы</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Т.А.Ә. (бар болған жағдайда)</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(қайта тіркеу) туралы куәлік немесе анықтама көшірмесі – заңды тұлға үшін немесе жеке басты куәландыратын құжат – жеке тұлға үшін;</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деректемелері</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Инвестициялық жобаның қысқаша сипаттамасы және ол іске асырылатын/іске асырылған</w:t>
      </w:r>
    </w:p>
    <w:p>
      <w:pPr>
        <w:spacing w:after="0"/>
        <w:ind w:left="0"/>
        <w:jc w:val="both"/>
      </w:pPr>
      <w:r>
        <w:rPr>
          <w:rFonts w:ascii="Times New Roman"/>
          <w:b w:val="false"/>
          <w:i w:val="false"/>
          <w:color w:val="000000"/>
          <w:sz w:val="28"/>
        </w:rPr>
        <w:t>
      қаражат көзі, инвестиция сомасы және субсидия сомасы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Мен/біз ұсынып отырған ақпараттың дұрыстығын растаймын. Дұрыс емес мәліметтер</w:t>
      </w:r>
    </w:p>
    <w:p>
      <w:pPr>
        <w:spacing w:after="0"/>
        <w:ind w:left="0"/>
        <w:jc w:val="both"/>
      </w:pPr>
      <w:r>
        <w:rPr>
          <w:rFonts w:ascii="Times New Roman"/>
          <w:b w:val="false"/>
          <w:i w:val="false"/>
          <w:color w:val="000000"/>
          <w:sz w:val="28"/>
        </w:rPr>
        <w:t>
      ұсынғаным үшін Қазақстан Республикасының заңнамасына сәйкес жауапкершілік туралы</w:t>
      </w:r>
    </w:p>
    <w:p>
      <w:pPr>
        <w:spacing w:after="0"/>
        <w:ind w:left="0"/>
        <w:jc w:val="both"/>
      </w:pPr>
      <w:r>
        <w:rPr>
          <w:rFonts w:ascii="Times New Roman"/>
          <w:b w:val="false"/>
          <w:i w:val="false"/>
          <w:color w:val="000000"/>
          <w:sz w:val="28"/>
        </w:rPr>
        <w:t xml:space="preserve">
      хабардармыз. </w:t>
      </w:r>
    </w:p>
    <w:p>
      <w:pPr>
        <w:spacing w:after="0"/>
        <w:ind w:left="0"/>
        <w:jc w:val="both"/>
      </w:pPr>
      <w:r>
        <w:rPr>
          <w:rFonts w:ascii="Times New Roman"/>
          <w:b w:val="false"/>
          <w:i w:val="false"/>
          <w:color w:val="000000"/>
          <w:sz w:val="28"/>
        </w:rPr>
        <w:t>
      Маған/бізге қатысты жою, оңалту немесе банкроттық рәсімдерінің басталмағандығын,</w:t>
      </w:r>
    </w:p>
    <w:p>
      <w:pPr>
        <w:spacing w:after="0"/>
        <w:ind w:left="0"/>
        <w:jc w:val="both"/>
      </w:pPr>
      <w:r>
        <w:rPr>
          <w:rFonts w:ascii="Times New Roman"/>
          <w:b w:val="false"/>
          <w:i w:val="false"/>
          <w:color w:val="000000"/>
          <w:sz w:val="28"/>
        </w:rPr>
        <w:t>
      сондай-ақ менің/біздің қызметім(-із) Қазақстан Республикасы заңнамасына сәйкес уақытша</w:t>
      </w:r>
    </w:p>
    <w:p>
      <w:pPr>
        <w:spacing w:after="0"/>
        <w:ind w:left="0"/>
        <w:jc w:val="both"/>
      </w:pPr>
      <w:r>
        <w:rPr>
          <w:rFonts w:ascii="Times New Roman"/>
          <w:b w:val="false"/>
          <w:i w:val="false"/>
          <w:color w:val="000000"/>
          <w:sz w:val="28"/>
        </w:rPr>
        <w:t xml:space="preserve">
      тоқтатылмағандығын растаймыз. </w:t>
      </w:r>
    </w:p>
    <w:p>
      <w:pPr>
        <w:spacing w:after="0"/>
        <w:ind w:left="0"/>
        <w:jc w:val="both"/>
      </w:pPr>
      <w:r>
        <w:rPr>
          <w:rFonts w:ascii="Times New Roman"/>
          <w:b w:val="false"/>
          <w:i w:val="false"/>
          <w:color w:val="000000"/>
          <w:sz w:val="28"/>
        </w:rPr>
        <w:t>
      Тексеру кезінде ұсынылған мәліметтердің сәйкес келмеуі анықталған жағдайда, он</w:t>
      </w:r>
    </w:p>
    <w:p>
      <w:pPr>
        <w:spacing w:after="0"/>
        <w:ind w:left="0"/>
        <w:jc w:val="both"/>
      </w:pPr>
      <w:r>
        <w:rPr>
          <w:rFonts w:ascii="Times New Roman"/>
          <w:b w:val="false"/>
          <w:i w:val="false"/>
          <w:color w:val="000000"/>
          <w:sz w:val="28"/>
        </w:rPr>
        <w:t>
      жұмыс күні ішінде заңсыз түрде алынған ақшаны қайтаруды жүргізуге</w:t>
      </w:r>
    </w:p>
    <w:p>
      <w:pPr>
        <w:spacing w:after="0"/>
        <w:ind w:left="0"/>
        <w:jc w:val="both"/>
      </w:pPr>
      <w:r>
        <w:rPr>
          <w:rFonts w:ascii="Times New Roman"/>
          <w:b w:val="false"/>
          <w:i w:val="false"/>
          <w:color w:val="000000"/>
          <w:sz w:val="28"/>
        </w:rPr>
        <w:t xml:space="preserve">
      міндеттенемін/міндеттенеміз. </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 xml:space="preserve">
      пайдалануға келісеміз.  </w:t>
      </w:r>
    </w:p>
    <w:p>
      <w:pPr>
        <w:spacing w:after="0"/>
        <w:ind w:left="0"/>
        <w:jc w:val="both"/>
      </w:pPr>
      <w:r>
        <w:rPr>
          <w:rFonts w:ascii="Times New Roman"/>
          <w:b w:val="false"/>
          <w:i w:val="false"/>
          <w:color w:val="000000"/>
          <w:sz w:val="28"/>
        </w:rPr>
        <w:t>
      Т.А.Ә. (бар болған жағдайда) және инвестордың қолы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Мөр (бар болса) орны</w:t>
      </w:r>
    </w:p>
    <w:p>
      <w:pPr>
        <w:spacing w:after="0"/>
        <w:ind w:left="0"/>
        <w:jc w:val="both"/>
      </w:pPr>
      <w:r>
        <w:rPr>
          <w:rFonts w:ascii="Times New Roman"/>
          <w:b w:val="false"/>
          <w:i w:val="false"/>
          <w:color w:val="000000"/>
          <w:sz w:val="28"/>
        </w:rPr>
        <w:t>
      Оператордың өтінімді қабылдаған күні 20__ жылғы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9"/>
        <w:gridCol w:w="571"/>
      </w:tblGrid>
      <w:tr>
        <w:trPr>
          <w:trHeight w:val="30" w:hRule="atLeast"/>
        </w:trPr>
        <w:tc>
          <w:tcPr>
            <w:tcW w:w="1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қабылдаған адамның Т.А.Ә. (бар болған жағдайда) және телефон нөмірі</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 кешен</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9" w:id="110"/>
    <w:p>
      <w:pPr>
        <w:spacing w:after="0"/>
        <w:ind w:left="0"/>
        <w:jc w:val="left"/>
      </w:pPr>
      <w:r>
        <w:rPr>
          <w:rFonts w:ascii="Times New Roman"/>
          <w:b/>
          <w:i w:val="false"/>
          <w:color w:val="000000"/>
        </w:rPr>
        <w:t xml:space="preserve"> Жобаның инвестициялық субсидиялауға сәйкестігі/сәйкессіздігі туралы оператордың ұсынымы №___</w:t>
      </w:r>
    </w:p>
    <w:bookmarkEnd w:id="110"/>
    <w:p>
      <w:pPr>
        <w:spacing w:after="0"/>
        <w:ind w:left="0"/>
        <w:jc w:val="both"/>
      </w:pPr>
      <w:r>
        <w:rPr>
          <w:rFonts w:ascii="Times New Roman"/>
          <w:b w:val="false"/>
          <w:i w:val="false"/>
          <w:color w:val="000000"/>
          <w:sz w:val="28"/>
        </w:rPr>
        <w:t>
      _________________                                          20__жылғы "___" __________</w:t>
      </w:r>
    </w:p>
    <w:p>
      <w:pPr>
        <w:spacing w:after="0"/>
        <w:ind w:left="0"/>
        <w:jc w:val="both"/>
      </w:pPr>
      <w:r>
        <w:rPr>
          <w:rFonts w:ascii="Times New Roman"/>
          <w:b w:val="false"/>
          <w:i w:val="false"/>
          <w:color w:val="000000"/>
          <w:sz w:val="28"/>
        </w:rPr>
        <w:t>
      (жасалған орны)</w:t>
      </w:r>
    </w:p>
    <w:p>
      <w:pPr>
        <w:spacing w:after="0"/>
        <w:ind w:left="0"/>
        <w:jc w:val="both"/>
      </w:pPr>
      <w:r>
        <w:rPr>
          <w:rFonts w:ascii="Times New Roman"/>
          <w:b w:val="false"/>
          <w:i w:val="false"/>
          <w:color w:val="000000"/>
          <w:sz w:val="28"/>
        </w:rPr>
        <w:t>
      Инвестициялық жоба және оның Инвестициялық салымдар кезінде агроөнеркәсіптік</w:t>
      </w:r>
    </w:p>
    <w:p>
      <w:pPr>
        <w:spacing w:after="0"/>
        <w:ind w:left="0"/>
        <w:jc w:val="both"/>
      </w:pPr>
      <w:r>
        <w:rPr>
          <w:rFonts w:ascii="Times New Roman"/>
          <w:b w:val="false"/>
          <w:i w:val="false"/>
          <w:color w:val="000000"/>
          <w:sz w:val="28"/>
        </w:rPr>
        <w:t>
      кешен субъектісі шеккен шығыстардың бір бөлігін өтеу бойынша субсидиялау қағидаларына</w:t>
      </w:r>
    </w:p>
    <w:p>
      <w:pPr>
        <w:spacing w:after="0"/>
        <w:ind w:left="0"/>
        <w:jc w:val="both"/>
      </w:pPr>
      <w:r>
        <w:rPr>
          <w:rFonts w:ascii="Times New Roman"/>
          <w:b w:val="false"/>
          <w:i w:val="false"/>
          <w:color w:val="000000"/>
          <w:sz w:val="28"/>
        </w:rPr>
        <w:t>
      (бұдан әрі – Субсидиялау қағидалары) сәйкестігі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884"/>
        <w:gridCol w:w="1225"/>
        <w:gridCol w:w="2247"/>
        <w:gridCol w:w="1907"/>
        <w:gridCol w:w="1225"/>
        <w:gridCol w:w="2360"/>
        <w:gridCol w:w="1908"/>
      </w:tblGrid>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атауы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паспортының атауы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 өтінімін тіркеу нөмірі және күні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деректері бойынша инвестиция сомасы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субсидия сомасы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құжаттардың бар-жоғы туралы белгі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қағидаларына сәйкестігі туралы белгі</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Оператордың қорытындылары: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
        <w:gridCol w:w="1499"/>
        <w:gridCol w:w="2077"/>
        <w:gridCol w:w="2077"/>
        <w:gridCol w:w="2077"/>
        <w:gridCol w:w="2725"/>
        <w:gridCol w:w="923"/>
      </w:tblGrid>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атауы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паспортының атауы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инвестиция сомасы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субсидия сомасы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Субсидиялау/субсидияламау туралы қорытынды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4"/>
        <w:gridCol w:w="1974"/>
        <w:gridCol w:w="2734"/>
        <w:gridCol w:w="1974"/>
        <w:gridCol w:w="1214"/>
        <w:gridCol w:w="1975"/>
        <w:gridCol w:w="1215"/>
      </w:tblGrid>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атауы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паспортының атауы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емес</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пікір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Жауапты тұлғаның Т.А.Ә. және қолтаңбасы</w:t>
      </w:r>
    </w:p>
    <w:p>
      <w:pPr>
        <w:spacing w:after="0"/>
        <w:ind w:left="0"/>
        <w:jc w:val="both"/>
      </w:pPr>
      <w:r>
        <w:rPr>
          <w:rFonts w:ascii="Times New Roman"/>
          <w:b w:val="false"/>
          <w:i w:val="false"/>
          <w:color w:val="000000"/>
          <w:sz w:val="28"/>
        </w:rPr>
        <w:t>
      _______________________________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 кешен</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2" w:id="111"/>
    <w:p>
      <w:pPr>
        <w:spacing w:after="0"/>
        <w:ind w:left="0"/>
        <w:jc w:val="left"/>
      </w:pPr>
      <w:r>
        <w:rPr>
          <w:rFonts w:ascii="Times New Roman"/>
          <w:b/>
          <w:i w:val="false"/>
          <w:color w:val="000000"/>
        </w:rPr>
        <w:t xml:space="preserve"> Әкімшілік деректер жинауға арналған нысан Инвестициялық салымдар кезінде агроөнеркәсіптік кешен субъектісі шеккен шығыстардың бір бөлігін өтеуге арналған субсидиялардың игерілуі туралы есеп</w:t>
      </w:r>
    </w:p>
    <w:bookmarkEnd w:id="111"/>
    <w:p>
      <w:pPr>
        <w:spacing w:after="0"/>
        <w:ind w:left="0"/>
        <w:jc w:val="both"/>
      </w:pPr>
      <w:r>
        <w:rPr>
          <w:rFonts w:ascii="Times New Roman"/>
          <w:b w:val="false"/>
          <w:i w:val="false"/>
          <w:color w:val="ff0000"/>
          <w:sz w:val="28"/>
        </w:rPr>
        <w:t xml:space="preserve">
      Ескерту. 7-қосымша жаңа редакцияда – ҚР Премьер-Министрінің орынбасары – ҚР Ауыл шаруашылығы министрінің 28.11.2017 </w:t>
      </w:r>
      <w:r>
        <w:rPr>
          <w:rFonts w:ascii="Times New Roman"/>
          <w:b w:val="false"/>
          <w:i w:val="false"/>
          <w:color w:val="ff0000"/>
          <w:sz w:val="28"/>
        </w:rPr>
        <w:t>№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Есептік кезең: 20___ жылғы ___________</w:t>
      </w:r>
    </w:p>
    <w:p>
      <w:pPr>
        <w:spacing w:after="0"/>
        <w:ind w:left="0"/>
        <w:jc w:val="both"/>
      </w:pPr>
      <w:r>
        <w:rPr>
          <w:rFonts w:ascii="Times New Roman"/>
          <w:b w:val="false"/>
          <w:i w:val="false"/>
          <w:color w:val="000000"/>
          <w:sz w:val="28"/>
        </w:rPr>
        <w:t>
      (ай)</w:t>
      </w:r>
    </w:p>
    <w:p>
      <w:pPr>
        <w:spacing w:after="0"/>
        <w:ind w:left="0"/>
        <w:jc w:val="both"/>
      </w:pPr>
      <w:r>
        <w:rPr>
          <w:rFonts w:ascii="Times New Roman"/>
          <w:b w:val="false"/>
          <w:i w:val="false"/>
          <w:color w:val="000000"/>
          <w:sz w:val="28"/>
        </w:rPr>
        <w:t>
      Индекс: № 1-ИС нысаны</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тұлғалар шеңбері: облыстардың, Астана мен Алматы қалаларының ауыл шаруашылығы басқармалары</w:t>
      </w:r>
    </w:p>
    <w:p>
      <w:pPr>
        <w:spacing w:after="0"/>
        <w:ind w:left="0"/>
        <w:jc w:val="both"/>
      </w:pPr>
      <w:r>
        <w:rPr>
          <w:rFonts w:ascii="Times New Roman"/>
          <w:b w:val="false"/>
          <w:i w:val="false"/>
          <w:color w:val="000000"/>
          <w:sz w:val="28"/>
        </w:rPr>
        <w:t>
      Қайда ұсынады: Қазақстан Республикасы Ауыл шаруашылығы министрлігі</w:t>
      </w:r>
    </w:p>
    <w:p>
      <w:pPr>
        <w:spacing w:after="0"/>
        <w:ind w:left="0"/>
        <w:jc w:val="both"/>
      </w:pPr>
      <w:r>
        <w:rPr>
          <w:rFonts w:ascii="Times New Roman"/>
          <w:b w:val="false"/>
          <w:i w:val="false"/>
          <w:color w:val="000000"/>
          <w:sz w:val="28"/>
        </w:rPr>
        <w:t>
      Ұсыну мерзімі – есепті кезеңнен кейінгі айдың 5-інен кешіктірмей</w:t>
      </w:r>
    </w:p>
    <w:p>
      <w:pPr>
        <w:spacing w:after="0"/>
        <w:ind w:left="0"/>
        <w:jc w:val="both"/>
      </w:pPr>
      <w:r>
        <w:rPr>
          <w:rFonts w:ascii="Times New Roman"/>
          <w:b w:val="false"/>
          <w:i w:val="false"/>
          <w:color w:val="000000"/>
          <w:sz w:val="28"/>
        </w:rPr>
        <w:t>
      20__ жылғы "___"_________________</w:t>
      </w:r>
    </w:p>
    <w:p>
      <w:pPr>
        <w:spacing w:after="0"/>
        <w:ind w:left="0"/>
        <w:jc w:val="both"/>
      </w:pPr>
      <w:r>
        <w:rPr>
          <w:rFonts w:ascii="Times New Roman"/>
          <w:b w:val="false"/>
          <w:i w:val="false"/>
          <w:color w:val="000000"/>
          <w:sz w:val="28"/>
        </w:rPr>
        <w:t>
      Мемлекеттік органның атауы _______________________________________________________</w:t>
      </w:r>
    </w:p>
    <w:p>
      <w:pPr>
        <w:spacing w:after="0"/>
        <w:ind w:left="0"/>
        <w:jc w:val="both"/>
      </w:pPr>
      <w:r>
        <w:rPr>
          <w:rFonts w:ascii="Times New Roman"/>
          <w:b w:val="false"/>
          <w:i w:val="false"/>
          <w:color w:val="000000"/>
          <w:sz w:val="28"/>
        </w:rPr>
        <w:t>
      Субсидиялар атауы  _______________________________________________________________</w:t>
      </w:r>
    </w:p>
    <w:p>
      <w:pPr>
        <w:spacing w:after="0"/>
        <w:ind w:left="0"/>
        <w:jc w:val="both"/>
      </w:pPr>
      <w:r>
        <w:rPr>
          <w:rFonts w:ascii="Times New Roman"/>
          <w:b w:val="false"/>
          <w:i w:val="false"/>
          <w:color w:val="000000"/>
          <w:sz w:val="28"/>
        </w:rPr>
        <w:t>
      Есеп кезеңі ______________________________________________________________________</w:t>
      </w:r>
    </w:p>
    <w:p>
      <w:pPr>
        <w:spacing w:after="0"/>
        <w:ind w:left="0"/>
        <w:jc w:val="both"/>
      </w:pPr>
      <w:r>
        <w:rPr>
          <w:rFonts w:ascii="Times New Roman"/>
          <w:b w:val="false"/>
          <w:i w:val="false"/>
          <w:color w:val="000000"/>
          <w:sz w:val="28"/>
        </w:rPr>
        <w:t>
      Жоғарыда тұрған бюджеттен алынған қаражат сомасы 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(бюджеттік бағдарламаның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(бюджеттік бағдарламаның (кіші бағдарламаның)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506"/>
        <w:gridCol w:w="506"/>
        <w:gridCol w:w="523"/>
        <w:gridCol w:w="506"/>
        <w:gridCol w:w="646"/>
        <w:gridCol w:w="787"/>
        <w:gridCol w:w="647"/>
        <w:gridCol w:w="787"/>
        <w:gridCol w:w="785"/>
        <w:gridCol w:w="786"/>
        <w:gridCol w:w="786"/>
        <w:gridCol w:w="1115"/>
        <w:gridCol w:w="929"/>
        <w:gridCol w:w="1101"/>
        <w:gridCol w:w="1384"/>
      </w:tblGrid>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бойынша №</w:t>
            </w:r>
          </w:p>
        </w:tc>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атауы</w:t>
            </w:r>
          </w:p>
        </w:tc>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ЖСН/БСН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параметрлері</w:t>
            </w: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жалпы құны, мың теңге</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үлесі, %</w:t>
            </w:r>
          </w:p>
        </w:tc>
        <w:tc>
          <w:tcPr>
            <w:tcW w:w="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субсидиялар сомасы,  мың теңге</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 күні/айы/жылы</w:t>
            </w:r>
          </w:p>
        </w:tc>
        <w:tc>
          <w:tcPr>
            <w:tcW w:w="1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шешімінің күні және нөмірі, күні/айы/жылы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паспортының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көрсеткіштер (өндірістік қуат)</w:t>
            </w:r>
          </w:p>
        </w:tc>
        <w:tc>
          <w:tcPr>
            <w:tcW w:w="0" w:type="auto"/>
            <w:vMerge/>
            <w:tcBorders>
              <w:top w:val="nil"/>
              <w:left w:val="single" w:color="cfcfcf" w:sz="5"/>
              <w:bottom w:val="single" w:color="cfcfcf" w:sz="5"/>
              <w:right w:val="single" w:color="cfcfcf" w:sz="5"/>
            </w:tcBorders>
          </w:tcPr>
          <w:p/>
        </w:tc>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субсидиялауға жататыны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қуатқа шыққан кезде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тонна</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мың теңге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тонна</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Әкім ___________________________________________      ________________</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Төмен тұрған бюджеттің</w:t>
      </w:r>
    </w:p>
    <w:p>
      <w:pPr>
        <w:spacing w:after="0"/>
        <w:ind w:left="0"/>
        <w:jc w:val="both"/>
      </w:pPr>
      <w:r>
        <w:rPr>
          <w:rFonts w:ascii="Times New Roman"/>
          <w:b w:val="false"/>
          <w:i w:val="false"/>
          <w:color w:val="000000"/>
          <w:sz w:val="28"/>
        </w:rPr>
        <w:t>
      бюджеттік бағдарламасы</w:t>
      </w:r>
    </w:p>
    <w:p>
      <w:pPr>
        <w:spacing w:after="0"/>
        <w:ind w:left="0"/>
        <w:jc w:val="both"/>
      </w:pPr>
      <w:r>
        <w:rPr>
          <w:rFonts w:ascii="Times New Roman"/>
          <w:b w:val="false"/>
          <w:i w:val="false"/>
          <w:color w:val="000000"/>
          <w:sz w:val="28"/>
        </w:rPr>
        <w:t>
      әкімшісінің бірінші басшысы</w:t>
      </w:r>
    </w:p>
    <w:p>
      <w:pPr>
        <w:spacing w:after="0"/>
        <w:ind w:left="0"/>
        <w:jc w:val="both"/>
      </w:pPr>
      <w:r>
        <w:rPr>
          <w:rFonts w:ascii="Times New Roman"/>
          <w:b w:val="false"/>
          <w:i w:val="false"/>
          <w:color w:val="000000"/>
          <w:sz w:val="28"/>
        </w:rPr>
        <w:t>
      _______________________________________________            ________________</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Мөр (бар болса) орны</w:t>
      </w:r>
    </w:p>
    <w:bookmarkStart w:name="z472" w:id="112"/>
    <w:p>
      <w:pPr>
        <w:spacing w:after="0"/>
        <w:ind w:left="0"/>
        <w:jc w:val="left"/>
      </w:pPr>
      <w:r>
        <w:rPr>
          <w:rFonts w:ascii="Times New Roman"/>
          <w:b/>
          <w:i w:val="false"/>
          <w:color w:val="000000"/>
        </w:rPr>
        <w:t xml:space="preserve"> "Инвестициялық салымдар кезінде агроөнеркәсіптік кешен субъектісі шеккен шығыстардың бір бөлігін өтеуге арналған субсидиялардың игерілуі туралы есеп" айлық нысанын толтыру жөніндегі түсіндірме</w:t>
      </w:r>
    </w:p>
    <w:bookmarkEnd w:id="112"/>
    <w:p>
      <w:pPr>
        <w:spacing w:after="0"/>
        <w:ind w:left="0"/>
        <w:jc w:val="both"/>
      </w:pPr>
      <w:r>
        <w:rPr>
          <w:rFonts w:ascii="Times New Roman"/>
          <w:b w:val="false"/>
          <w:i w:val="false"/>
          <w:color w:val="000000"/>
          <w:sz w:val="28"/>
        </w:rPr>
        <w:t xml:space="preserve">
      1. Осы түсіндірме "Мемлекеттік статистика туралы" 2010 жылғы 19 наурыздағы Қазақстан Республикасы Заңының 1-бабы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инвестициялық салымдар кезінде агроөнеркәсіптік кешен субъектісі шеккен шығыстардың бір бөлігін өтеуге арналған субсидиялардың игерілуі туралы есеп жөніндегі айлық нысанының толтырылуын нақтылайды.</w:t>
      </w:r>
    </w:p>
    <w:p>
      <w:pPr>
        <w:spacing w:after="0"/>
        <w:ind w:left="0"/>
        <w:jc w:val="both"/>
      </w:pPr>
      <w:r>
        <w:rPr>
          <w:rFonts w:ascii="Times New Roman"/>
          <w:b w:val="false"/>
          <w:i w:val="false"/>
          <w:color w:val="000000"/>
          <w:sz w:val="28"/>
        </w:rPr>
        <w:t>
      2. Есептің 1-бағанында реттік нөмірі көрсетіледі;</w:t>
      </w:r>
    </w:p>
    <w:p>
      <w:pPr>
        <w:spacing w:after="0"/>
        <w:ind w:left="0"/>
        <w:jc w:val="both"/>
      </w:pPr>
      <w:r>
        <w:rPr>
          <w:rFonts w:ascii="Times New Roman"/>
          <w:b w:val="false"/>
          <w:i w:val="false"/>
          <w:color w:val="000000"/>
          <w:sz w:val="28"/>
        </w:rPr>
        <w:t>
      3. 2, 5-бағандарда деректер Инвестициялық салымдар кезінде агроөнеркәсіптік кешен субъектісі шеккен шығыстардың бір бөлігін өтеу бойынша субсидиялау қағидаларына 1, 2-қосымшаларға сәйкес толтырылады;</w:t>
      </w:r>
    </w:p>
    <w:p>
      <w:pPr>
        <w:spacing w:after="0"/>
        <w:ind w:left="0"/>
        <w:jc w:val="both"/>
      </w:pPr>
      <w:r>
        <w:rPr>
          <w:rFonts w:ascii="Times New Roman"/>
          <w:b w:val="false"/>
          <w:i w:val="false"/>
          <w:color w:val="000000"/>
          <w:sz w:val="28"/>
        </w:rPr>
        <w:t>
      4. 3-бағанда инвестордың атауы көрсетіледі;</w:t>
      </w:r>
    </w:p>
    <w:p>
      <w:pPr>
        <w:spacing w:after="0"/>
        <w:ind w:left="0"/>
        <w:jc w:val="both"/>
      </w:pPr>
      <w:r>
        <w:rPr>
          <w:rFonts w:ascii="Times New Roman"/>
          <w:b w:val="false"/>
          <w:i w:val="false"/>
          <w:color w:val="000000"/>
          <w:sz w:val="28"/>
        </w:rPr>
        <w:t>
      5. 4-бағанда инвестордың ЖСН/БСН көрсетіледі;</w:t>
      </w:r>
    </w:p>
    <w:p>
      <w:pPr>
        <w:spacing w:after="0"/>
        <w:ind w:left="0"/>
        <w:jc w:val="both"/>
      </w:pPr>
      <w:r>
        <w:rPr>
          <w:rFonts w:ascii="Times New Roman"/>
          <w:b w:val="false"/>
          <w:i w:val="false"/>
          <w:color w:val="000000"/>
          <w:sz w:val="28"/>
        </w:rPr>
        <w:t>
      6. 6, 7, 8, 9-бағандарда инвестордың статистикалық есептілігі және өндірілген өнімдерді заттай және құндық бейнелеу түрлері бойынша өткізуді растайтын бастапқы құжаттар негізіндегі кәсіпорынның өндірістік қуаты көрсетіледі;</w:t>
      </w:r>
    </w:p>
    <w:p>
      <w:pPr>
        <w:spacing w:after="0"/>
        <w:ind w:left="0"/>
        <w:jc w:val="both"/>
      </w:pPr>
      <w:r>
        <w:rPr>
          <w:rFonts w:ascii="Times New Roman"/>
          <w:b w:val="false"/>
          <w:i w:val="false"/>
          <w:color w:val="000000"/>
          <w:sz w:val="28"/>
        </w:rPr>
        <w:t xml:space="preserve">
      7. 10-бағанда тұрақты жұмыс орындарының саны көрсетіледі; </w:t>
      </w:r>
    </w:p>
    <w:p>
      <w:pPr>
        <w:spacing w:after="0"/>
        <w:ind w:left="0"/>
        <w:jc w:val="both"/>
      </w:pPr>
      <w:r>
        <w:rPr>
          <w:rFonts w:ascii="Times New Roman"/>
          <w:b w:val="false"/>
          <w:i w:val="false"/>
          <w:color w:val="000000"/>
          <w:sz w:val="28"/>
        </w:rPr>
        <w:t>
      8. 11, 12 бағандарда жобаның барлық жалпы құны, оның ішінде субсидиялауға жататыны көрсетіледі;</w:t>
      </w:r>
    </w:p>
    <w:p>
      <w:pPr>
        <w:spacing w:after="0"/>
        <w:ind w:left="0"/>
        <w:jc w:val="both"/>
      </w:pPr>
      <w:r>
        <w:rPr>
          <w:rFonts w:ascii="Times New Roman"/>
          <w:b w:val="false"/>
          <w:i w:val="false"/>
          <w:color w:val="000000"/>
          <w:sz w:val="28"/>
        </w:rPr>
        <w:t>
      9. 13-бағанда инвестициялық жобаның паспортына сәйкес өтеу үлесі көрсетіледі;</w:t>
      </w:r>
    </w:p>
    <w:p>
      <w:pPr>
        <w:spacing w:after="0"/>
        <w:ind w:left="0"/>
        <w:jc w:val="both"/>
      </w:pPr>
      <w:r>
        <w:rPr>
          <w:rFonts w:ascii="Times New Roman"/>
          <w:b w:val="false"/>
          <w:i w:val="false"/>
          <w:color w:val="000000"/>
          <w:sz w:val="28"/>
        </w:rPr>
        <w:t>
      10. 14-бағанда төленген субсидиялар сомасы көрсетіледі;</w:t>
      </w:r>
    </w:p>
    <w:p>
      <w:pPr>
        <w:spacing w:after="0"/>
        <w:ind w:left="0"/>
        <w:jc w:val="both"/>
      </w:pPr>
      <w:r>
        <w:rPr>
          <w:rFonts w:ascii="Times New Roman"/>
          <w:b w:val="false"/>
          <w:i w:val="false"/>
          <w:color w:val="000000"/>
          <w:sz w:val="28"/>
        </w:rPr>
        <w:t>
      11. 15-бағанда инвестициялық жобаны пайдалануға енгізу күні көрсетіледі;</w:t>
      </w:r>
    </w:p>
    <w:p>
      <w:pPr>
        <w:spacing w:after="0"/>
        <w:ind w:left="0"/>
        <w:jc w:val="left"/>
      </w:pPr>
      <w:r>
        <w:rPr>
          <w:rFonts w:ascii="Times New Roman"/>
          <w:b w:val="false"/>
          <w:i w:val="false"/>
          <w:color w:val="000000"/>
          <w:sz w:val="28"/>
        </w:rPr>
        <w:t>
      12. 16-бағанда комиссия шешімінің күні және нөмірі көрсетіледі.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 кешен</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5" w:id="113"/>
    <w:p>
      <w:pPr>
        <w:spacing w:after="0"/>
        <w:ind w:left="0"/>
        <w:jc w:val="left"/>
      </w:pPr>
      <w:r>
        <w:rPr>
          <w:rFonts w:ascii="Times New Roman"/>
          <w:b/>
          <w:i w:val="false"/>
          <w:color w:val="000000"/>
        </w:rPr>
        <w:t xml:space="preserve"> Әкімшілік деректер жинауға арналған нысан Инвестициялық салымдар кезінде агроөнеркәсіптік кешен субъектісі шеккен шығыстардың бір бөлігін өтеуге арналған субсидиялардың игерілуі туралы есеп Есептік кезең: 20______ жыл</w:t>
      </w:r>
    </w:p>
    <w:bookmarkEnd w:id="113"/>
    <w:p>
      <w:pPr>
        <w:spacing w:after="0"/>
        <w:ind w:left="0"/>
        <w:jc w:val="both"/>
      </w:pPr>
      <w:r>
        <w:rPr>
          <w:rFonts w:ascii="Times New Roman"/>
          <w:b w:val="false"/>
          <w:i w:val="false"/>
          <w:color w:val="ff0000"/>
          <w:sz w:val="28"/>
        </w:rPr>
        <w:t xml:space="preserve">
      Ескерту. 8-қосымша жаңа редакцияда – ҚР Премьер-Министрінің орынбасары – ҚР Ауыл шаруашылығы министрінің 28.11.2017 </w:t>
      </w:r>
      <w:r>
        <w:rPr>
          <w:rFonts w:ascii="Times New Roman"/>
          <w:b w:val="false"/>
          <w:i w:val="false"/>
          <w:color w:val="ff0000"/>
          <w:sz w:val="28"/>
        </w:rPr>
        <w:t>№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 № 2-ИС нысаны</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Ұсынатын тұлғалар шеңбері: облыстардың, Астана мен Алматы қалаларының ауыл шаруашылығы басқармалары</w:t>
      </w:r>
    </w:p>
    <w:p>
      <w:pPr>
        <w:spacing w:after="0"/>
        <w:ind w:left="0"/>
        <w:jc w:val="both"/>
      </w:pPr>
      <w:r>
        <w:rPr>
          <w:rFonts w:ascii="Times New Roman"/>
          <w:b w:val="false"/>
          <w:i w:val="false"/>
          <w:color w:val="000000"/>
          <w:sz w:val="28"/>
        </w:rPr>
        <w:t>
      Қайда ұсынады: Қазақстан Республикасы Ауыл шаруашылығы министрлігі</w:t>
      </w:r>
    </w:p>
    <w:p>
      <w:pPr>
        <w:spacing w:after="0"/>
        <w:ind w:left="0"/>
        <w:jc w:val="both"/>
      </w:pPr>
      <w:r>
        <w:rPr>
          <w:rFonts w:ascii="Times New Roman"/>
          <w:b w:val="false"/>
          <w:i w:val="false"/>
          <w:color w:val="000000"/>
          <w:sz w:val="28"/>
        </w:rPr>
        <w:t>
      Ұсыну мерзімі – есепті кезеңнен кейінгі айдың 5-інен кешіктірмей</w:t>
      </w:r>
    </w:p>
    <w:p>
      <w:pPr>
        <w:spacing w:after="0"/>
        <w:ind w:left="0"/>
        <w:jc w:val="both"/>
      </w:pPr>
      <w:r>
        <w:rPr>
          <w:rFonts w:ascii="Times New Roman"/>
          <w:b w:val="false"/>
          <w:i w:val="false"/>
          <w:color w:val="000000"/>
          <w:sz w:val="28"/>
        </w:rPr>
        <w:t>
      20__ жылғы "___"_________________</w:t>
      </w:r>
    </w:p>
    <w:p>
      <w:pPr>
        <w:spacing w:after="0"/>
        <w:ind w:left="0"/>
        <w:jc w:val="both"/>
      </w:pPr>
      <w:r>
        <w:rPr>
          <w:rFonts w:ascii="Times New Roman"/>
          <w:b w:val="false"/>
          <w:i w:val="false"/>
          <w:color w:val="000000"/>
          <w:sz w:val="28"/>
        </w:rPr>
        <w:t>
      Мемлекеттік органның атауы _______________________________________________________</w:t>
      </w:r>
    </w:p>
    <w:p>
      <w:pPr>
        <w:spacing w:after="0"/>
        <w:ind w:left="0"/>
        <w:jc w:val="both"/>
      </w:pPr>
      <w:r>
        <w:rPr>
          <w:rFonts w:ascii="Times New Roman"/>
          <w:b w:val="false"/>
          <w:i w:val="false"/>
          <w:color w:val="000000"/>
          <w:sz w:val="28"/>
        </w:rPr>
        <w:t>
      Субсидиялар атауы  _______________________________________________________________</w:t>
      </w:r>
    </w:p>
    <w:p>
      <w:pPr>
        <w:spacing w:after="0"/>
        <w:ind w:left="0"/>
        <w:jc w:val="both"/>
      </w:pPr>
      <w:r>
        <w:rPr>
          <w:rFonts w:ascii="Times New Roman"/>
          <w:b w:val="false"/>
          <w:i w:val="false"/>
          <w:color w:val="000000"/>
          <w:sz w:val="28"/>
        </w:rPr>
        <w:t>
      Есеп кезеңі ______________________________________________________________________</w:t>
      </w:r>
    </w:p>
    <w:p>
      <w:pPr>
        <w:spacing w:after="0"/>
        <w:ind w:left="0"/>
        <w:jc w:val="both"/>
      </w:pPr>
      <w:r>
        <w:rPr>
          <w:rFonts w:ascii="Times New Roman"/>
          <w:b w:val="false"/>
          <w:i w:val="false"/>
          <w:color w:val="000000"/>
          <w:sz w:val="28"/>
        </w:rPr>
        <w:t>
      Жоғарыда тұрған бюджеттен алынған қаражат сомасы 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(бюджеттік бағдарламаның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(бюджеттік бағдарламаның (кіші бағдарламаның)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506"/>
        <w:gridCol w:w="506"/>
        <w:gridCol w:w="523"/>
        <w:gridCol w:w="506"/>
        <w:gridCol w:w="646"/>
        <w:gridCol w:w="787"/>
        <w:gridCol w:w="647"/>
        <w:gridCol w:w="787"/>
        <w:gridCol w:w="785"/>
        <w:gridCol w:w="786"/>
        <w:gridCol w:w="786"/>
        <w:gridCol w:w="1115"/>
        <w:gridCol w:w="929"/>
        <w:gridCol w:w="1101"/>
        <w:gridCol w:w="1384"/>
      </w:tblGrid>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бойынша №</w:t>
            </w:r>
          </w:p>
        </w:tc>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атауы</w:t>
            </w:r>
          </w:p>
        </w:tc>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ЖСН/БСН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параметрлері</w:t>
            </w: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жалпы құны, мың теңге</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үлесі, %</w:t>
            </w:r>
          </w:p>
        </w:tc>
        <w:tc>
          <w:tcPr>
            <w:tcW w:w="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субсидиялар сомасы, мың теңге</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 күні/айы/жылы</w:t>
            </w:r>
          </w:p>
        </w:tc>
        <w:tc>
          <w:tcPr>
            <w:tcW w:w="1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шешімінің күні және нөмірі, күні/айы/жылы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паспортының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көрсеткіштер (өндірістік қуат)</w:t>
            </w:r>
          </w:p>
        </w:tc>
        <w:tc>
          <w:tcPr>
            <w:tcW w:w="0" w:type="auto"/>
            <w:vMerge/>
            <w:tcBorders>
              <w:top w:val="nil"/>
              <w:left w:val="single" w:color="cfcfcf" w:sz="5"/>
              <w:bottom w:val="single" w:color="cfcfcf" w:sz="5"/>
              <w:right w:val="single" w:color="cfcfcf" w:sz="5"/>
            </w:tcBorders>
          </w:tcPr>
          <w:p/>
        </w:tc>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субсидиялауға жататыны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қуатқа шыққан кезде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тонна</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мың теңге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тонна</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Әкім ___________________________________________      ________________</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Төмен тұрған бюджеттің</w:t>
      </w:r>
    </w:p>
    <w:p>
      <w:pPr>
        <w:spacing w:after="0"/>
        <w:ind w:left="0"/>
        <w:jc w:val="both"/>
      </w:pPr>
      <w:r>
        <w:rPr>
          <w:rFonts w:ascii="Times New Roman"/>
          <w:b w:val="false"/>
          <w:i w:val="false"/>
          <w:color w:val="000000"/>
          <w:sz w:val="28"/>
        </w:rPr>
        <w:t>
      бюджеттік бағдарламасы</w:t>
      </w:r>
    </w:p>
    <w:p>
      <w:pPr>
        <w:spacing w:after="0"/>
        <w:ind w:left="0"/>
        <w:jc w:val="both"/>
      </w:pPr>
      <w:r>
        <w:rPr>
          <w:rFonts w:ascii="Times New Roman"/>
          <w:b w:val="false"/>
          <w:i w:val="false"/>
          <w:color w:val="000000"/>
          <w:sz w:val="28"/>
        </w:rPr>
        <w:t>
      әкімшісінің бірінші басшысы</w:t>
      </w:r>
    </w:p>
    <w:p>
      <w:pPr>
        <w:spacing w:after="0"/>
        <w:ind w:left="0"/>
        <w:jc w:val="both"/>
      </w:pPr>
      <w:r>
        <w:rPr>
          <w:rFonts w:ascii="Times New Roman"/>
          <w:b w:val="false"/>
          <w:i w:val="false"/>
          <w:color w:val="000000"/>
          <w:sz w:val="28"/>
        </w:rPr>
        <w:t>
      _______________________________________________            ________________</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Мөр (бар болса) орны</w:t>
      </w:r>
    </w:p>
    <w:bookmarkStart w:name="z471" w:id="114"/>
    <w:p>
      <w:pPr>
        <w:spacing w:after="0"/>
        <w:ind w:left="0"/>
        <w:jc w:val="left"/>
      </w:pPr>
      <w:r>
        <w:rPr>
          <w:rFonts w:ascii="Times New Roman"/>
          <w:b/>
          <w:i w:val="false"/>
          <w:color w:val="000000"/>
        </w:rPr>
        <w:t xml:space="preserve"> "Инвестициялық салымдар кезінде агроөнеркәсіптік кешен субъектісі шеккен шығыстардың бір бөлігін өтеуге арналған субсидиялардың игерілуі туралы есеп" жылдық нысанын толтыру жөніндегі түсіндірме </w:t>
      </w:r>
    </w:p>
    <w:bookmarkEnd w:id="114"/>
    <w:p>
      <w:pPr>
        <w:spacing w:after="0"/>
        <w:ind w:left="0"/>
        <w:jc w:val="both"/>
      </w:pPr>
      <w:r>
        <w:rPr>
          <w:rFonts w:ascii="Times New Roman"/>
          <w:b w:val="false"/>
          <w:i w:val="false"/>
          <w:color w:val="000000"/>
          <w:sz w:val="28"/>
        </w:rPr>
        <w:t xml:space="preserve">
      1. Осы түсіндірме "Мемлекеттік статистика туралы" 2010 жылғы 19 наурыздағы Қазақстан Республикасы Заңының 1-бабы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инвестициялық салымдар кезінде агроөнеркәсіптік кешен субъектісі шеккен шығыстардың бір бөлігін өтеуге арналған субсидиялардың игерілуі туралы есеп жөніндегі жылдық нысанның толтырылуын нақтылайды.</w:t>
      </w:r>
    </w:p>
    <w:p>
      <w:pPr>
        <w:spacing w:after="0"/>
        <w:ind w:left="0"/>
        <w:jc w:val="both"/>
      </w:pPr>
      <w:r>
        <w:rPr>
          <w:rFonts w:ascii="Times New Roman"/>
          <w:b w:val="false"/>
          <w:i w:val="false"/>
          <w:color w:val="000000"/>
          <w:sz w:val="28"/>
        </w:rPr>
        <w:t>
      2. Есептің 1-бағанында реттік нөмірі көрсетіледі;</w:t>
      </w:r>
    </w:p>
    <w:p>
      <w:pPr>
        <w:spacing w:after="0"/>
        <w:ind w:left="0"/>
        <w:jc w:val="both"/>
      </w:pPr>
      <w:r>
        <w:rPr>
          <w:rFonts w:ascii="Times New Roman"/>
          <w:b w:val="false"/>
          <w:i w:val="false"/>
          <w:color w:val="000000"/>
          <w:sz w:val="28"/>
        </w:rPr>
        <w:t>
      3. 2, 5-бағандарда деректер Инвестициялық салымдар кезінде агроөнеркәсіптік кешен субъектісі шеккен шығыстардың бір бөлігін өтеу бойынша субсидиялау қағидаларына 1, 2-қосымшаларға сәйкес толтырылады;</w:t>
      </w:r>
    </w:p>
    <w:p>
      <w:pPr>
        <w:spacing w:after="0"/>
        <w:ind w:left="0"/>
        <w:jc w:val="both"/>
      </w:pPr>
      <w:r>
        <w:rPr>
          <w:rFonts w:ascii="Times New Roman"/>
          <w:b w:val="false"/>
          <w:i w:val="false"/>
          <w:color w:val="000000"/>
          <w:sz w:val="28"/>
        </w:rPr>
        <w:t>
      4. 3-бағанда инвестордың атауы көрсетіледі;</w:t>
      </w:r>
    </w:p>
    <w:p>
      <w:pPr>
        <w:spacing w:after="0"/>
        <w:ind w:left="0"/>
        <w:jc w:val="both"/>
      </w:pPr>
      <w:r>
        <w:rPr>
          <w:rFonts w:ascii="Times New Roman"/>
          <w:b w:val="false"/>
          <w:i w:val="false"/>
          <w:color w:val="000000"/>
          <w:sz w:val="28"/>
        </w:rPr>
        <w:t>
      5. 4-бағанда инвестордың  ЖСН/БСН көрсетіледі;</w:t>
      </w:r>
    </w:p>
    <w:p>
      <w:pPr>
        <w:spacing w:after="0"/>
        <w:ind w:left="0"/>
        <w:jc w:val="both"/>
      </w:pPr>
      <w:r>
        <w:rPr>
          <w:rFonts w:ascii="Times New Roman"/>
          <w:b w:val="false"/>
          <w:i w:val="false"/>
          <w:color w:val="000000"/>
          <w:sz w:val="28"/>
        </w:rPr>
        <w:t>
      6. 6, 7, 8, 9-бағандарда инвестордың статистикалық есептілігі және өндірілген өнімдерді заттай және құндық бейнелеу түрлері бойынша өткізуді растайтын бастапқы құжаттар негізіндегі кәсіпорынның өндірістік қуаты көрсетіледі;</w:t>
      </w:r>
    </w:p>
    <w:p>
      <w:pPr>
        <w:spacing w:after="0"/>
        <w:ind w:left="0"/>
        <w:jc w:val="both"/>
      </w:pPr>
      <w:r>
        <w:rPr>
          <w:rFonts w:ascii="Times New Roman"/>
          <w:b w:val="false"/>
          <w:i w:val="false"/>
          <w:color w:val="000000"/>
          <w:sz w:val="28"/>
        </w:rPr>
        <w:t xml:space="preserve">
      7. 10-бағанда тұрақты жұмыс орындарының саны көрсетіледі; </w:t>
      </w:r>
    </w:p>
    <w:p>
      <w:pPr>
        <w:spacing w:after="0"/>
        <w:ind w:left="0"/>
        <w:jc w:val="both"/>
      </w:pPr>
      <w:r>
        <w:rPr>
          <w:rFonts w:ascii="Times New Roman"/>
          <w:b w:val="false"/>
          <w:i w:val="false"/>
          <w:color w:val="000000"/>
          <w:sz w:val="28"/>
        </w:rPr>
        <w:t>
      8. 11, 12 бағандарда жобаның барлық жалпы құны, оның ішінде субсидиялауға жататындар көрсетіледі;</w:t>
      </w:r>
    </w:p>
    <w:p>
      <w:pPr>
        <w:spacing w:after="0"/>
        <w:ind w:left="0"/>
        <w:jc w:val="both"/>
      </w:pPr>
      <w:r>
        <w:rPr>
          <w:rFonts w:ascii="Times New Roman"/>
          <w:b w:val="false"/>
          <w:i w:val="false"/>
          <w:color w:val="000000"/>
          <w:sz w:val="28"/>
        </w:rPr>
        <w:t>
      9. 13-бағанда инвестициялық жобаның паспортына сәйкес өтеу үлесі көрсетіледі;</w:t>
      </w:r>
    </w:p>
    <w:p>
      <w:pPr>
        <w:spacing w:after="0"/>
        <w:ind w:left="0"/>
        <w:jc w:val="both"/>
      </w:pPr>
      <w:r>
        <w:rPr>
          <w:rFonts w:ascii="Times New Roman"/>
          <w:b w:val="false"/>
          <w:i w:val="false"/>
          <w:color w:val="000000"/>
          <w:sz w:val="28"/>
        </w:rPr>
        <w:t>
      10. 14-бағанда төленген субсидиялар сомасы көрсетіледі;</w:t>
      </w:r>
    </w:p>
    <w:p>
      <w:pPr>
        <w:spacing w:after="0"/>
        <w:ind w:left="0"/>
        <w:jc w:val="both"/>
      </w:pPr>
      <w:r>
        <w:rPr>
          <w:rFonts w:ascii="Times New Roman"/>
          <w:b w:val="false"/>
          <w:i w:val="false"/>
          <w:color w:val="000000"/>
          <w:sz w:val="28"/>
        </w:rPr>
        <w:t>
      11. 15-бағанда инвестициялық жобаны пайдалануға енгізу күні көрсетіледі;</w:t>
      </w:r>
    </w:p>
    <w:p>
      <w:pPr>
        <w:spacing w:after="0"/>
        <w:ind w:left="0"/>
        <w:jc w:val="both"/>
      </w:pPr>
      <w:r>
        <w:rPr>
          <w:rFonts w:ascii="Times New Roman"/>
          <w:b w:val="false"/>
          <w:i w:val="false"/>
          <w:color w:val="000000"/>
          <w:sz w:val="28"/>
        </w:rPr>
        <w:t>
      12. 16-бағанда комиссия шешімінің күні және нөмірі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 кешен</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8" w:id="115"/>
    <w:p>
      <w:pPr>
        <w:spacing w:after="0"/>
        <w:ind w:left="0"/>
        <w:jc w:val="left"/>
      </w:pPr>
      <w:r>
        <w:rPr>
          <w:rFonts w:ascii="Times New Roman"/>
          <w:b/>
          <w:i w:val="false"/>
          <w:color w:val="000000"/>
        </w:rPr>
        <w:t xml:space="preserve"> Әкімшілік деректерді жинауға арналған нысан</w:t>
      </w:r>
    </w:p>
    <w:bookmarkEnd w:id="115"/>
    <w:bookmarkStart w:name="z449" w:id="116"/>
    <w:p>
      <w:pPr>
        <w:spacing w:after="0"/>
        <w:ind w:left="0"/>
        <w:jc w:val="left"/>
      </w:pPr>
      <w:r>
        <w:rPr>
          <w:rFonts w:ascii="Times New Roman"/>
          <w:b/>
          <w:i w:val="false"/>
          <w:color w:val="000000"/>
        </w:rPr>
        <w:t xml:space="preserve"> Инвестициялық салымдар кезінде агроөнеркәсіптік кешен субъектісі шеккен шығыстардың бір бөлігін өтеу бойынша субсидия алуға арналған өтінімдерді оператордың қарауы туралы есеп</w:t>
      </w:r>
    </w:p>
    <w:bookmarkEnd w:id="116"/>
    <w:p>
      <w:pPr>
        <w:spacing w:after="0"/>
        <w:ind w:left="0"/>
        <w:jc w:val="both"/>
      </w:pPr>
      <w:r>
        <w:rPr>
          <w:rFonts w:ascii="Times New Roman"/>
          <w:b w:val="false"/>
          <w:i w:val="false"/>
          <w:color w:val="000000"/>
          <w:sz w:val="28"/>
        </w:rPr>
        <w:t>
      Есепті кезең 20___ жылғы _________</w:t>
      </w:r>
    </w:p>
    <w:p>
      <w:pPr>
        <w:spacing w:after="0"/>
        <w:ind w:left="0"/>
        <w:jc w:val="both"/>
      </w:pPr>
      <w:r>
        <w:rPr>
          <w:rFonts w:ascii="Times New Roman"/>
          <w:b w:val="false"/>
          <w:i w:val="false"/>
          <w:color w:val="000000"/>
          <w:sz w:val="28"/>
        </w:rPr>
        <w:t>
      Индексі: № 1-МС нысаны</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тұлғалар тобы: оператор атауы</w:t>
      </w:r>
    </w:p>
    <w:p>
      <w:pPr>
        <w:spacing w:after="0"/>
        <w:ind w:left="0"/>
        <w:jc w:val="both"/>
      </w:pPr>
      <w:r>
        <w:rPr>
          <w:rFonts w:ascii="Times New Roman"/>
          <w:b w:val="false"/>
          <w:i w:val="false"/>
          <w:color w:val="000000"/>
          <w:sz w:val="28"/>
        </w:rPr>
        <w:t xml:space="preserve">
      Қайда ұсынылады: Қазақстан Республикасы Ауыл шаруашылығы министрлігі (бұдан әрі – әкімші) </w:t>
      </w:r>
    </w:p>
    <w:p>
      <w:pPr>
        <w:spacing w:after="0"/>
        <w:ind w:left="0"/>
        <w:jc w:val="both"/>
      </w:pPr>
      <w:r>
        <w:rPr>
          <w:rFonts w:ascii="Times New Roman"/>
          <w:b w:val="false"/>
          <w:i w:val="false"/>
          <w:color w:val="000000"/>
          <w:sz w:val="28"/>
        </w:rPr>
        <w:t>
      Тапсыру мерзімі: оператор ай сайын есепті айдан кейінгі айдың соңғы күнінен кешіктірмей, әкімшіге инвестициялық салымдар кезінде агроөнеркәсіптік кешен субъектісі шеккен шығыстардың бір бөлігін өтеу бойынша субсидия алуға арналған өтінімдерді оператордың қарауы туралы есепті ұсынады.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815"/>
        <w:gridCol w:w="815"/>
        <w:gridCol w:w="1644"/>
        <w:gridCol w:w="815"/>
        <w:gridCol w:w="1645"/>
        <w:gridCol w:w="1645"/>
        <w:gridCol w:w="1645"/>
        <w:gridCol w:w="815"/>
        <w:gridCol w:w="1646"/>
      </w:tblGrid>
      <w:tr>
        <w:trPr>
          <w:trHeight w:val="30" w:hRule="atLeast"/>
        </w:trPr>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паспорттың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өтінімдер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қарауына жіберілген өтінімдер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жұмысындағы өтінімдер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сомасы (мың теңге)</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сомасы (мың теңге)</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сомасы (мың теңге)</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сомасы (мың теңге)</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жиыны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 жиыны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___________________ (Т.А.Ә. (бар жағдайда), қолы) ______________________</w:t>
      </w:r>
    </w:p>
    <w:p>
      <w:pPr>
        <w:spacing w:after="0"/>
        <w:ind w:left="0"/>
        <w:jc w:val="both"/>
      </w:pPr>
      <w:r>
        <w:rPr>
          <w:rFonts w:ascii="Times New Roman"/>
          <w:b w:val="false"/>
          <w:i w:val="false"/>
          <w:color w:val="000000"/>
          <w:sz w:val="28"/>
        </w:rPr>
        <w:t>
      Мөр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_________ үшін</w:t>
            </w:r>
            <w:r>
              <w:br/>
            </w: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 кешен</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 алуға арналған</w:t>
            </w:r>
            <w:r>
              <w:br/>
            </w:r>
            <w:r>
              <w:rPr>
                <w:rFonts w:ascii="Times New Roman"/>
                <w:b w:val="false"/>
                <w:i w:val="false"/>
                <w:color w:val="000000"/>
                <w:sz w:val="20"/>
              </w:rPr>
              <w:t>өтінімдерді оператордың қарауы</w:t>
            </w:r>
            <w:r>
              <w:br/>
            </w:r>
            <w:r>
              <w:rPr>
                <w:rFonts w:ascii="Times New Roman"/>
                <w:b w:val="false"/>
                <w:i w:val="false"/>
                <w:color w:val="000000"/>
                <w:sz w:val="20"/>
              </w:rPr>
              <w:t>туралы есеп нысанына қосымша</w:t>
            </w:r>
          </w:p>
        </w:tc>
      </w:tr>
    </w:tbl>
    <w:bookmarkStart w:name="z451" w:id="117"/>
    <w:p>
      <w:pPr>
        <w:spacing w:after="0"/>
        <w:ind w:left="0"/>
        <w:jc w:val="left"/>
      </w:pPr>
      <w:r>
        <w:rPr>
          <w:rFonts w:ascii="Times New Roman"/>
          <w:b/>
          <w:i w:val="false"/>
          <w:color w:val="000000"/>
        </w:rPr>
        <w:t xml:space="preserve"> "20__ жылғы _________ үшін инвестициялық салымдар кезінде агроөнеркәсіптік кешен субъектісі шеккен шығыстардың бір бөлігін өтеу бойынша субсидия алуға арналған өтінімдерді оператордың қарауы туралы есеп" нысанын толтыру жөніндегі түсіндірме</w:t>
      </w:r>
    </w:p>
    <w:bookmarkEnd w:id="117"/>
    <w:bookmarkStart w:name="z359" w:id="118"/>
    <w:p>
      <w:pPr>
        <w:spacing w:after="0"/>
        <w:ind w:left="0"/>
        <w:jc w:val="both"/>
      </w:pPr>
      <w:r>
        <w:rPr>
          <w:rFonts w:ascii="Times New Roman"/>
          <w:b w:val="false"/>
          <w:i w:val="false"/>
          <w:color w:val="000000"/>
          <w:sz w:val="28"/>
        </w:rPr>
        <w:t>
      1. "20__ жылғы _________ үшін инвестициялық салымдар кезінде агроөнеркәсіптік кешен субъектісі шеккен шығыстардың бір бөлігін өтеу бойынша субсидия алуға арналған өтінімдерді оператордың қарауы туралы есеп" нысаны Инвестициялық салымдар кезінде агроөнеркәсіптік кешен субъектісі шеккен шығыстардың бір бөлігін өтеу бойынша субсидиялау қағидаларының (бұдан әрі  Қағидалар) 47-тармағына сәйкес әзірленді.</w:t>
      </w:r>
    </w:p>
    <w:bookmarkEnd w:id="118"/>
    <w:bookmarkStart w:name="z360" w:id="119"/>
    <w:p>
      <w:pPr>
        <w:spacing w:after="0"/>
        <w:ind w:left="0"/>
        <w:jc w:val="both"/>
      </w:pPr>
      <w:r>
        <w:rPr>
          <w:rFonts w:ascii="Times New Roman"/>
          <w:b w:val="false"/>
          <w:i w:val="false"/>
          <w:color w:val="000000"/>
          <w:sz w:val="28"/>
        </w:rPr>
        <w:t xml:space="preserve">
      2. "20__ жылғы _________ үшін инвестициялық салымдар кезінде агроөнеркәсіптік кешен субъектісі шеккен шығыстардың бір бөлігін өтеу бойынша субсидия алуға арналған өтінімдерді оператордың қарауы туралы есеп" нысанын оператор әкімшіге ай сайын есепті айдан кейінгі айдың соңғы күнінен кешіктірмей ұсынады. </w:t>
      </w:r>
    </w:p>
    <w:bookmarkEnd w:id="119"/>
    <w:bookmarkStart w:name="z361" w:id="120"/>
    <w:p>
      <w:pPr>
        <w:spacing w:after="0"/>
        <w:ind w:left="0"/>
        <w:jc w:val="both"/>
      </w:pPr>
      <w:r>
        <w:rPr>
          <w:rFonts w:ascii="Times New Roman"/>
          <w:b w:val="false"/>
          <w:i w:val="false"/>
          <w:color w:val="000000"/>
          <w:sz w:val="28"/>
        </w:rPr>
        <w:t>
      3. Нысан былайша толтырылады:</w:t>
      </w:r>
    </w:p>
    <w:bookmarkEnd w:id="120"/>
    <w:p>
      <w:pPr>
        <w:spacing w:after="0"/>
        <w:ind w:left="0"/>
        <w:jc w:val="both"/>
      </w:pPr>
      <w:r>
        <w:rPr>
          <w:rFonts w:ascii="Times New Roman"/>
          <w:b w:val="false"/>
          <w:i w:val="false"/>
          <w:color w:val="000000"/>
          <w:sz w:val="28"/>
        </w:rPr>
        <w:t xml:space="preserve">
      "№" деген 1-бағанда реттік саны көрсетіледі; </w:t>
      </w:r>
    </w:p>
    <w:p>
      <w:pPr>
        <w:spacing w:after="0"/>
        <w:ind w:left="0"/>
        <w:jc w:val="both"/>
      </w:pPr>
      <w:r>
        <w:rPr>
          <w:rFonts w:ascii="Times New Roman"/>
          <w:b w:val="false"/>
          <w:i w:val="false"/>
          <w:color w:val="000000"/>
          <w:sz w:val="28"/>
        </w:rPr>
        <w:t>
      "Инвестициялық паспорттың атауы" деген 2-бағанда Қағидаларға 2-қосымшаға сәйкес инвестициялық паспорттың атауы көрсетіледі;</w:t>
      </w:r>
    </w:p>
    <w:p>
      <w:pPr>
        <w:spacing w:after="0"/>
        <w:ind w:left="0"/>
        <w:jc w:val="both"/>
      </w:pPr>
      <w:r>
        <w:rPr>
          <w:rFonts w:ascii="Times New Roman"/>
          <w:b w:val="false"/>
          <w:i w:val="false"/>
          <w:color w:val="000000"/>
          <w:sz w:val="28"/>
        </w:rPr>
        <w:t xml:space="preserve">
      "Түскен өтінімдер" деген 3, 4-бағандарда операторға келіп түскен өтінімдердің саны мен мың теңгемен есептелетін жалпы инвестициялар сомасы көрсетіледі; </w:t>
      </w:r>
    </w:p>
    <w:p>
      <w:pPr>
        <w:spacing w:after="0"/>
        <w:ind w:left="0"/>
        <w:jc w:val="both"/>
      </w:pPr>
      <w:r>
        <w:rPr>
          <w:rFonts w:ascii="Times New Roman"/>
          <w:b w:val="false"/>
          <w:i w:val="false"/>
          <w:color w:val="000000"/>
          <w:sz w:val="28"/>
        </w:rPr>
        <w:t>
      "Комиссияның қарауына жіберілген өтінімдер" деген 5, 6, 7 және 8-бағандарда комиссияның қарауына жіберілген өтінімдер саны, оның ішінде инвестициялар сомасы мың теңгеде, өтеу үлесі пайызбен және субсидия сомасы мың теңгемен көрсетіледі;</w:t>
      </w:r>
    </w:p>
    <w:p>
      <w:pPr>
        <w:spacing w:after="0"/>
        <w:ind w:left="0"/>
        <w:jc w:val="both"/>
      </w:pPr>
      <w:r>
        <w:rPr>
          <w:rFonts w:ascii="Times New Roman"/>
          <w:b w:val="false"/>
          <w:i w:val="false"/>
          <w:color w:val="000000"/>
          <w:sz w:val="28"/>
        </w:rPr>
        <w:t>
      "Оператор жұмысындағы өтінімдер саны" деген 9, 10-бағандарда оператор жұмысындағы өтінімдер саны, атап айтқанда инвестициялар сомасы мың теңгемен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